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Congressional Bill Analysis</w:t>
      </w:r>
    </w:p>
    <w:p>
      <w:pPr>
        <w:jc w:val="center"/>
      </w:pPr>
      <w:r>
        <w:rPr>
          <w:color w:val="6B7280"/>
          <w:sz w:val="24"/>
        </w:rPr>
        <w:t>Impact on the Average American Citizen</w:t>
      </w:r>
    </w:p>
    <w:p>
      <w:pPr>
        <w:jc w:val="center"/>
      </w:pPr>
      <w:r>
        <w:rPr>
          <w:b/>
          <w:color w:val="F59E0B"/>
          <w:sz w:val="48"/>
        </w:rPr>
        <w:t>Grade: C</w:t>
      </w:r>
    </w:p>
    <w:p>
      <w:pPr>
        <w:jc w:val="center"/>
      </w:pPr>
      <w:r>
        <w:rPr>
          <w:color w:val="6B7280"/>
          <w:sz w:val="24"/>
        </w:rPr>
        <w:t>This bill has a mixed impact on citizens, with more provisions hurting than helping.</w:t>
      </w:r>
    </w:p>
    <w:p>
      <w:pPr>
        <w:jc w:val="center"/>
      </w:pPr>
      <w:r>
        <w:t>The bill includes 255 provisions that benefit citizens, 277 that harm them, and 31 with mixed effects. Overall, the citizen benefit score is 45 out of 100, indicating a net negative impact. The analysis covers all 336 sections of the bill, ensuring a complete assessment.</w:t>
      </w:r>
    </w:p>
    <w:p>
      <w:pPr>
        <w:pStyle w:val="Heading1"/>
      </w:pPr>
      <w:r>
        <w:t>Impact Summary</w:t>
      </w:r>
    </w:p>
    <w:p>
      <w:r>
        <w:t>Sections analyzed: 336</w:t>
      </w:r>
    </w:p>
    <w:p>
      <w:r>
        <w:t>Total findings: 2120</w:t>
      </w:r>
    </w:p>
    <w:p>
      <w:r>
        <w:t>Helps citizens: 255</w:t>
      </w:r>
    </w:p>
    <w:p>
      <w:r>
        <w:t>Hurts citizens: 277</w:t>
      </w:r>
    </w:p>
    <w:p>
      <w:r>
        <w:t>Mixed impact: 31</w:t>
      </w:r>
    </w:p>
    <w:p>
      <w:pPr>
        <w:pStyle w:val="Heading1"/>
      </w:pPr>
      <w:r>
        <w:t>Score Breakdown</w:t>
      </w:r>
    </w:p>
    <w:tbl>
      <w:tblPr>
        <w:tblStyle w:val="LightList"/>
        <w:tblW w:type="auto" w:w="0"/>
        <w:tblLook w:firstColumn="1" w:firstRow="1" w:lastColumn="0" w:lastRow="0" w:noHBand="0" w:noVBand="1" w:val="04A0"/>
      </w:tblPr>
      <w:tblGrid>
        <w:gridCol w:w="4320"/>
        <w:gridCol w:w="4320"/>
      </w:tblGrid>
      <w:tr>
        <w:tc>
          <w:tcPr>
            <w:tcW w:type="dxa" w:w="4320"/>
          </w:tcPr>
          <w:p>
            <w:r>
              <w:t>Category</w:t>
            </w:r>
          </w:p>
        </w:tc>
        <w:tc>
          <w:tcPr>
            <w:tcW w:type="dxa" w:w="4320"/>
          </w:tcPr>
          <w:p>
            <w:r>
              <w:t>Score</w:t>
            </w:r>
          </w:p>
        </w:tc>
      </w:tr>
      <w:tr>
        <w:tc>
          <w:tcPr>
            <w:tcW w:type="dxa" w:w="4320"/>
          </w:tcPr>
          <w:p>
            <w:r>
              <w:t>Citizen Benefit</w:t>
            </w:r>
          </w:p>
        </w:tc>
        <w:tc>
          <w:tcPr>
            <w:tcW w:type="dxa" w:w="4320"/>
          </w:tcPr>
          <w:p>
            <w:r>
              <w:t>45</w:t>
            </w:r>
          </w:p>
        </w:tc>
      </w:tr>
      <w:tr>
        <w:tc>
          <w:tcPr>
            <w:tcW w:type="dxa" w:w="4320"/>
          </w:tcPr>
          <w:p>
            <w:r>
              <w:t>Tax Impact</w:t>
            </w:r>
          </w:p>
        </w:tc>
        <w:tc>
          <w:tcPr>
            <w:tcW w:type="dxa" w:w="4320"/>
          </w:tcPr>
          <w:p>
            <w:r>
              <w:t>0</w:t>
            </w:r>
          </w:p>
        </w:tc>
      </w:tr>
      <w:tr>
        <w:tc>
          <w:tcPr>
            <w:tcW w:type="dxa" w:w="4320"/>
          </w:tcPr>
          <w:p>
            <w:r>
              <w:t>Consumer Protection</w:t>
            </w:r>
          </w:p>
        </w:tc>
        <w:tc>
          <w:tcPr>
            <w:tcW w:type="dxa" w:w="4320"/>
          </w:tcPr>
          <w:p>
            <w:r>
              <w:t>100</w:t>
            </w:r>
          </w:p>
        </w:tc>
      </w:tr>
      <w:tr>
        <w:tc>
          <w:tcPr>
            <w:tcW w:type="dxa" w:w="4320"/>
          </w:tcPr>
          <w:p>
            <w:r>
              <w:t>Transparency</w:t>
            </w:r>
          </w:p>
        </w:tc>
        <w:tc>
          <w:tcPr>
            <w:tcW w:type="dxa" w:w="4320"/>
          </w:tcPr>
          <w:p>
            <w:r>
              <w:t>0</w:t>
            </w:r>
          </w:p>
        </w:tc>
      </w:tr>
      <w:tr>
        <w:tc>
          <w:tcPr>
            <w:tcW w:type="dxa" w:w="4320"/>
          </w:tcPr>
          <w:p>
            <w:r>
              <w:t>Corporate Accountability</w:t>
            </w:r>
          </w:p>
        </w:tc>
        <w:tc>
          <w:tcPr>
            <w:tcW w:type="dxa" w:w="4320"/>
          </w:tcPr>
          <w:p>
            <w:r>
              <w:t>0</w:t>
            </w:r>
          </w:p>
        </w:tc>
      </w:tr>
    </w:tbl>
    <w:p>
      <w:pPr>
        <w:pStyle w:val="Heading1"/>
      </w:pPr>
      <w:r>
        <w:t>Findings</w:t>
      </w:r>
    </w:p>
    <w:p>
      <w:r>
        <w:rPr>
          <w:b/>
          <w:color w:val="6B7280"/>
        </w:rPr>
        <w:t xml:space="preserve">[NEUTRAL] </w:t>
      </w:r>
      <w:r>
        <w:rPr>
          <w:color w:val="6B7280"/>
        </w:rPr>
        <w:t xml:space="preserve">(Sec. 2) </w:t>
      </w:r>
      <w:r>
        <w:rPr>
          <w:b/>
        </w:rPr>
        <w:t>Organizational Structure</w:t>
      </w:r>
    </w:p>
    <w:p>
      <w:r>
        <w:t>The bill is organized into 8 divisions, each focusing on different aspects of defense authorization. This structure helps in understanding and implementing the various provisions.</w:t>
      </w:r>
    </w:p>
    <w:p>
      <w:r>
        <w:rPr>
          <w:b/>
          <w:color w:val="10B981"/>
        </w:rPr>
        <w:t xml:space="preserve">Who benefits: </w:t>
      </w:r>
      <w:r>
        <w:t>None</w:t>
      </w:r>
    </w:p>
    <w:p>
      <w:r>
        <w:rPr>
          <w:b/>
          <w:color w:val="EF4444"/>
        </w:rPr>
        <w:t xml:space="preserve">Who pays: </w:t>
      </w:r>
      <w:r>
        <w:t>None</w:t>
      </w:r>
    </w:p>
    <w:p/>
    <w:p>
      <w:r>
        <w:rPr>
          <w:b/>
          <w:color w:val="EF4444"/>
        </w:rPr>
        <w:t xml:space="preserve">[HURTS CITIZENS] </w:t>
      </w:r>
      <w:r>
        <w:rPr>
          <w:color w:val="6B7280"/>
        </w:rPr>
        <w:t xml:space="preserve">(Sec. 312) </w:t>
      </w:r>
      <w:r>
        <w:rPr>
          <w:b/>
        </w:rPr>
        <w:t>Elimination of Preference for Electric or Hybrid Vehicles</w:t>
      </w:r>
    </w:p>
    <w:p>
      <w:r>
        <w:t>The bill eliminates the preference for motor vehicles using electric or hybrid propulsion systems in the Department of Defense. This could lead to higher emissions and increased costs for taxpayers as the military may need to purchase more traditional vehicles.</w:t>
      </w:r>
    </w:p>
    <w:p>
      <w:r>
        <w:rPr>
          <w:b/>
          <w:color w:val="10B981"/>
        </w:rPr>
        <w:t xml:space="preserve">Who benefits: </w:t>
      </w:r>
      <w:r>
        <w:t>None</w:t>
      </w:r>
    </w:p>
    <w:p>
      <w:r>
        <w:rPr>
          <w:b/>
          <w:color w:val="EF4444"/>
        </w:rPr>
        <w:t xml:space="preserve">Who pays: </w:t>
      </w:r>
      <w:r>
        <w:t>Taxpayers and the environment</w:t>
      </w:r>
    </w:p>
    <w:p>
      <w:r>
        <w:rPr>
          <w:i/>
          <w:color w:val="6B7280"/>
        </w:rPr>
        <w:t>"Sec. 312. Elimination of preference for motor vehicles using electric or hybrid propulsion systems and related requirements of the Department of Defense."</w:t>
      </w:r>
    </w:p>
    <w:p/>
    <w:p>
      <w:r>
        <w:rPr>
          <w:b/>
          <w:color w:val="EF4444"/>
        </w:rPr>
        <w:t xml:space="preserve">[HURTS CITIZENS] </w:t>
      </w:r>
      <w:r>
        <w:rPr>
          <w:color w:val="6B7280"/>
        </w:rPr>
        <w:t xml:space="preserve">(Sec. 313) </w:t>
      </w:r>
      <w:r>
        <w:rPr>
          <w:b/>
        </w:rPr>
        <w:t>Modification of Availability and Use of Energy Cost Savings</w:t>
      </w:r>
    </w:p>
    <w:p>
      <w:r>
        <w:t>The bill modifies the availability and use of energy cost savings, which could reduce the efficiency of energy use in military operations and potentially increase costs for taxpayers.</w:t>
      </w:r>
    </w:p>
    <w:p>
      <w:r>
        <w:rPr>
          <w:b/>
          <w:color w:val="10B981"/>
        </w:rPr>
        <w:t xml:space="preserve">Who benefits: </w:t>
      </w:r>
      <w:r>
        <w:t>None</w:t>
      </w:r>
    </w:p>
    <w:p>
      <w:r>
        <w:rPr>
          <w:b/>
          <w:color w:val="EF4444"/>
        </w:rPr>
        <w:t xml:space="preserve">Who pays: </w:t>
      </w:r>
      <w:r>
        <w:t>Taxpayers</w:t>
      </w:r>
    </w:p>
    <w:p>
      <w:r>
        <w:rPr>
          <w:i/>
          <w:color w:val="6B7280"/>
        </w:rPr>
        <w:t>"Sec. 313. Modification of availability and use of energy cost savings."</w:t>
      </w:r>
    </w:p>
    <w:p/>
    <w:p>
      <w:r>
        <w:rPr>
          <w:b/>
          <w:color w:val="3B82F6"/>
        </w:rPr>
        <w:t xml:space="preserve">[NOTE] </w:t>
      </w:r>
      <w:r>
        <w:rPr>
          <w:color w:val="6B7280"/>
        </w:rPr>
        <w:t xml:space="preserve">(Sec. 241) </w:t>
      </w:r>
      <w:r>
        <w:rPr>
          <w:b/>
        </w:rPr>
        <w:t>Support for Research and Development of Bioindustrial Manufacturing Processes</w:t>
      </w:r>
    </w:p>
    <w:p>
      <w:r>
        <w:t>The bill supports research and development of bioindustrial manufacturing processes, which could lead to advancements in sustainable manufacturing and potentially create new jobs in the defense sector.</w:t>
      </w:r>
    </w:p>
    <w:p>
      <w:r>
        <w:rPr>
          <w:b/>
          <w:color w:val="10B981"/>
        </w:rPr>
        <w:t xml:space="preserve">Who benefits: </w:t>
      </w:r>
      <w:r>
        <w:t>Defense sector, potentially new jobs</w:t>
      </w:r>
    </w:p>
    <w:p>
      <w:r>
        <w:rPr>
          <w:b/>
          <w:color w:val="EF4444"/>
        </w:rPr>
        <w:t xml:space="preserve">Who pays: </w:t>
      </w:r>
      <w:r>
        <w:t>Taxpayers</w:t>
      </w:r>
    </w:p>
    <w:p>
      <w:r>
        <w:rPr>
          <w:i/>
          <w:color w:val="6B7280"/>
        </w:rPr>
        <w:t>"Sec. 241. Support for research and development of bioindustrial manufacturing processes."</w:t>
      </w:r>
    </w:p>
    <w:p/>
    <w:p>
      <w:r>
        <w:rPr>
          <w:b/>
          <w:color w:val="3B82F6"/>
        </w:rPr>
        <w:t xml:space="preserve">[NOTE] </w:t>
      </w:r>
      <w:r>
        <w:rPr>
          <w:color w:val="6B7280"/>
        </w:rPr>
        <w:t xml:space="preserve">(Sec. 224) </w:t>
      </w:r>
      <w:r>
        <w:rPr>
          <w:b/>
        </w:rPr>
        <w:t>National Security and Defense Artificial Intelligence Institute</w:t>
      </w:r>
    </w:p>
    <w:p>
      <w:r>
        <w:t>The bill establishes a National Security and Defense Artificial Intelligence Institute, which could enhance the military's capabilities in AI and potentially lead to technological advancements that benefit national security.</w:t>
      </w:r>
    </w:p>
    <w:p>
      <w:r>
        <w:rPr>
          <w:b/>
          <w:color w:val="10B981"/>
        </w:rPr>
        <w:t xml:space="preserve">Who benefits: </w:t>
      </w:r>
      <w:r>
        <w:t>National security, potentially new jobs</w:t>
      </w:r>
    </w:p>
    <w:p>
      <w:r>
        <w:rPr>
          <w:b/>
          <w:color w:val="EF4444"/>
        </w:rPr>
        <w:t xml:space="preserve">Who pays: </w:t>
      </w:r>
      <w:r>
        <w:t>Taxpayers</w:t>
      </w:r>
    </w:p>
    <w:p>
      <w:r>
        <w:rPr>
          <w:i/>
          <w:color w:val="6B7280"/>
        </w:rPr>
        <w:t>"Sec. 224. National Security and Defense Artificial Intelligence Institute."</w:t>
      </w:r>
    </w:p>
    <w:p/>
    <w:p>
      <w:r>
        <w:rPr>
          <w:b/>
          <w:color w:val="EF4444"/>
        </w:rPr>
        <w:t xml:space="preserve">[HURTS CITIZENS] </w:t>
      </w:r>
      <w:r>
        <w:rPr>
          <w:color w:val="6B7280"/>
        </w:rPr>
        <w:t xml:space="preserve">(Sec. 230) </w:t>
      </w:r>
      <w:r>
        <w:rPr>
          <w:b/>
        </w:rPr>
        <w:t>Prohibition on Modification of Indirect Cost Rates</w:t>
      </w:r>
    </w:p>
    <w:p>
      <w:r>
        <w:t>The bill prohibits modification of indirect cost rates for institutions of higher education and nonprofit organizations, which could limit the flexibility of these institutions in managing their research and development projects.</w:t>
      </w:r>
    </w:p>
    <w:p>
      <w:r>
        <w:rPr>
          <w:b/>
          <w:color w:val="10B981"/>
        </w:rPr>
        <w:t xml:space="preserve">Who benefits: </w:t>
      </w:r>
      <w:r>
        <w:t>None</w:t>
      </w:r>
    </w:p>
    <w:p>
      <w:r>
        <w:rPr>
          <w:b/>
          <w:color w:val="EF4444"/>
        </w:rPr>
        <w:t xml:space="preserve">Who pays: </w:t>
      </w:r>
      <w:r>
        <w:t>Institutions of higher education and nonprofit organizations</w:t>
      </w:r>
    </w:p>
    <w:p>
      <w:r>
        <w:rPr>
          <w:i/>
          <w:color w:val="6B7280"/>
        </w:rPr>
        <w:t>"Sec. 230. Prohibition on modification of indirect cost rates for institutions of higher education and nonprofit organizations."</w:t>
      </w:r>
    </w:p>
    <w:p/>
    <w:p>
      <w:r>
        <w:rPr>
          <w:b/>
          <w:color w:val="3B82F6"/>
        </w:rPr>
        <w:t xml:space="preserve">[NOTE] </w:t>
      </w:r>
      <w:r>
        <w:rPr>
          <w:color w:val="6B7280"/>
        </w:rPr>
        <w:t xml:space="preserve">(Sec. 321) </w:t>
      </w:r>
      <w:r>
        <w:rPr>
          <w:b/>
        </w:rPr>
        <w:t>Pilot Program on Navy Installation Nuclear Energy</w:t>
      </w:r>
    </w:p>
    <w:p>
      <w:r>
        <w:t>The bill establishes a pilot program on Navy installation nuclear energy, which could lead to more sustainable energy solutions for naval bases and potentially reduce reliance on fossil fuels.</w:t>
      </w:r>
    </w:p>
    <w:p>
      <w:r>
        <w:rPr>
          <w:b/>
          <w:color w:val="10B981"/>
        </w:rPr>
        <w:t xml:space="preserve">Who benefits: </w:t>
      </w:r>
      <w:r>
        <w:t>Navy, potentially reduced energy costs</w:t>
      </w:r>
    </w:p>
    <w:p>
      <w:r>
        <w:rPr>
          <w:b/>
          <w:color w:val="EF4444"/>
        </w:rPr>
        <w:t xml:space="preserve">Who pays: </w:t>
      </w:r>
      <w:r>
        <w:t>Taxpayers</w:t>
      </w:r>
    </w:p>
    <w:p>
      <w:r>
        <w:rPr>
          <w:i/>
          <w:color w:val="6B7280"/>
        </w:rPr>
        <w:t>"Sec. 321. Pilot program on Navy installation nuclear energy."</w:t>
      </w:r>
    </w:p>
    <w:p/>
    <w:p>
      <w:r>
        <w:rPr>
          <w:b/>
          <w:color w:val="3B82F6"/>
        </w:rPr>
        <w:t xml:space="preserve">[NOTE] </w:t>
      </w:r>
      <w:r>
        <w:rPr>
          <w:color w:val="6B7280"/>
        </w:rPr>
        <w:t xml:space="preserve">(Sec. 322) </w:t>
      </w:r>
      <w:r>
        <w:rPr>
          <w:b/>
        </w:rPr>
        <w:t>Strategy to Accelerate Remediation of Contamination from PFAS</w:t>
      </w:r>
    </w:p>
    <w:p>
      <w:r>
        <w:t>The bill establishes a strategy to accelerate remediation of contamination from perfluoroalkyl substances and polyfluoroalkyl substances, which could protect public health and the environment.</w:t>
      </w:r>
    </w:p>
    <w:p>
      <w:r>
        <w:rPr>
          <w:b/>
          <w:color w:val="10B981"/>
        </w:rPr>
        <w:t xml:space="preserve">Who benefits: </w:t>
      </w:r>
      <w:r>
        <w:t>Public health and the environment</w:t>
      </w:r>
    </w:p>
    <w:p>
      <w:r>
        <w:rPr>
          <w:b/>
          <w:color w:val="EF4444"/>
        </w:rPr>
        <w:t xml:space="preserve">Who pays: </w:t>
      </w:r>
      <w:r>
        <w:t>Taxpayers</w:t>
      </w:r>
    </w:p>
    <w:p>
      <w:r>
        <w:rPr>
          <w:i/>
          <w:color w:val="6B7280"/>
        </w:rPr>
        <w:t>"Sec. 322. Strategy to accelerate remediation of contamination from perfluoroalkyl substances and polyfluoroalkyl substances."</w:t>
      </w:r>
    </w:p>
    <w:p/>
    <w:p>
      <w:r>
        <w:rPr>
          <w:b/>
          <w:color w:val="3B82F6"/>
        </w:rPr>
        <w:t xml:space="preserve">[NOTE] </w:t>
      </w:r>
      <w:r>
        <w:rPr>
          <w:color w:val="6B7280"/>
        </w:rPr>
        <w:t xml:space="preserve">(374-376) </w:t>
      </w:r>
      <w:r>
        <w:rPr>
          <w:b/>
        </w:rPr>
        <w:t>Establishment of Military Museums</w:t>
      </w:r>
    </w:p>
    <w:p>
      <w:r>
        <w:t>The bill establishes museum systems for the Army, Navy, Air Force, and Space Force. This could provide educational opportunities and boost local economies near military installations, but it may also require additional funding.</w:t>
      </w:r>
    </w:p>
    <w:p>
      <w:r>
        <w:rPr>
          <w:b/>
          <w:color w:val="10B981"/>
        </w:rPr>
        <w:t xml:space="preserve">Who benefits: </w:t>
      </w:r>
      <w:r>
        <w:t>Local communities near military installations, military personnel, and the general public</w:t>
      </w:r>
    </w:p>
    <w:p>
      <w:r>
        <w:rPr>
          <w:b/>
          <w:color w:val="EF4444"/>
        </w:rPr>
        <w:t xml:space="preserve">Who pays: </w:t>
      </w:r>
      <w:r>
        <w:t>Taxpayers</w:t>
      </w:r>
    </w:p>
    <w:p>
      <w:r>
        <w:rPr>
          <w:i/>
          <w:color w:val="6B7280"/>
        </w:rPr>
        <w:t>"Sec. 374. Establishment of Army museum system.</w:t>
        <w:br/>
        <w:t>Sec. 375. Establishment of United States Navy Museum System.</w:t>
        <w:br/>
        <w:t>Sec. 376. Establishment of Air Force and Space Force Museum System."</w:t>
      </w:r>
    </w:p>
    <w:p/>
    <w:p>
      <w:r>
        <w:rPr>
          <w:b/>
          <w:color w:val="3B82F6"/>
        </w:rPr>
        <w:t xml:space="preserve">[NOTE] </w:t>
      </w:r>
      <w:r>
        <w:rPr>
          <w:color w:val="6B7280"/>
        </w:rPr>
        <w:t xml:space="preserve">(378) </w:t>
      </w:r>
      <w:r>
        <w:rPr>
          <w:b/>
        </w:rPr>
        <w:t>Minimum Standards for Military Working Dog Kennels</w:t>
      </w:r>
    </w:p>
    <w:p>
      <w:r>
        <w:t>The bill sets minimum standards for military working dog kennels and facilities. This could improve the welfare of military working dogs, but it may also require additional resources for compliance.</w:t>
      </w:r>
    </w:p>
    <w:p>
      <w:r>
        <w:rPr>
          <w:b/>
          <w:color w:val="10B981"/>
        </w:rPr>
        <w:t xml:space="preserve">Who benefits: </w:t>
      </w:r>
      <w:r>
        <w:t>Military working dogs and their handlers</w:t>
      </w:r>
    </w:p>
    <w:p>
      <w:r>
        <w:rPr>
          <w:b/>
          <w:color w:val="EF4444"/>
        </w:rPr>
        <w:t xml:space="preserve">Who pays: </w:t>
      </w:r>
      <w:r>
        <w:t>Taxpayers</w:t>
      </w:r>
    </w:p>
    <w:p>
      <w:r>
        <w:rPr>
          <w:i/>
          <w:color w:val="6B7280"/>
        </w:rPr>
        <w:t>"Sec. 378. Minimum standards for military working dog kennels and facilities."</w:t>
      </w:r>
    </w:p>
    <w:p/>
    <w:p>
      <w:r>
        <w:rPr>
          <w:b/>
          <w:color w:val="3B82F6"/>
        </w:rPr>
        <w:t xml:space="preserve">[NOTE] </w:t>
      </w:r>
      <w:r>
        <w:rPr>
          <w:color w:val="6B7280"/>
        </w:rPr>
        <w:t xml:space="preserve">(379) </w:t>
      </w:r>
      <w:r>
        <w:rPr>
          <w:b/>
        </w:rPr>
        <w:t>Restroom Access for Transportation Service Providers</w:t>
      </w:r>
    </w:p>
    <w:p>
      <w:r>
        <w:t>The bill requires military installations to provide restroom access for certain transportation service providers. This could improve convenience and safety for service providers, but it may also require additional infrastructure.</w:t>
      </w:r>
    </w:p>
    <w:p>
      <w:r>
        <w:rPr>
          <w:b/>
          <w:color w:val="10B981"/>
        </w:rPr>
        <w:t xml:space="preserve">Who benefits: </w:t>
      </w:r>
      <w:r>
        <w:t>Transportation service providers</w:t>
      </w:r>
    </w:p>
    <w:p>
      <w:r>
        <w:rPr>
          <w:b/>
          <w:color w:val="EF4444"/>
        </w:rPr>
        <w:t xml:space="preserve">Who pays: </w:t>
      </w:r>
      <w:r>
        <w:t>Taxpayers</w:t>
      </w:r>
    </w:p>
    <w:p>
      <w:r>
        <w:rPr>
          <w:i/>
          <w:color w:val="6B7280"/>
        </w:rPr>
        <w:t>"Sec. 379. Restroom access at military installations for certain transportation service providers."</w:t>
      </w:r>
    </w:p>
    <w:p/>
    <w:p>
      <w:r>
        <w:rPr>
          <w:b/>
          <w:color w:val="3B82F6"/>
        </w:rPr>
        <w:t xml:space="preserve">[NOTE] </w:t>
      </w:r>
      <w:r>
        <w:rPr>
          <w:color w:val="6B7280"/>
        </w:rPr>
        <w:t xml:space="preserve">(380) </w:t>
      </w:r>
      <w:r>
        <w:rPr>
          <w:b/>
        </w:rPr>
        <w:t>Use of Expeditionary Solid Waste Disposal Systems</w:t>
      </w:r>
    </w:p>
    <w:p>
      <w:r>
        <w:t>The bill allows the use of expeditionary solid waste disposal systems by the Department of Defense. This could improve waste management in remote areas, but it may also require additional training and resources.</w:t>
      </w:r>
    </w:p>
    <w:p>
      <w:r>
        <w:rPr>
          <w:b/>
          <w:color w:val="10B981"/>
        </w:rPr>
        <w:t xml:space="preserve">Who benefits: </w:t>
      </w:r>
      <w:r>
        <w:t>Military personnel and the environment</w:t>
      </w:r>
    </w:p>
    <w:p>
      <w:r>
        <w:rPr>
          <w:b/>
          <w:color w:val="EF4444"/>
        </w:rPr>
        <w:t xml:space="preserve">Who pays: </w:t>
      </w:r>
      <w:r>
        <w:t>Taxpayers</w:t>
      </w:r>
    </w:p>
    <w:p>
      <w:r>
        <w:rPr>
          <w:i/>
          <w:color w:val="6B7280"/>
        </w:rPr>
        <w:t>"Sec. 380. Use of expeditionary solid waste disposal systems by Department of Defense."</w:t>
      </w:r>
    </w:p>
    <w:p/>
    <w:p>
      <w:r>
        <w:rPr>
          <w:b/>
          <w:color w:val="3B82F6"/>
        </w:rPr>
        <w:t xml:space="preserve">[NOTE] </w:t>
      </w:r>
      <w:r>
        <w:rPr>
          <w:color w:val="6B7280"/>
        </w:rPr>
        <w:t xml:space="preserve">(381) </w:t>
      </w:r>
      <w:r>
        <w:rPr>
          <w:b/>
        </w:rPr>
        <w:t>Pilot Program for Contracted Amphibious Air Resources</w:t>
      </w:r>
    </w:p>
    <w:p>
      <w:r>
        <w:t>The bill establishes a pilot program for contracted amphibious air resources for the area of responsibility of the United States Indo-Pacific Command. This could improve military readiness, but it may also require additional funding and coordination.</w:t>
      </w:r>
    </w:p>
    <w:p>
      <w:r>
        <w:rPr>
          <w:b/>
          <w:color w:val="10B981"/>
        </w:rPr>
        <w:t xml:space="preserve">Who benefits: </w:t>
      </w:r>
      <w:r>
        <w:t>Military readiness and capabilities</w:t>
      </w:r>
    </w:p>
    <w:p>
      <w:r>
        <w:rPr>
          <w:b/>
          <w:color w:val="EF4444"/>
        </w:rPr>
        <w:t xml:space="preserve">Who pays: </w:t>
      </w:r>
      <w:r>
        <w:t>Taxpayers</w:t>
      </w:r>
    </w:p>
    <w:p>
      <w:r>
        <w:rPr>
          <w:i/>
          <w:color w:val="6B7280"/>
        </w:rPr>
        <w:t>"Sec. 381. Pilot program for contracted amphibious air resources for the area of responsibility of the United States Indo-Pacific Command."</w:t>
      </w:r>
    </w:p>
    <w:p/>
    <w:p>
      <w:r>
        <w:rPr>
          <w:b/>
          <w:color w:val="3B82F6"/>
        </w:rPr>
        <w:t xml:space="preserve">[NOTE] </w:t>
      </w:r>
      <w:r>
        <w:rPr>
          <w:color w:val="6B7280"/>
        </w:rPr>
        <w:t xml:space="preserve">(382) </w:t>
      </w:r>
      <w:r>
        <w:rPr>
          <w:b/>
        </w:rPr>
        <w:t>Initiative to Control Spread of Greater Banded Hornet</w:t>
      </w:r>
    </w:p>
    <w:p>
      <w:r>
        <w:t>The bill establishes an initiative to control the spread of the greater banded hornet in Guam. This could protect local ecosystems and human health, but it may also require additional resources and coordination.</w:t>
      </w:r>
    </w:p>
    <w:p>
      <w:r>
        <w:rPr>
          <w:b/>
          <w:color w:val="10B981"/>
        </w:rPr>
        <w:t xml:space="preserve">Who benefits: </w:t>
      </w:r>
      <w:r>
        <w:t>Local ecosystems and human health</w:t>
      </w:r>
    </w:p>
    <w:p>
      <w:r>
        <w:rPr>
          <w:b/>
          <w:color w:val="EF4444"/>
        </w:rPr>
        <w:t xml:space="preserve">Who pays: </w:t>
      </w:r>
      <w:r>
        <w:t>Taxpayers</w:t>
      </w:r>
    </w:p>
    <w:p>
      <w:r>
        <w:rPr>
          <w:i/>
          <w:color w:val="6B7280"/>
        </w:rPr>
        <w:t>"Sec. 382. Initiative to control spread of greater banded hornet in Guam."</w:t>
      </w:r>
    </w:p>
    <w:p/>
    <w:p>
      <w:r>
        <w:rPr>
          <w:b/>
          <w:color w:val="3B82F6"/>
        </w:rPr>
        <w:t xml:space="preserve">[NOTE] </w:t>
      </w:r>
      <w:r>
        <w:rPr>
          <w:color w:val="6B7280"/>
        </w:rPr>
        <w:t xml:space="preserve">(383) </w:t>
      </w:r>
      <w:r>
        <w:rPr>
          <w:b/>
        </w:rPr>
        <w:t>Reserve Mobilization Exercise</w:t>
      </w:r>
    </w:p>
    <w:p>
      <w:r>
        <w:t>The bill requires a reserve mobilization exercise to assess the capability of the Armed Forces to respond to a high-intensity contingency in the Indo-Pacific region. This could improve military readiness, but it may also require additional funding and coordination.</w:t>
      </w:r>
    </w:p>
    <w:p>
      <w:r>
        <w:rPr>
          <w:b/>
          <w:color w:val="10B981"/>
        </w:rPr>
        <w:t xml:space="preserve">Who benefits: </w:t>
      </w:r>
      <w:r>
        <w:t>Military readiness and capabilities</w:t>
      </w:r>
    </w:p>
    <w:p>
      <w:r>
        <w:rPr>
          <w:b/>
          <w:color w:val="EF4444"/>
        </w:rPr>
        <w:t xml:space="preserve">Who pays: </w:t>
      </w:r>
      <w:r>
        <w:t>Taxpayers</w:t>
      </w:r>
    </w:p>
    <w:p>
      <w:r>
        <w:rPr>
          <w:i/>
          <w:color w:val="6B7280"/>
        </w:rPr>
        <w:t>"Sec. 383. Reserve mobilization exercise to assess the capability of the Armed Forces to respond to a high-intensity contingency in the Indo-Pacific region."</w:t>
      </w:r>
    </w:p>
    <w:p/>
    <w:p>
      <w:r>
        <w:rPr>
          <w:b/>
          <w:color w:val="3B82F6"/>
        </w:rPr>
        <w:t xml:space="preserve">[NOTE] </w:t>
      </w:r>
      <w:r>
        <w:rPr>
          <w:color w:val="6B7280"/>
        </w:rPr>
        <w:t xml:space="preserve">(384) </w:t>
      </w:r>
      <w:r>
        <w:rPr>
          <w:b/>
        </w:rPr>
        <w:t>Limitation on Transformation of Primary Helicopter Training Program</w:t>
      </w:r>
    </w:p>
    <w:p>
      <w:r>
        <w:t>The bill limits the transformation of the primary helicopter training program at Fort Rucker, Alabama. This could preserve traditional training methods, but it may also limit opportunities for modernization and innovation.</w:t>
      </w:r>
    </w:p>
    <w:p>
      <w:r>
        <w:rPr>
          <w:b/>
          <w:color w:val="10B981"/>
        </w:rPr>
        <w:t xml:space="preserve">Who benefits: </w:t>
      </w:r>
      <w:r>
        <w:t>Traditional training methods and Fort Rucker personnel</w:t>
      </w:r>
    </w:p>
    <w:p>
      <w:r>
        <w:rPr>
          <w:b/>
          <w:color w:val="EF4444"/>
        </w:rPr>
        <w:t xml:space="preserve">Who pays: </w:t>
      </w:r>
      <w:r>
        <w:t>Taxpayers</w:t>
      </w:r>
    </w:p>
    <w:p>
      <w:r>
        <w:rPr>
          <w:i/>
          <w:color w:val="6B7280"/>
        </w:rPr>
        <w:t>"Sec. 384. Limitation on transformation by the Army of primary helicopter training program at Fort Rucker, Alabama."</w:t>
      </w:r>
    </w:p>
    <w:p/>
    <w:p>
      <w:r>
        <w:rPr>
          <w:b/>
          <w:color w:val="10B981"/>
        </w:rPr>
        <w:t xml:space="preserve">[HELPS CITIZENS] </w:t>
      </w:r>
      <w:r>
        <w:rPr>
          <w:color w:val="6B7280"/>
        </w:rPr>
        <w:t xml:space="preserve">(589D) </w:t>
      </w:r>
      <w:r>
        <w:rPr>
          <w:b/>
        </w:rPr>
        <w:t>Increased Child Care Payments in High-Cost Areas</w:t>
      </w:r>
    </w:p>
    <w:p>
      <w:r>
        <w:t>This provision creates a pilot program to increase payments for child care services in high-cost areas, which can help military families afford better care for their children.</w:t>
      </w:r>
    </w:p>
    <w:p>
      <w:r>
        <w:rPr>
          <w:b/>
          <w:color w:val="10B981"/>
        </w:rPr>
        <w:t xml:space="preserve">Who benefits: </w:t>
      </w:r>
      <w:r>
        <w:t>Military families in high-cost areas</w:t>
      </w:r>
    </w:p>
    <w:p>
      <w:r>
        <w:rPr>
          <w:b/>
          <w:color w:val="EF4444"/>
        </w:rPr>
        <w:t xml:space="preserve">Who pays: </w:t>
      </w:r>
      <w:r>
        <w:t>Taxpayers</w:t>
      </w:r>
    </w:p>
    <w:p>
      <w:r>
        <w:rPr>
          <w:i/>
          <w:color w:val="6B7280"/>
        </w:rPr>
        <w:t>"Sec. 589D. Pilot program to increase payments for child care services in high-cost areas."</w:t>
      </w:r>
    </w:p>
    <w:p/>
    <w:p>
      <w:r>
        <w:rPr>
          <w:b/>
          <w:color w:val="3B82F6"/>
        </w:rPr>
        <w:t xml:space="preserve">[NOTE] </w:t>
      </w:r>
      <w:r>
        <w:rPr>
          <w:color w:val="6B7280"/>
        </w:rPr>
        <w:t xml:space="preserve">(589A) </w:t>
      </w:r>
      <w:r>
        <w:rPr>
          <w:b/>
        </w:rPr>
        <w:t>Verification of Reporting for Federal Impact Aid Programs</w:t>
      </w:r>
    </w:p>
    <w:p>
      <w:r>
        <w:t>This provision requires verification of reporting of eligible federally connected children for Federal impact aid programs, which ensures accurate distribution of funds but may add administrative burden.</w:t>
      </w:r>
    </w:p>
    <w:p>
      <w:r>
        <w:rPr>
          <w:b/>
          <w:color w:val="10B981"/>
        </w:rPr>
        <w:t xml:space="preserve">Who benefits: </w:t>
      </w:r>
      <w:r>
        <w:t>None</w:t>
      </w:r>
    </w:p>
    <w:p>
      <w:r>
        <w:rPr>
          <w:b/>
          <w:color w:val="EF4444"/>
        </w:rPr>
        <w:t xml:space="preserve">Who pays: </w:t>
      </w:r>
      <w:r>
        <w:t>School districts and state education agencies</w:t>
      </w:r>
    </w:p>
    <w:p>
      <w:r>
        <w:rPr>
          <w:i/>
          <w:color w:val="6B7280"/>
        </w:rPr>
        <w:t>"Sec. 589A. Verification of reporting of eligible federally connected children for purposes of Federal impact aid programs."</w:t>
      </w:r>
    </w:p>
    <w:p/>
    <w:p>
      <w:r>
        <w:rPr>
          <w:b/>
          <w:color w:val="3B82F6"/>
        </w:rPr>
        <w:t xml:space="preserve">[NOTE] </w:t>
      </w:r>
      <w:r>
        <w:rPr>
          <w:color w:val="6B7280"/>
        </w:rPr>
        <w:t xml:space="preserve">(589B) </w:t>
      </w:r>
      <w:r>
        <w:rPr>
          <w:b/>
        </w:rPr>
        <w:t>Regulations on Portable Electronic Devices in DoD Schools</w:t>
      </w:r>
    </w:p>
    <w:p>
      <w:r>
        <w:t>This provision establishes regulations on the use of portable electronic mobile devices in Department of Defense Education Activity schools, which aims to improve safety and learning environments.</w:t>
      </w:r>
    </w:p>
    <w:p>
      <w:r>
        <w:rPr>
          <w:b/>
          <w:color w:val="10B981"/>
        </w:rPr>
        <w:t xml:space="preserve">Who benefits: </w:t>
      </w:r>
      <w:r>
        <w:t>Students and teachers in DoD schools</w:t>
      </w:r>
    </w:p>
    <w:p>
      <w:r>
        <w:rPr>
          <w:b/>
          <w:color w:val="EF4444"/>
        </w:rPr>
        <w:t xml:space="preserve">Who pays: </w:t>
      </w:r>
      <w:r>
        <w:t>None</w:t>
      </w:r>
    </w:p>
    <w:p>
      <w:r>
        <w:rPr>
          <w:i/>
          <w:color w:val="6B7280"/>
        </w:rPr>
        <w:t>"Sec. 589B. Regulations on the use of portable electronic mobile devices in Department of Defense Education Activity schools."</w:t>
      </w:r>
    </w:p>
    <w:p/>
    <w:p>
      <w:r>
        <w:rPr>
          <w:b/>
          <w:color w:val="3B82F6"/>
        </w:rPr>
        <w:t xml:space="preserve">[NOTE] </w:t>
      </w:r>
      <w:r>
        <w:rPr>
          <w:color w:val="6B7280"/>
        </w:rPr>
        <w:t xml:space="preserve">(589V) </w:t>
      </w:r>
      <w:r>
        <w:rPr>
          <w:b/>
        </w:rPr>
        <w:t>Management of Special Education in DoD Schools</w:t>
      </w:r>
    </w:p>
    <w:p>
      <w:r>
        <w:t>This provision addresses the management of special education in schools operated by the Department of Defense Education Activity, which is aimed at improving services for students with special needs.</w:t>
      </w:r>
    </w:p>
    <w:p>
      <w:r>
        <w:rPr>
          <w:b/>
          <w:color w:val="10B981"/>
        </w:rPr>
        <w:t xml:space="preserve">Who benefits: </w:t>
      </w:r>
      <w:r>
        <w:t>Students with special needs in DoD schools</w:t>
      </w:r>
    </w:p>
    <w:p>
      <w:r>
        <w:rPr>
          <w:b/>
          <w:color w:val="EF4444"/>
        </w:rPr>
        <w:t xml:space="preserve">Who pays: </w:t>
      </w:r>
      <w:r>
        <w:t>None</w:t>
      </w:r>
    </w:p>
    <w:p>
      <w:r>
        <w:rPr>
          <w:i/>
          <w:color w:val="6B7280"/>
        </w:rPr>
        <w:t>"Sec. 589V. Management of special education in schools operated by Department of Defense Education Activity."</w:t>
      </w:r>
    </w:p>
    <w:p/>
    <w:p>
      <w:r>
        <w:rPr>
          <w:b/>
          <w:color w:val="10B981"/>
        </w:rPr>
        <w:t xml:space="preserve">[HELPS CITIZENS] </w:t>
      </w:r>
      <w:r>
        <w:rPr>
          <w:color w:val="6B7280"/>
        </w:rPr>
        <w:t xml:space="preserve">(631) </w:t>
      </w:r>
      <w:r>
        <w:rPr>
          <w:b/>
        </w:rPr>
        <w:t>Improved Parental Leave for Armed Forces Members</w:t>
      </w:r>
    </w:p>
    <w:p>
      <w:r>
        <w:t>This provision improves parental leave for members of the armed forces, allowing them more time to care for newborns or adopted children.</w:t>
      </w:r>
    </w:p>
    <w:p>
      <w:r>
        <w:rPr>
          <w:b/>
          <w:color w:val="10B981"/>
        </w:rPr>
        <w:t xml:space="preserve">Who benefits: </w:t>
      </w:r>
      <w:r>
        <w:t>Armed forces members and their families</w:t>
      </w:r>
    </w:p>
    <w:p>
      <w:r>
        <w:rPr>
          <w:b/>
          <w:color w:val="EF4444"/>
        </w:rPr>
        <w:t xml:space="preserve">Who pays: </w:t>
      </w:r>
      <w:r>
        <w:t>None</w:t>
      </w:r>
    </w:p>
    <w:p>
      <w:r>
        <w:rPr>
          <w:i/>
          <w:color w:val="6B7280"/>
        </w:rPr>
        <w:t>"Sec. 631. Improved parental leave for members of the armed forces."</w:t>
      </w:r>
    </w:p>
    <w:p/>
    <w:p>
      <w:r>
        <w:rPr>
          <w:b/>
          <w:color w:val="10B981"/>
        </w:rPr>
        <w:t xml:space="preserve">[HELPS CITIZENS] </w:t>
      </w:r>
      <w:r>
        <w:rPr>
          <w:color w:val="6B7280"/>
        </w:rPr>
        <w:t xml:space="preserve">(623) </w:t>
      </w:r>
      <w:r>
        <w:rPr>
          <w:b/>
        </w:rPr>
        <w:t>Increased Family Separation Allowance</w:t>
      </w:r>
    </w:p>
    <w:p>
      <w:r>
        <w:t>This provision increases the family separation allowance for members of the Armed Forces assigned to Alaska, helping them cover additional costs associated with living in a remote area.</w:t>
      </w:r>
    </w:p>
    <w:p>
      <w:r>
        <w:rPr>
          <w:b/>
          <w:color w:val="10B981"/>
        </w:rPr>
        <w:t xml:space="preserve">Who benefits: </w:t>
      </w:r>
      <w:r>
        <w:t>Armed forces members assigned to Alaska</w:t>
      </w:r>
    </w:p>
    <w:p>
      <w:r>
        <w:rPr>
          <w:b/>
          <w:color w:val="EF4444"/>
        </w:rPr>
        <w:t xml:space="preserve">Who pays: </w:t>
      </w:r>
      <w:r>
        <w:t>Taxpayers</w:t>
      </w:r>
    </w:p>
    <w:p>
      <w:r>
        <w:rPr>
          <w:i/>
          <w:color w:val="6B7280"/>
        </w:rPr>
        <w:t>"Sec. 623. Extending certain travel allowance for members of the Armed Forces assigned to Alaska."</w:t>
      </w:r>
    </w:p>
    <w:p/>
    <w:p>
      <w:r>
        <w:rPr>
          <w:b/>
          <w:color w:val="3B82F6"/>
        </w:rPr>
        <w:t xml:space="preserve">[NOTE] </w:t>
      </w:r>
      <w:r>
        <w:rPr>
          <w:color w:val="6B7280"/>
        </w:rPr>
        <w:t xml:space="preserve">(661) </w:t>
      </w:r>
      <w:r>
        <w:rPr>
          <w:b/>
        </w:rPr>
        <w:t>Inclusion of Descriptions of Types of Pay on Pay Statements</w:t>
      </w:r>
    </w:p>
    <w:p>
      <w:r>
        <w:t>This provision requires the inclusion of descriptions of types of pay on pay statements, which can help military personnel understand their compensation better.</w:t>
      </w:r>
    </w:p>
    <w:p>
      <w:r>
        <w:rPr>
          <w:b/>
          <w:color w:val="10B981"/>
        </w:rPr>
        <w:t xml:space="preserve">Who benefits: </w:t>
      </w:r>
      <w:r>
        <w:t>Military personnel</w:t>
      </w:r>
    </w:p>
    <w:p>
      <w:r>
        <w:rPr>
          <w:b/>
          <w:color w:val="EF4444"/>
        </w:rPr>
        <w:t xml:space="preserve">Who pays: </w:t>
      </w:r>
      <w:r>
        <w:t>None</w:t>
      </w:r>
    </w:p>
    <w:p>
      <w:r>
        <w:rPr>
          <w:i/>
          <w:color w:val="6B7280"/>
        </w:rPr>
        <w:t>"Sec. 661. Inclusion of descriptions of types of pay on pay statements."</w:t>
      </w:r>
    </w:p>
    <w:p/>
    <w:p>
      <w:r>
        <w:rPr>
          <w:b/>
          <w:color w:val="3B82F6"/>
        </w:rPr>
        <w:t xml:space="preserve">[NOTE] </w:t>
      </w:r>
      <w:r>
        <w:rPr>
          <w:color w:val="6B7280"/>
        </w:rPr>
        <w:t xml:space="preserve">(732) </w:t>
      </w:r>
      <w:r>
        <w:rPr>
          <w:b/>
        </w:rPr>
        <w:t>Prohibition on Painful Research on Domestic Cats and Dogs</w:t>
      </w:r>
    </w:p>
    <w:p>
      <w:r>
        <w:t>This provision prohibits painful research on domestic cats and dogs, which is aimed at reducing animal suffering in research.</w:t>
      </w:r>
    </w:p>
    <w:p>
      <w:r>
        <w:rPr>
          <w:b/>
          <w:color w:val="10B981"/>
        </w:rPr>
        <w:t xml:space="preserve">Who benefits: </w:t>
      </w:r>
      <w:r>
        <w:t>Domestic cats and dogs</w:t>
      </w:r>
    </w:p>
    <w:p>
      <w:r>
        <w:rPr>
          <w:b/>
          <w:color w:val="EF4444"/>
        </w:rPr>
        <w:t xml:space="preserve">Who pays: </w:t>
      </w:r>
      <w:r>
        <w:t>None</w:t>
      </w:r>
    </w:p>
    <w:p>
      <w:r>
        <w:rPr>
          <w:i/>
          <w:color w:val="6B7280"/>
        </w:rPr>
        <w:t>"Sec. 732. Prohibition on painful research on domestic cats and dogs."</w:t>
      </w:r>
    </w:p>
    <w:p/>
    <w:p>
      <w:r>
        <w:rPr>
          <w:b/>
          <w:color w:val="6B7280"/>
        </w:rPr>
        <w:t xml:space="preserve">[NEUTRAL] </w:t>
      </w:r>
      <w:r>
        <w:rPr>
          <w:color w:val="6B7280"/>
        </w:rPr>
        <w:t xml:space="preserve">(Subtitle A) </w:t>
      </w:r>
      <w:r>
        <w:rPr>
          <w:b/>
        </w:rPr>
        <w:t>Organizational Structure for Digital Solution and Software Delivery</w:t>
      </w:r>
    </w:p>
    <w:p>
      <w:r>
        <w:t>This provision establishes an organizational structure for digital solutions and software delivery within the Department of Defense. It is primarily procedural and does not directly impact average citizens.</w:t>
      </w:r>
    </w:p>
    <w:p>
      <w:r>
        <w:rPr>
          <w:b/>
          <w:color w:val="10B981"/>
        </w:rPr>
        <w:t xml:space="preserve">Who benefits: </w:t>
      </w:r>
      <w:r>
        <w:t>None</w:t>
      </w:r>
    </w:p>
    <w:p>
      <w:r>
        <w:rPr>
          <w:b/>
          <w:color w:val="EF4444"/>
        </w:rPr>
        <w:t xml:space="preserve">Who pays: </w:t>
      </w:r>
      <w:r>
        <w:t>None</w:t>
      </w:r>
    </w:p>
    <w:p>
      <w:r>
        <w:rPr>
          <w:i/>
          <w:color w:val="6B7280"/>
        </w:rPr>
        <w:t>"None"</w:t>
      </w:r>
    </w:p>
    <w:p/>
    <w:p>
      <w:r>
        <w:rPr>
          <w:b/>
          <w:color w:val="3B82F6"/>
        </w:rPr>
        <w:t xml:space="preserve">[NOTE] </w:t>
      </w:r>
      <w:r>
        <w:rPr>
          <w:color w:val="6B7280"/>
        </w:rPr>
        <w:t xml:space="preserve">(Sec. 911) </w:t>
      </w:r>
      <w:r>
        <w:rPr>
          <w:b/>
        </w:rPr>
        <w:t>Removal of Members of Joint Chiefs of Staff and Combatant Commanders</w:t>
      </w:r>
    </w:p>
    <w:p>
      <w:r>
        <w:t>This provision allows for the removal of members of the Joint Chiefs of Staff and combatant commanders. While it may improve efficiency, it could also lead to political interference in military decision-making.</w:t>
      </w:r>
    </w:p>
    <w:p>
      <w:r>
        <w:rPr>
          <w:b/>
          <w:color w:val="10B981"/>
        </w:rPr>
        <w:t xml:space="preserve">Who benefits: </w:t>
      </w:r>
      <w:r>
        <w:t>Potential for improved military efficiency</w:t>
      </w:r>
    </w:p>
    <w:p>
      <w:r>
        <w:rPr>
          <w:b/>
          <w:color w:val="EF4444"/>
        </w:rPr>
        <w:t xml:space="preserve">Who pays: </w:t>
      </w:r>
      <w:r>
        <w:t>Risk of political interference in military operations</w:t>
      </w:r>
    </w:p>
    <w:p>
      <w:r>
        <w:rPr>
          <w:i/>
          <w:color w:val="6B7280"/>
        </w:rPr>
        <w:t>"Sec. 911. Removal of members of Joint Chiefs of Staff and combatant commanders."</w:t>
      </w:r>
    </w:p>
    <w:p/>
    <w:p>
      <w:r>
        <w:rPr>
          <w:b/>
          <w:color w:val="6B7280"/>
        </w:rPr>
        <w:t xml:space="preserve">[NEUTRAL] </w:t>
      </w:r>
      <w:r>
        <w:rPr>
          <w:color w:val="6B7280"/>
        </w:rPr>
        <w:t xml:space="preserve">(Sec. 912) </w:t>
      </w:r>
      <w:r>
        <w:rPr>
          <w:b/>
        </w:rPr>
        <w:t>Joint Interagency Task Force 401</w:t>
      </w:r>
    </w:p>
    <w:p>
      <w:r>
        <w:t>This provision establishes a Joint Interagency Task Force 401. It is primarily administrative and does not directly impact average citizens.</w:t>
      </w:r>
    </w:p>
    <w:p>
      <w:r>
        <w:rPr>
          <w:b/>
          <w:color w:val="10B981"/>
        </w:rPr>
        <w:t xml:space="preserve">Who benefits: </w:t>
      </w:r>
      <w:r>
        <w:t>None</w:t>
      </w:r>
    </w:p>
    <w:p>
      <w:r>
        <w:rPr>
          <w:b/>
          <w:color w:val="EF4444"/>
        </w:rPr>
        <w:t xml:space="preserve">Who pays: </w:t>
      </w:r>
      <w:r>
        <w:t>None</w:t>
      </w:r>
    </w:p>
    <w:p>
      <w:r>
        <w:rPr>
          <w:i/>
          <w:color w:val="6B7280"/>
        </w:rPr>
        <w:t>"Sec. 912. Joint Interagency Task Force 401."</w:t>
      </w:r>
    </w:p>
    <w:p/>
    <w:p>
      <w:r>
        <w:rPr>
          <w:b/>
          <w:color w:val="6B7280"/>
        </w:rPr>
        <w:t xml:space="preserve">[NEUTRAL] </w:t>
      </w:r>
      <w:r>
        <w:rPr>
          <w:color w:val="6B7280"/>
        </w:rPr>
        <w:t xml:space="preserve">(Sec. 913) </w:t>
      </w:r>
      <w:r>
        <w:rPr>
          <w:b/>
        </w:rPr>
        <w:t>Authority to Establish Regional Outreach Centers for the Defense Innovation Unit</w:t>
      </w:r>
    </w:p>
    <w:p>
      <w:r>
        <w:t>This provision allows the establishment of regional outreach centers for the Defense Innovation Unit. It is primarily administrative and does not directly impact average citizens.</w:t>
      </w:r>
    </w:p>
    <w:p>
      <w:r>
        <w:rPr>
          <w:b/>
          <w:color w:val="10B981"/>
        </w:rPr>
        <w:t xml:space="preserve">Who benefits: </w:t>
      </w:r>
      <w:r>
        <w:t>None</w:t>
      </w:r>
    </w:p>
    <w:p>
      <w:r>
        <w:rPr>
          <w:b/>
          <w:color w:val="EF4444"/>
        </w:rPr>
        <w:t xml:space="preserve">Who pays: </w:t>
      </w:r>
      <w:r>
        <w:t>None</w:t>
      </w:r>
    </w:p>
    <w:p>
      <w:r>
        <w:rPr>
          <w:i/>
          <w:color w:val="6B7280"/>
        </w:rPr>
        <w:t>"Sec. 913. Authority to establish regional outreach centers for the Defense Innovation Unit."</w:t>
      </w:r>
    </w:p>
    <w:p/>
    <w:p>
      <w:r>
        <w:rPr>
          <w:b/>
          <w:color w:val="6B7280"/>
        </w:rPr>
        <w:t xml:space="preserve">[NEUTRAL] </w:t>
      </w:r>
      <w:r>
        <w:rPr>
          <w:color w:val="6B7280"/>
        </w:rPr>
        <w:t xml:space="preserve">(Sec. 914) </w:t>
      </w:r>
      <w:r>
        <w:rPr>
          <w:b/>
        </w:rPr>
        <w:t>Small-UAS Industrial Base Working Group</w:t>
      </w:r>
    </w:p>
    <w:p>
      <w:r>
        <w:t>This provision establishes a Small-UAS Industrial Base Working Group. It is primarily administrative and does not directly impact average citizens.</w:t>
      </w:r>
    </w:p>
    <w:p>
      <w:r>
        <w:rPr>
          <w:b/>
          <w:color w:val="10B981"/>
        </w:rPr>
        <w:t xml:space="preserve">Who benefits: </w:t>
      </w:r>
      <w:r>
        <w:t>None</w:t>
      </w:r>
    </w:p>
    <w:p>
      <w:r>
        <w:rPr>
          <w:b/>
          <w:color w:val="EF4444"/>
        </w:rPr>
        <w:t xml:space="preserve">Who pays: </w:t>
      </w:r>
      <w:r>
        <w:t>None</w:t>
      </w:r>
    </w:p>
    <w:p>
      <w:r>
        <w:rPr>
          <w:i/>
          <w:color w:val="6B7280"/>
        </w:rPr>
        <w:t>"Sec. 914. Small-UAS Industrial Base Working Group."</w:t>
      </w:r>
    </w:p>
    <w:p/>
    <w:p>
      <w:r>
        <w:rPr>
          <w:b/>
          <w:color w:val="6B7280"/>
        </w:rPr>
        <w:t xml:space="preserve">[NEUTRAL] </w:t>
      </w:r>
      <w:r>
        <w:rPr>
          <w:color w:val="6B7280"/>
        </w:rPr>
        <w:t xml:space="preserve">(Sec. 915) </w:t>
      </w:r>
      <w:r>
        <w:rPr>
          <w:b/>
        </w:rPr>
        <w:t>Temporary Prohibition on Disestablishment of Navy Expeditionary Combat Command Pacific</w:t>
      </w:r>
    </w:p>
    <w:p>
      <w:r>
        <w:t>This provision temporarily prohibits the disestablishment of the Navy Expeditionary Combat Command Pacific. It is primarily administrative and does not directly impact average citizens.</w:t>
      </w:r>
    </w:p>
    <w:p>
      <w:r>
        <w:rPr>
          <w:b/>
          <w:color w:val="10B981"/>
        </w:rPr>
        <w:t xml:space="preserve">Who benefits: </w:t>
      </w:r>
      <w:r>
        <w:t>None</w:t>
      </w:r>
    </w:p>
    <w:p>
      <w:r>
        <w:rPr>
          <w:b/>
          <w:color w:val="EF4444"/>
        </w:rPr>
        <w:t xml:space="preserve">Who pays: </w:t>
      </w:r>
      <w:r>
        <w:t>None</w:t>
      </w:r>
    </w:p>
    <w:p>
      <w:r>
        <w:rPr>
          <w:i/>
          <w:color w:val="6B7280"/>
        </w:rPr>
        <w:t>"Sec. 915. Temporary prohibition on disestablishment of Navy Expeditionary Combat Command Pacific."</w:t>
      </w:r>
    </w:p>
    <w:p/>
    <w:p>
      <w:r>
        <w:rPr>
          <w:b/>
          <w:color w:val="6B7280"/>
        </w:rPr>
        <w:t xml:space="preserve">[NEUTRAL] </w:t>
      </w:r>
      <w:r>
        <w:rPr>
          <w:color w:val="6B7280"/>
        </w:rPr>
        <w:t xml:space="preserve">(Sec. 916) </w:t>
      </w:r>
      <w:r>
        <w:rPr>
          <w:b/>
        </w:rPr>
        <w:t>Limitation on Availability of Funds for Modification or Consolidation of Geographic Combatant Commands</w:t>
      </w:r>
    </w:p>
    <w:p>
      <w:r>
        <w:t>This provision limits the availability of funds for the modification or consolidation of geographic combatant commands. It is primarily administrative and does not directly impact average citizens.</w:t>
      </w:r>
    </w:p>
    <w:p>
      <w:r>
        <w:rPr>
          <w:b/>
          <w:color w:val="10B981"/>
        </w:rPr>
        <w:t xml:space="preserve">Who benefits: </w:t>
      </w:r>
      <w:r>
        <w:t>None</w:t>
      </w:r>
    </w:p>
    <w:p>
      <w:r>
        <w:rPr>
          <w:b/>
          <w:color w:val="EF4444"/>
        </w:rPr>
        <w:t xml:space="preserve">Who pays: </w:t>
      </w:r>
      <w:r>
        <w:t>None</w:t>
      </w:r>
    </w:p>
    <w:p>
      <w:r>
        <w:rPr>
          <w:i/>
          <w:color w:val="6B7280"/>
        </w:rPr>
        <w:t>"Sec. 916. Limitation on availability of funds for modification or consolidation of geographic combatant commands."</w:t>
      </w:r>
    </w:p>
    <w:p/>
    <w:p>
      <w:r>
        <w:rPr>
          <w:b/>
          <w:color w:val="6B7280"/>
        </w:rPr>
        <w:t xml:space="preserve">[NEUTRAL] </w:t>
      </w:r>
      <w:r>
        <w:rPr>
          <w:color w:val="6B7280"/>
        </w:rPr>
        <w:t xml:space="preserve">(Sec. 917) </w:t>
      </w:r>
      <w:r>
        <w:rPr>
          <w:b/>
        </w:rPr>
        <w:t>Limitation on Availability of Funds for the Army Pending Submittal of Plan on Proposed Integration of the Joint Munitions Command and the Army Sustainment Command</w:t>
      </w:r>
    </w:p>
    <w:p>
      <w:r>
        <w:t>This provision limits the availability of funds for the Army pending the submittal of a plan on the proposed integration of the Joint Munitions Command and the Army Sustainment Command. It is primarily administrative and does not directly impact average citizens.</w:t>
      </w:r>
    </w:p>
    <w:p>
      <w:r>
        <w:rPr>
          <w:b/>
          <w:color w:val="10B981"/>
        </w:rPr>
        <w:t xml:space="preserve">Who benefits: </w:t>
      </w:r>
      <w:r>
        <w:t>None</w:t>
      </w:r>
    </w:p>
    <w:p>
      <w:r>
        <w:rPr>
          <w:b/>
          <w:color w:val="EF4444"/>
        </w:rPr>
        <w:t xml:space="preserve">Who pays: </w:t>
      </w:r>
      <w:r>
        <w:t>None</w:t>
      </w:r>
    </w:p>
    <w:p>
      <w:r>
        <w:rPr>
          <w:i/>
          <w:color w:val="6B7280"/>
        </w:rPr>
        <w:t>"Sec. 917. Limitation on availability of funds for the Army pending submittal of plan on the proposed integration of the Joint Munitions Command and the Army Sustainment Command."</w:t>
      </w:r>
    </w:p>
    <w:p/>
    <w:p>
      <w:r>
        <w:rPr>
          <w:b/>
          <w:color w:val="EF4444"/>
        </w:rPr>
        <w:t xml:space="preserve">[HURTS CITIZENS] </w:t>
      </w:r>
      <w:r>
        <w:rPr>
          <w:b/>
        </w:rPr>
        <w:t>Increased Military Spending</w:t>
      </w:r>
    </w:p>
    <w:p>
      <w:r>
        <w:t>This section allocates significant funds for various defense programs, including counter-terrorism, security partnerships, and research and development. While these programs aim to enhance national security, they come at a cost to taxpayers, potentially increasing the national debt and diverting funds from other public services.</w:t>
      </w:r>
    </w:p>
    <w:p>
      <w:r>
        <w:rPr>
          <w:b/>
          <w:color w:val="10B981"/>
        </w:rPr>
        <w:t xml:space="preserve">Who benefits: </w:t>
      </w:r>
      <w:r>
        <w:t>Military personnel, defense contractors, and national security</w:t>
      </w:r>
    </w:p>
    <w:p>
      <w:r>
        <w:rPr>
          <w:b/>
          <w:color w:val="EF4444"/>
        </w:rPr>
        <w:t xml:space="preserve">Who pays: </w:t>
      </w:r>
      <w:r>
        <w:t>Taxpayers</w:t>
      </w:r>
    </w:p>
    <w:p/>
    <w:p>
      <w:r>
        <w:rPr>
          <w:b/>
          <w:color w:val="3B82F6"/>
        </w:rPr>
        <w:t xml:space="preserve">[NOTE] </w:t>
      </w:r>
      <w:r>
        <w:rPr>
          <w:b/>
        </w:rPr>
        <w:t>Enhanced Security Partnerships</w:t>
      </w:r>
    </w:p>
    <w:p>
      <w:r>
        <w:t>Provisions like the extension of anti-tunnel cooperation with Israel and the Baltic Security Initiative aim to strengthen alliances and improve regional security. These partnerships can provide strategic benefits but may also involve complex geopolitical considerations.</w:t>
      </w:r>
    </w:p>
    <w:p>
      <w:r>
        <w:rPr>
          <w:b/>
          <w:color w:val="10B981"/>
        </w:rPr>
        <w:t xml:space="preserve">Who benefits: </w:t>
      </w:r>
      <w:r>
        <w:t>Allies and partner countries</w:t>
      </w:r>
    </w:p>
    <w:p>
      <w:r>
        <w:rPr>
          <w:b/>
          <w:color w:val="EF4444"/>
        </w:rPr>
        <w:t xml:space="preserve">Who pays: </w:t>
      </w:r>
      <w:r>
        <w:t>Taxpayers</w:t>
      </w:r>
    </w:p>
    <w:p/>
    <w:p>
      <w:r>
        <w:rPr>
          <w:b/>
          <w:color w:val="F59E0B"/>
        </w:rPr>
        <w:t xml:space="preserve">[MIXED IMPACT] </w:t>
      </w:r>
      <w:r>
        <w:rPr>
          <w:b/>
        </w:rPr>
        <w:t>Mixed Impact on Cybersecurity</w:t>
      </w:r>
    </w:p>
    <w:p>
      <w:r>
        <w:t>Sections on cybersecurity and artificial intelligence aim to improve defense capabilities but also raise concerns about privacy and potential misuse of technology. The benefits include enhanced protection against cyber threats, but there are risks to personal data and civil liberties.</w:t>
      </w:r>
    </w:p>
    <w:p>
      <w:r>
        <w:rPr>
          <w:b/>
          <w:color w:val="10B981"/>
        </w:rPr>
        <w:t xml:space="preserve">Who benefits: </w:t>
      </w:r>
      <w:r>
        <w:t>National security and critical infrastructure</w:t>
      </w:r>
    </w:p>
    <w:p>
      <w:r>
        <w:rPr>
          <w:b/>
          <w:color w:val="EF4444"/>
        </w:rPr>
        <w:t xml:space="preserve">Who pays: </w:t>
      </w:r>
      <w:r>
        <w:t>Taxpayers and potentially individuals affected by cybersecurity measures</w:t>
      </w:r>
    </w:p>
    <w:p/>
    <w:p>
      <w:r>
        <w:rPr>
          <w:b/>
          <w:color w:val="6B7280"/>
        </w:rPr>
        <w:t xml:space="preserve">[NEUTRAL] </w:t>
      </w:r>
      <w:r>
        <w:rPr>
          <w:b/>
        </w:rPr>
        <w:t>Procedural and Administrative Changes</w:t>
      </w:r>
    </w:p>
    <w:p>
      <w:r>
        <w:t>Provisions like the modification of reporting requirements and the establishment of working groups are primarily administrative in nature. They do not directly impact citizens but may streamline processes within the Department of Defense.</w:t>
      </w:r>
    </w:p>
    <w:p>
      <w:r>
        <w:rPr>
          <w:b/>
          <w:color w:val="10B981"/>
        </w:rPr>
        <w:t xml:space="preserve">Who benefits: </w:t>
      </w:r>
      <w:r>
        <w:t>Efficiency in defense operations</w:t>
      </w:r>
    </w:p>
    <w:p>
      <w:r>
        <w:rPr>
          <w:b/>
          <w:color w:val="EF4444"/>
        </w:rPr>
        <w:t xml:space="preserve">Who pays: </w:t>
      </w:r>
      <w:r>
        <w:t>None</w:t>
      </w:r>
    </w:p>
    <w:p/>
    <w:p>
      <w:r>
        <w:rPr>
          <w:b/>
          <w:color w:val="EF4444"/>
        </w:rPr>
        <w:t xml:space="preserve">[HURTS CITIZENS] </w:t>
      </w:r>
      <w:r>
        <w:rPr>
          <w:b/>
        </w:rPr>
        <w:t>Restrictions on Entertainment Projects</w:t>
      </w:r>
    </w:p>
    <w:p>
      <w:r>
        <w:t>The prohibition on using funds to support entertainment projects with ties to the Chinese government could limit cultural exchange and diplomatic relations. This provision may have unintended consequences for soft power and international understanding.</w:t>
      </w:r>
    </w:p>
    <w:p>
      <w:r>
        <w:rPr>
          <w:b/>
          <w:color w:val="10B981"/>
        </w:rPr>
        <w:t xml:space="preserve">Who benefits: </w:t>
      </w:r>
      <w:r>
        <w:t>None</w:t>
      </w:r>
    </w:p>
    <w:p>
      <w:r>
        <w:rPr>
          <w:b/>
          <w:color w:val="EF4444"/>
        </w:rPr>
        <w:t xml:space="preserve">Who pays: </w:t>
      </w:r>
      <w:r>
        <w:t>Taxpayers</w:t>
      </w:r>
    </w:p>
    <w:p/>
    <w:p>
      <w:r>
        <w:rPr>
          <w:b/>
          <w:color w:val="3B82F6"/>
        </w:rPr>
        <w:t xml:space="preserve">[NOTE] </w:t>
      </w:r>
      <w:r>
        <w:rPr>
          <w:b/>
        </w:rPr>
        <w:t>Support for Ukraine</w:t>
      </w:r>
    </w:p>
    <w:p>
      <w:r>
        <w:t>Extensions and modifications of programs like the Ukraine Security Assistance Initiative and military intelligence support for Ukraine aim to bolster Ukraine's defense capabilities against Russian aggression. These measures are crucial for regional stability but may also strain international relations.</w:t>
      </w:r>
    </w:p>
    <w:p>
      <w:r>
        <w:rPr>
          <w:b/>
          <w:color w:val="10B981"/>
        </w:rPr>
        <w:t xml:space="preserve">Who benefits: </w:t>
      </w:r>
      <w:r>
        <w:t>Ukraine and its citizens</w:t>
      </w:r>
    </w:p>
    <w:p>
      <w:r>
        <w:rPr>
          <w:b/>
          <w:color w:val="EF4444"/>
        </w:rPr>
        <w:t xml:space="preserve">Who pays: </w:t>
      </w:r>
      <w:r>
        <w:t>Taxpayers</w:t>
      </w:r>
    </w:p>
    <w:p/>
    <w:p>
      <w:r>
        <w:rPr>
          <w:b/>
          <w:color w:val="EF4444"/>
        </w:rPr>
        <w:t xml:space="preserve">[HURTS CITIZENS] </w:t>
      </w:r>
      <w:r>
        <w:rPr>
          <w:b/>
        </w:rPr>
        <w:t>Increased Travel Expenses</w:t>
      </w:r>
    </w:p>
    <w:p>
      <w:r>
        <w:t>The limitation on availability of funds for travel expenses of the Office of the Secretary of Defense could lead to reduced travel for oversight and diplomatic purposes. This may limit the ability of the Secretary to engage with international partners and stakeholders effectively.</w:t>
      </w:r>
    </w:p>
    <w:p>
      <w:r>
        <w:rPr>
          <w:b/>
          <w:color w:val="10B981"/>
        </w:rPr>
        <w:t xml:space="preserve">Who benefits: </w:t>
      </w:r>
      <w:r>
        <w:t>None</w:t>
      </w:r>
    </w:p>
    <w:p>
      <w:r>
        <w:rPr>
          <w:b/>
          <w:color w:val="EF4444"/>
        </w:rPr>
        <w:t xml:space="preserve">Who pays: </w:t>
      </w:r>
      <w:r>
        <w:t>Taxpayers</w:t>
      </w:r>
    </w:p>
    <w:p/>
    <w:p>
      <w:r>
        <w:rPr>
          <w:b/>
          <w:color w:val="3B82F6"/>
        </w:rPr>
        <w:t xml:space="preserve">[NOTE] </w:t>
      </w:r>
      <w:r>
        <w:rPr>
          <w:b/>
        </w:rPr>
        <w:t>Cyber Operations and Defense</w:t>
      </w:r>
    </w:p>
    <w:p>
      <w:r>
        <w:t>Provisions on planning, programming, and budget coordination for cyber mission force operations aim to enhance the Department of Defense's ability to respond to cyber threats. These measures are essential for protecting critical infrastructure and national security.</w:t>
      </w:r>
    </w:p>
    <w:p>
      <w:r>
        <w:rPr>
          <w:b/>
          <w:color w:val="10B981"/>
        </w:rPr>
        <w:t xml:space="preserve">Who benefits: </w:t>
      </w:r>
      <w:r>
        <w:t>National security and critical infrastructure</w:t>
      </w:r>
    </w:p>
    <w:p>
      <w:r>
        <w:rPr>
          <w:b/>
          <w:color w:val="EF4444"/>
        </w:rPr>
        <w:t xml:space="preserve">Who pays: </w:t>
      </w:r>
      <w:r>
        <w:t>Taxpayers</w:t>
      </w:r>
    </w:p>
    <w:p/>
    <w:p>
      <w:r>
        <w:rPr>
          <w:b/>
          <w:color w:val="EF4444"/>
        </w:rPr>
        <w:t xml:space="preserve">[HURTS CITIZENS] </w:t>
      </w:r>
      <w:r>
        <w:rPr>
          <w:b/>
        </w:rPr>
        <w:t>Increased Military Spending</w:t>
      </w:r>
    </w:p>
    <w:p>
      <w:r>
        <w:t>This section authorizes significant spending on military construction and defense programs, which could lead to higher taxes for average citizens to fund these projects.</w:t>
      </w:r>
    </w:p>
    <w:p>
      <w:r>
        <w:rPr>
          <w:b/>
          <w:color w:val="10B981"/>
        </w:rPr>
        <w:t xml:space="preserve">Who benefits: </w:t>
      </w:r>
      <w:r>
        <w:t>Military contractors and defense industries</w:t>
      </w:r>
    </w:p>
    <w:p>
      <w:r>
        <w:rPr>
          <w:b/>
          <w:color w:val="EF4444"/>
        </w:rPr>
        <w:t xml:space="preserve">Who pays: </w:t>
      </w:r>
      <w:r>
        <w:t>Taxpayers</w:t>
      </w:r>
    </w:p>
    <w:p/>
    <w:p>
      <w:r>
        <w:rPr>
          <w:b/>
          <w:color w:val="3B82F6"/>
        </w:rPr>
        <w:t xml:space="preserve">[NOTE] </w:t>
      </w:r>
      <w:r>
        <w:rPr>
          <w:b/>
        </w:rPr>
        <w:t>Support for National Security</w:t>
      </w:r>
    </w:p>
    <w:p>
      <w:r>
        <w:t>The bill includes provisions to enhance missile defense systems and improve electromagnetic warfare capabilities, which could protect the country from potential threats.</w:t>
      </w:r>
    </w:p>
    <w:p>
      <w:r>
        <w:rPr>
          <w:b/>
          <w:color w:val="10B981"/>
        </w:rPr>
        <w:t xml:space="preserve">Who benefits: </w:t>
      </w:r>
      <w:r>
        <w:t>National security and defense personnel</w:t>
      </w:r>
    </w:p>
    <w:p>
      <w:r>
        <w:rPr>
          <w:b/>
          <w:color w:val="EF4444"/>
        </w:rPr>
        <w:t xml:space="preserve">Who pays: </w:t>
      </w:r>
      <w:r>
        <w:t>Taxpayers</w:t>
      </w:r>
    </w:p>
    <w:p/>
    <w:p>
      <w:r>
        <w:rPr>
          <w:b/>
          <w:color w:val="F59E0B"/>
        </w:rPr>
        <w:t xml:space="preserve">[MIXED IMPACT] </w:t>
      </w:r>
      <w:r>
        <w:rPr>
          <w:b/>
        </w:rPr>
        <w:t>Mixed Impact on Military Families</w:t>
      </w:r>
    </w:p>
    <w:p>
      <w:r>
        <w:t>While the bill authorizes funding for family housing, it also extends authority for various military construction projects that may not directly benefit military families.</w:t>
      </w:r>
    </w:p>
    <w:p>
      <w:r>
        <w:rPr>
          <w:b/>
          <w:color w:val="10B981"/>
        </w:rPr>
        <w:t xml:space="preserve">Who benefits: </w:t>
      </w:r>
      <w:r>
        <w:t>Military families with authorized housing projects</w:t>
      </w:r>
    </w:p>
    <w:p>
      <w:r>
        <w:rPr>
          <w:b/>
          <w:color w:val="EF4444"/>
        </w:rPr>
        <w:t xml:space="preserve">Who pays: </w:t>
      </w:r>
      <w:r>
        <w:t>Taxpayers</w:t>
      </w:r>
    </w:p>
    <w:p/>
    <w:p>
      <w:r>
        <w:rPr>
          <w:b/>
          <w:color w:val="6B7280"/>
        </w:rPr>
        <w:t xml:space="preserve">[NEUTRAL] </w:t>
      </w:r>
      <w:r>
        <w:rPr>
          <w:b/>
        </w:rPr>
        <w:t>Procedural and Administrative Changes</w:t>
      </w:r>
    </w:p>
    <w:p>
      <w:r>
        <w:t>Several sections focus on administrative and procedural changes to improve the defense acquisition system and military construction processes, which may have indirect benefits but no direct impact on average citizens.</w:t>
      </w:r>
    </w:p>
    <w:p>
      <w:r>
        <w:rPr>
          <w:b/>
          <w:color w:val="10B981"/>
        </w:rPr>
        <w:t xml:space="preserve">Who benefits: </w:t>
      </w:r>
      <w:r>
        <w:t>Defense agencies and contractors</w:t>
      </w:r>
    </w:p>
    <w:p>
      <w:r>
        <w:rPr>
          <w:b/>
          <w:color w:val="EF4444"/>
        </w:rPr>
        <w:t xml:space="preserve">Who pays: </w:t>
      </w:r>
      <w:r>
        <w:t>Taxpayers</w:t>
      </w:r>
    </w:p>
    <w:p/>
    <w:p>
      <w:r>
        <w:rPr>
          <w:b/>
          <w:color w:val="EF4444"/>
        </w:rPr>
        <w:t xml:space="preserve">[HURTS CITIZENS] </w:t>
      </w:r>
      <w:r>
        <w:rPr>
          <w:b/>
        </w:rPr>
        <w:t>Potential for Corporate Subsidies</w:t>
      </w:r>
    </w:p>
    <w:p>
      <w:r>
        <w:t>The bill includes provisions that could benefit specific defense contractors and industries, potentially at the expense of taxpayers.</w:t>
      </w:r>
    </w:p>
    <w:p>
      <w:r>
        <w:rPr>
          <w:b/>
          <w:color w:val="10B981"/>
        </w:rPr>
        <w:t xml:space="preserve">Who benefits: </w:t>
      </w:r>
      <w:r>
        <w:t>Defense contractors and industries</w:t>
      </w:r>
    </w:p>
    <w:p>
      <w:r>
        <w:rPr>
          <w:b/>
          <w:color w:val="EF4444"/>
        </w:rPr>
        <w:t xml:space="preserve">Who pays: </w:t>
      </w:r>
      <w:r>
        <w:t>Taxpayers</w:t>
      </w:r>
    </w:p>
    <w:p/>
    <w:p>
      <w:r>
        <w:rPr>
          <w:b/>
          <w:color w:val="3B82F6"/>
        </w:rPr>
        <w:t xml:space="preserve">[NOTE] </w:t>
      </w:r>
      <w:r>
        <w:rPr>
          <w:b/>
        </w:rPr>
        <w:t>Enhanced Military Readiness</w:t>
      </w:r>
    </w:p>
    <w:p>
      <w:r>
        <w:t>Provisions like the Civil Reserve Manufacturing Network and advanced manufacturing workforce initiatives could improve the readiness and capabilities of the military.</w:t>
      </w:r>
    </w:p>
    <w:p>
      <w:r>
        <w:rPr>
          <w:b/>
          <w:color w:val="10B981"/>
        </w:rPr>
        <w:t xml:space="preserve">Who benefits: </w:t>
      </w:r>
      <w:r>
        <w:t>Military readiness and defense personnel</w:t>
      </w:r>
    </w:p>
    <w:p>
      <w:r>
        <w:rPr>
          <w:b/>
          <w:color w:val="EF4444"/>
        </w:rPr>
        <w:t xml:space="preserve">Who pays: </w:t>
      </w:r>
      <w:r>
        <w:t>Taxpayers</w:t>
      </w:r>
    </w:p>
    <w:p/>
    <w:p>
      <w:r>
        <w:rPr>
          <w:b/>
          <w:color w:val="F59E0B"/>
        </w:rPr>
        <w:t xml:space="preserve">[MIXED IMPACT] </w:t>
      </w:r>
      <w:r>
        <w:rPr>
          <w:b/>
        </w:rPr>
        <w:t>International Defense Cooperation</w:t>
      </w:r>
    </w:p>
    <w:p>
      <w:r>
        <w:t>The bill authorizes funding for international defense programs, which could strengthen alliances but also increase military spending.</w:t>
      </w:r>
    </w:p>
    <w:p>
      <w:r>
        <w:rPr>
          <w:b/>
          <w:color w:val="10B981"/>
        </w:rPr>
        <w:t xml:space="preserve">Who benefits: </w:t>
      </w:r>
      <w:r>
        <w:t>International allies and defense personnel</w:t>
      </w:r>
    </w:p>
    <w:p>
      <w:r>
        <w:rPr>
          <w:b/>
          <w:color w:val="EF4444"/>
        </w:rPr>
        <w:t xml:space="preserve">Who pays: </w:t>
      </w:r>
      <w:r>
        <w:t>Taxpayers</w:t>
      </w:r>
    </w:p>
    <w:p/>
    <w:p>
      <w:r>
        <w:rPr>
          <w:b/>
          <w:color w:val="6B7280"/>
        </w:rPr>
        <w:t xml:space="preserve">[NEUTRAL] </w:t>
      </w:r>
      <w:r>
        <w:rPr>
          <w:b/>
        </w:rPr>
        <w:t>Technical and Conforming Amendments</w:t>
      </w:r>
    </w:p>
    <w:p>
      <w:r>
        <w:t>Several sections include technical and conforming amendments that do not directly impact average citizens but are necessary for the proper functioning of defense programs.</w:t>
      </w:r>
    </w:p>
    <w:p>
      <w:r>
        <w:rPr>
          <w:b/>
          <w:color w:val="10B981"/>
        </w:rPr>
        <w:t xml:space="preserve">Who benefits: </w:t>
      </w:r>
      <w:r>
        <w:t>Defense agencies and contractors</w:t>
      </w:r>
    </w:p>
    <w:p>
      <w:r>
        <w:rPr>
          <w:b/>
          <w:color w:val="EF4444"/>
        </w:rPr>
        <w:t xml:space="preserve">Who pays: </w:t>
      </w:r>
      <w:r>
        <w:t>Taxpayers</w:t>
      </w:r>
    </w:p>
    <w:p/>
    <w:p>
      <w:r>
        <w:rPr>
          <w:b/>
          <w:color w:val="3B82F6"/>
        </w:rPr>
        <w:t xml:space="preserve">[NOTE] </w:t>
      </w:r>
      <w:r>
        <w:rPr>
          <w:color w:val="6B7280"/>
        </w:rPr>
        <w:t xml:space="preserve">(2821) </w:t>
      </w:r>
      <w:r>
        <w:rPr>
          <w:b/>
        </w:rPr>
        <w:t>Improvements to Department of Defense Housing Requirements and Market Analysis</w:t>
      </w:r>
    </w:p>
    <w:p>
      <w:r>
        <w:t>This provision aims to improve housing requirements and market analysis for the Department of Defense. It could lead to better housing conditions for military personnel and their families, but the specific benefits and costs are not clear.</w:t>
      </w:r>
    </w:p>
    <w:p>
      <w:r>
        <w:rPr>
          <w:b/>
          <w:color w:val="10B981"/>
        </w:rPr>
        <w:t xml:space="preserve">Who benefits: </w:t>
      </w:r>
      <w:r>
        <w:t>Military personnel and their families</w:t>
      </w:r>
    </w:p>
    <w:p>
      <w:r>
        <w:rPr>
          <w:b/>
          <w:color w:val="EF4444"/>
        </w:rPr>
        <w:t xml:space="preserve">Who pays: </w:t>
      </w:r>
      <w:r>
        <w:t>Not specified</w:t>
      </w:r>
    </w:p>
    <w:p>
      <w:r>
        <w:rPr>
          <w:i/>
          <w:color w:val="6B7280"/>
        </w:rPr>
        <w:t>"Sec. 2821. Improvements to Department of Defense Housing Requirements and Market Analysis."</w:t>
      </w:r>
    </w:p>
    <w:p/>
    <w:p>
      <w:r>
        <w:rPr>
          <w:b/>
          <w:color w:val="3B82F6"/>
        </w:rPr>
        <w:t xml:space="preserve">[NOTE] </w:t>
      </w:r>
      <w:r>
        <w:rPr>
          <w:color w:val="6B7280"/>
        </w:rPr>
        <w:t xml:space="preserve">(2824) </w:t>
      </w:r>
      <w:r>
        <w:rPr>
          <w:b/>
        </w:rPr>
        <w:t>Modification of certain requirements with respect to closure of maintenance work orders for privatized military housing</w:t>
      </w:r>
    </w:p>
    <w:p>
      <w:r>
        <w:t>This provision modifies requirements for closing maintenance work orders in privatized military housing. It could improve efficiency, but the impact on taxpayers and military personnel is unclear.</w:t>
      </w:r>
    </w:p>
    <w:p>
      <w:r>
        <w:rPr>
          <w:b/>
          <w:color w:val="10B981"/>
        </w:rPr>
        <w:t xml:space="preserve">Who benefits: </w:t>
      </w:r>
      <w:r>
        <w:t>Not specified</w:t>
      </w:r>
    </w:p>
    <w:p>
      <w:r>
        <w:rPr>
          <w:b/>
          <w:color w:val="EF4444"/>
        </w:rPr>
        <w:t xml:space="preserve">Who pays: </w:t>
      </w:r>
      <w:r>
        <w:t>Not specified</w:t>
      </w:r>
    </w:p>
    <w:p>
      <w:r>
        <w:rPr>
          <w:i/>
          <w:color w:val="6B7280"/>
        </w:rPr>
        <w:t>"Sec. 2824. Modification of certain requirements with respect to closure of maintenance work orders for privatized military housing."</w:t>
      </w:r>
    </w:p>
    <w:p/>
    <w:p>
      <w:r>
        <w:rPr>
          <w:b/>
          <w:color w:val="3B82F6"/>
        </w:rPr>
        <w:t xml:space="preserve">[NOTE] </w:t>
      </w:r>
      <w:r>
        <w:rPr>
          <w:color w:val="6B7280"/>
        </w:rPr>
        <w:t xml:space="preserve">(2831) </w:t>
      </w:r>
      <w:r>
        <w:rPr>
          <w:b/>
        </w:rPr>
        <w:t>Inspections by qualified home inspector of privatized and Government-owned military housing</w:t>
      </w:r>
    </w:p>
    <w:p>
      <w:r>
        <w:t>This provision requires inspections by qualified home inspectors for both privatized and government-owned military housing. It could improve housing quality, but the cost and benefits are not clear.</w:t>
      </w:r>
    </w:p>
    <w:p>
      <w:r>
        <w:rPr>
          <w:b/>
          <w:color w:val="10B981"/>
        </w:rPr>
        <w:t xml:space="preserve">Who benefits: </w:t>
      </w:r>
      <w:r>
        <w:t>Military personnel and their families</w:t>
      </w:r>
    </w:p>
    <w:p>
      <w:r>
        <w:rPr>
          <w:b/>
          <w:color w:val="EF4444"/>
        </w:rPr>
        <w:t xml:space="preserve">Who pays: </w:t>
      </w:r>
      <w:r>
        <w:t>Not specified</w:t>
      </w:r>
    </w:p>
    <w:p>
      <w:r>
        <w:rPr>
          <w:i/>
          <w:color w:val="6B7280"/>
        </w:rPr>
        <w:t>"Sec. 2831. Inspections by qualified home inspector of privatized and Government-owned military housing."</w:t>
      </w:r>
    </w:p>
    <w:p/>
    <w:p>
      <w:r>
        <w:rPr>
          <w:b/>
          <w:color w:val="3B82F6"/>
        </w:rPr>
        <w:t xml:space="preserve">[NOTE] </w:t>
      </w:r>
      <w:r>
        <w:rPr>
          <w:color w:val="6B7280"/>
        </w:rPr>
        <w:t xml:space="preserve">(2848) </w:t>
      </w:r>
      <w:r>
        <w:rPr>
          <w:b/>
        </w:rPr>
        <w:t>Repeal of construction requirements related to antiterrorism and force protection or urban-training operations</w:t>
      </w:r>
    </w:p>
    <w:p>
      <w:r>
        <w:t>This provision repeals certain construction requirements related to antiterrorism and force protection or urban-training operations. It could reduce costs for military construction projects, but the impact on safety is unclear.</w:t>
      </w:r>
    </w:p>
    <w:p>
      <w:r>
        <w:rPr>
          <w:b/>
          <w:color w:val="10B981"/>
        </w:rPr>
        <w:t xml:space="preserve">Who benefits: </w:t>
      </w:r>
      <w:r>
        <w:t>Not specified</w:t>
      </w:r>
    </w:p>
    <w:p>
      <w:r>
        <w:rPr>
          <w:b/>
          <w:color w:val="EF4444"/>
        </w:rPr>
        <w:t xml:space="preserve">Who pays: </w:t>
      </w:r>
      <w:r>
        <w:t>Not specified</w:t>
      </w:r>
    </w:p>
    <w:p>
      <w:r>
        <w:rPr>
          <w:i/>
          <w:color w:val="6B7280"/>
        </w:rPr>
        <w:t>"Sec. 2848. Repeal of construction requirements related to antiterrorism and force protection or urban-training operations."</w:t>
      </w:r>
    </w:p>
    <w:p/>
    <w:p>
      <w:r>
        <w:rPr>
          <w:b/>
          <w:color w:val="3B82F6"/>
        </w:rPr>
        <w:t xml:space="preserve">[NOTE] </w:t>
      </w:r>
      <w:r>
        <w:rPr>
          <w:color w:val="6B7280"/>
        </w:rPr>
        <w:t xml:space="preserve">(2862) </w:t>
      </w:r>
      <w:r>
        <w:rPr>
          <w:b/>
        </w:rPr>
        <w:t>Prohibition on development of a golf course at Greenbury Point Conservation Area at Naval Support Activity Annapolis, Maryland</w:t>
      </w:r>
    </w:p>
    <w:p>
      <w:r>
        <w:t>This provision prohibits the development of a golf course at a specific location. It could protect natural resources, but the impact on local communities and the military is unclear.</w:t>
      </w:r>
    </w:p>
    <w:p>
      <w:r>
        <w:rPr>
          <w:b/>
          <w:color w:val="10B981"/>
        </w:rPr>
        <w:t xml:space="preserve">Who benefits: </w:t>
      </w:r>
      <w:r>
        <w:t>Not specified</w:t>
      </w:r>
    </w:p>
    <w:p>
      <w:r>
        <w:rPr>
          <w:b/>
          <w:color w:val="EF4444"/>
        </w:rPr>
        <w:t xml:space="preserve">Who pays: </w:t>
      </w:r>
      <w:r>
        <w:t>Not specified</w:t>
      </w:r>
    </w:p>
    <w:p>
      <w:r>
        <w:rPr>
          <w:i/>
          <w:color w:val="6B7280"/>
        </w:rPr>
        <w:t>"Sec. 2862. Prohibition on development of a golf course at Greenbury Point Conservation Area At Naval Support Activity Annapolis, Maryland."</w:t>
      </w:r>
    </w:p>
    <w:p/>
    <w:p>
      <w:r>
        <w:rPr>
          <w:b/>
          <w:color w:val="3B82F6"/>
        </w:rPr>
        <w:t xml:space="preserve">[NOTE] </w:t>
      </w:r>
      <w:r>
        <w:rPr>
          <w:color w:val="6B7280"/>
        </w:rPr>
        <w:t xml:space="preserve">(2863) </w:t>
      </w:r>
      <w:r>
        <w:rPr>
          <w:b/>
        </w:rPr>
        <w:t>Extension of prohibition on joint use of Homestead Air Reserve Base with civil aviation</w:t>
      </w:r>
    </w:p>
    <w:p>
      <w:r>
        <w:t>This provision extends a prohibition on joint use of a specific air reserve base with civil aviation. It could protect military operations, but the impact on local communities is unclear.</w:t>
      </w:r>
    </w:p>
    <w:p>
      <w:r>
        <w:rPr>
          <w:b/>
          <w:color w:val="10B981"/>
        </w:rPr>
        <w:t xml:space="preserve">Who benefits: </w:t>
      </w:r>
      <w:r>
        <w:t>Not specified</w:t>
      </w:r>
    </w:p>
    <w:p>
      <w:r>
        <w:rPr>
          <w:b/>
          <w:color w:val="EF4444"/>
        </w:rPr>
        <w:t xml:space="preserve">Who pays: </w:t>
      </w:r>
      <w:r>
        <w:t>Not specified</w:t>
      </w:r>
    </w:p>
    <w:p>
      <w:r>
        <w:rPr>
          <w:i/>
          <w:color w:val="6B7280"/>
        </w:rPr>
        <w:t>"Sec. 2863. Extension of prohibition on joint use of Homestead Air Reserve Base with civil aviation."</w:t>
      </w:r>
    </w:p>
    <w:p/>
    <w:p>
      <w:r>
        <w:rPr>
          <w:b/>
          <w:color w:val="3B82F6"/>
        </w:rPr>
        <w:t xml:space="preserve">[NOTE] </w:t>
      </w:r>
      <w:r>
        <w:rPr>
          <w:color w:val="6B7280"/>
        </w:rPr>
        <w:t xml:space="preserve">(2866) </w:t>
      </w:r>
      <w:r>
        <w:rPr>
          <w:b/>
        </w:rPr>
        <w:t>Extension of certain military land withdrawals and correction of certain land descriptions</w:t>
      </w:r>
    </w:p>
    <w:p>
      <w:r>
        <w:t>This provision extends certain military land withdrawals and corrects land descriptions. It could clarify land use, but the impact on local communities and the military is unclear.</w:t>
      </w:r>
    </w:p>
    <w:p>
      <w:r>
        <w:rPr>
          <w:b/>
          <w:color w:val="10B981"/>
        </w:rPr>
        <w:t xml:space="preserve">Who benefits: </w:t>
      </w:r>
      <w:r>
        <w:t>Not specified</w:t>
      </w:r>
    </w:p>
    <w:p>
      <w:r>
        <w:rPr>
          <w:b/>
          <w:color w:val="EF4444"/>
        </w:rPr>
        <w:t xml:space="preserve">Who pays: </w:t>
      </w:r>
      <w:r>
        <w:t>Not specified</w:t>
      </w:r>
    </w:p>
    <w:p>
      <w:r>
        <w:rPr>
          <w:i/>
          <w:color w:val="6B7280"/>
        </w:rPr>
        <w:t>"Sec. 2866. Extension of certain military land withdrawals and correction of certain land descriptions."</w:t>
      </w:r>
    </w:p>
    <w:p/>
    <w:p>
      <w:r>
        <w:rPr>
          <w:b/>
          <w:color w:val="3B82F6"/>
        </w:rPr>
        <w:t xml:space="preserve">[NOTE] </w:t>
      </w:r>
      <w:r>
        <w:rPr>
          <w:color w:val="6B7280"/>
        </w:rPr>
        <w:t xml:space="preserve">(2885) </w:t>
      </w:r>
      <w:r>
        <w:rPr>
          <w:b/>
        </w:rPr>
        <w:t>Designation of Ronald Reagan Space and Missile Test Range at Kwajalein Atoll</w:t>
      </w:r>
    </w:p>
    <w:p>
      <w:r>
        <w:t>This provision designates a specific location as a space and missile test range. It could support national security, but the impact on local communities and the environment is unclear.</w:t>
      </w:r>
    </w:p>
    <w:p>
      <w:r>
        <w:rPr>
          <w:b/>
          <w:color w:val="10B981"/>
        </w:rPr>
        <w:t xml:space="preserve">Who benefits: </w:t>
      </w:r>
      <w:r>
        <w:t>Not specified</w:t>
      </w:r>
    </w:p>
    <w:p>
      <w:r>
        <w:rPr>
          <w:b/>
          <w:color w:val="EF4444"/>
        </w:rPr>
        <w:t xml:space="preserve">Who pays: </w:t>
      </w:r>
      <w:r>
        <w:t>Not specified</w:t>
      </w:r>
    </w:p>
    <w:p>
      <w:r>
        <w:rPr>
          <w:i/>
          <w:color w:val="6B7280"/>
        </w:rPr>
        <w:t>"Sec. 2885. Designation of Ronald Reagan Space and Missile Test Range at Kwajalein Atoll."</w:t>
      </w:r>
    </w:p>
    <w:p/>
    <w:p>
      <w:r>
        <w:rPr>
          <w:b/>
          <w:color w:val="3B82F6"/>
        </w:rPr>
        <w:t xml:space="preserve">[NOTE] </w:t>
      </w:r>
      <w:r>
        <w:rPr>
          <w:color w:val="6B7280"/>
        </w:rPr>
        <w:t xml:space="preserve">(Sec. 5157) </w:t>
      </w:r>
      <w:r>
        <w:rPr>
          <w:b/>
        </w:rPr>
        <w:t>Establishment of Office of Haitian Affairs</w:t>
      </w:r>
    </w:p>
    <w:p>
      <w:r>
        <w:t>This provision creates a new office focused on Haitian affairs. While it may improve coordination and support for Haiti, the direct impact on average citizens is unclear. It could lead to better assistance for Haitian immigrants or refugees, but also requires additional funding and staffing.</w:t>
      </w:r>
    </w:p>
    <w:p>
      <w:r>
        <w:rPr>
          <w:b/>
          <w:color w:val="10B981"/>
        </w:rPr>
        <w:t xml:space="preserve">Who benefits: </w:t>
      </w:r>
      <w:r>
        <w:t>Haitian immigrants and refugees, potentially improved coordination with Haiti</w:t>
      </w:r>
    </w:p>
    <w:p>
      <w:r>
        <w:rPr>
          <w:b/>
          <w:color w:val="EF4444"/>
        </w:rPr>
        <w:t xml:space="preserve">Who pays: </w:t>
      </w:r>
      <w:r>
        <w:t>Taxpayers for additional funding and staffing</w:t>
      </w:r>
    </w:p>
    <w:p>
      <w:r>
        <w:rPr>
          <w:i/>
          <w:color w:val="6B7280"/>
        </w:rPr>
        <w:t>"Sec. 5157. Office of Haitian Affairs."</w:t>
      </w:r>
    </w:p>
    <w:p/>
    <w:p>
      <w:r>
        <w:rPr>
          <w:b/>
          <w:color w:val="3B82F6"/>
        </w:rPr>
        <w:t xml:space="preserve">[NOTE] </w:t>
      </w:r>
      <w:r>
        <w:rPr>
          <w:color w:val="6B7280"/>
        </w:rPr>
        <w:t xml:space="preserve">(Sec. 5203) </w:t>
      </w:r>
      <w:r>
        <w:rPr>
          <w:b/>
        </w:rPr>
        <w:t>Language Incentive Pay for Civil Service Employees</w:t>
      </w:r>
    </w:p>
    <w:p>
      <w:r>
        <w:t>This provision offers language incentive pay to civil service employees. It could attract and retain employees with language skills, potentially improving diplomatic effectiveness. However, it may increase costs for taxpayers.</w:t>
      </w:r>
    </w:p>
    <w:p>
      <w:r>
        <w:rPr>
          <w:b/>
          <w:color w:val="10B981"/>
        </w:rPr>
        <w:t xml:space="preserve">Who benefits: </w:t>
      </w:r>
      <w:r>
        <w:t>Civil service employees with language skills, potentially improved diplomatic effectiveness</w:t>
      </w:r>
    </w:p>
    <w:p>
      <w:r>
        <w:rPr>
          <w:b/>
          <w:color w:val="EF4444"/>
        </w:rPr>
        <w:t xml:space="preserve">Who pays: </w:t>
      </w:r>
      <w:r>
        <w:t>Taxpayers for increased pay</w:t>
      </w:r>
    </w:p>
    <w:p>
      <w:r>
        <w:rPr>
          <w:i/>
          <w:color w:val="6B7280"/>
        </w:rPr>
        <w:t>"Sec. 5203. Language incentive pay for civil service employees."</w:t>
      </w:r>
    </w:p>
    <w:p/>
    <w:p>
      <w:r>
        <w:rPr>
          <w:b/>
          <w:color w:val="3B82F6"/>
        </w:rPr>
        <w:t xml:space="preserve">[NOTE] </w:t>
      </w:r>
      <w:r>
        <w:rPr>
          <w:color w:val="6B7280"/>
        </w:rPr>
        <w:t xml:space="preserve">(Sec. 5302) </w:t>
      </w:r>
      <w:r>
        <w:rPr>
          <w:b/>
        </w:rPr>
        <w:t>Authorization to Use Commercial Cloud Enclaves Overseas</w:t>
      </w:r>
    </w:p>
    <w:p>
      <w:r>
        <w:t>This provision allows the use of commercial cloud enclaves overseas. It could improve data security and efficiency, but also raises concerns about privacy and data sovereignty. The net impact on citizens is uncertain.</w:t>
      </w:r>
    </w:p>
    <w:p>
      <w:r>
        <w:rPr>
          <w:b/>
          <w:color w:val="10B981"/>
        </w:rPr>
        <w:t xml:space="preserve">Who benefits: </w:t>
      </w:r>
      <w:r>
        <w:t>Potential improvements in data security and efficiency</w:t>
      </w:r>
    </w:p>
    <w:p>
      <w:r>
        <w:rPr>
          <w:b/>
          <w:color w:val="EF4444"/>
        </w:rPr>
        <w:t xml:space="preserve">Who pays: </w:t>
      </w:r>
      <w:r>
        <w:t>Citizens concerned about privacy and data sovereignty</w:t>
      </w:r>
    </w:p>
    <w:p>
      <w:r>
        <w:rPr>
          <w:i/>
          <w:color w:val="6B7280"/>
        </w:rPr>
        <w:t>"Sec. 5302. Authorization to use commercial cloud enclaves overseas."</w:t>
      </w:r>
    </w:p>
    <w:p/>
    <w:p>
      <w:r>
        <w:rPr>
          <w:b/>
          <w:color w:val="3B82F6"/>
        </w:rPr>
        <w:t xml:space="preserve">[NOTE] </w:t>
      </w:r>
      <w:r>
        <w:rPr>
          <w:color w:val="6B7280"/>
        </w:rPr>
        <w:t xml:space="preserve">(Sec. 5405) </w:t>
      </w:r>
      <w:r>
        <w:rPr>
          <w:b/>
        </w:rPr>
        <w:t>Repeal of Limitation on Use of Funds for International Expositions</w:t>
      </w:r>
    </w:p>
    <w:p>
      <w:r>
        <w:t>This provision removes a limitation on using funds for international expositions. It could allow for more cultural and educational exchanges, but also requires additional funding. The net impact on citizens is unclear.</w:t>
      </w:r>
    </w:p>
    <w:p>
      <w:r>
        <w:rPr>
          <w:b/>
          <w:color w:val="10B981"/>
        </w:rPr>
        <w:t xml:space="preserve">Who benefits: </w:t>
      </w:r>
      <w:r>
        <w:t>Potential for more cultural and educational exchanges</w:t>
      </w:r>
    </w:p>
    <w:p>
      <w:r>
        <w:rPr>
          <w:b/>
          <w:color w:val="EF4444"/>
        </w:rPr>
        <w:t xml:space="preserve">Who pays: </w:t>
      </w:r>
      <w:r>
        <w:t>Taxpayers for additional funding</w:t>
      </w:r>
    </w:p>
    <w:p>
      <w:r>
        <w:rPr>
          <w:i/>
          <w:color w:val="6B7280"/>
        </w:rPr>
        <w:t>"Sec. 5405. Repeal of limitation on use of funds for international expositions."</w:t>
      </w:r>
    </w:p>
    <w:p/>
    <w:p>
      <w:r>
        <w:rPr>
          <w:b/>
          <w:color w:val="3B82F6"/>
        </w:rPr>
        <w:t xml:space="preserve">[NOTE] </w:t>
      </w:r>
      <w:r>
        <w:rPr>
          <w:color w:val="6B7280"/>
        </w:rPr>
        <w:t xml:space="preserve">(Sec. 6703) </w:t>
      </w:r>
      <w:r>
        <w:rPr>
          <w:b/>
        </w:rPr>
        <w:t>Prohibition on Intelligence Community Contracting with Chinese Military Companies</w:t>
      </w:r>
    </w:p>
    <w:p>
      <w:r>
        <w:t>This provision prohibits the intelligence community from contracting with Chinese military companies engaged in biotechnology research, development, or manufacturing. It could reduce potential conflicts of interest, but also limits cooperation with Chinese entities. The net impact on citizens is uncertain.</w:t>
      </w:r>
    </w:p>
    <w:p>
      <w:r>
        <w:rPr>
          <w:b/>
          <w:color w:val="10B981"/>
        </w:rPr>
        <w:t xml:space="preserve">Who benefits: </w:t>
      </w:r>
      <w:r>
        <w:t>Reduction in potential conflicts of interest</w:t>
      </w:r>
    </w:p>
    <w:p>
      <w:r>
        <w:rPr>
          <w:b/>
          <w:color w:val="EF4444"/>
        </w:rPr>
        <w:t xml:space="preserve">Who pays: </w:t>
      </w:r>
      <w:r>
        <w:t>Citizens concerned about reduced cooperation with Chinese entities</w:t>
      </w:r>
    </w:p>
    <w:p>
      <w:r>
        <w:rPr>
          <w:i/>
          <w:color w:val="6B7280"/>
        </w:rPr>
        <w:t>"Sec. 6703. Prohibition on intelligence community contracting with Chinese military companies engaged in biotechnology research, development, or manufacturing."</w:t>
      </w:r>
    </w:p>
    <w:p/>
    <w:p>
      <w:r>
        <w:rPr>
          <w:b/>
          <w:color w:val="3B82F6"/>
        </w:rPr>
        <w:t xml:space="preserve">[NOTE] </w:t>
      </w:r>
      <w:r>
        <w:rPr>
          <w:color w:val="6B7280"/>
        </w:rPr>
        <w:t xml:space="preserve">(Sec. 6805) </w:t>
      </w:r>
      <w:r>
        <w:rPr>
          <w:b/>
        </w:rPr>
        <w:t>Requiring Penetration Testing as Part of Voting System Testing and Certification</w:t>
      </w:r>
    </w:p>
    <w:p>
      <w:r>
        <w:t>This provision requires penetration testing as part of the testing and certification of voting systems. It could improve the security of voting systems, but also requires additional resources. The net impact on citizens is uncertain.</w:t>
      </w:r>
    </w:p>
    <w:p>
      <w:r>
        <w:rPr>
          <w:b/>
          <w:color w:val="10B981"/>
        </w:rPr>
        <w:t xml:space="preserve">Who benefits: </w:t>
      </w:r>
      <w:r>
        <w:t>Potential improvement in the security of voting systems</w:t>
      </w:r>
    </w:p>
    <w:p>
      <w:r>
        <w:rPr>
          <w:b/>
          <w:color w:val="EF4444"/>
        </w:rPr>
        <w:t xml:space="preserve">Who pays: </w:t>
      </w:r>
      <w:r>
        <w:t>Taxpayers for additional resources</w:t>
      </w:r>
    </w:p>
    <w:p>
      <w:r>
        <w:rPr>
          <w:i/>
          <w:color w:val="6B7280"/>
        </w:rPr>
        <w:t>"Sec. 6805. Requiring penetration testing as part of the testing and certification of voting systems."</w:t>
      </w:r>
    </w:p>
    <w:p/>
    <w:p>
      <w:r>
        <w:rPr>
          <w:b/>
          <w:color w:val="3B82F6"/>
        </w:rPr>
        <w:t xml:space="preserve">[NOTE] </w:t>
      </w:r>
      <w:r>
        <w:rPr>
          <w:color w:val="6B7280"/>
        </w:rPr>
        <w:t xml:space="preserve">(Sec. 7111) </w:t>
      </w:r>
      <w:r>
        <w:rPr>
          <w:b/>
        </w:rPr>
        <w:t>Annual Report on Progress of Certain Homeporting Projects</w:t>
      </w:r>
    </w:p>
    <w:p>
      <w:r>
        <w:t>This provision requires an annual report on the progress of certain homeporting projects. It could improve transparency and accountability, but also requires additional administrative effort. The net impact on citizens is uncertain.</w:t>
      </w:r>
    </w:p>
    <w:p>
      <w:r>
        <w:rPr>
          <w:b/>
          <w:color w:val="10B981"/>
        </w:rPr>
        <w:t xml:space="preserve">Who benefits: </w:t>
      </w:r>
      <w:r>
        <w:t>Improved transparency and accountability</w:t>
      </w:r>
    </w:p>
    <w:p>
      <w:r>
        <w:rPr>
          <w:b/>
          <w:color w:val="EF4444"/>
        </w:rPr>
        <w:t xml:space="preserve">Who pays: </w:t>
      </w:r>
      <w:r>
        <w:t>Taxpayers for additional administrative effort</w:t>
      </w:r>
    </w:p>
    <w:p>
      <w:r>
        <w:rPr>
          <w:i/>
          <w:color w:val="6B7280"/>
        </w:rPr>
        <w:t>"Sec. 7111. Annual report on progress of certain homeporting projects."</w:t>
      </w:r>
    </w:p>
    <w:p/>
    <w:p>
      <w:r>
        <w:rPr>
          <w:b/>
          <w:color w:val="3B82F6"/>
        </w:rPr>
        <w:t xml:space="preserve">[NOTE] </w:t>
      </w:r>
      <w:r>
        <w:rPr>
          <w:color w:val="6B7280"/>
        </w:rPr>
        <w:t xml:space="preserve">(Sec. 7120) </w:t>
      </w:r>
      <w:r>
        <w:rPr>
          <w:b/>
        </w:rPr>
        <w:t>Prohibition on Submission to Congress of Slideshow Presentations</w:t>
      </w:r>
    </w:p>
    <w:p>
      <w:r>
        <w:t>This provision prohibits the submission to Congress of slideshow presentations. It could improve the quality and substance of reports, but also limits the use of visual aids. The net impact on citizens is uncertain.</w:t>
      </w:r>
    </w:p>
    <w:p>
      <w:r>
        <w:rPr>
          <w:b/>
          <w:color w:val="10B981"/>
        </w:rPr>
        <w:t xml:space="preserve">Who benefits: </w:t>
      </w:r>
      <w:r>
        <w:t>Improved quality and substance of reports</w:t>
      </w:r>
    </w:p>
    <w:p>
      <w:r>
        <w:rPr>
          <w:b/>
          <w:color w:val="EF4444"/>
        </w:rPr>
        <w:t xml:space="preserve">Who pays: </w:t>
      </w:r>
      <w:r>
        <w:t>Citizens concerned about limited use of visual aids</w:t>
      </w:r>
    </w:p>
    <w:p>
      <w:r>
        <w:rPr>
          <w:i/>
          <w:color w:val="6B7280"/>
        </w:rPr>
        <w:t>"Sec. 7120. Prohibition on submission to Congress of slideshow presentations."</w:t>
      </w:r>
    </w:p>
    <w:p/>
    <w:p>
      <w:r>
        <w:rPr>
          <w:b/>
          <w:color w:val="10B981"/>
        </w:rPr>
        <w:t xml:space="preserve">[HELPS CITIZENS] </w:t>
      </w:r>
      <w:r>
        <w:rPr>
          <w:color w:val="6B7280"/>
        </w:rPr>
        <w:t xml:space="preserve">(7270) </w:t>
      </w:r>
      <w:r>
        <w:rPr>
          <w:b/>
        </w:rPr>
        <w:t>Improves Coast Guard Personnel Skills</w:t>
      </w:r>
    </w:p>
    <w:p>
      <w:r>
        <w:t>This provision requires an annual report on Coast Guard personnel skills, which can help identify areas for training and development, ultimately improving the capabilities of Coast Guard members.</w:t>
      </w:r>
    </w:p>
    <w:p>
      <w:r>
        <w:rPr>
          <w:b/>
          <w:color w:val="10B981"/>
        </w:rPr>
        <w:t xml:space="preserve">Who benefits: </w:t>
      </w:r>
      <w:r>
        <w:t>Coast Guard personnel and the public they serve</w:t>
      </w:r>
    </w:p>
    <w:p>
      <w:r>
        <w:rPr>
          <w:b/>
          <w:color w:val="EF4444"/>
        </w:rPr>
        <w:t xml:space="preserve">Who pays: </w:t>
      </w:r>
      <w:r>
        <w:t>The government through funding for the report and training programs</w:t>
      </w:r>
    </w:p>
    <w:p>
      <w:r>
        <w:rPr>
          <w:i/>
          <w:color w:val="6B7280"/>
        </w:rPr>
        <w:t>"Sec. 7270. Report on Coast Guard personnel skills."</w:t>
      </w:r>
    </w:p>
    <w:p/>
    <w:p>
      <w:r>
        <w:rPr>
          <w:b/>
          <w:color w:val="10B981"/>
        </w:rPr>
        <w:t xml:space="preserve">[HELPS CITIZENS] </w:t>
      </w:r>
      <w:r>
        <w:rPr>
          <w:color w:val="6B7280"/>
        </w:rPr>
        <w:t xml:space="preserve">(7523) </w:t>
      </w:r>
      <w:r>
        <w:rPr>
          <w:b/>
        </w:rPr>
        <w:t>Enhances Sexual Assault and Sexual Harassment Response</w:t>
      </w:r>
    </w:p>
    <w:p>
      <w:r>
        <w:t>This provision establishes a special victim capabilities team to respond to allegations of certain special victim offenses, improving support for victims and holding perpetrators accountable.</w:t>
      </w:r>
    </w:p>
    <w:p>
      <w:r>
        <w:rPr>
          <w:b/>
          <w:color w:val="10B981"/>
        </w:rPr>
        <w:t xml:space="preserve">Who benefits: </w:t>
      </w:r>
      <w:r>
        <w:t>Victims of sexual assault and sexual harassment</w:t>
      </w:r>
    </w:p>
    <w:p>
      <w:r>
        <w:rPr>
          <w:b/>
          <w:color w:val="EF4444"/>
        </w:rPr>
        <w:t xml:space="preserve">Who pays: </w:t>
      </w:r>
      <w:r>
        <w:t>The government through funding for the special victim capabilities team</w:t>
      </w:r>
    </w:p>
    <w:p>
      <w:r>
        <w:rPr>
          <w:i/>
          <w:color w:val="6B7280"/>
        </w:rPr>
        <w:t>"Sec. 7523. Establishment of special victim capabilities to respond to allegations of certain special victim offenses."</w:t>
      </w:r>
    </w:p>
    <w:p/>
    <w:p>
      <w:r>
        <w:rPr>
          <w:b/>
          <w:color w:val="3B82F6"/>
        </w:rPr>
        <w:t xml:space="preserve">[NOTE] </w:t>
      </w:r>
      <w:r>
        <w:rPr>
          <w:color w:val="6B7280"/>
        </w:rPr>
        <w:t xml:space="preserve">(7120) </w:t>
      </w:r>
      <w:r>
        <w:rPr>
          <w:b/>
        </w:rPr>
        <w:t>Prohibits Submission of Slideshow Presentations to Congress</w:t>
      </w:r>
    </w:p>
    <w:p>
      <w:r>
        <w:t>This provision prohibits the submission of slideshow presentations to Congress, which could streamline the legislative process by reducing unnecessary paperwork.</w:t>
      </w:r>
    </w:p>
    <w:p>
      <w:r>
        <w:rPr>
          <w:b/>
          <w:color w:val="10B981"/>
        </w:rPr>
        <w:t xml:space="preserve">Who benefits: </w:t>
      </w:r>
      <w:r>
        <w:t>Congress and the public by reducing clutter</w:t>
      </w:r>
    </w:p>
    <w:p>
      <w:r>
        <w:rPr>
          <w:b/>
          <w:color w:val="EF4444"/>
        </w:rPr>
        <w:t xml:space="preserve">Who pays: </w:t>
      </w:r>
      <w:r>
        <w:t>The government through administrative changes</w:t>
      </w:r>
    </w:p>
    <w:p>
      <w:r>
        <w:rPr>
          <w:i/>
          <w:color w:val="6B7280"/>
        </w:rPr>
        <w:t>"Sec. 7120. Prohibition on submission to Congress of slideshow presentations."</w:t>
      </w:r>
    </w:p>
    <w:p/>
    <w:p>
      <w:r>
        <w:rPr>
          <w:b/>
          <w:color w:val="6B7280"/>
        </w:rPr>
        <w:t xml:space="preserve">[NEUTRAL] </w:t>
      </w:r>
      <w:r>
        <w:rPr>
          <w:color w:val="6B7280"/>
        </w:rPr>
        <w:t xml:space="preserve">(7201) </w:t>
      </w:r>
      <w:r>
        <w:rPr>
          <w:b/>
        </w:rPr>
        <w:t>Reorganization of Coast Guard Chapter 3</w:t>
      </w:r>
    </w:p>
    <w:p>
      <w:r>
        <w:t>This provision reorganizes chapter 3 of the Coast Guard, which is likely an administrative change with no direct impact on citizens.</w:t>
      </w:r>
    </w:p>
    <w:p>
      <w:r>
        <w:rPr>
          <w:b/>
          <w:color w:val="10B981"/>
        </w:rPr>
        <w:t xml:space="preserve">Who benefits: </w:t>
      </w:r>
      <w:r>
        <w:t>None</w:t>
      </w:r>
    </w:p>
    <w:p>
      <w:r>
        <w:rPr>
          <w:b/>
          <w:color w:val="EF4444"/>
        </w:rPr>
        <w:t xml:space="preserve">Who pays: </w:t>
      </w:r>
      <w:r>
        <w:t>None</w:t>
      </w:r>
    </w:p>
    <w:p>
      <w:r>
        <w:rPr>
          <w:i/>
          <w:color w:val="6B7280"/>
        </w:rPr>
        <w:t>"Sec. 7201. Reorganization of chapter 3."</w:t>
      </w:r>
    </w:p>
    <w:p/>
    <w:p>
      <w:r>
        <w:rPr>
          <w:b/>
          <w:color w:val="10B981"/>
        </w:rPr>
        <w:t xml:space="preserve">[HELPS CITIZENS] </w:t>
      </w:r>
      <w:r>
        <w:rPr>
          <w:color w:val="6B7280"/>
        </w:rPr>
        <w:t xml:space="preserve">(7225) </w:t>
      </w:r>
      <w:r>
        <w:rPr>
          <w:b/>
        </w:rPr>
        <w:t>Improves Family Leave Policies</w:t>
      </w:r>
    </w:p>
    <w:p>
      <w:r>
        <w:t>This provision modifies family leave policies for the Coast Guard, providing better support for personnel with family responsibilities.</w:t>
      </w:r>
    </w:p>
    <w:p>
      <w:r>
        <w:rPr>
          <w:b/>
          <w:color w:val="10B981"/>
        </w:rPr>
        <w:t xml:space="preserve">Who benefits: </w:t>
      </w:r>
      <w:r>
        <w:t>Coast Guard personnel with family responsibilities</w:t>
      </w:r>
    </w:p>
    <w:p>
      <w:r>
        <w:rPr>
          <w:b/>
          <w:color w:val="EF4444"/>
        </w:rPr>
        <w:t xml:space="preserve">Who pays: </w:t>
      </w:r>
      <w:r>
        <w:t>The government through funding for family leave programs</w:t>
      </w:r>
    </w:p>
    <w:p>
      <w:r>
        <w:rPr>
          <w:i/>
          <w:color w:val="6B7280"/>
        </w:rPr>
        <w:t>"Sec. 7225. Family leave policies for Coast Guard."</w:t>
      </w:r>
    </w:p>
    <w:p/>
    <w:p>
      <w:r>
        <w:rPr>
          <w:b/>
          <w:color w:val="10B981"/>
        </w:rPr>
        <w:t xml:space="preserve">[HELPS CITIZENS] </w:t>
      </w:r>
      <w:r>
        <w:rPr>
          <w:color w:val="6B7280"/>
        </w:rPr>
        <w:t xml:space="preserve">(7251) </w:t>
      </w:r>
      <w:r>
        <w:rPr>
          <w:b/>
        </w:rPr>
        <w:t>Enhances Behavioral Health Support</w:t>
      </w:r>
    </w:p>
    <w:p>
      <w:r>
        <w:t>This provision requires the installation of behavioral health and medical privacy rooms at the Coast Guard Academy, improving support for cadets' mental health.</w:t>
      </w:r>
    </w:p>
    <w:p>
      <w:r>
        <w:rPr>
          <w:b/>
          <w:color w:val="10B981"/>
        </w:rPr>
        <w:t xml:space="preserve">Who benefits: </w:t>
      </w:r>
      <w:r>
        <w:t>Coast Guard Academy cadets</w:t>
      </w:r>
    </w:p>
    <w:p>
      <w:r>
        <w:rPr>
          <w:b/>
          <w:color w:val="EF4444"/>
        </w:rPr>
        <w:t xml:space="preserve">Who pays: </w:t>
      </w:r>
      <w:r>
        <w:t>The government through funding for privacy rooms</w:t>
      </w:r>
    </w:p>
    <w:p>
      <w:r>
        <w:rPr>
          <w:i/>
          <w:color w:val="6B7280"/>
        </w:rPr>
        <w:t>"Sec. 7251. Installation of behavioral health and medical privacy rooms."</w:t>
      </w:r>
    </w:p>
    <w:p/>
    <w:p>
      <w:r>
        <w:rPr>
          <w:b/>
          <w:color w:val="3B82F6"/>
        </w:rPr>
        <w:t xml:space="preserve">[NOTE] </w:t>
      </w:r>
      <w:r>
        <w:rPr>
          <w:color w:val="6B7280"/>
        </w:rPr>
        <w:t xml:space="preserve">(7269) </w:t>
      </w:r>
      <w:r>
        <w:rPr>
          <w:b/>
        </w:rPr>
        <w:t>Requires Reporting on Sexual Assault Forensic Examination Kits</w:t>
      </w:r>
    </w:p>
    <w:p>
      <w:r>
        <w:t>This provision requires an annual report on the administration of sexual assault forensic examination kits, improving transparency and accountability.</w:t>
      </w:r>
    </w:p>
    <w:p>
      <w:r>
        <w:rPr>
          <w:b/>
          <w:color w:val="10B981"/>
        </w:rPr>
        <w:t xml:space="preserve">Who benefits: </w:t>
      </w:r>
      <w:r>
        <w:t>The public and victims of sexual assault</w:t>
      </w:r>
    </w:p>
    <w:p>
      <w:r>
        <w:rPr>
          <w:b/>
          <w:color w:val="EF4444"/>
        </w:rPr>
        <w:t xml:space="preserve">Who pays: </w:t>
      </w:r>
      <w:r>
        <w:t>The government through funding for the report</w:t>
      </w:r>
    </w:p>
    <w:p>
      <w:r>
        <w:rPr>
          <w:i/>
          <w:color w:val="6B7280"/>
        </w:rPr>
        <w:t>"Sec. 7269. Annual report on administration of sexual assault forensic examination kits."</w:t>
      </w:r>
    </w:p>
    <w:p/>
    <w:p>
      <w:r>
        <w:rPr>
          <w:b/>
          <w:color w:val="3B82F6"/>
        </w:rPr>
        <w:t xml:space="preserve">[NOTE] </w:t>
      </w:r>
      <w:r>
        <w:rPr>
          <w:color w:val="6B7280"/>
        </w:rPr>
        <w:t xml:space="preserve">(Subtitle A—Authorization of Appropriations) </w:t>
      </w:r>
      <w:r>
        <w:rPr>
          <w:b/>
        </w:rPr>
        <w:t>Authorization of Appropriations</w:t>
      </w:r>
    </w:p>
    <w:p>
      <w:r>
        <w:t>This provision authorizes funding for various defense programs. While it's important for national security, it doesn't directly benefit or harm average citizens. It's a procedural matter that allocates taxpayer dollars to defense projects.</w:t>
      </w:r>
    </w:p>
    <w:p>
      <w:r>
        <w:rPr>
          <w:b/>
          <w:color w:val="10B981"/>
        </w:rPr>
        <w:t xml:space="preserve">Who benefits: </w:t>
      </w:r>
      <w:r>
        <w:t>National security and defense programs</w:t>
      </w:r>
    </w:p>
    <w:p>
      <w:r>
        <w:rPr>
          <w:b/>
          <w:color w:val="EF4444"/>
        </w:rPr>
        <w:t xml:space="preserve">Who pays: </w:t>
      </w:r>
      <w:r>
        <w:t>Taxpayers</w:t>
      </w:r>
    </w:p>
    <w:p>
      <w:r>
        <w:rPr>
          <w:i/>
          <w:color w:val="6B7280"/>
        </w:rPr>
        <w:t>"Sec. 101. Authorization of appropriations."</w:t>
      </w:r>
    </w:p>
    <w:p/>
    <w:p>
      <w:r>
        <w:rPr>
          <w:b/>
          <w:color w:val="3B82F6"/>
        </w:rPr>
        <w:t xml:space="preserve">[NOTE] </w:t>
      </w:r>
      <w:r>
        <w:rPr>
          <w:color w:val="6B7280"/>
        </w:rPr>
        <w:t xml:space="preserve">(Subtitle B—Army Programs) </w:t>
      </w:r>
      <w:r>
        <w:rPr>
          <w:b/>
        </w:rPr>
        <w:t>Army Programs</w:t>
      </w:r>
    </w:p>
    <w:p>
      <w:r>
        <w:t>This section outlines various procurement and strategy authorizations for Army programs. While it's crucial for military readiness, it doesn't directly impact average citizens. It's a technical provision that allocates funds for military equipment and operations.</w:t>
      </w:r>
    </w:p>
    <w:p>
      <w:r>
        <w:rPr>
          <w:b/>
          <w:color w:val="10B981"/>
        </w:rPr>
        <w:t xml:space="preserve">Who benefits: </w:t>
      </w:r>
      <w:r>
        <w:t>Army programs and readiness</w:t>
      </w:r>
    </w:p>
    <w:p>
      <w:r>
        <w:rPr>
          <w:b/>
          <w:color w:val="EF4444"/>
        </w:rPr>
        <w:t xml:space="preserve">Who pays: </w:t>
      </w:r>
      <w:r>
        <w:t>Taxpayers</w:t>
      </w:r>
    </w:p>
    <w:p>
      <w:r>
        <w:rPr>
          <w:i/>
          <w:color w:val="6B7280"/>
        </w:rPr>
        <w:t>"Subtitle B—Army Programs"</w:t>
      </w:r>
    </w:p>
    <w:p/>
    <w:p>
      <w:r>
        <w:rPr>
          <w:b/>
          <w:color w:val="3B82F6"/>
        </w:rPr>
        <w:t xml:space="preserve">[NOTE] </w:t>
      </w:r>
      <w:r>
        <w:rPr>
          <w:color w:val="6B7280"/>
        </w:rPr>
        <w:t xml:space="preserve">(Subtitle C—Navy Programs) </w:t>
      </w:r>
      <w:r>
        <w:rPr>
          <w:b/>
        </w:rPr>
        <w:t>Navy Programs</w:t>
      </w:r>
    </w:p>
    <w:p>
      <w:r>
        <w:t>This section includes modifications and authorizations for Navy programs, such as recapitalization of aircraft and vessels. While essential for naval capabilities, it doesn't directly benefit or harm average citizens. It's a technical provision that allocates funds for naval equipment and operations.</w:t>
      </w:r>
    </w:p>
    <w:p>
      <w:r>
        <w:rPr>
          <w:b/>
          <w:color w:val="10B981"/>
        </w:rPr>
        <w:t xml:space="preserve">Who benefits: </w:t>
      </w:r>
      <w:r>
        <w:t>Navy programs and capabilities</w:t>
      </w:r>
    </w:p>
    <w:p>
      <w:r>
        <w:rPr>
          <w:b/>
          <w:color w:val="EF4444"/>
        </w:rPr>
        <w:t xml:space="preserve">Who pays: </w:t>
      </w:r>
      <w:r>
        <w:t>Taxpayers</w:t>
      </w:r>
    </w:p>
    <w:p>
      <w:r>
        <w:rPr>
          <w:i/>
          <w:color w:val="6B7280"/>
        </w:rPr>
        <w:t>"Subtitle C—Navy Programs"</w:t>
      </w:r>
    </w:p>
    <w:p/>
    <w:p>
      <w:r>
        <w:rPr>
          <w:b/>
          <w:color w:val="3B82F6"/>
        </w:rPr>
        <w:t xml:space="preserve">[NOTE] </w:t>
      </w:r>
      <w:r>
        <w:rPr>
          <w:color w:val="6B7280"/>
        </w:rPr>
        <w:t xml:space="preserve">(Subtitle D—Air Force Programs) </w:t>
      </w:r>
      <w:r>
        <w:rPr>
          <w:b/>
        </w:rPr>
        <w:t>Air Force Programs</w:t>
      </w:r>
    </w:p>
    <w:p>
      <w:r>
        <w:t>This section includes modifications and extensions for Air Force programs, such as aircraft inventory requirements and procurement authorities. While important for air force readiness, it doesn't directly impact average citizens. It's a technical provision that allocates funds for air force equipment and operations.</w:t>
      </w:r>
    </w:p>
    <w:p>
      <w:r>
        <w:rPr>
          <w:b/>
          <w:color w:val="10B981"/>
        </w:rPr>
        <w:t xml:space="preserve">Who benefits: </w:t>
      </w:r>
      <w:r>
        <w:t>Air Force programs and readiness</w:t>
      </w:r>
    </w:p>
    <w:p>
      <w:r>
        <w:rPr>
          <w:b/>
          <w:color w:val="EF4444"/>
        </w:rPr>
        <w:t xml:space="preserve">Who pays: </w:t>
      </w:r>
      <w:r>
        <w:t>Taxpayers</w:t>
      </w:r>
    </w:p>
    <w:p>
      <w:r>
        <w:rPr>
          <w:i/>
          <w:color w:val="6B7280"/>
        </w:rPr>
        <w:t>"Subtitle D—Air Force Programs"</w:t>
      </w:r>
    </w:p>
    <w:p/>
    <w:p>
      <w:r>
        <w:rPr>
          <w:b/>
          <w:color w:val="EF4444"/>
        </w:rPr>
        <w:t xml:space="preserve">[HURTS CITIZENS] </w:t>
      </w:r>
      <w:r>
        <w:rPr>
          <w:color w:val="6B7280"/>
        </w:rPr>
        <w:t xml:space="preserve">(SEC. 101) </w:t>
      </w:r>
      <w:r>
        <w:rPr>
          <w:b/>
        </w:rPr>
        <w:t>Increased Military Spending</w:t>
      </w:r>
    </w:p>
    <w:p>
      <w:r>
        <w:t>This section authorizes significant funding for military procurement and programs, which will likely increase taxes and reduce other government spending that benefits citizens, such as education and social services.</w:t>
      </w:r>
    </w:p>
    <w:p>
      <w:r>
        <w:rPr>
          <w:b/>
          <w:color w:val="10B981"/>
        </w:rPr>
        <w:t xml:space="preserve">Who benefits: </w:t>
      </w:r>
      <w:r>
        <w:t>Military contractors and defense industries</w:t>
      </w:r>
    </w:p>
    <w:p>
      <w:r>
        <w:rPr>
          <w:b/>
          <w:color w:val="EF4444"/>
        </w:rPr>
        <w:t xml:space="preserve">Who pays: </w:t>
      </w:r>
      <w:r>
        <w:t>Taxpayers</w:t>
      </w:r>
    </w:p>
    <w:p>
      <w:r>
        <w:rPr>
          <w:i/>
          <w:color w:val="6B7280"/>
        </w:rPr>
        <w:t>"Funds are hereby authorized to be appropriated for fiscal year 2026 for procurement for the Army, the Navy and the Marine Corps, the Air Force and the Space Force, and Defense-wide activities, as specified in the funding table in section 4101."</w:t>
      </w:r>
    </w:p>
    <w:p/>
    <w:p>
      <w:r>
        <w:rPr>
          <w:b/>
          <w:color w:val="EF4444"/>
        </w:rPr>
        <w:t xml:space="preserve">[HURTS CITIZENS] </w:t>
      </w:r>
      <w:r>
        <w:rPr>
          <w:color w:val="6B7280"/>
        </w:rPr>
        <w:t xml:space="preserve">(SEC. 114) </w:t>
      </w:r>
      <w:r>
        <w:rPr>
          <w:b/>
        </w:rPr>
        <w:t>Restricts NGC2 Funding</w:t>
      </w:r>
    </w:p>
    <w:p>
      <w:r>
        <w:t>This provision limits the Army's ability to spend funds on its Next Generation Command and Control (NGC2) portfolio until a detailed report is submitted, potentially delaying critical upgrades and capabilities.</w:t>
      </w:r>
    </w:p>
    <w:p>
      <w:r>
        <w:rPr>
          <w:b/>
          <w:color w:val="10B981"/>
        </w:rPr>
        <w:t xml:space="preserve">Who benefits: </w:t>
      </w:r>
      <w:r>
        <w:t>None</w:t>
      </w:r>
    </w:p>
    <w:p>
      <w:r>
        <w:rPr>
          <w:b/>
          <w:color w:val="EF4444"/>
        </w:rPr>
        <w:t xml:space="preserve">Who pays: </w:t>
      </w:r>
      <w:r>
        <w:t>Army readiness and modernization</w:t>
      </w:r>
    </w:p>
    <w:p>
      <w:r>
        <w:rPr>
          <w:i/>
          <w:color w:val="6B7280"/>
        </w:rPr>
        <w:t>"Of the funds authorized to be appropriated by this Act or otherwise made available for fiscal year 2026 for the Department of the Army for the Army’s Next Generation Command and Control (NGC2) portfolio of capabilities, not more than 50 percent may be obligated or expended until the Secretary of the Army submits to the congressional defense committees a report that includes the following:"</w:t>
      </w:r>
    </w:p>
    <w:p/>
    <w:p>
      <w:r>
        <w:rPr>
          <w:b/>
          <w:color w:val="3B82F6"/>
        </w:rPr>
        <w:t xml:space="preserve">[NOTE] </w:t>
      </w:r>
      <w:r>
        <w:rPr>
          <w:color w:val="6B7280"/>
        </w:rPr>
        <w:t xml:space="preserve">(SEC. 112(a)) </w:t>
      </w:r>
      <w:r>
        <w:rPr>
          <w:b/>
        </w:rPr>
        <w:t>Multiyear Procurement for UH-60 Blackhawk Aircraft</w:t>
      </w:r>
    </w:p>
    <w:p>
      <w:r>
        <w:t>This provision allows the Army to enter into multiyear contracts for UH-60 Blackhawk aircraft, which could lead to cost savings and more stable production, but it also locks in spending for several years.</w:t>
      </w:r>
    </w:p>
    <w:p>
      <w:r>
        <w:rPr>
          <w:b/>
          <w:color w:val="10B981"/>
        </w:rPr>
        <w:t xml:space="preserve">Who benefits: </w:t>
      </w:r>
      <w:r>
        <w:t>Army and contractors</w:t>
      </w:r>
    </w:p>
    <w:p>
      <w:r>
        <w:rPr>
          <w:b/>
          <w:color w:val="EF4444"/>
        </w:rPr>
        <w:t xml:space="preserve">Who pays: </w:t>
      </w:r>
      <w:r>
        <w:t>Taxpayers</w:t>
      </w:r>
    </w:p>
    <w:p>
      <w:r>
        <w:rPr>
          <w:i/>
          <w:color w:val="6B7280"/>
        </w:rPr>
        <w:t>"Subject to section 3501 of title 10, United States Code, the Secretary of the Army may enter into one or more multiyear contracts, beginning with the fiscal year 2027 program year, for the procurement of UH–60 Blackhawk aircraft."</w:t>
      </w:r>
    </w:p>
    <w:p/>
    <w:p>
      <w:r>
        <w:rPr>
          <w:b/>
          <w:color w:val="3B82F6"/>
        </w:rPr>
        <w:t xml:space="preserve">[NOTE] </w:t>
      </w:r>
      <w:r>
        <w:rPr>
          <w:color w:val="6B7280"/>
        </w:rPr>
        <w:t xml:space="preserve">(SEC. 113(a)) </w:t>
      </w:r>
      <w:r>
        <w:rPr>
          <w:b/>
        </w:rPr>
        <w:t>Early Production of Future Long-Range Assault Aircraft</w:t>
      </w:r>
    </w:p>
    <w:p>
      <w:r>
        <w:t>This provision allows the Army to begin early production of future long-range assault aircraft, which could expedite delivery and stabilize the workforce, but it also involves significant upfront costs.</w:t>
      </w:r>
    </w:p>
    <w:p>
      <w:r>
        <w:rPr>
          <w:b/>
          <w:color w:val="10B981"/>
        </w:rPr>
        <w:t xml:space="preserve">Who benefits: </w:t>
      </w:r>
      <w:r>
        <w:t>Army and contractors</w:t>
      </w:r>
    </w:p>
    <w:p>
      <w:r>
        <w:rPr>
          <w:b/>
          <w:color w:val="EF4444"/>
        </w:rPr>
        <w:t xml:space="preserve">Who pays: </w:t>
      </w:r>
      <w:r>
        <w:t>Taxpayers</w:t>
      </w:r>
    </w:p>
    <w:p>
      <w:r>
        <w:rPr>
          <w:i/>
          <w:color w:val="6B7280"/>
        </w:rPr>
        <w:t>"The Secretary of the Army may enter into contracts, in advance of full-rate production, for the procurement of future long-range assault aircraft as part of an accelerated low-rate early production effort for such aircraft."</w:t>
      </w:r>
    </w:p>
    <w:p/>
    <w:p>
      <w:r>
        <w:rPr>
          <w:b/>
          <w:color w:val="EF4444"/>
        </w:rPr>
        <w:t xml:space="preserve">[HURTS CITIZENS] </w:t>
      </w:r>
      <w:r>
        <w:rPr>
          <w:color w:val="6B7280"/>
        </w:rPr>
        <w:t xml:space="preserve">(SEC. 121) </w:t>
      </w:r>
      <w:r>
        <w:rPr>
          <w:b/>
        </w:rPr>
        <w:t>Recapitalization of Navy Reserve F-18 Aircraft</w:t>
      </w:r>
    </w:p>
    <w:p>
      <w:r>
        <w:t>This provision modifies requirements for recapitalizing F-18 aircraft for the Navy Reserve, which could lead to increased costs for taxpayers and potentially reduced readiness.</w:t>
      </w:r>
    </w:p>
    <w:p>
      <w:r>
        <w:rPr>
          <w:b/>
          <w:color w:val="10B981"/>
        </w:rPr>
        <w:t xml:space="preserve">Who benefits: </w:t>
      </w:r>
      <w:r>
        <w:t>Navy Reserve and contractors</w:t>
      </w:r>
    </w:p>
    <w:p>
      <w:r>
        <w:rPr>
          <w:b/>
          <w:color w:val="EF4444"/>
        </w:rPr>
        <w:t xml:space="preserve">Who pays: </w:t>
      </w:r>
      <w:r>
        <w:t>Taxpayers</w:t>
      </w:r>
    </w:p>
    <w:p>
      <w:r>
        <w:rPr>
          <w:i/>
          <w:color w:val="6B7280"/>
        </w:rPr>
        <w:t>"Section 127 of the National Defense Authorization Act for Fiscal Year 2025 (Public Law 118–159; 138 Stat. 1806) is amended by striking subsection (c) and inserting the following:"</w:t>
      </w:r>
    </w:p>
    <w:p/>
    <w:p>
      <w:r>
        <w:rPr>
          <w:b/>
          <w:color w:val="EF4444"/>
        </w:rPr>
        <w:t xml:space="preserve">[HURTS CITIZENS] </w:t>
      </w:r>
      <w:r>
        <w:rPr>
          <w:color w:val="6B7280"/>
        </w:rPr>
        <w:t xml:space="preserve">(SEC. 122(b)) </w:t>
      </w:r>
      <w:r>
        <w:rPr>
          <w:b/>
        </w:rPr>
        <w:t>Operational Demonstration Requirement for Unmanned Surface Vessels</w:t>
      </w:r>
    </w:p>
    <w:p>
      <w:r>
        <w:t>This provision requires operational demonstrations for medium and large unmanned surface vessels, which could delay procurement and increase costs for taxpayers.</w:t>
      </w:r>
    </w:p>
    <w:p>
      <w:r>
        <w:rPr>
          <w:b/>
          <w:color w:val="10B981"/>
        </w:rPr>
        <w:t xml:space="preserve">Who benefits: </w:t>
      </w:r>
      <w:r>
        <w:t>None</w:t>
      </w:r>
    </w:p>
    <w:p>
      <w:r>
        <w:rPr>
          <w:b/>
          <w:color w:val="EF4444"/>
        </w:rPr>
        <w:t xml:space="preserve">Who pays: </w:t>
      </w:r>
      <w:r>
        <w:t>Navy and taxpayers</w:t>
      </w:r>
    </w:p>
    <w:p>
      <w:r>
        <w:rPr>
          <w:i/>
          <w:color w:val="6B7280"/>
        </w:rPr>
        <w:t>"The Secretary of the Navy may not award a detail design or construction contract or other agreement, or obligate funds from a procurement account, for a covered program unless such contract or other agreement includes a requirement for an operational demonstration of not less than 720 continuous hours without preventative maintenance, corrective maintenance, emergent repair, or any other form of repair or maintenance, on any of the following:"</w:t>
      </w:r>
    </w:p>
    <w:p/>
    <w:p>
      <w:r>
        <w:rPr>
          <w:b/>
          <w:color w:val="EF4444"/>
        </w:rPr>
        <w:t xml:space="preserve">[HURTS CITIZENS] </w:t>
      </w:r>
      <w:r>
        <w:rPr>
          <w:color w:val="6B7280"/>
        </w:rPr>
        <w:t xml:space="preserve">(SEC. 123) </w:t>
      </w:r>
      <w:r>
        <w:rPr>
          <w:b/>
        </w:rPr>
        <w:t>Recapitalization of Navy Waterborne Security Barriers</w:t>
      </w:r>
    </w:p>
    <w:p>
      <w:r>
        <w:t>This provision modifies the prohibition on availability of funds for legacy waterborne security barriers, which could lead to increased costs for taxpayers and potentially reduced security.</w:t>
      </w:r>
    </w:p>
    <w:p>
      <w:r>
        <w:rPr>
          <w:b/>
          <w:color w:val="10B981"/>
        </w:rPr>
        <w:t xml:space="preserve">Who benefits: </w:t>
      </w:r>
      <w:r>
        <w:t>Navy and contractors</w:t>
      </w:r>
    </w:p>
    <w:p>
      <w:r>
        <w:rPr>
          <w:b/>
          <w:color w:val="EF4444"/>
        </w:rPr>
        <w:t xml:space="preserve">Who pays: </w:t>
      </w:r>
      <w:r>
        <w:t>Taxpayers</w:t>
      </w:r>
    </w:p>
    <w:p>
      <w:r>
        <w:rPr>
          <w:i/>
          <w:color w:val="6B7280"/>
        </w:rPr>
        <w:t>"Section 130 of the John S. McCain National Defense Authorization Act for Fiscal Year 2019 (Public Law 115–232; 132 Stat. 1665), as most recently amended by section 123 of the National Defense Authorization Act for Fiscal Year 2025 (Public Law 118–159; 138 Stat. 1805), is further amended—"</w:t>
      </w:r>
    </w:p>
    <w:p/>
    <w:p>
      <w:r>
        <w:rPr>
          <w:b/>
          <w:color w:val="3B82F6"/>
        </w:rPr>
        <w:t xml:space="preserve">[NOTE] </w:t>
      </w:r>
      <w:r>
        <w:rPr>
          <w:color w:val="6B7280"/>
        </w:rPr>
        <w:t xml:space="preserve">(12(d)(1)(A)) </w:t>
      </w:r>
      <w:r>
        <w:rPr>
          <w:b/>
        </w:rPr>
        <w:t>Navy Recapitalization Plan</w:t>
      </w:r>
    </w:p>
    <w:p>
      <w:r>
        <w:t>This provision requires the Secretary of the Navy to submit a plan by April 1, 2026, to replace legacy waterborne security barriers for Navy ports. The plan must include detailed requirements, acquisition strategies, and certifications. This is a procedural requirement aimed at improving naval security but does not directly impact citizens' wallets or rights.</w:t>
      </w:r>
    </w:p>
    <w:p>
      <w:r>
        <w:rPr>
          <w:b/>
          <w:color w:val="10B981"/>
        </w:rPr>
        <w:t xml:space="preserve">Who benefits: </w:t>
      </w:r>
      <w:r>
        <w:t>Navy and national security</w:t>
      </w:r>
    </w:p>
    <w:p>
      <w:r>
        <w:rPr>
          <w:b/>
          <w:color w:val="EF4444"/>
        </w:rPr>
        <w:t xml:space="preserve">Who pays: </w:t>
      </w:r>
      <w:r>
        <w:t>Taxpayers</w:t>
      </w:r>
    </w:p>
    <w:p>
      <w:r>
        <w:rPr>
          <w:i/>
          <w:color w:val="6B7280"/>
        </w:rPr>
        <w:t>"Not later than April 1, 2026, the Secretary of the Navy shall submit to the congressional defense committees a recapitalization plan to replace legacy waterborne security barriers for Navy ports."</w:t>
      </w:r>
    </w:p>
    <w:p/>
    <w:p>
      <w:r>
        <w:rPr>
          <w:b/>
          <w:color w:val="EF4444"/>
        </w:rPr>
        <w:t xml:space="preserve">[HURTS CITIZENS] </w:t>
      </w:r>
      <w:r>
        <w:rPr>
          <w:color w:val="6B7280"/>
        </w:rPr>
        <w:t xml:space="preserve">(124(a)) </w:t>
      </w:r>
      <w:r>
        <w:rPr>
          <w:b/>
        </w:rPr>
        <w:t>Ford-class Aircraft Carrier Contracts</w:t>
      </w:r>
    </w:p>
    <w:p>
      <w:r>
        <w:t>This provision authorizes the Secretary of the Navy to enter into contracts for up to two Ford-class aircraft carriers. These are extremely expensive projects that will cost billions of dollars, primarily funded by taxpayers. This provision directly increases the national debt and does not provide immediate benefits to average citizens.</w:t>
      </w:r>
    </w:p>
    <w:p>
      <w:r>
        <w:rPr>
          <w:b/>
          <w:color w:val="10B981"/>
        </w:rPr>
        <w:t xml:space="preserve">Who benefits: </w:t>
      </w:r>
      <w:r>
        <w:t>Navy</w:t>
      </w:r>
    </w:p>
    <w:p>
      <w:r>
        <w:rPr>
          <w:b/>
          <w:color w:val="EF4444"/>
        </w:rPr>
        <w:t xml:space="preserve">Who pays: </w:t>
      </w:r>
      <w:r>
        <w:t>Taxpayers</w:t>
      </w:r>
    </w:p>
    <w:p>
      <w:r>
        <w:rPr>
          <w:i/>
          <w:color w:val="6B7280"/>
        </w:rPr>
        <w:t>"The Secretary of the Navy may enter into one or more contracts for the procurement of not more than two Ford-class aircraft carriers."</w:t>
      </w:r>
    </w:p>
    <w:p/>
    <w:p>
      <w:r>
        <w:rPr>
          <w:b/>
          <w:color w:val="EF4444"/>
        </w:rPr>
        <w:t xml:space="preserve">[HURTS CITIZENS] </w:t>
      </w:r>
      <w:r>
        <w:rPr>
          <w:color w:val="6B7280"/>
        </w:rPr>
        <w:t xml:space="preserve">(125(a)) </w:t>
      </w:r>
      <w:r>
        <w:rPr>
          <w:b/>
        </w:rPr>
        <w:t>Columbia-class Submarine Contracts</w:t>
      </w:r>
    </w:p>
    <w:p>
      <w:r>
        <w:t>This provision authorizes the Secretary of the Navy to enter into contracts for up to five Columbia-class submarines starting in fiscal year 2026. These submarines are also very expensive, and the contracts will be funded by taxpayers, increasing the national debt without direct benefits to average citizens.</w:t>
      </w:r>
    </w:p>
    <w:p>
      <w:r>
        <w:rPr>
          <w:b/>
          <w:color w:val="10B981"/>
        </w:rPr>
        <w:t xml:space="preserve">Who benefits: </w:t>
      </w:r>
      <w:r>
        <w:t>Navy</w:t>
      </w:r>
    </w:p>
    <w:p>
      <w:r>
        <w:rPr>
          <w:b/>
          <w:color w:val="EF4444"/>
        </w:rPr>
        <w:t xml:space="preserve">Who pays: </w:t>
      </w:r>
      <w:r>
        <w:t>Taxpayers</w:t>
      </w:r>
    </w:p>
    <w:p>
      <w:r>
        <w:rPr>
          <w:i/>
          <w:color w:val="6B7280"/>
        </w:rPr>
        <w:t>"The Secretary of the Navy may enter into a contract, beginning with fiscal year 2026, for the procurement of up to five Columbia-class submarines."</w:t>
      </w:r>
    </w:p>
    <w:p/>
    <w:p>
      <w:r>
        <w:rPr>
          <w:b/>
          <w:color w:val="3B82F6"/>
        </w:rPr>
        <w:t xml:space="preserve">[NOTE] </w:t>
      </w:r>
      <w:r>
        <w:rPr>
          <w:color w:val="6B7280"/>
        </w:rPr>
        <w:t xml:space="preserve">(126(a)) </w:t>
      </w:r>
      <w:r>
        <w:rPr>
          <w:b/>
        </w:rPr>
        <w:t>Virginia-class Submarine Component Procurement</w:t>
      </w:r>
    </w:p>
    <w:p>
      <w:r>
        <w:t>This provision allows the Secretary of the Navy to enter into contracts for advance procurement of components for Virginia-class submarines, including in economic order quantities when cost savings are achievable. This is aimed at improving submarine production efficiency but does not directly impact citizens' wallets or rights.</w:t>
      </w:r>
    </w:p>
    <w:p>
      <w:r>
        <w:rPr>
          <w:b/>
          <w:color w:val="10B981"/>
        </w:rPr>
        <w:t xml:space="preserve">Who benefits: </w:t>
      </w:r>
      <w:r>
        <w:t>Navy</w:t>
      </w:r>
    </w:p>
    <w:p>
      <w:r>
        <w:rPr>
          <w:b/>
          <w:color w:val="EF4444"/>
        </w:rPr>
        <w:t xml:space="preserve">Who pays: </w:t>
      </w:r>
      <w:r>
        <w:t>Taxpayers</w:t>
      </w:r>
    </w:p>
    <w:p>
      <w:r>
        <w:rPr>
          <w:i/>
          <w:color w:val="6B7280"/>
        </w:rPr>
        <w:t>"The Secretary of the Navy may enter into one or more contracts, prior to ship authorization, for the advance procurement of covered components for Virginia-class submarines, including procurement of such components in economic order quantities when cost savings are achievable."</w:t>
      </w:r>
    </w:p>
    <w:p/>
    <w:p>
      <w:r>
        <w:rPr>
          <w:b/>
          <w:color w:val="EF4444"/>
        </w:rPr>
        <w:t xml:space="preserve">[HURTS CITIZENS] </w:t>
      </w:r>
      <w:r>
        <w:rPr>
          <w:color w:val="6B7280"/>
        </w:rPr>
        <w:t xml:space="preserve">(127(a)(1)) </w:t>
      </w:r>
      <w:r>
        <w:rPr>
          <w:b/>
        </w:rPr>
        <w:t>Medium Landing Ship Contracts</w:t>
      </w:r>
    </w:p>
    <w:p>
      <w:r>
        <w:t>This provision authorizes the Secretary of the Navy to enter into contracts for the procurement of up to 15 Medium Landing Ships. These ships are expensive, and the contracts will be funded by taxpayers, increasing the national debt without direct benefits to average citizens.</w:t>
      </w:r>
    </w:p>
    <w:p>
      <w:r>
        <w:rPr>
          <w:b/>
          <w:color w:val="10B981"/>
        </w:rPr>
        <w:t xml:space="preserve">Who benefits: </w:t>
      </w:r>
      <w:r>
        <w:t>Navy</w:t>
      </w:r>
    </w:p>
    <w:p>
      <w:r>
        <w:rPr>
          <w:b/>
          <w:color w:val="EF4444"/>
        </w:rPr>
        <w:t xml:space="preserve">Who pays: </w:t>
      </w:r>
      <w:r>
        <w:t>Taxpayers</w:t>
      </w:r>
    </w:p>
    <w:p>
      <w:r>
        <w:rPr>
          <w:i/>
          <w:color w:val="6B7280"/>
        </w:rPr>
        <w:t>"The Secretary of the Navy may enter into one or more contracts for the procurement of not more than 15 Medium Landing Ships."</w:t>
      </w:r>
    </w:p>
    <w:p/>
    <w:p>
      <w:r>
        <w:rPr>
          <w:b/>
          <w:color w:val="3B82F6"/>
        </w:rPr>
        <w:t xml:space="preserve">[NOTE] </w:t>
      </w:r>
      <w:r>
        <w:rPr>
          <w:color w:val="6B7280"/>
        </w:rPr>
        <w:t xml:space="preserve">(128(a)) </w:t>
      </w:r>
      <w:r>
        <w:rPr>
          <w:b/>
        </w:rPr>
        <w:t>Yard, Repair, Berthing, and Messing Barges Procurement</w:t>
      </w:r>
    </w:p>
    <w:p>
      <w:r>
        <w:t>This provision authorizes the Secretary of the Navy to enter into multiyear contracts for the procurement of Yard, Repair, Berthing, and Messing Barges and associated material. This is aimed at improving naval infrastructure but does not directly impact citizens' wallets or rights.</w:t>
      </w:r>
    </w:p>
    <w:p>
      <w:r>
        <w:rPr>
          <w:b/>
          <w:color w:val="10B981"/>
        </w:rPr>
        <w:t xml:space="preserve">Who benefits: </w:t>
      </w:r>
      <w:r>
        <w:t>Navy</w:t>
      </w:r>
    </w:p>
    <w:p>
      <w:r>
        <w:rPr>
          <w:b/>
          <w:color w:val="EF4444"/>
        </w:rPr>
        <w:t xml:space="preserve">Who pays: </w:t>
      </w:r>
      <w:r>
        <w:t>Taxpayers</w:t>
      </w:r>
    </w:p>
    <w:p>
      <w:r>
        <w:rPr>
          <w:i/>
          <w:color w:val="6B7280"/>
        </w:rPr>
        <w:t>"The Secretary of the Navy may enter into one or more multiyear contracts, beginning with the fiscal year 2026 program year, for the procurement of Yard, Repair, Berthing, and Messing Barges and associated material."</w:t>
      </w:r>
    </w:p>
    <w:p/>
    <w:p>
      <w:r>
        <w:rPr>
          <w:b/>
          <w:color w:val="3B82F6"/>
        </w:rPr>
        <w:t xml:space="preserve">[NOTE] </w:t>
      </w:r>
      <w:r>
        <w:rPr>
          <w:color w:val="6B7280"/>
        </w:rPr>
        <w:t xml:space="preserve">(129(a)(1)) </w:t>
      </w:r>
      <w:r>
        <w:rPr>
          <w:b/>
        </w:rPr>
        <w:t>Vessel Construction Managers for Navy Vessels</w:t>
      </w:r>
    </w:p>
    <w:p>
      <w:r>
        <w:t>This provision allows the Secretary of the Navy to enter into agreements with vessel construction managers for the construction of additional landing ships under the Medium Landing Ship program. This is aimed at improving naval vessel production efficiency but does not directly impact citizens' wallets or rights.</w:t>
      </w:r>
    </w:p>
    <w:p>
      <w:r>
        <w:rPr>
          <w:b/>
          <w:color w:val="10B981"/>
        </w:rPr>
        <w:t xml:space="preserve">Who benefits: </w:t>
      </w:r>
      <w:r>
        <w:t>Navy</w:t>
      </w:r>
    </w:p>
    <w:p>
      <w:r>
        <w:rPr>
          <w:b/>
          <w:color w:val="EF4444"/>
        </w:rPr>
        <w:t xml:space="preserve">Who pays: </w:t>
      </w:r>
      <w:r>
        <w:t>Taxpayers</w:t>
      </w:r>
    </w:p>
    <w:p>
      <w:r>
        <w:rPr>
          <w:i/>
          <w:color w:val="6B7280"/>
        </w:rPr>
        <w:t>"After the award of the lead ship of the Medium Landing Ship program, the Secretary of the Navy shall seek to enter into an agreement with an appropriate vessel construction manager pursuant to which the vessel construction manager shall seek to enter into one or more contracts for the construction of not more than 8 additional landing ships under the program."</w:t>
      </w:r>
    </w:p>
    <w:p/>
    <w:p>
      <w:r>
        <w:rPr>
          <w:b/>
          <w:color w:val="EF4444"/>
        </w:rPr>
        <w:t xml:space="preserve">[HURTS CITIZENS] </w:t>
      </w:r>
      <w:r>
        <w:rPr>
          <w:color w:val="6B7280"/>
        </w:rPr>
        <w:t xml:space="preserve">(13(b)) </w:t>
      </w:r>
      <w:r>
        <w:rPr>
          <w:b/>
        </w:rPr>
        <w:t>Increased Military Spending</w:t>
      </w:r>
    </w:p>
    <w:p>
      <w:r>
        <w:t>This section authorizes the construction of additional landing ships, light replenishment oilers, and auxiliary vessels, which will increase military spending. This could lead to higher taxes or reduced spending in other areas, potentially harming average citizens who rely on government services and programs.</w:t>
      </w:r>
    </w:p>
    <w:p>
      <w:r>
        <w:rPr>
          <w:b/>
          <w:color w:val="10B981"/>
        </w:rPr>
        <w:t xml:space="preserve">Who benefits: </w:t>
      </w:r>
      <w:r>
        <w:t>Military contractors and the defense industry</w:t>
      </w:r>
    </w:p>
    <w:p>
      <w:r>
        <w:rPr>
          <w:b/>
          <w:color w:val="EF4444"/>
        </w:rPr>
        <w:t xml:space="preserve">Who pays: </w:t>
      </w:r>
      <w:r>
        <w:t>Taxpayers</w:t>
      </w:r>
    </w:p>
    <w:p>
      <w:r>
        <w:rPr>
          <w:i/>
          <w:color w:val="6B7280"/>
        </w:rPr>
        <w:t>"The Secretary of the Navy shall seek to enter into an agreement with an appropriate vessel construction manager pursuant to which the vessel construction manager shall seek to enter into one or more contracts for the construction of light replenishment oilers (TAO–L)."</w:t>
      </w:r>
    </w:p>
    <w:p/>
    <w:p>
      <w:r>
        <w:rPr>
          <w:b/>
          <w:color w:val="EF4444"/>
        </w:rPr>
        <w:t xml:space="preserve">[HURTS CITIZENS] </w:t>
      </w:r>
      <w:r>
        <w:rPr>
          <w:color w:val="6B7280"/>
        </w:rPr>
        <w:t xml:space="preserve">(130) </w:t>
      </w:r>
      <w:r>
        <w:rPr>
          <w:b/>
        </w:rPr>
        <w:t>Restriction on Modular Attack Surface Craft</w:t>
      </w:r>
    </w:p>
    <w:p>
      <w:r>
        <w:t>This provision prohibits the construction of Modular Attack Surface Craft Block 0 until the Secretary certifies that they will be purpose-built unmanned vessels. This could delay the modernization of the Navy's fleet, potentially leaving ships vulnerable and harming national security.</w:t>
      </w:r>
    </w:p>
    <w:p>
      <w:r>
        <w:rPr>
          <w:b/>
          <w:color w:val="10B981"/>
        </w:rPr>
        <w:t xml:space="preserve">Who benefits: </w:t>
      </w:r>
      <w:r>
        <w:t>None</w:t>
      </w:r>
    </w:p>
    <w:p>
      <w:r>
        <w:rPr>
          <w:b/>
          <w:color w:val="EF4444"/>
        </w:rPr>
        <w:t xml:space="preserve">Who pays: </w:t>
      </w:r>
      <w:r>
        <w:t>National security and taxpayers</w:t>
      </w:r>
    </w:p>
    <w:p>
      <w:r>
        <w:rPr>
          <w:i/>
          <w:color w:val="6B7280"/>
        </w:rPr>
        <w:t>"The Secretary of the Navy may not enter into a contract or other agreement that includes a scope of work, including priced or unpriced options, for the construction, advance procurement, or long-lead material for Modular Attack Surface Craft Block 0 Verification."</w:t>
      </w:r>
    </w:p>
    <w:p/>
    <w:p>
      <w:r>
        <w:rPr>
          <w:b/>
          <w:color w:val="EF4444"/>
        </w:rPr>
        <w:t xml:space="preserve">[HURTS CITIZENS] </w:t>
      </w:r>
      <w:r>
        <w:rPr>
          <w:color w:val="6B7280"/>
        </w:rPr>
        <w:t xml:space="preserve">(131(a)) </w:t>
      </w:r>
      <w:r>
        <w:rPr>
          <w:b/>
        </w:rPr>
        <w:t>TAGOS Ship Program Funding Limitation</w:t>
      </w:r>
    </w:p>
    <w:p>
      <w:r>
        <w:t>This section limits the availability of funds for the TAGOS ship program until a report is submitted to Congress. This could delay the development of critical surveillance capabilities, potentially harming national security and the ability to protect citizens.</w:t>
      </w:r>
    </w:p>
    <w:p>
      <w:r>
        <w:rPr>
          <w:b/>
          <w:color w:val="10B981"/>
        </w:rPr>
        <w:t xml:space="preserve">Who benefits: </w:t>
      </w:r>
      <w:r>
        <w:t>None</w:t>
      </w:r>
    </w:p>
    <w:p>
      <w:r>
        <w:rPr>
          <w:b/>
          <w:color w:val="EF4444"/>
        </w:rPr>
        <w:t xml:space="preserve">Who pays: </w:t>
      </w:r>
      <w:r>
        <w:t>National security and taxpayers</w:t>
      </w:r>
    </w:p>
    <w:p>
      <w:r>
        <w:rPr>
          <w:i/>
          <w:color w:val="6B7280"/>
        </w:rPr>
        <w:t>"None of the funds authorized to be appropriated by this Act or otherwise made available for fiscal year 2026 for the Navy may be obligated or expended for the scope of work, including priced or unpriced options, for the construction, advance procurement, or long-lead material of any ships in the TAGOS surveillance towed-array sensor system ship program unless the Secretary of the Navy submits the report described in subsection (b) to the Committee on Armed Services of the Senate and the Committee on Armed Services of the House of Representatives not later than 90 days after the date of the enactment of this Act."</w:t>
      </w:r>
    </w:p>
    <w:p/>
    <w:p>
      <w:r>
        <w:rPr>
          <w:b/>
          <w:color w:val="3B82F6"/>
        </w:rPr>
        <w:t xml:space="preserve">[NOTE] </w:t>
      </w:r>
      <w:r>
        <w:rPr>
          <w:color w:val="6B7280"/>
        </w:rPr>
        <w:t xml:space="preserve">(132(a)) </w:t>
      </w:r>
      <w:r>
        <w:rPr>
          <w:b/>
        </w:rPr>
        <w:t>Inclusion of Information on Amphibious Warfare Ship Spares and Repair Parts</w:t>
      </w:r>
    </w:p>
    <w:p>
      <w:r>
        <w:t>This provision requires the inclusion of information on the costs of spare parts and repair parts for amphibious warfare ships in budget justification materials. This could improve transparency and help citizens understand the financial burden of maintaining the Navy's fleet.</w:t>
      </w:r>
    </w:p>
    <w:p>
      <w:r>
        <w:rPr>
          <w:b/>
          <w:color w:val="10B981"/>
        </w:rPr>
        <w:t xml:space="preserve">Who benefits: </w:t>
      </w:r>
      <w:r>
        <w:t>Citizens and taxpayers</w:t>
      </w:r>
    </w:p>
    <w:p>
      <w:r>
        <w:rPr>
          <w:b/>
          <w:color w:val="EF4444"/>
        </w:rPr>
        <w:t xml:space="preserve">Who pays: </w:t>
      </w:r>
      <w:r>
        <w:t>None</w:t>
      </w:r>
    </w:p>
    <w:p>
      <w:r>
        <w:rPr>
          <w:i/>
          <w:color w:val="6B7280"/>
        </w:rPr>
        <w:t>"In the budget justification materials submitted to Congress in support of the Department of the Defense budget for fiscal year 2027 and each fiscal year thereafter (as submitted with the budget of the President under section 1105(a) of title 31, United States Code), the Secretary of the Navy shall include information on the costs of spare parts and repair parts for amphibious warfare ships in the materials for other procure- Navy."</w:t>
      </w:r>
    </w:p>
    <w:p/>
    <w:p>
      <w:r>
        <w:rPr>
          <w:b/>
          <w:color w:val="EF4444"/>
        </w:rPr>
        <w:t xml:space="preserve">[HURTS CITIZENS] </w:t>
      </w:r>
      <w:r>
        <w:rPr>
          <w:color w:val="6B7280"/>
        </w:rPr>
        <w:t xml:space="preserve">(141(a)) </w:t>
      </w:r>
      <w:r>
        <w:rPr>
          <w:b/>
        </w:rPr>
        <w:t>Increased Minimum Inventory Requirements for Air Refueling Tanker Aircraft</w:t>
      </w:r>
    </w:p>
    <w:p>
      <w:r>
        <w:t>This section increases the minimum inventory requirements for air refueling tanker aircraft over the next three years. This could lead to higher military spending and potentially higher taxes or reduced spending in other areas, harming average citizens.</w:t>
      </w:r>
    </w:p>
    <w:p>
      <w:r>
        <w:rPr>
          <w:b/>
          <w:color w:val="10B981"/>
        </w:rPr>
        <w:t xml:space="preserve">Who benefits: </w:t>
      </w:r>
      <w:r>
        <w:t>Military contractors and the defense industry</w:t>
      </w:r>
    </w:p>
    <w:p>
      <w:r>
        <w:rPr>
          <w:b/>
          <w:color w:val="EF4444"/>
        </w:rPr>
        <w:t xml:space="preserve">Who pays: </w:t>
      </w:r>
      <w:r>
        <w:t>Taxpayers</w:t>
      </w:r>
    </w:p>
    <w:p>
      <w:r>
        <w:rPr>
          <w:i/>
          <w:color w:val="6B7280"/>
        </w:rPr>
        <w:t>"Section 9062(j) of title 10, United States Code, is amended—(1) in paragraph (1), by striking ‘‘a total aircraft inventory of air refueling tanker aircraft of not less than 466 aircraft.’’ and inserting ‘‘a total aircraft inventory of air refueling tanker aircraft—(A) of not less than 466 aircraft during the period ending on September 30, 2026; (B) of not less than 478 aircraft during the period beginning on October 1, 2026, and ending on September 30, 2027; (C) of not less than 490 aircraft during the period beginning on October 1, 2027, and ending on September 30, 2028; and (D) of not less than 502 aircraft beginning on October 1, 2028.’’"</w:t>
      </w:r>
    </w:p>
    <w:p/>
    <w:p>
      <w:r>
        <w:rPr>
          <w:b/>
          <w:color w:val="EF4444"/>
        </w:rPr>
        <w:t xml:space="preserve">[HURTS CITIZENS] </w:t>
      </w:r>
      <w:r>
        <w:rPr>
          <w:color w:val="6B7280"/>
        </w:rPr>
        <w:t xml:space="preserve">(142(c)) </w:t>
      </w:r>
      <w:r>
        <w:rPr>
          <w:b/>
        </w:rPr>
        <w:t>Prohibition on Reduction of KC-135 Aircraft in Reserve Components</w:t>
      </w:r>
    </w:p>
    <w:p>
      <w:r>
        <w:t>This provision prohibits the reduction of KC-135 aircraft in the reserve components of the Air Force. This could lead to higher military spending and potentially higher taxes or reduced spending in other areas, harming average citizens.</w:t>
      </w:r>
    </w:p>
    <w:p>
      <w:r>
        <w:rPr>
          <w:b/>
          <w:color w:val="10B981"/>
        </w:rPr>
        <w:t xml:space="preserve">Who benefits: </w:t>
      </w:r>
      <w:r>
        <w:t>Military contractors and the defense industry</w:t>
      </w:r>
    </w:p>
    <w:p>
      <w:r>
        <w:rPr>
          <w:b/>
          <w:color w:val="EF4444"/>
        </w:rPr>
        <w:t xml:space="preserve">Who pays: </w:t>
      </w:r>
      <w:r>
        <w:t>Taxpayers</w:t>
      </w:r>
    </w:p>
    <w:p>
      <w:r>
        <w:rPr>
          <w:i/>
          <w:color w:val="6B7280"/>
        </w:rPr>
        <w:t>"None of the funds authorized to be appropriated by this Act or otherwise made available for fiscal year 2026 for the Air Force may be obligated or expended to reduce the number of KC–135 aircraft designated as primary mission aircraft inventory within the reserve components of the Air Force."</w:t>
      </w:r>
    </w:p>
    <w:p/>
    <w:p>
      <w:r>
        <w:rPr>
          <w:b/>
          <w:color w:val="EF4444"/>
        </w:rPr>
        <w:t xml:space="preserve">[HURTS CITIZENS] </w:t>
      </w:r>
      <w:r>
        <w:rPr>
          <w:color w:val="6B7280"/>
        </w:rPr>
        <w:t xml:space="preserve">(142(a)(1)) </w:t>
      </w:r>
      <w:r>
        <w:rPr>
          <w:b/>
        </w:rPr>
        <w:t>Modification of Prohibition on Retirement of F-15E Aircraft</w:t>
      </w:r>
    </w:p>
    <w:p>
      <w:r>
        <w:t>This section modifies the prohibition on the retirement of F-15E aircraft, extending the period during which the Air Force cannot retire these aircraft. This could lead to higher military spending and potentially higher taxes or reduced spending in other areas, harming average citizens.</w:t>
      </w:r>
    </w:p>
    <w:p>
      <w:r>
        <w:rPr>
          <w:b/>
          <w:color w:val="10B981"/>
        </w:rPr>
        <w:t xml:space="preserve">Who benefits: </w:t>
      </w:r>
      <w:r>
        <w:t>Military contractors and the defense industry</w:t>
      </w:r>
    </w:p>
    <w:p>
      <w:r>
        <w:rPr>
          <w:b/>
          <w:color w:val="EF4444"/>
        </w:rPr>
        <w:t xml:space="preserve">Who pays: </w:t>
      </w:r>
      <w:r>
        <w:t>Taxpayers</w:t>
      </w:r>
    </w:p>
    <w:p>
      <w:r>
        <w:rPr>
          <w:i/>
          <w:color w:val="6B7280"/>
        </w:rPr>
        <w:t>"During the covered period, the Secretary of the Air Force may not retire more than a total of 51 F–15E aircraft as follows: (A) From the beginning of the covered period through the end of fiscal year 2026, the Secretary may not retire any F–15E aircraft."</w:t>
      </w:r>
    </w:p>
    <w:p/>
    <w:p>
      <w:r>
        <w:rPr>
          <w:b/>
          <w:color w:val="EF4444"/>
        </w:rPr>
        <w:t xml:space="preserve">[HURTS CITIZENS] </w:t>
      </w:r>
      <w:r>
        <w:rPr>
          <w:color w:val="6B7280"/>
        </w:rPr>
        <w:t xml:space="preserve">(145(a)) </w:t>
      </w:r>
      <w:r>
        <w:rPr>
          <w:b/>
        </w:rPr>
        <w:t>Extension of Requirements Relating to C-130 Aircraft</w:t>
      </w:r>
    </w:p>
    <w:p>
      <w:r>
        <w:t>This section extends the minimum inventory requirement and prohibition on reduction of C-130 aircraft assigned to the National Guard. This could lead to higher military spending and potentially higher taxes or reduced spending in other areas, harming average citizens.</w:t>
      </w:r>
    </w:p>
    <w:p>
      <w:r>
        <w:rPr>
          <w:b/>
          <w:color w:val="10B981"/>
        </w:rPr>
        <w:t xml:space="preserve">Who benefits: </w:t>
      </w:r>
      <w:r>
        <w:t>Military contractors and the defense industry</w:t>
      </w:r>
    </w:p>
    <w:p>
      <w:r>
        <w:rPr>
          <w:b/>
          <w:color w:val="EF4444"/>
        </w:rPr>
        <w:t xml:space="preserve">Who pays: </w:t>
      </w:r>
      <w:r>
        <w:t>Taxpayers</w:t>
      </w:r>
    </w:p>
    <w:p>
      <w:r>
        <w:rPr>
          <w:i/>
          <w:color w:val="6B7280"/>
        </w:rPr>
        <w:t>"Section 146(a)(3)(B) of the James M. Inhofe National Defense Authorization Act for Fiscal Year 2023 (Public Law 117–263; 136 Stat. 2455), as most recently amended by section 145(a) of the National Defense Authorization Act for Fiscal Year 2025 (Public Law 118–159; 138 Stat. 1810), is further amended by striking ‘‘2025’’ and inserting ‘‘2026’’."</w:t>
      </w:r>
    </w:p>
    <w:p/>
    <w:p>
      <w:r>
        <w:rPr>
          <w:b/>
          <w:color w:val="3B82F6"/>
        </w:rPr>
        <w:t xml:space="preserve">[NOTE] </w:t>
      </w:r>
      <w:r>
        <w:rPr>
          <w:color w:val="6B7280"/>
        </w:rPr>
        <w:t xml:space="preserve">(SEC. 145) </w:t>
      </w:r>
      <w:r>
        <w:rPr>
          <w:b/>
        </w:rPr>
        <w:t>Detailed Reporting on C-130 Aircraft</w:t>
      </w:r>
    </w:p>
    <w:p>
      <w:r>
        <w:t>This provision requires the Air Force to report on its C-130 aircraft inventory, planned retirements, modernization efforts, and basing actions. This transparency can help citizens understand military spending and decisions, but it does not directly benefit or harm them.</w:t>
      </w:r>
    </w:p>
    <w:p>
      <w:r>
        <w:rPr>
          <w:b/>
          <w:color w:val="10B981"/>
        </w:rPr>
        <w:t xml:space="preserve">Who benefits: </w:t>
      </w:r>
      <w:r>
        <w:t>Citizens who care about military spending and decisions</w:t>
      </w:r>
    </w:p>
    <w:p>
      <w:r>
        <w:rPr>
          <w:b/>
          <w:color w:val="EF4444"/>
        </w:rPr>
        <w:t xml:space="preserve">Who pays: </w:t>
      </w:r>
      <w:r>
        <w:t>None</w:t>
      </w:r>
    </w:p>
    <w:p>
      <w:r>
        <w:rPr>
          <w:i/>
          <w:color w:val="6B7280"/>
        </w:rPr>
        <w:t>"bmit to the congressional defense committees a report detailing the following: (1) The total number and variant types of C–130 aircraft in the inventory of the Air Force."</w:t>
      </w:r>
    </w:p>
    <w:p/>
    <w:p>
      <w:r>
        <w:rPr>
          <w:b/>
          <w:color w:val="EF4444"/>
        </w:rPr>
        <w:t xml:space="preserve">[HURTS CITIZENS] </w:t>
      </w:r>
      <w:r>
        <w:rPr>
          <w:color w:val="6B7280"/>
        </w:rPr>
        <w:t xml:space="preserve">(SEC. 146) </w:t>
      </w:r>
      <w:r>
        <w:rPr>
          <w:b/>
        </w:rPr>
        <w:t>Extension of B-1 Bomber Squadron Prohibition</w:t>
      </w:r>
    </w:p>
    <w:p>
      <w:r>
        <w:t>This provision extends the prohibition on reducing B-1 bomber squadron levels until 2030. While it preserves these aircraft, it does so at the expense of taxpayers, who will continue to fund these aging planes.</w:t>
      </w:r>
    </w:p>
    <w:p>
      <w:r>
        <w:rPr>
          <w:b/>
          <w:color w:val="10B981"/>
        </w:rPr>
        <w:t xml:space="preserve">Who benefits: </w:t>
      </w:r>
      <w:r>
        <w:t>None</w:t>
      </w:r>
    </w:p>
    <w:p>
      <w:r>
        <w:rPr>
          <w:b/>
          <w:color w:val="EF4444"/>
        </w:rPr>
        <w:t xml:space="preserve">Who pays: </w:t>
      </w:r>
      <w:r>
        <w:t>Taxpayers</w:t>
      </w:r>
    </w:p>
    <w:p>
      <w:r>
        <w:rPr>
          <w:i/>
          <w:color w:val="6B7280"/>
        </w:rPr>
        <w:t>"Subsection (d)(1) of section 133 of the National Defense Authorization Act for Fiscal Year 2022 is further amended by striking ‘‘September 30, 2026’’ and inserting ‘‘September 30, 2030’’."</w:t>
      </w:r>
    </w:p>
    <w:p/>
    <w:p>
      <w:r>
        <w:rPr>
          <w:b/>
          <w:color w:val="F59E0B"/>
        </w:rPr>
        <w:t xml:space="preserve">[MIXED IMPACT] </w:t>
      </w:r>
      <w:r>
        <w:rPr>
          <w:color w:val="6B7280"/>
        </w:rPr>
        <w:t xml:space="preserve">(SEC. 147) </w:t>
      </w:r>
      <w:r>
        <w:rPr>
          <w:b/>
        </w:rPr>
        <w:t>Modification to A-10 Aircraft Inventory Requirement</w:t>
      </w:r>
    </w:p>
    <w:p>
      <w:r>
        <w:t>This provision changes the minimum inventory requirement for A-10 aircraft from 96 to 93 until October 1, 2026. It also prohibits certain actions that could reduce the A-10 inventory below 103 aircraft. This could help maintain some A-10 aircraft but may also delay their retirement, increasing costs.</w:t>
      </w:r>
    </w:p>
    <w:p>
      <w:r>
        <w:rPr>
          <w:b/>
          <w:color w:val="10B981"/>
        </w:rPr>
        <w:t xml:space="preserve">Who benefits: </w:t>
      </w:r>
      <w:r>
        <w:t>Citizens who support maintaining A-10 aircraft</w:t>
      </w:r>
    </w:p>
    <w:p>
      <w:r>
        <w:rPr>
          <w:b/>
          <w:color w:val="EF4444"/>
        </w:rPr>
        <w:t xml:space="preserve">Who pays: </w:t>
      </w:r>
      <w:r>
        <w:t>Taxpayers</w:t>
      </w:r>
    </w:p>
    <w:p>
      <w:r>
        <w:rPr>
          <w:i/>
          <w:color w:val="6B7280"/>
        </w:rPr>
        <w:t>"Section 134(d) of the National Defense Termination Authorization Act for Fiscal Year 2017 is amended by striking ‘‘96 A–10 aircraft designated as primary mission aircraft inventory until a period of 90 days has elapsed following the date on which the Secretary submits to the congressional defense committees the report under subsection (e)(2)’’ and inserting ‘‘93 A–10 aircraft designated as primary mis- sion aircraft inventory until October 1, 2026’’."</w:t>
      </w:r>
    </w:p>
    <w:p/>
    <w:p>
      <w:r>
        <w:rPr>
          <w:b/>
          <w:color w:val="3B82F6"/>
        </w:rPr>
        <w:t xml:space="preserve">[NOTE] </w:t>
      </w:r>
      <w:r>
        <w:rPr>
          <w:color w:val="6B7280"/>
        </w:rPr>
        <w:t xml:space="preserve">(SEC. 148) </w:t>
      </w:r>
      <w:r>
        <w:rPr>
          <w:b/>
        </w:rPr>
        <w:t>Preservation of Retired KC-10 Aircraft</w:t>
      </w:r>
    </w:p>
    <w:p>
      <w:r>
        <w:t>This provision requires the Air Force to preserve retired KC-10 aircraft in their current storage condition. This ensures that these aircraft can be maintained or potentially reused in the future, but it does not directly benefit or harm citizens.</w:t>
      </w:r>
    </w:p>
    <w:p>
      <w:r>
        <w:rPr>
          <w:b/>
          <w:color w:val="10B981"/>
        </w:rPr>
        <w:t xml:space="preserve">Who benefits: </w:t>
      </w:r>
      <w:r>
        <w:t>Citizens who care about military readiness and resource management</w:t>
      </w:r>
    </w:p>
    <w:p>
      <w:r>
        <w:rPr>
          <w:b/>
          <w:color w:val="EF4444"/>
        </w:rPr>
        <w:t xml:space="preserve">Who pays: </w:t>
      </w:r>
      <w:r>
        <w:t>None</w:t>
      </w:r>
    </w:p>
    <w:p>
      <w:r>
        <w:rPr>
          <w:i/>
          <w:color w:val="6B7280"/>
        </w:rPr>
        <w:t>"The Secretary of the Air Force shall preserve each retired KC–10 aircraft in the same storage condition in which such aircraft was preserved as of September 30, 2025."</w:t>
      </w:r>
    </w:p>
    <w:p/>
    <w:p>
      <w:r>
        <w:rPr>
          <w:b/>
          <w:color w:val="EF4444"/>
        </w:rPr>
        <w:t xml:space="preserve">[HURTS CITIZENS] </w:t>
      </w:r>
      <w:r>
        <w:rPr>
          <w:color w:val="6B7280"/>
        </w:rPr>
        <w:t xml:space="preserve">(SEC. 149) </w:t>
      </w:r>
      <w:r>
        <w:rPr>
          <w:b/>
        </w:rPr>
        <w:t>Prohibition on Certain Reductions to E-3 Aircraft Inventory</w:t>
      </w:r>
    </w:p>
    <w:p>
      <w:r>
        <w:t>This provision prohibits reducing the E-3 aircraft inventory below 16 unless certain conditions are met. This could prevent the Air Force from downsizing its E-3 fleet, potentially increasing costs and maintaining older aircraft.</w:t>
      </w:r>
    </w:p>
    <w:p>
      <w:r>
        <w:rPr>
          <w:b/>
          <w:color w:val="10B981"/>
        </w:rPr>
        <w:t xml:space="preserve">Who benefits: </w:t>
      </w:r>
      <w:r>
        <w:t>None</w:t>
      </w:r>
    </w:p>
    <w:p>
      <w:r>
        <w:rPr>
          <w:b/>
          <w:color w:val="EF4444"/>
        </w:rPr>
        <w:t xml:space="preserve">Who pays: </w:t>
      </w:r>
      <w:r>
        <w:t>Taxpayers</w:t>
      </w:r>
    </w:p>
    <w:p>
      <w:r>
        <w:rPr>
          <w:i/>
          <w:color w:val="6B7280"/>
        </w:rPr>
        <w:t>"None of the funds authorized to be appropriated by this Act or otherwise made available for fiscal year 2026 for the Air Force may be obligated or expended to retire, prepare to retire, or place in storage or in backup aircraft inventory any E–3 aircraft if such actions would reduce the total aircraft inventory for such aircraft below 16."</w:t>
      </w:r>
    </w:p>
    <w:p/>
    <w:p>
      <w:r>
        <w:rPr>
          <w:b/>
          <w:color w:val="3B82F6"/>
        </w:rPr>
        <w:t xml:space="preserve">[NOTE] </w:t>
      </w:r>
      <w:r>
        <w:rPr>
          <w:color w:val="6B7280"/>
        </w:rPr>
        <w:t xml:space="preserve">(SEC. 150) </w:t>
      </w:r>
      <w:r>
        <w:rPr>
          <w:b/>
        </w:rPr>
        <w:t>B-21 Bomber Aircraft Program Accountability Matrices</w:t>
      </w:r>
    </w:p>
    <w:p>
      <w:r>
        <w:t>This provision requires the Air Force to submit detailed matrices and cost estimates for the B-21 bomber aircraft program. This transparency can help citizens understand military spending and decisions, but it does not directly benefit or harm them.</w:t>
      </w:r>
    </w:p>
    <w:p>
      <w:r>
        <w:rPr>
          <w:b/>
          <w:color w:val="10B981"/>
        </w:rPr>
        <w:t xml:space="preserve">Who benefits: </w:t>
      </w:r>
      <w:r>
        <w:t>Citizens who care about military spending and decisions</w:t>
      </w:r>
    </w:p>
    <w:p>
      <w:r>
        <w:rPr>
          <w:b/>
          <w:color w:val="EF4444"/>
        </w:rPr>
        <w:t xml:space="preserve">Who pays: </w:t>
      </w:r>
      <w:r>
        <w:t>None</w:t>
      </w:r>
    </w:p>
    <w:p>
      <w:r>
        <w:rPr>
          <w:i/>
          <w:color w:val="6B7280"/>
        </w:rPr>
        <w:t>"Concurrent with the President’s annual budget request submitted to Congress under section 1105 of title 31, United States Code, for fiscal year 2027, the Secretary of the Air Force shall submit to the congressional defense committees and the Comptroller General of the United States— (1) the matrices described in subsection (b) relating to the B–21 bomber aircraft program; and (2) the estimate, as of the date of such submission, for the program’s average procurement unit cost, acquisition unit cost, and life-cycle costs."</w:t>
      </w:r>
    </w:p>
    <w:p/>
    <w:p>
      <w:r>
        <w:rPr>
          <w:b/>
          <w:color w:val="3B82F6"/>
        </w:rPr>
        <w:t xml:space="preserve">[NOTE] </w:t>
      </w:r>
      <w:r>
        <w:rPr>
          <w:color w:val="6B7280"/>
        </w:rPr>
        <w:t xml:space="preserve">(SEC. 151) </w:t>
      </w:r>
      <w:r>
        <w:rPr>
          <w:b/>
        </w:rPr>
        <w:t>Bomber Aircraft Force Structure and Transition Roadmap</w:t>
      </w:r>
    </w:p>
    <w:p>
      <w:r>
        <w:t>This provision requires the Air Force to submit a comprehensive roadmap detailing the planned force structure, basing, modernization, and transition strategy for the bomber aircraft fleet through fiscal year 2040. This transparency can help citizens understand military planning, but it does not directly benefit or harm them.</w:t>
      </w:r>
    </w:p>
    <w:p>
      <w:r>
        <w:rPr>
          <w:b/>
          <w:color w:val="10B981"/>
        </w:rPr>
        <w:t xml:space="preserve">Who benefits: </w:t>
      </w:r>
      <w:r>
        <w:t>Citizens who care about military planning and strategy</w:t>
      </w:r>
    </w:p>
    <w:p>
      <w:r>
        <w:rPr>
          <w:b/>
          <w:color w:val="EF4444"/>
        </w:rPr>
        <w:t xml:space="preserve">Who pays: </w:t>
      </w:r>
      <w:r>
        <w:t>None</w:t>
      </w:r>
    </w:p>
    <w:p>
      <w:r>
        <w:rPr>
          <w:i/>
          <w:color w:val="6B7280"/>
        </w:rPr>
        <w:t>"Not later than 180 days after the date of the enactment of this Act, the Secretary of the Air Force shall submit to the congressional defense committees a comprehensive roadmap detailing the planned force structure, basing, modernization, and transition strategy for the bomber aircraft fleet of the Air Force through fiscal year 2040."</w:t>
      </w:r>
    </w:p>
    <w:p/>
    <w:p>
      <w:r>
        <w:rPr>
          <w:b/>
          <w:color w:val="3B82F6"/>
        </w:rPr>
        <w:t xml:space="preserve">[NOTE] </w:t>
      </w:r>
      <w:r>
        <w:rPr>
          <w:color w:val="6B7280"/>
        </w:rPr>
        <w:t xml:space="preserve">(152) </w:t>
      </w:r>
      <w:r>
        <w:rPr>
          <w:b/>
        </w:rPr>
        <w:t>Air Force Modernization Roadmap</w:t>
      </w:r>
    </w:p>
    <w:p>
      <w:r>
        <w:t>This provision requires the Air Force to create a roadmap for modernizing its bomber aircraft fleet. It includes plans for retiring B-1 bombers, transitioning to B-21 bombers, integrating Air National Guard and Reserve units, and modernizing B-52 bombers. This could lead to improved capabilities and readiness but may also involve significant costs.</w:t>
      </w:r>
    </w:p>
    <w:p>
      <w:r>
        <w:rPr>
          <w:b/>
          <w:color w:val="10B981"/>
        </w:rPr>
        <w:t xml:space="preserve">Who benefits: </w:t>
      </w:r>
      <w:r>
        <w:t>The Air Force and potentially the national security of the United States</w:t>
      </w:r>
    </w:p>
    <w:p>
      <w:r>
        <w:rPr>
          <w:b/>
          <w:color w:val="EF4444"/>
        </w:rPr>
        <w:t xml:space="preserve">Who pays: </w:t>
      </w:r>
      <w:r>
        <w:t>Taxpayers through increased defense spending</w:t>
      </w:r>
    </w:p>
    <w:p>
      <w:r>
        <w:rPr>
          <w:i/>
          <w:color w:val="6B7280"/>
        </w:rPr>
        <w:t>"Not later than October 1, 2026, the Secretary of the Air Force shall submit to the congressional defense committees a comprehensive roadmap detailing the strategic plan for the development, acquisition, modernization, and integration of intelligence, surveillance, and reconnaissance (ISR) capabilities of the Air Force."</w:t>
      </w:r>
    </w:p>
    <w:p/>
    <w:p>
      <w:r>
        <w:rPr>
          <w:b/>
          <w:color w:val="3B82F6"/>
        </w:rPr>
        <w:t xml:space="preserve">[NOTE] </w:t>
      </w:r>
      <w:r>
        <w:rPr>
          <w:color w:val="6B7280"/>
        </w:rPr>
        <w:t xml:space="preserve">(161) </w:t>
      </w:r>
      <w:r>
        <w:rPr>
          <w:b/>
        </w:rPr>
        <w:t>Executive Airlift Aircraft Analysis</w:t>
      </w:r>
    </w:p>
    <w:p>
      <w:r>
        <w:t>This provision requires the Department of Defense to conduct an analysis of alternatives for recapitalizing executive airlift aircraft fleets. It aims to identify aircraft solutions with capabilities comparable to commercial passenger aircraft in terms of range. This could improve the efficiency and capabilities of executive airlift but may also involve significant costs.</w:t>
      </w:r>
    </w:p>
    <w:p>
      <w:r>
        <w:rPr>
          <w:b/>
          <w:color w:val="10B981"/>
        </w:rPr>
        <w:t xml:space="preserve">Who benefits: </w:t>
      </w:r>
      <w:r>
        <w:t>The Department of Defense and potentially the efficiency of executive airlift operations</w:t>
      </w:r>
    </w:p>
    <w:p>
      <w:r>
        <w:rPr>
          <w:b/>
          <w:color w:val="EF4444"/>
        </w:rPr>
        <w:t xml:space="preserve">Who pays: </w:t>
      </w:r>
      <w:r>
        <w:t>Taxpayers through increased defense spending</w:t>
      </w:r>
    </w:p>
    <w:p>
      <w:r>
        <w:rPr>
          <w:i/>
          <w:color w:val="6B7280"/>
        </w:rPr>
        <w:t>"The Secretary of Defense, in consultation with the Secretaries of the military departments, shall conduct an analysis of alternatives to identify potential solutions for the recapitalization of the executive airlift aircraft fleets of the Armed Forces."</w:t>
      </w:r>
    </w:p>
    <w:p/>
    <w:p>
      <w:r>
        <w:rPr>
          <w:b/>
          <w:color w:val="3B82F6"/>
        </w:rPr>
        <w:t xml:space="preserve">[NOTE] </w:t>
      </w:r>
      <w:r>
        <w:rPr>
          <w:color w:val="6B7280"/>
        </w:rPr>
        <w:t xml:space="preserve">(162) </w:t>
      </w:r>
      <w:r>
        <w:rPr>
          <w:b/>
        </w:rPr>
        <w:t>LiDAR Technology Prohibition</w:t>
      </w:r>
    </w:p>
    <w:p>
      <w:r>
        <w:t>This provision amends the prohibition on the operation, procurement, and contracting related to foreign-made LiDAR technology. It allows the use of covered LiDAR technology but requires the development of a strategy to mitigate risks associated with its use by defense contractors. This could improve the Department of Defense's ability to use advanced technology but may also involve regulatory and compliance costs.</w:t>
      </w:r>
    </w:p>
    <w:p>
      <w:r>
        <w:rPr>
          <w:b/>
          <w:color w:val="10B981"/>
        </w:rPr>
        <w:t xml:space="preserve">Who benefits: </w:t>
      </w:r>
      <w:r>
        <w:t>The Department of Defense and potentially the ability to use advanced technology</w:t>
      </w:r>
    </w:p>
    <w:p>
      <w:r>
        <w:rPr>
          <w:b/>
          <w:color w:val="EF4444"/>
        </w:rPr>
        <w:t xml:space="preserve">Who pays: </w:t>
      </w:r>
      <w:r>
        <w:t>Taxpayers through increased regulatory and compliance costs</w:t>
      </w:r>
    </w:p>
    <w:p>
      <w:r>
        <w:rPr>
          <w:i/>
          <w:color w:val="6B7280"/>
        </w:rPr>
        <w:t>"Section 164 of the National Defense Authorization Act for Fiscal Year 2025 (Public Law 118–159; 10 U.S.C. 4651 note prec.) is amended—"</w:t>
      </w:r>
    </w:p>
    <w:p/>
    <w:p>
      <w:r>
        <w:rPr>
          <w:b/>
          <w:color w:val="3B82F6"/>
        </w:rPr>
        <w:t xml:space="preserve">[NOTE] </w:t>
      </w:r>
      <w:r>
        <w:rPr>
          <w:color w:val="6B7280"/>
        </w:rPr>
        <w:t xml:space="preserve">(161) </w:t>
      </w:r>
      <w:r>
        <w:rPr>
          <w:b/>
        </w:rPr>
        <w:t>Implementation of iDAR technology strategy</w:t>
      </w:r>
    </w:p>
    <w:p>
      <w:r>
        <w:t>The bill requires the Secretary to implement a strategy to monitor risk mitigation measures related to the use of LiDAR technology by defense contractors. This provision aims to ensure the safe and effective use of this technology, but its direct impact on citizens is unclear.</w:t>
      </w:r>
    </w:p>
    <w:p>
      <w:r>
        <w:rPr>
          <w:b/>
          <w:color w:val="10B981"/>
        </w:rPr>
        <w:t xml:space="preserve">Who benefits: </w:t>
      </w:r>
      <w:r>
        <w:t>Defense contractors and the Department of Defense</w:t>
      </w:r>
    </w:p>
    <w:p>
      <w:r>
        <w:rPr>
          <w:b/>
          <w:color w:val="EF4444"/>
        </w:rPr>
        <w:t xml:space="preserve">Who pays: </w:t>
      </w:r>
      <w:r>
        <w:t>Taxpayers</w:t>
      </w:r>
    </w:p>
    <w:p>
      <w:r>
        <w:rPr>
          <w:i/>
          <w:color w:val="6B7280"/>
        </w:rPr>
        <w:t>"Not later than June 1, 2027, the Secretary shall implement the strategy required by paragraph (1). Such strategy shall actively monitor risk mitigation measures related to the use of covered LiDAR technology by defense contractors based on the assessment conducted and the input received under paragraph (2)."</w:t>
      </w:r>
    </w:p>
    <w:p/>
    <w:p>
      <w:r>
        <w:rPr>
          <w:b/>
          <w:color w:val="EF4444"/>
        </w:rPr>
        <w:t xml:space="preserve">[HURTS CITIZENS] </w:t>
      </w:r>
      <w:r>
        <w:rPr>
          <w:color w:val="6B7280"/>
        </w:rPr>
        <w:t xml:space="preserve">(163) </w:t>
      </w:r>
      <w:r>
        <w:rPr>
          <w:b/>
        </w:rPr>
        <w:t>Prohibition on termination of E-7A aircraft contract</w:t>
      </w:r>
    </w:p>
    <w:p>
      <w:r>
        <w:t>The bill prohibits the use of funds to terminate the mid-tier acquisition rapid prototype contract for the E-7A aircraft or to shut down its production line. This could lead to higher costs for taxpayers and potentially delays in modernizing the military.</w:t>
      </w:r>
    </w:p>
    <w:p>
      <w:r>
        <w:rPr>
          <w:b/>
          <w:color w:val="10B981"/>
        </w:rPr>
        <w:t xml:space="preserve">Who benefits: </w:t>
      </w:r>
      <w:r>
        <w:t>None</w:t>
      </w:r>
    </w:p>
    <w:p>
      <w:r>
        <w:rPr>
          <w:b/>
          <w:color w:val="EF4444"/>
        </w:rPr>
        <w:t xml:space="preserve">Who pays: </w:t>
      </w:r>
      <w:r>
        <w:t>Taxpayers</w:t>
      </w:r>
    </w:p>
    <w:p>
      <w:r>
        <w:rPr>
          <w:i/>
          <w:color w:val="6B7280"/>
        </w:rPr>
        <w:t>"None of the funds authorized to be appropriated by this Act or otherwise made available for fiscal year 2026 for the Department of Defense may be obligated or expended—(1) to terminate the mid-tier acquisition rapid prototype contract for the E–7A aircraft; or (2) to terminate the operations of, or to prepare to terminate the operations of, a production line for the E–7A aircraft."</w:t>
      </w:r>
    </w:p>
    <w:p/>
    <w:p>
      <w:r>
        <w:rPr>
          <w:b/>
          <w:color w:val="F59E0B"/>
        </w:rPr>
        <w:t xml:space="preserve">[MIXED IMPACT] </w:t>
      </w:r>
      <w:r>
        <w:rPr>
          <w:color w:val="6B7280"/>
        </w:rPr>
        <w:t xml:space="preserve">(164) </w:t>
      </w:r>
      <w:r>
        <w:rPr>
          <w:b/>
        </w:rPr>
        <w:t>Limitation on KC-46 aircraft procurement</w:t>
      </w:r>
    </w:p>
    <w:p>
      <w:r>
        <w:t>The bill limits the procurement of KC-46 aircraft until a plan to correct deficiencies is certified and submitted to Congress. This could delay the delivery of aircraft needed for military operations, but it also ensures that the aircraft meet certain standards.</w:t>
      </w:r>
    </w:p>
    <w:p>
      <w:r>
        <w:rPr>
          <w:b/>
          <w:color w:val="10B981"/>
        </w:rPr>
        <w:t xml:space="preserve">Who benefits: </w:t>
      </w:r>
      <w:r>
        <w:t>None</w:t>
      </w:r>
    </w:p>
    <w:p>
      <w:r>
        <w:rPr>
          <w:b/>
          <w:color w:val="EF4444"/>
        </w:rPr>
        <w:t xml:space="preserve">Who pays: </w:t>
      </w:r>
      <w:r>
        <w:t>Taxpayers</w:t>
      </w:r>
    </w:p>
    <w:p>
      <w:r>
        <w:rPr>
          <w:i/>
          <w:color w:val="6B7280"/>
        </w:rPr>
        <w:t>"The Secretary of Defense may not accept or take delivery of covered KC–46 aircraft in excess of the maximum quantity specified in subsection (c) until the Secretary—(1) certifies to the congressional defense committees that the Secretary has developed and is implementing a plan of corrective actions and milestones to resolve all Category 1 deficiencies identified with respect to KC–46 aircraft; and (2) submits such plan to such committees, which shall include—(A) an estimate of the total amount of funds required to complete implementation of the plan; (B) realistic event-driven schedules to achieve the objectives of the plan; and (C) a schedule risk assessment to a minimum of 80 percent confidence level."</w:t>
      </w:r>
    </w:p>
    <w:p/>
    <w:p>
      <w:r>
        <w:rPr>
          <w:b/>
          <w:color w:val="3B82F6"/>
        </w:rPr>
        <w:t xml:space="preserve">[NOTE] </w:t>
      </w:r>
      <w:r>
        <w:rPr>
          <w:color w:val="6B7280"/>
        </w:rPr>
        <w:t xml:space="preserve">(165) </w:t>
      </w:r>
      <w:r>
        <w:rPr>
          <w:b/>
        </w:rPr>
        <w:t>Plan for open mission systems of F-35 aircraft</w:t>
      </w:r>
    </w:p>
    <w:p>
      <w:r>
        <w:t>The bill requires the development of a plan to establish an open mission systems computing environment on F-35 aircraft. This could improve the flexibility and capabilities of the aircraft, but its direct impact on citizens is unclear.</w:t>
      </w:r>
    </w:p>
    <w:p>
      <w:r>
        <w:rPr>
          <w:b/>
          <w:color w:val="10B981"/>
        </w:rPr>
        <w:t xml:space="preserve">Who benefits: </w:t>
      </w:r>
      <w:r>
        <w:t>Defense contractors and the Department of Defense</w:t>
      </w:r>
    </w:p>
    <w:p>
      <w:r>
        <w:rPr>
          <w:b/>
          <w:color w:val="EF4444"/>
        </w:rPr>
        <w:t xml:space="preserve">Who pays: </w:t>
      </w:r>
      <w:r>
        <w:t>Taxpayers</w:t>
      </w:r>
    </w:p>
    <w:p>
      <w:r>
        <w:rPr>
          <w:i/>
          <w:color w:val="6B7280"/>
        </w:rPr>
        <w:t>"The Secretary of Defense shall develop a plan to establish an open mission systems computing environment that is controlled by the Federal Government on the F–35 aircraft of the Department of Defense."</w:t>
      </w:r>
    </w:p>
    <w:p/>
    <w:p>
      <w:r>
        <w:rPr>
          <w:b/>
          <w:color w:val="3B82F6"/>
        </w:rPr>
        <w:t xml:space="preserve">[NOTE] </w:t>
      </w:r>
      <w:r>
        <w:rPr>
          <w:color w:val="6B7280"/>
        </w:rPr>
        <w:t xml:space="preserve">(166) </w:t>
      </w:r>
      <w:r>
        <w:rPr>
          <w:b/>
        </w:rPr>
        <w:t>Annual GAO reviews of the F-35 aircraft program</w:t>
      </w:r>
    </w:p>
    <w:p>
      <w:r>
        <w:t>The bill requires the Comptroller General to conduct annual reviews of the F-35 aircraft program and submit reports to Congress. This could improve transparency and accountability, but its direct impact on citizens is unclear.</w:t>
      </w:r>
    </w:p>
    <w:p>
      <w:r>
        <w:rPr>
          <w:b/>
          <w:color w:val="10B981"/>
        </w:rPr>
        <w:t xml:space="preserve">Who benefits: </w:t>
      </w:r>
      <w:r>
        <w:t>Congress and the public</w:t>
      </w:r>
    </w:p>
    <w:p>
      <w:r>
        <w:rPr>
          <w:b/>
          <w:color w:val="EF4444"/>
        </w:rPr>
        <w:t xml:space="preserve">Who pays: </w:t>
      </w:r>
      <w:r>
        <w:t>Taxpayers</w:t>
      </w:r>
    </w:p>
    <w:p>
      <w:r>
        <w:rPr>
          <w:i/>
          <w:color w:val="6B7280"/>
        </w:rPr>
        <w:t>"Not later than March 1, 2026, and not later than March 1 of each year thereafter through March 1, 2030, the Comptroller General of the United States shall—(1) complete a review of the F–35 aircraft program; and (2) submit to the congressional defense committees a report on the results of the review."</w:t>
      </w:r>
    </w:p>
    <w:p/>
    <w:p>
      <w:r>
        <w:rPr>
          <w:b/>
          <w:color w:val="3B82F6"/>
        </w:rPr>
        <w:t xml:space="preserve">[NOTE] </w:t>
      </w:r>
      <w:r>
        <w:rPr>
          <w:color w:val="6B7280"/>
        </w:rPr>
        <w:t xml:space="preserve">(17(4)) </w:t>
      </w:r>
      <w:r>
        <w:rPr>
          <w:b/>
        </w:rPr>
        <w:t>Expands Definition of Test Organizations</w:t>
      </w:r>
    </w:p>
    <w:p>
      <w:r>
        <w:t>This provision expands the definition of 'test organization' to include those specified in Department of Defense Directive 3200.11. This could lead to more comprehensive oversight and coordination of testing activities, potentially improving efficiency and effectiveness. However, it may also increase administrative burden.</w:t>
      </w:r>
    </w:p>
    <w:p>
      <w:r>
        <w:rPr>
          <w:b/>
          <w:color w:val="10B981"/>
        </w:rPr>
        <w:t xml:space="preserve">Who benefits: </w:t>
      </w:r>
      <w:r>
        <w:t>Defense Department, potentially leading to better coordination and efficiency in testing activities</w:t>
      </w:r>
    </w:p>
    <w:p>
      <w:r>
        <w:rPr>
          <w:b/>
          <w:color w:val="EF4444"/>
        </w:rPr>
        <w:t xml:space="preserve">Who pays: </w:t>
      </w:r>
      <w:r>
        <w:t>Administrative costs for expanding oversight and coordination</w:t>
      </w:r>
    </w:p>
    <w:p>
      <w:r>
        <w:rPr>
          <w:i/>
          <w:color w:val="6B7280"/>
        </w:rPr>
        <w:t>"In this section, the term 'test organization' means a test organization of the Major Range and Test Facility Base specified in Department of Defense Directive 3200.11 or any successor directive."</w:t>
      </w:r>
    </w:p>
    <w:p/>
    <w:p>
      <w:r>
        <w:rPr>
          <w:b/>
          <w:color w:val="3B82F6"/>
        </w:rPr>
        <w:t xml:space="preserve">[NOTE] </w:t>
      </w:r>
      <w:r>
        <w:rPr>
          <w:color w:val="6B7280"/>
        </w:rPr>
        <w:t xml:space="preserve">(213(a)) </w:t>
      </w:r>
      <w:r>
        <w:rPr>
          <w:b/>
        </w:rPr>
        <w:t>Permanent and Improved Pilot Program for Research Centers</w:t>
      </w:r>
    </w:p>
    <w:p>
      <w:r>
        <w:t>This provision makes permanent a pilot program aimed at enhancing research, development, test, and evaluation centers within the Department of Defense. It encourages the use of innovative methods and partnerships with universities and private sector entities to improve efficiency and generate greater value. This could lead to more rapid deployment of warfighter capabilities.</w:t>
      </w:r>
    </w:p>
    <w:p>
      <w:r>
        <w:rPr>
          <w:b/>
          <w:color w:val="10B981"/>
        </w:rPr>
        <w:t xml:space="preserve">Who benefits: </w:t>
      </w:r>
      <w:r>
        <w:t>Defense Department, potentially leading to more rapid deployment of warfighter capabilities</w:t>
      </w:r>
    </w:p>
    <w:p>
      <w:r>
        <w:rPr>
          <w:b/>
          <w:color w:val="EF4444"/>
        </w:rPr>
        <w:t xml:space="preserve">Who pays: </w:t>
      </w:r>
      <w:r>
        <w:t>Administrative costs for implementing new methods and partnerships</w:t>
      </w:r>
    </w:p>
    <w:p>
      <w:r>
        <w:rPr>
          <w:i/>
          <w:color w:val="6B7280"/>
        </w:rPr>
        <w:t>"The Secretary of Defense and the Secretaries of the military departments shall jointly carry out a program to demonstrate methods for the more effective development of technology and management of functions at eligible centers."</w:t>
      </w:r>
    </w:p>
    <w:p/>
    <w:p>
      <w:r>
        <w:rPr>
          <w:b/>
          <w:color w:val="3B82F6"/>
        </w:rPr>
        <w:t xml:space="preserve">[NOTE] </w:t>
      </w:r>
      <w:r>
        <w:rPr>
          <w:color w:val="6B7280"/>
        </w:rPr>
        <w:t xml:space="preserve">(214(a)(d)) </w:t>
      </w:r>
      <w:r>
        <w:rPr>
          <w:b/>
        </w:rPr>
        <w:t>Extension of Authority for Jointly Funded Projects</w:t>
      </w:r>
    </w:p>
    <w:p>
      <w:r>
        <w:t>This provision extends the authority for jointly funded projects, allowing for cost-sharing arrangements and better management of shared resources. This could lead to more efficient use of resources and potentially faster development of technologies. However, it may also increase complexity in managing these projects.</w:t>
      </w:r>
    </w:p>
    <w:p>
      <w:r>
        <w:rPr>
          <w:b/>
          <w:color w:val="10B981"/>
        </w:rPr>
        <w:t xml:space="preserve">Who benefits: </w:t>
      </w:r>
      <w:r>
        <w:t>Defense Department, potentially leading to more efficient use of resources</w:t>
      </w:r>
    </w:p>
    <w:p>
      <w:r>
        <w:rPr>
          <w:b/>
          <w:color w:val="EF4444"/>
        </w:rPr>
        <w:t xml:space="preserve">Who pays: </w:t>
      </w:r>
      <w:r>
        <w:t>Complexity in managing jointly funded projects</w:t>
      </w:r>
    </w:p>
    <w:p>
      <w:r>
        <w:rPr>
          <w:i/>
          <w:color w:val="6B7280"/>
        </w:rPr>
        <w:t>"In a case in which research, developmental, or test facilities and equipment described in this section are used to support multiple contracts or programs across different military departments, other elements of the Department of Defense, other Federal agencies outside the Department of Defense, or eligible non-Federal entities, a jointly funded project may be established."</w:t>
      </w:r>
    </w:p>
    <w:p/>
    <w:p>
      <w:r>
        <w:rPr>
          <w:b/>
          <w:color w:val="3B82F6"/>
        </w:rPr>
        <w:t xml:space="preserve">[NOTE] </w:t>
      </w:r>
      <w:r>
        <w:rPr>
          <w:color w:val="6B7280"/>
        </w:rPr>
        <w:t xml:space="preserve">(215) </w:t>
      </w:r>
      <w:r>
        <w:rPr>
          <w:b/>
        </w:rPr>
        <w:t>Extension of Limitation on Availability of Funds for Fundamental Research Collaboration</w:t>
      </w:r>
    </w:p>
    <w:p>
      <w:r>
        <w:t>This provision extends the limitation on the availability of funds for fundamental research collaboration with certain academic institutions until fiscal year 2026. This could provide more time for ongoing research projects and potentially lead to more breakthroughs in technology and science.</w:t>
      </w:r>
    </w:p>
    <w:p>
      <w:r>
        <w:rPr>
          <w:b/>
          <w:color w:val="10B981"/>
        </w:rPr>
        <w:t xml:space="preserve">Who benefits: </w:t>
      </w:r>
      <w:r>
        <w:t>Academic institutions and researchers, potentially leading to more breakthroughs in technology and science</w:t>
      </w:r>
    </w:p>
    <w:p>
      <w:r>
        <w:rPr>
          <w:b/>
          <w:color w:val="EF4444"/>
        </w:rPr>
        <w:t xml:space="preserve">Who pays: </w:t>
      </w:r>
      <w:r>
        <w:t>None identified</w:t>
      </w:r>
    </w:p>
    <w:p>
      <w:r>
        <w:rPr>
          <w:i/>
          <w:color w:val="6B7280"/>
        </w:rPr>
        <w:t>"Section 238(a) of the National Defense Authorization Act for Fiscal Year 2025 (Public Law 118–159; 138 Stat. 1842) is amended by inserting 'or fiscal year 2026' after 'fiscal year 2025'."</w:t>
      </w:r>
    </w:p>
    <w:p/>
    <w:p>
      <w:r>
        <w:rPr>
          <w:b/>
          <w:color w:val="3B82F6"/>
        </w:rPr>
        <w:t xml:space="preserve">[NOTE] </w:t>
      </w:r>
      <w:r>
        <w:rPr>
          <w:color w:val="6B7280"/>
        </w:rPr>
        <w:t xml:space="preserve">(216(a)(1)) </w:t>
      </w:r>
      <w:r>
        <w:rPr>
          <w:b/>
        </w:rPr>
        <w:t>Modification of Requirement for Department of Defense Policies for Management and Certification of Link 16 Network</w:t>
      </w:r>
    </w:p>
    <w:p>
      <w:r>
        <w:t>This provision modifies the requirement for Department of Defense policies for management and certification of the Link 16 military tactical data link network. It expands the areas where Link 16 operations are allowed and simplifies the approval process. This could lead to more efficient use of the network and potentially improve military operations.</w:t>
      </w:r>
    </w:p>
    <w:p>
      <w:r>
        <w:rPr>
          <w:b/>
          <w:color w:val="10B981"/>
        </w:rPr>
        <w:t xml:space="preserve">Who benefits: </w:t>
      </w:r>
      <w:r>
        <w:t>Defense Department, potentially leading to more efficient use of the Link 16 network</w:t>
      </w:r>
    </w:p>
    <w:p>
      <w:r>
        <w:rPr>
          <w:b/>
          <w:color w:val="EF4444"/>
        </w:rPr>
        <w:t xml:space="preserve">Who pays: </w:t>
      </w:r>
      <w:r>
        <w:t>None identified</w:t>
      </w:r>
    </w:p>
    <w:p>
      <w:r>
        <w:rPr>
          <w:i/>
          <w:color w:val="6B7280"/>
        </w:rPr>
        <w:t>"In paragraph (1)(A), by striking 'the Nevada Test and Training Range, Restricted Area 2508, Warning Area 151/470, Warning Area 386, and the Joint Pacific Alaska Range Complex' and inserting 'military special use airspace including all prohibited areas, restricted areas, warning areas, and military operational areas'."</w:t>
      </w:r>
    </w:p>
    <w:p/>
    <w:p>
      <w:r>
        <w:rPr>
          <w:b/>
          <w:color w:val="3B82F6"/>
        </w:rPr>
        <w:t xml:space="preserve">[NOTE] </w:t>
      </w:r>
      <w:r>
        <w:rPr>
          <w:color w:val="6B7280"/>
        </w:rPr>
        <w:t xml:space="preserve">(217(a)) </w:t>
      </w:r>
      <w:r>
        <w:rPr>
          <w:b/>
        </w:rPr>
        <w:t>Extension of Authority for Assignment of Private Sector Personnel to Defense Advanced Research Projects Agency</w:t>
      </w:r>
    </w:p>
    <w:p>
      <w:r>
        <w:t>This provision extends the authority for assigning private sector personnel with critical research and development expertise to the Defense Advanced Research Projects Agency until September 30, 2030. This could bring in valuable expertise and potentially accelerate the development of new technologies.</w:t>
      </w:r>
    </w:p>
    <w:p>
      <w:r>
        <w:rPr>
          <w:b/>
          <w:color w:val="10B981"/>
        </w:rPr>
        <w:t xml:space="preserve">Who benefits: </w:t>
      </w:r>
      <w:r>
        <w:t>Defense Advanced Research Projects Agency, potentially leading to accelerated development of new technologies</w:t>
      </w:r>
    </w:p>
    <w:p>
      <w:r>
        <w:rPr>
          <w:b/>
          <w:color w:val="EF4444"/>
        </w:rPr>
        <w:t xml:space="preserve">Who pays: </w:t>
      </w:r>
      <w:r>
        <w:t>None identified</w:t>
      </w:r>
    </w:p>
    <w:p>
      <w:r>
        <w:rPr>
          <w:i/>
          <w:color w:val="6B7280"/>
        </w:rPr>
        <w:t>"Subsection (e) of section 232 of the Carl Levin and Howard P. 'Buck' McKeon National Defense Authorization Act for Fiscal Year 2015 (Public Law 113–291; 10 U.S.C. note prec. 4091) is amended by striking 'September 30, 2025' and inserting 'September 30, 2030'."</w:t>
      </w:r>
    </w:p>
    <w:p/>
    <w:p>
      <w:r>
        <w:rPr>
          <w:b/>
          <w:color w:val="3B82F6"/>
        </w:rPr>
        <w:t xml:space="preserve">[NOTE] </w:t>
      </w:r>
      <w:r>
        <w:rPr>
          <w:color w:val="6B7280"/>
        </w:rPr>
        <w:t xml:space="preserve">(218(a)) </w:t>
      </w:r>
      <w:r>
        <w:rPr>
          <w:b/>
        </w:rPr>
        <w:t>Alternative Test and Evaluation Pathway for Designated Defense Acquisition Programs</w:t>
      </w:r>
    </w:p>
    <w:p>
      <w:r>
        <w:t>This provision establishes an alternative test and evaluation pathway for designated defense acquisition programs. It aims to enhance agility, accelerate delivery of capabilities, and ensure data-driven decisionmaking. This could lead to more rapid development and deployment of military capabilities.</w:t>
      </w:r>
    </w:p>
    <w:p>
      <w:r>
        <w:rPr>
          <w:b/>
          <w:color w:val="10B981"/>
        </w:rPr>
        <w:t xml:space="preserve">Who benefits: </w:t>
      </w:r>
      <w:r>
        <w:t>Defense Department, potentially leading to more rapid development and deployment of military capabilities</w:t>
      </w:r>
    </w:p>
    <w:p>
      <w:r>
        <w:rPr>
          <w:b/>
          <w:color w:val="EF4444"/>
        </w:rPr>
        <w:t xml:space="preserve">Who pays: </w:t>
      </w:r>
      <w:r>
        <w:t>Administrative costs for implementing the new pathway</w:t>
      </w:r>
    </w:p>
    <w:p>
      <w:r>
        <w:rPr>
          <w:i/>
          <w:color w:val="6B7280"/>
        </w:rPr>
        <w:t>"The Secretary of Defense shall establish an alternative test and evaluation pathway as described in subsection (b) for covered programs to enhance agility, accelerate delivery of capabilities, and ensure data-driven decisionmaking, while maintaining independent oversight of evaluation outcomes."</w:t>
      </w:r>
    </w:p>
    <w:p/>
    <w:p>
      <w:r>
        <w:rPr>
          <w:b/>
          <w:color w:val="3B82F6"/>
        </w:rPr>
        <w:t xml:space="preserve">[NOTE] </w:t>
      </w:r>
      <w:r>
        <w:rPr>
          <w:color w:val="6B7280"/>
        </w:rPr>
        <w:t xml:space="preserve">((2)(A)) </w:t>
      </w:r>
      <w:r>
        <w:rPr>
          <w:b/>
        </w:rPr>
        <w:t>Exemption from Traditional Test and Evaluation Requirements</w:t>
      </w:r>
    </w:p>
    <w:p>
      <w:r>
        <w:t>This provision exempts certain defense programs from traditional test and evaluation requirements, allowing for more flexible and agile development processes. This could potentially speed up the delivery of new capabilities but may reduce oversight and accountability.</w:t>
      </w:r>
    </w:p>
    <w:p>
      <w:r>
        <w:rPr>
          <w:b/>
          <w:color w:val="10B981"/>
        </w:rPr>
        <w:t xml:space="preserve">Who benefits: </w:t>
      </w:r>
      <w:r>
        <w:t>Defense programs that can benefit from faster development cycles</w:t>
      </w:r>
    </w:p>
    <w:p>
      <w:r>
        <w:rPr>
          <w:b/>
          <w:color w:val="EF4444"/>
        </w:rPr>
        <w:t xml:space="preserve">Who pays: </w:t>
      </w:r>
      <w:r>
        <w:t>Taxpayers who may bear the risk of less rigorous testing and evaluation</w:t>
      </w:r>
    </w:p>
    <w:p>
      <w:r>
        <w:rPr>
          <w:i/>
          <w:color w:val="6B7280"/>
        </w:rPr>
        <w:t>"Each such covered program shall be exempt from—(A) any requirement in law, regulation, or policy, including Department of Defense Instruction 5000.02 or other policies, to develop and submit a test and evaluation master plan, as long as a unified test and evaluation strategy and test data strategy are implemented, as required by subparagraphs (A) and (B) of paragraph (1);"</w:t>
      </w:r>
    </w:p>
    <w:p/>
    <w:p>
      <w:r>
        <w:rPr>
          <w:b/>
          <w:color w:val="3B82F6"/>
        </w:rPr>
        <w:t xml:space="preserve">[NOTE] </w:t>
      </w:r>
      <w:r>
        <w:rPr>
          <w:color w:val="6B7280"/>
        </w:rPr>
        <w:t xml:space="preserve">((c)(1)) </w:t>
      </w:r>
      <w:r>
        <w:rPr>
          <w:b/>
        </w:rPr>
        <w:t>Independent Evaluation by Director of Operational Test and Evaluation</w:t>
      </w:r>
    </w:p>
    <w:p>
      <w:r>
        <w:t>The Director of Operational Test and Evaluation will provide independent evaluation of test data across all phases of the program lifecycle. This could improve the quality of testing and evaluation but may also increase costs and administrative burdens.</w:t>
      </w:r>
    </w:p>
    <w:p>
      <w:r>
        <w:rPr>
          <w:b/>
          <w:color w:val="10B981"/>
        </w:rPr>
        <w:t xml:space="preserve">Who benefits: </w:t>
      </w:r>
      <w:r>
        <w:t>Defense programs that receive more rigorous independent evaluation</w:t>
      </w:r>
    </w:p>
    <w:p>
      <w:r>
        <w:rPr>
          <w:b/>
          <w:color w:val="EF4444"/>
        </w:rPr>
        <w:t xml:space="preserve">Who pays: </w:t>
      </w:r>
      <w:r>
        <w:t>Taxpayers who may bear the increased costs of independent evaluation</w:t>
      </w:r>
    </w:p>
    <w:p>
      <w:r>
        <w:rPr>
          <w:i/>
          <w:color w:val="6B7280"/>
        </w:rPr>
        <w:t>"For each covered program designated for oversight by the Director of Operational Test and Evaluation, the Director of Operational Test and Evaluation shall—(1) provide independent evaluation of test data across all phases of the program lifecycle, including—"</w:t>
      </w:r>
    </w:p>
    <w:p/>
    <w:p>
      <w:r>
        <w:rPr>
          <w:b/>
          <w:color w:val="3B82F6"/>
        </w:rPr>
        <w:t xml:space="preserve">[NOTE] </w:t>
      </w:r>
      <w:r>
        <w:rPr>
          <w:color w:val="6B7280"/>
        </w:rPr>
        <w:t xml:space="preserve">((a)(1)) </w:t>
      </w:r>
      <w:r>
        <w:rPr>
          <w:b/>
        </w:rPr>
        <w:t>Digital Test and Evaluation Environment</w:t>
      </w:r>
    </w:p>
    <w:p>
      <w:r>
        <w:t>The establishment of a digital test and evaluation environment aims to enable rapid test and evaluation using commercially-derived software tools. This could improve efficiency and effectiveness but may require significant investment in new technology and infrastructure.</w:t>
      </w:r>
    </w:p>
    <w:p>
      <w:r>
        <w:rPr>
          <w:b/>
          <w:color w:val="10B981"/>
        </w:rPr>
        <w:t xml:space="preserve">Who benefits: </w:t>
      </w:r>
      <w:r>
        <w:t>Defense programs that can benefit from improved testing and evaluation infrastructure</w:t>
      </w:r>
    </w:p>
    <w:p>
      <w:r>
        <w:rPr>
          <w:b/>
          <w:color w:val="EF4444"/>
        </w:rPr>
        <w:t xml:space="preserve">Who pays: </w:t>
      </w:r>
      <w:r>
        <w:t>Taxpayers who may bear the costs of establishing and maintaining the digital environment</w:t>
      </w:r>
    </w:p>
    <w:p>
      <w:r>
        <w:rPr>
          <w:i/>
          <w:color w:val="6B7280"/>
        </w:rPr>
        <w:t>"The Director of the Test Resource Management Center, in coordination with the officials specified in paragraph (4), shall establish and maintain a digital test and evaluation environment for developmental and operational testing of warfighting capabilities."</w:t>
      </w:r>
    </w:p>
    <w:p/>
    <w:p>
      <w:r>
        <w:rPr>
          <w:b/>
          <w:color w:val="3B82F6"/>
        </w:rPr>
        <w:t xml:space="preserve">[NOTE] </w:t>
      </w:r>
      <w:r>
        <w:rPr>
          <w:color w:val="6B7280"/>
        </w:rPr>
        <w:t xml:space="preserve">((b)(1)) </w:t>
      </w:r>
      <w:r>
        <w:rPr>
          <w:b/>
        </w:rPr>
        <w:t>Pilot Program to Accelerate Testing</w:t>
      </w:r>
    </w:p>
    <w:p>
      <w:r>
        <w:t>A pilot program will be conducted to determine how commercial software can be used to accelerate and improve testing efforts. This could lead to more efficient testing processes but may also involve risks and uncertainties.</w:t>
      </w:r>
    </w:p>
    <w:p>
      <w:r>
        <w:rPr>
          <w:b/>
          <w:color w:val="10B981"/>
        </w:rPr>
        <w:t xml:space="preserve">Who benefits: </w:t>
      </w:r>
      <w:r>
        <w:t>Defense programs that can benefit from accelerated testing</w:t>
      </w:r>
    </w:p>
    <w:p>
      <w:r>
        <w:rPr>
          <w:b/>
          <w:color w:val="EF4444"/>
        </w:rPr>
        <w:t xml:space="preserve">Who pays: </w:t>
      </w:r>
      <w:r>
        <w:t>Taxpayers who may bear the risks and costs associated with the pilot program</w:t>
      </w:r>
    </w:p>
    <w:p>
      <w:r>
        <w:rPr>
          <w:i/>
          <w:color w:val="6B7280"/>
        </w:rPr>
        <w:t>"The Director of the Defense Innovation Unit and the Director of the Test Resource Management Center, in coordination with the Director of Operational Test and Evaluation, shall jointly carry out a pilot program to determine how commercial software can be used to accelerate and improve testing efforts—"</w:t>
      </w:r>
    </w:p>
    <w:p/>
    <w:p>
      <w:r>
        <w:rPr>
          <w:b/>
          <w:color w:val="3B82F6"/>
        </w:rPr>
        <w:t xml:space="preserve">[NOTE] </w:t>
      </w:r>
      <w:r>
        <w:rPr>
          <w:color w:val="6B7280"/>
        </w:rPr>
        <w:t xml:space="preserve">((a)(1)) </w:t>
      </w:r>
      <w:r>
        <w:rPr>
          <w:b/>
        </w:rPr>
        <w:t>Review and Alignment of Standards, Guidance, and Policies</w:t>
      </w:r>
    </w:p>
    <w:p>
      <w:r>
        <w:t>Each military department will conduct a comprehensive review of standards, guidance, and policies relating to digital engineering. This could improve consistency and effectiveness but may also involve significant administrative work.</w:t>
      </w:r>
    </w:p>
    <w:p>
      <w:r>
        <w:rPr>
          <w:b/>
          <w:color w:val="10B981"/>
        </w:rPr>
        <w:t xml:space="preserve">Who benefits: </w:t>
      </w:r>
      <w:r>
        <w:t>Defense programs that can benefit from improved standards and policies</w:t>
      </w:r>
    </w:p>
    <w:p>
      <w:r>
        <w:rPr>
          <w:b/>
          <w:color w:val="EF4444"/>
        </w:rPr>
        <w:t xml:space="preserve">Who pays: </w:t>
      </w:r>
      <w:r>
        <w:t>Taxpayers who may bear the costs of the review and alignment process</w:t>
      </w:r>
    </w:p>
    <w:p>
      <w:r>
        <w:rPr>
          <w:i/>
          <w:color w:val="6B7280"/>
        </w:rPr>
        <w:t>"Not later than 180 days after the date of the enactment of this Act, each Secretary of a military department, in coordination with the officials specified in subsection (c), shall complete a comprehensive review of the standards, guidance, and policies relating to digital engineering within the covered Armed Forces under the jurisdiction of that Secretary."</w:t>
      </w:r>
    </w:p>
    <w:p/>
    <w:p>
      <w:r>
        <w:rPr>
          <w:b/>
          <w:color w:val="3B82F6"/>
        </w:rPr>
        <w:t xml:space="preserve">[NOTE] </w:t>
      </w:r>
      <w:r>
        <w:rPr>
          <w:color w:val="6B7280"/>
        </w:rPr>
        <w:t xml:space="preserve">(a) </w:t>
      </w:r>
      <w:r>
        <w:rPr>
          <w:b/>
        </w:rPr>
        <w:t>Review of Digital Engineering Tools</w:t>
      </w:r>
    </w:p>
    <w:p>
      <w:r>
        <w:t>This provision requires a review of digital engineering tools used by the military, including digital twins and digital threads. It aims to identify current standards and best practices for their use across different stages of program design, development, and testing. This could lead to more efficient and standardized processes within the military, but it may also involve significant costs for implementation.</w:t>
      </w:r>
    </w:p>
    <w:p>
      <w:r>
        <w:rPr>
          <w:b/>
          <w:color w:val="10B981"/>
        </w:rPr>
        <w:t xml:space="preserve">Who benefits: </w:t>
      </w:r>
      <w:r>
        <w:t>Military forces through potential efficiency gains and standardized processes</w:t>
      </w:r>
    </w:p>
    <w:p>
      <w:r>
        <w:rPr>
          <w:b/>
          <w:color w:val="EF4444"/>
        </w:rPr>
        <w:t xml:space="preserve">Who pays: </w:t>
      </w:r>
      <w:r>
        <w:t>Taxpayers through the cost of the review and implementation</w:t>
      </w:r>
    </w:p>
    <w:p>
      <w:r>
        <w:rPr>
          <w:i/>
          <w:color w:val="6B7280"/>
        </w:rPr>
        <w:t>"A review of the reference architectures, standards, and best practices for the use of digital engineering tools (including digital twins and digital threads) as in effect at the time of the review, including standards for the use of such tools at all stages of program design, development, and testing."</w:t>
      </w:r>
    </w:p>
    <w:p/>
    <w:p>
      <w:r>
        <w:rPr>
          <w:b/>
          <w:color w:val="3B82F6"/>
        </w:rPr>
        <w:t xml:space="preserve">[NOTE] </w:t>
      </w:r>
      <w:r>
        <w:rPr>
          <w:color w:val="6B7280"/>
        </w:rPr>
        <w:t xml:space="preserve">(b(1)) </w:t>
      </w:r>
      <w:r>
        <w:rPr>
          <w:b/>
        </w:rPr>
        <w:t>Development of Standard Reference Architecture</w:t>
      </w:r>
    </w:p>
    <w:p>
      <w:r>
        <w:t>The military will develop a standard reference architecture to guide the use of digital engineering tools. This architecture will include frameworks, data management standards, and considerations for technology vendor lock. It aims to improve interoperability and consistency across different military branches.</w:t>
      </w:r>
    </w:p>
    <w:p>
      <w:r>
        <w:rPr>
          <w:b/>
          <w:color w:val="10B981"/>
        </w:rPr>
        <w:t xml:space="preserve">Who benefits: </w:t>
      </w:r>
      <w:r>
        <w:t>Military forces through improved interoperability and consistency</w:t>
      </w:r>
    </w:p>
    <w:p>
      <w:r>
        <w:rPr>
          <w:b/>
          <w:color w:val="EF4444"/>
        </w:rPr>
        <w:t xml:space="preserve">Who pays: </w:t>
      </w:r>
      <w:r>
        <w:t>Taxpayers through the cost of developing and implementing the architecture</w:t>
      </w:r>
    </w:p>
    <w:p>
      <w:r>
        <w:rPr>
          <w:i/>
          <w:color w:val="6B7280"/>
        </w:rPr>
        <w:t>"Not later than 180 days after the date on which the Secretary of a military department completes the review required under subsection (a), the Secretary shall develop and implement a standard reference architecture to guide the use of, and best practices for, digital engineering for program design, development, and testing within each covered Armed Force under the jurisdiction of that Secretary."</w:t>
      </w:r>
    </w:p>
    <w:p/>
    <w:p>
      <w:r>
        <w:rPr>
          <w:b/>
          <w:color w:val="3B82F6"/>
        </w:rPr>
        <w:t xml:space="preserve">[NOTE] </w:t>
      </w:r>
      <w:r>
        <w:rPr>
          <w:color w:val="6B7280"/>
        </w:rPr>
        <w:t xml:space="preserve">(b(2)) </w:t>
      </w:r>
      <w:r>
        <w:rPr>
          <w:b/>
        </w:rPr>
        <w:t>Periodic Review and Modification of Reference Architecture</w:t>
      </w:r>
    </w:p>
    <w:p>
      <w:r>
        <w:t>The reference architecture will be reviewed every three years to ensure it remains relevant with advancements in technology and evolving operational needs. This could lead to ongoing improvements but also involves recurring costs.</w:t>
      </w:r>
    </w:p>
    <w:p>
      <w:r>
        <w:rPr>
          <w:b/>
          <w:color w:val="10B981"/>
        </w:rPr>
        <w:t xml:space="preserve">Who benefits: </w:t>
      </w:r>
      <w:r>
        <w:t>Military forces through ongoing relevance and improvements</w:t>
      </w:r>
    </w:p>
    <w:p>
      <w:r>
        <w:rPr>
          <w:b/>
          <w:color w:val="EF4444"/>
        </w:rPr>
        <w:t xml:space="preserve">Who pays: </w:t>
      </w:r>
      <w:r>
        <w:t>Taxpayers through the cost of periodic reviews and modifications</w:t>
      </w:r>
    </w:p>
    <w:p>
      <w:r>
        <w:rPr>
          <w:i/>
          <w:color w:val="6B7280"/>
        </w:rPr>
        <w:t>"Not less frequently than once every three years following implementation of the standard reference architecture required under paragraph (1), but ending on September 30, 2034, each Secretary of a military department shall—(A) conduct periodic reviews of the reference architecture to ensure it effectively addresses advancements in technology and evolving operational needs; and (B) if necessary, modify the reference architecture to address such advancements and needs."</w:t>
      </w:r>
    </w:p>
    <w:p/>
    <w:p>
      <w:r>
        <w:rPr>
          <w:b/>
          <w:color w:val="3B82F6"/>
        </w:rPr>
        <w:t xml:space="preserve">[NOTE] </w:t>
      </w:r>
      <w:r>
        <w:rPr>
          <w:color w:val="6B7280"/>
        </w:rPr>
        <w:t xml:space="preserve">(c) </w:t>
      </w:r>
      <w:r>
        <w:rPr>
          <w:b/>
        </w:rPr>
        <w:t>Catalyst Pathfinder Program</w:t>
      </w:r>
    </w:p>
    <w:p>
      <w:r>
        <w:t>This program establishes partnerships between Army operational units and research universities to collaborate on innovative applied research and development. It aims to integrate soldier insights into capability development to enhance lethality. This could lead to better military technology but may also involve costs for the program.</w:t>
      </w:r>
    </w:p>
    <w:p>
      <w:r>
        <w:rPr>
          <w:b/>
          <w:color w:val="10B981"/>
        </w:rPr>
        <w:t xml:space="preserve">Who benefits: </w:t>
      </w:r>
      <w:r>
        <w:t>Military forces through enhanced technology and lethality</w:t>
      </w:r>
    </w:p>
    <w:p>
      <w:r>
        <w:rPr>
          <w:b/>
          <w:color w:val="EF4444"/>
        </w:rPr>
        <w:t xml:space="preserve">Who pays: </w:t>
      </w:r>
      <w:r>
        <w:t>Taxpayers through the cost of the program</w:t>
      </w:r>
    </w:p>
    <w:p>
      <w:r>
        <w:rPr>
          <w:i/>
          <w:color w:val="6B7280"/>
        </w:rPr>
        <w:t>"Not later than January 1, 2027, the Secretary of the Army shall establish a program that—(1) creates partnerships between operational units of the Army and research universities to provide a platform for university-based researchers and small businesses to collaborate directly with soldiers on innovative applied research and development; and (2) integrates soldiers into the problem identification process and early-stage development efforts to ensure technical solutions are meeting soldier needs and enhancing lethality."</w:t>
      </w:r>
    </w:p>
    <w:p/>
    <w:p>
      <w:r>
        <w:rPr>
          <w:b/>
          <w:color w:val="3B82F6"/>
        </w:rPr>
        <w:t xml:space="preserve">[NOTE] </w:t>
      </w:r>
      <w:r>
        <w:rPr>
          <w:color w:val="6B7280"/>
        </w:rPr>
        <w:t xml:space="preserve">(d) </w:t>
      </w:r>
      <w:r>
        <w:rPr>
          <w:b/>
        </w:rPr>
        <w:t>Modifications to Defense Research Capacity Building Program</w:t>
      </w:r>
    </w:p>
    <w:p>
      <w:r>
        <w:t>This provision ensures that funding opportunities for defense research include separate solicitations for Historically Black Colleges and Universities, Tribal Colleges and Universities, and Minority-Serving Institutions. This could lead to more diverse research contributions but may also involve additional administrative costs.</w:t>
      </w:r>
    </w:p>
    <w:p>
      <w:r>
        <w:rPr>
          <w:b/>
          <w:color w:val="10B981"/>
        </w:rPr>
        <w:t xml:space="preserve">Who benefits: </w:t>
      </w:r>
      <w:r>
        <w:t>Diverse educational institutions through increased research opportunities</w:t>
      </w:r>
    </w:p>
    <w:p>
      <w:r>
        <w:rPr>
          <w:b/>
          <w:color w:val="EF4444"/>
        </w:rPr>
        <w:t xml:space="preserve">Who pays: </w:t>
      </w:r>
      <w:r>
        <w:t>Taxpayers through the cost of additional solicitations and funding</w:t>
      </w:r>
    </w:p>
    <w:p>
      <w:r>
        <w:rPr>
          <w:i/>
          <w:color w:val="6B7280"/>
        </w:rPr>
        <w:t>"For fiscal year 2026 and each fiscal year thereafter, the Secretary of Defense shall ensure that all funding opportunities executed in Program Element 0601228D8Z, or successor program element, shall include separate funding solicitations each focused toward—(1) Historically Black Colleges and Universities and Tribal Colleges and Universities; and (2) Minority-Serving Institutions that are not described in paragraph (1)."</w:t>
      </w:r>
    </w:p>
    <w:p/>
    <w:p>
      <w:r>
        <w:rPr>
          <w:b/>
          <w:color w:val="3B82F6"/>
        </w:rPr>
        <w:t xml:space="preserve">[NOTE] </w:t>
      </w:r>
      <w:r>
        <w:rPr>
          <w:color w:val="6B7280"/>
        </w:rPr>
        <w:t xml:space="preserve">(e) </w:t>
      </w:r>
      <w:r>
        <w:rPr>
          <w:b/>
        </w:rPr>
        <w:t>National Security and Defense Artificial Intelligence Institute</w:t>
      </w:r>
    </w:p>
    <w:p>
      <w:r>
        <w:t>This provision allows the establishment of one or more National Security and Defense Artificial Intelligence Institutes to focus on cross-cutting challenges and foundational science for AI systems in national security and defense. It aims to create an innovation ecosystem and support workforce development. This could lead to advancements in AI technology but may also involve significant costs.</w:t>
      </w:r>
    </w:p>
    <w:p>
      <w:r>
        <w:rPr>
          <w:b/>
          <w:color w:val="10B981"/>
        </w:rPr>
        <w:t xml:space="preserve">Who benefits: </w:t>
      </w:r>
      <w:r>
        <w:t>National security and defense through AI advancements</w:t>
      </w:r>
    </w:p>
    <w:p>
      <w:r>
        <w:rPr>
          <w:b/>
          <w:color w:val="EF4444"/>
        </w:rPr>
        <w:t xml:space="preserve">Who pays: </w:t>
      </w:r>
      <w:r>
        <w:t>Taxpayers through the cost of establishing and supporting the institutes</w:t>
      </w:r>
    </w:p>
    <w:p>
      <w:r>
        <w:rPr>
          <w:i/>
          <w:color w:val="6B7280"/>
        </w:rPr>
        <w:t>"The Secretary of Defense may establish one or more National Security and Defense Artificial Intelligence Institutes (referred to in this section as ‘‘Institutes’’) at eligible host institutions."</w:t>
      </w:r>
    </w:p>
    <w:p/>
    <w:p>
      <w:r>
        <w:rPr>
          <w:b/>
          <w:color w:val="3B82F6"/>
        </w:rPr>
        <w:t xml:space="preserve">[NOTE] </w:t>
      </w:r>
      <w:r>
        <w:rPr>
          <w:color w:val="6B7280"/>
        </w:rPr>
        <w:t xml:space="preserve">(225(a)) </w:t>
      </w:r>
      <w:r>
        <w:rPr>
          <w:b/>
        </w:rPr>
        <w:t>Support for Robotic Automation in Munitions Manufacturing</w:t>
      </w:r>
    </w:p>
    <w:p>
      <w:r>
        <w:t>This provision requires the Secretary of the Army to support the development of robotic automation in government-owned, contractor-operated production facilities for munitions. It aims to improve safety, increase production capacity, and reduce manual handling of dangerous materials. This could lead to more efficient manufacturing processes, but it may also displace some workers in the short term.</w:t>
      </w:r>
    </w:p>
    <w:p>
      <w:r>
        <w:rPr>
          <w:b/>
          <w:color w:val="10B981"/>
        </w:rPr>
        <w:t xml:space="preserve">Who benefits: </w:t>
      </w:r>
      <w:r>
        <w:t>Defense industry, potentially increasing production efficiency and safety</w:t>
      </w:r>
    </w:p>
    <w:p>
      <w:r>
        <w:rPr>
          <w:b/>
          <w:color w:val="EF4444"/>
        </w:rPr>
        <w:t xml:space="preserve">Who pays: </w:t>
      </w:r>
      <w:r>
        <w:t>Taxpayers through increased defense spending, and possibly workers in the defense manufacturing sector who may be displaced by automation</w:t>
      </w:r>
    </w:p>
    <w:p>
      <w:r>
        <w:rPr>
          <w:i/>
          <w:color w:val="6B7280"/>
        </w:rPr>
        <w:t>"The Secretary of the Army shall carry out a program to support the maturation and expansion of robotic automation capabilities for munitions manufacturing at government-owned, contractor-operated production facilities."</w:t>
      </w:r>
    </w:p>
    <w:p/>
    <w:p>
      <w:r>
        <w:rPr>
          <w:b/>
          <w:color w:val="3B82F6"/>
        </w:rPr>
        <w:t xml:space="preserve">[NOTE] </w:t>
      </w:r>
      <w:r>
        <w:rPr>
          <w:color w:val="6B7280"/>
        </w:rPr>
        <w:t xml:space="preserve">(226(a)) </w:t>
      </w:r>
      <w:r>
        <w:rPr>
          <w:b/>
        </w:rPr>
        <w:t>Evaluation of Test Corridors for Hypersonic and Long-Range Weapons</w:t>
      </w:r>
    </w:p>
    <w:p>
      <w:r>
        <w:t>This provision requires the Secretary of Defense to evaluate the effectiveness and safety of test corridors for long-range and hypersonic weapons. It aims to improve testing and training capabilities, but it may also raise concerns about environmental impact and public safety.</w:t>
      </w:r>
    </w:p>
    <w:p>
      <w:r>
        <w:rPr>
          <w:b/>
          <w:color w:val="10B981"/>
        </w:rPr>
        <w:t xml:space="preserve">Who benefits: </w:t>
      </w:r>
      <w:r>
        <w:t>Defense industry, potentially improving testing and training capabilities</w:t>
      </w:r>
    </w:p>
    <w:p>
      <w:r>
        <w:rPr>
          <w:b/>
          <w:color w:val="EF4444"/>
        </w:rPr>
        <w:t xml:space="preserve">Who pays: </w:t>
      </w:r>
      <w:r>
        <w:t>Taxpayers through increased defense spending, and possibly the public if test areas pose safety risks</w:t>
      </w:r>
    </w:p>
    <w:p>
      <w:r>
        <w:rPr>
          <w:i/>
          <w:color w:val="6B7280"/>
        </w:rPr>
        <w:t>"The Secretary of Defense shall, acting through the Under Secretary of Defense for Research and Engineering and the Director of the Test Resource Management Center, evaluate the comparative advantages of episodic and permanent special activity airspace designated by the Federal Aviation Administration for use by the Department of Defense suitable for the test and training of long-range and hypersonic systems."</w:t>
      </w:r>
    </w:p>
    <w:p/>
    <w:p>
      <w:r>
        <w:rPr>
          <w:b/>
          <w:color w:val="3B82F6"/>
        </w:rPr>
        <w:t xml:space="preserve">[NOTE] </w:t>
      </w:r>
      <w:r>
        <w:rPr>
          <w:color w:val="6B7280"/>
        </w:rPr>
        <w:t xml:space="preserve">(227(a)) </w:t>
      </w:r>
      <w:r>
        <w:rPr>
          <w:b/>
        </w:rPr>
        <w:t>Western Regional Range Complex Demonstration</w:t>
      </w:r>
    </w:p>
    <w:p>
      <w:r>
        <w:t>This provision requires the Secretary of Defense to demonstrate a project that interconnects ranges and training sites in the western United States. It aims to enhance multi-domain testing and training, but it may also require significant investment in infrastructure.</w:t>
      </w:r>
    </w:p>
    <w:p>
      <w:r>
        <w:rPr>
          <w:b/>
          <w:color w:val="10B981"/>
        </w:rPr>
        <w:t xml:space="preserve">Who benefits: </w:t>
      </w:r>
      <w:r>
        <w:t>Defense industry, potentially improving testing and training capabilities</w:t>
      </w:r>
    </w:p>
    <w:p>
      <w:r>
        <w:rPr>
          <w:b/>
          <w:color w:val="EF4444"/>
        </w:rPr>
        <w:t xml:space="preserve">Who pays: </w:t>
      </w:r>
      <w:r>
        <w:t>Taxpayers through increased defense spending, and possibly local communities if new infrastructure is required</w:t>
      </w:r>
    </w:p>
    <w:p>
      <w:r>
        <w:rPr>
          <w:i/>
          <w:color w:val="6B7280"/>
        </w:rPr>
        <w:t>"The Secretary of Defense shall carry out a demonstration project under which the Secretary interconnects ranges or training sites in the western States and uses such interconnected ranges and sites as a joint multi-domain kinetic and non-kinetic testing and training environment for the military departments."</w:t>
      </w:r>
    </w:p>
    <w:p/>
    <w:p>
      <w:r>
        <w:rPr>
          <w:b/>
          <w:color w:val="3B82F6"/>
        </w:rPr>
        <w:t xml:space="preserve">[NOTE] </w:t>
      </w:r>
      <w:r>
        <w:rPr>
          <w:color w:val="6B7280"/>
        </w:rPr>
        <w:t xml:space="preserve">(228(a)) </w:t>
      </w:r>
      <w:r>
        <w:rPr>
          <w:b/>
        </w:rPr>
        <w:t>Demonstration of Near Real-Time Monitoring Capabilities</w:t>
      </w:r>
    </w:p>
    <w:p>
      <w:r>
        <w:t>This provision requires the Secretary of Defense to demonstrate near real-time monitoring capabilities on selected weapon system platforms to detect cyber threats and improve maintenance efficiency. It aims to enhance cybersecurity and operational readiness, but it may also require significant investment in technology.</w:t>
      </w:r>
    </w:p>
    <w:p>
      <w:r>
        <w:rPr>
          <w:b/>
          <w:color w:val="10B981"/>
        </w:rPr>
        <w:t xml:space="preserve">Who benefits: </w:t>
      </w:r>
      <w:r>
        <w:t>Defense industry, potentially improving cybersecurity and operational readiness</w:t>
      </w:r>
    </w:p>
    <w:p>
      <w:r>
        <w:rPr>
          <w:b/>
          <w:color w:val="EF4444"/>
        </w:rPr>
        <w:t xml:space="preserve">Who pays: </w:t>
      </w:r>
      <w:r>
        <w:t>Taxpayers through increased defense spending, and possibly the military if new technology is required</w:t>
      </w:r>
    </w:p>
    <w:p>
      <w:r>
        <w:rPr>
          <w:i/>
          <w:color w:val="6B7280"/>
        </w:rPr>
        <w:t>"The Secretary of Defense, in coordination with the Under Secretary of Defense for Acquisition and Sustainment and the service acquisition executives, shall carry out a demonstration to equip selected weapon system platforms with onboard, near real-time, end-to-end serial bus and radio frequency monitoring capabilities to detect cyber threats and improve maintenance efficiency."</w:t>
      </w:r>
    </w:p>
    <w:p/>
    <w:p>
      <w:r>
        <w:rPr>
          <w:b/>
          <w:color w:val="3B82F6"/>
        </w:rPr>
        <w:t xml:space="preserve">[NOTE] </w:t>
      </w:r>
      <w:r>
        <w:rPr>
          <w:color w:val="6B7280"/>
        </w:rPr>
        <w:t xml:space="preserve">(229(a)) </w:t>
      </w:r>
      <w:r>
        <w:rPr>
          <w:b/>
        </w:rPr>
        <w:t>Pilot Program on Modernized Health and Usage Monitoring Systems</w:t>
      </w:r>
    </w:p>
    <w:p>
      <w:r>
        <w:t>This provision requires the Secretary of the Army and Navy to establish a pilot program to evaluate modernized Health and Usage Monitoring Systems (HUMS) technologies for rotary-wing and tiltrotor aircraft. It aims to address obsolescence issues and enhance operational readiness, but it may also require significant investment in new technology.</w:t>
      </w:r>
    </w:p>
    <w:p>
      <w:r>
        <w:rPr>
          <w:b/>
          <w:color w:val="10B981"/>
        </w:rPr>
        <w:t xml:space="preserve">Who benefits: </w:t>
      </w:r>
      <w:r>
        <w:t>Defense industry, potentially improving operational readiness and reducing maintenance costs</w:t>
      </w:r>
    </w:p>
    <w:p>
      <w:r>
        <w:rPr>
          <w:b/>
          <w:color w:val="EF4444"/>
        </w:rPr>
        <w:t xml:space="preserve">Who pays: </w:t>
      </w:r>
      <w:r>
        <w:t>Taxpayers through increased defense spending, and possibly the military if new technology is required</w:t>
      </w:r>
    </w:p>
    <w:p>
      <w:r>
        <w:rPr>
          <w:i/>
          <w:color w:val="6B7280"/>
        </w:rPr>
        <w:t>"The Secretary of the Army and Secretary of the Navy may establish and carry out a pilot program to evaluate commercially available, next-generation Health and Usage Monitoring Systems (referred to in this section as 'HUMS') technologies intended to address obsolescence issues affecting legacy HUMS currently installed on Army and Marine Corps rotary-wing and tiltrotor aircraft."</w:t>
      </w:r>
    </w:p>
    <w:p/>
    <w:p>
      <w:r>
        <w:rPr>
          <w:b/>
          <w:color w:val="3B82F6"/>
        </w:rPr>
        <w:t xml:space="preserve">[NOTE] </w:t>
      </w:r>
      <w:r>
        <w:rPr>
          <w:color w:val="6B7280"/>
        </w:rPr>
        <w:t xml:space="preserve">(r(d)) </w:t>
      </w:r>
      <w:r>
        <w:rPr>
          <w:b/>
        </w:rPr>
        <w:t>Pilot Program Reporting</w:t>
      </w:r>
    </w:p>
    <w:p>
      <w:r>
        <w:t>The bill requires the Secretary of the Army and Navy to report on the effectiveness of a pilot program aimed at addressing obsolescence, improving predictive maintenance, and enhancing readiness and aircraft availability. This helps ensure that the program is working as intended and can be improved or expanded if necessary.</w:t>
      </w:r>
    </w:p>
    <w:p>
      <w:r>
        <w:rPr>
          <w:b/>
          <w:color w:val="10B981"/>
        </w:rPr>
        <w:t xml:space="preserve">Who benefits: </w:t>
      </w:r>
      <w:r>
        <w:t>Defense stakeholders and the public</w:t>
      </w:r>
    </w:p>
    <w:p>
      <w:r>
        <w:rPr>
          <w:b/>
          <w:color w:val="EF4444"/>
        </w:rPr>
        <w:t xml:space="preserve">Who pays: </w:t>
      </w:r>
      <w:r>
        <w:t>The Department of Defense</w:t>
      </w:r>
    </w:p>
    <w:p>
      <w:r>
        <w:rPr>
          <w:i/>
          <w:color w:val="6B7280"/>
        </w:rPr>
        <w:t>"Not later than 90 days after completion of the pilot program, the Secretary of the Army and Secretary of the Navy shall submit to the congressional defense committees a report summarizing—"</w:t>
      </w:r>
    </w:p>
    <w:p/>
    <w:p>
      <w:r>
        <w:rPr>
          <w:b/>
          <w:color w:val="EF4444"/>
        </w:rPr>
        <w:t xml:space="preserve">[HURTS CITIZENS] </w:t>
      </w:r>
      <w:r>
        <w:rPr>
          <w:color w:val="6B7280"/>
        </w:rPr>
        <w:t xml:space="preserve">(SEC. 230(a)) </w:t>
      </w:r>
      <w:r>
        <w:rPr>
          <w:b/>
        </w:rPr>
        <w:t>Prohibition on Indirect Cost Rate Changes</w:t>
      </w:r>
    </w:p>
    <w:p>
      <w:r>
        <w:t>The bill prohibits the Secretary of Defense from changing indirect cost rates for grants and contracts awarded to institutions of higher education and nonprofit organizations until a new model is developed and implemented. This could delay necessary funding and potentially hinder research and development efforts.</w:t>
      </w:r>
    </w:p>
    <w:p>
      <w:r>
        <w:rPr>
          <w:b/>
          <w:color w:val="10B981"/>
        </w:rPr>
        <w:t xml:space="preserve">Who benefits: </w:t>
      </w:r>
      <w:r>
        <w:t>None</w:t>
      </w:r>
    </w:p>
    <w:p>
      <w:r>
        <w:rPr>
          <w:b/>
          <w:color w:val="EF4444"/>
        </w:rPr>
        <w:t xml:space="preserve">Who pays: </w:t>
      </w:r>
      <w:r>
        <w:t>Institutions of higher education and nonprofit organizations</w:t>
      </w:r>
    </w:p>
    <w:p>
      <w:r>
        <w:rPr>
          <w:i/>
          <w:color w:val="6B7280"/>
        </w:rPr>
        <w:t>"The Secretary of Defense may not change or modify indirect cost rates (otherwise known as facilities and administration cost rates) for Department of Defense grants and contracts awarded to institutions of higher education and nonprofit organizations"</w:t>
      </w:r>
    </w:p>
    <w:p/>
    <w:p>
      <w:r>
        <w:rPr>
          <w:b/>
          <w:color w:val="EF4444"/>
        </w:rPr>
        <w:t xml:space="preserve">[HURTS CITIZENS] </w:t>
      </w:r>
      <w:r>
        <w:rPr>
          <w:color w:val="6B7280"/>
        </w:rPr>
        <w:t xml:space="preserve">(SEC. 231(a)) </w:t>
      </w:r>
      <w:r>
        <w:rPr>
          <w:b/>
        </w:rPr>
        <w:t>Funding Limitation for Joint Energetics Transition Office</w:t>
      </w:r>
    </w:p>
    <w:p>
      <w:r>
        <w:t>The bill limits the availability of funds for the Joint Energetics Transition Office until certain conditions are met, including the establishment of the office and submission of required reports. This could delay important energy transition initiatives within the Department of Defense.</w:t>
      </w:r>
    </w:p>
    <w:p>
      <w:r>
        <w:rPr>
          <w:b/>
          <w:color w:val="10B981"/>
        </w:rPr>
        <w:t xml:space="preserve">Who benefits: </w:t>
      </w:r>
      <w:r>
        <w:t>None</w:t>
      </w:r>
    </w:p>
    <w:p>
      <w:r>
        <w:rPr>
          <w:b/>
          <w:color w:val="EF4444"/>
        </w:rPr>
        <w:t xml:space="preserve">Who pays: </w:t>
      </w:r>
      <w:r>
        <w:t>The Department of Defense</w:t>
      </w:r>
    </w:p>
    <w:p>
      <w:r>
        <w:rPr>
          <w:i/>
          <w:color w:val="6B7280"/>
        </w:rPr>
        <w:t>"Of the funds described in subsection (b), not more than 80 percent may be obligated or expended until the date on which the Secretary of Defense—"</w:t>
      </w:r>
    </w:p>
    <w:p/>
    <w:p>
      <w:r>
        <w:rPr>
          <w:b/>
          <w:color w:val="EF4444"/>
        </w:rPr>
        <w:t xml:space="preserve">[HURTS CITIZENS] </w:t>
      </w:r>
      <w:r>
        <w:rPr>
          <w:color w:val="6B7280"/>
        </w:rPr>
        <w:t xml:space="preserve">(SEC. 232(a)) </w:t>
      </w:r>
      <w:r>
        <w:rPr>
          <w:b/>
        </w:rPr>
        <w:t>Realignment of Research Functions</w:t>
      </w:r>
    </w:p>
    <w:p>
      <w:r>
        <w:t>The bill restricts the realignment of research, development, test, and evaluation functions of Joint conventional armaments and ammunition until 180 days after a report is submitted. This could delay necessary adjustments and potentially hinder military readiness.</w:t>
      </w:r>
    </w:p>
    <w:p>
      <w:r>
        <w:rPr>
          <w:b/>
          <w:color w:val="10B981"/>
        </w:rPr>
        <w:t xml:space="preserve">Who benefits: </w:t>
      </w:r>
      <w:r>
        <w:t>None</w:t>
      </w:r>
    </w:p>
    <w:p>
      <w:r>
        <w:rPr>
          <w:b/>
          <w:color w:val="EF4444"/>
        </w:rPr>
        <w:t xml:space="preserve">Who pays: </w:t>
      </w:r>
      <w:r>
        <w:t>The Department of Defense</w:t>
      </w:r>
    </w:p>
    <w:p>
      <w:r>
        <w:rPr>
          <w:i/>
          <w:color w:val="6B7280"/>
        </w:rPr>
        <w:t>"None of the funds authorized to be appropriated by this Act or otherwise made available for fiscal year 2026 for the Department of Defense may be obligated or expended to disestablish, or modify the duties assigned to, an organization responsible (as of the date of the enactment of this Act) for research, development, test, and evaluation functions of Joint conventional armaments and ammunition until a period of 180 days has elapsed following the date on which the report required under subsection (b) is submitted to the congressional defense committees."</w:t>
      </w:r>
    </w:p>
    <w:p/>
    <w:p>
      <w:r>
        <w:rPr>
          <w:b/>
          <w:color w:val="EF4444"/>
        </w:rPr>
        <w:t xml:space="preserve">[HURTS CITIZENS] </w:t>
      </w:r>
      <w:r>
        <w:rPr>
          <w:color w:val="6B7280"/>
        </w:rPr>
        <w:t xml:space="preserve">(SEC. 234) </w:t>
      </w:r>
      <w:r>
        <w:rPr>
          <w:b/>
        </w:rPr>
        <w:t>Funding Limitation for Biotechnology Management Office</w:t>
      </w:r>
    </w:p>
    <w:p>
      <w:r>
        <w:t>The bill limits the availability of funds for the Office of the Under Secretary of Defense for Research and Engineering until a report on study results is submitted. This could delay important biotechnology initiatives within the Department of Defense.</w:t>
      </w:r>
    </w:p>
    <w:p>
      <w:r>
        <w:rPr>
          <w:b/>
          <w:color w:val="10B981"/>
        </w:rPr>
        <w:t xml:space="preserve">Who benefits: </w:t>
      </w:r>
      <w:r>
        <w:t>None</w:t>
      </w:r>
    </w:p>
    <w:p>
      <w:r>
        <w:rPr>
          <w:b/>
          <w:color w:val="EF4444"/>
        </w:rPr>
        <w:t xml:space="preserve">Who pays: </w:t>
      </w:r>
      <w:r>
        <w:t>The Department of Defense</w:t>
      </w:r>
    </w:p>
    <w:p>
      <w:r>
        <w:rPr>
          <w:i/>
          <w:color w:val="6B7280"/>
        </w:rPr>
        <w:t>"Of the funds authorized to be appropriated by this Act or otherwise made available for fiscal year 2026 for operation and maintenance, Defense-wide, and available to the Office of the Under Secretary of Defense for Research and Engineering for travel expenses, not more than 80 percent may be obligated or expended until the date on which the Under Secretary submits to the congressional defense committees the report required by section 245(d) of the National Defense Authorization Act for Fiscal Year 2025"</w:t>
      </w:r>
    </w:p>
    <w:p/>
    <w:p>
      <w:r>
        <w:rPr>
          <w:b/>
          <w:color w:val="10B981"/>
        </w:rPr>
        <w:t xml:space="preserve">[HELPS CITIZENS] </w:t>
      </w:r>
      <w:r>
        <w:rPr>
          <w:color w:val="6B7280"/>
        </w:rPr>
        <w:t xml:space="preserve">(SEC. 241(d)) </w:t>
      </w:r>
      <w:r>
        <w:rPr>
          <w:b/>
        </w:rPr>
        <w:t>Support for Biotechnology Research and Development</w:t>
      </w:r>
    </w:p>
    <w:p>
      <w:r>
        <w:t>The bill authorizes the use of funds for research, development, test, and evaluation of biotechnology manufacturing processes. This could lead to advancements in biotechnology and potential new capabilities for the military.</w:t>
      </w:r>
    </w:p>
    <w:p>
      <w:r>
        <w:rPr>
          <w:b/>
          <w:color w:val="10B981"/>
        </w:rPr>
        <w:t xml:space="preserve">Who benefits: </w:t>
      </w:r>
      <w:r>
        <w:t>Defense stakeholders and the public</w:t>
      </w:r>
    </w:p>
    <w:p>
      <w:r>
        <w:rPr>
          <w:b/>
          <w:color w:val="EF4444"/>
        </w:rPr>
        <w:t xml:space="preserve">Who pays: </w:t>
      </w:r>
      <w:r>
        <w:t>The Department of Defense</w:t>
      </w:r>
    </w:p>
    <w:p>
      <w:r>
        <w:rPr>
          <w:i/>
          <w:color w:val="6B7280"/>
        </w:rPr>
        <w:t>"Funds authorized to be appropriated or otherwise made available to the Department of Defense for research, development, test, and evaluation may be used to carry out the activities described in subsection (c), including the design and construction activities described in subsection (c)."</w:t>
      </w:r>
    </w:p>
    <w:p/>
    <w:p>
      <w:r>
        <w:rPr>
          <w:b/>
          <w:color w:val="3B82F6"/>
        </w:rPr>
        <w:t xml:space="preserve">[NOTE] </w:t>
      </w:r>
      <w:r>
        <w:rPr>
          <w:color w:val="6B7280"/>
        </w:rPr>
        <w:t xml:space="preserve">(SEC. 242(b)) </w:t>
      </w:r>
      <w:r>
        <w:rPr>
          <w:b/>
        </w:rPr>
        <w:t>Establishment of Biotechnology Management Office</w:t>
      </w:r>
    </w:p>
    <w:p>
      <w:r>
        <w:t>The bill requires the Secretary of Defense to establish a Biotechnology Management Office to foster the development, acquisition, and sustainment of broad-based biotechnology capabilities. This helps ensure that the Department is well-equipped to leverage biotechnology advancements.</w:t>
      </w:r>
    </w:p>
    <w:p>
      <w:r>
        <w:rPr>
          <w:b/>
          <w:color w:val="10B981"/>
        </w:rPr>
        <w:t xml:space="preserve">Who benefits: </w:t>
      </w:r>
      <w:r>
        <w:t>Defense stakeholders and the public</w:t>
      </w:r>
    </w:p>
    <w:p>
      <w:r>
        <w:rPr>
          <w:b/>
          <w:color w:val="EF4444"/>
        </w:rPr>
        <w:t xml:space="preserve">Who pays: </w:t>
      </w:r>
      <w:r>
        <w:t>The Department of Defense</w:t>
      </w:r>
    </w:p>
    <w:p>
      <w:r>
        <w:rPr>
          <w:i/>
          <w:color w:val="6B7280"/>
        </w:rPr>
        <w:t>"Not later than 120 days after the date of the enactment of this Act, the Secretary of Defense shall, with input from the senior official designated under subsection (a), charter and establish, under the authority, direction, and control of the Deputy Secretary of Defense, a Biotechnology Management Office to foster the development, acquisition, and sustainment of broad-based biotechnology capabilities for the Department."</w:t>
      </w:r>
    </w:p>
    <w:p/>
    <w:p>
      <w:r>
        <w:rPr>
          <w:b/>
          <w:color w:val="10B981"/>
        </w:rPr>
        <w:t xml:space="preserve">[HELPS CITIZENS] </w:t>
      </w:r>
      <w:r>
        <w:rPr>
          <w:color w:val="6B7280"/>
        </w:rPr>
        <w:t xml:space="preserve">(SEC. 243(a)) </w:t>
      </w:r>
      <w:r>
        <w:rPr>
          <w:b/>
        </w:rPr>
        <w:t>Biotechnology Commercialization Program</w:t>
      </w:r>
    </w:p>
    <w:p>
      <w:r>
        <w:t>The bill allows the Secretary of Defense to establish a program to support the expansion of domestic biotechnology manufacturing capacity. This could lead to new economic opportunities and advancements in biotechnology.</w:t>
      </w:r>
    </w:p>
    <w:p>
      <w:r>
        <w:rPr>
          <w:b/>
          <w:color w:val="10B981"/>
        </w:rPr>
        <w:t xml:space="preserve">Who benefits: </w:t>
      </w:r>
      <w:r>
        <w:t>Defense stakeholders and the public</w:t>
      </w:r>
    </w:p>
    <w:p>
      <w:r>
        <w:rPr>
          <w:b/>
          <w:color w:val="EF4444"/>
        </w:rPr>
        <w:t xml:space="preserve">Who pays: </w:t>
      </w:r>
      <w:r>
        <w:t>The Department of Defense</w:t>
      </w:r>
    </w:p>
    <w:p>
      <w:r>
        <w:rPr>
          <w:i/>
          <w:color w:val="6B7280"/>
        </w:rPr>
        <w:t>"Not later than one year after the date of the enactment of this Act, the Secretary of Defense may establish a program to support the expansion of the domestic capacity for biotechnology manufacturing processes."</w:t>
      </w:r>
    </w:p>
    <w:p/>
    <w:p>
      <w:r>
        <w:rPr>
          <w:b/>
          <w:color w:val="3B82F6"/>
        </w:rPr>
        <w:t xml:space="preserve">[NOTE] </w:t>
      </w:r>
      <w:r>
        <w:rPr>
          <w:color w:val="6B7280"/>
        </w:rPr>
        <w:t xml:space="preserve">(243(a)) </w:t>
      </w:r>
      <w:r>
        <w:rPr>
          <w:b/>
        </w:rPr>
        <w:t>Support for Domestic Bioindustrial Manufacturing</w:t>
      </w:r>
    </w:p>
    <w:p>
      <w:r>
        <w:t>The bill establishes a program to expand domestic capacity for bioindustrial manufacturing of critical biomanufactured products. This could lead to increased local production and potentially reduce reliance on foreign suppliers, which could be beneficial for national security and economic resilience. However, the specific benefits and costs are not yet clear.</w:t>
      </w:r>
    </w:p>
    <w:p>
      <w:r>
        <w:rPr>
          <w:b/>
          <w:color w:val="10B981"/>
        </w:rPr>
        <w:t xml:space="preserve">Who benefits: </w:t>
      </w:r>
      <w:r>
        <w:t>Domestic manufacturers, national security, and potentially local economies</w:t>
      </w:r>
    </w:p>
    <w:p>
      <w:r>
        <w:rPr>
          <w:b/>
          <w:color w:val="EF4444"/>
        </w:rPr>
        <w:t xml:space="preserve">Who pays: </w:t>
      </w:r>
      <w:r>
        <w:t>Taxpayers through funding for the program</w:t>
      </w:r>
    </w:p>
    <w:p>
      <w:r>
        <w:rPr>
          <w:i/>
          <w:color w:val="6B7280"/>
        </w:rPr>
        <w:t>"Not later than one year after the date of the enactment of this Act, the Secretary of Defense may establish a program to support the expansion of the domestic capacity for bioindustrial manufacturing of critical biomanufactured products at a commercial level through awards to entities for establishing, upgrading, and retooling of bioindustrial manufacturing facilities."</w:t>
      </w:r>
    </w:p>
    <w:p/>
    <w:p>
      <w:r>
        <w:rPr>
          <w:b/>
          <w:color w:val="3B82F6"/>
        </w:rPr>
        <w:t xml:space="preserve">[NOTE] </w:t>
      </w:r>
      <w:r>
        <w:rPr>
          <w:color w:val="6B7280"/>
        </w:rPr>
        <w:t xml:space="preserve">(243(b)(2)) </w:t>
      </w:r>
      <w:r>
        <w:rPr>
          <w:b/>
        </w:rPr>
        <w:t>Competitive Awards Process</w:t>
      </w:r>
    </w:p>
    <w:p>
      <w:r>
        <w:t>The program requires a competitive awards process, which aims to ensure that the best entities receive funding. This could lead to more efficient use of taxpayer dollars and potentially better outcomes for the program's goals.</w:t>
      </w:r>
    </w:p>
    <w:p>
      <w:r>
        <w:rPr>
          <w:b/>
          <w:color w:val="10B981"/>
        </w:rPr>
        <w:t xml:space="preserve">Who benefits: </w:t>
      </w:r>
      <w:r>
        <w:t>Taxpayers through efficient use of funds</w:t>
      </w:r>
    </w:p>
    <w:p>
      <w:r>
        <w:rPr>
          <w:b/>
          <w:color w:val="EF4444"/>
        </w:rPr>
        <w:t xml:space="preserve">Who pays: </w:t>
      </w:r>
      <w:r>
        <w:t>None</w:t>
      </w:r>
    </w:p>
    <w:p>
      <w:r>
        <w:rPr>
          <w:i/>
          <w:color w:val="6B7280"/>
        </w:rPr>
        <w:t>"The Secretary shall make each award under the program to an entity in a competitive manner."</w:t>
      </w:r>
    </w:p>
    <w:p/>
    <w:p>
      <w:r>
        <w:rPr>
          <w:b/>
          <w:color w:val="3B82F6"/>
        </w:rPr>
        <w:t xml:space="preserve">[NOTE] </w:t>
      </w:r>
      <w:r>
        <w:rPr>
          <w:color w:val="6B7280"/>
        </w:rPr>
        <w:t xml:space="preserve">(243(c)) </w:t>
      </w:r>
      <w:r>
        <w:rPr>
          <w:b/>
        </w:rPr>
        <w:t>Oversight and Reporting Requirements</w:t>
      </w:r>
    </w:p>
    <w:p>
      <w:r>
        <w:t>The bill includes reporting requirements for recipients of awards, which could help ensure transparency and accountability in the use of taxpayer funds. This is generally a positive development for citizens concerned about government spending.</w:t>
      </w:r>
    </w:p>
    <w:p>
      <w:r>
        <w:rPr>
          <w:b/>
          <w:color w:val="10B981"/>
        </w:rPr>
        <w:t xml:space="preserve">Who benefits: </w:t>
      </w:r>
      <w:r>
        <w:t>Taxpayers and citizens concerned about government spending</w:t>
      </w:r>
    </w:p>
    <w:p>
      <w:r>
        <w:rPr>
          <w:b/>
          <w:color w:val="EF4444"/>
        </w:rPr>
        <w:t xml:space="preserve">Who pays: </w:t>
      </w:r>
      <w:r>
        <w:t>None</w:t>
      </w:r>
    </w:p>
    <w:p>
      <w:r>
        <w:rPr>
          <w:i/>
          <w:color w:val="6B7280"/>
        </w:rPr>
        <w:t>"If the Secretary establishes the program, the Secretary shall establish reporting requirements for recipients of awards under the program which shall include requirements for periodic reports on the following:"</w:t>
      </w:r>
    </w:p>
    <w:p/>
    <w:p>
      <w:r>
        <w:rPr>
          <w:b/>
          <w:color w:val="3B82F6"/>
        </w:rPr>
        <w:t xml:space="preserve">[NOTE] </w:t>
      </w:r>
      <w:r>
        <w:rPr>
          <w:color w:val="6B7280"/>
        </w:rPr>
        <w:t xml:space="preserve">(244(a)(1)) </w:t>
      </w:r>
      <w:r>
        <w:rPr>
          <w:b/>
        </w:rPr>
        <w:t>Biotechnology Supply Chain Resilience Program</w:t>
      </w:r>
    </w:p>
    <w:p>
      <w:r>
        <w:t>The bill also establishes a program to develop and scale biotechnology-based technologies and capabilities within military laboratories. This could enhance defense supply chain resilience and potentially lead to new technologies and products. However, the specific benefits and costs are not yet clear.</w:t>
      </w:r>
    </w:p>
    <w:p>
      <w:r>
        <w:rPr>
          <w:b/>
          <w:color w:val="10B981"/>
        </w:rPr>
        <w:t xml:space="preserve">Who benefits: </w:t>
      </w:r>
      <w:r>
        <w:t>National security and potentially new technologies and products</w:t>
      </w:r>
    </w:p>
    <w:p>
      <w:r>
        <w:rPr>
          <w:b/>
          <w:color w:val="EF4444"/>
        </w:rPr>
        <w:t xml:space="preserve">Who pays: </w:t>
      </w:r>
      <w:r>
        <w:t>Taxpayers through funding for the program</w:t>
      </w:r>
    </w:p>
    <w:p>
      <w:r>
        <w:rPr>
          <w:i/>
          <w:color w:val="6B7280"/>
        </w:rPr>
        <w:t>"The Secretary of Defense, in coordination with the Secretaries of the military departments and the heads of relevant Defense Agencies, may establish and implement a program (referred to in this section as the 'Program') to develop and scale within the laboratories of the military departments, and transition from the laboratories of the military departments, biotechnology-based technologies and capabilities (including products such as chemicals, materials, and fuels) that are relevant to the mission of the Department of Defense and support the resilience, sustainability, and responsiveness of the defense supply chain."</w:t>
      </w:r>
    </w:p>
    <w:p/>
    <w:p>
      <w:r>
        <w:rPr>
          <w:b/>
          <w:color w:val="3B82F6"/>
        </w:rPr>
        <w:t xml:space="preserve">[NOTE] </w:t>
      </w:r>
      <w:r>
        <w:rPr>
          <w:color w:val="6B7280"/>
        </w:rPr>
        <w:t xml:space="preserve">(244(a)(2)(C)) </w:t>
      </w:r>
      <w:r>
        <w:rPr>
          <w:b/>
        </w:rPr>
        <w:t>Collaborative Research and Development</w:t>
      </w:r>
    </w:p>
    <w:p>
      <w:r>
        <w:t>The program encourages collaboration across military departments, Defense Agencies, and other Federal entities. This could lead to more efficient use of resources and potentially better outcomes for the program's goals.</w:t>
      </w:r>
    </w:p>
    <w:p>
      <w:r>
        <w:rPr>
          <w:b/>
          <w:color w:val="10B981"/>
        </w:rPr>
        <w:t xml:space="preserve">Who benefits: </w:t>
      </w:r>
      <w:r>
        <w:t>Taxpayers through efficient use of resources</w:t>
      </w:r>
    </w:p>
    <w:p>
      <w:r>
        <w:rPr>
          <w:b/>
          <w:color w:val="EF4444"/>
        </w:rPr>
        <w:t xml:space="preserve">Who pays: </w:t>
      </w:r>
      <w:r>
        <w:t>None</w:t>
      </w:r>
    </w:p>
    <w:p>
      <w:r>
        <w:rPr>
          <w:i/>
          <w:color w:val="6B7280"/>
        </w:rPr>
        <w:t>"Collaborate across the military departments, Defense Agencies, and other Federal entities to ensure alignment with national bioindustrial and supply chain strategies."</w:t>
      </w:r>
    </w:p>
    <w:p/>
    <w:p>
      <w:r>
        <w:rPr>
          <w:b/>
          <w:color w:val="3B82F6"/>
        </w:rPr>
        <w:t xml:space="preserve">[NOTE] </w:t>
      </w:r>
      <w:r>
        <w:rPr>
          <w:color w:val="6B7280"/>
        </w:rPr>
        <w:t xml:space="preserve">(244(a)(2)(F)) </w:t>
      </w:r>
      <w:r>
        <w:rPr>
          <w:b/>
        </w:rPr>
        <w:t>Performance Metrics and Benchmarks</w:t>
      </w:r>
    </w:p>
    <w:p>
      <w:r>
        <w:t>The program establishes performance metrics and benchmarks to measure progress. This could help ensure that the program is achieving its goals and could be beneficial for transparency and accountability.</w:t>
      </w:r>
    </w:p>
    <w:p>
      <w:r>
        <w:rPr>
          <w:b/>
          <w:color w:val="10B981"/>
        </w:rPr>
        <w:t xml:space="preserve">Who benefits: </w:t>
      </w:r>
      <w:r>
        <w:t>Taxpayers and citizens concerned about government spending</w:t>
      </w:r>
    </w:p>
    <w:p>
      <w:r>
        <w:rPr>
          <w:b/>
          <w:color w:val="EF4444"/>
        </w:rPr>
        <w:t xml:space="preserve">Who pays: </w:t>
      </w:r>
      <w:r>
        <w:t>None</w:t>
      </w:r>
    </w:p>
    <w:p>
      <w:r>
        <w:rPr>
          <w:i/>
          <w:color w:val="6B7280"/>
        </w:rPr>
        <w:t>"Establish performance metrics and benchmarks to measure progress toward operational integration and transition to programs of record."</w:t>
      </w:r>
    </w:p>
    <w:p/>
    <w:p>
      <w:r>
        <w:rPr>
          <w:b/>
          <w:color w:val="3B82F6"/>
        </w:rPr>
        <w:t xml:space="preserve">[NOTE] </w:t>
      </w:r>
      <w:r>
        <w:rPr>
          <w:color w:val="6B7280"/>
        </w:rPr>
        <w:t xml:space="preserve">((b)(1)) </w:t>
      </w:r>
      <w:r>
        <w:rPr>
          <w:b/>
        </w:rPr>
        <w:t>Annual Reporting Requirement</w:t>
      </w:r>
    </w:p>
    <w:p>
      <w:r>
        <w:t>The bill requires the Department of Defense to submit annual reports detailing its activities. This helps ensure transparency and accountability, allowing citizens to understand how their tax dollars are being spent on defense-related biotechnology research.</w:t>
      </w:r>
    </w:p>
    <w:p>
      <w:r>
        <w:rPr>
          <w:b/>
          <w:color w:val="10B981"/>
        </w:rPr>
        <w:t xml:space="preserve">Who benefits: </w:t>
      </w:r>
      <w:r>
        <w:t>Citizens who want to know about defense spending and research</w:t>
      </w:r>
    </w:p>
    <w:p>
      <w:r>
        <w:rPr>
          <w:b/>
          <w:color w:val="EF4444"/>
        </w:rPr>
        <w:t xml:space="preserve">Who pays: </w:t>
      </w:r>
      <w:r>
        <w:t>Taxpayers funding the Department of Defense</w:t>
      </w:r>
    </w:p>
    <w:p>
      <w:r>
        <w:rPr>
          <w:i/>
          <w:color w:val="6B7280"/>
        </w:rPr>
        <w:t>"Each report under this subsection shall be submitted in unclassified form but may contain a classified annex."</w:t>
      </w:r>
    </w:p>
    <w:p/>
    <w:p>
      <w:r>
        <w:rPr>
          <w:b/>
          <w:color w:val="3B82F6"/>
        </w:rPr>
        <w:t xml:space="preserve">[NOTE] </w:t>
      </w:r>
      <w:r>
        <w:rPr>
          <w:color w:val="6B7280"/>
        </w:rPr>
        <w:t xml:space="preserve">((a)(1)) </w:t>
      </w:r>
      <w:r>
        <w:rPr>
          <w:b/>
        </w:rPr>
        <w:t>Biological Data Accessibility for AI</w:t>
      </w:r>
    </w:p>
    <w:p>
      <w:r>
        <w:t>The bill mandates that biological data from Department of Defense-funded research be stored in a way that facilitates its use for advanced computational methods, including AI. This could potentially lead to breakthroughs in both defense and civilian applications.</w:t>
      </w:r>
    </w:p>
    <w:p>
      <w:r>
        <w:rPr>
          <w:b/>
          <w:color w:val="10B981"/>
        </w:rPr>
        <w:t xml:space="preserve">Who benefits: </w:t>
      </w:r>
      <w:r>
        <w:t>Scientists, researchers, and potentially the public if AI technologies improve civilian applications</w:t>
      </w:r>
    </w:p>
    <w:p>
      <w:r>
        <w:rPr>
          <w:b/>
          <w:color w:val="EF4444"/>
        </w:rPr>
        <w:t xml:space="preserve">Who pays: </w:t>
      </w:r>
      <w:r>
        <w:t>Taxpayers funding the Department of Defense</w:t>
      </w:r>
    </w:p>
    <w:p>
      <w:r>
        <w:rPr>
          <w:i/>
          <w:color w:val="6B7280"/>
        </w:rPr>
        <w:t>"Not later than one year after the date of the enactment of this Act, the Secretary of Defense shall develop and implement requirements that ensure qualified biological data resources created by research entirely funded by the Department of Defense are collected and stored in a manner that facilitates the use of such qualified biological data resources for advanced computational methods, including artificial intelligence."</w:t>
      </w:r>
    </w:p>
    <w:p/>
    <w:p>
      <w:r>
        <w:rPr>
          <w:b/>
          <w:color w:val="3B82F6"/>
        </w:rPr>
        <w:t xml:space="preserve">[NOTE] </w:t>
      </w:r>
      <w:r>
        <w:rPr>
          <w:color w:val="6B7280"/>
        </w:rPr>
        <w:t xml:space="preserve">((a)) </w:t>
      </w:r>
      <w:r>
        <w:rPr>
          <w:b/>
        </w:rPr>
        <w:t>Biotechnology Strategy</w:t>
      </w:r>
    </w:p>
    <w:p>
      <w:r>
        <w:t>The bill requires the Department of Defense to develop a strategy on the national security implications of emerging biotechnologies. This strategy will help guide future defense efforts and potentially improve international cooperation in this field.</w:t>
      </w:r>
    </w:p>
    <w:p>
      <w:r>
        <w:rPr>
          <w:b/>
          <w:color w:val="10B981"/>
        </w:rPr>
        <w:t xml:space="preserve">Who benefits: </w:t>
      </w:r>
      <w:r>
        <w:t>Defense planners and potentially international partners</w:t>
      </w:r>
    </w:p>
    <w:p>
      <w:r>
        <w:rPr>
          <w:b/>
          <w:color w:val="EF4444"/>
        </w:rPr>
        <w:t xml:space="preserve">Who pays: </w:t>
      </w:r>
      <w:r>
        <w:t>Taxpayers funding the Department of Defense</w:t>
      </w:r>
    </w:p>
    <w:p>
      <w:r>
        <w:rPr>
          <w:i/>
          <w:color w:val="6B7280"/>
        </w:rPr>
        <w:t>"Not later than June 1, 2026, the Secretary of Defense shall, in coordination with the Under Secretary of Defense for Research and Engineering and the Under Secretary of Defense for Acquisition and Sustainment, submit to the Committees on Armed Services of the Senate and the House of Representatives a strategy on the national security implications of emerging biotechnologies, including the future role that biotechnology will play in defense, and means to improve industry, interagency, and international relationships in this sector."</w:t>
      </w:r>
    </w:p>
    <w:p/>
    <w:p>
      <w:r>
        <w:rPr>
          <w:b/>
          <w:color w:val="3B82F6"/>
        </w:rPr>
        <w:t xml:space="preserve">[NOTE] </w:t>
      </w:r>
      <w:r>
        <w:rPr>
          <w:color w:val="6B7280"/>
        </w:rPr>
        <w:t xml:space="preserve">((a)(1)) </w:t>
      </w:r>
      <w:r>
        <w:rPr>
          <w:b/>
        </w:rPr>
        <w:t>Ethical and Responsible Development of Biotechnology</w:t>
      </w:r>
    </w:p>
    <w:p>
      <w:r>
        <w:t>The bill requires the Department of Defense to develop policies and guidelines on the ethical and responsible development and deployment of biotechnology. This ensures that defense-related biotechnology is developed and used in a responsible manner, considering ethical implications and potential risks.</w:t>
      </w:r>
    </w:p>
    <w:p>
      <w:r>
        <w:rPr>
          <w:b/>
          <w:color w:val="10B981"/>
        </w:rPr>
        <w:t xml:space="preserve">Who benefits: </w:t>
      </w:r>
      <w:r>
        <w:t>Citizens concerned about the ethical implications of defense-related biotechnology</w:t>
      </w:r>
    </w:p>
    <w:p>
      <w:r>
        <w:rPr>
          <w:b/>
          <w:color w:val="EF4444"/>
        </w:rPr>
        <w:t xml:space="preserve">Who pays: </w:t>
      </w:r>
      <w:r>
        <w:t>Taxpayers funding the Department of Defense</w:t>
      </w:r>
    </w:p>
    <w:p>
      <w:r>
        <w:rPr>
          <w:i/>
          <w:color w:val="6B7280"/>
        </w:rPr>
        <w:t>"The Secretary of Defense shall issue policies and guidelines on the ethical and responsible development and deployment of biotechnology within the Department of Defense."</w:t>
      </w:r>
    </w:p>
    <w:p/>
    <w:p>
      <w:r>
        <w:rPr>
          <w:b/>
          <w:color w:val="3B82F6"/>
        </w:rPr>
        <w:t xml:space="preserve">[NOTE] </w:t>
      </w:r>
      <w:r>
        <w:rPr>
          <w:color w:val="6B7280"/>
        </w:rPr>
        <w:t xml:space="preserve">((a)) </w:t>
      </w:r>
      <w:r>
        <w:rPr>
          <w:b/>
        </w:rPr>
        <w:t>Biobased Product Merit Guidance</w:t>
      </w:r>
    </w:p>
    <w:p>
      <w:r>
        <w:t>The bill requires the Department of Defense to develop guidance for private entities on how to demonstrate, validate, and verify that a biobased product meets the Department's requirements. This could help streamline the process for private entities to develop and market biobased products that meet defense needs.</w:t>
      </w:r>
    </w:p>
    <w:p>
      <w:r>
        <w:rPr>
          <w:b/>
          <w:color w:val="10B981"/>
        </w:rPr>
        <w:t xml:space="preserve">Who benefits: </w:t>
      </w:r>
      <w:r>
        <w:t>Private entities developing biobased products for defense</w:t>
      </w:r>
    </w:p>
    <w:p>
      <w:r>
        <w:rPr>
          <w:b/>
          <w:color w:val="EF4444"/>
        </w:rPr>
        <w:t xml:space="preserve">Who pays: </w:t>
      </w:r>
      <w:r>
        <w:t>Taxpayers funding the Department of Defense</w:t>
      </w:r>
    </w:p>
    <w:p>
      <w:r>
        <w:rPr>
          <w:i/>
          <w:color w:val="6B7280"/>
        </w:rPr>
        <w:t>"Not later than one year after the date of the enactment of this Act, the Under Secretary of Defense for Public Research and Engineering, in coordination with the Secretaries of the military departments, shall develop and make publicly available guidance for private entities on how such entities can effectively demonstrate, validate, and verify that a biobased product of such entity provides capabilities meeting the requirements of the Department of Defense."</w:t>
      </w:r>
    </w:p>
    <w:p/>
    <w:p>
      <w:r>
        <w:rPr>
          <w:b/>
          <w:color w:val="3B82F6"/>
        </w:rPr>
        <w:t xml:space="preserve">[NOTE] </w:t>
      </w:r>
      <w:r>
        <w:rPr>
          <w:color w:val="6B7280"/>
        </w:rPr>
        <w:t xml:space="preserve">((a)) </w:t>
      </w:r>
      <w:r>
        <w:rPr>
          <w:b/>
        </w:rPr>
        <w:t>Guidance for Biobased Products</w:t>
      </w:r>
    </w:p>
    <w:p>
      <w:r>
        <w:t>This provision requires the Department of Defense to develop guidance for private entities on how to demonstrate, validate, and verify biobased products that meet military specifications. This could potentially lead to more sustainable and environmentally friendly products being used by the military, but it also requires additional resources and coordination.</w:t>
      </w:r>
    </w:p>
    <w:p>
      <w:r>
        <w:rPr>
          <w:b/>
          <w:color w:val="10B981"/>
        </w:rPr>
        <w:t xml:space="preserve">Who benefits: </w:t>
      </w:r>
      <w:r>
        <w:t>Private entities that develop biobased products, potentially leading to more sustainable military products</w:t>
      </w:r>
    </w:p>
    <w:p>
      <w:r>
        <w:rPr>
          <w:b/>
          <w:color w:val="EF4444"/>
        </w:rPr>
        <w:t xml:space="preserve">Who pays: </w:t>
      </w:r>
      <w:r>
        <w:t>The Department of Defense and private entities that may need to invest in new processes or technologies to meet the new guidance</w:t>
      </w:r>
    </w:p>
    <w:p>
      <w:r>
        <w:rPr>
          <w:i/>
          <w:color w:val="6B7280"/>
        </w:rPr>
        <w:t>"Not later than one year after the date of the enactment of this Act, the Under Secretary of Defense for Public Research and Engineering, in coordination with the Secretaries of the military departments, shall develop and make publicly available guidance for private entities on how such entities can effectively demonstrate, validate, and verify that a biobased product of such entity provides capabilities meeting the requirements of the Department of Defense."</w:t>
      </w:r>
    </w:p>
    <w:p/>
    <w:p>
      <w:r>
        <w:rPr>
          <w:b/>
          <w:color w:val="3B82F6"/>
        </w:rPr>
        <w:t xml:space="preserve">[NOTE] </w:t>
      </w:r>
      <w:r>
        <w:rPr>
          <w:color w:val="6B7280"/>
        </w:rPr>
        <w:t xml:space="preserve">((b)) </w:t>
      </w:r>
      <w:r>
        <w:rPr>
          <w:b/>
        </w:rPr>
        <w:t>Analysis of Military Specifications</w:t>
      </w:r>
    </w:p>
    <w:p>
      <w:r>
        <w:t>The Department of Defense is required to conduct an analysis of current military specifications to determine which can be met by biobased products. This analysis will be made publicly available, which could help private entities identify opportunities to develop biobased products for the military.</w:t>
      </w:r>
    </w:p>
    <w:p>
      <w:r>
        <w:rPr>
          <w:b/>
          <w:color w:val="10B981"/>
        </w:rPr>
        <w:t xml:space="preserve">Who benefits: </w:t>
      </w:r>
      <w:r>
        <w:t>Private entities that develop biobased products, as they can use the analysis to identify potential opportunities</w:t>
      </w:r>
    </w:p>
    <w:p>
      <w:r>
        <w:rPr>
          <w:b/>
          <w:color w:val="EF4444"/>
        </w:rPr>
        <w:t xml:space="preserve">Who pays: </w:t>
      </w:r>
      <w:r>
        <w:t>The Department of Defense for conducting the analysis</w:t>
      </w:r>
    </w:p>
    <w:p>
      <w:r>
        <w:rPr>
          <w:i/>
          <w:color w:val="6B7280"/>
        </w:rPr>
        <w:t>"In developing the guidance required by subsection (a), the Under Secretary of Defense for Research and Engineering shall conduct an analysis of current military specifications for suitable product categories and make such analysis publicly available for use by private entities, such as in industry or academia."</w:t>
      </w:r>
    </w:p>
    <w:p/>
    <w:p>
      <w:r>
        <w:rPr>
          <w:b/>
          <w:color w:val="6B7280"/>
        </w:rPr>
        <w:t xml:space="preserve">[NEUTRAL] </w:t>
      </w:r>
      <w:r>
        <w:rPr>
          <w:color w:val="6B7280"/>
        </w:rPr>
        <w:t xml:space="preserve">((c)) </w:t>
      </w:r>
      <w:r>
        <w:rPr>
          <w:b/>
        </w:rPr>
        <w:t>Definition of Biobased Product</w:t>
      </w:r>
    </w:p>
    <w:p>
      <w:r>
        <w:t>This provision defines what constitutes a biobased product, which is a product manufactured, produced, or developed through the application of living organisms to alter living or non-living materials. This definition is primarily for the purpose of the guidance and analysis required by the section.</w:t>
      </w:r>
    </w:p>
    <w:p>
      <w:r>
        <w:rPr>
          <w:b/>
          <w:color w:val="10B981"/>
        </w:rPr>
        <w:t xml:space="preserve">Who benefits: </w:t>
      </w:r>
      <w:r>
        <w:t>None</w:t>
      </w:r>
    </w:p>
    <w:p>
      <w:r>
        <w:rPr>
          <w:b/>
          <w:color w:val="EF4444"/>
        </w:rPr>
        <w:t xml:space="preserve">Who pays: </w:t>
      </w:r>
      <w:r>
        <w:t>None</w:t>
      </w:r>
    </w:p>
    <w:p>
      <w:r>
        <w:rPr>
          <w:i/>
          <w:color w:val="6B7280"/>
        </w:rPr>
        <w:t>"In this section, the term 'biobased product' means a product manufactured, produced, or developed through the application of living organisms to alter living or non-living materials."</w:t>
      </w:r>
    </w:p>
    <w:p/>
    <w:p>
      <w:r>
        <w:rPr>
          <w:b/>
          <w:color w:val="10B981"/>
        </w:rPr>
        <w:t xml:space="preserve">[HELPS CITIZENS] </w:t>
      </w:r>
      <w:r>
        <w:rPr>
          <w:color w:val="6B7280"/>
        </w:rPr>
        <w:t xml:space="preserve">(311) </w:t>
      </w:r>
      <w:r>
        <w:rPr>
          <w:b/>
        </w:rPr>
        <w:t>Inclusion of PFAS Investigation and Remediation Costs in Annual Report</w:t>
      </w:r>
    </w:p>
    <w:p>
      <w:r>
        <w:t>This provision requires the Department of Defense to include detailed information about the costs associated with investigating and remediating per- and polyfluoroalkyl substances (PFAS) in their annual environmental programs report. This helps citizens by increasing transparency and accountability regarding the cleanup efforts and costs related to PFAS contamination.</w:t>
      </w:r>
    </w:p>
    <w:p>
      <w:r>
        <w:rPr>
          <w:b/>
          <w:color w:val="10B981"/>
        </w:rPr>
        <w:t xml:space="preserve">Who benefits: </w:t>
      </w:r>
      <w:r>
        <w:t>Citizens, especially those living near military installations with PFAS contamination</w:t>
      </w:r>
    </w:p>
    <w:p>
      <w:r>
        <w:rPr>
          <w:b/>
          <w:color w:val="EF4444"/>
        </w:rPr>
        <w:t xml:space="preserve">Who pays: </w:t>
      </w:r>
      <w:r>
        <w:t>The Department of Defense</w:t>
      </w:r>
    </w:p>
    <w:p>
      <w:r>
        <w:rPr>
          <w:i/>
          <w:color w:val="6B7280"/>
        </w:rPr>
        <w:t>"Section 311. INCLUSION OF INFORMATION ABOUT PFAS INVESTIGATION AND REMEDIATION IN ANNUAL REPORT ON DEFENSE ENVIRONMENTAL PROGRAMS."</w:t>
      </w:r>
    </w:p>
    <w:p/>
    <w:p>
      <w:r>
        <w:rPr>
          <w:b/>
          <w:color w:val="EF4444"/>
        </w:rPr>
        <w:t xml:space="preserve">[HURTS CITIZENS] </w:t>
      </w:r>
      <w:r>
        <w:rPr>
          <w:color w:val="6B7280"/>
        </w:rPr>
        <w:t xml:space="preserve">(312) </w:t>
      </w:r>
      <w:r>
        <w:rPr>
          <w:b/>
        </w:rPr>
        <w:t>Elimination of Preference for Electric or Hybrid Vehicles</w:t>
      </w:r>
    </w:p>
    <w:p>
      <w:r>
        <w:t>This provision eliminates the preference for motor vehicles using electric or hybrid propulsion systems in the Department of Defense. This hurts citizens by potentially increasing the military's carbon footprint and reducing the use of cleaner, more efficient vehicles.</w:t>
      </w:r>
    </w:p>
    <w:p>
      <w:r>
        <w:rPr>
          <w:b/>
          <w:color w:val="10B981"/>
        </w:rPr>
        <w:t xml:space="preserve">Who benefits: </w:t>
      </w:r>
      <w:r>
        <w:t>None</w:t>
      </w:r>
    </w:p>
    <w:p>
      <w:r>
        <w:rPr>
          <w:b/>
          <w:color w:val="EF4444"/>
        </w:rPr>
        <w:t xml:space="preserve">Who pays: </w:t>
      </w:r>
      <w:r>
        <w:t>Citizens through increased pollution and potential health risks</w:t>
      </w:r>
    </w:p>
    <w:p>
      <w:r>
        <w:rPr>
          <w:i/>
          <w:color w:val="6B7280"/>
        </w:rPr>
        <w:t>"SEC. 312. ELIMINATION OF PREFERENCE FOR MOTOR VEHICLES USING ELECTRIC OR HYBRID PROPULSION SYSTEMS AND RELATED REQUIREMENTS OF THE DEPARTMENT OF DEFENSE."</w:t>
      </w:r>
    </w:p>
    <w:p/>
    <w:p>
      <w:r>
        <w:rPr>
          <w:b/>
          <w:color w:val="10B981"/>
        </w:rPr>
        <w:t xml:space="preserve">[HELPS CITIZENS] </w:t>
      </w:r>
      <w:r>
        <w:rPr>
          <w:color w:val="6B7280"/>
        </w:rPr>
        <w:t xml:space="preserve">(313) </w:t>
      </w:r>
      <w:r>
        <w:rPr>
          <w:b/>
        </w:rPr>
        <w:t>Modification of Availability and Use of Energy Cost Savings</w:t>
      </w:r>
    </w:p>
    <w:p>
      <w:r>
        <w:t>This provision allows the Secretary of Defense to design operational energy initiatives to advance energy resilience and fuel efficiency. It also requires the transfer of remaining energy cost savings within 60 days. This helps citizens by promoting energy efficiency and potentially reducing military spending.</w:t>
      </w:r>
    </w:p>
    <w:p>
      <w:r>
        <w:rPr>
          <w:b/>
          <w:color w:val="10B981"/>
        </w:rPr>
        <w:t xml:space="preserve">Who benefits: </w:t>
      </w:r>
      <w:r>
        <w:t>Citizens through energy efficiency and potential cost savings</w:t>
      </w:r>
    </w:p>
    <w:p>
      <w:r>
        <w:rPr>
          <w:b/>
          <w:color w:val="EF4444"/>
        </w:rPr>
        <w:t xml:space="preserve">Who pays: </w:t>
      </w:r>
      <w:r>
        <w:t>The Department of Defense</w:t>
      </w:r>
    </w:p>
    <w:p>
      <w:r>
        <w:rPr>
          <w:i/>
          <w:color w:val="6B7280"/>
        </w:rPr>
        <w:t>"SEC. 313. MODIFICATION OF AVAILABILITY AND USE OF ENERGY COST SAVINGS."</w:t>
      </w:r>
    </w:p>
    <w:p/>
    <w:p>
      <w:r>
        <w:rPr>
          <w:b/>
          <w:color w:val="10B981"/>
        </w:rPr>
        <w:t xml:space="preserve">[HELPS CITIZENS] </w:t>
      </w:r>
      <w:r>
        <w:rPr>
          <w:color w:val="6B7280"/>
        </w:rPr>
        <w:t xml:space="preserve">(314) </w:t>
      </w:r>
      <w:r>
        <w:rPr>
          <w:b/>
        </w:rPr>
        <w:t>Requirement to Support National Guard Training on Wildfire Prevention and Response</w:t>
      </w:r>
    </w:p>
    <w:p>
      <w:r>
        <w:t>This provision requires the National Guard to train on wildfire prevention and response. This helps citizens by improving the readiness and capabilities of the National Guard to respond to wildfires, which can have significant impacts on local communities.</w:t>
      </w:r>
    </w:p>
    <w:p>
      <w:r>
        <w:rPr>
          <w:b/>
          <w:color w:val="10B981"/>
        </w:rPr>
        <w:t xml:space="preserve">Who benefits: </w:t>
      </w:r>
      <w:r>
        <w:t>Citizens, especially those living in wildfire-prone areas</w:t>
      </w:r>
    </w:p>
    <w:p>
      <w:r>
        <w:rPr>
          <w:b/>
          <w:color w:val="EF4444"/>
        </w:rPr>
        <w:t xml:space="preserve">Who pays: </w:t>
      </w:r>
      <w:r>
        <w:t>The National Guard</w:t>
      </w:r>
    </w:p>
    <w:p>
      <w:r>
        <w:rPr>
          <w:i/>
          <w:color w:val="6B7280"/>
        </w:rPr>
        <w:t>"SEC. 314. REQUIREMENT TO SUPPORT NATIONAL GUARD TRAINING ON WILDFIRE PREVENTION AND RESPONSE."</w:t>
      </w:r>
    </w:p>
    <w:p/>
    <w:p>
      <w:r>
        <w:rPr>
          <w:b/>
          <w:color w:val="10B981"/>
        </w:rPr>
        <w:t xml:space="preserve">[HELPS CITIZENS] </w:t>
      </w:r>
      <w:r>
        <w:rPr>
          <w:color w:val="6B7280"/>
        </w:rPr>
        <w:t xml:space="preserve">(315) </w:t>
      </w:r>
      <w:r>
        <w:rPr>
          <w:b/>
        </w:rPr>
        <w:t>Modification of Requirements for Replacement of Fluorinated Aqueous Film-Forming Foam</w:t>
      </w:r>
    </w:p>
    <w:p>
      <w:r>
        <w:t>This provision extends the deadline for replacing fluorinated aqueous film-forming foam (AFFF) to October 1, 2026, and changes the detection limit to 'detectable'. This helps citizens by giving the military more time to transition to safer alternatives and reducing the use of harmful chemicals.</w:t>
      </w:r>
    </w:p>
    <w:p>
      <w:r>
        <w:rPr>
          <w:b/>
          <w:color w:val="10B981"/>
        </w:rPr>
        <w:t xml:space="preserve">Who benefits: </w:t>
      </w:r>
      <w:r>
        <w:t>Citizens, especially those living near military installations with AFFF contamination</w:t>
      </w:r>
    </w:p>
    <w:p>
      <w:r>
        <w:rPr>
          <w:b/>
          <w:color w:val="EF4444"/>
        </w:rPr>
        <w:t xml:space="preserve">Who pays: </w:t>
      </w:r>
      <w:r>
        <w:t>The Department of Defense</w:t>
      </w:r>
    </w:p>
    <w:p>
      <w:r>
        <w:rPr>
          <w:i/>
          <w:color w:val="6B7280"/>
        </w:rPr>
        <w:t>"SEC. 315. MODIFICATION OF REQUIREMENTS RELATING TO REPLACE-MENT OF FLUORINATED AQUEOUS FILM-FORMING FOAM."</w:t>
      </w:r>
    </w:p>
    <w:p/>
    <w:p>
      <w:r>
        <w:rPr>
          <w:b/>
          <w:color w:val="10B981"/>
        </w:rPr>
        <w:t xml:space="preserve">[HELPS CITIZENS] </w:t>
      </w:r>
      <w:r>
        <w:rPr>
          <w:color w:val="6B7280"/>
        </w:rPr>
        <w:t xml:space="preserve">(316) </w:t>
      </w:r>
      <w:r>
        <w:rPr>
          <w:b/>
        </w:rPr>
        <w:t>Modification to Restriction on Procurement or Purchasing of Personal Protective Equipment for Firefighters</w:t>
      </w:r>
    </w:p>
    <w:p>
      <w:r>
        <w:t>This provision changes the restriction on purchasing personal protective equipment for firefighters to meet specific standards rather than containing intentionally added PFAS or PFOA substances. This helps citizens by ensuring firefighters have safer equipment that meets modern standards.</w:t>
      </w:r>
    </w:p>
    <w:p>
      <w:r>
        <w:rPr>
          <w:b/>
          <w:color w:val="10B981"/>
        </w:rPr>
        <w:t xml:space="preserve">Who benefits: </w:t>
      </w:r>
      <w:r>
        <w:t>Firefighters and citizens</w:t>
      </w:r>
    </w:p>
    <w:p>
      <w:r>
        <w:rPr>
          <w:b/>
          <w:color w:val="EF4444"/>
        </w:rPr>
        <w:t xml:space="preserve">Who pays: </w:t>
      </w:r>
      <w:r>
        <w:t>The Department of Defense</w:t>
      </w:r>
    </w:p>
    <w:p>
      <w:r>
        <w:rPr>
          <w:i/>
          <w:color w:val="6B7280"/>
        </w:rPr>
        <w:t>"SEC. 316. MODIFICATION TO RESTRICTION ON PROCUREMENT OR PURCHASING OF PERSONAL PROTECTIVE EQUIPMENT FOR FIREFIGHTERS CONTAINING PERFLUOROALKYL SUB-STANCES OR POLYFLUOROALKYL SUBSTANCES."</w:t>
      </w:r>
    </w:p>
    <w:p/>
    <w:p>
      <w:r>
        <w:rPr>
          <w:b/>
          <w:color w:val="10B981"/>
        </w:rPr>
        <w:t xml:space="preserve">[HELPS CITIZENS] </w:t>
      </w:r>
      <w:r>
        <w:rPr>
          <w:color w:val="6B7280"/>
        </w:rPr>
        <w:t xml:space="preserve">(317) </w:t>
      </w:r>
      <w:r>
        <w:rPr>
          <w:b/>
        </w:rPr>
        <w:t>Provision of Alternative Drinking Water to Households Contaminated with PFAS</w:t>
      </w:r>
    </w:p>
    <w:p>
      <w:r>
        <w:t>This provision requires the Secretary of Defense to offer alternative drinking water to households contaminated with PFAS from military activities. This helps citizens by ensuring they have access to safe drinking water, which is crucial for public health.</w:t>
      </w:r>
    </w:p>
    <w:p>
      <w:r>
        <w:rPr>
          <w:b/>
          <w:color w:val="10B981"/>
        </w:rPr>
        <w:t xml:space="preserve">Who benefits: </w:t>
      </w:r>
      <w:r>
        <w:t>Citizens living near military installations with PFAS contamination</w:t>
      </w:r>
    </w:p>
    <w:p>
      <w:r>
        <w:rPr>
          <w:b/>
          <w:color w:val="EF4444"/>
        </w:rPr>
        <w:t xml:space="preserve">Who pays: </w:t>
      </w:r>
      <w:r>
        <w:t>The Department of Defense</w:t>
      </w:r>
    </w:p>
    <w:p>
      <w:r>
        <w:rPr>
          <w:i/>
          <w:color w:val="6B7280"/>
        </w:rPr>
        <w:t>"SEC. 317. PROVISION OF ALTERNATIVE DRINKING WATER TO HOUSEHOLDS WHOSE PRIVATE DRINKING WATER IS CONTAMI-NATED WITH PERFLUOROOCTANESULFONIC ACID AND PERFLUOROOCTANOIC ACID SUBSTANCES FROM DEPART-MENT OF DEFENSE ACTIVITIES."</w:t>
      </w:r>
    </w:p>
    <w:p/>
    <w:p>
      <w:r>
        <w:rPr>
          <w:b/>
          <w:color w:val="3B82F6"/>
        </w:rPr>
        <w:t xml:space="preserve">[NOTE] </w:t>
      </w:r>
      <w:r>
        <w:rPr>
          <w:color w:val="6B7280"/>
        </w:rPr>
        <w:t xml:space="preserve">(318(a)) </w:t>
      </w:r>
      <w:r>
        <w:rPr>
          <w:b/>
        </w:rPr>
        <w:t>Establishment of Nuclear Energy Executive Agent</w:t>
      </w:r>
    </w:p>
    <w:p>
      <w:r>
        <w:t>The bill establishes an executive agent within the Department of Defense to oversee the development and deployment of nuclear energy for military installations. This could potentially enhance energy resilience and reduce dependency on fossil fuels, but it also involves significant costs and risks.</w:t>
      </w:r>
    </w:p>
    <w:p>
      <w:r>
        <w:rPr>
          <w:b/>
          <w:color w:val="10B981"/>
        </w:rPr>
        <w:t xml:space="preserve">Who benefits: </w:t>
      </w:r>
      <w:r>
        <w:t>Military installations and potentially the broader national security infrastructure</w:t>
      </w:r>
    </w:p>
    <w:p>
      <w:r>
        <w:rPr>
          <w:b/>
          <w:color w:val="EF4444"/>
        </w:rPr>
        <w:t xml:space="preserve">Who pays: </w:t>
      </w:r>
      <w:r>
        <w:t>Taxpayers through increased defense spending</w:t>
      </w:r>
    </w:p>
    <w:p>
      <w:r>
        <w:rPr>
          <w:i/>
          <w:color w:val="6B7280"/>
        </w:rPr>
        <w:t>"The Secretary of Defense, in coordination with the Secretary of the Army, the Under Secretary of Defense for Acquisition and Sustainment, the Under Secretary of Defense for Research and Engineering, and the Director of the Strategic Capabilities Office of the Department of Defense, shall ensure that, not later than one year after the date of the enactment of this Act, there is designated an executive agent of the Department of Defense for installation and operational nuclear energy."</w:t>
      </w:r>
    </w:p>
    <w:p/>
    <w:p>
      <w:r>
        <w:rPr>
          <w:b/>
          <w:color w:val="3B82F6"/>
        </w:rPr>
        <w:t xml:space="preserve">[NOTE] </w:t>
      </w:r>
      <w:r>
        <w:rPr>
          <w:color w:val="6B7280"/>
        </w:rPr>
        <w:t xml:space="preserve">(319(a)) </w:t>
      </w:r>
      <w:r>
        <w:rPr>
          <w:b/>
        </w:rPr>
        <w:t>Advanced Nuclear Transition Working Group</w:t>
      </w:r>
    </w:p>
    <w:p>
      <w:r>
        <w:t>The bill creates a working group to facilitate the transition to advanced nuclear energy technologies. This could lead to more efficient and secure energy sources for military operations, but it also requires substantial investment and coordination.</w:t>
      </w:r>
    </w:p>
    <w:p>
      <w:r>
        <w:rPr>
          <w:b/>
          <w:color w:val="10B981"/>
        </w:rPr>
        <w:t xml:space="preserve">Who benefits: </w:t>
      </w:r>
      <w:r>
        <w:t>Military operations and potentially civilian energy sectors</w:t>
      </w:r>
    </w:p>
    <w:p>
      <w:r>
        <w:rPr>
          <w:b/>
          <w:color w:val="EF4444"/>
        </w:rPr>
        <w:t xml:space="preserve">Who pays: </w:t>
      </w:r>
      <w:r>
        <w:t>Taxpayers through increased defense and energy sector spending</w:t>
      </w:r>
    </w:p>
    <w:p>
      <w:r>
        <w:rPr>
          <w:i/>
          <w:color w:val="6B7280"/>
        </w:rPr>
        <w:t>"Not later than 180 days after the date of the enactment of this Act, the Secretary of Defense shall establish an Advanced Nuclear Transition Working Group (referred to in this section as the 'working group')."</w:t>
      </w:r>
    </w:p>
    <w:p/>
    <w:p>
      <w:r>
        <w:rPr>
          <w:b/>
          <w:color w:val="6B7280"/>
        </w:rPr>
        <w:t xml:space="preserve">[NEUTRAL] </w:t>
      </w:r>
      <w:r>
        <w:rPr>
          <w:color w:val="6B7280"/>
        </w:rPr>
        <w:t xml:space="preserve">(318(d)) </w:t>
      </w:r>
      <w:r>
        <w:rPr>
          <w:b/>
        </w:rPr>
        <w:t>Procedural and Administrative Provisions</w:t>
      </w:r>
    </w:p>
    <w:p>
      <w:r>
        <w:t>The section includes various procedural and administrative provisions, such as definitions and reporting requirements, which are necessary for the implementation of the nuclear energy initiatives but do not directly impact citizens.</w:t>
      </w:r>
    </w:p>
    <w:p>
      <w:r>
        <w:rPr>
          <w:b/>
          <w:color w:val="10B981"/>
        </w:rPr>
        <w:t xml:space="preserve">Who benefits: </w:t>
      </w:r>
      <w:r>
        <w:t>None</w:t>
      </w:r>
    </w:p>
    <w:p>
      <w:r>
        <w:rPr>
          <w:b/>
          <w:color w:val="EF4444"/>
        </w:rPr>
        <w:t xml:space="preserve">Who pays: </w:t>
      </w:r>
      <w:r>
        <w:t>None</w:t>
      </w:r>
    </w:p>
    <w:p>
      <w:r>
        <w:rPr>
          <w:i/>
          <w:color w:val="6B7280"/>
        </w:rPr>
        <w:t>"The term 'alternative drinking water' includes—(A) provision of bottled water; (B) connection to public water systems for members of the public using private wells; and (C) provision of filtration systems for private residences."</w:t>
      </w:r>
    </w:p>
    <w:p/>
    <w:p>
      <w:r>
        <w:rPr>
          <w:b/>
          <w:color w:val="3B82F6"/>
        </w:rPr>
        <w:t xml:space="preserve">[NOTE] </w:t>
      </w:r>
      <w:r>
        <w:rPr>
          <w:color w:val="6B7280"/>
        </w:rPr>
        <w:t xml:space="preserve">((b)(5)) </w:t>
      </w:r>
      <w:r>
        <w:rPr>
          <w:b/>
        </w:rPr>
        <w:t>Establishment of a Working Group for Advanced Nuclear Technologies</w:t>
      </w:r>
    </w:p>
    <w:p>
      <w:r>
        <w:t>This provision creates a working group to accelerate the procurement and fielding of commercial advanced nuclear capabilities within the Department of Defense. The group aims to identify critical energy needs and develop strategies to leverage advanced nuclear technologies. While this could potentially enhance military capabilities, it may also involve significant costs and regulatory challenges.</w:t>
      </w:r>
    </w:p>
    <w:p>
      <w:r>
        <w:rPr>
          <w:b/>
          <w:color w:val="10B981"/>
        </w:rPr>
        <w:t xml:space="preserve">Who benefits: </w:t>
      </w:r>
      <w:r>
        <w:t>Department of Defense and potentially combatant commands and military installations</w:t>
      </w:r>
    </w:p>
    <w:p>
      <w:r>
        <w:rPr>
          <w:b/>
          <w:color w:val="EF4444"/>
        </w:rPr>
        <w:t xml:space="preserve">Who pays: </w:t>
      </w:r>
      <w:r>
        <w:t>Taxpayers and the Department of Defense budget</w:t>
      </w:r>
    </w:p>
    <w:p>
      <w:r>
        <w:rPr>
          <w:i/>
          <w:color w:val="6B7280"/>
        </w:rPr>
        <w:t>"The Joint Staff Director for Logistics, J4."</w:t>
      </w:r>
    </w:p>
    <w:p/>
    <w:p>
      <w:r>
        <w:rPr>
          <w:b/>
          <w:color w:val="3B82F6"/>
        </w:rPr>
        <w:t xml:space="preserve">[NOTE] </w:t>
      </w:r>
      <w:r>
        <w:rPr>
          <w:color w:val="6B7280"/>
        </w:rPr>
        <w:t xml:space="preserve">((c)(a)) </w:t>
      </w:r>
      <w:r>
        <w:rPr>
          <w:b/>
        </w:rPr>
        <w:t>Pilot Program for Nuclear Energy at Naval Installations</w:t>
      </w:r>
    </w:p>
    <w:p>
      <w:r>
        <w:t>This provision establishes a ten-year pilot program to test small modular reactors or mobile reactors at one or more naval installations. The goal is to determine how these reactors can meet installation energy needs and support increased energy security. This could lead to more resilient military installations but may require significant investment and coordination.</w:t>
      </w:r>
    </w:p>
    <w:p>
      <w:r>
        <w:rPr>
          <w:b/>
          <w:color w:val="10B981"/>
        </w:rPr>
        <w:t xml:space="preserve">Who benefits: </w:t>
      </w:r>
      <w:r>
        <w:t>Department of the Navy and potentially Marine Corps installations</w:t>
      </w:r>
    </w:p>
    <w:p>
      <w:r>
        <w:rPr>
          <w:b/>
          <w:color w:val="EF4444"/>
        </w:rPr>
        <w:t xml:space="preserve">Who pays: </w:t>
      </w:r>
      <w:r>
        <w:t>Taxpayers and the Department of the Navy budget</w:t>
      </w:r>
    </w:p>
    <w:p>
      <w:r>
        <w:rPr>
          <w:i/>
          <w:color w:val="6B7280"/>
        </w:rPr>
        <w:t>"Beginning not later than one year after the date of the enactment of this Act, the Assistant Secretary of the Navy for Energy, Installations, and Environment shall initiate a ten-year pilot program at one or more naval installations."</w:t>
      </w:r>
    </w:p>
    <w:p/>
    <w:p>
      <w:r>
        <w:rPr>
          <w:b/>
          <w:color w:val="3B82F6"/>
        </w:rPr>
        <w:t xml:space="preserve">[NOTE] </w:t>
      </w:r>
      <w:r>
        <w:rPr>
          <w:color w:val="6B7280"/>
        </w:rPr>
        <w:t xml:space="preserve">((g)(a)) </w:t>
      </w:r>
      <w:r>
        <w:rPr>
          <w:b/>
        </w:rPr>
        <w:t>Use of Commercial Weather Data by the Air Force</w:t>
      </w:r>
    </w:p>
    <w:p>
      <w:r>
        <w:t>This provision requires the Secretary of the Air Force to establish a program to acquire and use non-space based commercial weather data to support operational weather forecasting and mission planning. This could improve military operations but may involve costs for acquiring and integrating the data.</w:t>
      </w:r>
    </w:p>
    <w:p>
      <w:r>
        <w:rPr>
          <w:b/>
          <w:color w:val="10B981"/>
        </w:rPr>
        <w:t xml:space="preserve">Who benefits: </w:t>
      </w:r>
      <w:r>
        <w:t>Department of the Air Force</w:t>
      </w:r>
    </w:p>
    <w:p>
      <w:r>
        <w:rPr>
          <w:b/>
          <w:color w:val="EF4444"/>
        </w:rPr>
        <w:t xml:space="preserve">Who pays: </w:t>
      </w:r>
      <w:r>
        <w:t>Taxpayers and the Department of the Air Force budget</w:t>
      </w:r>
    </w:p>
    <w:p>
      <w:r>
        <w:rPr>
          <w:i/>
          <w:color w:val="6B7280"/>
        </w:rPr>
        <w:t>"Not later than September 30, 2027, the Secretary of the Air Force shall establish a program of record of the Department of the Air Force to—(1) acquire and use non-space based commercial weather data to—(A) support operational weather forecasting; and (B) enhance mission planning and execution in data-sparse and contested environments;"</w:t>
      </w:r>
    </w:p>
    <w:p/>
    <w:p>
      <w:r>
        <w:rPr>
          <w:b/>
          <w:color w:val="6B7280"/>
        </w:rPr>
        <w:t xml:space="preserve">[NEUTRAL] </w:t>
      </w:r>
      <w:r>
        <w:rPr>
          <w:color w:val="6B7280"/>
        </w:rPr>
        <w:t xml:space="preserve">((e)) </w:t>
      </w:r>
      <w:r>
        <w:rPr>
          <w:b/>
        </w:rPr>
        <w:t>Procedural and Administrative Provisions</w:t>
      </w:r>
    </w:p>
    <w:p>
      <w:r>
        <w:t>This section includes various procedural and administrative provisions such as reporting requirements, meetings, and termination dates for the working group and pilot program. These provisions are necessary for the implementation of the initiatives but do not directly impact citizens.</w:t>
      </w:r>
    </w:p>
    <w:p>
      <w:r>
        <w:rPr>
          <w:b/>
          <w:color w:val="10B981"/>
        </w:rPr>
        <w:t xml:space="preserve">Who benefits: </w:t>
      </w:r>
      <w:r>
        <w:t>None</w:t>
      </w:r>
    </w:p>
    <w:p>
      <w:r>
        <w:rPr>
          <w:b/>
          <w:color w:val="EF4444"/>
        </w:rPr>
        <w:t xml:space="preserve">Who pays: </w:t>
      </w:r>
      <w:r>
        <w:t>None</w:t>
      </w:r>
    </w:p>
    <w:p>
      <w:r>
        <w:rPr>
          <w:i/>
          <w:color w:val="6B7280"/>
        </w:rPr>
        <w:t>"The Working Group shall meet at the call of the Chair and not less frequently than once per quarter."</w:t>
      </w:r>
    </w:p>
    <w:p/>
    <w:p>
      <w:r>
        <w:rPr>
          <w:b/>
          <w:color w:val="3B82F6"/>
        </w:rPr>
        <w:t xml:space="preserve">[NOTE] </w:t>
      </w:r>
      <w:r>
        <w:rPr>
          <w:color w:val="6B7280"/>
        </w:rPr>
        <w:t xml:space="preserve">((A)) </w:t>
      </w:r>
      <w:r>
        <w:rPr>
          <w:b/>
        </w:rPr>
        <w:t>Nuclear Power Pilot Program Funding</w:t>
      </w:r>
    </w:p>
    <w:p>
      <w:r>
        <w:t>This provision requires the Navy to identify funding needs for converting a nuclear power pilot program to a full program. It also requires reporting on available funding for nuclear power at Navy and Marine Corps installations. This helps ensure transparency and accountability in military spending.</w:t>
      </w:r>
    </w:p>
    <w:p>
      <w:r>
        <w:rPr>
          <w:b/>
          <w:color w:val="10B981"/>
        </w:rPr>
        <w:t xml:space="preserve">Who benefits: </w:t>
      </w:r>
      <w:r>
        <w:t>Taxpayers and the public by ensuring transparency in military spending.</w:t>
      </w:r>
    </w:p>
    <w:p>
      <w:r>
        <w:rPr>
          <w:b/>
          <w:color w:val="EF4444"/>
        </w:rPr>
        <w:t xml:space="preserve">Who pays: </w:t>
      </w:r>
      <w:r>
        <w:t>The Navy and Marine Corps installations.</w:t>
      </w:r>
    </w:p>
    <w:p>
      <w:r>
        <w:rPr>
          <w:i/>
          <w:color w:val="6B7280"/>
        </w:rPr>
        <w:t>"An identification of the funding that would be required to convert the pilot program to a program of record."</w:t>
      </w:r>
    </w:p>
    <w:p/>
    <w:p>
      <w:r>
        <w:rPr>
          <w:b/>
          <w:color w:val="3B82F6"/>
        </w:rPr>
        <w:t xml:space="preserve">[NOTE] </w:t>
      </w:r>
      <w:r>
        <w:rPr>
          <w:color w:val="6B7280"/>
        </w:rPr>
        <w:t xml:space="preserve">((C)) </w:t>
      </w:r>
      <w:r>
        <w:rPr>
          <w:b/>
        </w:rPr>
        <w:t>Nuclear Power Future Use</w:t>
      </w:r>
    </w:p>
    <w:p>
      <w:r>
        <w:t>This provision requires the Secretary of the Navy to list all installations where nuclear power is being considered for future use. This helps in planning and decision-making processes for military installations.</w:t>
      </w:r>
    </w:p>
    <w:p>
      <w:r>
        <w:rPr>
          <w:b/>
          <w:color w:val="10B981"/>
        </w:rPr>
        <w:t xml:space="preserve">Who benefits: </w:t>
      </w:r>
      <w:r>
        <w:t>The public and taxpayers by providing information on potential future military installations.</w:t>
      </w:r>
    </w:p>
    <w:p>
      <w:r>
        <w:rPr>
          <w:b/>
          <w:color w:val="EF4444"/>
        </w:rPr>
        <w:t xml:space="preserve">Who pays: </w:t>
      </w:r>
      <w:r>
        <w:t>The Navy and Marine Corps installations.</w:t>
      </w:r>
    </w:p>
    <w:p>
      <w:r>
        <w:rPr>
          <w:i/>
          <w:color w:val="6B7280"/>
        </w:rPr>
        <w:t>"A list of all installations where the Secretary is considering the future use of nuclear power."</w:t>
      </w:r>
    </w:p>
    <w:p/>
    <w:p>
      <w:r>
        <w:rPr>
          <w:b/>
          <w:color w:val="3B82F6"/>
        </w:rPr>
        <w:t xml:space="preserve">[NOTE] </w:t>
      </w:r>
      <w:r>
        <w:rPr>
          <w:color w:val="6B7280"/>
        </w:rPr>
        <w:t xml:space="preserve">((f)) </w:t>
      </w:r>
      <w:r>
        <w:rPr>
          <w:b/>
        </w:rPr>
        <w:t>Early Termination of Nuclear Power Pilot Program</w:t>
      </w:r>
    </w:p>
    <w:p>
      <w:r>
        <w:t>This provision allows the Secretary of the Navy to terminate the nuclear power pilot program early if necessary, provided notice is given to congressional defense committees. This gives flexibility in managing military programs.</w:t>
      </w:r>
    </w:p>
    <w:p>
      <w:r>
        <w:rPr>
          <w:b/>
          <w:color w:val="10B981"/>
        </w:rPr>
        <w:t xml:space="preserve">Who benefits: </w:t>
      </w:r>
      <w:r>
        <w:t>The public and taxpayers by allowing for efficient management of military programs.</w:t>
      </w:r>
    </w:p>
    <w:p>
      <w:r>
        <w:rPr>
          <w:b/>
          <w:color w:val="EF4444"/>
        </w:rPr>
        <w:t xml:space="preserve">Who pays: </w:t>
      </w:r>
      <w:r>
        <w:t>The Navy and Marine Corps installations.</w:t>
      </w:r>
    </w:p>
    <w:p>
      <w:r>
        <w:rPr>
          <w:i/>
          <w:color w:val="6B7280"/>
        </w:rPr>
        <w:t>"The Secretary of the Navy may terminate the pilot program before the expiration of the ten-year period referred to in subsection (a) if the Secretary provides notice of such early termination to the congressional defense committees."</w:t>
      </w:r>
    </w:p>
    <w:p/>
    <w:p>
      <w:r>
        <w:rPr>
          <w:b/>
          <w:color w:val="10B981"/>
        </w:rPr>
        <w:t xml:space="preserve">[HELPS CITIZENS] </w:t>
      </w:r>
      <w:r>
        <w:rPr>
          <w:color w:val="6B7280"/>
        </w:rPr>
        <w:t xml:space="preserve">((a)) </w:t>
      </w:r>
      <w:r>
        <w:rPr>
          <w:b/>
        </w:rPr>
        <w:t>Strategy to Accelerate Remediation of PFAS and PFOA</w:t>
      </w:r>
    </w:p>
    <w:p>
      <w:r>
        <w:t>This provision requires the Secretary of Defense to develop a strategy to accelerate the cleanup of perfluoroalkyl substances (PFAS) and polyfluoroalkyl substances (PFOA) from military installations. This helps protect public health and the environment.</w:t>
      </w:r>
    </w:p>
    <w:p>
      <w:r>
        <w:rPr>
          <w:b/>
          <w:color w:val="10B981"/>
        </w:rPr>
        <w:t xml:space="preserve">Who benefits: </w:t>
      </w:r>
      <w:r>
        <w:t>The public and taxpayers by protecting public health and the environment.</w:t>
      </w:r>
    </w:p>
    <w:p>
      <w:r>
        <w:rPr>
          <w:b/>
          <w:color w:val="EF4444"/>
        </w:rPr>
        <w:t xml:space="preserve">Who pays: </w:t>
      </w:r>
      <w:r>
        <w:t>The Department of Defense.</w:t>
      </w:r>
    </w:p>
    <w:p>
      <w:r>
        <w:rPr>
          <w:i/>
          <w:color w:val="6B7280"/>
        </w:rPr>
        <w:t>"Not later than 180 days after the date of the enactment of this Act, the Secretary of Defense shall submit to the congressional defense committees a strategy to accelerate the response efforts of the Department of Defense with respect to releases of perfluoroalkyl substances or polyfluoroalkyl substances from the activities of the Department."</w:t>
      </w:r>
    </w:p>
    <w:p/>
    <w:p>
      <w:r>
        <w:rPr>
          <w:b/>
          <w:color w:val="10B981"/>
        </w:rPr>
        <w:t xml:space="preserve">[HELPS CITIZENS] </w:t>
      </w:r>
      <w:r>
        <w:rPr>
          <w:color w:val="6B7280"/>
        </w:rPr>
        <w:t xml:space="preserve">((b)) </w:t>
      </w:r>
      <w:r>
        <w:rPr>
          <w:b/>
        </w:rPr>
        <w:t>Public Dashboard for PFAS and PFOA Cleanup</w:t>
      </w:r>
    </w:p>
    <w:p>
      <w:r>
        <w:t>This provision requires the Secretary of Defense to publish a public dashboard with information on actions taken to address PFAS and PFOA releases. This helps the public stay informed about cleanup efforts.</w:t>
      </w:r>
    </w:p>
    <w:p>
      <w:r>
        <w:rPr>
          <w:b/>
          <w:color w:val="10B981"/>
        </w:rPr>
        <w:t xml:space="preserve">Who benefits: </w:t>
      </w:r>
      <w:r>
        <w:t>The public by providing transparency on cleanup efforts.</w:t>
      </w:r>
    </w:p>
    <w:p>
      <w:r>
        <w:rPr>
          <w:b/>
          <w:color w:val="EF4444"/>
        </w:rPr>
        <w:t xml:space="preserve">Who pays: </w:t>
      </w:r>
      <w:r>
        <w:t>The Department of Defense.</w:t>
      </w:r>
    </w:p>
    <w:p>
      <w:r>
        <w:rPr>
          <w:i/>
          <w:color w:val="6B7280"/>
        </w:rPr>
        <w:t>"Not later than one year after the date of the enactment of this Act, the Secretary shall publish on a publicly accessible website of the Department, an online dashboard that provides information on the actions of the Department, including each military department, addressing releases of perfluoroalkyl substances and polyfluoroalkyl substances from activities of the Department."</w:t>
      </w:r>
    </w:p>
    <w:p/>
    <w:p>
      <w:r>
        <w:rPr>
          <w:b/>
          <w:color w:val="3B82F6"/>
        </w:rPr>
        <w:t xml:space="preserve">[NOTE] </w:t>
      </w:r>
      <w:r>
        <w:rPr>
          <w:color w:val="6B7280"/>
        </w:rPr>
        <w:t xml:space="preserve">((a)) </w:t>
      </w:r>
      <w:r>
        <w:rPr>
          <w:b/>
        </w:rPr>
        <w:t>Notification Requirement for Nuclear Power in Guam</w:t>
      </w:r>
    </w:p>
    <w:p>
      <w:r>
        <w:t>This provision requires the Secretary of Defense to notify Congress and the Governor of Guam before placing a permanent nuclear reactor in Guam. This ensures transparency and public input on military decisions.</w:t>
      </w:r>
    </w:p>
    <w:p>
      <w:r>
        <w:rPr>
          <w:b/>
          <w:color w:val="10B981"/>
        </w:rPr>
        <w:t xml:space="preserve">Who benefits: </w:t>
      </w:r>
      <w:r>
        <w:t>The public and taxpayers by ensuring transparency in military decisions.</w:t>
      </w:r>
    </w:p>
    <w:p>
      <w:r>
        <w:rPr>
          <w:b/>
          <w:color w:val="EF4444"/>
        </w:rPr>
        <w:t xml:space="preserve">Who pays: </w:t>
      </w:r>
      <w:r>
        <w:t>The Department of Defense.</w:t>
      </w:r>
    </w:p>
    <w:p>
      <w:r>
        <w:rPr>
          <w:i/>
          <w:color w:val="6B7280"/>
        </w:rPr>
        <w:t>"Except as provided in subsection (b), the Secretary of Defense shall, not later than one year before any date on which the Secretary carries out the placement of a permanent nuclear reactor in Guam, submit to Congress and the Governor of Guam a notification of such placement."</w:t>
      </w:r>
    </w:p>
    <w:p/>
    <w:p>
      <w:r>
        <w:rPr>
          <w:b/>
          <w:color w:val="3B82F6"/>
        </w:rPr>
        <w:t xml:space="preserve">[NOTE] </w:t>
      </w:r>
      <w:r>
        <w:rPr>
          <w:color w:val="6B7280"/>
        </w:rPr>
        <w:t xml:space="preserve">((a)) </w:t>
      </w:r>
      <w:r>
        <w:rPr>
          <w:b/>
        </w:rPr>
        <w:t>Authority to Use Technologies for PFAS and PFOA Destruction</w:t>
      </w:r>
    </w:p>
    <w:p>
      <w:r>
        <w:t>This provision gives the Secretary of Defense authority to use cost-effective technologies for the destruction or disposal of PFAS and PFOA substances, provided they are permitted by relevant agencies. This helps in managing hazardous waste.</w:t>
      </w:r>
    </w:p>
    <w:p>
      <w:r>
        <w:rPr>
          <w:b/>
          <w:color w:val="10B981"/>
        </w:rPr>
        <w:t xml:space="preserve">Who benefits: </w:t>
      </w:r>
      <w:r>
        <w:t>The public and taxpayers by managing hazardous waste effectively.</w:t>
      </w:r>
    </w:p>
    <w:p>
      <w:r>
        <w:rPr>
          <w:b/>
          <w:color w:val="EF4444"/>
        </w:rPr>
        <w:t xml:space="preserve">Who pays: </w:t>
      </w:r>
      <w:r>
        <w:t>The Department of Defense.</w:t>
      </w:r>
    </w:p>
    <w:p>
      <w:r>
        <w:rPr>
          <w:i/>
          <w:color w:val="6B7280"/>
        </w:rPr>
        <w:t>"The Secretary of Defense may use technologies for the destruction or disposal of a perfluoroalkyl or polyfluoroalkyl substance that—(1) are cost effective; and (2) are permitted or otherwise approved by a Federal or State agency that regulates the destruction or disposal of such a substance."</w:t>
      </w:r>
    </w:p>
    <w:p/>
    <w:p>
      <w:r>
        <w:rPr>
          <w:b/>
          <w:color w:val="3B82F6"/>
        </w:rPr>
        <w:t xml:space="preserve">[NOTE] </w:t>
      </w:r>
      <w:r>
        <w:rPr>
          <w:color w:val="6B7280"/>
        </w:rPr>
        <w:t xml:space="preserve">(10 USC 2229b(e)) </w:t>
      </w:r>
      <w:r>
        <w:rPr>
          <w:b/>
        </w:rPr>
        <w:t>Budget Justification for Defense Investments</w:t>
      </w:r>
    </w:p>
    <w:p>
      <w:r>
        <w:t>This provision requires the Secretary of Defense to include a cumulative accounting of contested logistics investments in the budget justification materials submitted to Congress. This helps ensure transparency and accountability in how defense funds are spent.</w:t>
      </w:r>
    </w:p>
    <w:p>
      <w:r>
        <w:rPr>
          <w:b/>
          <w:color w:val="10B981"/>
        </w:rPr>
        <w:t xml:space="preserve">Who benefits: </w:t>
      </w:r>
      <w:r>
        <w:t>Taxpayers and the public by ensuring transparency in defense spending</w:t>
      </w:r>
    </w:p>
    <w:p>
      <w:r>
        <w:rPr>
          <w:b/>
          <w:color w:val="EF4444"/>
        </w:rPr>
        <w:t xml:space="preserve">Who pays: </w:t>
      </w:r>
      <w:r>
        <w:t>None, as it is a reporting requirement</w:t>
      </w:r>
    </w:p>
    <w:p>
      <w:r>
        <w:rPr>
          <w:i/>
          <w:color w:val="6B7280"/>
        </w:rPr>
        <w:t>"The Secretary of Defense shall include in the budget justification materials submitted to Congress in support of the budget of the President for a fiscal year pursuant to section 1105(a) of title 31, United States Code, a cumulative accounting of contested logistics investments represented in such budget and how such investments relate to the duties and responsibilities under subsection (a)(1) and (2)."</w:t>
      </w:r>
    </w:p>
    <w:p/>
    <w:p>
      <w:r>
        <w:rPr>
          <w:b/>
          <w:color w:val="3B82F6"/>
        </w:rPr>
        <w:t xml:space="preserve">[NOTE] </w:t>
      </w:r>
      <w:r>
        <w:rPr>
          <w:color w:val="6B7280"/>
        </w:rPr>
        <w:t xml:space="preserve">(SEC. 335) </w:t>
      </w:r>
      <w:r>
        <w:rPr>
          <w:b/>
        </w:rPr>
        <w:t>Modification of Firefighting and Security-Guard Contract Prohibition</w:t>
      </w:r>
    </w:p>
    <w:p>
      <w:r>
        <w:t>This provision changes the prohibition on contracts for firefighting or security-guard functions, allowing for broader use of such contracts. This could potentially increase flexibility in how these services are provided.</w:t>
      </w:r>
    </w:p>
    <w:p>
      <w:r>
        <w:rPr>
          <w:b/>
          <w:color w:val="10B981"/>
        </w:rPr>
        <w:t xml:space="preserve">Who benefits: </w:t>
      </w:r>
      <w:r>
        <w:t>None, as it is a change in policy</w:t>
      </w:r>
    </w:p>
    <w:p>
      <w:r>
        <w:rPr>
          <w:b/>
          <w:color w:val="EF4444"/>
        </w:rPr>
        <w:t xml:space="preserve">Who pays: </w:t>
      </w:r>
      <w:r>
        <w:t>None, as it is a change in policy</w:t>
      </w:r>
    </w:p>
    <w:p>
      <w:r>
        <w:rPr>
          <w:i/>
          <w:color w:val="6B7280"/>
        </w:rPr>
        <w:t>"Section 2465(b)(4) of title 10, United States Code, is amended—(1) in the matter preceding subparagraph (A), by striking ‘‘for the performance of firefighting functions if the contract’’ and inserting ‘‘that’’; (2) in subparagraph (B)—(A) by striking ‘‘only’’; (B) by striking ‘‘firefighting’’; and (C) by striking ‘‘by reason of a deployment’’."</w:t>
      </w:r>
    </w:p>
    <w:p/>
    <w:p>
      <w:r>
        <w:rPr>
          <w:b/>
          <w:color w:val="3B82F6"/>
        </w:rPr>
        <w:t xml:space="preserve">[NOTE] </w:t>
      </w:r>
      <w:r>
        <w:rPr>
          <w:color w:val="6B7280"/>
        </w:rPr>
        <w:t xml:space="preserve">(SEC. 336(a)) </w:t>
      </w:r>
      <w:r>
        <w:rPr>
          <w:b/>
        </w:rPr>
        <w:t>Establishment of Responsibilities for Defense Personal Property Oversight</w:t>
      </w:r>
    </w:p>
    <w:p>
      <w:r>
        <w:t>This provision establishes a new section in the U.S. Code to assign responsibilities for overseeing personal property transportation and claims within the Department of Defense. This could improve efficiency and accountability in managing military personal property.</w:t>
      </w:r>
    </w:p>
    <w:p>
      <w:r>
        <w:rPr>
          <w:b/>
          <w:color w:val="10B981"/>
        </w:rPr>
        <w:t xml:space="preserve">Who benefits: </w:t>
      </w:r>
      <w:r>
        <w:t>None, as it is a change in policy</w:t>
      </w:r>
    </w:p>
    <w:p>
      <w:r>
        <w:rPr>
          <w:b/>
          <w:color w:val="EF4444"/>
        </w:rPr>
        <w:t xml:space="preserve">Who pays: </w:t>
      </w:r>
      <w:r>
        <w:t>None, as it is a change in policy</w:t>
      </w:r>
    </w:p>
    <w:p>
      <w:r>
        <w:rPr>
          <w:i/>
          <w:color w:val="6B7280"/>
        </w:rPr>
        <w:t>"Chapter 157 of title 10, United States Code, is amended by inserting after section 2636a the following new section: 10 USC 2636b. ‘‘§2636b. Responsibilities for oversight of personal property transportation"</w:t>
      </w:r>
    </w:p>
    <w:p/>
    <w:p>
      <w:r>
        <w:rPr>
          <w:b/>
          <w:color w:val="3B82F6"/>
        </w:rPr>
        <w:t xml:space="preserve">[NOTE] </w:t>
      </w:r>
      <w:r>
        <w:rPr>
          <w:color w:val="6B7280"/>
        </w:rPr>
        <w:t xml:space="preserve">(SEC. 336(b)) </w:t>
      </w:r>
      <w:r>
        <w:rPr>
          <w:b/>
        </w:rPr>
        <w:t>Briefing on Implementation Plan for Personal Property Oversight</w:t>
      </w:r>
    </w:p>
    <w:p>
      <w:r>
        <w:t>This provision requires the Secretary of Defense to provide a briefing to Congress on the plan and timeline for implementing the new personal property oversight responsibilities. This ensures that Congress is informed about the implementation process.</w:t>
      </w:r>
    </w:p>
    <w:p>
      <w:r>
        <w:rPr>
          <w:b/>
          <w:color w:val="10B981"/>
        </w:rPr>
        <w:t xml:space="preserve">Who benefits: </w:t>
      </w:r>
      <w:r>
        <w:t>Congress by providing information on implementation</w:t>
      </w:r>
    </w:p>
    <w:p>
      <w:r>
        <w:rPr>
          <w:b/>
          <w:color w:val="EF4444"/>
        </w:rPr>
        <w:t xml:space="preserve">Who pays: </w:t>
      </w:r>
      <w:r>
        <w:t>None, as it is a reporting requirement</w:t>
      </w:r>
    </w:p>
    <w:p>
      <w:r>
        <w:rPr>
          <w:i/>
          <w:color w:val="6B7280"/>
        </w:rPr>
        <w:t>"Not later than 180 days after the date of the enactment of this Act, the Secretary of Defense shall provide to the Committees on Armed Services of the House of Representatives and the Senate a briefing on the plan and timeline for the implementation of section 2636b of title 10, United States Code, as added by subsection (a)."</w:t>
      </w:r>
    </w:p>
    <w:p/>
    <w:p>
      <w:r>
        <w:rPr>
          <w:b/>
          <w:color w:val="3B82F6"/>
        </w:rPr>
        <w:t xml:space="preserve">[NOTE] </w:t>
      </w:r>
      <w:r>
        <w:rPr>
          <w:color w:val="6B7280"/>
        </w:rPr>
        <w:t xml:space="preserve">(SEC. 336(c)) </w:t>
      </w:r>
      <w:r>
        <w:rPr>
          <w:b/>
        </w:rPr>
        <w:t>Regulations for Personal Property Oversight Implementation</w:t>
      </w:r>
    </w:p>
    <w:p>
      <w:r>
        <w:t>This provision requires the Secretary of Defense to prescribe regulations to implement the new personal property oversight responsibilities within 90 days of the briefing. This ensures that the new policy is properly regulated.</w:t>
      </w:r>
    </w:p>
    <w:p>
      <w:r>
        <w:rPr>
          <w:b/>
          <w:color w:val="10B981"/>
        </w:rPr>
        <w:t xml:space="preserve">Who benefits: </w:t>
      </w:r>
      <w:r>
        <w:t>None, as it is a change in policy</w:t>
      </w:r>
    </w:p>
    <w:p>
      <w:r>
        <w:rPr>
          <w:b/>
          <w:color w:val="EF4444"/>
        </w:rPr>
        <w:t xml:space="preserve">Who pays: </w:t>
      </w:r>
      <w:r>
        <w:t>None, as it is a change in policy</w:t>
      </w:r>
    </w:p>
    <w:p>
      <w:r>
        <w:rPr>
          <w:i/>
          <w:color w:val="6B7280"/>
        </w:rPr>
        <w:t>"Not later than 90 days after the date on which the briefing is provided under subsection (b), the Secretary of Defense shall prescribe regulations to implement section 2636b of title 10, United States Code, as added by subsection (a)."</w:t>
      </w:r>
    </w:p>
    <w:p/>
    <w:p>
      <w:r>
        <w:rPr>
          <w:b/>
          <w:color w:val="3B82F6"/>
        </w:rPr>
        <w:t xml:space="preserve">[NOTE] </w:t>
      </w:r>
      <w:r>
        <w:rPr>
          <w:color w:val="6B7280"/>
        </w:rPr>
        <w:t xml:space="preserve">(SEC. 337) </w:t>
      </w:r>
      <w:r>
        <w:rPr>
          <w:b/>
        </w:rPr>
        <w:t>Roles and Responsibilities for Naval Surface Vessel Sustainment and Readiness</w:t>
      </w:r>
    </w:p>
    <w:p>
      <w:r>
        <w:t>This provision establishes new roles and responsibilities for type commanders in the maintenance, repair, sustainment, and readiness of certain naval surface vessels. This could improve the efficiency and effectiveness of naval vessel maintenance.</w:t>
      </w:r>
    </w:p>
    <w:p>
      <w:r>
        <w:rPr>
          <w:b/>
          <w:color w:val="10B981"/>
        </w:rPr>
        <w:t xml:space="preserve">Who benefits: </w:t>
      </w:r>
      <w:r>
        <w:t>None, as it is a change in policy</w:t>
      </w:r>
    </w:p>
    <w:p>
      <w:r>
        <w:rPr>
          <w:b/>
          <w:color w:val="EF4444"/>
        </w:rPr>
        <w:t xml:space="preserve">Who pays: </w:t>
      </w:r>
      <w:r>
        <w:t>None, as it is a change in policy</w:t>
      </w:r>
    </w:p>
    <w:p>
      <w:r>
        <w:rPr>
          <w:i/>
          <w:color w:val="6B7280"/>
        </w:rPr>
        <w:t>"Chapter 863 of title 10, United States Code, is amended by adding at the end the following new section: 10 USC 8698. ‘‘§8698. Roles and responsibilities relating to sustainment and readiness of certain naval surface vessels"</w:t>
      </w:r>
    </w:p>
    <w:p/>
    <w:p>
      <w:r>
        <w:rPr>
          <w:b/>
          <w:color w:val="3B82F6"/>
        </w:rPr>
        <w:t xml:space="preserve">[NOTE] </w:t>
      </w:r>
      <w:r>
        <w:rPr>
          <w:color w:val="6B7280"/>
        </w:rPr>
        <w:t xml:space="preserve">(SEC. 339) </w:t>
      </w:r>
      <w:r>
        <w:rPr>
          <w:b/>
        </w:rPr>
        <w:t>Modification of Report on Shipyard Infrastructure Optimization</w:t>
      </w:r>
    </w:p>
    <w:p>
      <w:r>
        <w:t>This provision modifies a report on the implementation of the shipyard infrastructure optimization program to include the incorporation of digital infrastructure. This could improve the efficiency and effectiveness of shipyard operations.</w:t>
      </w:r>
    </w:p>
    <w:p>
      <w:r>
        <w:rPr>
          <w:b/>
          <w:color w:val="10B981"/>
        </w:rPr>
        <w:t xml:space="preserve">Who benefits: </w:t>
      </w:r>
      <w:r>
        <w:t>None, as it is a change in policy</w:t>
      </w:r>
    </w:p>
    <w:p>
      <w:r>
        <w:rPr>
          <w:b/>
          <w:color w:val="EF4444"/>
        </w:rPr>
        <w:t xml:space="preserve">Who pays: </w:t>
      </w:r>
      <w:r>
        <w:t>None, as it is a change in policy</w:t>
      </w:r>
    </w:p>
    <w:p>
      <w:r>
        <w:rPr>
          <w:i/>
          <w:color w:val="6B7280"/>
        </w:rPr>
        <w:t>"Section 355(c)(2)(A) of the National Defense Authorization Act for Fiscal Year 2022 (Public Law 117–81; 10 U.S.C. 8013 note) is amended by inserting before the semicolon the following: ‘‘, and the incorporation of digital infrastructure (including hardware, software, and cloud storage) and platforms into such program’’."</w:t>
      </w:r>
    </w:p>
    <w:p/>
    <w:p>
      <w:r>
        <w:rPr>
          <w:b/>
          <w:color w:val="3B82F6"/>
        </w:rPr>
        <w:t xml:space="preserve">[NOTE] </w:t>
      </w:r>
      <w:r>
        <w:rPr>
          <w:color w:val="6B7280"/>
        </w:rPr>
        <w:t xml:space="preserve">(SEC. 340) </w:t>
      </w:r>
      <w:r>
        <w:rPr>
          <w:b/>
        </w:rPr>
        <w:t>Extension and Modification of Briefings on Amphibious Warfare Fleet Status</w:t>
      </w:r>
    </w:p>
    <w:p>
      <w:r>
        <w:t>This provision extends and modifies the requirement for semiannual briefings on the operational status of the amphibious warfare fleet. This ensures that Congress is kept informed about the status and readiness of these vessels.</w:t>
      </w:r>
    </w:p>
    <w:p>
      <w:r>
        <w:rPr>
          <w:b/>
          <w:color w:val="10B981"/>
        </w:rPr>
        <w:t xml:space="preserve">Who benefits: </w:t>
      </w:r>
      <w:r>
        <w:t>Congress by providing information on fleet status</w:t>
      </w:r>
    </w:p>
    <w:p>
      <w:r>
        <w:rPr>
          <w:b/>
          <w:color w:val="EF4444"/>
        </w:rPr>
        <w:t xml:space="preserve">Who pays: </w:t>
      </w:r>
      <w:r>
        <w:t>None, as it is a reporting requirement</w:t>
      </w:r>
    </w:p>
    <w:p>
      <w:r>
        <w:rPr>
          <w:i/>
          <w:color w:val="6B7280"/>
        </w:rPr>
        <w:t>"Section 352 of the National Defense Authorization Act for Fiscal Year 2024 (Public Law 118–31; 137 Stat. 229) is amended—(1) in subsection (a), by striking ‘‘September 30, 2026’’ and inserting ‘‘September 30, 2028’’; and (2) in subsection (b), by adding at the end the following new paragraph:"</w:t>
      </w:r>
    </w:p>
    <w:p/>
    <w:p>
      <w:r>
        <w:rPr>
          <w:b/>
          <w:color w:val="3B82F6"/>
        </w:rPr>
        <w:t xml:space="preserve">[NOTE] </w:t>
      </w:r>
      <w:r>
        <w:rPr>
          <w:color w:val="6B7280"/>
        </w:rPr>
        <w:t xml:space="preserve">((c)(1)) </w:t>
      </w:r>
      <w:r>
        <w:rPr>
          <w:b/>
        </w:rPr>
        <w:t>Improved Maintenance for Aviation Safety</w:t>
      </w:r>
    </w:p>
    <w:p>
      <w:r>
        <w:t>This provision sets standards for technical data and diagnostic tools needed to maintain aviation critical safety items. It aims to enhance safety by ensuring that all necessary parts and equipment are properly maintained, reducing the risk of catastrophic failures. This is beneficial for the military and the public, as it ensures safer air travel and operations.</w:t>
      </w:r>
    </w:p>
    <w:p>
      <w:r>
        <w:rPr>
          <w:b/>
          <w:color w:val="10B981"/>
        </w:rPr>
        <w:t xml:space="preserve">Who benefits: </w:t>
      </w:r>
      <w:r>
        <w:t>Military personnel, the public, and aviation industry</w:t>
      </w:r>
    </w:p>
    <w:p>
      <w:r>
        <w:rPr>
          <w:b/>
          <w:color w:val="EF4444"/>
        </w:rPr>
        <w:t xml:space="preserve">Who pays: </w:t>
      </w:r>
      <w:r>
        <w:t>Taxpayers through increased defense spending</w:t>
      </w:r>
    </w:p>
    <w:p>
      <w:r>
        <w:rPr>
          <w:i/>
          <w:color w:val="6B7280"/>
        </w:rPr>
        <w:t>"The term ‘‘aviation critical safety item’’ means any part, assembly, installation equipment, launch equipment, recovery equipment, or support equipment for an aircraft or aviation weapon system the failure, malfunction, or absence of which could cause—"</w:t>
      </w:r>
    </w:p>
    <w:p/>
    <w:p>
      <w:r>
        <w:rPr>
          <w:b/>
          <w:color w:val="3B82F6"/>
        </w:rPr>
        <w:t xml:space="preserve">[NOTE] </w:t>
      </w:r>
      <w:r>
        <w:rPr>
          <w:color w:val="6B7280"/>
        </w:rPr>
        <w:t xml:space="preserve">((c)(2)) </w:t>
      </w:r>
      <w:r>
        <w:rPr>
          <w:b/>
        </w:rPr>
        <w:t>Definition of Corrosion</w:t>
      </w:r>
    </w:p>
    <w:p>
      <w:r>
        <w:t>The bill defines corrosion as the deterioration of materials due to reactions with their environment. This definition helps in standardizing maintenance practices and ensuring that all types of corrosion are addressed in the maintenance process. This is beneficial for the military and the aviation industry by ensuring comprehensive maintenance.</w:t>
      </w:r>
    </w:p>
    <w:p>
      <w:r>
        <w:rPr>
          <w:b/>
          <w:color w:val="10B981"/>
        </w:rPr>
        <w:t xml:space="preserve">Who benefits: </w:t>
      </w:r>
      <w:r>
        <w:t>Military personnel, the public, and aviation industry</w:t>
      </w:r>
    </w:p>
    <w:p>
      <w:r>
        <w:rPr>
          <w:b/>
          <w:color w:val="EF4444"/>
        </w:rPr>
        <w:t xml:space="preserve">Who pays: </w:t>
      </w:r>
      <w:r>
        <w:t>Taxpayers through increased defense spending</w:t>
      </w:r>
    </w:p>
    <w:p>
      <w:r>
        <w:rPr>
          <w:i/>
          <w:color w:val="6B7280"/>
        </w:rPr>
        <w:t>"The term ‘‘corrosion’’ means the deterioration of a material or its properties, including non-metallic materials, due to a reaction of that material with the chemical environment."</w:t>
      </w:r>
    </w:p>
    <w:p/>
    <w:p>
      <w:r>
        <w:rPr>
          <w:b/>
          <w:color w:val="3B82F6"/>
        </w:rPr>
        <w:t xml:space="preserve">[NOTE] </w:t>
      </w:r>
      <w:r>
        <w:rPr>
          <w:color w:val="6B7280"/>
        </w:rPr>
        <w:t xml:space="preserve">((c)(3)) </w:t>
      </w:r>
      <w:r>
        <w:rPr>
          <w:b/>
        </w:rPr>
        <w:t>Diagnostic Tools Leveraging AI</w:t>
      </w:r>
    </w:p>
    <w:p>
      <w:r>
        <w:t>The bill requires diagnostic tools that can detect corrosion, cracks, and other issues using artificial intelligence and machine learning. This technology can improve the accuracy and efficiency of maintenance, potentially reducing costs and improving safety. This is beneficial for the military and the aviation industry by enhancing maintenance capabilities.</w:t>
      </w:r>
    </w:p>
    <w:p>
      <w:r>
        <w:rPr>
          <w:b/>
          <w:color w:val="10B981"/>
        </w:rPr>
        <w:t xml:space="preserve">Who benefits: </w:t>
      </w:r>
      <w:r>
        <w:t>Military personnel, the public, and aviation industry</w:t>
      </w:r>
    </w:p>
    <w:p>
      <w:r>
        <w:rPr>
          <w:b/>
          <w:color w:val="EF4444"/>
        </w:rPr>
        <w:t xml:space="preserve">Who pays: </w:t>
      </w:r>
      <w:r>
        <w:t>Taxpayers through increased defense spending</w:t>
      </w:r>
    </w:p>
    <w:p>
      <w:r>
        <w:rPr>
          <w:i/>
          <w:color w:val="6B7280"/>
        </w:rPr>
        <w:t>"The term ‘‘diagnostic tool’’ means a non-destructive inspection tool capable of—"</w:t>
      </w:r>
    </w:p>
    <w:p/>
    <w:p>
      <w:r>
        <w:rPr>
          <w:b/>
          <w:color w:val="6B7280"/>
        </w:rPr>
        <w:t xml:space="preserve">[NEUTRAL] </w:t>
      </w:r>
      <w:r>
        <w:rPr>
          <w:color w:val="6B7280"/>
        </w:rPr>
        <w:t xml:space="preserve">((c)) </w:t>
      </w:r>
      <w:r>
        <w:rPr>
          <w:b/>
        </w:rPr>
        <w:t>Procedural Definitions</w:t>
      </w:r>
    </w:p>
    <w:p>
      <w:r>
        <w:t>This section includes several procedural definitions that are necessary for the implementation of the bill's provisions. These definitions help ensure clarity and consistency in the application of the bill's requirements. This is neutral in terms of direct citizen impact.</w:t>
      </w:r>
    </w:p>
    <w:p>
      <w:r>
        <w:rPr>
          <w:b/>
          <w:color w:val="10B981"/>
        </w:rPr>
        <w:t xml:space="preserve">Who benefits: </w:t>
      </w:r>
      <w:r>
        <w:t>None</w:t>
      </w:r>
    </w:p>
    <w:p>
      <w:r>
        <w:rPr>
          <w:b/>
          <w:color w:val="EF4444"/>
        </w:rPr>
        <w:t xml:space="preserve">Who pays: </w:t>
      </w:r>
      <w:r>
        <w:t>None</w:t>
      </w:r>
    </w:p>
    <w:p>
      <w:r>
        <w:rPr>
          <w:i/>
          <w:color w:val="6B7280"/>
        </w:rPr>
        <w:t>"The term ‘‘aviation critical safety item’’ means any part, assembly, installation equipment, launch equipment, recovery equipment, or support equipment for an aircraft or aviation weapon system the failure, malfunction, or absence of which could cause—"</w:t>
      </w:r>
    </w:p>
    <w:p/>
    <w:p>
      <w:r>
        <w:rPr>
          <w:b/>
          <w:color w:val="3B82F6"/>
        </w:rPr>
        <w:t xml:space="preserve">[NOTE] </w:t>
      </w:r>
      <w:r>
        <w:rPr>
          <w:color w:val="6B7280"/>
        </w:rPr>
        <w:t xml:space="preserve">((c)) </w:t>
      </w:r>
      <w:r>
        <w:rPr>
          <w:b/>
        </w:rPr>
        <w:t>Investigation and Qualification Process for Advanced Technologies</w:t>
      </w:r>
    </w:p>
    <w:p>
      <w:r>
        <w:t>The Navy will establish a process for non-government entities to propose advanced technologies for investigation, qualification, approval, integration, and adoption. This could lead to more innovative solutions for naval maintenance, potentially improving efficiency and safety. However, it's unclear how this will affect taxpayers or if there are risks involved in adopting new technologies.</w:t>
      </w:r>
    </w:p>
    <w:p>
      <w:r>
        <w:rPr>
          <w:b/>
          <w:color w:val="10B981"/>
        </w:rPr>
        <w:t xml:space="preserve">Who benefits: </w:t>
      </w:r>
      <w:r>
        <w:t>Navy and potentially the public through improved naval operations</w:t>
      </w:r>
    </w:p>
    <w:p>
      <w:r>
        <w:rPr>
          <w:b/>
          <w:color w:val="EF4444"/>
        </w:rPr>
        <w:t xml:space="preserve">Who pays: </w:t>
      </w:r>
      <w:r>
        <w:t>Taxpayers</w:t>
      </w:r>
    </w:p>
    <w:p>
      <w:r>
        <w:rPr>
          <w:i/>
          <w:color w:val="6B7280"/>
        </w:rPr>
        <w:t>"The Secretary of the Navy shall establish a process under which non-government entities may submit proposals for the investigation, qualification, approval, integration, and full adoption under subsection (a) of advanced technologies or processes not specified in subsection (b)."</w:t>
      </w:r>
    </w:p>
    <w:p/>
    <w:p>
      <w:r>
        <w:rPr>
          <w:b/>
          <w:color w:val="3B82F6"/>
        </w:rPr>
        <w:t xml:space="preserve">[NOTE] </w:t>
      </w:r>
      <w:r>
        <w:rPr>
          <w:color w:val="6B7280"/>
        </w:rPr>
        <w:t xml:space="preserve">((d)) </w:t>
      </w:r>
      <w:r>
        <w:rPr>
          <w:b/>
        </w:rPr>
        <w:t>Third-Party Review of Navy Decisions</w:t>
      </w:r>
    </w:p>
    <w:p>
      <w:r>
        <w:t>An independent third-party reviewer will assess decisions by the Navy not to select certain advanced technologies or processes. This could increase transparency and accountability, but it may also add costs and delays to the process.</w:t>
      </w:r>
    </w:p>
    <w:p>
      <w:r>
        <w:rPr>
          <w:b/>
          <w:color w:val="10B981"/>
        </w:rPr>
        <w:t xml:space="preserve">Who benefits: </w:t>
      </w:r>
      <w:r>
        <w:t>Public through increased transparency and accountability</w:t>
      </w:r>
    </w:p>
    <w:p>
      <w:r>
        <w:rPr>
          <w:b/>
          <w:color w:val="EF4444"/>
        </w:rPr>
        <w:t xml:space="preserve">Who pays: </w:t>
      </w:r>
      <w:r>
        <w:t>Taxpayers</w:t>
      </w:r>
    </w:p>
    <w:p>
      <w:r>
        <w:rPr>
          <w:i/>
          <w:color w:val="6B7280"/>
        </w:rPr>
        <w:t>"The Under Secretary of Defense for Assessment. Acquisition and Sustainment shall seek to enter into a contract with an appropriate independent third-party reviewer under which such reviewer shall assess any decision of the Secretary of the Navy not to select for qualification of approval an advanced technology or process included in a proposal submitted pursuant to the process established under subsection (c)."</w:t>
      </w:r>
    </w:p>
    <w:p/>
    <w:p>
      <w:r>
        <w:rPr>
          <w:b/>
          <w:color w:val="3B82F6"/>
        </w:rPr>
        <w:t xml:space="preserve">[NOTE] </w:t>
      </w:r>
      <w:r>
        <w:rPr>
          <w:color w:val="6B7280"/>
        </w:rPr>
        <w:t xml:space="preserve">((e)) </w:t>
      </w:r>
      <w:r>
        <w:rPr>
          <w:b/>
        </w:rPr>
        <w:t>Priority for Advanced Technology Adoption</w:t>
      </w:r>
    </w:p>
    <w:p>
      <w:r>
        <w:t>The Navy may prioritize certain advanced technologies based on operational needs, budget constraints, and compatibility with existing systems. This could lead to faster adoption of beneficial technologies, but it may also result in some technologies being overlooked.</w:t>
      </w:r>
    </w:p>
    <w:p>
      <w:r>
        <w:rPr>
          <w:b/>
          <w:color w:val="10B981"/>
        </w:rPr>
        <w:t xml:space="preserve">Who benefits: </w:t>
      </w:r>
      <w:r>
        <w:t>Navy and potentially the public through faster adoption of beneficial technologies</w:t>
      </w:r>
    </w:p>
    <w:p>
      <w:r>
        <w:rPr>
          <w:b/>
          <w:color w:val="EF4444"/>
        </w:rPr>
        <w:t xml:space="preserve">Who pays: </w:t>
      </w:r>
      <w:r>
        <w:t>Taxpayers</w:t>
      </w:r>
    </w:p>
    <w:p>
      <w:r>
        <w:rPr>
          <w:i/>
          <w:color w:val="6B7280"/>
        </w:rPr>
        <w:t>"The Secretary of the Navy may prioritize the investigation, qualification, approval, integration, and full adoption of advanced technologies and processes under this section based on operational needs, budget constraints, and compatibility with existing systems, if the Secretary includes justifications for such prioritization in the report required by subsection (g)."</w:t>
      </w:r>
    </w:p>
    <w:p/>
    <w:p>
      <w:r>
        <w:rPr>
          <w:b/>
          <w:color w:val="3B82F6"/>
        </w:rPr>
        <w:t xml:space="preserve">[NOTE] </w:t>
      </w:r>
      <w:r>
        <w:rPr>
          <w:color w:val="6B7280"/>
        </w:rPr>
        <w:t xml:space="preserve">((f)) </w:t>
      </w:r>
      <w:r>
        <w:rPr>
          <w:b/>
        </w:rPr>
        <w:t>Updates to Policies and Contracts</w:t>
      </w:r>
    </w:p>
    <w:p>
      <w:r>
        <w:t>The Navy will update policies, specifications, guidance, and contracts as necessary to account for the adoption of new advanced technologies. This ensures that the Navy remains up-to-date with the latest technologies, but it may also require additional resources and training.</w:t>
      </w:r>
    </w:p>
    <w:p>
      <w:r>
        <w:rPr>
          <w:b/>
          <w:color w:val="10B981"/>
        </w:rPr>
        <w:t xml:space="preserve">Who benefits: </w:t>
      </w:r>
      <w:r>
        <w:t>Navy and potentially the public through improved operations</w:t>
      </w:r>
    </w:p>
    <w:p>
      <w:r>
        <w:rPr>
          <w:b/>
          <w:color w:val="EF4444"/>
        </w:rPr>
        <w:t xml:space="preserve">Who pays: </w:t>
      </w:r>
      <w:r>
        <w:t>Taxpayers</w:t>
      </w:r>
    </w:p>
    <w:p>
      <w:r>
        <w:rPr>
          <w:i/>
          <w:color w:val="6B7280"/>
        </w:rPr>
        <w:t>"If an advanced technology or process is adopted into contract requirements pursuant to subsection (a), the Secretary of the Navy shall update policies, specifications, guidance, and contracts, as necessary, to account for such adoption."</w:t>
      </w:r>
    </w:p>
    <w:p/>
    <w:p>
      <w:r>
        <w:rPr>
          <w:b/>
          <w:color w:val="3B82F6"/>
        </w:rPr>
        <w:t xml:space="preserve">[NOTE] </w:t>
      </w:r>
      <w:r>
        <w:rPr>
          <w:color w:val="6B7280"/>
        </w:rPr>
        <w:t xml:space="preserve">((g)) </w:t>
      </w:r>
      <w:r>
        <w:rPr>
          <w:b/>
        </w:rPr>
        <w:t>Report on Advanced Technology Qualification</w:t>
      </w:r>
    </w:p>
    <w:p>
      <w:r>
        <w:t>The Navy will submit a report to Congress detailing timelines for the qualification and approval of advanced technologies, including estimated implementation dates or justifications for non-pursuit. This could provide valuable information for oversight and future decision-making.</w:t>
      </w:r>
    </w:p>
    <w:p>
      <w:r>
        <w:rPr>
          <w:b/>
          <w:color w:val="10B981"/>
        </w:rPr>
        <w:t xml:space="preserve">Who benefits: </w:t>
      </w:r>
      <w:r>
        <w:t>Public through increased oversight and information</w:t>
      </w:r>
    </w:p>
    <w:p>
      <w:r>
        <w:rPr>
          <w:b/>
          <w:color w:val="EF4444"/>
        </w:rPr>
        <w:t xml:space="preserve">Who pays: </w:t>
      </w:r>
      <w:r>
        <w:t>Taxpayers</w:t>
      </w:r>
    </w:p>
    <w:p>
      <w:r>
        <w:rPr>
          <w:i/>
          <w:color w:val="6B7280"/>
        </w:rPr>
        <w:t>"Not later than 180 days after the date of the enactment of this Act, the Secretary of the Navy shall submit to Congress a report that includes detailed timelines for the qualification and approval of each advanced technology or process specified in subsection (b) and any additional advanced technologies or processes identified pursuant to the process established under subsection (c), including estimated implementation dates or justifications for non-pursuit."</w:t>
      </w:r>
    </w:p>
    <w:p/>
    <w:p>
      <w:r>
        <w:rPr>
          <w:b/>
          <w:color w:val="3B82F6"/>
        </w:rPr>
        <w:t xml:space="preserve">[NOTE] </w:t>
      </w:r>
      <w:r>
        <w:rPr>
          <w:color w:val="6B7280"/>
        </w:rPr>
        <w:t xml:space="preserve">(32(e)) </w:t>
      </w:r>
      <w:r>
        <w:rPr>
          <w:b/>
        </w:rPr>
        <w:t>Briefing on AI Integration in Exercises</w:t>
      </w:r>
    </w:p>
    <w:p>
      <w:r>
        <w:t>This provision requires the military to provide detailed briefings on how commercial artificial intelligence is used in exercises. It aims to improve transparency and accountability in the use of AI technologies by the military. This could help citizens understand how their tax dollars are being spent on AI integration.</w:t>
      </w:r>
    </w:p>
    <w:p>
      <w:r>
        <w:rPr>
          <w:b/>
          <w:color w:val="10B981"/>
        </w:rPr>
        <w:t xml:space="preserve">Who benefits: </w:t>
      </w:r>
      <w:r>
        <w:t>Citizens who want to know how their tax dollars are spent on military exercises and AI integration.</w:t>
      </w:r>
    </w:p>
    <w:p>
      <w:r>
        <w:rPr>
          <w:b/>
          <w:color w:val="EF4444"/>
        </w:rPr>
        <w:t xml:space="preserve">Who pays: </w:t>
      </w:r>
      <w:r>
        <w:t>The military and taxpayers.</w:t>
      </w:r>
    </w:p>
    <w:p>
      <w:r>
        <w:rPr>
          <w:i/>
          <w:color w:val="6B7280"/>
        </w:rPr>
        <w:t>"Not later than 30 days after the conclusion of an exercise selected under subsection (a), the commander of the combatant command overseeing the exercise shall provide to the congressional defense committees a briefing that includes the following:"</w:t>
      </w:r>
    </w:p>
    <w:p/>
    <w:p>
      <w:r>
        <w:rPr>
          <w:b/>
          <w:color w:val="F59E0B"/>
        </w:rPr>
        <w:t xml:space="preserve">[MIXED IMPACT] </w:t>
      </w:r>
      <w:r>
        <w:rPr>
          <w:color w:val="6B7280"/>
        </w:rPr>
        <w:t xml:space="preserve">(348(b)(1)) </w:t>
      </w:r>
      <w:r>
        <w:rPr>
          <w:b/>
        </w:rPr>
        <w:t>Army Depot and Arsenal Workload Sustainment Pilot Program</w:t>
      </w:r>
    </w:p>
    <w:p>
      <w:r>
        <w:t>This provision establishes a pilot program that gives preference to non-government entities for performing work at Army depots. It aims to improve efficiency and potentially reduce costs. However, it could also lead to job losses for government workers and increased reliance on private contractors.</w:t>
      </w:r>
    </w:p>
    <w:p>
      <w:r>
        <w:rPr>
          <w:b/>
          <w:color w:val="10B981"/>
        </w:rPr>
        <w:t xml:space="preserve">Who benefits: </w:t>
      </w:r>
      <w:r>
        <w:t>Non-government entities that could win contracts, potentially reducing costs for the military.</w:t>
      </w:r>
    </w:p>
    <w:p>
      <w:r>
        <w:rPr>
          <w:b/>
          <w:color w:val="EF4444"/>
        </w:rPr>
        <w:t xml:space="preserve">Who pays: </w:t>
      </w:r>
      <w:r>
        <w:t>Government workers who may lose jobs, and taxpayers who may bear the cost of increased reliance on private contractors.</w:t>
      </w:r>
    </w:p>
    <w:p>
      <w:r>
        <w:rPr>
          <w:i/>
          <w:color w:val="6B7280"/>
        </w:rPr>
        <w:t>"Under the pilot program established under subsection (a), the Secretary of Defense shall provide a preference to any procurement action or solicitation for the performance of work submitted by a non-government entity that includes, as part of such procurement action or solicitation, a proposal to enter into a public-private partnership with the Secretary under which the non-government entity will perform the work at covered depots."</w:t>
      </w:r>
    </w:p>
    <w:p/>
    <w:p>
      <w:r>
        <w:rPr>
          <w:b/>
          <w:color w:val="EF4444"/>
        </w:rPr>
        <w:t xml:space="preserve">[HURTS CITIZENS] </w:t>
      </w:r>
      <w:r>
        <w:rPr>
          <w:color w:val="6B7280"/>
        </w:rPr>
        <w:t xml:space="preserve">(349(a)) </w:t>
      </w:r>
      <w:r>
        <w:rPr>
          <w:b/>
        </w:rPr>
        <w:t>Limitation on Space Force Special Operations Component Command</w:t>
      </w:r>
    </w:p>
    <w:p>
      <w:r>
        <w:t>This provision prohibits the use of funds to establish or expand a Space Force Special Operations Component Command until a report is submitted. This could delay the development of new capabilities and potentially reduce the military's readiness.</w:t>
      </w:r>
    </w:p>
    <w:p>
      <w:r>
        <w:rPr>
          <w:b/>
          <w:color w:val="10B981"/>
        </w:rPr>
        <w:t xml:space="preserve">Who benefits: </w:t>
      </w:r>
      <w:r>
        <w:t>None identified.</w:t>
      </w:r>
    </w:p>
    <w:p>
      <w:r>
        <w:rPr>
          <w:b/>
          <w:color w:val="EF4444"/>
        </w:rPr>
        <w:t xml:space="preserve">Who pays: </w:t>
      </w:r>
      <w:r>
        <w:t>Taxpayers who may bear the cost of delayed military readiness and development.</w:t>
      </w:r>
    </w:p>
    <w:p>
      <w:r>
        <w:rPr>
          <w:i/>
          <w:color w:val="6B7280"/>
        </w:rPr>
        <w:t>"None of the funds authorized to be appropriated by this Act or otherwise made available for Major Force Program 11 for the United States Special Operations Command may be obligated or expended to establish or expand a Space Force Special Operations Component Command until the date that is 30 days after the date on which the Assistant Secretary of Defense for Special Operations and Low-Intensity Conflict and the Commander of the United States Special Operations Command, in consultation with the Chief of Space Operations, jointly submit to the Committees on Armed Services of the Senate and the House of Representatives the report required by subsection (b)."</w:t>
      </w:r>
    </w:p>
    <w:p/>
    <w:p>
      <w:r>
        <w:rPr>
          <w:b/>
          <w:color w:val="3B82F6"/>
        </w:rPr>
        <w:t xml:space="preserve">[NOTE] </w:t>
      </w:r>
      <w:r>
        <w:rPr>
          <w:color w:val="6B7280"/>
        </w:rPr>
        <w:t xml:space="preserve">(350(b)(1)) </w:t>
      </w:r>
      <w:r>
        <w:rPr>
          <w:b/>
        </w:rPr>
        <w:t>Pilot Program for Data-Enabled Ground Vehicle Maintenance</w:t>
      </w:r>
    </w:p>
    <w:p>
      <w:r>
        <w:t>This provision establishes a pilot program to use AI technologies to improve ground vehicle maintenance. It aims to assess the feasibility and cost savings of AI-driven maintenance approaches. This could lead to more efficient and cost-effective maintenance practices.</w:t>
      </w:r>
    </w:p>
    <w:p>
      <w:r>
        <w:rPr>
          <w:b/>
          <w:color w:val="10B981"/>
        </w:rPr>
        <w:t xml:space="preserve">Who benefits: </w:t>
      </w:r>
      <w:r>
        <w:t>The military and taxpayers who may benefit from more efficient and cost-effective maintenance practices.</w:t>
      </w:r>
    </w:p>
    <w:p>
      <w:r>
        <w:rPr>
          <w:b/>
          <w:color w:val="EF4444"/>
        </w:rPr>
        <w:t xml:space="preserve">Who pays: </w:t>
      </w:r>
      <w:r>
        <w:t>The military and taxpayers.</w:t>
      </w:r>
    </w:p>
    <w:p>
      <w:r>
        <w:rPr>
          <w:i/>
          <w:color w:val="6B7280"/>
        </w:rPr>
        <w:t>"Under the pilot program established under subsection (a), the Secretary concerned shall—(1) assess the feasibility and effectiveness of artificial intelligence-driven approaches in improving maintenance regimes for ground vehicles;"</w:t>
      </w:r>
    </w:p>
    <w:p/>
    <w:p>
      <w:r>
        <w:rPr>
          <w:b/>
          <w:color w:val="10B981"/>
        </w:rPr>
        <w:t xml:space="preserve">[HELPS CITIZENS] </w:t>
      </w:r>
      <w:r>
        <w:rPr>
          <w:color w:val="6B7280"/>
        </w:rPr>
        <w:t xml:space="preserve">(351(a)) </w:t>
      </w:r>
      <w:r>
        <w:rPr>
          <w:b/>
        </w:rPr>
        <w:t>Modernization of the Organic Industrial Base of the Army</w:t>
      </w:r>
    </w:p>
    <w:p>
      <w:r>
        <w:t>This provision accelerates the modernization of Army industrial bases to ensure production of critical materials and capabilities. It aims to improve the Army's readiness and self-sufficiency. This could help ensure the military has the necessary resources to meet its requirements.</w:t>
      </w:r>
    </w:p>
    <w:p>
      <w:r>
        <w:rPr>
          <w:b/>
          <w:color w:val="10B981"/>
        </w:rPr>
        <w:t xml:space="preserve">Who benefits: </w:t>
      </w:r>
      <w:r>
        <w:t>The Army and taxpayers who may benefit from improved readiness and self-sufficiency.</w:t>
      </w:r>
    </w:p>
    <w:p>
      <w:r>
        <w:rPr>
          <w:b/>
          <w:color w:val="EF4444"/>
        </w:rPr>
        <w:t xml:space="preserve">Who pays: </w:t>
      </w:r>
      <w:r>
        <w:t>The military and taxpayers.</w:t>
      </w:r>
    </w:p>
    <w:p>
      <w:r>
        <w:rPr>
          <w:i/>
          <w:color w:val="6B7280"/>
        </w:rPr>
        <w:t>"The Secretary of the Army shall accelerate the modernization of the organic industrial base of the Army to meet the requirements of the Army by ensuring additional production of materials, or expanded use of capabilities, as described in subsection (b)."</w:t>
      </w:r>
    </w:p>
    <w:p/>
    <w:p>
      <w:r>
        <w:rPr>
          <w:b/>
          <w:color w:val="3B82F6"/>
        </w:rPr>
        <w:t xml:space="preserve">[NOTE] </w:t>
      </w:r>
      <w:r>
        <w:rPr>
          <w:color w:val="6B7280"/>
        </w:rPr>
        <w:t xml:space="preserve">(361(c)(1)) </w:t>
      </w:r>
      <w:r>
        <w:rPr>
          <w:b/>
        </w:rPr>
        <w:t>Expanded Reporting on Munitions Requirements</w:t>
      </w:r>
    </w:p>
    <w:p>
      <w:r>
        <w:t>This provision requires the Department of Defense to report on munitions requirements and inventory numbers, including those for operations involving China, Russia, North Korea, and Iran. This could help ensure better planning and resource allocation, but it may also increase administrative costs for the government.</w:t>
      </w:r>
    </w:p>
    <w:p>
      <w:r>
        <w:rPr>
          <w:b/>
          <w:color w:val="10B981"/>
        </w:rPr>
        <w:t xml:space="preserve">Who benefits: </w:t>
      </w:r>
      <w:r>
        <w:t>The Department of Defense and potentially allies and partners</w:t>
      </w:r>
    </w:p>
    <w:p>
      <w:r>
        <w:rPr>
          <w:b/>
          <w:color w:val="EF4444"/>
        </w:rPr>
        <w:t xml:space="preserve">Who pays: </w:t>
      </w:r>
      <w:r>
        <w:t>Taxpayers through increased administrative costs</w:t>
      </w:r>
    </w:p>
    <w:p>
      <w:r>
        <w:rPr>
          <w:i/>
          <w:color w:val="6B7280"/>
        </w:rPr>
        <w:t>"each depot listed in section 2476(f)(1) of title 10, United States Code."</w:t>
      </w:r>
    </w:p>
    <w:p/>
    <w:p>
      <w:r>
        <w:rPr>
          <w:b/>
          <w:color w:val="3B82F6"/>
        </w:rPr>
        <w:t xml:space="preserve">[NOTE] </w:t>
      </w:r>
      <w:r>
        <w:rPr>
          <w:color w:val="6B7280"/>
        </w:rPr>
        <w:t xml:space="preserve">(362(c)) </w:t>
      </w:r>
      <w:r>
        <w:rPr>
          <w:b/>
        </w:rPr>
        <w:t>Inclusion of Air and Missile Defense</w:t>
      </w:r>
    </w:p>
    <w:p>
      <w:r>
        <w:t>This provision adds air and missile defense to the list of categories for reporting on out-year unconstrained total munitions requirements. This could improve defense planning but may also increase the complexity of reporting.</w:t>
      </w:r>
    </w:p>
    <w:p>
      <w:r>
        <w:rPr>
          <w:b/>
          <w:color w:val="10B981"/>
        </w:rPr>
        <w:t xml:space="preserve">Who benefits: </w:t>
      </w:r>
      <w:r>
        <w:t>The Department of Defense and potentially allies and partners</w:t>
      </w:r>
    </w:p>
    <w:p>
      <w:r>
        <w:rPr>
          <w:b/>
          <w:color w:val="EF4444"/>
        </w:rPr>
        <w:t xml:space="preserve">Who pays: </w:t>
      </w:r>
      <w:r>
        <w:t>Taxpayers through increased administrative costs</w:t>
      </w:r>
    </w:p>
    <w:p>
      <w:r>
        <w:rPr>
          <w:i/>
          <w:color w:val="6B7280"/>
        </w:rPr>
        <w:t>"Air and Missile Defense."</w:t>
      </w:r>
    </w:p>
    <w:p/>
    <w:p>
      <w:r>
        <w:rPr>
          <w:b/>
          <w:color w:val="3B82F6"/>
        </w:rPr>
        <w:t xml:space="preserve">[NOTE] </w:t>
      </w:r>
      <w:r>
        <w:rPr>
          <w:color w:val="6B7280"/>
        </w:rPr>
        <w:t xml:space="preserve">(363(a)) </w:t>
      </w:r>
      <w:r>
        <w:rPr>
          <w:b/>
        </w:rPr>
        <w:t>Reports on Munitions Response Projects</w:t>
      </w:r>
    </w:p>
    <w:p>
      <w:r>
        <w:t>This provision requires regular reports on the status of munitions response projects at sites formerly used by the Department of Defense. This could help track progress and address delays, but it may also increase reporting burdens for the government.</w:t>
      </w:r>
    </w:p>
    <w:p>
      <w:r>
        <w:rPr>
          <w:b/>
          <w:color w:val="10B981"/>
        </w:rPr>
        <w:t xml:space="preserve">Who benefits: </w:t>
      </w:r>
      <w:r>
        <w:t>The Department of Defense and potentially allies and partners</w:t>
      </w:r>
    </w:p>
    <w:p>
      <w:r>
        <w:rPr>
          <w:b/>
          <w:color w:val="EF4444"/>
        </w:rPr>
        <w:t xml:space="preserve">Who pays: </w:t>
      </w:r>
      <w:r>
        <w:t>Taxpayers through increased administrative costs</w:t>
      </w:r>
    </w:p>
    <w:p>
      <w:r>
        <w:rPr>
          <w:i/>
          <w:color w:val="6B7280"/>
        </w:rPr>
        <w:t>"Not later than 30 days after the last day of each fiscal quarter"</w:t>
      </w:r>
    </w:p>
    <w:p/>
    <w:p>
      <w:r>
        <w:rPr>
          <w:b/>
          <w:color w:val="3B82F6"/>
        </w:rPr>
        <w:t xml:space="preserve">[NOTE] </w:t>
      </w:r>
      <w:r>
        <w:rPr>
          <w:color w:val="6B7280"/>
        </w:rPr>
        <w:t xml:space="preserve">(364(a)) </w:t>
      </w:r>
      <w:r>
        <w:rPr>
          <w:b/>
        </w:rPr>
        <w:t>Report on Critical Munitions for Simultaneous Conflicts</w:t>
      </w:r>
    </w:p>
    <w:p>
      <w:r>
        <w:t>This provision requires a report on the stockpiles of critical munitions needed to fight simultaneous conflicts in different theaters. This could improve readiness but may also increase the focus on military spending.</w:t>
      </w:r>
    </w:p>
    <w:p>
      <w:r>
        <w:rPr>
          <w:b/>
          <w:color w:val="10B981"/>
        </w:rPr>
        <w:t xml:space="preserve">Who benefits: </w:t>
      </w:r>
      <w:r>
        <w:t>The Department of Defense and potentially allies and partners</w:t>
      </w:r>
    </w:p>
    <w:p>
      <w:r>
        <w:rPr>
          <w:b/>
          <w:color w:val="EF4444"/>
        </w:rPr>
        <w:t xml:space="preserve">Who pays: </w:t>
      </w:r>
      <w:r>
        <w:t>Taxpayers through increased military spending</w:t>
      </w:r>
    </w:p>
    <w:p>
      <w:r>
        <w:rPr>
          <w:i/>
          <w:color w:val="6B7280"/>
        </w:rPr>
        <w:t>"Not later than 180 days after the date of the enactment of this Act"</w:t>
      </w:r>
    </w:p>
    <w:p/>
    <w:p>
      <w:r>
        <w:rPr>
          <w:b/>
          <w:color w:val="3B82F6"/>
        </w:rPr>
        <w:t xml:space="preserve">[NOTE] </w:t>
      </w:r>
      <w:r>
        <w:rPr>
          <w:color w:val="6B7280"/>
        </w:rPr>
        <w:t xml:space="preserve">(371(a)(1)) </w:t>
      </w:r>
      <w:r>
        <w:rPr>
          <w:b/>
        </w:rPr>
        <w:t>Adjustment and Diversification Assistance for State and Local Governments</w:t>
      </w:r>
    </w:p>
    <w:p>
      <w:r>
        <w:t>This provision expands the definition of actions that negatively affect covered depots to include actions by the Department of Defense. This could provide more assistance to affected state and local governments but may also increase the complexity of the definition.</w:t>
      </w:r>
    </w:p>
    <w:p>
      <w:r>
        <w:rPr>
          <w:b/>
          <w:color w:val="10B981"/>
        </w:rPr>
        <w:t xml:space="preserve">Who benefits: </w:t>
      </w:r>
      <w:r>
        <w:t>State and local governments affected by depot reductions</w:t>
      </w:r>
    </w:p>
    <w:p>
      <w:r>
        <w:rPr>
          <w:b/>
          <w:color w:val="EF4444"/>
        </w:rPr>
        <w:t xml:space="preserve">Who pays: </w:t>
      </w:r>
      <w:r>
        <w:t>Taxpayers through increased administrative costs</w:t>
      </w:r>
    </w:p>
    <w:p>
      <w:r>
        <w:rPr>
          <w:i/>
          <w:color w:val="6B7280"/>
        </w:rPr>
        <w:t>"or (G) by any action of the Department of Defense that negatively affects a covered depot"</w:t>
      </w:r>
    </w:p>
    <w:p/>
    <w:p>
      <w:r>
        <w:rPr>
          <w:b/>
          <w:color w:val="3B82F6"/>
        </w:rPr>
        <w:t xml:space="preserve">[NOTE] </w:t>
      </w:r>
      <w:r>
        <w:rPr>
          <w:color w:val="6B7280"/>
        </w:rPr>
        <w:t xml:space="preserve">(372(a)) </w:t>
      </w:r>
      <w:r>
        <w:rPr>
          <w:b/>
        </w:rPr>
        <w:t>Authority to Evacuate Family Pets and Contract Working Dogs</w:t>
      </w:r>
    </w:p>
    <w:p>
      <w:r>
        <w:t>This provision grants the Department of Defense authority to evacuate family pets and contract working dogs during noncombatant evacuations of foreign countries. This could provide better support for evacuees but may also increase logistical challenges.</w:t>
      </w:r>
    </w:p>
    <w:p>
      <w:r>
        <w:rPr>
          <w:b/>
          <w:color w:val="10B981"/>
        </w:rPr>
        <w:t xml:space="preserve">Who benefits: </w:t>
      </w:r>
      <w:r>
        <w:t>Evacuees and their pets and working dogs</w:t>
      </w:r>
    </w:p>
    <w:p>
      <w:r>
        <w:rPr>
          <w:b/>
          <w:color w:val="EF4444"/>
        </w:rPr>
        <w:t xml:space="preserve">Who pays: </w:t>
      </w:r>
      <w:r>
        <w:t>Taxpayers through increased logistical costs</w:t>
      </w:r>
    </w:p>
    <w:p>
      <w:r>
        <w:rPr>
          <w:i/>
          <w:color w:val="6B7280"/>
        </w:rPr>
        <w:t>"Subject to the limitations under subsection (b), in the event of a situation during which the Department of Defense evacuates noncombatants from a foreign country"</w:t>
      </w:r>
    </w:p>
    <w:p/>
    <w:p>
      <w:r>
        <w:rPr>
          <w:b/>
          <w:color w:val="10B981"/>
        </w:rPr>
        <w:t xml:space="preserve">[HELPS CITIZENS] </w:t>
      </w:r>
      <w:r>
        <w:rPr>
          <w:color w:val="6B7280"/>
        </w:rPr>
        <w:t xml:space="preserve">(10 USC 2653) </w:t>
      </w:r>
      <w:r>
        <w:rPr>
          <w:b/>
        </w:rPr>
        <w:t>Evacuation of Family Pets and Contract Working Dogs</w:t>
      </w:r>
    </w:p>
    <w:p>
      <w:r>
        <w:t>This provision allows the Department of Defense to evacuate family pets and contract working dogs during noncombatant evacuations from foreign countries. This helps citizens by ensuring their pets and working dogs are not left behind in dangerous situations.</w:t>
      </w:r>
    </w:p>
    <w:p>
      <w:r>
        <w:rPr>
          <w:b/>
          <w:color w:val="10B981"/>
        </w:rPr>
        <w:t xml:space="preserve">Who benefits: </w:t>
      </w:r>
      <w:r>
        <w:t>Citizens whose pets and working dogs are evacuated</w:t>
      </w:r>
    </w:p>
    <w:p>
      <w:r>
        <w:rPr>
          <w:b/>
          <w:color w:val="EF4444"/>
        </w:rPr>
        <w:t xml:space="preserve">Who pays: </w:t>
      </w:r>
      <w:r>
        <w:t>The Department of Defense and nonprofit entities</w:t>
      </w:r>
    </w:p>
    <w:p>
      <w:r>
        <w:rPr>
          <w:i/>
          <w:color w:val="6B7280"/>
        </w:rPr>
        <w:t>"the Secretary of Defense may enter into agreements with appropriate nonprofit entities under which such entities provide for the evacuation of—(1) the family pets of citizens of the United States who are evacuated by the Department; and (2) contract working dogs located in such country."</w:t>
      </w:r>
    </w:p>
    <w:p/>
    <w:p>
      <w:r>
        <w:rPr>
          <w:b/>
          <w:color w:val="3B82F6"/>
        </w:rPr>
        <w:t xml:space="preserve">[NOTE] </w:t>
      </w:r>
      <w:r>
        <w:rPr>
          <w:color w:val="6B7280"/>
        </w:rPr>
        <w:t xml:space="preserve">(10 USC 2654) </w:t>
      </w:r>
      <w:r>
        <w:rPr>
          <w:b/>
        </w:rPr>
        <w:t>Aircraft Safety Requirements</w:t>
      </w:r>
    </w:p>
    <w:p>
      <w:r>
        <w:t>This provision adds safety requirements for certain highly trafficked domestic airspace, requiring military rotary wing aircraft to provide warnings to nearby commercial aircraft. This is worth understanding as it aims to reduce the risk of near misses between military and commercial aircraft.</w:t>
      </w:r>
    </w:p>
    <w:p>
      <w:r>
        <w:rPr>
          <w:b/>
          <w:color w:val="10B981"/>
        </w:rPr>
        <w:t xml:space="preserve">Who benefits: </w:t>
      </w:r>
      <w:r>
        <w:t>Commercial aviation and the general public</w:t>
      </w:r>
    </w:p>
    <w:p>
      <w:r>
        <w:rPr>
          <w:b/>
          <w:color w:val="EF4444"/>
        </w:rPr>
        <w:t xml:space="preserve">Who pays: </w:t>
      </w:r>
      <w:r>
        <w:t>Military departments</w:t>
      </w:r>
    </w:p>
    <w:p>
      <w:r>
        <w:rPr>
          <w:i/>
          <w:color w:val="6B7280"/>
        </w:rPr>
        <w:t>"the Secretary of a military department may not authorize any manned rotary wing aircraft of the Department of Defense to operate a training mission in a covered airspace unless such aircraft, while being operated, is actively providing warning of the proximity of such aircraft to nearby commercial aircraft"</w:t>
      </w:r>
    </w:p>
    <w:p/>
    <w:p>
      <w:r>
        <w:rPr>
          <w:b/>
          <w:color w:val="3B82F6"/>
        </w:rPr>
        <w:t xml:space="preserve">[NOTE] </w:t>
      </w:r>
      <w:r>
        <w:rPr>
          <w:color w:val="6B7280"/>
        </w:rPr>
        <w:t xml:space="preserve">(373(b)) </w:t>
      </w:r>
      <w:r>
        <w:rPr>
          <w:b/>
        </w:rPr>
        <w:t>Reports on Near Misses</w:t>
      </w:r>
    </w:p>
    <w:p>
      <w:r>
        <w:t>This provision requires the Secretary of Defense to submit reports on near misses between military and commercial aircraft. This is worth understanding as it helps track and address safety issues.</w:t>
      </w:r>
    </w:p>
    <w:p>
      <w:r>
        <w:rPr>
          <w:b/>
          <w:color w:val="10B981"/>
        </w:rPr>
        <w:t xml:space="preserve">Who benefits: </w:t>
      </w:r>
      <w:r>
        <w:t>Congressional committees and the public</w:t>
      </w:r>
    </w:p>
    <w:p>
      <w:r>
        <w:rPr>
          <w:b/>
          <w:color w:val="EF4444"/>
        </w:rPr>
        <w:t xml:space="preserve">Who pays: </w:t>
      </w:r>
      <w:r>
        <w:t>The Department of Defense</w:t>
      </w:r>
    </w:p>
    <w:p>
      <w:r>
        <w:rPr>
          <w:i/>
          <w:color w:val="6B7280"/>
        </w:rPr>
        <w:t>"the Secretary of Defense shall submit to the appropriate congressional committees a report on the number of near misses that aircraft of the Department have had with commercial aircraft"</w:t>
      </w:r>
    </w:p>
    <w:p/>
    <w:p>
      <w:r>
        <w:rPr>
          <w:b/>
          <w:color w:val="6B7280"/>
        </w:rPr>
        <w:t xml:space="preserve">[NEUTRAL] </w:t>
      </w:r>
      <w:r>
        <w:rPr>
          <w:color w:val="6B7280"/>
        </w:rPr>
        <w:t xml:space="preserve">(10 USC 7715) </w:t>
      </w:r>
      <w:r>
        <w:rPr>
          <w:b/>
        </w:rPr>
        <w:t>Establishment of Army Museum System</w:t>
      </w:r>
    </w:p>
    <w:p>
      <w:r>
        <w:t>This provision establishes a system of official Army museums within the United States Army Center of Military History. This is a procedural provision that does not directly impact citizens.</w:t>
      </w:r>
    </w:p>
    <w:p>
      <w:r>
        <w:rPr>
          <w:b/>
          <w:color w:val="10B981"/>
        </w:rPr>
        <w:t xml:space="preserve">Who benefits: </w:t>
      </w:r>
      <w:r>
        <w:t>None</w:t>
      </w:r>
    </w:p>
    <w:p>
      <w:r>
        <w:rPr>
          <w:b/>
          <w:color w:val="EF4444"/>
        </w:rPr>
        <w:t xml:space="preserve">Who pays: </w:t>
      </w:r>
      <w:r>
        <w:t>None</w:t>
      </w:r>
    </w:p>
    <w:p>
      <w:r>
        <w:rPr>
          <w:i/>
          <w:color w:val="6B7280"/>
        </w:rPr>
        <w:t>"The Secretary of the Army shall support a system of official Army museums within the United States Army Center of Military History"</w:t>
      </w:r>
    </w:p>
    <w:p/>
    <w:p>
      <w:r>
        <w:rPr>
          <w:b/>
          <w:color w:val="6B7280"/>
        </w:rPr>
        <w:t xml:space="preserve">[NEUTRAL] </w:t>
      </w:r>
      <w:r>
        <w:rPr>
          <w:color w:val="6B7280"/>
        </w:rPr>
        <w:t xml:space="preserve">(10 USC 8617A) </w:t>
      </w:r>
      <w:r>
        <w:rPr>
          <w:b/>
        </w:rPr>
        <w:t>Establishment of United States Navy Museum System</w:t>
      </w:r>
    </w:p>
    <w:p>
      <w:r>
        <w:t>This provision establishes a system of official Navy museums. This is a procedural provision that does not directly impact citizens.</w:t>
      </w:r>
    </w:p>
    <w:p>
      <w:r>
        <w:rPr>
          <w:b/>
          <w:color w:val="10B981"/>
        </w:rPr>
        <w:t xml:space="preserve">Who benefits: </w:t>
      </w:r>
      <w:r>
        <w:t>None</w:t>
      </w:r>
    </w:p>
    <w:p>
      <w:r>
        <w:rPr>
          <w:b/>
          <w:color w:val="EF4444"/>
        </w:rPr>
        <w:t xml:space="preserve">Who pays: </w:t>
      </w:r>
      <w:r>
        <w:t>None</w:t>
      </w:r>
    </w:p>
    <w:p>
      <w:r>
        <w:rPr>
          <w:i/>
          <w:color w:val="6B7280"/>
        </w:rPr>
        <w:t>"The Secretary of the Navy shall support a system of official Navy museums, which shall collectively be known as the 'United States Navy Museum System'"</w:t>
      </w:r>
    </w:p>
    <w:p/>
    <w:p>
      <w:r>
        <w:rPr>
          <w:b/>
          <w:color w:val="6B7280"/>
        </w:rPr>
        <w:t xml:space="preserve">[NEUTRAL] </w:t>
      </w:r>
      <w:r>
        <w:rPr>
          <w:color w:val="6B7280"/>
        </w:rPr>
        <w:t xml:space="preserve">(10 USC 9784) </w:t>
      </w:r>
      <w:r>
        <w:rPr>
          <w:b/>
        </w:rPr>
        <w:t>Establishment of Air Force and Space Force Museum System</w:t>
      </w:r>
    </w:p>
    <w:p>
      <w:r>
        <w:t>This provision establishes a system of official Air Force and Space Force museums. This is a procedural provision that does not directly impact citizens.</w:t>
      </w:r>
    </w:p>
    <w:p>
      <w:r>
        <w:rPr>
          <w:b/>
          <w:color w:val="10B981"/>
        </w:rPr>
        <w:t xml:space="preserve">Who benefits: </w:t>
      </w:r>
      <w:r>
        <w:t>None</w:t>
      </w:r>
    </w:p>
    <w:p>
      <w:r>
        <w:rPr>
          <w:b/>
          <w:color w:val="EF4444"/>
        </w:rPr>
        <w:t xml:space="preserve">Who pays: </w:t>
      </w:r>
      <w:r>
        <w:t>None</w:t>
      </w:r>
    </w:p>
    <w:p>
      <w:r>
        <w:rPr>
          <w:i/>
          <w:color w:val="6B7280"/>
        </w:rPr>
        <w:t>"The Secretary of the Air Force shall support a system of official Air Force and Space Force museums within the Department of the Air Force"</w:t>
      </w:r>
    </w:p>
    <w:p/>
    <w:p>
      <w:r>
        <w:rPr>
          <w:b/>
          <w:color w:val="3B82F6"/>
        </w:rPr>
        <w:t xml:space="preserve">[NOTE] </w:t>
      </w:r>
      <w:r>
        <w:rPr>
          <w:color w:val="6B7280"/>
        </w:rPr>
        <w:t xml:space="preserve">(35(a)) </w:t>
      </w:r>
      <w:r>
        <w:rPr>
          <w:b/>
        </w:rPr>
        <w:t>Establishment of Air Force and Space Force Museum System</w:t>
      </w:r>
    </w:p>
    <w:p>
      <w:r>
        <w:t>This provision creates a system of official Air Force and Space Force museums, including the National Museum of the United States Air Force. It establishes criteria for designating and closing museums, and allows for partnerships to enhance financial sustainability and public engagement. This could benefit military history enthusiasts and the general public by preserving and showcasing Air Force and Space Force heritage.</w:t>
      </w:r>
    </w:p>
    <w:p>
      <w:r>
        <w:rPr>
          <w:b/>
          <w:color w:val="10B981"/>
        </w:rPr>
        <w:t xml:space="preserve">Who benefits: </w:t>
      </w:r>
      <w:r>
        <w:t>Military history enthusiasts, general public</w:t>
      </w:r>
    </w:p>
    <w:p>
      <w:r>
        <w:rPr>
          <w:b/>
          <w:color w:val="EF4444"/>
        </w:rPr>
        <w:t xml:space="preserve">Who pays: </w:t>
      </w:r>
      <w:r>
        <w:t>Taxpayers through Department of the Air Force funding</w:t>
      </w:r>
    </w:p>
    <w:p>
      <w:r>
        <w:rPr>
          <w:i/>
          <w:color w:val="6B7280"/>
        </w:rPr>
        <w:t>"t a system of official Air Force and Space Force museums within the Department of the Air Force."</w:t>
      </w:r>
    </w:p>
    <w:p/>
    <w:p>
      <w:r>
        <w:rPr>
          <w:b/>
          <w:color w:val="3B82F6"/>
        </w:rPr>
        <w:t xml:space="preserve">[NOTE] </w:t>
      </w:r>
      <w:r>
        <w:rPr>
          <w:color w:val="6B7280"/>
        </w:rPr>
        <w:t xml:space="preserve">(35(b)) </w:t>
      </w:r>
      <w:r>
        <w:rPr>
          <w:b/>
        </w:rPr>
        <w:t>Criteria for Designating Museums</w:t>
      </w:r>
    </w:p>
    <w:p>
      <w:r>
        <w:t>The Secretary of the Air Force must establish criteria for designating museums based on historical significance, public accessibility, and alignment with Air Force and Space Force missions. This ensures that museums are chosen based on their educational value and relevance to the military's heritage.</w:t>
      </w:r>
    </w:p>
    <w:p>
      <w:r>
        <w:rPr>
          <w:b/>
          <w:color w:val="10B981"/>
        </w:rPr>
        <w:t xml:space="preserve">Who benefits: </w:t>
      </w:r>
      <w:r>
        <w:t>Military history enthusiasts, general public</w:t>
      </w:r>
    </w:p>
    <w:p>
      <w:r>
        <w:rPr>
          <w:b/>
          <w:color w:val="EF4444"/>
        </w:rPr>
        <w:t xml:space="preserve">Who pays: </w:t>
      </w:r>
      <w:r>
        <w:t>Taxpayers through Department of the Air Force funding</w:t>
      </w:r>
    </w:p>
    <w:p>
      <w:r>
        <w:rPr>
          <w:i/>
          <w:color w:val="6B7280"/>
        </w:rPr>
        <w:t>"The Secretary of the Air Force shall establish criteria for designating museums of subsection (a) for inclusion in the Air Force and Space Force museum system."</w:t>
      </w:r>
    </w:p>
    <w:p/>
    <w:p>
      <w:r>
        <w:rPr>
          <w:b/>
          <w:color w:val="3B82F6"/>
        </w:rPr>
        <w:t xml:space="preserve">[NOTE] </w:t>
      </w:r>
      <w:r>
        <w:rPr>
          <w:color w:val="6B7280"/>
        </w:rPr>
        <w:t xml:space="preserve">(35(c)) </w:t>
      </w:r>
      <w:r>
        <w:rPr>
          <w:b/>
        </w:rPr>
        <w:t>Criteria for Closing Museums</w:t>
      </w:r>
    </w:p>
    <w:p>
      <w:r>
        <w:t>Before closing a museum, the Secretary of the Air Force must submit a plan for preserving collections, resolving personnel issues, maintaining operations through partnerships, and analyzing costs. This ensures that museums are not closed without proper consideration and planning.</w:t>
      </w:r>
    </w:p>
    <w:p>
      <w:r>
        <w:rPr>
          <w:b/>
          <w:color w:val="10B981"/>
        </w:rPr>
        <w:t xml:space="preserve">Who benefits: </w:t>
      </w:r>
      <w:r>
        <w:t>Military history enthusiasts, general public</w:t>
      </w:r>
    </w:p>
    <w:p>
      <w:r>
        <w:rPr>
          <w:b/>
          <w:color w:val="EF4444"/>
        </w:rPr>
        <w:t xml:space="preserve">Who pays: </w:t>
      </w:r>
      <w:r>
        <w:t>Taxpayers through Department of the Air Force funding</w:t>
      </w:r>
    </w:p>
    <w:p>
      <w:r>
        <w:rPr>
          <w:i/>
          <w:color w:val="6B7280"/>
        </w:rPr>
        <w:t>"No museum within such system may be closed until—"</w:t>
      </w:r>
    </w:p>
    <w:p/>
    <w:p>
      <w:r>
        <w:rPr>
          <w:b/>
          <w:color w:val="3B82F6"/>
        </w:rPr>
        <w:t xml:space="preserve">[NOTE] </w:t>
      </w:r>
      <w:r>
        <w:rPr>
          <w:color w:val="6B7280"/>
        </w:rPr>
        <w:t xml:space="preserve">(35(d)) </w:t>
      </w:r>
      <w:r>
        <w:rPr>
          <w:b/>
        </w:rPr>
        <w:t>Funding and Support for Museums</w:t>
      </w:r>
    </w:p>
    <w:p>
      <w:r>
        <w:t>The Secretary may enter into partnerships with nonprofit organizations to enhance the financial sustainability and public engagement of the museums. This could help ensure that museums remain open and accessible to the public.</w:t>
      </w:r>
    </w:p>
    <w:p>
      <w:r>
        <w:rPr>
          <w:b/>
          <w:color w:val="10B981"/>
        </w:rPr>
        <w:t xml:space="preserve">Who benefits: </w:t>
      </w:r>
      <w:r>
        <w:t>Military history enthusiasts, general public</w:t>
      </w:r>
    </w:p>
    <w:p>
      <w:r>
        <w:rPr>
          <w:b/>
          <w:color w:val="EF4444"/>
        </w:rPr>
        <w:t xml:space="preserve">Who pays: </w:t>
      </w:r>
      <w:r>
        <w:t>Taxpayers through Department of the Air Force funding</w:t>
      </w:r>
    </w:p>
    <w:p>
      <w:r>
        <w:rPr>
          <w:i/>
          <w:color w:val="6B7280"/>
        </w:rPr>
        <w:t>"the Secretary may enter into partnerships, including with nonprofit organizations, to enhance the financial sustainability and public engagement of the museums in the Air Force and Space Force museum system."</w:t>
      </w:r>
    </w:p>
    <w:p/>
    <w:p>
      <w:r>
        <w:rPr>
          <w:b/>
          <w:color w:val="3B82F6"/>
        </w:rPr>
        <w:t xml:space="preserve">[NOTE] </w:t>
      </w:r>
      <w:r>
        <w:rPr>
          <w:color w:val="6B7280"/>
        </w:rPr>
        <w:t xml:space="preserve">(377(c)(1)) </w:t>
      </w:r>
      <w:r>
        <w:rPr>
          <w:b/>
        </w:rPr>
        <w:t>Transportation of Certain Domestic Animals by Foreign Air Carriers</w:t>
      </w:r>
    </w:p>
    <w:p>
      <w:r>
        <w:t>This provision allows foreign air carriers to transport domestic animals for Armed Forces members and civilian employees of the Department of Defense if no U.S. carrier is willing or able to provide the service. This could benefit military personnel who need to transport their pets while traveling.</w:t>
      </w:r>
    </w:p>
    <w:p>
      <w:r>
        <w:rPr>
          <w:b/>
          <w:color w:val="10B981"/>
        </w:rPr>
        <w:t xml:space="preserve">Who benefits: </w:t>
      </w:r>
      <w:r>
        <w:t>Military personnel and their families</w:t>
      </w:r>
    </w:p>
    <w:p>
      <w:r>
        <w:rPr>
          <w:b/>
          <w:color w:val="EF4444"/>
        </w:rPr>
        <w:t xml:space="preserve">Who pays: </w:t>
      </w:r>
      <w:r>
        <w:t>Passengers may be responsible for paying the difference in transportation costs</w:t>
      </w:r>
    </w:p>
    <w:p>
      <w:r>
        <w:rPr>
          <w:i/>
          <w:color w:val="6B7280"/>
        </w:rPr>
        <w:t>"This section does not preclude the transportation of a passenger and the property of such passenger by a foreign air carrier if—"</w:t>
      </w:r>
    </w:p>
    <w:p/>
    <w:p>
      <w:r>
        <w:rPr>
          <w:b/>
          <w:color w:val="3B82F6"/>
        </w:rPr>
        <w:t xml:space="preserve">[NOTE] </w:t>
      </w:r>
      <w:r>
        <w:rPr>
          <w:color w:val="6B7280"/>
        </w:rPr>
        <w:t xml:space="preserve">(378(a)) </w:t>
      </w:r>
      <w:r>
        <w:rPr>
          <w:b/>
        </w:rPr>
        <w:t>Minimum Standards for Military Working Dog Kennels and Facilities</w:t>
      </w:r>
    </w:p>
    <w:p>
      <w:r>
        <w:t>This provision establishes minimum standards for kennels and facilities used to house military working dogs, including space, environmental conditions, sanitation, safety, veterinary care, exercise, and inspections. This could improve the welfare of military working dogs.</w:t>
      </w:r>
    </w:p>
    <w:p>
      <w:r>
        <w:rPr>
          <w:b/>
          <w:color w:val="10B981"/>
        </w:rPr>
        <w:t xml:space="preserve">Who benefits: </w:t>
      </w:r>
      <w:r>
        <w:t>Military working dogs</w:t>
      </w:r>
    </w:p>
    <w:p>
      <w:r>
        <w:rPr>
          <w:b/>
          <w:color w:val="EF4444"/>
        </w:rPr>
        <w:t xml:space="preserve">Who pays: </w:t>
      </w:r>
      <w:r>
        <w:t>Taxpayers through Department of Defense funding</w:t>
      </w:r>
    </w:p>
    <w:p>
      <w:r>
        <w:rPr>
          <w:i/>
          <w:color w:val="6B7280"/>
        </w:rPr>
        <w:t>"Not later than 180 days after the date of the enactment of this Act, the Secretary of Defense, in consultation with the Secretary of each military department, veterinary experts, and military working dog program managers, shall establish minimum standards for kennels and other facilities used to house military working dogs."</w:t>
      </w:r>
    </w:p>
    <w:p/>
    <w:p>
      <w:r>
        <w:rPr>
          <w:b/>
          <w:color w:val="3B82F6"/>
        </w:rPr>
        <w:t xml:space="preserve">[NOTE] </w:t>
      </w:r>
      <w:r>
        <w:rPr>
          <w:color w:val="6B7280"/>
        </w:rPr>
        <w:t xml:space="preserve">(378(b)) </w:t>
      </w:r>
      <w:r>
        <w:rPr>
          <w:b/>
        </w:rPr>
        <w:t>Implementation and Compliance with Minimum Standards</w:t>
      </w:r>
    </w:p>
    <w:p>
      <w:r>
        <w:t>The Secretary of Defense must assess existing facilities for compliance with the minimum standards and modify them as needed. New facilities must meet the standards before being used. This ensures that all military working dog facilities meet the established standards.</w:t>
      </w:r>
    </w:p>
    <w:p>
      <w:r>
        <w:rPr>
          <w:b/>
          <w:color w:val="10B981"/>
        </w:rPr>
        <w:t xml:space="preserve">Who benefits: </w:t>
      </w:r>
      <w:r>
        <w:t>Military working dogs</w:t>
      </w:r>
    </w:p>
    <w:p>
      <w:r>
        <w:rPr>
          <w:b/>
          <w:color w:val="EF4444"/>
        </w:rPr>
        <w:t xml:space="preserve">Who pays: </w:t>
      </w:r>
      <w:r>
        <w:t>Taxpayers through Department of Defense funding</w:t>
      </w:r>
    </w:p>
    <w:p>
      <w:r>
        <w:rPr>
          <w:i/>
          <w:color w:val="6B7280"/>
        </w:rPr>
        <w:t>"Not later than one year after the date of the establishment of the standards required under subsection (a), the Secretary of Defense, acting through the Executive Agent for the Department of Defense Military Working Dog Program, shall ensure that each kennel and other facility used to house military working dogs under the jurisdiction of the Department of Defense is assessed to determine the extent to which such kennel or facility is in compliance with such standards."</w:t>
      </w:r>
    </w:p>
    <w:p/>
    <w:p>
      <w:r>
        <w:rPr>
          <w:b/>
          <w:color w:val="3B82F6"/>
        </w:rPr>
        <w:t xml:space="preserve">[NOTE] </w:t>
      </w:r>
      <w:r>
        <w:rPr>
          <w:color w:val="6B7280"/>
        </w:rPr>
        <w:t xml:space="preserve">(379(a)) </w:t>
      </w:r>
      <w:r>
        <w:rPr>
          <w:b/>
        </w:rPr>
        <w:t>Restroom Access at Military Installations for Certain Transportation Service Providers</w:t>
      </w:r>
    </w:p>
    <w:p>
      <w:r>
        <w:t>This provision ensures that covered drivers providing transportation protective services have access to restrooms at military installations. This could improve the safety and comfort of drivers transporting sensitive cargo.</w:t>
      </w:r>
    </w:p>
    <w:p>
      <w:r>
        <w:rPr>
          <w:b/>
          <w:color w:val="10B981"/>
        </w:rPr>
        <w:t xml:space="preserve">Who benefits: </w:t>
      </w:r>
      <w:r>
        <w:t>Covered drivers providing transportation protective services</w:t>
      </w:r>
    </w:p>
    <w:p>
      <w:r>
        <w:rPr>
          <w:b/>
          <w:color w:val="EF4444"/>
        </w:rPr>
        <w:t xml:space="preserve">Who pays: </w:t>
      </w:r>
      <w:r>
        <w:t>Taxpayers through Department of Defense funding</w:t>
      </w:r>
    </w:p>
    <w:p>
      <w:r>
        <w:rPr>
          <w:i/>
          <w:color w:val="6B7280"/>
        </w:rPr>
        <w:t>"The Secretary of Defense shall take such steps as may be necessary to ensure that, with respect to each covered location, there is a restroom—"</w:t>
      </w:r>
    </w:p>
    <w:p/>
    <w:p>
      <w:r>
        <w:rPr>
          <w:b/>
          <w:color w:val="3B82F6"/>
        </w:rPr>
        <w:t xml:space="preserve">[NOTE] </w:t>
      </w:r>
      <w:r>
        <w:rPr>
          <w:color w:val="6B7280"/>
        </w:rPr>
        <w:t xml:space="preserve">((a)(2)) </w:t>
      </w:r>
      <w:r>
        <w:rPr>
          <w:b/>
        </w:rPr>
        <w:t>Use of Expeditionary Solid Waste Disposal Systems</w:t>
      </w:r>
    </w:p>
    <w:p>
      <w:r>
        <w:t>This provision allows the military to use special waste disposal systems for destroying certain materials. It supports border security and helps allies, but could be costly. The impact on taxpayers is unclear.</w:t>
      </w:r>
    </w:p>
    <w:p>
      <w:r>
        <w:rPr>
          <w:b/>
          <w:color w:val="10B981"/>
        </w:rPr>
        <w:t xml:space="preserve">Who benefits: </w:t>
      </w:r>
      <w:r>
        <w:t>Military, border security, allies and partners</w:t>
      </w:r>
    </w:p>
    <w:p>
      <w:r>
        <w:rPr>
          <w:b/>
          <w:color w:val="EF4444"/>
        </w:rPr>
        <w:t xml:space="preserve">Who pays: </w:t>
      </w:r>
      <w:r>
        <w:t>Taxpayers, potentially through increased military spending</w:t>
      </w:r>
    </w:p>
    <w:p>
      <w:r>
        <w:rPr>
          <w:i/>
          <w:color w:val="6B7280"/>
        </w:rPr>
        <w:t>"Expeditionary solid waste disposal systems units deployed for use in accordance with paragraph (1) shall be—(A) equipped to support operations relating to border security and the elimination of contraband; and (B) made available with respect to military installations, forward operating bases, and the security forces of all allies and partners of the United States as necessary to assist in countering infiltration and the unauthorized use of military assets of the United States."</w:t>
      </w:r>
    </w:p>
    <w:p/>
    <w:p>
      <w:r>
        <w:rPr>
          <w:b/>
          <w:color w:val="EF4444"/>
        </w:rPr>
        <w:t xml:space="preserve">[HURTS CITIZENS] </w:t>
      </w:r>
      <w:r>
        <w:rPr>
          <w:color w:val="6B7280"/>
        </w:rPr>
        <w:t xml:space="preserve">((b)) </w:t>
      </w:r>
      <w:r>
        <w:rPr>
          <w:b/>
        </w:rPr>
        <w:t>Prohibition on Open-Air Burn Pits</w:t>
      </w:r>
    </w:p>
    <w:p>
      <w:r>
        <w:t>This provision bans the use of open-air burn pits for disposing of certain materials. While it may improve air quality, it could lead to higher disposal costs and potentially delay waste management. Taxpayers will bear the cost.</w:t>
      </w:r>
    </w:p>
    <w:p>
      <w:r>
        <w:rPr>
          <w:b/>
          <w:color w:val="10B981"/>
        </w:rPr>
        <w:t xml:space="preserve">Who benefits: </w:t>
      </w:r>
      <w:r>
        <w:t>Public health, potentially</w:t>
      </w:r>
    </w:p>
    <w:p>
      <w:r>
        <w:rPr>
          <w:b/>
          <w:color w:val="EF4444"/>
        </w:rPr>
        <w:t xml:space="preserve">Who pays: </w:t>
      </w:r>
      <w:r>
        <w:t>Taxpayers, through increased disposal costs</w:t>
      </w:r>
    </w:p>
    <w:p>
      <w:r>
        <w:rPr>
          <w:i/>
          <w:color w:val="6B7280"/>
        </w:rPr>
        <w:t>"In addition to the prohibition on the disposal of certain wastes in open-air burn pits under section 317 of the National Defense Authorization Act for Fiscal Year 2010 (Public Law 111–84; 10 U.S.C. 2701 note), the Secretary of Defense may not use open-air burn pits for the disposal of any covered material."</w:t>
      </w:r>
    </w:p>
    <w:p/>
    <w:p>
      <w:r>
        <w:rPr>
          <w:b/>
          <w:color w:val="3B82F6"/>
        </w:rPr>
        <w:t xml:space="preserve">[NOTE] </w:t>
      </w:r>
      <w:r>
        <w:rPr>
          <w:color w:val="6B7280"/>
        </w:rPr>
        <w:t xml:space="preserve">((c)) </w:t>
      </w:r>
      <w:r>
        <w:rPr>
          <w:b/>
        </w:rPr>
        <w:t>Pilot Program for Commercial Amphibious Aviation Resources</w:t>
      </w:r>
    </w:p>
    <w:p>
      <w:r>
        <w:t>This provision allows a pilot program for using commercial amphibious aviation resources. It could enhance military capabilities but may also involve costs. The impact on taxpayers is unclear.</w:t>
      </w:r>
    </w:p>
    <w:p>
      <w:r>
        <w:rPr>
          <w:b/>
          <w:color w:val="10B981"/>
        </w:rPr>
        <w:t xml:space="preserve">Who benefits: </w:t>
      </w:r>
      <w:r>
        <w:t>Military, potentially</w:t>
      </w:r>
    </w:p>
    <w:p>
      <w:r>
        <w:rPr>
          <w:b/>
          <w:color w:val="EF4444"/>
        </w:rPr>
        <w:t xml:space="preserve">Who pays: </w:t>
      </w:r>
      <w:r>
        <w:t>Taxpayers, through potential increased military spending</w:t>
      </w:r>
    </w:p>
    <w:p>
      <w:r>
        <w:rPr>
          <w:i/>
          <w:color w:val="6B7280"/>
        </w:rPr>
        <w:t>"The Secretary of Defense, in conjunction with the Secretary of the Navy and the Commander of the United States Indo-Pacific Command, may carry out a pilot program for the contracted operation of a fleet of commercial amphibious aviation resources to be made available to the commanders of the combatant commands and the commanders of other components of the Department of Defense for mission tasking within the area of responsibility of the United States Indo-Pacific Command."</w:t>
      </w:r>
    </w:p>
    <w:p/>
    <w:p>
      <w:r>
        <w:rPr>
          <w:b/>
          <w:color w:val="3B82F6"/>
        </w:rPr>
        <w:t xml:space="preserve">[NOTE] </w:t>
      </w:r>
      <w:r>
        <w:rPr>
          <w:color w:val="6B7280"/>
        </w:rPr>
        <w:t xml:space="preserve">((d)) </w:t>
      </w:r>
      <w:r>
        <w:rPr>
          <w:b/>
        </w:rPr>
        <w:t>Greater Banded Hornet Control Initiative</w:t>
      </w:r>
    </w:p>
    <w:p>
      <w:r>
        <w:t>This provision enhances efforts to manage and control the greater banded hornet on military installations in Guam. It could protect military personnel and infrastructure but may involve costs. The impact on taxpayers is unclear.</w:t>
      </w:r>
    </w:p>
    <w:p>
      <w:r>
        <w:rPr>
          <w:b/>
          <w:color w:val="10B981"/>
        </w:rPr>
        <w:t xml:space="preserve">Who benefits: </w:t>
      </w:r>
      <w:r>
        <w:t>Military personnel and infrastructure</w:t>
      </w:r>
    </w:p>
    <w:p>
      <w:r>
        <w:rPr>
          <w:b/>
          <w:color w:val="EF4444"/>
        </w:rPr>
        <w:t xml:space="preserve">Who pays: </w:t>
      </w:r>
      <w:r>
        <w:t>Taxpayers, through potential increased military spending</w:t>
      </w:r>
    </w:p>
    <w:p>
      <w:r>
        <w:rPr>
          <w:i/>
          <w:color w:val="6B7280"/>
        </w:rPr>
        <w:t>"The Secretary of Defense shall enhance efforts to manage, control, and interdict the greater banded hornet on military installations in Guam."</w:t>
      </w:r>
    </w:p>
    <w:p/>
    <w:p>
      <w:r>
        <w:rPr>
          <w:b/>
          <w:color w:val="3B82F6"/>
        </w:rPr>
        <w:t xml:space="preserve">[NOTE] </w:t>
      </w:r>
      <w:r>
        <w:rPr>
          <w:color w:val="6B7280"/>
        </w:rPr>
        <w:t xml:space="preserve">((e)) </w:t>
      </w:r>
      <w:r>
        <w:rPr>
          <w:b/>
        </w:rPr>
        <w:t>Indo-Pacific Mobilization and Readiness Study</w:t>
      </w:r>
    </w:p>
    <w:p>
      <w:r>
        <w:t>This provision requires a comprehensive study to assess the military's ability to respond to a high-intensity contingency in the Indo-Pacific region. It could improve readiness but may involve costs. The impact on taxpayers is unclear.</w:t>
      </w:r>
    </w:p>
    <w:p>
      <w:r>
        <w:rPr>
          <w:b/>
          <w:color w:val="10B981"/>
        </w:rPr>
        <w:t xml:space="preserve">Who benefits: </w:t>
      </w:r>
      <w:r>
        <w:t>Military readiness</w:t>
      </w:r>
    </w:p>
    <w:p>
      <w:r>
        <w:rPr>
          <w:b/>
          <w:color w:val="EF4444"/>
        </w:rPr>
        <w:t xml:space="preserve">Who pays: </w:t>
      </w:r>
      <w:r>
        <w:t>Taxpayers, through potential increased military spending</w:t>
      </w:r>
    </w:p>
    <w:p>
      <w:r>
        <w:rPr>
          <w:i/>
          <w:color w:val="6B7280"/>
        </w:rPr>
        <w:t>"Not later than one year after the date of the enactment of this Act, the Secretary of Defense, in coordination with the Chairman of the Joint Chiefs of Staff and the Commander of United States Indo-Pacific Command, shall conduct a comprehensive joint mobilization and sustainment readiness study (modeled on the 1978 exercise referred to as ‘‘Nifty Nugget’’) to assess the capability of the Armed Forces to respond to a high-intensity contingency in the Indo-Pacific region."</w:t>
      </w:r>
    </w:p>
    <w:p/>
    <w:p>
      <w:r>
        <w:rPr>
          <w:b/>
          <w:color w:val="3B82F6"/>
        </w:rPr>
        <w:t xml:space="preserve">[NOTE] </w:t>
      </w:r>
      <w:r>
        <w:rPr>
          <w:color w:val="6B7280"/>
        </w:rPr>
        <w:t xml:space="preserve">((f)) </w:t>
      </w:r>
      <w:r>
        <w:rPr>
          <w:b/>
        </w:rPr>
        <w:t>Reserve Mobilization Exercise</w:t>
      </w:r>
    </w:p>
    <w:p>
      <w:r>
        <w:t>This provision requires a reserve mobilization exercise to assess the capability of the Armed Forces to respond to a high-intensity contingency in the Indo-Pacific region. It could improve readiness but may involve costs. The impact on taxpayers is unclear.</w:t>
      </w:r>
    </w:p>
    <w:p>
      <w:r>
        <w:rPr>
          <w:b/>
          <w:color w:val="10B981"/>
        </w:rPr>
        <w:t xml:space="preserve">Who benefits: </w:t>
      </w:r>
      <w:r>
        <w:t>Military readiness</w:t>
      </w:r>
    </w:p>
    <w:p>
      <w:r>
        <w:rPr>
          <w:b/>
          <w:color w:val="EF4444"/>
        </w:rPr>
        <w:t xml:space="preserve">Who pays: </w:t>
      </w:r>
      <w:r>
        <w:t>Taxpayers, through potential increased military spending</w:t>
      </w:r>
    </w:p>
    <w:p>
      <w:r>
        <w:rPr>
          <w:i/>
          <w:color w:val="6B7280"/>
        </w:rPr>
        <w:t>"None of the funds authorized to be appropriated by this Act or otherwise made available for the Department of Defense for fiscal year 2026 for the Army may be obligated or expended to solicit proposals or award a contract for the implementation of any transformation of the Initial Entry Rotary Wing training program at Fort Rucker, Alabama, until—"</w:t>
      </w:r>
    </w:p>
    <w:p/>
    <w:p>
      <w:r>
        <w:rPr>
          <w:b/>
          <w:color w:val="3B82F6"/>
        </w:rPr>
        <w:t xml:space="preserve">[NOTE] </w:t>
      </w:r>
      <w:r>
        <w:rPr>
          <w:color w:val="6B7280"/>
        </w:rPr>
        <w:t xml:space="preserve">(Sec. 401) </w:t>
      </w:r>
      <w:r>
        <w:rPr>
          <w:b/>
        </w:rPr>
        <w:t>Military Strengths Set for 2026</w:t>
      </w:r>
    </w:p>
    <w:p>
      <w:r>
        <w:t>This section sets specific end strengths for active and reserve forces as of September 30, 2026. It includes detailed numbers for each branch of the military, both active and reserve. This helps ensure the military has the necessary personnel to meet its mission requirements.</w:t>
      </w:r>
    </w:p>
    <w:p>
      <w:r>
        <w:rPr>
          <w:b/>
          <w:color w:val="10B981"/>
        </w:rPr>
        <w:t xml:space="preserve">Who benefits: </w:t>
      </w:r>
      <w:r>
        <w:t>Military personnel and the nation as a whole, ensuring readiness and capability.</w:t>
      </w:r>
    </w:p>
    <w:p>
      <w:r>
        <w:rPr>
          <w:b/>
          <w:color w:val="EF4444"/>
        </w:rPr>
        <w:t xml:space="preserve">Who pays: </w:t>
      </w:r>
      <w:r>
        <w:t>Taxpayers, as funding for these personnel will come from the defense budget.</w:t>
      </w:r>
    </w:p>
    <w:p>
      <w:r>
        <w:rPr>
          <w:i/>
          <w:color w:val="6B7280"/>
        </w:rPr>
        <w:t>"The Armed Forces are authorized strengths for active duty personnel as of September 30, 2026, as follows: (1) The Army, 454,000. (2) The Navy, 344,600. (3) The Marine Corps, 172,300. (4) The Air Force, 321,500. (5) The Space Force, 10,400."</w:t>
      </w:r>
    </w:p>
    <w:p/>
    <w:p>
      <w:r>
        <w:rPr>
          <w:b/>
          <w:color w:val="3B82F6"/>
        </w:rPr>
        <w:t xml:space="preserve">[NOTE] </w:t>
      </w:r>
      <w:r>
        <w:rPr>
          <w:color w:val="6B7280"/>
        </w:rPr>
        <w:t xml:space="preserve">(Sec. 411) </w:t>
      </w:r>
      <w:r>
        <w:rPr>
          <w:b/>
        </w:rPr>
        <w:t>Reserve Strengths and Adjustments</w:t>
      </w:r>
    </w:p>
    <w:p>
      <w:r>
        <w:t>This section outlines the authorized strengths for the Selected Reserve and provides mechanisms for adjusting these numbers based on active duty commitments and other factors. This helps manage the reserve force's readiness and availability.</w:t>
      </w:r>
    </w:p>
    <w:p>
      <w:r>
        <w:rPr>
          <w:b/>
          <w:color w:val="10B981"/>
        </w:rPr>
        <w:t xml:space="preserve">Who benefits: </w:t>
      </w:r>
      <w:r>
        <w:t>Reserve personnel and the nation, ensuring a well-trained and ready reserve force.</w:t>
      </w:r>
    </w:p>
    <w:p>
      <w:r>
        <w:rPr>
          <w:b/>
          <w:color w:val="EF4444"/>
        </w:rPr>
        <w:t xml:space="preserve">Who pays: </w:t>
      </w:r>
      <w:r>
        <w:t>Taxpayers, as funding for reserve personnel will come from the defense budget.</w:t>
      </w:r>
    </w:p>
    <w:p>
      <w:r>
        <w:rPr>
          <w:i/>
          <w:color w:val="6B7280"/>
        </w:rPr>
        <w:t>"The Armed Forces are authorized strengths for Selected Reserve personnel of the reserve components as of September 30, 2026, as follows: (1) The Army National Guard of the United States, 328,000."</w:t>
      </w:r>
    </w:p>
    <w:p/>
    <w:p>
      <w:r>
        <w:rPr>
          <w:b/>
          <w:color w:val="3B82F6"/>
        </w:rPr>
        <w:t xml:space="preserve">[NOTE] </w:t>
      </w:r>
      <w:r>
        <w:rPr>
          <w:color w:val="6B7280"/>
        </w:rPr>
        <w:t xml:space="preserve">(Sec. 412) </w:t>
      </w:r>
      <w:r>
        <w:rPr>
          <w:b/>
        </w:rPr>
        <w:t>Active Duty for Reserve Support</w:t>
      </w:r>
    </w:p>
    <w:p>
      <w:r>
        <w:t>This section specifies the number of reserve personnel who can be on active duty for operational support. This helps ensure the reserve force can be quickly mobilized when needed.</w:t>
      </w:r>
    </w:p>
    <w:p>
      <w:r>
        <w:rPr>
          <w:b/>
          <w:color w:val="10B981"/>
        </w:rPr>
        <w:t xml:space="preserve">Who benefits: </w:t>
      </w:r>
      <w:r>
        <w:t>Reserve personnel and the nation, ensuring readiness and training capabilities.</w:t>
      </w:r>
    </w:p>
    <w:p>
      <w:r>
        <w:rPr>
          <w:b/>
          <w:color w:val="EF4444"/>
        </w:rPr>
        <w:t xml:space="preserve">Who pays: </w:t>
      </w:r>
      <w:r>
        <w:t>Taxpayers, as funding for these personnel will come from the defense budget.</w:t>
      </w:r>
    </w:p>
    <w:p>
      <w:r>
        <w:rPr>
          <w:i/>
          <w:color w:val="6B7280"/>
        </w:rPr>
        <w:t>"Within the end strengths prescribed in section 411(a), the reserve components of the Armed Forces are authorized, as of September 30, 2026, the following number of Reserves to be serving on full-time active duty or full-time duty, in the case of members of the National Guard, for the purpose of organizing, administering, recruiting, instructing, or training the reserve components:"</w:t>
      </w:r>
    </w:p>
    <w:p/>
    <w:p>
      <w:r>
        <w:rPr>
          <w:b/>
          <w:color w:val="3B82F6"/>
        </w:rPr>
        <w:t xml:space="preserve">[NOTE] </w:t>
      </w:r>
      <w:r>
        <w:rPr>
          <w:color w:val="6B7280"/>
        </w:rPr>
        <w:t xml:space="preserve">(Sec. 413) </w:t>
      </w:r>
      <w:r>
        <w:rPr>
          <w:b/>
        </w:rPr>
        <w:t>Military Technicians (Dual Status)</w:t>
      </w:r>
    </w:p>
    <w:p>
      <w:r>
        <w:t>This section sets minimum numbers for military technicians (dual status) and prohibits coercion in realignment or conversion offers. This helps ensure a stable and capable civilian workforce within the military.</w:t>
      </w:r>
    </w:p>
    <w:p>
      <w:r>
        <w:rPr>
          <w:b/>
          <w:color w:val="10B981"/>
        </w:rPr>
        <w:t xml:space="preserve">Who benefits: </w:t>
      </w:r>
      <w:r>
        <w:t>Military technicians and the nation, ensuring a skilled civilian workforce.</w:t>
      </w:r>
    </w:p>
    <w:p>
      <w:r>
        <w:rPr>
          <w:b/>
          <w:color w:val="EF4444"/>
        </w:rPr>
        <w:t xml:space="preserve">Who pays: </w:t>
      </w:r>
      <w:r>
        <w:t>Taxpayers, as funding for these personnel will come from the defense budget.</w:t>
      </w:r>
    </w:p>
    <w:p>
      <w:r>
        <w:rPr>
          <w:i/>
          <w:color w:val="6B7280"/>
        </w:rPr>
        <w:t>"The minimum number of military technicians (dual status) as of the last day of fiscal year 2026 for the reserve components of the Army and the Air Force (notwithstanding section 129 of title 10, United States Code) shall be the following:"</w:t>
      </w:r>
    </w:p>
    <w:p/>
    <w:p>
      <w:r>
        <w:rPr>
          <w:b/>
          <w:color w:val="3B82F6"/>
        </w:rPr>
        <w:t xml:space="preserve">[NOTE] </w:t>
      </w:r>
      <w:r>
        <w:rPr>
          <w:color w:val="6B7280"/>
        </w:rPr>
        <w:t xml:space="preserve">(Sec. 421) </w:t>
      </w:r>
      <w:r>
        <w:rPr>
          <w:b/>
        </w:rPr>
        <w:t>Authorization of Appropriations for Military Personnel</w:t>
      </w:r>
    </w:p>
    <w:p>
      <w:r>
        <w:t>This section authorizes funding for military personnel expenses not otherwise provided for. This ensures the military has the necessary resources to operate and maintain its personnel.</w:t>
      </w:r>
    </w:p>
    <w:p>
      <w:r>
        <w:rPr>
          <w:b/>
          <w:color w:val="10B981"/>
        </w:rPr>
        <w:t xml:space="preserve">Who benefits: </w:t>
      </w:r>
      <w:r>
        <w:t>Military personnel and the nation, ensuring operational readiness.</w:t>
      </w:r>
    </w:p>
    <w:p>
      <w:r>
        <w:rPr>
          <w:b/>
          <w:color w:val="EF4444"/>
        </w:rPr>
        <w:t xml:space="preserve">Who pays: </w:t>
      </w:r>
      <w:r>
        <w:t>Taxpayers, as funding for these personnel will come from the defense budget.</w:t>
      </w:r>
    </w:p>
    <w:p>
      <w:r>
        <w:rPr>
          <w:i/>
          <w:color w:val="6B7280"/>
        </w:rPr>
        <w:t>"Funds are hereby authorized to be appropriated for fiscal year 2026 for the use of the Armed Forces and other activities and agencies of the Department of Defense for expenses, not otherwise provided for, for military personnel, as specified in the funding table in section 4401."</w:t>
      </w:r>
    </w:p>
    <w:p/>
    <w:p>
      <w:r>
        <w:rPr>
          <w:b/>
          <w:color w:val="3B82F6"/>
        </w:rPr>
        <w:t xml:space="preserve">[NOTE] </w:t>
      </w:r>
      <w:r>
        <w:rPr>
          <w:color w:val="6B7280"/>
        </w:rPr>
        <w:t xml:space="preserve">(Sec. 422) </w:t>
      </w:r>
      <w:r>
        <w:rPr>
          <w:b/>
        </w:rPr>
        <w:t>Streamlining of Total Force Reporting Requirements</w:t>
      </w:r>
    </w:p>
    <w:p>
      <w:r>
        <w:t>This section streamlines reporting requirements for military personnel, including the incorporation of civilian personnel management reports into the annual defense manpower profile report. This helps improve efficiency and oversight of the military workforce.</w:t>
      </w:r>
    </w:p>
    <w:p>
      <w:r>
        <w:rPr>
          <w:b/>
          <w:color w:val="10B981"/>
        </w:rPr>
        <w:t xml:space="preserve">Who benefits: </w:t>
      </w:r>
      <w:r>
        <w:t>Military and civilian personnel, as well as oversight agencies, by improving reporting efficiency.</w:t>
      </w:r>
    </w:p>
    <w:p>
      <w:r>
        <w:rPr>
          <w:b/>
          <w:color w:val="EF4444"/>
        </w:rPr>
        <w:t xml:space="preserve">Who pays: </w:t>
      </w:r>
      <w:r>
        <w:t>Taxpayers, as funding for these reporting requirements will come from the defense budget.</w:t>
      </w:r>
    </w:p>
    <w:p>
      <w:r>
        <w:rPr>
          <w:i/>
          <w:color w:val="6B7280"/>
        </w:rPr>
        <w:t>"Section 115a of title 10, United States Code, is amended by striking subsection (g)."</w:t>
      </w:r>
    </w:p>
    <w:p/>
    <w:p>
      <w:r>
        <w:rPr>
          <w:b/>
          <w:color w:val="3B82F6"/>
        </w:rPr>
        <w:t xml:space="preserve">[NOTE] </w:t>
      </w:r>
      <w:r>
        <w:rPr>
          <w:color w:val="6B7280"/>
        </w:rPr>
        <w:t xml:space="preserve">(501) </w:t>
      </w:r>
      <w:r>
        <w:rPr>
          <w:b/>
        </w:rPr>
        <w:t>Space Force General Officer Management</w:t>
      </w:r>
    </w:p>
    <w:p>
      <w:r>
        <w:t>This provision clarifies the management of general officers in the Space Force, including their active status and authorized strength. It aims to ensure proper oversight and distribution of these officers. While it has no direct impact on the average citizen, it is important for maintaining the military's operational readiness.</w:t>
      </w:r>
    </w:p>
    <w:p>
      <w:r>
        <w:rPr>
          <w:b/>
          <w:color w:val="10B981"/>
        </w:rPr>
        <w:t xml:space="preserve">Who benefits: </w:t>
      </w:r>
      <w:r>
        <w:t>Military and national security</w:t>
      </w:r>
    </w:p>
    <w:p>
      <w:r>
        <w:rPr>
          <w:b/>
          <w:color w:val="EF4444"/>
        </w:rPr>
        <w:t xml:space="preserve">Who pays: </w:t>
      </w:r>
      <w:r>
        <w:t>None</w:t>
      </w:r>
    </w:p>
    <w:p>
      <w:r>
        <w:rPr>
          <w:i/>
          <w:color w:val="6B7280"/>
        </w:rPr>
        <w:t>"Section 501. SPACE FORCE GENERAL OFFICER MANAGEMENT."</w:t>
      </w:r>
    </w:p>
    <w:p/>
    <w:p>
      <w:r>
        <w:rPr>
          <w:b/>
          <w:color w:val="3B82F6"/>
        </w:rPr>
        <w:t xml:space="preserve">[NOTE] </w:t>
      </w:r>
      <w:r>
        <w:rPr>
          <w:color w:val="6B7280"/>
        </w:rPr>
        <w:t xml:space="preserve">(502) </w:t>
      </w:r>
      <w:r>
        <w:rPr>
          <w:b/>
        </w:rPr>
        <w:t>Redistribution of General Officers from Air Force to Space Force</w:t>
      </w:r>
    </w:p>
    <w:p>
      <w:r>
        <w:t>This provision adjusts the authorized strength of general officers in the Air Force and Space Force. It ensures that the Space Force has the necessary leadership to support its missions. This is a technical change with no direct impact on the average citizen.</w:t>
      </w:r>
    </w:p>
    <w:p>
      <w:r>
        <w:rPr>
          <w:b/>
          <w:color w:val="10B981"/>
        </w:rPr>
        <w:t xml:space="preserve">Who benefits: </w:t>
      </w:r>
      <w:r>
        <w:t>Military and national security</w:t>
      </w:r>
    </w:p>
    <w:p>
      <w:r>
        <w:rPr>
          <w:b/>
          <w:color w:val="EF4444"/>
        </w:rPr>
        <w:t xml:space="preserve">Who pays: </w:t>
      </w:r>
      <w:r>
        <w:t>None</w:t>
      </w:r>
    </w:p>
    <w:p>
      <w:r>
        <w:rPr>
          <w:i/>
          <w:color w:val="6B7280"/>
        </w:rPr>
        <w:t>"Section 502. REDISTRIBUTION OF GENERAL OFFICERS ON ACTIVE DUTY FROM THE AIR FORCE TO THE SPACE FORCE."</w:t>
      </w:r>
    </w:p>
    <w:p/>
    <w:p>
      <w:r>
        <w:rPr>
          <w:b/>
          <w:color w:val="3B82F6"/>
        </w:rPr>
        <w:t xml:space="preserve">[NOTE] </w:t>
      </w:r>
      <w:r>
        <w:rPr>
          <w:color w:val="6B7280"/>
        </w:rPr>
        <w:t xml:space="preserve">(503) </w:t>
      </w:r>
      <w:r>
        <w:rPr>
          <w:b/>
        </w:rPr>
        <w:t>Notification of Removal of Officers from Selection Board Reports and Promotion Lists</w:t>
      </w:r>
    </w:p>
    <w:p>
      <w:r>
        <w:t>This provision requires the Secretary of Defense to notify congressional defense committees when an officer is removed from selection board reports or promotion lists for reasons other than misconduct. This increases transparency but has no direct impact on the average citizen.</w:t>
      </w:r>
    </w:p>
    <w:p>
      <w:r>
        <w:rPr>
          <w:b/>
          <w:color w:val="10B981"/>
        </w:rPr>
        <w:t xml:space="preserve">Who benefits: </w:t>
      </w:r>
      <w:r>
        <w:t>Congressional oversight and transparency</w:t>
      </w:r>
    </w:p>
    <w:p>
      <w:r>
        <w:rPr>
          <w:b/>
          <w:color w:val="EF4444"/>
        </w:rPr>
        <w:t xml:space="preserve">Who pays: </w:t>
      </w:r>
      <w:r>
        <w:t>None</w:t>
      </w:r>
    </w:p>
    <w:p>
      <w:r>
        <w:rPr>
          <w:i/>
          <w:color w:val="6B7280"/>
        </w:rPr>
        <w:t>"Section 503. NOTIFICATION OF REMOVAL OF OFFICERS FROM SELECTION BOARD REPORTS AND PROMOTION LISTS."</w:t>
      </w:r>
    </w:p>
    <w:p/>
    <w:p>
      <w:r>
        <w:rPr>
          <w:b/>
          <w:color w:val="3B82F6"/>
        </w:rPr>
        <w:t xml:space="preserve">[NOTE] </w:t>
      </w:r>
      <w:r>
        <w:rPr>
          <w:color w:val="6B7280"/>
        </w:rPr>
        <w:t xml:space="preserve">(504) </w:t>
      </w:r>
      <w:r>
        <w:rPr>
          <w:b/>
        </w:rPr>
        <w:t>Chaplains: Career Flexibility and Detail as Students at Schools for Education Required for Appointment</w:t>
      </w:r>
    </w:p>
    <w:p>
      <w:r>
        <w:t>This provision allows chaplains to complete educational details and then inactivate their military status for a period to pursue religious ministry. It provides career flexibility for chaplains but has no direct impact on the average citizen.</w:t>
      </w:r>
    </w:p>
    <w:p>
      <w:r>
        <w:rPr>
          <w:b/>
          <w:color w:val="10B981"/>
        </w:rPr>
        <w:t xml:space="preserve">Who benefits: </w:t>
      </w:r>
      <w:r>
        <w:t>Chaplains and religious freedom</w:t>
      </w:r>
    </w:p>
    <w:p>
      <w:r>
        <w:rPr>
          <w:b/>
          <w:color w:val="EF4444"/>
        </w:rPr>
        <w:t xml:space="preserve">Who pays: </w:t>
      </w:r>
      <w:r>
        <w:t>None</w:t>
      </w:r>
    </w:p>
    <w:p>
      <w:r>
        <w:rPr>
          <w:i/>
          <w:color w:val="6B7280"/>
        </w:rPr>
        <w:t>"Section 504. CHAPLAINS: CAREER FLEXIBILITY; DETAIL AS STUDENTS AT SCHOOLS FOR EDUCATION REQUIRED FOR APPOINTMENT."</w:t>
      </w:r>
    </w:p>
    <w:p/>
    <w:p>
      <w:r>
        <w:rPr>
          <w:b/>
          <w:color w:val="10B981"/>
        </w:rPr>
        <w:t xml:space="preserve">[HELPS CITIZENS] </w:t>
      </w:r>
      <w:r>
        <w:rPr>
          <w:color w:val="6B7280"/>
        </w:rPr>
        <w:t xml:space="preserve">(2004c) </w:t>
      </w:r>
      <w:r>
        <w:rPr>
          <w:b/>
        </w:rPr>
        <w:t>Military Chaplaincy Training Program</w:t>
      </w:r>
    </w:p>
    <w:p>
      <w:r>
        <w:t>This provision allows military members to be detailed as students at accredited colleges, universities, and schools of theology for chaplaincy training. It provides funding for educational expenses and aims to improve the chaplaincy force by offering more opportunities for training and education.</w:t>
      </w:r>
    </w:p>
    <w:p>
      <w:r>
        <w:rPr>
          <w:b/>
          <w:color w:val="10B981"/>
        </w:rPr>
        <w:t xml:space="preserve">Who benefits: </w:t>
      </w:r>
      <w:r>
        <w:t>Military members who want to become chaplains and the overall military chaplaincy force</w:t>
      </w:r>
    </w:p>
    <w:p>
      <w:r>
        <w:rPr>
          <w:b/>
          <w:color w:val="EF4444"/>
        </w:rPr>
        <w:t xml:space="preserve">Who pays: </w:t>
      </w:r>
      <w:r>
        <w:t>The military department concerned, funded from any appropriated funds</w:t>
      </w:r>
    </w:p>
    <w:p>
      <w:r>
        <w:rPr>
          <w:i/>
          <w:color w:val="6B7280"/>
        </w:rPr>
        <w:t>"The Secretary of each military department may detail commissioned officers and enlisted members as students at accredited colleges, universities, and schools of theology, located in the United States, for a period of training leading to a graduate degree that meets the educational requirements for appointment as a chaplain in the armed forces."</w:t>
      </w:r>
    </w:p>
    <w:p/>
    <w:p>
      <w:r>
        <w:rPr>
          <w:b/>
          <w:color w:val="3B82F6"/>
        </w:rPr>
        <w:t xml:space="preserve">[NOTE] </w:t>
      </w:r>
      <w:r>
        <w:rPr>
          <w:color w:val="6B7280"/>
        </w:rPr>
        <w:t xml:space="preserve">(39(a)) </w:t>
      </w:r>
      <w:r>
        <w:rPr>
          <w:b/>
        </w:rPr>
        <w:t>Inactivation Period for Chaplains</w:t>
      </w:r>
    </w:p>
    <w:p>
      <w:r>
        <w:t>After completing chaplaincy training, members may be inactivated for a period determined by the Secretary to perform religious ministry. This provision aims to balance military service with religious duties.</w:t>
      </w:r>
    </w:p>
    <w:p>
      <w:r>
        <w:rPr>
          <w:b/>
          <w:color w:val="10B981"/>
        </w:rPr>
        <w:t xml:space="preserve">Who benefits: </w:t>
      </w:r>
      <w:r>
        <w:t>Military members who complete chaplaincy training and wish to pursue religious ministry</w:t>
      </w:r>
    </w:p>
    <w:p>
      <w:r>
        <w:rPr>
          <w:b/>
          <w:color w:val="EF4444"/>
        </w:rPr>
        <w:t xml:space="preserve">Who pays: </w:t>
      </w:r>
      <w:r>
        <w:t>The military department concerned, as it determines the appropriate inactivation period</w:t>
      </w:r>
    </w:p>
    <w:p>
      <w:r>
        <w:rPr>
          <w:i/>
          <w:color w:val="6B7280"/>
        </w:rPr>
        <w:t>"Such Secretary shall, pursuant to this section, inactivate a member who completes a detail under section 2004c of this title upon the completion of such detail for such period of time as the Secretary determines appropriate so such member may perform religious minstry that meets professional requirements for appointment as a chaplain in the military department concerned."</w:t>
      </w:r>
    </w:p>
    <w:p/>
    <w:p>
      <w:r>
        <w:rPr>
          <w:b/>
          <w:color w:val="6B7280"/>
        </w:rPr>
        <w:t xml:space="preserve">[NEUTRAL] </w:t>
      </w:r>
      <w:r>
        <w:rPr>
          <w:color w:val="6B7280"/>
        </w:rPr>
        <w:t xml:space="preserve">(505) </w:t>
      </w:r>
      <w:r>
        <w:rPr>
          <w:b/>
        </w:rPr>
        <w:t>Temporary Increase in Fiscal Year Percentage</w:t>
      </w:r>
    </w:p>
    <w:p>
      <w:r>
        <w:t>This provision temporarily increases the percentage limit for reducing or waiving service-grade requirements for general and flag officers to retire in pay grades O-7 and O-8. It is a procedural change with no direct impact on average citizens.</w:t>
      </w:r>
    </w:p>
    <w:p>
      <w:r>
        <w:rPr>
          <w:b/>
          <w:color w:val="10B981"/>
        </w:rPr>
        <w:t xml:space="preserve">Who benefits: </w:t>
      </w:r>
      <w:r>
        <w:t>None</w:t>
      </w:r>
    </w:p>
    <w:p>
      <w:r>
        <w:rPr>
          <w:b/>
          <w:color w:val="EF4444"/>
        </w:rPr>
        <w:t xml:space="preserve">Who pays: </w:t>
      </w:r>
      <w:r>
        <w:t>None</w:t>
      </w:r>
    </w:p>
    <w:p>
      <w:r>
        <w:rPr>
          <w:i/>
          <w:color w:val="6B7280"/>
        </w:rPr>
        <w:t>"During the period beginning on the date of the enactment of this Act and ending on September 30, 2027, subparagraph (C) of section 1370(b)(5) of title 10, United States Code, shall be applied by substituting ‘‘15 percent’’ for ‘‘10 percent’’."</w:t>
      </w:r>
    </w:p>
    <w:p/>
    <w:p>
      <w:r>
        <w:rPr>
          <w:b/>
          <w:color w:val="6B7280"/>
        </w:rPr>
        <w:t xml:space="preserve">[NEUTRAL] </w:t>
      </w:r>
      <w:r>
        <w:rPr>
          <w:color w:val="6B7280"/>
        </w:rPr>
        <w:t xml:space="preserve">(506) </w:t>
      </w:r>
      <w:r>
        <w:rPr>
          <w:b/>
        </w:rPr>
        <w:t>Notice of Removal of Judge Advocates General</w:t>
      </w:r>
    </w:p>
    <w:p>
      <w:r>
        <w:t>This provision requires the Secretary of Defense to submit notice to Congress within five days of the removal of a Judge Advocate General, including the reason for the removal. It is a procedural change with no direct impact on average citizens.</w:t>
      </w:r>
    </w:p>
    <w:p>
      <w:r>
        <w:rPr>
          <w:b/>
          <w:color w:val="10B981"/>
        </w:rPr>
        <w:t xml:space="preserve">Who benefits: </w:t>
      </w:r>
      <w:r>
        <w:t>None</w:t>
      </w:r>
    </w:p>
    <w:p>
      <w:r>
        <w:rPr>
          <w:b/>
          <w:color w:val="EF4444"/>
        </w:rPr>
        <w:t xml:space="preserve">Who pays: </w:t>
      </w:r>
      <w:r>
        <w:t>None</w:t>
      </w:r>
    </w:p>
    <w:p>
      <w:r>
        <w:rPr>
          <w:i/>
          <w:color w:val="6B7280"/>
        </w:rPr>
        <w:t>"If the Judge Advocate General is removed from office before the end of the term of the Judge Advocate General as specified in subsection (a), the Secretary of Defense shall, not later than five days after the removal takes effect, submit to the Committees on Armed Services of the Senate and the House of Representatives notice that the Judge Advocate General is being removed and a statement of the reason for the removal."</w:t>
      </w:r>
    </w:p>
    <w:p/>
    <w:p>
      <w:r>
        <w:rPr>
          <w:b/>
          <w:color w:val="6B7280"/>
        </w:rPr>
        <w:t xml:space="preserve">[NEUTRAL] </w:t>
      </w:r>
      <w:r>
        <w:rPr>
          <w:color w:val="6B7280"/>
        </w:rPr>
        <w:t xml:space="preserve">(507) </w:t>
      </w:r>
      <w:r>
        <w:rPr>
          <w:b/>
        </w:rPr>
        <w:t>Waiver of Prohibition on Officers Serving on Successive Selection Boards</w:t>
      </w:r>
    </w:p>
    <w:p>
      <w:r>
        <w:t>This provision allows the Secretary of Defense to waive the prohibition on officers serving on successive selection boards for boards to consider officers for promotion to major general or rear admiral during a three-year period. It is a procedural change with no direct impact on average citizens.</w:t>
      </w:r>
    </w:p>
    <w:p>
      <w:r>
        <w:rPr>
          <w:b/>
          <w:color w:val="10B981"/>
        </w:rPr>
        <w:t xml:space="preserve">Who benefits: </w:t>
      </w:r>
      <w:r>
        <w:t>None</w:t>
      </w:r>
    </w:p>
    <w:p>
      <w:r>
        <w:rPr>
          <w:b/>
          <w:color w:val="EF4444"/>
        </w:rPr>
        <w:t xml:space="preserve">Who pays: </w:t>
      </w:r>
      <w:r>
        <w:t>None</w:t>
      </w:r>
    </w:p>
    <w:p>
      <w:r>
        <w:rPr>
          <w:i/>
          <w:color w:val="6B7280"/>
        </w:rPr>
        <w:t>"Under regulations prescribed by the Secretary of Defense, the Secretary of a military department may, during the three-year period following the date of the enactment of this Act, waive the limitation in section 612(b)(1) of title 10, United States Code, in the case of a selection board that will consider"</w:t>
      </w:r>
    </w:p>
    <w:p/>
    <w:p>
      <w:r>
        <w:rPr>
          <w:b/>
          <w:color w:val="3B82F6"/>
        </w:rPr>
        <w:t xml:space="preserve">[NOTE] </w:t>
      </w:r>
      <w:r>
        <w:rPr>
          <w:color w:val="6B7280"/>
        </w:rPr>
        <w:t xml:space="preserve">(SEC. 40) </w:t>
      </w:r>
      <w:r>
        <w:rPr>
          <w:b/>
        </w:rPr>
        <w:t>Waiver for Officer Promotions</w:t>
      </w:r>
    </w:p>
    <w:p>
      <w:r>
        <w:t>This provision allows the Secretary of Defense to waive a restriction on officer promotions for major generals and rear admirals for three years. It aims to ensure qualified officers are available for promotion boards, but it could lead to potential misuse or favoritism.</w:t>
      </w:r>
    </w:p>
    <w:p>
      <w:r>
        <w:rPr>
          <w:b/>
          <w:color w:val="10B981"/>
        </w:rPr>
        <w:t xml:space="preserve">Who benefits: </w:t>
      </w:r>
      <w:r>
        <w:t>Military departments and potentially qualified officers</w:t>
      </w:r>
    </w:p>
    <w:p>
      <w:r>
        <w:rPr>
          <w:b/>
          <w:color w:val="EF4444"/>
        </w:rPr>
        <w:t xml:space="preserve">Who pays: </w:t>
      </w:r>
      <w:r>
        <w:t>Taxpayers through military spending</w:t>
      </w:r>
    </w:p>
    <w:p>
      <w:r>
        <w:rPr>
          <w:i/>
          <w:color w:val="6B7280"/>
        </w:rPr>
        <w:t>"Under regulations prescribed by the Secretary of Defense, the Secretary of a military department may, during the three-year period following the date of the enactment of this Act, waive the limitation in section 612(b)(1) of title 10, United States Code, in the case of a selection board that will consider officers for recommendation for promotion to the grade of major general or rear admiral if the Secretary of the military department determines that qualified officers on the active-duty list or Space Force officer list or otherwise authorized to serve on the board are not available in sufficient number to comprise that selection board."</w:t>
      </w:r>
    </w:p>
    <w:p/>
    <w:p>
      <w:r>
        <w:rPr>
          <w:b/>
          <w:color w:val="10B981"/>
        </w:rPr>
        <w:t xml:space="preserve">[HELPS CITIZENS] </w:t>
      </w:r>
      <w:r>
        <w:rPr>
          <w:color w:val="6B7280"/>
        </w:rPr>
        <w:t xml:space="preserve">(SEC. 508) </w:t>
      </w:r>
      <w:r>
        <w:rPr>
          <w:b/>
        </w:rPr>
        <w:t>Blast Safety Officer Positions</w:t>
      </w:r>
    </w:p>
    <w:p>
      <w:r>
        <w:t>This provision establishes blast safety officer positions in the military to oversee and manage blast overpressure risks, ensuring better safety for service members. It includes specific duties and responsibilities to protect personnel from potential health risks.</w:t>
      </w:r>
    </w:p>
    <w:p>
      <w:r>
        <w:rPr>
          <w:b/>
          <w:color w:val="10B981"/>
        </w:rPr>
        <w:t xml:space="preserve">Who benefits: </w:t>
      </w:r>
      <w:r>
        <w:t>Service members and their families</w:t>
      </w:r>
    </w:p>
    <w:p>
      <w:r>
        <w:rPr>
          <w:b/>
          <w:color w:val="EF4444"/>
        </w:rPr>
        <w:t xml:space="preserve">Who pays: </w:t>
      </w:r>
      <w:r>
        <w:t>Taxpayers through military spending</w:t>
      </w:r>
    </w:p>
    <w:p>
      <w:r>
        <w:rPr>
          <w:i/>
          <w:color w:val="6B7280"/>
        </w:rPr>
        <w:t>"Not later than September 30, 2026, the Secretary of Defense shall establish blast safety officer positions in the Army, Navy, Marine Corps, Air Force, and Space Force."</w:t>
      </w:r>
    </w:p>
    <w:p/>
    <w:p>
      <w:r>
        <w:rPr>
          <w:b/>
          <w:color w:val="3B82F6"/>
        </w:rPr>
        <w:t xml:space="preserve">[NOTE] </w:t>
      </w:r>
      <w:r>
        <w:rPr>
          <w:color w:val="6B7280"/>
        </w:rPr>
        <w:t xml:space="preserve">(SEC. 511) </w:t>
      </w:r>
      <w:r>
        <w:rPr>
          <w:b/>
        </w:rPr>
        <w:t>Transfers of National Guard Officers</w:t>
      </w:r>
    </w:p>
    <w:p>
      <w:r>
        <w:t>This provision allows for the transfer of National Guard officers between active and inactive status to fill vacancies. It aims to improve the flexibility and readiness of the National Guard, but it could impact the continuity of service for some officers.</w:t>
      </w:r>
    </w:p>
    <w:p>
      <w:r>
        <w:rPr>
          <w:b/>
          <w:color w:val="10B981"/>
        </w:rPr>
        <w:t xml:space="preserve">Who benefits: </w:t>
      </w:r>
      <w:r>
        <w:t>National Guard and potentially the military as a whole</w:t>
      </w:r>
    </w:p>
    <w:p>
      <w:r>
        <w:rPr>
          <w:b/>
          <w:color w:val="EF4444"/>
        </w:rPr>
        <w:t xml:space="preserve">Who pays: </w:t>
      </w:r>
      <w:r>
        <w:t>Taxpayers through military spending</w:t>
      </w:r>
    </w:p>
    <w:p>
      <w:r>
        <w:rPr>
          <w:i/>
          <w:color w:val="6B7280"/>
        </w:rPr>
        <w:t>"an officer of the Army National Guard who fills a vacancy in a federally recognized unit of the Army National Guard may be transferred from the active Army National Guard to the inactive Army National Guard; and an officer of the Army National Guard transferred to the inactive Army National Guard pursuant to subparagraph (A) may be transferred from the inactive Army National Guard to the active Army National Guard to fill a vacancy in a federally recognized unit."</w:t>
      </w:r>
    </w:p>
    <w:p/>
    <w:p>
      <w:r>
        <w:rPr>
          <w:b/>
          <w:color w:val="3B82F6"/>
        </w:rPr>
        <w:t xml:space="preserve">[NOTE] </w:t>
      </w:r>
      <w:r>
        <w:rPr>
          <w:color w:val="6B7280"/>
        </w:rPr>
        <w:t xml:space="preserve">(SEC. 512) </w:t>
      </w:r>
      <w:r>
        <w:rPr>
          <w:b/>
        </w:rPr>
        <w:t>State Disaster Response Duty</w:t>
      </w:r>
    </w:p>
    <w:p>
      <w:r>
        <w:t>This provision allows state governors to request National Guard members to perform disaster response duties, with reimbursement from the state. It aims to enhance state disaster response capabilities but could lead to additional costs for states.</w:t>
      </w:r>
    </w:p>
    <w:p>
      <w:r>
        <w:rPr>
          <w:b/>
          <w:color w:val="10B981"/>
        </w:rPr>
        <w:t xml:space="preserve">Who benefits: </w:t>
      </w:r>
      <w:r>
        <w:t>State residents and disaster response efforts</w:t>
      </w:r>
    </w:p>
    <w:p>
      <w:r>
        <w:rPr>
          <w:b/>
          <w:color w:val="EF4444"/>
        </w:rPr>
        <w:t xml:space="preserve">Who pays: </w:t>
      </w:r>
      <w:r>
        <w:t>States and taxpayers through military spending</w:t>
      </w:r>
    </w:p>
    <w:p>
      <w:r>
        <w:rPr>
          <w:i/>
          <w:color w:val="6B7280"/>
        </w:rPr>
        <w:t>"The chief executive of a State who has declared an emergency in such State due to a disaster, may, with the consent of the Secretary of Defense, order a member of the National Guard of such State, who is performing Active Guard and Reserve duty pursuant to section 328 of this title, to perform duties in response to, or in preparation for, such disaster."</w:t>
      </w:r>
    </w:p>
    <w:p/>
    <w:p>
      <w:r>
        <w:rPr>
          <w:b/>
          <w:color w:val="3B82F6"/>
        </w:rPr>
        <w:t xml:space="preserve">[NOTE] </w:t>
      </w:r>
      <w:r>
        <w:rPr>
          <w:color w:val="6B7280"/>
        </w:rPr>
        <w:t xml:space="preserve">(SEC. 515) </w:t>
      </w:r>
      <w:r>
        <w:rPr>
          <w:b/>
        </w:rPr>
        <w:t>Study on Reserve Component Activation</w:t>
      </w:r>
    </w:p>
    <w:p>
      <w:r>
        <w:t>This provision requires a study on the amount of time in service or on active duty of reserve component members in making activation decisions. It aims to improve the process but could impact the readiness and availability of reserve members.</w:t>
      </w:r>
    </w:p>
    <w:p>
      <w:r>
        <w:rPr>
          <w:b/>
          <w:color w:val="10B981"/>
        </w:rPr>
        <w:t xml:space="preserve">Who benefits: </w:t>
      </w:r>
      <w:r>
        <w:t>Reserve component members and the military as a whole</w:t>
      </w:r>
    </w:p>
    <w:p>
      <w:r>
        <w:rPr>
          <w:b/>
          <w:color w:val="EF4444"/>
        </w:rPr>
        <w:t xml:space="preserve">Who pays: </w:t>
      </w:r>
      <w:r>
        <w:t>Taxpayers through military spending</w:t>
      </w:r>
    </w:p>
    <w:p>
      <w:r>
        <w:rPr>
          <w:i/>
          <w:color w:val="6B7280"/>
        </w:rPr>
        <w:t>"The Secretary shall conduct a study to determine the recommendations of the Secretary regarding—(1) consideration of the amount of time in service or on active duty of a member of a reserve component in making a determination to order the member to active duty; and (2) the ability of a member of a reserve component to waive the limitation on release from active duty under section 12686(b) of title 10, United States Code."</w:t>
      </w:r>
    </w:p>
    <w:p/>
    <w:p>
      <w:r>
        <w:rPr>
          <w:b/>
          <w:color w:val="10B981"/>
        </w:rPr>
        <w:t xml:space="preserve">[HELPS CITIZENS] </w:t>
      </w:r>
      <w:r>
        <w:rPr>
          <w:color w:val="6B7280"/>
        </w:rPr>
        <w:t xml:space="preserve">(521(a)) </w:t>
      </w:r>
      <w:r>
        <w:rPr>
          <w:b/>
        </w:rPr>
        <w:t>Enhanced Exposure Data System</w:t>
      </w:r>
    </w:p>
    <w:p>
      <w:r>
        <w:t>This provision establishes a central web portal to compile and share exposure-related data for military members and veterans. This helps in tracking and addressing health issues related to military service, potentially improving medical care and benefits for veterans.</w:t>
      </w:r>
    </w:p>
    <w:p>
      <w:r>
        <w:rPr>
          <w:b/>
          <w:color w:val="10B981"/>
        </w:rPr>
        <w:t xml:space="preserve">Who benefits: </w:t>
      </w:r>
      <w:r>
        <w:t>Military members, veterans, and their families</w:t>
      </w:r>
    </w:p>
    <w:p>
      <w:r>
        <w:rPr>
          <w:b/>
          <w:color w:val="EF4444"/>
        </w:rPr>
        <w:t xml:space="preserve">Who pays: </w:t>
      </w:r>
      <w:r>
        <w:t>Taxpayers through increased defense spending</w:t>
      </w:r>
    </w:p>
    <w:p>
      <w:r>
        <w:rPr>
          <w:i/>
          <w:color w:val="6B7280"/>
        </w:rPr>
        <w:t>"The Secretary of Defense shall maintain a data system that is a central web portal for exposure-related data that compiles, collates, presents, and provides available occupational and environmental exposure information to support the needs of the Department of Defense and the Department of Veterans Affairs."</w:t>
      </w:r>
    </w:p>
    <w:p/>
    <w:p>
      <w:r>
        <w:rPr>
          <w:b/>
          <w:color w:val="10B981"/>
        </w:rPr>
        <w:t xml:space="preserve">[HELPS CITIZENS] </w:t>
      </w:r>
      <w:r>
        <w:rPr>
          <w:color w:val="6B7280"/>
        </w:rPr>
        <w:t xml:space="preserve">(522(a)) </w:t>
      </w:r>
      <w:r>
        <w:rPr>
          <w:b/>
        </w:rPr>
        <w:t>Women's Initiative Teams</w:t>
      </w:r>
    </w:p>
    <w:p>
      <w:r>
        <w:t>This provision establishes teams in each branch of the military to identify and address barriers to the service, recruitment, retention, and advancement of women. This could lead to better support for women in the military and potentially improve overall military effectiveness.</w:t>
      </w:r>
    </w:p>
    <w:p>
      <w:r>
        <w:rPr>
          <w:b/>
          <w:color w:val="10B981"/>
        </w:rPr>
        <w:t xml:space="preserve">Who benefits: </w:t>
      </w:r>
      <w:r>
        <w:t>Women in the military and their families</w:t>
      </w:r>
    </w:p>
    <w:p>
      <w:r>
        <w:rPr>
          <w:b/>
          <w:color w:val="EF4444"/>
        </w:rPr>
        <w:t xml:space="preserve">Who pays: </w:t>
      </w:r>
      <w:r>
        <w:t>Taxpayers through increased defense spending</w:t>
      </w:r>
    </w:p>
    <w:p>
      <w:r>
        <w:rPr>
          <w:i/>
          <w:color w:val="6B7280"/>
        </w:rPr>
        <w:t>"The Secretary concerned shall establish a women's initiative team in each of the Army, Navy, Air Force, Marine Corps, and Space Force to identify and address barriers, if any, to the service, recruitment, retention, and advancement of women in those armed forces."</w:t>
      </w:r>
    </w:p>
    <w:p/>
    <w:p>
      <w:r>
        <w:rPr>
          <w:b/>
          <w:color w:val="3B82F6"/>
        </w:rPr>
        <w:t xml:space="preserve">[NOTE] </w:t>
      </w:r>
      <w:r>
        <w:rPr>
          <w:color w:val="6B7280"/>
        </w:rPr>
        <w:t xml:space="preserve">(523(a)(1)) </w:t>
      </w:r>
      <w:r>
        <w:rPr>
          <w:b/>
        </w:rPr>
        <w:t>Honorary Promotions</w:t>
      </w:r>
    </w:p>
    <w:p>
      <w:r>
        <w:t>This provision allows for honorary promotions of former military members based on their contributions, but requires a board of independent officers to review the promotion. This could honor deserving individuals while maintaining fairness in the process.</w:t>
      </w:r>
    </w:p>
    <w:p>
      <w:r>
        <w:rPr>
          <w:b/>
          <w:color w:val="10B981"/>
        </w:rPr>
        <w:t xml:space="preserve">Who benefits: </w:t>
      </w:r>
      <w:r>
        <w:t>Former military members and their families</w:t>
      </w:r>
    </w:p>
    <w:p>
      <w:r>
        <w:rPr>
          <w:b/>
          <w:color w:val="EF4444"/>
        </w:rPr>
        <w:t xml:space="preserve">Who pays: </w:t>
      </w:r>
      <w:r>
        <w:t>Taxpayers through increased defense spending</w:t>
      </w:r>
    </w:p>
    <w:p>
      <w:r>
        <w:rPr>
          <w:i/>
          <w:color w:val="6B7280"/>
        </w:rPr>
        <w:t>"The Secretary of a military department may make an honorary promotion, including a posthumous honorary promotion, of a former member of the armed forces if the Secretary determines that the promotion is merited."</w:t>
      </w:r>
    </w:p>
    <w:p/>
    <w:p>
      <w:r>
        <w:rPr>
          <w:b/>
          <w:color w:val="10B981"/>
        </w:rPr>
        <w:t xml:space="preserve">[HELPS CITIZENS] </w:t>
      </w:r>
      <w:r>
        <w:rPr>
          <w:color w:val="6B7280"/>
        </w:rPr>
        <w:t xml:space="preserve">(524(a)(1)) </w:t>
      </w:r>
      <w:r>
        <w:rPr>
          <w:b/>
        </w:rPr>
        <w:t>Enhanced Efficiency in Disability Evaluation</w:t>
      </w:r>
    </w:p>
    <w:p>
      <w:r>
        <w:t>This provision gives the Secretary more discretion in disability evaluation appeals and allows for statements of contention. This could streamline the process and ensure fairer evaluations for service members.</w:t>
      </w:r>
    </w:p>
    <w:p>
      <w:r>
        <w:rPr>
          <w:b/>
          <w:color w:val="10B981"/>
        </w:rPr>
        <w:t xml:space="preserve">Who benefits: </w:t>
      </w:r>
      <w:r>
        <w:t>Service members and veterans seeking disability benefits</w:t>
      </w:r>
    </w:p>
    <w:p>
      <w:r>
        <w:rPr>
          <w:b/>
          <w:color w:val="EF4444"/>
        </w:rPr>
        <w:t xml:space="preserve">Who pays: </w:t>
      </w:r>
      <w:r>
        <w:t>Taxpayers through increased defense spending</w:t>
      </w:r>
    </w:p>
    <w:p>
      <w:r>
        <w:rPr>
          <w:i/>
          <w:color w:val="6B7280"/>
        </w:rPr>
        <w:t>"The Secretary concerned may require submission of a statement of contention as part of the appeal submission."</w:t>
      </w:r>
    </w:p>
    <w:p/>
    <w:p>
      <w:r>
        <w:rPr>
          <w:b/>
          <w:color w:val="10B981"/>
        </w:rPr>
        <w:t xml:space="preserve">[HELPS CITIZENS] </w:t>
      </w:r>
      <w:r>
        <w:rPr>
          <w:color w:val="6B7280"/>
        </w:rPr>
        <w:t xml:space="preserve">(525) </w:t>
      </w:r>
      <w:r>
        <w:rPr>
          <w:b/>
        </w:rPr>
        <w:t>Equal Opportunity and Merit in Military Personnel Actions</w:t>
      </w:r>
    </w:p>
    <w:p>
      <w:r>
        <w:t>This provision expands the scope of equal opportunity and merit considerations to include command selection. This could lead to a more fair and merit-based military promotion system.</w:t>
      </w:r>
    </w:p>
    <w:p>
      <w:r>
        <w:rPr>
          <w:b/>
          <w:color w:val="10B981"/>
        </w:rPr>
        <w:t xml:space="preserve">Who benefits: </w:t>
      </w:r>
      <w:r>
        <w:t>Military personnel, particularly women and underrepresented groups</w:t>
      </w:r>
    </w:p>
    <w:p>
      <w:r>
        <w:rPr>
          <w:b/>
          <w:color w:val="EF4444"/>
        </w:rPr>
        <w:t xml:space="preserve">Who pays: </w:t>
      </w:r>
      <w:r>
        <w:t>Taxpayers through increased defense spending</w:t>
      </w:r>
    </w:p>
    <w:p>
      <w:r>
        <w:rPr>
          <w:i/>
          <w:color w:val="6B7280"/>
        </w:rPr>
        <w:t>"Section 529C of the National Defense Authorization Act for Fiscal Year 2024 (10 U.S.C. note prec. 501) is amended, in subsection (a), by striking 'or a promotion' and inserting ', promotion, or command selection'."</w:t>
      </w:r>
    </w:p>
    <w:p/>
    <w:p>
      <w:r>
        <w:rPr>
          <w:b/>
          <w:color w:val="3B82F6"/>
        </w:rPr>
        <w:t xml:space="preserve">[NOTE] </w:t>
      </w:r>
      <w:r>
        <w:rPr>
          <w:color w:val="6B7280"/>
        </w:rPr>
        <w:t xml:space="preserve">(526(a)) </w:t>
      </w:r>
      <w:r>
        <w:rPr>
          <w:b/>
        </w:rPr>
        <w:t>Report on Permanent Change of Station Reimbursements</w:t>
      </w:r>
    </w:p>
    <w:p>
      <w:r>
        <w:t>This provision requires a comprehensive survey and report on the adequacy of reimbursements for permanent change of station expenses. This could help identify and address financial stress for military families.</w:t>
      </w:r>
    </w:p>
    <w:p>
      <w:r>
        <w:rPr>
          <w:b/>
          <w:color w:val="10B981"/>
        </w:rPr>
        <w:t xml:space="preserve">Who benefits: </w:t>
      </w:r>
      <w:r>
        <w:t>Military families facing permanent change of station</w:t>
      </w:r>
    </w:p>
    <w:p>
      <w:r>
        <w:rPr>
          <w:b/>
          <w:color w:val="EF4444"/>
        </w:rPr>
        <w:t xml:space="preserve">Who pays: </w:t>
      </w:r>
      <w:r>
        <w:t>Taxpayers through increased defense spending</w:t>
      </w:r>
    </w:p>
    <w:p>
      <w:r>
        <w:rPr>
          <w:i/>
          <w:color w:val="6B7280"/>
        </w:rPr>
        <w:t>"Not later than March 31, 2028, the Secretary of Defense shall submit to the Committees on Armed Services of the Senate and the House of Representatives a report on the adequacy of reimbursements for expenses incurred by members of the Armed Forces undergoing a permanent change of station."</w:t>
      </w:r>
    </w:p>
    <w:p/>
    <w:p>
      <w:r>
        <w:rPr>
          <w:b/>
          <w:color w:val="10B981"/>
        </w:rPr>
        <w:t xml:space="preserve">[HELPS CITIZENS] </w:t>
      </w:r>
      <w:r>
        <w:rPr>
          <w:color w:val="6B7280"/>
        </w:rPr>
        <w:t xml:space="preserve">((c)(1)) </w:t>
      </w:r>
      <w:r>
        <w:rPr>
          <w:b/>
        </w:rPr>
        <w:t>Detailed Analysis of Reimbursement Categories</w:t>
      </w:r>
    </w:p>
    <w:p>
      <w:r>
        <w:t>This provision requires a comprehensive report analyzing the costs and reimbursements for various expenses associated with permanent changes of station for military members. This helps ensure that military members are fairly compensated for the expenses they incur, reducing financial stress during relocation.</w:t>
      </w:r>
    </w:p>
    <w:p>
      <w:r>
        <w:rPr>
          <w:b/>
          <w:color w:val="10B981"/>
        </w:rPr>
        <w:t xml:space="preserve">Who benefits: </w:t>
      </w:r>
      <w:r>
        <w:t>Military members and their families</w:t>
      </w:r>
    </w:p>
    <w:p>
      <w:r>
        <w:rPr>
          <w:b/>
          <w:color w:val="EF4444"/>
        </w:rPr>
        <w:t xml:space="preserve">Who pays: </w:t>
      </w:r>
      <w:r>
        <w:t>The Department of Defense</w:t>
      </w:r>
    </w:p>
    <w:p>
      <w:r>
        <w:rPr>
          <w:i/>
          <w:color w:val="6B7280"/>
        </w:rPr>
        <w:t>"For each of the categories described in subparagraph (B), the report required by subsection (a) shall include..."</w:t>
      </w:r>
    </w:p>
    <w:p/>
    <w:p>
      <w:r>
        <w:rPr>
          <w:b/>
          <w:color w:val="10B981"/>
        </w:rPr>
        <w:t xml:space="preserve">[HELPS CITIZENS] </w:t>
      </w:r>
      <w:r>
        <w:rPr>
          <w:color w:val="6B7280"/>
        </w:rPr>
        <w:t xml:space="preserve">((c)(2)) </w:t>
      </w:r>
      <w:r>
        <w:rPr>
          <w:b/>
        </w:rPr>
        <w:t>Examination of Uncovered Expenses</w:t>
      </w:r>
    </w:p>
    <w:p>
      <w:r>
        <w:t>The report will examine common expenses that are not currently reimbursed, such as security deposits and utility connection fees. This helps identify areas where military members might be facing additional financial burdens during relocation.</w:t>
      </w:r>
    </w:p>
    <w:p>
      <w:r>
        <w:rPr>
          <w:b/>
          <w:color w:val="10B981"/>
        </w:rPr>
        <w:t xml:space="preserve">Who benefits: </w:t>
      </w:r>
      <w:r>
        <w:t>Military members and their families</w:t>
      </w:r>
    </w:p>
    <w:p>
      <w:r>
        <w:rPr>
          <w:b/>
          <w:color w:val="EF4444"/>
        </w:rPr>
        <w:t xml:space="preserve">Who pays: </w:t>
      </w:r>
      <w:r>
        <w:t>The Department of Defense</w:t>
      </w:r>
    </w:p>
    <w:p>
      <w:r>
        <w:rPr>
          <w:i/>
          <w:color w:val="6B7280"/>
        </w:rPr>
        <w:t>"The report required under subsection (a) shall include an examination of expenses commonly incurred but not reimbursed..."</w:t>
      </w:r>
    </w:p>
    <w:p/>
    <w:p>
      <w:r>
        <w:rPr>
          <w:b/>
          <w:color w:val="10B981"/>
        </w:rPr>
        <w:t xml:space="preserve">[HELPS CITIZENS] </w:t>
      </w:r>
      <w:r>
        <w:rPr>
          <w:color w:val="6B7280"/>
        </w:rPr>
        <w:t xml:space="preserve">((c)(3)) </w:t>
      </w:r>
      <w:r>
        <w:rPr>
          <w:b/>
        </w:rPr>
        <w:t>Financial Impact Assessment</w:t>
      </w:r>
    </w:p>
    <w:p>
      <w:r>
        <w:t>The report will analyze the financial impact of permanent changes of station on military members, including average out-of-pocket expenses and the percentage of members incurring debt. This helps identify financial hardships and potential areas for improvement.</w:t>
      </w:r>
    </w:p>
    <w:p>
      <w:r>
        <w:rPr>
          <w:b/>
          <w:color w:val="10B981"/>
        </w:rPr>
        <w:t xml:space="preserve">Who benefits: </w:t>
      </w:r>
      <w:r>
        <w:t>Military members and their families</w:t>
      </w:r>
    </w:p>
    <w:p>
      <w:r>
        <w:rPr>
          <w:b/>
          <w:color w:val="EF4444"/>
        </w:rPr>
        <w:t xml:space="preserve">Who pays: </w:t>
      </w:r>
      <w:r>
        <w:t>The Department of Defense</w:t>
      </w:r>
    </w:p>
    <w:p>
      <w:r>
        <w:rPr>
          <w:i/>
          <w:color w:val="6B7280"/>
        </w:rPr>
        <w:t>"The report required under subsection (a) shall include an analysis of the financial impact of permanent changes of station on members of the Armed Forces..."</w:t>
      </w:r>
    </w:p>
    <w:p/>
    <w:p>
      <w:r>
        <w:rPr>
          <w:b/>
          <w:color w:val="3B82F6"/>
        </w:rPr>
        <w:t xml:space="preserve">[NOTE] </w:t>
      </w:r>
      <w:r>
        <w:rPr>
          <w:color w:val="6B7280"/>
        </w:rPr>
        <w:t xml:space="preserve">((c)(4)) </w:t>
      </w:r>
      <w:r>
        <w:rPr>
          <w:b/>
        </w:rPr>
        <w:t>Methodology for Future Adjustments</w:t>
      </w:r>
    </w:p>
    <w:p>
      <w:r>
        <w:t>The report will include recommendations for establishing an annual review and adjustment process for reimbursements, accounting for factors like inflation and regional variations in moving costs. This ensures that reimbursement rates remain fair and reflective of current costs.</w:t>
      </w:r>
    </w:p>
    <w:p>
      <w:r>
        <w:rPr>
          <w:b/>
          <w:color w:val="10B981"/>
        </w:rPr>
        <w:t xml:space="preserve">Who benefits: </w:t>
      </w:r>
      <w:r>
        <w:t>Military members and their families</w:t>
      </w:r>
    </w:p>
    <w:p>
      <w:r>
        <w:rPr>
          <w:b/>
          <w:color w:val="EF4444"/>
        </w:rPr>
        <w:t xml:space="preserve">Who pays: </w:t>
      </w:r>
      <w:r>
        <w:t>The Department of Defense</w:t>
      </w:r>
    </w:p>
    <w:p>
      <w:r>
        <w:rPr>
          <w:i/>
          <w:color w:val="6B7280"/>
        </w:rPr>
        <w:t>"The report required under subsection (a) shall include recommendations for establishing an annual review and adjustment process for reimbursements..."</w:t>
      </w:r>
    </w:p>
    <w:p/>
    <w:p>
      <w:r>
        <w:rPr>
          <w:b/>
          <w:color w:val="6B7280"/>
        </w:rPr>
        <w:t xml:space="preserve">[NEUTRAL] </w:t>
      </w:r>
      <w:r>
        <w:rPr>
          <w:color w:val="6B7280"/>
        </w:rPr>
        <w:t xml:space="preserve">((d)) </w:t>
      </w:r>
      <w:r>
        <w:rPr>
          <w:b/>
        </w:rPr>
        <w:t>Data Disaggregation Requirements</w:t>
      </w:r>
    </w:p>
    <w:p>
      <w:r>
        <w:t>The report will include data disaggregated by various factors such as location, pay grade, and family status. This helps in understanding the specific needs and challenges faced by different groups of military members.</w:t>
      </w:r>
    </w:p>
    <w:p>
      <w:r>
        <w:rPr>
          <w:b/>
          <w:color w:val="10B981"/>
        </w:rPr>
        <w:t xml:space="preserve">Who benefits: </w:t>
      </w:r>
      <w:r>
        <w:t>The Department of Defense for better policy-making</w:t>
      </w:r>
    </w:p>
    <w:p>
      <w:r>
        <w:rPr>
          <w:b/>
          <w:color w:val="EF4444"/>
        </w:rPr>
        <w:t xml:space="preserve">Who pays: </w:t>
      </w:r>
      <w:r>
        <w:t>The Department of Defense</w:t>
      </w:r>
    </w:p>
    <w:p>
      <w:r>
        <w:rPr>
          <w:i/>
          <w:color w:val="6B7280"/>
        </w:rPr>
        <w:t>"The report required by subsection (a) shall include all data disaggregated by..."</w:t>
      </w:r>
    </w:p>
    <w:p/>
    <w:p>
      <w:r>
        <w:rPr>
          <w:b/>
          <w:color w:val="6B7280"/>
        </w:rPr>
        <w:t xml:space="preserve">[NEUTRAL] </w:t>
      </w:r>
      <w:r>
        <w:rPr>
          <w:color w:val="6B7280"/>
        </w:rPr>
        <w:t xml:space="preserve">((f)) </w:t>
      </w:r>
      <w:r>
        <w:rPr>
          <w:b/>
        </w:rPr>
        <w:t>Data Privacy and Custody</w:t>
      </w:r>
    </w:p>
    <w:p>
      <w:r>
        <w:t>The Secretary of Defense will ensure that all data collected remains under the custody and control of the Department of Defense and will prohibit contractors from using the data for purposes other than this section. This protects the privacy and security of military members' data.</w:t>
      </w:r>
    </w:p>
    <w:p>
      <w:r>
        <w:rPr>
          <w:b/>
          <w:color w:val="10B981"/>
        </w:rPr>
        <w:t xml:space="preserve">Who benefits: </w:t>
      </w:r>
      <w:r>
        <w:t>Military members and their families</w:t>
      </w:r>
    </w:p>
    <w:p>
      <w:r>
        <w:rPr>
          <w:b/>
          <w:color w:val="EF4444"/>
        </w:rPr>
        <w:t xml:space="preserve">Who pays: </w:t>
      </w:r>
      <w:r>
        <w:t>The Department of Defense</w:t>
      </w:r>
    </w:p>
    <w:p>
      <w:r>
        <w:rPr>
          <w:i/>
          <w:color w:val="6B7280"/>
        </w:rPr>
        <w:t>"The Secretary of Defense shall ensure that all data collected to carry out this section remains under the custody and control of the Department of Defense..."</w:t>
      </w:r>
    </w:p>
    <w:p/>
    <w:p>
      <w:r>
        <w:rPr>
          <w:b/>
          <w:color w:val="3B82F6"/>
        </w:rPr>
        <w:t xml:space="preserve">[NOTE] </w:t>
      </w:r>
      <w:r>
        <w:rPr>
          <w:color w:val="6B7280"/>
        </w:rPr>
        <w:t xml:space="preserve">(534) </w:t>
      </w:r>
      <w:r>
        <w:rPr>
          <w:b/>
        </w:rPr>
        <w:t>Clarifying Enlistment Calculation</w:t>
      </w:r>
    </w:p>
    <w:p>
      <w:r>
        <w:t>This provision clarifies how enlistment rates are calculated for individuals who score below a certain percentile on the Armed Forces Qualification Test. It allows those who improve their score after enlisting to be excluded from certain limitations. This could help some individuals who are able to improve their qualifications.</w:t>
      </w:r>
    </w:p>
    <w:p>
      <w:r>
        <w:rPr>
          <w:b/>
          <w:color w:val="10B981"/>
        </w:rPr>
        <w:t xml:space="preserve">Who benefits: </w:t>
      </w:r>
      <w:r>
        <w:t>Enlisted personnel who improve their Armed Forces Qualification Test score after enlisting</w:t>
      </w:r>
    </w:p>
    <w:p>
      <w:r>
        <w:rPr>
          <w:b/>
          <w:color w:val="EF4444"/>
        </w:rPr>
        <w:t xml:space="preserve">Who pays: </w:t>
      </w:r>
      <w:r>
        <w:t>Not specified, but likely the military budget</w:t>
      </w:r>
    </w:p>
    <w:p>
      <w:r>
        <w:rPr>
          <w:i/>
          <w:color w:val="6B7280"/>
        </w:rPr>
        <w:t>"The Secretary concerned may exclude from the population to be considered for purposes of determining the percentage limitations imposed by section 520(a) of title 10, United States Code, any enlisted person who has graduated from a future servicemember preparatory course established pursuant to this section with a score on the Armed Forces Qualification Test that is at or above the thirty-first percentile."</w:t>
      </w:r>
    </w:p>
    <w:p/>
    <w:p>
      <w:r>
        <w:rPr>
          <w:b/>
          <w:color w:val="EF4444"/>
        </w:rPr>
        <w:t xml:space="preserve">[HURTS CITIZENS] </w:t>
      </w:r>
      <w:r>
        <w:rPr>
          <w:color w:val="6B7280"/>
        </w:rPr>
        <w:t xml:space="preserve">(535(a)) </w:t>
      </w:r>
      <w:r>
        <w:rPr>
          <w:b/>
        </w:rPr>
        <w:t>Automatic Registration for Selective Service</w:t>
      </w:r>
    </w:p>
    <w:p>
      <w:r>
        <w:t>This provision mandates automatic registration for males aged 18 to 26 for the Selective Service System. This could be seen as a burden for those who do not wish to register or who are not required to do so, potentially infringing on privacy rights.</w:t>
      </w:r>
    </w:p>
    <w:p>
      <w:r>
        <w:rPr>
          <w:b/>
          <w:color w:val="10B981"/>
        </w:rPr>
        <w:t xml:space="preserve">Who benefits: </w:t>
      </w:r>
      <w:r>
        <w:t>Not specified, but likely the government for better tracking of potential conscripts</w:t>
      </w:r>
    </w:p>
    <w:p>
      <w:r>
        <w:rPr>
          <w:b/>
          <w:color w:val="EF4444"/>
        </w:rPr>
        <w:t xml:space="preserve">Who pays: </w:t>
      </w:r>
      <w:r>
        <w:t>Individuals who do not wish to register, potentially infringing on their privacy rights</w:t>
      </w:r>
    </w:p>
    <w:p>
      <w:r>
        <w:rPr>
          <w:i/>
          <w:color w:val="6B7280"/>
        </w:rPr>
        <w:t>"Except as otherwise provided in this title, every male citizen of the United States, and every other male person residing in the United States, between the ages of eighteen and twenty-six, shall be automatically registered under this Act by the Director of the Selective Service System."</w:t>
      </w:r>
    </w:p>
    <w:p/>
    <w:p>
      <w:r>
        <w:rPr>
          <w:b/>
          <w:color w:val="3B82F6"/>
        </w:rPr>
        <w:t xml:space="preserve">[NOTE] </w:t>
      </w:r>
      <w:r>
        <w:rPr>
          <w:color w:val="6B7280"/>
        </w:rPr>
        <w:t xml:space="preserve">(541) </w:t>
      </w:r>
      <w:r>
        <w:rPr>
          <w:b/>
        </w:rPr>
        <w:t>Instructor Qualifications for Junior Reserve Officers' Training Corps</w:t>
      </w:r>
    </w:p>
    <w:p>
      <w:r>
        <w:t>This provision limits the number of years of service required for instructors in the Junior Reserve Officers' Training Corps to 8 years. This could make it easier for more people to become instructors, potentially increasing the availability of training programs.</w:t>
      </w:r>
    </w:p>
    <w:p>
      <w:r>
        <w:rPr>
          <w:b/>
          <w:color w:val="10B981"/>
        </w:rPr>
        <w:t xml:space="preserve">Who benefits: </w:t>
      </w:r>
      <w:r>
        <w:t>Individuals who want to become instructors in the Junior Reserve Officers' Training Corps</w:t>
      </w:r>
    </w:p>
    <w:p>
      <w:r>
        <w:rPr>
          <w:b/>
          <w:color w:val="EF4444"/>
        </w:rPr>
        <w:t xml:space="preserve">Who pays: </w:t>
      </w:r>
      <w:r>
        <w:t>Not specified, but likely the military budget</w:t>
      </w:r>
    </w:p>
    <w:p>
      <w:r>
        <w:rPr>
          <w:i/>
          <w:color w:val="6B7280"/>
        </w:rPr>
        <w:t>"The Secretary concerned may not require an officer or noncommissioned officer described in paragraph (1)(B) to have completed more than 8 years of service as a member of the armed forces as a condition for approval by the Secretary to serve as an administrator or instructor in the program."</w:t>
      </w:r>
    </w:p>
    <w:p/>
    <w:p>
      <w:r>
        <w:rPr>
          <w:b/>
          <w:color w:val="10B981"/>
        </w:rPr>
        <w:t xml:space="preserve">[HELPS CITIZENS] </w:t>
      </w:r>
      <w:r>
        <w:rPr>
          <w:color w:val="6B7280"/>
        </w:rPr>
        <w:t xml:space="preserve">(542(a)) </w:t>
      </w:r>
      <w:r>
        <w:rPr>
          <w:b/>
        </w:rPr>
        <w:t>Increased Number of Junior Reserve Officers' Training Corps Units</w:t>
      </w:r>
    </w:p>
    <w:p>
      <w:r>
        <w:t>This provision increases the number of supported units for the Junior Reserve Officers' Training Corps from 3,400 to 3,600. This could lead to more training opportunities for young people, potentially increasing their interest in military service.</w:t>
      </w:r>
    </w:p>
    <w:p>
      <w:r>
        <w:rPr>
          <w:b/>
          <w:color w:val="10B981"/>
        </w:rPr>
        <w:t xml:space="preserve">Who benefits: </w:t>
      </w:r>
      <w:r>
        <w:t>Young people interested in military service through the Junior Reserve Officers' Training Corps</w:t>
      </w:r>
    </w:p>
    <w:p>
      <w:r>
        <w:rPr>
          <w:b/>
          <w:color w:val="EF4444"/>
        </w:rPr>
        <w:t xml:space="preserve">Who pays: </w:t>
      </w:r>
      <w:r>
        <w:t>Not specified, but likely the military budget</w:t>
      </w:r>
    </w:p>
    <w:p>
      <w:r>
        <w:rPr>
          <w:i/>
          <w:color w:val="6B7280"/>
        </w:rPr>
        <w:t>"Section 2031(i) of title 10, United States Code, is amended by striking ‘‘support not fewer than 3,400, and not more than 4,000, units’’ and inserting ‘‘support not fewer than 3,600, and not more than 4,200, units’’."</w:t>
      </w:r>
    </w:p>
    <w:p/>
    <w:p>
      <w:r>
        <w:rPr>
          <w:b/>
          <w:color w:val="3B82F6"/>
        </w:rPr>
        <w:t xml:space="preserve">[NOTE] </w:t>
      </w:r>
      <w:r>
        <w:rPr>
          <w:color w:val="6B7280"/>
        </w:rPr>
        <w:t xml:space="preserve">(545(a)(1)) </w:t>
      </w:r>
      <w:r>
        <w:rPr>
          <w:b/>
        </w:rPr>
        <w:t>Mandatory Training on Government Ethics and National Security Law</w:t>
      </w:r>
    </w:p>
    <w:p>
      <w:r>
        <w:t>This provision requires annual training for all military members on government ethics and national security law. This could help ensure that military personnel are aware of ethical standards and legal requirements, potentially improving their conduct and decision-making.</w:t>
      </w:r>
    </w:p>
    <w:p>
      <w:r>
        <w:rPr>
          <w:b/>
          <w:color w:val="10B981"/>
        </w:rPr>
        <w:t xml:space="preserve">Who benefits: </w:t>
      </w:r>
      <w:r>
        <w:t>Military personnel who receive training on ethics and national security law</w:t>
      </w:r>
    </w:p>
    <w:p>
      <w:r>
        <w:rPr>
          <w:b/>
          <w:color w:val="EF4444"/>
        </w:rPr>
        <w:t xml:space="preserve">Who pays: </w:t>
      </w:r>
      <w:r>
        <w:t>Not specified, but likely the military budget</w:t>
      </w:r>
    </w:p>
    <w:p>
      <w:r>
        <w:rPr>
          <w:i/>
          <w:color w:val="6B7280"/>
        </w:rPr>
        <w:t>"Beginning on the date that is one year after the date of the enactment of this Act, the Secretary of each military department shall ensure that all members of the Armed Forces under the jurisdiction of such Secretary are trained annually in government ethics and standards of conduct."</w:t>
      </w:r>
    </w:p>
    <w:p/>
    <w:p>
      <w:r>
        <w:rPr>
          <w:b/>
          <w:color w:val="10B981"/>
        </w:rPr>
        <w:t xml:space="preserve">[HELPS CITIZENS] </w:t>
      </w:r>
      <w:r>
        <w:rPr>
          <w:color w:val="6B7280"/>
        </w:rPr>
        <w:t xml:space="preserve">(546(a)) </w:t>
      </w:r>
      <w:r>
        <w:rPr>
          <w:b/>
        </w:rPr>
        <w:t>Temporary Authority to Provide Bonuses to Junior Reserve Officers' Training Corps Instructors</w:t>
      </w:r>
    </w:p>
    <w:p>
      <w:r>
        <w:t>This provision allows the Secretary of Defense to pay bonuses to instructors in the Junior Reserve Officers' Training Corps. This could help attract and retain qualified instructors, potentially improving the quality of training programs.</w:t>
      </w:r>
    </w:p>
    <w:p>
      <w:r>
        <w:rPr>
          <w:b/>
          <w:color w:val="10B981"/>
        </w:rPr>
        <w:t xml:space="preserve">Who benefits: </w:t>
      </w:r>
      <w:r>
        <w:t>Instructors in the Junior Reserve Officers' Training Corps who agree to teach in difficult-to-fill positions</w:t>
      </w:r>
    </w:p>
    <w:p>
      <w:r>
        <w:rPr>
          <w:b/>
          <w:color w:val="EF4444"/>
        </w:rPr>
        <w:t xml:space="preserve">Who pays: </w:t>
      </w:r>
      <w:r>
        <w:t>Not specified, but likely the military budget</w:t>
      </w:r>
    </w:p>
    <w:p>
      <w:r>
        <w:rPr>
          <w:i/>
          <w:color w:val="6B7280"/>
        </w:rPr>
        <w:t>"The Secretary concerned may pay to a member or former member of the Armed Forces under the jurisdiction of the Secretary a one-time bonus of not more than $10,000 if the member or former member—(1) agrees to be an instructor for the Junior Reserve Officers’ Training Corps under section 2031(d) of title 10, United States Code, in a position the Secretary concerned determines is difficult to fill; and (2) serves as such an instructor for not less than one academic year."</w:t>
      </w:r>
    </w:p>
    <w:p/>
    <w:p>
      <w:r>
        <w:rPr>
          <w:b/>
          <w:color w:val="3B82F6"/>
        </w:rPr>
        <w:t xml:space="preserve">[NOTE] </w:t>
      </w:r>
      <w:r>
        <w:rPr>
          <w:color w:val="6B7280"/>
        </w:rPr>
        <w:t xml:space="preserve">(547(a)) </w:t>
      </w:r>
      <w:r>
        <w:rPr>
          <w:b/>
        </w:rPr>
        <w:t>Pilot Program for AI and Spatial Computing in Training</w:t>
      </w:r>
    </w:p>
    <w:p>
      <w:r>
        <w:t>The bill establishes a pilot program to use generative artificial intelligence and spatial computing for immersive training and assessment. This could potentially improve training methods and efficiency, but the cost and effectiveness are uncertain.</w:t>
      </w:r>
    </w:p>
    <w:p>
      <w:r>
        <w:rPr>
          <w:b/>
          <w:color w:val="10B981"/>
        </w:rPr>
        <w:t xml:space="preserve">Who benefits: </w:t>
      </w:r>
      <w:r>
        <w:t>The Navy and potentially the military in general if the pilot proves effective.</w:t>
      </w:r>
    </w:p>
    <w:p>
      <w:r>
        <w:rPr>
          <w:b/>
          <w:color w:val="EF4444"/>
        </w:rPr>
        <w:t xml:space="preserve">Who pays: </w:t>
      </w:r>
      <w:r>
        <w:t>Taxpayers, as the cost of the pilot program will be funded by the government.</w:t>
      </w:r>
    </w:p>
    <w:p>
      <w:r>
        <w:rPr>
          <w:i/>
          <w:color w:val="6B7280"/>
        </w:rPr>
        <w:t>"Not later than 90 days after the date of the enactment of this Act, the Secretary of the Navy shall develop and implement a pilot program to optimize the use of generative artificial intelligence and spatial computing for immersive training and assessment."</w:t>
      </w:r>
    </w:p>
    <w:p/>
    <w:p>
      <w:r>
        <w:rPr>
          <w:b/>
          <w:color w:val="3B82F6"/>
        </w:rPr>
        <w:t xml:space="preserve">[NOTE] </w:t>
      </w:r>
      <w:r>
        <w:rPr>
          <w:color w:val="6B7280"/>
        </w:rPr>
        <w:t xml:space="preserve">(548(a)) </w:t>
      </w:r>
      <w:r>
        <w:rPr>
          <w:b/>
        </w:rPr>
        <w:t>Briefing on Army Reserve Officers' Training Corps Reorganization</w:t>
      </w:r>
    </w:p>
    <w:p>
      <w:r>
        <w:t>The bill requires the Secretary of the Army to provide a briefing on plans to reorganize the Reserve Officers' Training Corps. This could help ensure transparency and allow for public input, but it may also cause disruption for some students.</w:t>
      </w:r>
    </w:p>
    <w:p>
      <w:r>
        <w:rPr>
          <w:b/>
          <w:color w:val="10B981"/>
        </w:rPr>
        <w:t xml:space="preserve">Who benefits: </w:t>
      </w:r>
      <w:r>
        <w:t>The public and potentially students affected by the reorganization.</w:t>
      </w:r>
    </w:p>
    <w:p>
      <w:r>
        <w:rPr>
          <w:b/>
          <w:color w:val="EF4444"/>
        </w:rPr>
        <w:t xml:space="preserve">Who pays: </w:t>
      </w:r>
      <w:r>
        <w:t>Taxpayers, as the reorganization may involve costs to the government.</w:t>
      </w:r>
    </w:p>
    <w:p>
      <w:r>
        <w:rPr>
          <w:i/>
          <w:color w:val="6B7280"/>
        </w:rPr>
        <w:t>"Not later than March 1, 2026, the Secretary of the Army shall provide to the Committees on Armed Services of the Senate and the House of Representatives a briefing on the plans of the Secretary of the Army with respect to reorganization of the program or individual units of the program."</w:t>
      </w:r>
    </w:p>
    <w:p/>
    <w:p>
      <w:r>
        <w:rPr>
          <w:b/>
          <w:color w:val="3B82F6"/>
        </w:rPr>
        <w:t xml:space="preserve">[NOTE] </w:t>
      </w:r>
      <w:r>
        <w:rPr>
          <w:color w:val="6B7280"/>
        </w:rPr>
        <w:t xml:space="preserve">(549(a)) </w:t>
      </w:r>
      <w:r>
        <w:rPr>
          <w:b/>
        </w:rPr>
        <w:t>Accreditation of National Guard Marksmanship Training Center</w:t>
      </w:r>
    </w:p>
    <w:p>
      <w:r>
        <w:t>The bill allows the Secretary of the Army to accredit the National Guard Marksmanship Training Center and award additional skill identifiers. This could improve training and recognition for National Guard members, but the impact on taxpayers is unclear.</w:t>
      </w:r>
    </w:p>
    <w:p>
      <w:r>
        <w:rPr>
          <w:b/>
          <w:color w:val="10B981"/>
        </w:rPr>
        <w:t xml:space="preserve">Who benefits: </w:t>
      </w:r>
      <w:r>
        <w:t>National Guard members and potentially the military in general if the training is effective.</w:t>
      </w:r>
    </w:p>
    <w:p>
      <w:r>
        <w:rPr>
          <w:b/>
          <w:color w:val="EF4444"/>
        </w:rPr>
        <w:t xml:space="preserve">Who pays: </w:t>
      </w:r>
      <w:r>
        <w:t>Taxpayers, as the accreditation and training programs will be funded by the government.</w:t>
      </w:r>
    </w:p>
    <w:p>
      <w:r>
        <w:rPr>
          <w:i/>
          <w:color w:val="6B7280"/>
        </w:rPr>
        <w:t>"The Secretary of the Army may accredit the National Guard Marksmanship Training Center (hereinafter, 'NGMTC'), located at Robinson Maneuver Training Center, Arkansas, as a U.S. Army Training and Doctrine Command institution."</w:t>
      </w:r>
    </w:p>
    <w:p/>
    <w:p>
      <w:r>
        <w:rPr>
          <w:b/>
          <w:color w:val="10B981"/>
        </w:rPr>
        <w:t xml:space="preserve">[HELPS CITIZENS] </w:t>
      </w:r>
      <w:r>
        <w:rPr>
          <w:color w:val="6B7280"/>
        </w:rPr>
        <w:t xml:space="preserve">(551(a)) </w:t>
      </w:r>
      <w:r>
        <w:rPr>
          <w:b/>
        </w:rPr>
        <w:t>Increase in Maximum Years of Service for Law School Eligibility</w:t>
      </w:r>
    </w:p>
    <w:p>
      <w:r>
        <w:t>The bill increases the maximum years of service for eligibility to detail as a student at a law school from 8 to 10 years. This could help more military members pursue higher education without leaving the service prematurely.</w:t>
      </w:r>
    </w:p>
    <w:p>
      <w:r>
        <w:rPr>
          <w:b/>
          <w:color w:val="10B981"/>
        </w:rPr>
        <w:t xml:space="preserve">Who benefits: </w:t>
      </w:r>
      <w:r>
        <w:t>Military members who wish to pursue law school.</w:t>
      </w:r>
    </w:p>
    <w:p>
      <w:r>
        <w:rPr>
          <w:b/>
          <w:color w:val="EF4444"/>
        </w:rPr>
        <w:t xml:space="preserve">Who pays: </w:t>
      </w:r>
      <w:r>
        <w:t>None, as this provision does not impose additional costs.</w:t>
      </w:r>
    </w:p>
    <w:p>
      <w:r>
        <w:rPr>
          <w:i/>
          <w:color w:val="6B7280"/>
        </w:rPr>
        <w:t>"Section 2004(b)(1) of title 10, United States Code, is amended—(1) in subparagraph (A)—(A) in the matter preceding clause (i), by striking 'detailed pursuant to subsection (a)(1)' and inserting 'with respect to whom the Secretary of a military department is providing funding for educational expenses in accordance with subsection (a)(2)'"</w:t>
      </w:r>
    </w:p>
    <w:p/>
    <w:p>
      <w:r>
        <w:rPr>
          <w:b/>
          <w:color w:val="3B82F6"/>
        </w:rPr>
        <w:t xml:space="preserve">[NOTE] </w:t>
      </w:r>
      <w:r>
        <w:rPr>
          <w:color w:val="6B7280"/>
        </w:rPr>
        <w:t xml:space="preserve">(552(a)) </w:t>
      </w:r>
      <w:r>
        <w:rPr>
          <w:b/>
        </w:rPr>
        <w:t>Inclusion of Space Force Education Programs in Definitions</w:t>
      </w:r>
    </w:p>
    <w:p>
      <w:r>
        <w:t>The bill includes Space Force education programs in definitions related to professional military education. This could help ensure that Space Force members have access to the same educational opportunities as other branches of the military, but the impact on taxpayers is unclear.</w:t>
      </w:r>
    </w:p>
    <w:p>
      <w:r>
        <w:rPr>
          <w:b/>
          <w:color w:val="10B981"/>
        </w:rPr>
        <w:t xml:space="preserve">Who benefits: </w:t>
      </w:r>
      <w:r>
        <w:t>Space Force members and potentially the military in general if the education programs are effective.</w:t>
      </w:r>
    </w:p>
    <w:p>
      <w:r>
        <w:rPr>
          <w:b/>
          <w:color w:val="EF4444"/>
        </w:rPr>
        <w:t xml:space="preserve">Who pays: </w:t>
      </w:r>
      <w:r>
        <w:t>Taxpayers, as the education programs will be funded by the government.</w:t>
      </w:r>
    </w:p>
    <w:p>
      <w:r>
        <w:rPr>
          <w:i/>
          <w:color w:val="6B7280"/>
        </w:rPr>
        <w:t>"Section 2151(b) of title 10, United States Code, is amended—(1) in paragraph (1), by adding at the end the following new subparagraph: '(E) The Space Force Senior Level Education Program.'"</w:t>
      </w:r>
    </w:p>
    <w:p/>
    <w:p>
      <w:r>
        <w:rPr>
          <w:b/>
          <w:color w:val="3B82F6"/>
        </w:rPr>
        <w:t xml:space="preserve">[NOTE] </w:t>
      </w:r>
      <w:r>
        <w:rPr>
          <w:color w:val="6B7280"/>
        </w:rPr>
        <w:t xml:space="preserve">(553) </w:t>
      </w:r>
      <w:r>
        <w:rPr>
          <w:b/>
        </w:rPr>
        <w:t>Asynchronous Instruction in Distance Education</w:t>
      </w:r>
    </w:p>
    <w:p>
      <w:r>
        <w:t>The bill allows for asynchronous instruction in distance education options for professional military education. This could provide more flexibility for military members, but the impact on taxpayers is unclear.</w:t>
      </w:r>
    </w:p>
    <w:p>
      <w:r>
        <w:rPr>
          <w:b/>
          <w:color w:val="10B981"/>
        </w:rPr>
        <w:t xml:space="preserve">Who benefits: </w:t>
      </w:r>
      <w:r>
        <w:t>Military members who prefer or require flexible learning schedules.</w:t>
      </w:r>
    </w:p>
    <w:p>
      <w:r>
        <w:rPr>
          <w:b/>
          <w:color w:val="EF4444"/>
        </w:rPr>
        <w:t xml:space="preserve">Who pays: </w:t>
      </w:r>
      <w:r>
        <w:t>Taxpayers, as the education programs will be funded by the government.</w:t>
      </w:r>
    </w:p>
    <w:p>
      <w:r>
        <w:rPr>
          <w:i/>
          <w:color w:val="6B7280"/>
        </w:rPr>
        <w:t>"Subsection (c)(1) of section 2154 of title 10, United States Code, as added by section 555 of the Servicemember Quality of Life Improvement and National Defense Authorization Act for Fiscal Year 2025, is amended by inserting 'asynchronously and' after 'course of instruction'."</w:t>
      </w:r>
    </w:p>
    <w:p/>
    <w:p>
      <w:r>
        <w:rPr>
          <w:b/>
          <w:color w:val="3B82F6"/>
        </w:rPr>
        <w:t xml:space="preserve">[NOTE] </w:t>
      </w:r>
      <w:r>
        <w:rPr>
          <w:color w:val="6B7280"/>
        </w:rPr>
        <w:t xml:space="preserve">(554(a)) </w:t>
      </w:r>
      <w:r>
        <w:rPr>
          <w:b/>
        </w:rPr>
        <w:t>Establishment of Center for Strategic Deterrence and Weapons of Mass Destruction Studies</w:t>
      </w:r>
    </w:p>
    <w:p>
      <w:r>
        <w:t>The bill establishes a center for strategic deterrence and weapons of mass destruction studies. This could enhance national security education and research, but the cost and effectiveness are uncertain.</w:t>
      </w:r>
    </w:p>
    <w:p>
      <w:r>
        <w:rPr>
          <w:b/>
          <w:color w:val="10B981"/>
        </w:rPr>
        <w:t xml:space="preserve">Who benefits: </w:t>
      </w:r>
      <w:r>
        <w:t>National security leaders and potentially the military in general if the center is effective.</w:t>
      </w:r>
    </w:p>
    <w:p>
      <w:r>
        <w:rPr>
          <w:b/>
          <w:color w:val="EF4444"/>
        </w:rPr>
        <w:t xml:space="preserve">Who pays: </w:t>
      </w:r>
      <w:r>
        <w:t>Taxpayers, as the center will be funded by the government.</w:t>
      </w:r>
    </w:p>
    <w:p>
      <w:r>
        <w:rPr>
          <w:i/>
          <w:color w:val="6B7280"/>
        </w:rPr>
        <w:t>"Section 2165(b) of title 10, United States Code, is amended, in paragraph (4), by inserting '(including a Center for Strategic Deterrence and Weapons of Mass Destruction Studies)' after 'The Institute for National Strategic Studies'."</w:t>
      </w:r>
    </w:p>
    <w:p/>
    <w:p>
      <w:r>
        <w:rPr>
          <w:b/>
          <w:color w:val="3B82F6"/>
        </w:rPr>
        <w:t xml:space="preserve">[NOTE] </w:t>
      </w:r>
      <w:r>
        <w:rPr>
          <w:color w:val="6B7280"/>
        </w:rPr>
        <w:t xml:space="preserve">(555(a)) </w:t>
      </w:r>
      <w:r>
        <w:rPr>
          <w:b/>
        </w:rPr>
        <w:t>Increase in Number of Military Academy Nominations</w:t>
      </w:r>
    </w:p>
    <w:p>
      <w:r>
        <w:t>The bill increases the number of military academy nominations from 9 to up to 14 ranked or unranked alternates. This could increase the number of qualified candidates for military leadership positions, but the impact on taxpayers is unclear.</w:t>
      </w:r>
    </w:p>
    <w:p>
      <w:r>
        <w:rPr>
          <w:b/>
          <w:color w:val="10B981"/>
        </w:rPr>
        <w:t xml:space="preserve">Who benefits: </w:t>
      </w:r>
      <w:r>
        <w:t>Military members and potentially the military in general if the increased nominations lead to better leadership.</w:t>
      </w:r>
    </w:p>
    <w:p>
      <w:r>
        <w:rPr>
          <w:b/>
          <w:color w:val="EF4444"/>
        </w:rPr>
        <w:t xml:space="preserve">Who pays: </w:t>
      </w:r>
      <w:r>
        <w:t>Taxpayers, as the military academies will be funded by the government.</w:t>
      </w:r>
    </w:p>
    <w:p>
      <w:r>
        <w:rPr>
          <w:i/>
          <w:color w:val="6B7280"/>
        </w:rPr>
        <w:t>"Section 7442(a) of title 10, United States Code, is amended by striking '9 ranked or unranked alternates' and inserting 'up to 14 ranked or unranked alternates'."</w:t>
      </w:r>
    </w:p>
    <w:p/>
    <w:p>
      <w:r>
        <w:rPr>
          <w:b/>
          <w:color w:val="3B82F6"/>
        </w:rPr>
        <w:t xml:space="preserve">[NOTE] </w:t>
      </w:r>
      <w:r>
        <w:rPr>
          <w:color w:val="6B7280"/>
        </w:rPr>
        <w:t xml:space="preserve">(555(a)) </w:t>
      </w:r>
      <w:r>
        <w:rPr>
          <w:b/>
        </w:rPr>
        <w:t>Increased Number of Alternates for Military Academy Nominations</w:t>
      </w:r>
    </w:p>
    <w:p>
      <w:r>
        <w:t>This provision increases the number of alternates for nominations to the United States Military, Naval, and Air Force Academies from 9 to up to 14. This could provide more opportunities for qualified individuals to be considered for these prestigious institutions, but it may also increase the administrative burden on the nominating process.</w:t>
      </w:r>
    </w:p>
    <w:p>
      <w:r>
        <w:rPr>
          <w:b/>
          <w:color w:val="10B981"/>
        </w:rPr>
        <w:t xml:space="preserve">Who benefits: </w:t>
      </w:r>
      <w:r>
        <w:t>Qualified individuals seeking nomination to military academies</w:t>
      </w:r>
    </w:p>
    <w:p>
      <w:r>
        <w:rPr>
          <w:b/>
          <w:color w:val="EF4444"/>
        </w:rPr>
        <w:t xml:space="preserve">Who pays: </w:t>
      </w:r>
      <w:r>
        <w:t>Administrative costs for the nominating process</w:t>
      </w:r>
    </w:p>
    <w:p>
      <w:r>
        <w:rPr>
          <w:i/>
          <w:color w:val="6B7280"/>
        </w:rPr>
        <w:t>"Section 7442(a) of title 10, United States Code, is amended by striking ‘‘9 ranked or unranked alternates’’ and inserting ‘‘up to 14 ranked or unranked alternates’’."</w:t>
      </w:r>
    </w:p>
    <w:p/>
    <w:p>
      <w:r>
        <w:rPr>
          <w:b/>
          <w:color w:val="3B82F6"/>
        </w:rPr>
        <w:t xml:space="preserve">[NOTE] </w:t>
      </w:r>
      <w:r>
        <w:rPr>
          <w:color w:val="6B7280"/>
        </w:rPr>
        <w:t xml:space="preserve">(555(b)) </w:t>
      </w:r>
      <w:r>
        <w:rPr>
          <w:b/>
        </w:rPr>
        <w:t>Increased Number of Alternates for Naval Academy Nominations</w:t>
      </w:r>
    </w:p>
    <w:p>
      <w:r>
        <w:t>This provision increases the number of alternates for nominations to the United States Naval Academy from 9 to up to 14. Similar to the previous finding, this could provide more opportunities for qualified individuals but may also increase administrative costs.</w:t>
      </w:r>
    </w:p>
    <w:p>
      <w:r>
        <w:rPr>
          <w:b/>
          <w:color w:val="10B981"/>
        </w:rPr>
        <w:t xml:space="preserve">Who benefits: </w:t>
      </w:r>
      <w:r>
        <w:t>Qualified individuals seeking nomination to the Naval Academy</w:t>
      </w:r>
    </w:p>
    <w:p>
      <w:r>
        <w:rPr>
          <w:b/>
          <w:color w:val="EF4444"/>
        </w:rPr>
        <w:t xml:space="preserve">Who pays: </w:t>
      </w:r>
      <w:r>
        <w:t>Administrative costs for the nominating process</w:t>
      </w:r>
    </w:p>
    <w:p>
      <w:r>
        <w:rPr>
          <w:i/>
          <w:color w:val="6B7280"/>
        </w:rPr>
        <w:t>"Section 8454 of title 10, United States Code, is amended—(1) in the section heading, by striking ‘‘number’’ and inserting ‘‘appointment; numbers, territorial distribution’’; and (2) in subsection (a), by striking ‘‘9 ranked or unranked alternates’’ and inserting ‘‘up to 14 ranked or unranked alternates’’."</w:t>
      </w:r>
    </w:p>
    <w:p/>
    <w:p>
      <w:r>
        <w:rPr>
          <w:b/>
          <w:color w:val="3B82F6"/>
        </w:rPr>
        <w:t xml:space="preserve">[NOTE] </w:t>
      </w:r>
      <w:r>
        <w:rPr>
          <w:color w:val="6B7280"/>
        </w:rPr>
        <w:t xml:space="preserve">(555(c)) </w:t>
      </w:r>
      <w:r>
        <w:rPr>
          <w:b/>
        </w:rPr>
        <w:t>Increased Number of Alternates for Air Force Academy Nominations</w:t>
      </w:r>
    </w:p>
    <w:p>
      <w:r>
        <w:t>This provision increases the number of alternates for nominations to the United States Air Force Academy from 9 to up to 14. This could provide more opportunities for qualified individuals but may also increase administrative costs.</w:t>
      </w:r>
    </w:p>
    <w:p>
      <w:r>
        <w:rPr>
          <w:b/>
          <w:color w:val="10B981"/>
        </w:rPr>
        <w:t xml:space="preserve">Who benefits: </w:t>
      </w:r>
      <w:r>
        <w:t>Qualified individuals seeking nomination to the Air Force Academy</w:t>
      </w:r>
    </w:p>
    <w:p>
      <w:r>
        <w:rPr>
          <w:b/>
          <w:color w:val="EF4444"/>
        </w:rPr>
        <w:t xml:space="preserve">Who pays: </w:t>
      </w:r>
      <w:r>
        <w:t>Administrative costs for the nominating process</w:t>
      </w:r>
    </w:p>
    <w:p>
      <w:r>
        <w:rPr>
          <w:i/>
          <w:color w:val="6B7280"/>
        </w:rPr>
        <w:t>"Section 9442(a) of title 10, United States Code, is amended by striking ‘‘9 ranked or unranked alternates’’ and inserting ‘‘up to 14 ranked or unranked alternates’’."</w:t>
      </w:r>
    </w:p>
    <w:p/>
    <w:p>
      <w:r>
        <w:rPr>
          <w:b/>
          <w:color w:val="3B82F6"/>
        </w:rPr>
        <w:t xml:space="preserve">[NOTE] </w:t>
      </w:r>
      <w:r>
        <w:rPr>
          <w:color w:val="6B7280"/>
        </w:rPr>
        <w:t xml:space="preserve">(556(a)) </w:t>
      </w:r>
      <w:r>
        <w:rPr>
          <w:b/>
        </w:rPr>
        <w:t>Increased Number of Alternates for Cadet and Midshipmen Obligations</w:t>
      </w:r>
    </w:p>
    <w:p>
      <w:r>
        <w:t>This provision increases the number of alternates for cadet and midshipmen obligations from 3 to 5. This could provide more flexibility in fulfilling these obligations but may also increase administrative costs.</w:t>
      </w:r>
    </w:p>
    <w:p>
      <w:r>
        <w:rPr>
          <w:b/>
          <w:color w:val="10B981"/>
        </w:rPr>
        <w:t xml:space="preserve">Who benefits: </w:t>
      </w:r>
      <w:r>
        <w:t>Cadets and midshipmen with obligations</w:t>
      </w:r>
    </w:p>
    <w:p>
      <w:r>
        <w:rPr>
          <w:b/>
          <w:color w:val="EF4444"/>
        </w:rPr>
        <w:t xml:space="preserve">Who pays: </w:t>
      </w:r>
      <w:r>
        <w:t>Administrative costs for managing obligations</w:t>
      </w:r>
    </w:p>
    <w:p>
      <w:r>
        <w:rPr>
          <w:i/>
          <w:color w:val="6B7280"/>
        </w:rPr>
        <w:t>"Section 7448(b)(4) of title 10, United States Code, is amended in the matter preceding subparagraph (A) by striking ‘‘three’’ and inserting ‘‘five’’."</w:t>
      </w:r>
    </w:p>
    <w:p/>
    <w:p>
      <w:r>
        <w:rPr>
          <w:b/>
          <w:color w:val="3B82F6"/>
        </w:rPr>
        <w:t xml:space="preserve">[NOTE] </w:t>
      </w:r>
      <w:r>
        <w:rPr>
          <w:color w:val="6B7280"/>
        </w:rPr>
        <w:t xml:space="preserve">(556(b)) </w:t>
      </w:r>
      <w:r>
        <w:rPr>
          <w:b/>
        </w:rPr>
        <w:t>Increased Number of Alternates for Naval Academy Obligations</w:t>
      </w:r>
    </w:p>
    <w:p>
      <w:r>
        <w:t>This provision increases the number of alternates for naval academy obligations from 3 to 5. Similar to the previous finding, this could provide more flexibility in fulfilling these obligations but may also increase administrative costs.</w:t>
      </w:r>
    </w:p>
    <w:p>
      <w:r>
        <w:rPr>
          <w:b/>
          <w:color w:val="10B981"/>
        </w:rPr>
        <w:t xml:space="preserve">Who benefits: </w:t>
      </w:r>
      <w:r>
        <w:t>Naval academy cadets and midshipmen with obligations</w:t>
      </w:r>
    </w:p>
    <w:p>
      <w:r>
        <w:rPr>
          <w:b/>
          <w:color w:val="EF4444"/>
        </w:rPr>
        <w:t xml:space="preserve">Who pays: </w:t>
      </w:r>
      <w:r>
        <w:t>Administrative costs for managing obligations</w:t>
      </w:r>
    </w:p>
    <w:p>
      <w:r>
        <w:rPr>
          <w:i/>
          <w:color w:val="6B7280"/>
        </w:rPr>
        <w:t>"Section 8459(b)(4) of title 10, United States Code, is amended in the matter preceding subparagraph (A) by striking ‘‘three’’ and inserting ‘‘five’’."</w:t>
      </w:r>
    </w:p>
    <w:p/>
    <w:p>
      <w:r>
        <w:rPr>
          <w:b/>
          <w:color w:val="3B82F6"/>
        </w:rPr>
        <w:t xml:space="preserve">[NOTE] </w:t>
      </w:r>
      <w:r>
        <w:rPr>
          <w:color w:val="6B7280"/>
        </w:rPr>
        <w:t xml:space="preserve">(556(c)) </w:t>
      </w:r>
      <w:r>
        <w:rPr>
          <w:b/>
        </w:rPr>
        <w:t>Increased Number of Alternates for Air Force Academy Obligations</w:t>
      </w:r>
    </w:p>
    <w:p>
      <w:r>
        <w:t>This provision increases the number of alternates for air force academy obligations from 3 to 5. This could provide more flexibility in fulfilling these obligations but may also increase administrative costs.</w:t>
      </w:r>
    </w:p>
    <w:p>
      <w:r>
        <w:rPr>
          <w:b/>
          <w:color w:val="10B981"/>
        </w:rPr>
        <w:t xml:space="preserve">Who benefits: </w:t>
      </w:r>
      <w:r>
        <w:t>Air force academy cadets and midshipmen with obligations</w:t>
      </w:r>
    </w:p>
    <w:p>
      <w:r>
        <w:rPr>
          <w:b/>
          <w:color w:val="EF4444"/>
        </w:rPr>
        <w:t xml:space="preserve">Who pays: </w:t>
      </w:r>
      <w:r>
        <w:t>Administrative costs for managing obligations</w:t>
      </w:r>
    </w:p>
    <w:p>
      <w:r>
        <w:rPr>
          <w:i/>
          <w:color w:val="6B7280"/>
        </w:rPr>
        <w:t>"Section 9448(b)(4) of title 10, United States Code, is amended in the matter preceding subparagraph (A) by striking ‘‘three’’ and inserting ‘‘five’’."</w:t>
      </w:r>
    </w:p>
    <w:p/>
    <w:p>
      <w:r>
        <w:rPr>
          <w:b/>
          <w:color w:val="3B82F6"/>
        </w:rPr>
        <w:t xml:space="preserve">[NOTE] </w:t>
      </w:r>
      <w:r>
        <w:rPr>
          <w:color w:val="6B7280"/>
        </w:rPr>
        <w:t xml:space="preserve">(557(a)) </w:t>
      </w:r>
      <w:r>
        <w:rPr>
          <w:b/>
        </w:rPr>
        <w:t>Increased Number of Members on Boards of Visitors</w:t>
      </w:r>
    </w:p>
    <w:p>
      <w:r>
        <w:t>This provision increases the number of members on the boards of visitors for the United States Military, Naval, and Air Force Academies from one other member to two other members. This could provide more oversight and input for these institutions but may also increase administrative costs.</w:t>
      </w:r>
    </w:p>
    <w:p>
      <w:r>
        <w:rPr>
          <w:b/>
          <w:color w:val="10B981"/>
        </w:rPr>
        <w:t xml:space="preserve">Who benefits: </w:t>
      </w:r>
      <w:r>
        <w:t>Boards of visitors for military academies</w:t>
      </w:r>
    </w:p>
    <w:p>
      <w:r>
        <w:rPr>
          <w:b/>
          <w:color w:val="EF4444"/>
        </w:rPr>
        <w:t xml:space="preserve">Who pays: </w:t>
      </w:r>
      <w:r>
        <w:t>Administrative costs for managing boards of visitors</w:t>
      </w:r>
    </w:p>
    <w:p>
      <w:r>
        <w:rPr>
          <w:i/>
          <w:color w:val="6B7280"/>
        </w:rPr>
        <w:t>"Section 7455(a)(8) of title 10, United States Code, is amended by striking ‘‘one other member’’ and inserting ‘‘two other members’’."</w:t>
      </w:r>
    </w:p>
    <w:p/>
    <w:p>
      <w:r>
        <w:rPr>
          <w:b/>
          <w:color w:val="3B82F6"/>
        </w:rPr>
        <w:t xml:space="preserve">[NOTE] </w:t>
      </w:r>
      <w:r>
        <w:rPr>
          <w:color w:val="6B7280"/>
        </w:rPr>
        <w:t xml:space="preserve">(557(b)) </w:t>
      </w:r>
      <w:r>
        <w:rPr>
          <w:b/>
        </w:rPr>
        <w:t>Increased Number of Members on Naval Academy Board of Visitors</w:t>
      </w:r>
    </w:p>
    <w:p>
      <w:r>
        <w:t>This provision increases the number of members on the board of visitors for the United States Naval Academy from one other member to two other members. Similar to the previous finding, this could provide more oversight and input for the Naval Academy but may also increase administrative costs.</w:t>
      </w:r>
    </w:p>
    <w:p>
      <w:r>
        <w:rPr>
          <w:b/>
          <w:color w:val="10B981"/>
        </w:rPr>
        <w:t xml:space="preserve">Who benefits: </w:t>
      </w:r>
      <w:r>
        <w:t>Board of visitors for the Naval Academy</w:t>
      </w:r>
    </w:p>
    <w:p>
      <w:r>
        <w:rPr>
          <w:b/>
          <w:color w:val="EF4444"/>
        </w:rPr>
        <w:t xml:space="preserve">Who pays: </w:t>
      </w:r>
      <w:r>
        <w:t>Administrative costs for managing the board of visitors</w:t>
      </w:r>
    </w:p>
    <w:p>
      <w:r>
        <w:rPr>
          <w:i/>
          <w:color w:val="6B7280"/>
        </w:rPr>
        <w:t>"Section 8468(a)(8) of title 10, United States Code, is amended by striking ‘‘one other member’’ and inserting ‘‘two other members’’."</w:t>
      </w:r>
    </w:p>
    <w:p/>
    <w:p>
      <w:r>
        <w:rPr>
          <w:b/>
          <w:color w:val="3B82F6"/>
        </w:rPr>
        <w:t xml:space="preserve">[NOTE] </w:t>
      </w:r>
      <w:r>
        <w:rPr>
          <w:color w:val="6B7280"/>
        </w:rPr>
        <w:t xml:space="preserve">(557(c)) </w:t>
      </w:r>
      <w:r>
        <w:rPr>
          <w:b/>
        </w:rPr>
        <w:t>Increased Number of Members on Air Force Academy Board of Visitors</w:t>
      </w:r>
    </w:p>
    <w:p>
      <w:r>
        <w:t>This provision increases the number of members on the board of visitors for the United States Air Force Academy from one other member to two other members. This could provide more oversight and input for the Air Force Academy but may also increase administrative costs.</w:t>
      </w:r>
    </w:p>
    <w:p>
      <w:r>
        <w:rPr>
          <w:b/>
          <w:color w:val="10B981"/>
        </w:rPr>
        <w:t xml:space="preserve">Who benefits: </w:t>
      </w:r>
      <w:r>
        <w:t>Board of visitors for the Air Force Academy</w:t>
      </w:r>
    </w:p>
    <w:p>
      <w:r>
        <w:rPr>
          <w:b/>
          <w:color w:val="EF4444"/>
        </w:rPr>
        <w:t xml:space="preserve">Who pays: </w:t>
      </w:r>
      <w:r>
        <w:t>Administrative costs for managing the board of visitors</w:t>
      </w:r>
    </w:p>
    <w:p>
      <w:r>
        <w:rPr>
          <w:i/>
          <w:color w:val="6B7280"/>
        </w:rPr>
        <w:t>"Section 9455(a)(8) of title 10, United States Code, is amended by striking ‘‘one other member’’ and inserting ‘‘two other members’’."</w:t>
      </w:r>
    </w:p>
    <w:p/>
    <w:p>
      <w:r>
        <w:rPr>
          <w:b/>
          <w:color w:val="3B82F6"/>
        </w:rPr>
        <w:t xml:space="preserve">[NOTE] </w:t>
      </w:r>
      <w:r>
        <w:rPr>
          <w:color w:val="6B7280"/>
        </w:rPr>
        <w:t xml:space="preserve">(563) </w:t>
      </w:r>
      <w:r>
        <w:rPr>
          <w:b/>
        </w:rPr>
        <w:t>Analysis of Wrongful Broadcast or Distribution of Intimate Visual Images</w:t>
      </w:r>
    </w:p>
    <w:p>
      <w:r>
        <w:t>This provision directs the Secretary of Defense to analyze the feasibility and advisability of modifying the offense of wrongful broadcast or distribution of intimate visual images under the Uniform Code of Military Justice. It aims to clarify applicability to nonconsensual distribution of digital forgeries (deepfakes) and other changes. This could help protect individuals from digital harassment but may also require additional resources for the military justice system.</w:t>
      </w:r>
    </w:p>
    <w:p>
      <w:r>
        <w:rPr>
          <w:b/>
          <w:color w:val="10B981"/>
        </w:rPr>
        <w:t xml:space="preserve">Who benefits: </w:t>
      </w:r>
      <w:r>
        <w:t>Individuals who may be victims of nonconsensual distribution of intimate visual images, including deepfakes</w:t>
      </w:r>
    </w:p>
    <w:p>
      <w:r>
        <w:rPr>
          <w:b/>
          <w:color w:val="EF4444"/>
        </w:rPr>
        <w:t xml:space="preserve">Who pays: </w:t>
      </w:r>
      <w:r>
        <w:t>The military justice system and taxpayers who fund it</w:t>
      </w:r>
    </w:p>
    <w:p>
      <w:r>
        <w:rPr>
          <w:i/>
          <w:color w:val="6B7280"/>
        </w:rPr>
        <w:t>"analyze the feasibility and advisability of, and potential approaches to, modifying the offense of wrongful broadcast or distribution of intimate visual images under section 917a of title 10, United States Code"</w:t>
      </w:r>
    </w:p>
    <w:p/>
    <w:p>
      <w:r>
        <w:rPr>
          <w:b/>
          <w:color w:val="10B981"/>
        </w:rPr>
        <w:t xml:space="preserve">[HELPS CITIZENS] </w:t>
      </w:r>
      <w:r>
        <w:rPr>
          <w:color w:val="6B7280"/>
        </w:rPr>
        <w:t xml:space="preserve">(564) </w:t>
      </w:r>
      <w:r>
        <w:rPr>
          <w:b/>
        </w:rPr>
        <w:t>Revision to Sexual Assault Prevention and Response Training</w:t>
      </w:r>
    </w:p>
    <w:p>
      <w:r>
        <w:t>This provision requires the Under Secretary of Defense for Personnel and Readiness to revise sexual assault prevention and response training to include information on Department of Veterans Affairs resources. This helps ensure that military members have access to necessary support after experiencing unwanted sexual behavior.</w:t>
      </w:r>
    </w:p>
    <w:p>
      <w:r>
        <w:rPr>
          <w:b/>
          <w:color w:val="10B981"/>
        </w:rPr>
        <w:t xml:space="preserve">Who benefits: </w:t>
      </w:r>
      <w:r>
        <w:t>Military members who experience unwanted sexual behavior and need access to VA resources</w:t>
      </w:r>
    </w:p>
    <w:p>
      <w:r>
        <w:rPr>
          <w:b/>
          <w:color w:val="EF4444"/>
        </w:rPr>
        <w:t xml:space="preserve">Who pays: </w:t>
      </w:r>
      <w:r>
        <w:t>The Department of Defense and taxpayers who fund it</w:t>
      </w:r>
    </w:p>
    <w:p>
      <w:r>
        <w:rPr>
          <w:i/>
          <w:color w:val="6B7280"/>
        </w:rPr>
        <w:t>"revise sexual assault prevention and response training guidance to require that information on the resources of the Department of Veterans Affairs to address experiences with unwanted sexual behavior be included"</w:t>
      </w:r>
    </w:p>
    <w:p/>
    <w:p>
      <w:r>
        <w:rPr>
          <w:b/>
          <w:color w:val="3B82F6"/>
        </w:rPr>
        <w:t xml:space="preserve">[NOTE] </w:t>
      </w:r>
      <w:r>
        <w:rPr>
          <w:color w:val="6B7280"/>
        </w:rPr>
        <w:t xml:space="preserve">(565) </w:t>
      </w:r>
      <w:r>
        <w:rPr>
          <w:b/>
        </w:rPr>
        <w:t>Notification of Military Sex Offenders at Military Installations</w:t>
      </w:r>
    </w:p>
    <w:p>
      <w:r>
        <w:t>This provision requires the Secretary of Defense to establish a policy to identify registered sex offenders who reside or work on military installations and notify the respective military community. This could enhance safety but may also involve privacy concerns.</w:t>
      </w:r>
    </w:p>
    <w:p>
      <w:r>
        <w:rPr>
          <w:b/>
          <w:color w:val="10B981"/>
        </w:rPr>
        <w:t xml:space="preserve">Who benefits: </w:t>
      </w:r>
      <w:r>
        <w:t>Military community members who may be at risk from sex offenders</w:t>
      </w:r>
    </w:p>
    <w:p>
      <w:r>
        <w:rPr>
          <w:b/>
          <w:color w:val="EF4444"/>
        </w:rPr>
        <w:t xml:space="preserve">Who pays: </w:t>
      </w:r>
      <w:r>
        <w:t>The military and taxpayers who fund it</w:t>
      </w:r>
    </w:p>
    <w:p>
      <w:r>
        <w:rPr>
          <w:i/>
          <w:color w:val="6B7280"/>
        </w:rPr>
        <w:t>"establish and implement a policy to ensure that registered sex offenders who reside or work on military installations are identified to the respective military community"</w:t>
      </w:r>
    </w:p>
    <w:p/>
    <w:p>
      <w:r>
        <w:rPr>
          <w:b/>
          <w:color w:val="3B82F6"/>
        </w:rPr>
        <w:t xml:space="preserve">[NOTE] </w:t>
      </w:r>
      <w:r>
        <w:rPr>
          <w:color w:val="6B7280"/>
        </w:rPr>
        <w:t xml:space="preserve">(566) </w:t>
      </w:r>
      <w:r>
        <w:rPr>
          <w:b/>
        </w:rPr>
        <w:t>Analysis of the Definition of Abusive Sexual Contact</w:t>
      </w:r>
    </w:p>
    <w:p>
      <w:r>
        <w:t>This provision directs the Secretary of Defense to analyze the advisability of modifying the definition of abusive sexual contact under the Uniform Code of Military Justice. The goal is to address the full range of harmful behaviors associated with sexual assault and prevent misapplication. This could improve the justice system but may also require additional resources.</w:t>
      </w:r>
    </w:p>
    <w:p>
      <w:r>
        <w:rPr>
          <w:b/>
          <w:color w:val="10B981"/>
        </w:rPr>
        <w:t xml:space="preserve">Who benefits: </w:t>
      </w:r>
      <w:r>
        <w:t>Victims of sexual assault who may benefit from a more comprehensive definition of abusive sexual contact</w:t>
      </w:r>
    </w:p>
    <w:p>
      <w:r>
        <w:rPr>
          <w:b/>
          <w:color w:val="EF4444"/>
        </w:rPr>
        <w:t xml:space="preserve">Who pays: </w:t>
      </w:r>
      <w:r>
        <w:t>The military justice system and taxpayers who fund it</w:t>
      </w:r>
    </w:p>
    <w:p>
      <w:r>
        <w:rPr>
          <w:i/>
          <w:color w:val="6B7280"/>
        </w:rPr>
        <w:t>"analyze the advisability of modifying the definition of abusive sexual contact under section 920 of title 10, United States Code"</w:t>
      </w:r>
    </w:p>
    <w:p/>
    <w:p>
      <w:r>
        <w:rPr>
          <w:b/>
          <w:color w:val="3B82F6"/>
        </w:rPr>
        <w:t xml:space="preserve">[NOTE] </w:t>
      </w:r>
      <w:r>
        <w:rPr>
          <w:color w:val="6B7280"/>
        </w:rPr>
        <w:t xml:space="preserve">(567) </w:t>
      </w:r>
      <w:r>
        <w:rPr>
          <w:b/>
        </w:rPr>
        <w:t>Analysis of Establishing a Punitive Article for Child Pornography-Related Offenses</w:t>
      </w:r>
    </w:p>
    <w:p>
      <w:r>
        <w:t>This provision requires the Secretary of Defense to analyze the feasibility and advisability of establishing a dedicated punitive article under the Uniform Code of Military Justice for child pornography-related offenses. This could enhance protections for children but may also involve additional resources and complexities.</w:t>
      </w:r>
    </w:p>
    <w:p>
      <w:r>
        <w:rPr>
          <w:b/>
          <w:color w:val="10B981"/>
        </w:rPr>
        <w:t xml:space="preserve">Who benefits: </w:t>
      </w:r>
      <w:r>
        <w:t>Children who may be victims of child pornography-related offenses</w:t>
      </w:r>
    </w:p>
    <w:p>
      <w:r>
        <w:rPr>
          <w:b/>
          <w:color w:val="EF4444"/>
        </w:rPr>
        <w:t xml:space="preserve">Who pays: </w:t>
      </w:r>
      <w:r>
        <w:t>The military justice system and taxpayers who fund it</w:t>
      </w:r>
    </w:p>
    <w:p>
      <w:r>
        <w:rPr>
          <w:i/>
          <w:color w:val="6B7280"/>
        </w:rPr>
        <w:t>"analyze the feasibility and advisability of establishing a dedicated punitive article under the Uniform Code of Military Justice to address offenses relating to child pornography"</w:t>
      </w:r>
    </w:p>
    <w:p/>
    <w:p>
      <w:r>
        <w:rPr>
          <w:b/>
          <w:color w:val="10B981"/>
        </w:rPr>
        <w:t xml:space="preserve">[HELPS CITIZENS] </w:t>
      </w:r>
      <w:r>
        <w:rPr>
          <w:color w:val="6B7280"/>
        </w:rPr>
        <w:t xml:space="preserve">(571) </w:t>
      </w:r>
      <w:r>
        <w:rPr>
          <w:b/>
        </w:rPr>
        <w:t>Transition Assistance Program: Amendments</w:t>
      </w:r>
    </w:p>
    <w:p>
      <w:r>
        <w:t>This provision amends the Transition Assistance Program to allow preseparation counseling to be provided in person or remotely, with online access to modules and reading materials. It also includes provisions for tracking timeliness and waiving requirements for certain reserve component members. This helps military members transition more smoothly and access necessary resources.</w:t>
      </w:r>
    </w:p>
    <w:p>
      <w:r>
        <w:rPr>
          <w:b/>
          <w:color w:val="10B981"/>
        </w:rPr>
        <w:t xml:space="preserve">Who benefits: </w:t>
      </w:r>
      <w:r>
        <w:t>Military members transitioning out of service who need preseparation counseling</w:t>
      </w:r>
    </w:p>
    <w:p>
      <w:r>
        <w:rPr>
          <w:b/>
          <w:color w:val="EF4444"/>
        </w:rPr>
        <w:t xml:space="preserve">Who pays: </w:t>
      </w:r>
      <w:r>
        <w:t>The Department of Defense and taxpayers who fund it</w:t>
      </w:r>
    </w:p>
    <w:p>
      <w:r>
        <w:rPr>
          <w:i/>
          <w:color w:val="6B7280"/>
        </w:rPr>
        <w:t>"preseparation counseling may be provided in person to the extent practicable. If the Secretary concerned determines that it is infeasible for a member to attend such counseling in person, such member may receive such counseling remotely"</w:t>
      </w:r>
    </w:p>
    <w:p/>
    <w:p>
      <w:r>
        <w:rPr>
          <w:b/>
          <w:color w:val="10B981"/>
        </w:rPr>
        <w:t xml:space="preserve">[HELPS CITIZENS] </w:t>
      </w:r>
      <w:r>
        <w:rPr>
          <w:color w:val="6B7280"/>
        </w:rPr>
        <w:t xml:space="preserve">(571) </w:t>
      </w:r>
      <w:r>
        <w:rPr>
          <w:b/>
        </w:rPr>
        <w:t>Pilot Program for Military Spouses</w:t>
      </w:r>
    </w:p>
    <w:p>
      <w:r>
        <w:t>This provision authorizes the Secretary of Defense to establish a pilot program for spouses of members of the covered Armed Forces who are eligible to receive preseparation counseling under the Transition Assistance Program. The program would provide tailored counseling and benefits information. This helps military spouses and their families transition more smoothly.</w:t>
      </w:r>
    </w:p>
    <w:p>
      <w:r>
        <w:rPr>
          <w:b/>
          <w:color w:val="10B981"/>
        </w:rPr>
        <w:t xml:space="preserve">Who benefits: </w:t>
      </w:r>
      <w:r>
        <w:t>Military spouses and their families who need transition assistance</w:t>
      </w:r>
    </w:p>
    <w:p>
      <w:r>
        <w:rPr>
          <w:b/>
          <w:color w:val="EF4444"/>
        </w:rPr>
        <w:t xml:space="preserve">Who pays: </w:t>
      </w:r>
      <w:r>
        <w:t>The Department of Defense and taxpayers who fund it</w:t>
      </w:r>
    </w:p>
    <w:p>
      <w:r>
        <w:rPr>
          <w:i/>
          <w:color w:val="6B7280"/>
        </w:rPr>
        <w:t>"establish a pilot program for spouses of members of the covered Armed Forces who are eligible to receive preseparation counseling under TAP"</w:t>
      </w:r>
    </w:p>
    <w:p/>
    <w:p>
      <w:r>
        <w:rPr>
          <w:b/>
          <w:color w:val="10B981"/>
        </w:rPr>
        <w:t xml:space="preserve">[HELPS CITIZENS] </w:t>
      </w:r>
      <w:r>
        <w:rPr>
          <w:color w:val="6B7280"/>
        </w:rPr>
        <w:t xml:space="preserve">((5)) </w:t>
      </w:r>
      <w:r>
        <w:rPr>
          <w:b/>
        </w:rPr>
        <w:t>Pilot Program for Transition Assistance</w:t>
      </w:r>
    </w:p>
    <w:p>
      <w:r>
        <w:t>This provision establishes a pilot program to help military members transitioning from active duty. It includes preseparation counseling and aims to improve their employment and education outcomes. This helps military members and their families by providing better support during a challenging time.</w:t>
      </w:r>
    </w:p>
    <w:p>
      <w:r>
        <w:rPr>
          <w:b/>
          <w:color w:val="10B981"/>
        </w:rPr>
        <w:t xml:space="preserve">Who benefits: </w:t>
      </w:r>
      <w:r>
        <w:t>Military members and their families</w:t>
      </w:r>
    </w:p>
    <w:p>
      <w:r>
        <w:rPr>
          <w:b/>
          <w:color w:val="EF4444"/>
        </w:rPr>
        <w:t xml:space="preserve">Who pays: </w:t>
      </w:r>
      <w:r>
        <w:t>Taxpayers</w:t>
      </w:r>
    </w:p>
    <w:p>
      <w:r>
        <w:rPr>
          <w:i/>
          <w:color w:val="6B7280"/>
        </w:rPr>
        <w:t>"The Secretary of Defense shall carry out such a pilot program at not more than five military installations."</w:t>
      </w:r>
    </w:p>
    <w:p/>
    <w:p>
      <w:r>
        <w:rPr>
          <w:b/>
          <w:color w:val="10B981"/>
        </w:rPr>
        <w:t xml:space="preserve">[HELPS CITIZENS] </w:t>
      </w:r>
      <w:r>
        <w:rPr>
          <w:color w:val="6B7280"/>
        </w:rPr>
        <w:t xml:space="preserve">((g)) </w:t>
      </w:r>
      <w:r>
        <w:rPr>
          <w:b/>
        </w:rPr>
        <w:t>Annual Reporting on Transition Assistance</w:t>
      </w:r>
    </w:p>
    <w:p>
      <w:r>
        <w:t>This provision requires the Secretary of Defense to report annually on the Transition Assistance Program. The reports will include data on counseling effectiveness and participant outcomes. This helps ensure the program is effective and can be improved over time.</w:t>
      </w:r>
    </w:p>
    <w:p>
      <w:r>
        <w:rPr>
          <w:b/>
          <w:color w:val="10B981"/>
        </w:rPr>
        <w:t xml:space="preserve">Who benefits: </w:t>
      </w:r>
      <w:r>
        <w:t>Military members, their families, and policymakers</w:t>
      </w:r>
    </w:p>
    <w:p>
      <w:r>
        <w:rPr>
          <w:b/>
          <w:color w:val="EF4444"/>
        </w:rPr>
        <w:t xml:space="preserve">Who pays: </w:t>
      </w:r>
      <w:r>
        <w:t>Taxpayers</w:t>
      </w:r>
    </w:p>
    <w:p>
      <w:r>
        <w:rPr>
          <w:i/>
          <w:color w:val="6B7280"/>
        </w:rPr>
        <w:t>"Not later than one year after the date of the enactment of this Act, and annually thereafter for three years, the Secretary of Defense shall submit to the Committees on Armed Services and on Veterans’ Affairs of the Senate and House of Representatives a report on the Transition Assistance Program."</w:t>
      </w:r>
    </w:p>
    <w:p/>
    <w:p>
      <w:r>
        <w:rPr>
          <w:b/>
          <w:color w:val="10B981"/>
        </w:rPr>
        <w:t xml:space="preserve">[HELPS CITIZENS] </w:t>
      </w:r>
      <w:r>
        <w:rPr>
          <w:color w:val="6B7280"/>
        </w:rPr>
        <w:t xml:space="preserve">(SEC. 572) </w:t>
      </w:r>
      <w:r>
        <w:rPr>
          <w:b/>
        </w:rPr>
        <w:t>Expanded Counseling Pathways</w:t>
      </w:r>
    </w:p>
    <w:p>
      <w:r>
        <w:t>This provision expands the Transition Assistance Program by adding new counseling pathways. It includes considerations for childcare, employment status, and family separation. This helps military members by providing more personalized and comprehensive support.</w:t>
      </w:r>
    </w:p>
    <w:p>
      <w:r>
        <w:rPr>
          <w:b/>
          <w:color w:val="10B981"/>
        </w:rPr>
        <w:t xml:space="preserve">Who benefits: </w:t>
      </w:r>
      <w:r>
        <w:t>Military members</w:t>
      </w:r>
    </w:p>
    <w:p>
      <w:r>
        <w:rPr>
          <w:b/>
          <w:color w:val="EF4444"/>
        </w:rPr>
        <w:t xml:space="preserve">Who pays: </w:t>
      </w:r>
      <w:r>
        <w:t>Taxpayers</w:t>
      </w:r>
    </w:p>
    <w:p>
      <w:r>
        <w:rPr>
          <w:i/>
          <w:color w:val="6B7280"/>
        </w:rPr>
        <w:t>"Section 1142(c)(1) of title 10, United States Code, is amended—(1) by redesignating subparagraph (M) as subparagraph (R); and (2) by inserting after subparagraph (L) the following:"</w:t>
      </w:r>
    </w:p>
    <w:p/>
    <w:p>
      <w:r>
        <w:rPr>
          <w:b/>
          <w:color w:val="10B981"/>
        </w:rPr>
        <w:t xml:space="preserve">[HELPS CITIZENS] </w:t>
      </w:r>
      <w:r>
        <w:rPr>
          <w:color w:val="6B7280"/>
        </w:rPr>
        <w:t xml:space="preserve">((a)(1)(A)) </w:t>
      </w:r>
      <w:r>
        <w:rPr>
          <w:b/>
        </w:rPr>
        <w:t>Opt-Out Sharing of Information</w:t>
      </w:r>
    </w:p>
    <w:p>
      <w:r>
        <w:t>This provision allows individuals to opt-out of sharing their information with state veterans agencies. This gives military members and veterans more control over their personal data and privacy.</w:t>
      </w:r>
    </w:p>
    <w:p>
      <w:r>
        <w:rPr>
          <w:b/>
          <w:color w:val="10B981"/>
        </w:rPr>
        <w:t xml:space="preserve">Who benefits: </w:t>
      </w:r>
      <w:r>
        <w:t>Military members and veterans</w:t>
      </w:r>
    </w:p>
    <w:p>
      <w:r>
        <w:rPr>
          <w:b/>
          <w:color w:val="EF4444"/>
        </w:rPr>
        <w:t xml:space="preserve">Who pays: </w:t>
      </w:r>
      <w:r>
        <w:t>Taxpayers</w:t>
      </w:r>
    </w:p>
    <w:p>
      <w:r>
        <w:rPr>
          <w:i/>
          <w:color w:val="6B7280"/>
        </w:rPr>
        <w:t>"Section 570F of the National Defense Authorization Act for Fiscal Year 2020 (Public Law 116–92; 10 U.S.C. 1142 note) is amended—(1) in subsection (c)—(A) by striking ‘‘out the form to indicate an email address’’ and inserting the following: ‘‘(1) an email address’’;"</w:t>
      </w:r>
    </w:p>
    <w:p/>
    <w:p>
      <w:r>
        <w:rPr>
          <w:b/>
          <w:color w:val="10B981"/>
        </w:rPr>
        <w:t xml:space="preserve">[HELPS CITIZENS] </w:t>
      </w:r>
      <w:r>
        <w:rPr>
          <w:color w:val="6B7280"/>
        </w:rPr>
        <w:t xml:space="preserve">(SEC. 581) </w:t>
      </w:r>
      <w:r>
        <w:rPr>
          <w:b/>
        </w:rPr>
        <w:t>Notification of Suspected Child Abuse</w:t>
      </w:r>
    </w:p>
    <w:p>
      <w:r>
        <w:t>This provision requires military child development centers to notify parents or guardians of suspected child abuse within 24 hours. This helps protect children and ensures timely intervention in cases of abuse.</w:t>
      </w:r>
    </w:p>
    <w:p>
      <w:r>
        <w:rPr>
          <w:b/>
          <w:color w:val="10B981"/>
        </w:rPr>
        <w:t xml:space="preserve">Who benefits: </w:t>
      </w:r>
      <w:r>
        <w:t>Children and their families</w:t>
      </w:r>
    </w:p>
    <w:p>
      <w:r>
        <w:rPr>
          <w:b/>
          <w:color w:val="EF4444"/>
        </w:rPr>
        <w:t xml:space="preserve">Who pays: </w:t>
      </w:r>
      <w:r>
        <w:t>Taxpayers</w:t>
      </w:r>
    </w:p>
    <w:p>
      <w:r>
        <w:rPr>
          <w:i/>
          <w:color w:val="6B7280"/>
        </w:rPr>
        <w:t>"The Secretary of Defense shall prescribe regulations that require the director of a military child development center to notify a parent or guardian of a child who is the suspected victim of a covered incident not later than 24 hours after a child care employee at such military child development center learns of such covered incident."</w:t>
      </w:r>
    </w:p>
    <w:p/>
    <w:p>
      <w:r>
        <w:rPr>
          <w:b/>
          <w:color w:val="10B981"/>
        </w:rPr>
        <w:t xml:space="preserve">[HELPS CITIZENS] </w:t>
      </w:r>
      <w:r>
        <w:rPr>
          <w:color w:val="6B7280"/>
        </w:rPr>
        <w:t xml:space="preserve">((a)) </w:t>
      </w:r>
      <w:r>
        <w:rPr>
          <w:b/>
        </w:rPr>
        <w:t>Enrollment of Children of American Red Cross Employees</w:t>
      </w:r>
    </w:p>
    <w:p>
      <w:r>
        <w:t>This provision allows children of American Red Cross employees who are performing emergency services for the Armed Forces to enroll in Defense Dependents' Education Act schools. This helps ensure these children have access to quality education.</w:t>
      </w:r>
    </w:p>
    <w:p>
      <w:r>
        <w:rPr>
          <w:b/>
          <w:color w:val="10B981"/>
        </w:rPr>
        <w:t xml:space="preserve">Who benefits: </w:t>
      </w:r>
      <w:r>
        <w:t>Children of American Red Cross employees</w:t>
      </w:r>
    </w:p>
    <w:p>
      <w:r>
        <w:rPr>
          <w:b/>
          <w:color w:val="EF4444"/>
        </w:rPr>
        <w:t xml:space="preserve">Who pays: </w:t>
      </w:r>
      <w:r>
        <w:t>Taxpayers</w:t>
      </w:r>
    </w:p>
    <w:p>
      <w:r>
        <w:rPr>
          <w:i/>
          <w:color w:val="6B7280"/>
        </w:rPr>
        <w:t>"Section 1404(d)(1) of the Defense Dependents’ Education Act of 1978 (20 U.S.C. 923(d)(1)) is amended by adding at the end the following new subparagraph:"</w:t>
      </w:r>
    </w:p>
    <w:p/>
    <w:p>
      <w:r>
        <w:rPr>
          <w:b/>
          <w:color w:val="10B981"/>
        </w:rPr>
        <w:t xml:space="preserve">[HELPS CITIZENS] </w:t>
      </w:r>
      <w:r>
        <w:rPr>
          <w:color w:val="6B7280"/>
        </w:rPr>
        <w:t xml:space="preserve">(SEC. 583) </w:t>
      </w:r>
      <w:r>
        <w:rPr>
          <w:b/>
        </w:rPr>
        <w:t>Access to DODEA Schools for Reserve Component Members</w:t>
      </w:r>
    </w:p>
    <w:p>
      <w:r>
        <w:t>This provision ensures that dependents of reserve component members performing active service can automatically enroll in Defense Dependents' Education Act schools. This helps provide educational continuity for these families.</w:t>
      </w:r>
    </w:p>
    <w:p>
      <w:r>
        <w:rPr>
          <w:b/>
          <w:color w:val="10B981"/>
        </w:rPr>
        <w:t xml:space="preserve">Who benefits: </w:t>
      </w:r>
      <w:r>
        <w:t>Dependents of reserve component members</w:t>
      </w:r>
    </w:p>
    <w:p>
      <w:r>
        <w:rPr>
          <w:b/>
          <w:color w:val="EF4444"/>
        </w:rPr>
        <w:t xml:space="preserve">Who pays: </w:t>
      </w:r>
      <w:r>
        <w:t>Taxpayers</w:t>
      </w:r>
    </w:p>
    <w:p>
      <w:r>
        <w:rPr>
          <w:i/>
          <w:color w:val="6B7280"/>
        </w:rPr>
        <w:t>"Section 2164 of title 10, United States Code, is amended by adding at the end the following new subsection:"</w:t>
      </w:r>
    </w:p>
    <w:p/>
    <w:p>
      <w:r>
        <w:rPr>
          <w:b/>
          <w:color w:val="10B981"/>
        </w:rPr>
        <w:t xml:space="preserve">[HELPS CITIZENS] </w:t>
      </w:r>
      <w:r>
        <w:rPr>
          <w:color w:val="6B7280"/>
        </w:rPr>
        <w:t xml:space="preserve">(SEC. 584) </w:t>
      </w:r>
      <w:r>
        <w:rPr>
          <w:b/>
        </w:rPr>
        <w:t>Dual or Concurrent Enrollment Programs</w:t>
      </w:r>
    </w:p>
    <w:p>
      <w:r>
        <w:t>This provision authorizes dual or concurrent enrollment programs for students of Defense Dependents' Schools, allowing them to earn postsecondary credits. It provides up to $1,500 in financial assistance per school year. This helps military-connected students pursue higher education more easily.</w:t>
      </w:r>
    </w:p>
    <w:p>
      <w:r>
        <w:rPr>
          <w:b/>
          <w:color w:val="10B981"/>
        </w:rPr>
        <w:t xml:space="preserve">Who benefits: </w:t>
      </w:r>
      <w:r>
        <w:t>Military-connected students</w:t>
      </w:r>
    </w:p>
    <w:p>
      <w:r>
        <w:rPr>
          <w:b/>
          <w:color w:val="EF4444"/>
        </w:rPr>
        <w:t xml:space="preserve">Who pays: </w:t>
      </w:r>
      <w:r>
        <w:t>Taxpayers</w:t>
      </w:r>
    </w:p>
    <w:p>
      <w:r>
        <w:rPr>
          <w:i/>
          <w:color w:val="6B7280"/>
        </w:rPr>
        <w:t>"The Secretary of Defense, acting through the Director of the Department of Defense Education Activity, may—(1) enter into arrangements with institutions of higher education to provide students of Defense Dependent Schools with access to postsecondary course credit through dual or concurrent enrollment programs; and (2) subject to subsection (b), provide financial assistance to students to cover the costs associated with such programs."</w:t>
      </w:r>
    </w:p>
    <w:p/>
    <w:p>
      <w:r>
        <w:rPr>
          <w:b/>
          <w:color w:val="10B981"/>
        </w:rPr>
        <w:t xml:space="preserve">[HELPS CITIZENS] </w:t>
      </w:r>
      <w:r>
        <w:rPr>
          <w:color w:val="6B7280"/>
        </w:rPr>
        <w:t xml:space="preserve">((1) COURSE SEQUENCE ALIGNMENT) </w:t>
      </w:r>
      <w:r>
        <w:rPr>
          <w:b/>
        </w:rPr>
        <w:t>Course Sequence Alignment</w:t>
      </w:r>
    </w:p>
    <w:p>
      <w:r>
        <w:t>This provision ensures that courses in Defense Dependent Schools match postsecondary standards, helping students transition smoothly to higher education. It benefits military-connected students and their families by aligning academic rigor and content.</w:t>
      </w:r>
    </w:p>
    <w:p>
      <w:r>
        <w:rPr>
          <w:b/>
          <w:color w:val="10B981"/>
        </w:rPr>
        <w:t xml:space="preserve">Who benefits: </w:t>
      </w:r>
      <w:r>
        <w:t>Military-connected students and their families</w:t>
      </w:r>
    </w:p>
    <w:p>
      <w:r>
        <w:rPr>
          <w:b/>
          <w:color w:val="EF4444"/>
        </w:rPr>
        <w:t xml:space="preserve">Who pays: </w:t>
      </w:r>
      <w:r>
        <w:t>The Department of Defense</w:t>
      </w:r>
    </w:p>
    <w:p>
      <w:r>
        <w:rPr>
          <w:i/>
          <w:color w:val="6B7280"/>
        </w:rPr>
        <w:t>"Design a sequence of courses for such programs to match the academic content standards and level of rigor of the corresponding postsecondary courses"</w:t>
      </w:r>
    </w:p>
    <w:p/>
    <w:p>
      <w:r>
        <w:rPr>
          <w:b/>
          <w:color w:val="10B981"/>
        </w:rPr>
        <w:t xml:space="preserve">[HELPS CITIZENS] </w:t>
      </w:r>
      <w:r>
        <w:rPr>
          <w:color w:val="6B7280"/>
        </w:rPr>
        <w:t xml:space="preserve">((2) OUTREACH AND INFORMATION DISSEMINATION) </w:t>
      </w:r>
      <w:r>
        <w:rPr>
          <w:b/>
        </w:rPr>
        <w:t>Outreach and Information Dissemination</w:t>
      </w:r>
    </w:p>
    <w:p>
      <w:r>
        <w:t>This provision establishes outreach efforts to inform students, families, and educators about dual or concurrent enrollment programs, aiding in informed decision-making. It benefits students and their families by providing valuable information.</w:t>
      </w:r>
    </w:p>
    <w:p>
      <w:r>
        <w:rPr>
          <w:b/>
          <w:color w:val="10B981"/>
        </w:rPr>
        <w:t xml:space="preserve">Who benefits: </w:t>
      </w:r>
      <w:r>
        <w:t>Students, families, and educators</w:t>
      </w:r>
    </w:p>
    <w:p>
      <w:r>
        <w:rPr>
          <w:b/>
          <w:color w:val="EF4444"/>
        </w:rPr>
        <w:t xml:space="preserve">Who pays: </w:t>
      </w:r>
      <w:r>
        <w:t>The Department of Defense</w:t>
      </w:r>
    </w:p>
    <w:p>
      <w:r>
        <w:rPr>
          <w:i/>
          <w:color w:val="6B7280"/>
        </w:rPr>
        <w:t>"Establish outreach and awareness efforts targeted toward elementary and secondary school students, particularly those in the middle grades and their families"</w:t>
      </w:r>
    </w:p>
    <w:p/>
    <w:p>
      <w:r>
        <w:rPr>
          <w:b/>
          <w:color w:val="10B981"/>
        </w:rPr>
        <w:t xml:space="preserve">[HELPS CITIZENS] </w:t>
      </w:r>
      <w:r>
        <w:rPr>
          <w:color w:val="6B7280"/>
        </w:rPr>
        <w:t xml:space="preserve">((f) TEACHER CERTIFICATION) </w:t>
      </w:r>
      <w:r>
        <w:rPr>
          <w:b/>
        </w:rPr>
        <w:t>Teacher Certification</w:t>
      </w:r>
    </w:p>
    <w:p>
      <w:r>
        <w:t>This provision ensures that dual or concurrent enrollment courses are taught by qualified instructors, maintaining high educational standards. It benefits students by ensuring quality education.</w:t>
      </w:r>
    </w:p>
    <w:p>
      <w:r>
        <w:rPr>
          <w:b/>
          <w:color w:val="10B981"/>
        </w:rPr>
        <w:t xml:space="preserve">Who benefits: </w:t>
      </w:r>
      <w:r>
        <w:t>Students</w:t>
      </w:r>
    </w:p>
    <w:p>
      <w:r>
        <w:rPr>
          <w:b/>
          <w:color w:val="EF4444"/>
        </w:rPr>
        <w:t xml:space="preserve">Who pays: </w:t>
      </w:r>
      <w:r>
        <w:t>The Department of Defense</w:t>
      </w:r>
    </w:p>
    <w:p>
      <w:r>
        <w:rPr>
          <w:i/>
          <w:color w:val="6B7280"/>
        </w:rPr>
        <w:t>"The Secretary of Defense shall ensure that all dual or concurrent enrollment courses facilitated by the Department of Defense Education Activity are taught by..."</w:t>
      </w:r>
    </w:p>
    <w:p/>
    <w:p>
      <w:r>
        <w:rPr>
          <w:b/>
          <w:color w:val="3B82F6"/>
        </w:rPr>
        <w:t xml:space="preserve">[NOTE] </w:t>
      </w:r>
      <w:r>
        <w:rPr>
          <w:color w:val="6B7280"/>
        </w:rPr>
        <w:t xml:space="preserve">((h) ANNUAL BRIEFINGS) </w:t>
      </w:r>
      <w:r>
        <w:rPr>
          <w:b/>
        </w:rPr>
        <w:t>Annual Briefings to Congress</w:t>
      </w:r>
    </w:p>
    <w:p>
      <w:r>
        <w:t>This provision requires annual briefings to Congress on the status of dual and concurrent enrollment programs. It is neutral in impact but ensures transparency and accountability.</w:t>
      </w:r>
    </w:p>
    <w:p>
      <w:r>
        <w:rPr>
          <w:b/>
          <w:color w:val="10B981"/>
        </w:rPr>
        <w:t xml:space="preserve">Who benefits: </w:t>
      </w:r>
      <w:r>
        <w:t>Congress</w:t>
      </w:r>
    </w:p>
    <w:p>
      <w:r>
        <w:rPr>
          <w:b/>
          <w:color w:val="EF4444"/>
        </w:rPr>
        <w:t xml:space="preserve">Who pays: </w:t>
      </w:r>
      <w:r>
        <w:t>The Department of Defense</w:t>
      </w:r>
    </w:p>
    <w:p>
      <w:r>
        <w:rPr>
          <w:i/>
          <w:color w:val="6B7280"/>
        </w:rPr>
        <w:t>"Not later than one year after the date of the enactment of this section, and annually thereafter for four years, the Secretary of Defense shall provide to the appropriate congressional committees a briefing on the status of the dual and concurrent enrollment programs"</w:t>
      </w:r>
    </w:p>
    <w:p/>
    <w:p>
      <w:r>
        <w:rPr>
          <w:b/>
          <w:color w:val="EF4444"/>
        </w:rPr>
        <w:t xml:space="preserve">[HURTS CITIZENS] </w:t>
      </w:r>
      <w:r>
        <w:rPr>
          <w:color w:val="6B7280"/>
        </w:rPr>
        <w:t xml:space="preserve">((a) LIMITATION ON CLOSURE OF DODEA SCHOOLS) </w:t>
      </w:r>
      <w:r>
        <w:rPr>
          <w:b/>
        </w:rPr>
        <w:t>Limitation on School Closures</w:t>
      </w:r>
    </w:p>
    <w:p>
      <w:r>
        <w:t>This provision restricts the closure of Defense Dependent Schools, potentially increasing costs for the Department of Defense. It benefits students and families by preventing school closures but may increase taxpayer burden.</w:t>
      </w:r>
    </w:p>
    <w:p>
      <w:r>
        <w:rPr>
          <w:b/>
          <w:color w:val="10B981"/>
        </w:rPr>
        <w:t xml:space="preserve">Who benefits: </w:t>
      </w:r>
      <w:r>
        <w:t>Students and families</w:t>
      </w:r>
    </w:p>
    <w:p>
      <w:r>
        <w:rPr>
          <w:b/>
          <w:color w:val="EF4444"/>
        </w:rPr>
        <w:t xml:space="preserve">Who pays: </w:t>
      </w:r>
      <w:r>
        <w:t>Taxpayers</w:t>
      </w:r>
    </w:p>
    <w:p>
      <w:r>
        <w:rPr>
          <w:i/>
          <w:color w:val="6B7280"/>
        </w:rPr>
        <w:t>"The Secretary of Defense may not take any action described in subsection (b) with respect to a school operated by the Department of Defense Education Activity unless..."</w:t>
      </w:r>
    </w:p>
    <w:p/>
    <w:p>
      <w:r>
        <w:rPr>
          <w:b/>
          <w:color w:val="EF4444"/>
        </w:rPr>
        <w:t xml:space="preserve">[HURTS CITIZENS] </w:t>
      </w:r>
      <w:r>
        <w:rPr>
          <w:color w:val="6B7280"/>
        </w:rPr>
        <w:t xml:space="preserve">((c) PROHIBITION ON TERMINATION OF CERTAIN EMPLOYEES) </w:t>
      </w:r>
      <w:r>
        <w:rPr>
          <w:b/>
        </w:rPr>
        <w:t>Prohibition on Termination of Certain Employees</w:t>
      </w:r>
    </w:p>
    <w:p>
      <w:r>
        <w:t>This provision prohibits the termination of teachers and child care employees in Defense Dependent Schools, potentially increasing costs. It benefits employees but may increase taxpayer burden.</w:t>
      </w:r>
    </w:p>
    <w:p>
      <w:r>
        <w:rPr>
          <w:b/>
          <w:color w:val="10B981"/>
        </w:rPr>
        <w:t xml:space="preserve">Who benefits: </w:t>
      </w:r>
      <w:r>
        <w:t>Teachers and child care employees</w:t>
      </w:r>
    </w:p>
    <w:p>
      <w:r>
        <w:rPr>
          <w:b/>
          <w:color w:val="EF4444"/>
        </w:rPr>
        <w:t xml:space="preserve">Who pays: </w:t>
      </w:r>
      <w:r>
        <w:t>Taxpayers</w:t>
      </w:r>
    </w:p>
    <w:p>
      <w:r>
        <w:rPr>
          <w:i/>
          <w:color w:val="6B7280"/>
        </w:rPr>
        <w:t>"None of the funds authorized to be appropriated by this Act or otherwise made available for fiscal year 2026 for the Department of Defense may be obligated or expended to terminate a teacher employed in a school operated by the Department of Defense Education Activity"</w:t>
      </w:r>
    </w:p>
    <w:p/>
    <w:p>
      <w:r>
        <w:rPr>
          <w:b/>
          <w:color w:val="10B981"/>
        </w:rPr>
        <w:t xml:space="preserve">[HELPS CITIZENS] </w:t>
      </w:r>
      <w:r>
        <w:rPr>
          <w:color w:val="6B7280"/>
        </w:rPr>
        <w:t xml:space="preserve">((a) EXTENSION) </w:t>
      </w:r>
      <w:r>
        <w:rPr>
          <w:b/>
        </w:rPr>
        <w:t>Extension of In-Home Child Care Financial Assistance</w:t>
      </w:r>
    </w:p>
    <w:p>
      <w:r>
        <w:t>This provision extends financial assistance for in-home child care for military members, benefiting military families by providing additional support. It is funded by the Department of Defense.</w:t>
      </w:r>
    </w:p>
    <w:p>
      <w:r>
        <w:rPr>
          <w:b/>
          <w:color w:val="10B981"/>
        </w:rPr>
        <w:t xml:space="preserve">Who benefits: </w:t>
      </w:r>
      <w:r>
        <w:t>Military families</w:t>
      </w:r>
    </w:p>
    <w:p>
      <w:r>
        <w:rPr>
          <w:b/>
          <w:color w:val="EF4444"/>
        </w:rPr>
        <w:t xml:space="preserve">Who pays: </w:t>
      </w:r>
      <w:r>
        <w:t>The Department of Defense</w:t>
      </w:r>
    </w:p>
    <w:p>
      <w:r>
        <w:rPr>
          <w:i/>
          <w:color w:val="6B7280"/>
        </w:rPr>
        <w:t>"Subsection (d) of section 589 of the William M. (Mac) Thornberry National Defense Authorization Act for Fiscal Year 2021 (10 U.S.C. 1791 note) is amended by striking 'five years after' and all that follows and inserting 'on December 31, 2029'"</w:t>
      </w:r>
    </w:p>
    <w:p/>
    <w:p>
      <w:r>
        <w:rPr>
          <w:b/>
          <w:color w:val="10B981"/>
        </w:rPr>
        <w:t xml:space="preserve">[HELPS CITIZENS] </w:t>
      </w:r>
      <w:r>
        <w:rPr>
          <w:color w:val="6B7280"/>
        </w:rPr>
        <w:t xml:space="preserve">((2) Health care. (3) Maternal health care) </w:t>
      </w:r>
      <w:r>
        <w:rPr>
          <w:b/>
        </w:rPr>
        <w:t>Maternal Health Care Information</w:t>
      </w:r>
    </w:p>
    <w:p>
      <w:r>
        <w:t>This provision adds information about maternal health care to Military OneSource, benefiting pregnant military members and their families by providing relevant resources and guidance.</w:t>
      </w:r>
    </w:p>
    <w:p>
      <w:r>
        <w:rPr>
          <w:b/>
          <w:color w:val="10B981"/>
        </w:rPr>
        <w:t xml:space="preserve">Who benefits: </w:t>
      </w:r>
      <w:r>
        <w:t>Pregnant military members and their families</w:t>
      </w:r>
    </w:p>
    <w:p>
      <w:r>
        <w:rPr>
          <w:b/>
          <w:color w:val="EF4444"/>
        </w:rPr>
        <w:t xml:space="preserve">Who pays: </w:t>
      </w:r>
      <w:r>
        <w:t>The Department of Defense</w:t>
      </w:r>
    </w:p>
    <w:p>
      <w:r>
        <w:rPr>
          <w:i/>
          <w:color w:val="6B7280"/>
        </w:rPr>
        <w:t>"Health care. Maternal health care, including the following: (A) A list of maternal health services furnished under TRICARE"</w:t>
      </w:r>
    </w:p>
    <w:p/>
    <w:p>
      <w:r>
        <w:rPr>
          <w:b/>
          <w:color w:val="10B981"/>
        </w:rPr>
        <w:t xml:space="preserve">[HELPS CITIZENS] </w:t>
      </w:r>
      <w:r>
        <w:rPr>
          <w:color w:val="6B7280"/>
        </w:rPr>
        <w:t xml:space="preserve">((k) SUPPORT BEYOND PROGRAM) </w:t>
      </w:r>
      <w:r>
        <w:rPr>
          <w:b/>
        </w:rPr>
        <w:t>Deployment-Related Support for Military Families</w:t>
      </w:r>
    </w:p>
    <w:p>
      <w:r>
        <w:t>This provision provides additional support for military families undergoing deployment, benefiting them by offering various services and referrals throughout the deployment cycle.</w:t>
      </w:r>
    </w:p>
    <w:p>
      <w:r>
        <w:rPr>
          <w:b/>
          <w:color w:val="10B981"/>
        </w:rPr>
        <w:t xml:space="preserve">Who benefits: </w:t>
      </w:r>
      <w:r>
        <w:t>Military families</w:t>
      </w:r>
    </w:p>
    <w:p>
      <w:r>
        <w:rPr>
          <w:b/>
          <w:color w:val="EF4444"/>
        </w:rPr>
        <w:t xml:space="preserve">Who pays: </w:t>
      </w:r>
      <w:r>
        <w:t>The Department of Defense</w:t>
      </w:r>
    </w:p>
    <w:p>
      <w:r>
        <w:rPr>
          <w:i/>
          <w:color w:val="6B7280"/>
        </w:rPr>
        <w:t>"The Secretary of Defense may provide funds to States, Territories, and government entities to carry out programs, and other activities as the Secretary considers appropriate, that provide deployment cycle information, services, and referrals to eligible individuals throughout the deployment cycle"</w:t>
      </w:r>
    </w:p>
    <w:p/>
    <w:p>
      <w:r>
        <w:rPr>
          <w:b/>
          <w:color w:val="10B981"/>
        </w:rPr>
        <w:t xml:space="preserve">[HELPS CITIZENS] </w:t>
      </w:r>
      <w:r>
        <w:rPr>
          <w:color w:val="6B7280"/>
        </w:rPr>
        <w:t xml:space="preserve">(SEC. 589A) </w:t>
      </w:r>
      <w:r>
        <w:rPr>
          <w:b/>
        </w:rPr>
        <w:t>Support for Military Families</w:t>
      </w:r>
    </w:p>
    <w:p>
      <w:r>
        <w:t>This provision authorizes $20 million for programs that provide deployment cycle information, services, and referrals to eligible individuals. This includes employment counseling, behavioral health counseling, suicide prevention, housing advocacy, financial counseling, and referrals for other related services. This helps military families by providing essential support during deployment.</w:t>
      </w:r>
    </w:p>
    <w:p>
      <w:r>
        <w:rPr>
          <w:b/>
          <w:color w:val="10B981"/>
        </w:rPr>
        <w:t xml:space="preserve">Who benefits: </w:t>
      </w:r>
      <w:r>
        <w:t>Military families and dependents</w:t>
      </w:r>
    </w:p>
    <w:p>
      <w:r>
        <w:rPr>
          <w:b/>
          <w:color w:val="EF4444"/>
        </w:rPr>
        <w:t xml:space="preserve">Who pays: </w:t>
      </w:r>
      <w:r>
        <w:t>Taxpayers</w:t>
      </w:r>
    </w:p>
    <w:p>
      <w:r>
        <w:rPr>
          <w:i/>
          <w:color w:val="6B7280"/>
        </w:rPr>
        <w:t>"For fiscal year 2026, $20,000,000 are authorized to be appropriated to carry out paragraph (1)."</w:t>
      </w:r>
    </w:p>
    <w:p/>
    <w:p>
      <w:r>
        <w:rPr>
          <w:b/>
          <w:color w:val="10B981"/>
        </w:rPr>
        <w:t xml:space="preserve">[HELPS CITIZENS] </w:t>
      </w:r>
      <w:r>
        <w:rPr>
          <w:color w:val="6B7280"/>
        </w:rPr>
        <w:t xml:space="preserve">(SEC. 589) </w:t>
      </w:r>
      <w:r>
        <w:rPr>
          <w:b/>
        </w:rPr>
        <w:t>Assistance for Local Educational Agencies</w:t>
      </w:r>
    </w:p>
    <w:p>
      <w:r>
        <w:t>This provision allocates $50 million for fiscal year 2026 to assist local educational agencies that benefit dependents of military and civilian personnel. This helps schools with significant numbers of military-dependent students, ensuring they have the resources to support these students effectively.</w:t>
      </w:r>
    </w:p>
    <w:p>
      <w:r>
        <w:rPr>
          <w:b/>
          <w:color w:val="10B981"/>
        </w:rPr>
        <w:t xml:space="preserve">Who benefits: </w:t>
      </w:r>
      <w:r>
        <w:t>Local educational agencies and students with military-dependent parents</w:t>
      </w:r>
    </w:p>
    <w:p>
      <w:r>
        <w:rPr>
          <w:b/>
          <w:color w:val="EF4444"/>
        </w:rPr>
        <w:t xml:space="preserve">Who pays: </w:t>
      </w:r>
      <w:r>
        <w:t>Taxpayers</w:t>
      </w:r>
    </w:p>
    <w:p>
      <w:r>
        <w:rPr>
          <w:i/>
          <w:color w:val="6B7280"/>
        </w:rPr>
        <w:t>"$50,000,000 shall be available only for the purpose of providing assistance to local educational agencies under subsection (a) of section 572 of the National Defense Authorization Act for Fiscal Year 2006."</w:t>
      </w:r>
    </w:p>
    <w:p/>
    <w:p>
      <w:r>
        <w:rPr>
          <w:b/>
          <w:color w:val="10B981"/>
        </w:rPr>
        <w:t xml:space="preserve">[HELPS CITIZENS] </w:t>
      </w:r>
      <w:r>
        <w:rPr>
          <w:color w:val="6B7280"/>
        </w:rPr>
        <w:t xml:space="preserve">(SEC. 589) </w:t>
      </w:r>
      <w:r>
        <w:rPr>
          <w:b/>
        </w:rPr>
        <w:t>Impact Aid for Children with Severe Disabilities</w:t>
      </w:r>
    </w:p>
    <w:p>
      <w:r>
        <w:t>This provision allocates $10 million for fiscal year 2026 to provide impact aid for children with severe disabilities. An additional $10 million is allocated for local educational agencies with higher concentrations of such children. This helps ensure these children receive the necessary support and resources.</w:t>
      </w:r>
    </w:p>
    <w:p>
      <w:r>
        <w:rPr>
          <w:b/>
          <w:color w:val="10B981"/>
        </w:rPr>
        <w:t xml:space="preserve">Who benefits: </w:t>
      </w:r>
      <w:r>
        <w:t>Children with severe disabilities and their local educational agencies</w:t>
      </w:r>
    </w:p>
    <w:p>
      <w:r>
        <w:rPr>
          <w:b/>
          <w:color w:val="EF4444"/>
        </w:rPr>
        <w:t xml:space="preserve">Who pays: </w:t>
      </w:r>
      <w:r>
        <w:t>Taxpayers</w:t>
      </w:r>
    </w:p>
    <w:p>
      <w:r>
        <w:rPr>
          <w:i/>
          <w:color w:val="6B7280"/>
        </w:rPr>
        <w:t>"$10,000,000 shall be available for payments under section 363 of the Floyd D. Spence National Defense Authorization Act for Fiscal Year 2001."</w:t>
      </w:r>
    </w:p>
    <w:p/>
    <w:p>
      <w:r>
        <w:rPr>
          <w:b/>
          <w:color w:val="3B82F6"/>
        </w:rPr>
        <w:t xml:space="preserve">[NOTE] </w:t>
      </w:r>
      <w:r>
        <w:rPr>
          <w:color w:val="6B7280"/>
        </w:rPr>
        <w:t xml:space="preserve">(SEC. 589A) </w:t>
      </w:r>
      <w:r>
        <w:rPr>
          <w:b/>
        </w:rPr>
        <w:t>Verification of Reporting for Eligible Federally Connected Children</w:t>
      </w:r>
    </w:p>
    <w:p>
      <w:r>
        <w:t>This provision requires commanders of military installations to verify the information contained in impact aid source check forms submitted by local educational agencies. This ensures accurate reporting and helps allocate resources effectively. While it has administrative value, it does not directly benefit or harm citizens.</w:t>
      </w:r>
    </w:p>
    <w:p>
      <w:r>
        <w:rPr>
          <w:b/>
          <w:color w:val="10B981"/>
        </w:rPr>
        <w:t xml:space="preserve">Who benefits: </w:t>
      </w:r>
      <w:r>
        <w:t>Administrative accuracy and resource allocation</w:t>
      </w:r>
    </w:p>
    <w:p>
      <w:r>
        <w:rPr>
          <w:b/>
          <w:color w:val="EF4444"/>
        </w:rPr>
        <w:t xml:space="preserve">Who pays: </w:t>
      </w:r>
      <w:r>
        <w:t>Military commanders and local educational agencies</w:t>
      </w:r>
    </w:p>
    <w:p>
      <w:r>
        <w:rPr>
          <w:i/>
          <w:color w:val="6B7280"/>
        </w:rPr>
        <w:t>"Not later than January 1, 2027, and annually thereafter, each commander of a military installation under the jurisdiction of the Secretary of a military department shall submit to such Secretary a written certification verifying whether the commander has confirmed the information contained in all impact aid source check forms received from local educational agencies as of the date of such certification."</w:t>
      </w:r>
    </w:p>
    <w:p/>
    <w:p>
      <w:r>
        <w:rPr>
          <w:b/>
          <w:color w:val="3B82F6"/>
        </w:rPr>
        <w:t xml:space="preserve">[NOTE] </w:t>
      </w:r>
      <w:r>
        <w:rPr>
          <w:color w:val="6B7280"/>
        </w:rPr>
        <w:t xml:space="preserve">(SEC. 589B) </w:t>
      </w:r>
      <w:r>
        <w:rPr>
          <w:b/>
        </w:rPr>
        <w:t>Regulations on the Use of Portable Electronic Mobile Devices in DODEA Schools</w:t>
      </w:r>
    </w:p>
    <w:p>
      <w:r>
        <w:t>This provision requires the Secretary of Defense to update regulations on the use of portable electronic mobile devices in Department of Defense Education Activity (DODEA) schools. The goal is to minimize disruption in the learning environment and standardize policies across all DODEA schools. This is a procedural change aimed at improving educational environments.</w:t>
      </w:r>
    </w:p>
    <w:p>
      <w:r>
        <w:rPr>
          <w:b/>
          <w:color w:val="10B981"/>
        </w:rPr>
        <w:t xml:space="preserve">Who benefits: </w:t>
      </w:r>
      <w:r>
        <w:t>Standardized policies and improved learning environments in DODEA schools</w:t>
      </w:r>
    </w:p>
    <w:p>
      <w:r>
        <w:rPr>
          <w:b/>
          <w:color w:val="EF4444"/>
        </w:rPr>
        <w:t xml:space="preserve">Who pays: </w:t>
      </w:r>
      <w:r>
        <w:t>DODEA schools and students</w:t>
      </w:r>
    </w:p>
    <w:p>
      <w:r>
        <w:rPr>
          <w:i/>
          <w:color w:val="6B7280"/>
        </w:rPr>
        <w:t>"Not later than 180 days after the date of the enactment of this Act, the Secretary of Defense, acting through the Director of the Department of Defense Education Activity, shall update existing regulations on student use of portable electronic mobile devices in Department of Defense Education Activity (DODEA) schools to prohibit disruption in the learning environment by minimizing the use of such mobile devices to the greatest extent practicable and to standardize such regulations across all DODEA schools."</w:t>
      </w:r>
    </w:p>
    <w:p/>
    <w:p>
      <w:r>
        <w:rPr>
          <w:b/>
          <w:color w:val="10B981"/>
        </w:rPr>
        <w:t xml:space="preserve">[HELPS CITIZENS] </w:t>
      </w:r>
      <w:r>
        <w:rPr>
          <w:color w:val="6B7280"/>
        </w:rPr>
        <w:t xml:space="preserve">(SEC. 589V) </w:t>
      </w:r>
      <w:r>
        <w:rPr>
          <w:b/>
        </w:rPr>
        <w:t>Improvements to Staffing of Special Education Teachers and Staff</w:t>
      </w:r>
    </w:p>
    <w:p>
      <w:r>
        <w:t>This provision requires the inclusion of service minutes required by individualized education programs in the staffing model for schools operated by the Department of Defense Education Activity. It also requires collecting data on underutilized special education staff members and turnover rates. This helps ensure that special education teachers and staff are adequately supported and that resources are used effectively.</w:t>
      </w:r>
    </w:p>
    <w:p>
      <w:r>
        <w:rPr>
          <w:b/>
          <w:color w:val="10B981"/>
        </w:rPr>
        <w:t xml:space="preserve">Who benefits: </w:t>
      </w:r>
      <w:r>
        <w:t>Special education teachers and staff, and students with special needs</w:t>
      </w:r>
    </w:p>
    <w:p>
      <w:r>
        <w:rPr>
          <w:b/>
          <w:color w:val="EF4444"/>
        </w:rPr>
        <w:t xml:space="preserve">Who pays: </w:t>
      </w:r>
      <w:r>
        <w:t>Taxpayers</w:t>
      </w:r>
    </w:p>
    <w:p>
      <w:r>
        <w:rPr>
          <w:i/>
          <w:color w:val="6B7280"/>
        </w:rPr>
        <w:t>"Require the inclusion, in the staffing model for a school, of service minutes required by the individualized education programs of students attending the school to more effectively determine appropriate staffing for the school."</w:t>
      </w:r>
    </w:p>
    <w:p/>
    <w:p>
      <w:r>
        <w:rPr>
          <w:b/>
          <w:color w:val="10B981"/>
        </w:rPr>
        <w:t xml:space="preserve">[HELPS CITIZENS] </w:t>
      </w:r>
      <w:r>
        <w:rPr>
          <w:color w:val="6B7280"/>
        </w:rPr>
        <w:t xml:space="preserve">(SEC. 589V) </w:t>
      </w:r>
      <w:r>
        <w:rPr>
          <w:b/>
        </w:rPr>
        <w:t>Clarification of Guidance for Special Education</w:t>
      </w:r>
    </w:p>
    <w:p>
      <w:r>
        <w:t>This provision requires the Secretary of Defense to review and standardize the list of types of disabilities recognized by the Department of Defense Education Activity. It also standardizes instructions for providing special education materials and training across schools. This helps ensure consistency and quality in special education services.</w:t>
      </w:r>
    </w:p>
    <w:p>
      <w:r>
        <w:rPr>
          <w:b/>
          <w:color w:val="10B981"/>
        </w:rPr>
        <w:t xml:space="preserve">Who benefits: </w:t>
      </w:r>
      <w:r>
        <w:t>Students with special needs and their educators</w:t>
      </w:r>
    </w:p>
    <w:p>
      <w:r>
        <w:rPr>
          <w:b/>
          <w:color w:val="EF4444"/>
        </w:rPr>
        <w:t xml:space="preserve">Who pays: </w:t>
      </w:r>
      <w:r>
        <w:t>Taxpayers</w:t>
      </w:r>
    </w:p>
    <w:p>
      <w:r>
        <w:rPr>
          <w:i/>
          <w:color w:val="6B7280"/>
        </w:rPr>
        <w:t>"Review the list of types of disabilities recognized by the Activity as of the date of the enactment of this Act and determine if that list meets the most recent best practices for special education."</w:t>
      </w:r>
    </w:p>
    <w:p/>
    <w:p>
      <w:r>
        <w:rPr>
          <w:b/>
          <w:color w:val="10B981"/>
        </w:rPr>
        <w:t xml:space="preserve">[HELPS CITIZENS] </w:t>
      </w:r>
      <w:r>
        <w:rPr>
          <w:color w:val="6B7280"/>
        </w:rPr>
        <w:t xml:space="preserve">(589D) </w:t>
      </w:r>
      <w:r>
        <w:rPr>
          <w:b/>
        </w:rPr>
        <w:t>Increased Child Care Assistance for Military Families</w:t>
      </w:r>
    </w:p>
    <w:p>
      <w:r>
        <w:t>This provision establishes a pilot program to increase the maximum amount of financial assistance for child care services for military families in high-cost areas. This helps military families afford child care, which is often expensive, especially for those with young children.</w:t>
      </w:r>
    </w:p>
    <w:p>
      <w:r>
        <w:rPr>
          <w:b/>
          <w:color w:val="10B981"/>
        </w:rPr>
        <w:t xml:space="preserve">Who benefits: </w:t>
      </w:r>
      <w:r>
        <w:t>Military families with young children in high-cost areas</w:t>
      </w:r>
    </w:p>
    <w:p>
      <w:r>
        <w:rPr>
          <w:b/>
          <w:color w:val="EF4444"/>
        </w:rPr>
        <w:t xml:space="preserve">Who pays: </w:t>
      </w:r>
      <w:r>
        <w:t>Taxpayers through increased government spending</w:t>
      </w:r>
    </w:p>
    <w:p>
      <w:r>
        <w:rPr>
          <w:i/>
          <w:color w:val="6B7280"/>
        </w:rPr>
        <w:t>"The Secretary may establish a pilot program to increase the maximum amount of financial assistance per month per child that the Secretary authorizes to be provided to eligible providers under section 1798 of title 10, United States Code, for services provided to children who are two years old or younger in accordance with this section."</w:t>
      </w:r>
    </w:p>
    <w:p/>
    <w:p>
      <w:r>
        <w:rPr>
          <w:b/>
          <w:color w:val="3B82F6"/>
        </w:rPr>
        <w:t xml:space="preserve">[NOTE] </w:t>
      </w:r>
      <w:r>
        <w:rPr>
          <w:color w:val="6B7280"/>
        </w:rPr>
        <w:t xml:space="preserve">(50) </w:t>
      </w:r>
      <w:r>
        <w:rPr>
          <w:b/>
        </w:rPr>
        <w:t>Annual and Semi-Annual Briefings on Military Education</w:t>
      </w:r>
    </w:p>
    <w:p>
      <w:r>
        <w:t>The Department of Defense is required to provide annual and semi-annual briefings to Congress on the progress of implementing measures to improve education for military children. This ensures transparency and accountability in military education policies.</w:t>
      </w:r>
    </w:p>
    <w:p>
      <w:r>
        <w:rPr>
          <w:b/>
          <w:color w:val="10B981"/>
        </w:rPr>
        <w:t xml:space="preserve">Who benefits: </w:t>
      </w:r>
      <w:r>
        <w:t>Congress and the public through increased transparency</w:t>
      </w:r>
    </w:p>
    <w:p>
      <w:r>
        <w:rPr>
          <w:b/>
          <w:color w:val="EF4444"/>
        </w:rPr>
        <w:t xml:space="preserve">Who pays: </w:t>
      </w:r>
      <w:r>
        <w:t>None</w:t>
      </w:r>
    </w:p>
    <w:p>
      <w:r>
        <w:rPr>
          <w:i/>
          <w:color w:val="6B7280"/>
        </w:rPr>
        <w:t>"The Director of the Department of Defense Education Activity shall provide to the Committees on Armed Services of the Senate and the House of Representatives a briefing on the progress made in implementing the measures described in subsections (a) and (b)"</w:t>
      </w:r>
    </w:p>
    <w:p/>
    <w:p>
      <w:r>
        <w:rPr>
          <w:b/>
          <w:color w:val="6B7280"/>
        </w:rPr>
        <w:t xml:space="preserve">[NEUTRAL] </w:t>
      </w:r>
      <w:r>
        <w:rPr>
          <w:color w:val="6B7280"/>
        </w:rPr>
        <w:t xml:space="preserve">(601) </w:t>
      </w:r>
      <w:r>
        <w:rPr>
          <w:b/>
        </w:rPr>
        <w:t>Codification of Pay and Allowance Authorities for Space Force</w:t>
      </w:r>
    </w:p>
    <w:p>
      <w:r>
        <w:t>This provision codifies certain pay and allowance authorities for members of the Space Force. It is a procedural change that ensures consistency in pay policies across all branches of the military.</w:t>
      </w:r>
    </w:p>
    <w:p>
      <w:r>
        <w:rPr>
          <w:b/>
          <w:color w:val="10B981"/>
        </w:rPr>
        <w:t xml:space="preserve">Who benefits: </w:t>
      </w:r>
      <w:r>
        <w:t>None</w:t>
      </w:r>
    </w:p>
    <w:p>
      <w:r>
        <w:rPr>
          <w:b/>
          <w:color w:val="EF4444"/>
        </w:rPr>
        <w:t xml:space="preserve">Who pays: </w:t>
      </w:r>
      <w:r>
        <w:t>None</w:t>
      </w:r>
    </w:p>
    <w:p>
      <w:r>
        <w:rPr>
          <w:i/>
          <w:color w:val="6B7280"/>
        </w:rPr>
        <w:t>"Section 101 of title 37, United States Code, is amended—(1) in subparagraphs (A) and (B) of paragraph (22), by inserting ‘‘, or for members of the Space Force in space force active status not on sustained duty,’’ after ‘‘reserve component’’ each place it appears"</w:t>
      </w:r>
    </w:p>
    <w:p/>
    <w:p>
      <w:r>
        <w:rPr>
          <w:b/>
          <w:color w:val="3B82F6"/>
        </w:rPr>
        <w:t xml:space="preserve">[NOTE] </w:t>
      </w:r>
      <w:r>
        <w:rPr>
          <w:color w:val="6B7280"/>
        </w:rPr>
        <w:t xml:space="preserve">(614) </w:t>
      </w:r>
      <w:r>
        <w:rPr>
          <w:b/>
        </w:rPr>
        <w:t>Review of Designations of Imminent Danger Pay Areas</w:t>
      </w:r>
    </w:p>
    <w:p>
      <w:r>
        <w:t>This provision requires reviews of designations of imminent danger pay areas. This helps ensure that military personnel are fairly compensated for the risks they face in their duties.</w:t>
      </w:r>
    </w:p>
    <w:p>
      <w:r>
        <w:rPr>
          <w:b/>
          <w:color w:val="10B981"/>
        </w:rPr>
        <w:t xml:space="preserve">Who benefits: </w:t>
      </w:r>
      <w:r>
        <w:t>Military personnel in imminent danger pay areas</w:t>
      </w:r>
    </w:p>
    <w:p>
      <w:r>
        <w:rPr>
          <w:b/>
          <w:color w:val="EF4444"/>
        </w:rPr>
        <w:t xml:space="preserve">Who pays: </w:t>
      </w:r>
      <w:r>
        <w:t>None</w:t>
      </w:r>
    </w:p>
    <w:p>
      <w:r>
        <w:rPr>
          <w:i/>
          <w:color w:val="6B7280"/>
        </w:rPr>
        <w:t>"Reviews of designations of imminent danger pay areas."</w:t>
      </w:r>
    </w:p>
    <w:p/>
    <w:p>
      <w:r>
        <w:rPr>
          <w:b/>
          <w:color w:val="10B981"/>
        </w:rPr>
        <w:t xml:space="preserve">[HELPS CITIZENS] </w:t>
      </w:r>
      <w:r>
        <w:rPr>
          <w:color w:val="6B7280"/>
        </w:rPr>
        <w:t xml:space="preserve">(622) </w:t>
      </w:r>
      <w:r>
        <w:rPr>
          <w:b/>
        </w:rPr>
        <w:t>Increased Family Separation Allowance</w:t>
      </w:r>
    </w:p>
    <w:p>
      <w:r>
        <w:t>This provision increases the family separation allowance for military members. This helps military families manage the financial burden of family separations due to military duties.</w:t>
      </w:r>
    </w:p>
    <w:p>
      <w:r>
        <w:rPr>
          <w:b/>
          <w:color w:val="10B981"/>
        </w:rPr>
        <w:t xml:space="preserve">Who benefits: </w:t>
      </w:r>
      <w:r>
        <w:t>Military families</w:t>
      </w:r>
    </w:p>
    <w:p>
      <w:r>
        <w:rPr>
          <w:b/>
          <w:color w:val="EF4444"/>
        </w:rPr>
        <w:t xml:space="preserve">Who pays: </w:t>
      </w:r>
      <w:r>
        <w:t>Taxpayers through increased government spending</w:t>
      </w:r>
    </w:p>
    <w:p>
      <w:r>
        <w:rPr>
          <w:i/>
          <w:color w:val="6B7280"/>
        </w:rPr>
        <w:t>"Sec. 622. Family separation allowance: increase."</w:t>
      </w:r>
    </w:p>
    <w:p/>
    <w:p>
      <w:r>
        <w:rPr>
          <w:b/>
          <w:color w:val="3B82F6"/>
        </w:rPr>
        <w:t xml:space="preserve">[NOTE] </w:t>
      </w:r>
      <w:r>
        <w:rPr>
          <w:color w:val="6B7280"/>
        </w:rPr>
        <w:t xml:space="preserve">(631) </w:t>
      </w:r>
      <w:r>
        <w:rPr>
          <w:b/>
        </w:rPr>
        <w:t>Improved Parental Leave for Military Members</w:t>
      </w:r>
    </w:p>
    <w:p>
      <w:r>
        <w:t>This provision improves parental leave for members of the armed forces. It helps military members balance their military duties with family responsibilities.</w:t>
      </w:r>
    </w:p>
    <w:p>
      <w:r>
        <w:rPr>
          <w:b/>
          <w:color w:val="10B981"/>
        </w:rPr>
        <w:t xml:space="preserve">Who benefits: </w:t>
      </w:r>
      <w:r>
        <w:t>Military members and their families</w:t>
      </w:r>
    </w:p>
    <w:p>
      <w:r>
        <w:rPr>
          <w:b/>
          <w:color w:val="EF4444"/>
        </w:rPr>
        <w:t xml:space="preserve">Who pays: </w:t>
      </w:r>
      <w:r>
        <w:t>None</w:t>
      </w:r>
    </w:p>
    <w:p>
      <w:r>
        <w:rPr>
          <w:i/>
          <w:color w:val="6B7280"/>
        </w:rPr>
        <w:t>"Sec. 631. Improved parental leave for members of the armed forces."</w:t>
      </w:r>
    </w:p>
    <w:p/>
    <w:p>
      <w:r>
        <w:rPr>
          <w:b/>
          <w:color w:val="3B82F6"/>
        </w:rPr>
        <w:t xml:space="preserve">[NOTE] </w:t>
      </w:r>
      <w:r>
        <w:rPr>
          <w:color w:val="6B7280"/>
        </w:rPr>
        <w:t xml:space="preserve">(641) </w:t>
      </w:r>
      <w:r>
        <w:rPr>
          <w:b/>
        </w:rPr>
        <w:t>Annual Review of Child Care and Youth Program Services Provider Financial Assistance Limits</w:t>
      </w:r>
    </w:p>
    <w:p>
      <w:r>
        <w:t>This provision requires an annual review of financial assistance limits for child care and youth program services providers. This helps ensure that military families have access to adequate and affordable child care and youth programs.</w:t>
      </w:r>
    </w:p>
    <w:p>
      <w:r>
        <w:rPr>
          <w:b/>
          <w:color w:val="10B981"/>
        </w:rPr>
        <w:t xml:space="preserve">Who benefits: </w:t>
      </w:r>
      <w:r>
        <w:t>Military families</w:t>
      </w:r>
    </w:p>
    <w:p>
      <w:r>
        <w:rPr>
          <w:b/>
          <w:color w:val="EF4444"/>
        </w:rPr>
        <w:t xml:space="preserve">Who pays: </w:t>
      </w:r>
      <w:r>
        <w:t>None</w:t>
      </w:r>
    </w:p>
    <w:p>
      <w:r>
        <w:rPr>
          <w:i/>
          <w:color w:val="6B7280"/>
        </w:rPr>
        <w:t>"Sec. 641. Annual review of financial assistance limits for child care and youth program services providers."</w:t>
      </w:r>
    </w:p>
    <w:p/>
    <w:p>
      <w:r>
        <w:rPr>
          <w:b/>
          <w:color w:val="10B981"/>
        </w:rPr>
        <w:t xml:space="preserve">[HELPS CITIZENS] </w:t>
      </w:r>
      <w:r>
        <w:rPr>
          <w:color w:val="6B7280"/>
        </w:rPr>
        <w:t xml:space="preserve">((2)) </w:t>
      </w:r>
      <w:r>
        <w:rPr>
          <w:b/>
        </w:rPr>
        <w:t>Space Force Members Receive Equal Pay and Benefits</w:t>
      </w:r>
    </w:p>
    <w:p>
      <w:r>
        <w:t>This provision ensures that Space Force members receive the same pay and allowances as other military branches, including those who are physically disabled or incur loss of earned income when not on sustained duty. This helps ensure fair treatment and support for Space Force members.</w:t>
      </w:r>
    </w:p>
    <w:p>
      <w:r>
        <w:rPr>
          <w:b/>
          <w:color w:val="10B981"/>
        </w:rPr>
        <w:t xml:space="preserve">Who benefits: </w:t>
      </w:r>
      <w:r>
        <w:t>Space Force members, especially those who are physically disabled or not on sustained duty</w:t>
      </w:r>
    </w:p>
    <w:p>
      <w:r>
        <w:rPr>
          <w:b/>
          <w:color w:val="EF4444"/>
        </w:rPr>
        <w:t xml:space="preserve">Who pays: </w:t>
      </w:r>
      <w:r>
        <w:t>The government, through military budgets</w:t>
      </w:r>
    </w:p>
    <w:p>
      <w:r>
        <w:rPr>
          <w:i/>
          <w:color w:val="6B7280"/>
        </w:rPr>
        <w:t>"Subsections (g)(1) and (h)(1) of section 204 of such title are amended by inserting ‘‘, or a member of the Space Force in space force active status not on sustained duty,’’ after ‘‘of a reserve component of a uniformed service’’ each place it appears."</w:t>
      </w:r>
    </w:p>
    <w:p/>
    <w:p>
      <w:r>
        <w:rPr>
          <w:b/>
          <w:color w:val="10B981"/>
        </w:rPr>
        <w:t xml:space="preserve">[HELPS CITIZENS] </w:t>
      </w:r>
      <w:r>
        <w:rPr>
          <w:color w:val="6B7280"/>
        </w:rPr>
        <w:t xml:space="preserve">((c)(1)) </w:t>
      </w:r>
      <w:r>
        <w:rPr>
          <w:b/>
        </w:rPr>
        <w:t>Space Force Members Eligible for Special Pay and Bonuses</w:t>
      </w:r>
    </w:p>
    <w:p>
      <w:r>
        <w:t>This provision allows Space Force members to receive special pay, incentive pay, and bonuses for various situations, including transfers between components and service in critical military skills. This helps retain skilled personnel in the Space Force.</w:t>
      </w:r>
    </w:p>
    <w:p>
      <w:r>
        <w:rPr>
          <w:b/>
          <w:color w:val="10B981"/>
        </w:rPr>
        <w:t xml:space="preserve">Who benefits: </w:t>
      </w:r>
      <w:r>
        <w:t>Space Force members, especially those in critical military skills or undergoing transfers</w:t>
      </w:r>
    </w:p>
    <w:p>
      <w:r>
        <w:rPr>
          <w:b/>
          <w:color w:val="EF4444"/>
        </w:rPr>
        <w:t xml:space="preserve">Who pays: </w:t>
      </w:r>
      <w:r>
        <w:t>The government, through military budgets</w:t>
      </w:r>
    </w:p>
    <w:p>
      <w:r>
        <w:rPr>
          <w:i/>
          <w:color w:val="6B7280"/>
        </w:rPr>
        <w:t>"Section 331 of such title is amended—(A) in subsection (a)—(i) in paragraph (4), by striking ‘‘or’’ at the end; (ii) in paragraph (5), by striking the period and inserting ‘‘; or’’; and (iii) by adding at the end the following new paragraph: ‘‘(6) transfers from a regular component or reserve component of an armed force to the Space Force or from the Space Force to a regular component or reserve component of another armed force, subject to the approval of the Secretary with jurisdiction over the armed force to which the member is transferring.’’"</w:t>
      </w:r>
    </w:p>
    <w:p/>
    <w:p>
      <w:r>
        <w:rPr>
          <w:b/>
          <w:color w:val="10B981"/>
        </w:rPr>
        <w:t xml:space="preserve">[HELPS CITIZENS] </w:t>
      </w:r>
      <w:r>
        <w:rPr>
          <w:color w:val="6B7280"/>
        </w:rPr>
        <w:t xml:space="preserve">((5)) </w:t>
      </w:r>
      <w:r>
        <w:rPr>
          <w:b/>
        </w:rPr>
        <w:t>Space Force Members Included in Thrift Savings Plan</w:t>
      </w:r>
    </w:p>
    <w:p>
      <w:r>
        <w:t>This provision ensures that Space Force members are eligible to participate in the Thrift Savings Plan, providing them with a retirement savings option similar to other military members. This helps Space Force members save for retirement.</w:t>
      </w:r>
    </w:p>
    <w:p>
      <w:r>
        <w:rPr>
          <w:b/>
          <w:color w:val="10B981"/>
        </w:rPr>
        <w:t xml:space="preserve">Who benefits: </w:t>
      </w:r>
      <w:r>
        <w:t>Space Force members</w:t>
      </w:r>
    </w:p>
    <w:p>
      <w:r>
        <w:rPr>
          <w:b/>
          <w:color w:val="EF4444"/>
        </w:rPr>
        <w:t xml:space="preserve">Who pays: </w:t>
      </w:r>
      <w:r>
        <w:t>The government, through military budgets</w:t>
      </w:r>
    </w:p>
    <w:p>
      <w:r>
        <w:rPr>
          <w:i/>
          <w:color w:val="6B7280"/>
        </w:rPr>
        <w:t>"Section 211(a)(2) of such title is amended by inserting ‘‘or the Space Force’’ after ‘‘member of the Ready Reserve’’."</w:t>
      </w:r>
    </w:p>
    <w:p/>
    <w:p>
      <w:r>
        <w:rPr>
          <w:b/>
          <w:color w:val="3B82F6"/>
        </w:rPr>
        <w:t xml:space="preserve">[NOTE] </w:t>
      </w:r>
      <w:r>
        <w:rPr>
          <w:color w:val="6B7280"/>
        </w:rPr>
        <w:t xml:space="preserve">((1)) </w:t>
      </w:r>
      <w:r>
        <w:rPr>
          <w:b/>
        </w:rPr>
        <w:t>Amendments to Military Pay Tables</w:t>
      </w:r>
    </w:p>
    <w:p>
      <w:r>
        <w:t>This provision updates military pay tables to include the Space Force, ensuring that pay grades and allowances are consistent across all branches. This is a procedural change that helps maintain uniformity in military pay structures.</w:t>
      </w:r>
    </w:p>
    <w:p>
      <w:r>
        <w:rPr>
          <w:b/>
          <w:color w:val="10B981"/>
        </w:rPr>
        <w:t xml:space="preserve">Who benefits: </w:t>
      </w:r>
      <w:r>
        <w:t>All military members, including Space Force members</w:t>
      </w:r>
    </w:p>
    <w:p>
      <w:r>
        <w:rPr>
          <w:b/>
          <w:color w:val="EF4444"/>
        </w:rPr>
        <w:t xml:space="preserve">Who pays: </w:t>
      </w:r>
      <w:r>
        <w:t>The government, through military budgets</w:t>
      </w:r>
    </w:p>
    <w:p>
      <w:r>
        <w:rPr>
          <w:i/>
          <w:color w:val="6B7280"/>
        </w:rPr>
        <w:t>"Section 201(a) of such title is amended—(A) by striking ‘‘(1) Subject to paragraph (2), for the’’ and inserting ‘‘For the’’; (B) by striking ‘‘and Marine Corps’’ in the heading of the second column of the table and inserting ‘‘Marine Corps, and Space Force’’; and (C) by striking paragraph (2)."</w:t>
      </w:r>
    </w:p>
    <w:p/>
    <w:p>
      <w:r>
        <w:rPr>
          <w:b/>
          <w:color w:val="3B82F6"/>
        </w:rPr>
        <w:t xml:space="preserve">[NOTE] </w:t>
      </w:r>
      <w:r>
        <w:rPr>
          <w:color w:val="6B7280"/>
        </w:rPr>
        <w:t xml:space="preserve">((6)) </w:t>
      </w:r>
      <w:r>
        <w:rPr>
          <w:b/>
        </w:rPr>
        <w:t>Space Force Members Included in Various Military Benefits</w:t>
      </w:r>
    </w:p>
    <w:p>
      <w:r>
        <w:t>This provision ensures that Space Force members are eligible for various military benefits, including continuation pay, allowances, and leave. This helps provide comprehensive support for Space Force members.</w:t>
      </w:r>
    </w:p>
    <w:p>
      <w:r>
        <w:rPr>
          <w:b/>
          <w:color w:val="10B981"/>
        </w:rPr>
        <w:t xml:space="preserve">Who benefits: </w:t>
      </w:r>
      <w:r>
        <w:t>Space Force members</w:t>
      </w:r>
    </w:p>
    <w:p>
      <w:r>
        <w:rPr>
          <w:b/>
          <w:color w:val="EF4444"/>
        </w:rPr>
        <w:t xml:space="preserve">Who pays: </w:t>
      </w:r>
      <w:r>
        <w:t>The government, through military budgets</w:t>
      </w:r>
    </w:p>
    <w:p>
      <w:r>
        <w:rPr>
          <w:i/>
          <w:color w:val="6B7280"/>
        </w:rPr>
        <w:t>"Section 356(b) of such title is amended—(A) in the matter preceding paragraph (1)—(i) in the second sentence, by striking ‘‘or a reserve component’’ and inserting ‘‘, a member of the Space Force on sustained duty, or a member of a reserve component’’; and (ii) in the third sentence, by inserting ‘‘or a member of the Space Force in space force active status not on sustained duty’’ after ‘‘(as so defined)’’."</w:t>
      </w:r>
    </w:p>
    <w:p/>
    <w:p>
      <w:r>
        <w:rPr>
          <w:b/>
          <w:color w:val="6B7280"/>
        </w:rPr>
        <w:t xml:space="preserve">[NEUTRAL] </w:t>
      </w:r>
      <w:r>
        <w:rPr>
          <w:color w:val="6B7280"/>
        </w:rPr>
        <w:t xml:space="preserve">((h)) </w:t>
      </w:r>
      <w:r>
        <w:rPr>
          <w:b/>
        </w:rPr>
        <w:t>Conforming Amendments</w:t>
      </w:r>
    </w:p>
    <w:p>
      <w:r>
        <w:t>This provision includes various conforming amendments to reflect the addition of the Space Force to existing military laws and regulations. These are administrative changes that ensure consistency in military policies.</w:t>
      </w:r>
    </w:p>
    <w:p>
      <w:r>
        <w:rPr>
          <w:b/>
          <w:color w:val="10B981"/>
        </w:rPr>
        <w:t xml:space="preserve">Who benefits: </w:t>
      </w:r>
      <w:r>
        <w:t>None</w:t>
      </w:r>
    </w:p>
    <w:p>
      <w:r>
        <w:rPr>
          <w:b/>
          <w:color w:val="EF4444"/>
        </w:rPr>
        <w:t xml:space="preserve">Who pays: </w:t>
      </w:r>
      <w:r>
        <w:t>None</w:t>
      </w:r>
    </w:p>
    <w:p>
      <w:r>
        <w:rPr>
          <w:i/>
          <w:color w:val="6B7280"/>
        </w:rPr>
        <w:t>"Section 1002 of such title is amended—(1) in the heading, by striking ‘‘ANDMEMBERSOFNATIONAL GUARD’’ and inserting ‘‘; MEMBERS OF THE NATIONAL GUARD; MEMBERSOFTHESPACEFORCE’’;"</w:t>
      </w:r>
    </w:p>
    <w:p/>
    <w:p>
      <w:r>
        <w:rPr>
          <w:b/>
          <w:color w:val="3B82F6"/>
        </w:rPr>
        <w:t xml:space="preserve">[NOTE] </w:t>
      </w:r>
      <w:r>
        <w:rPr>
          <w:color w:val="6B7280"/>
        </w:rPr>
        <w:t xml:space="preserve">(602) </w:t>
      </w:r>
      <w:r>
        <w:rPr>
          <w:b/>
        </w:rPr>
        <w:t>Extension of Early Retirement and Discharge Authority</w:t>
      </w:r>
    </w:p>
    <w:p>
      <w:r>
        <w:t>This provision extends the authority for early retirement and early discharges for military members until December 31, 2030. While it may provide some flexibility for military personnel, it could also lead to potential misuse or unintended consequences.</w:t>
      </w:r>
    </w:p>
    <w:p>
      <w:r>
        <w:rPr>
          <w:b/>
          <w:color w:val="10B981"/>
        </w:rPr>
        <w:t xml:space="preserve">Who benefits: </w:t>
      </w:r>
      <w:r>
        <w:t>Military members with early retirement or discharge authority</w:t>
      </w:r>
    </w:p>
    <w:p>
      <w:r>
        <w:rPr>
          <w:b/>
          <w:color w:val="EF4444"/>
        </w:rPr>
        <w:t xml:space="preserve">Who pays: </w:t>
      </w:r>
      <w:r>
        <w:t>Taxpayers through potential misuse or unintended consequences</w:t>
      </w:r>
    </w:p>
    <w:p>
      <w:r>
        <w:rPr>
          <w:i/>
          <w:color w:val="6B7280"/>
        </w:rPr>
        <w:t>"Section 602. EXTENSION OF ENHANCED AUTHORITY FOR SELECTIVE EARLY RETIREMENT AND EARLY DISCHARGES."</w:t>
      </w:r>
    </w:p>
    <w:p/>
    <w:p>
      <w:r>
        <w:rPr>
          <w:b/>
          <w:color w:val="3B82F6"/>
        </w:rPr>
        <w:t xml:space="preserve">[NOTE] </w:t>
      </w:r>
      <w:r>
        <w:rPr>
          <w:color w:val="6B7280"/>
        </w:rPr>
        <w:t xml:space="preserve">(603) </w:t>
      </w:r>
      <w:r>
        <w:rPr>
          <w:b/>
        </w:rPr>
        <w:t>Extension of Temporary Early Retirement Authority</w:t>
      </w:r>
    </w:p>
    <w:p>
      <w:r>
        <w:t>This provision extends the temporary early retirement authority for military members until December 31, 2030. It may provide some flexibility for military personnel, but it could also lead to potential misuse or unintended consequences.</w:t>
      </w:r>
    </w:p>
    <w:p>
      <w:r>
        <w:rPr>
          <w:b/>
          <w:color w:val="10B981"/>
        </w:rPr>
        <w:t xml:space="preserve">Who benefits: </w:t>
      </w:r>
      <w:r>
        <w:t>Military members with temporary early retirement authority</w:t>
      </w:r>
    </w:p>
    <w:p>
      <w:r>
        <w:rPr>
          <w:b/>
          <w:color w:val="EF4444"/>
        </w:rPr>
        <w:t xml:space="preserve">Who pays: </w:t>
      </w:r>
      <w:r>
        <w:t>Taxpayers through potential misuse or unintended consequences</w:t>
      </w:r>
    </w:p>
    <w:p>
      <w:r>
        <w:rPr>
          <w:i/>
          <w:color w:val="6B7280"/>
        </w:rPr>
        <w:t>"Section 603. EXTENSION OF TEMPORARY EARLY RETIREMENT AUTHORITY."</w:t>
      </w:r>
    </w:p>
    <w:p/>
    <w:p>
      <w:r>
        <w:rPr>
          <w:b/>
          <w:color w:val="10B981"/>
        </w:rPr>
        <w:t xml:space="preserve">[HELPS CITIZENS] </w:t>
      </w:r>
      <w:r>
        <w:rPr>
          <w:color w:val="6B7280"/>
        </w:rPr>
        <w:t xml:space="preserve">(622) </w:t>
      </w:r>
      <w:r>
        <w:rPr>
          <w:b/>
        </w:rPr>
        <w:t>Increase in Family Separation Allowance</w:t>
      </w:r>
    </w:p>
    <w:p>
      <w:r>
        <w:t>This provision increases the family separation allowance from $250 to $300 per month. This directly benefits military members who are separated from their families due to duty assignments.</w:t>
      </w:r>
    </w:p>
    <w:p>
      <w:r>
        <w:rPr>
          <w:b/>
          <w:color w:val="10B981"/>
        </w:rPr>
        <w:t xml:space="preserve">Who benefits: </w:t>
      </w:r>
      <w:r>
        <w:t>Military members and their families</w:t>
      </w:r>
    </w:p>
    <w:p>
      <w:r>
        <w:rPr>
          <w:b/>
          <w:color w:val="EF4444"/>
        </w:rPr>
        <w:t xml:space="preserve">Who pays: </w:t>
      </w:r>
      <w:r>
        <w:t>Taxpayers</w:t>
      </w:r>
    </w:p>
    <w:p>
      <w:r>
        <w:rPr>
          <w:i/>
          <w:color w:val="6B7280"/>
        </w:rPr>
        <w:t>"Section 622. FAMILY SEPARATION ALLOWANCE: INCREASE."</w:t>
      </w:r>
    </w:p>
    <w:p/>
    <w:p>
      <w:r>
        <w:rPr>
          <w:b/>
          <w:color w:val="3B82F6"/>
        </w:rPr>
        <w:t xml:space="preserve">[NOTE] </w:t>
      </w:r>
      <w:r>
        <w:rPr>
          <w:color w:val="6B7280"/>
        </w:rPr>
        <w:t xml:space="preserve">(623) </w:t>
      </w:r>
      <w:r>
        <w:rPr>
          <w:b/>
        </w:rPr>
        <w:t>Extension of Certain Travel Allowance for Members of the Armed Forces Assigned to Alaska</w:t>
      </w:r>
    </w:p>
    <w:p>
      <w:r>
        <w:t>This provision extends the travel allowance for members of the Armed Forces assigned to Alaska until December 31, 2027. It may provide some relief for military personnel stationed in Alaska, but it could also lead to potential misuse or unintended consequences.</w:t>
      </w:r>
    </w:p>
    <w:p>
      <w:r>
        <w:rPr>
          <w:b/>
          <w:color w:val="10B981"/>
        </w:rPr>
        <w:t xml:space="preserve">Who benefits: </w:t>
      </w:r>
      <w:r>
        <w:t>Military members assigned to Alaska</w:t>
      </w:r>
    </w:p>
    <w:p>
      <w:r>
        <w:rPr>
          <w:b/>
          <w:color w:val="EF4444"/>
        </w:rPr>
        <w:t xml:space="preserve">Who pays: </w:t>
      </w:r>
      <w:r>
        <w:t>Taxpayers through potential misuse or unintended consequences</w:t>
      </w:r>
    </w:p>
    <w:p>
      <w:r>
        <w:rPr>
          <w:i/>
          <w:color w:val="6B7280"/>
        </w:rPr>
        <w:t>"Section 623. EXTENDING CERTAIN TRAVEL ALLOWANCE FOR MEMBERS OF THE ARMED FORCES ASSIGNED TO ALASKA."</w:t>
      </w:r>
    </w:p>
    <w:p/>
    <w:p>
      <w:r>
        <w:rPr>
          <w:b/>
          <w:color w:val="3B82F6"/>
        </w:rPr>
        <w:t xml:space="preserve">[NOTE] </w:t>
      </w:r>
      <w:r>
        <w:rPr>
          <w:color w:val="6B7280"/>
        </w:rPr>
        <w:t xml:space="preserve">(624) </w:t>
      </w:r>
      <w:r>
        <w:rPr>
          <w:b/>
        </w:rPr>
        <w:t>Improvements to Basic Allowance for Housing</w:t>
      </w:r>
    </w:p>
    <w:p>
      <w:r>
        <w:t>This provision seeks to improve transparency in the calculation of Basic Allowance for Housing (BAH) by developing a clear, accessible document that explains how rates are determined. This may provide some benefit to military members, but it could also lead to potential misuse or unintended consequences.</w:t>
      </w:r>
    </w:p>
    <w:p>
      <w:r>
        <w:rPr>
          <w:b/>
          <w:color w:val="10B981"/>
        </w:rPr>
        <w:t xml:space="preserve">Who benefits: </w:t>
      </w:r>
      <w:r>
        <w:t>Military members</w:t>
      </w:r>
    </w:p>
    <w:p>
      <w:r>
        <w:rPr>
          <w:b/>
          <w:color w:val="EF4444"/>
        </w:rPr>
        <w:t xml:space="preserve">Who pays: </w:t>
      </w:r>
      <w:r>
        <w:t>Taxpayers through potential misuse or unintended consequences</w:t>
      </w:r>
    </w:p>
    <w:p>
      <w:r>
        <w:rPr>
          <w:i/>
          <w:color w:val="6B7280"/>
        </w:rPr>
        <w:t>"Section 624. IMPROVEMENTS TO BASIC ALLOWANCE FOR HOUSING."</w:t>
      </w:r>
    </w:p>
    <w:p/>
    <w:p>
      <w:r>
        <w:rPr>
          <w:b/>
          <w:color w:val="3B82F6"/>
        </w:rPr>
        <w:t xml:space="preserve">[NOTE] </w:t>
      </w:r>
      <w:r>
        <w:rPr>
          <w:color w:val="6B7280"/>
        </w:rPr>
        <w:t xml:space="preserve">(621) </w:t>
      </w:r>
      <w:r>
        <w:rPr>
          <w:b/>
        </w:rPr>
        <w:t>Modification to Calculation of Basic Allowance for Subsistence for Enlisted Members</w:t>
      </w:r>
    </w:p>
    <w:p>
      <w:r>
        <w:t>This provision modifies the calculation of Basic Allowance for Subsistence for enlisted members to be based on the monthly cost of a liberal food plan for a male in the United States who is between 19 and 50 years of age. This may provide some benefit to military members, but it could also lead to potential misuse or unintended consequences.</w:t>
      </w:r>
    </w:p>
    <w:p>
      <w:r>
        <w:rPr>
          <w:b/>
          <w:color w:val="10B981"/>
        </w:rPr>
        <w:t xml:space="preserve">Who benefits: </w:t>
      </w:r>
      <w:r>
        <w:t>Enlisted members</w:t>
      </w:r>
    </w:p>
    <w:p>
      <w:r>
        <w:rPr>
          <w:b/>
          <w:color w:val="EF4444"/>
        </w:rPr>
        <w:t xml:space="preserve">Who pays: </w:t>
      </w:r>
      <w:r>
        <w:t>Taxpayers through potential misuse or unintended consequences</w:t>
      </w:r>
    </w:p>
    <w:p>
      <w:r>
        <w:rPr>
          <w:i/>
          <w:color w:val="6B7280"/>
        </w:rPr>
        <w:t>"Section 621. MODIFICATIONS TO CALCULATION OF BASIC ALLOWANCE FOR SUBSISTENCE FOR ENLISTED MEMBERS."</w:t>
      </w:r>
    </w:p>
    <w:p/>
    <w:p>
      <w:r>
        <w:rPr>
          <w:b/>
          <w:color w:val="10B981"/>
        </w:rPr>
        <w:t xml:space="preserve">[HELPS CITIZENS] </w:t>
      </w:r>
      <w:r>
        <w:rPr>
          <w:color w:val="6B7280"/>
        </w:rPr>
        <w:t xml:space="preserve">(SEC. 624(a)) </w:t>
      </w:r>
      <w:r>
        <w:rPr>
          <w:b/>
        </w:rPr>
        <w:t>Improved Transparency of BAH Calculation</w:t>
      </w:r>
    </w:p>
    <w:p>
      <w:r>
        <w:t>This provision requires the Department of Defense to create a clear, accessible document explaining how Basic Allowance for Housing (BAH) rates are determined. This will help military members understand their housing allowance better and ensure it is calculated fairly.</w:t>
      </w:r>
    </w:p>
    <w:p>
      <w:r>
        <w:rPr>
          <w:b/>
          <w:color w:val="10B981"/>
        </w:rPr>
        <w:t xml:space="preserve">Who benefits: </w:t>
      </w:r>
      <w:r>
        <w:t>Military members and their families</w:t>
      </w:r>
    </w:p>
    <w:p>
      <w:r>
        <w:rPr>
          <w:b/>
          <w:color w:val="EF4444"/>
        </w:rPr>
        <w:t xml:space="preserve">Who pays: </w:t>
      </w:r>
      <w:r>
        <w:t>None</w:t>
      </w:r>
    </w:p>
    <w:p>
      <w:r>
        <w:rPr>
          <w:i/>
          <w:color w:val="6B7280"/>
        </w:rPr>
        <w:t>"The Secretary of Defense shall seek to improve transparency of the calculation of BAH by—(1) developing a clear, accessible document that explains how rates of BAH are determined, including methodology and types of data sources used, which shall be—(A) reviewed and updated not less frequently than annually and as rates and calculation methods change; and (B) made available on a publicly accessible internet website and distributed across all relevant components of the Department of Defense."</w:t>
      </w:r>
    </w:p>
    <w:p/>
    <w:p>
      <w:r>
        <w:rPr>
          <w:b/>
          <w:color w:val="10B981"/>
        </w:rPr>
        <w:t xml:space="preserve">[HELPS CITIZENS] </w:t>
      </w:r>
      <w:r>
        <w:rPr>
          <w:color w:val="6B7280"/>
        </w:rPr>
        <w:t xml:space="preserve">(SEC. 624(b)(1)(A)) </w:t>
      </w:r>
      <w:r>
        <w:rPr>
          <w:b/>
        </w:rPr>
        <w:t>Study to Evaluate Alternative BAH Calculation Methods</w:t>
      </w:r>
    </w:p>
    <w:p>
      <w:r>
        <w:t>The bill mandates a study to evaluate alternative methods for calculating BAH, including the use of machine learning and artificial intelligence. This could lead to more accurate and efficient BAH rates, benefiting military families.</w:t>
      </w:r>
    </w:p>
    <w:p>
      <w:r>
        <w:rPr>
          <w:b/>
          <w:color w:val="10B981"/>
        </w:rPr>
        <w:t xml:space="preserve">Who benefits: </w:t>
      </w:r>
      <w:r>
        <w:t>Military families</w:t>
      </w:r>
    </w:p>
    <w:p>
      <w:r>
        <w:rPr>
          <w:b/>
          <w:color w:val="EF4444"/>
        </w:rPr>
        <w:t xml:space="preserve">Who pays: </w:t>
      </w:r>
      <w:r>
        <w:t>None</w:t>
      </w:r>
    </w:p>
    <w:p>
      <w:r>
        <w:rPr>
          <w:i/>
          <w:color w:val="6B7280"/>
        </w:rPr>
        <w:t>"Not later than September 30, 2026, the Secretary of Defense shall seek to enter into an agreement with a covered entity to conduct a study in which the covered entity—(i) assesses the adequacy of the current BAH for MHAs selected under paragraph (3), including a review of the commuting times and distances of members of the Armed Forces and the overall affordability of housing in such MHAs;"</w:t>
      </w:r>
    </w:p>
    <w:p/>
    <w:p>
      <w:r>
        <w:rPr>
          <w:b/>
          <w:color w:val="10B981"/>
        </w:rPr>
        <w:t xml:space="preserve">[HELPS CITIZENS] </w:t>
      </w:r>
      <w:r>
        <w:rPr>
          <w:color w:val="6B7280"/>
        </w:rPr>
        <w:t xml:space="preserve">(SEC. 631(a)) </w:t>
      </w:r>
      <w:r>
        <w:rPr>
          <w:b/>
        </w:rPr>
        <w:t>Parental Leave for Military Members</w:t>
      </w:r>
    </w:p>
    <w:p>
      <w:r>
        <w:t>This provision allows military members to take up to two years of parental leave after an event such as the birth or adoption of a child, with the approval of their commanding officer. This supports military families and helps balance work and family life.</w:t>
      </w:r>
    </w:p>
    <w:p>
      <w:r>
        <w:rPr>
          <w:b/>
          <w:color w:val="10B981"/>
        </w:rPr>
        <w:t xml:space="preserve">Who benefits: </w:t>
      </w:r>
      <w:r>
        <w:t>Military members and their families</w:t>
      </w:r>
    </w:p>
    <w:p>
      <w:r>
        <w:rPr>
          <w:b/>
          <w:color w:val="EF4444"/>
        </w:rPr>
        <w:t xml:space="preserve">Who pays: </w:t>
      </w:r>
      <w:r>
        <w:t>None</w:t>
      </w:r>
    </w:p>
    <w:p>
      <w:r>
        <w:rPr>
          <w:i/>
          <w:color w:val="6B7280"/>
        </w:rPr>
        <w:t>"The regulations prescribed under clause (i) shall authorize a member described in such clause to take leave described under subparagraph (A) during the two-year period beginning after an event described in clause (i) or (ii) of such subparagraph with the approval of the first general officer or flag officer in the chain of command of such member."</w:t>
      </w:r>
    </w:p>
    <w:p/>
    <w:p>
      <w:r>
        <w:rPr>
          <w:b/>
          <w:color w:val="10B981"/>
        </w:rPr>
        <w:t xml:space="preserve">[HELPS CITIZENS] </w:t>
      </w:r>
      <w:r>
        <w:rPr>
          <w:color w:val="6B7280"/>
        </w:rPr>
        <w:t xml:space="preserve">(SEC. 632) </w:t>
      </w:r>
      <w:r>
        <w:rPr>
          <w:b/>
        </w:rPr>
        <w:t>Convalescent Leave for Cadets and Midshipmen</w:t>
      </w:r>
    </w:p>
    <w:p>
      <w:r>
        <w:t>This provision allows academy cadets and midshipmen to take convalescent leave if diagnosed with a medical condition. This ensures that students can focus on their health and return to their studies or training.</w:t>
      </w:r>
    </w:p>
    <w:p>
      <w:r>
        <w:rPr>
          <w:b/>
          <w:color w:val="10B981"/>
        </w:rPr>
        <w:t xml:space="preserve">Who benefits: </w:t>
      </w:r>
      <w:r>
        <w:t>Academy cadets and midshipmen</w:t>
      </w:r>
    </w:p>
    <w:p>
      <w:r>
        <w:rPr>
          <w:b/>
          <w:color w:val="EF4444"/>
        </w:rPr>
        <w:t xml:space="preserve">Who pays: </w:t>
      </w:r>
      <w:r>
        <w:t>None</w:t>
      </w:r>
    </w:p>
    <w:p>
      <w:r>
        <w:rPr>
          <w:i/>
          <w:color w:val="6B7280"/>
        </w:rPr>
        <w:t>"An academy cadet or midshipman diagnosed with a medical condition is allowed convalescent leave under section 701(m) of this title."</w:t>
      </w:r>
    </w:p>
    <w:p/>
    <w:p>
      <w:r>
        <w:rPr>
          <w:b/>
          <w:color w:val="3B82F6"/>
        </w:rPr>
        <w:t xml:space="preserve">[NOTE] </w:t>
      </w:r>
      <w:r>
        <w:rPr>
          <w:color w:val="6B7280"/>
        </w:rPr>
        <w:t xml:space="preserve">(SEC. 641) </w:t>
      </w:r>
      <w:r>
        <w:rPr>
          <w:b/>
        </w:rPr>
        <w:t>Annual Review of Financial Assistance Limits</w:t>
      </w:r>
    </w:p>
    <w:p>
      <w:r>
        <w:t>This provision requires an annual review of the financial assistance limits for child care and youth program services providers. This could help ensure that military families have access to adequate and affordable child care and youth programs.</w:t>
      </w:r>
    </w:p>
    <w:p>
      <w:r>
        <w:rPr>
          <w:b/>
          <w:color w:val="10B981"/>
        </w:rPr>
        <w:t xml:space="preserve">Who benefits: </w:t>
      </w:r>
      <w:r>
        <w:t>Military families</w:t>
      </w:r>
    </w:p>
    <w:p>
      <w:r>
        <w:rPr>
          <w:b/>
          <w:color w:val="EF4444"/>
        </w:rPr>
        <w:t xml:space="preserve">Who pays: </w:t>
      </w:r>
      <w:r>
        <w:t>None</w:t>
      </w:r>
    </w:p>
    <w:p>
      <w:r>
        <w:rPr>
          <w:i/>
          <w:color w:val="6B7280"/>
        </w:rPr>
        <w:t>"The Secretary shall annually review the amount of financial assistance provided under this section, including the maximum amount of financial assistance per month per child that the Secretary authorizes to be provided to eligible providers under this section."</w:t>
      </w:r>
    </w:p>
    <w:p/>
    <w:p>
      <w:r>
        <w:rPr>
          <w:b/>
          <w:color w:val="3B82F6"/>
        </w:rPr>
        <w:t xml:space="preserve">[NOTE] </w:t>
      </w:r>
      <w:r>
        <w:rPr>
          <w:color w:val="6B7280"/>
        </w:rPr>
        <w:t xml:space="preserve">(SEC. 642) </w:t>
      </w:r>
      <w:r>
        <w:rPr>
          <w:b/>
        </w:rPr>
        <w:t>Waiver of Air Transportation Requirements for Deceased Military Members</w:t>
      </w:r>
    </w:p>
    <w:p>
      <w:r>
        <w:t>This provision allows the Secretary of Defense to waive certain requirements for air transportation of deceased military members during times of war, national emergencies, or large-scale combat operations. This could help ensure that military families can receive timely and appropriate support during difficult times.</w:t>
      </w:r>
    </w:p>
    <w:p>
      <w:r>
        <w:rPr>
          <w:b/>
          <w:color w:val="10B981"/>
        </w:rPr>
        <w:t xml:space="preserve">Who benefits: </w:t>
      </w:r>
      <w:r>
        <w:t>Military families</w:t>
      </w:r>
    </w:p>
    <w:p>
      <w:r>
        <w:rPr>
          <w:b/>
          <w:color w:val="EF4444"/>
        </w:rPr>
        <w:t xml:space="preserve">Who pays: </w:t>
      </w:r>
      <w:r>
        <w:t>None</w:t>
      </w:r>
    </w:p>
    <w:p>
      <w:r>
        <w:rPr>
          <w:i/>
          <w:color w:val="6B7280"/>
        </w:rPr>
        <w:t>"The Secretary concerned may waive the requirements of paragraphs (1) and (3) as the Secretary considers necessary to meet mission requirements during—(A) a time of war; (B) a national emergency requiring the use of significant personnel and aircraft; (C) a large-scale combat operation; or (D) a contingency operation."</w:t>
      </w:r>
    </w:p>
    <w:p/>
    <w:p>
      <w:r>
        <w:rPr>
          <w:b/>
          <w:color w:val="10B981"/>
        </w:rPr>
        <w:t xml:space="preserve">[HELPS CITIZENS] </w:t>
      </w:r>
      <w:r>
        <w:rPr>
          <w:color w:val="6B7280"/>
        </w:rPr>
        <w:t xml:space="preserve">(SEC. 651(a)(2)) </w:t>
      </w:r>
      <w:r>
        <w:rPr>
          <w:b/>
        </w:rPr>
        <w:t>Use of Commissary Stores by Civilian Employees of Military Sealift Command</w:t>
      </w:r>
    </w:p>
    <w:p>
      <w:r>
        <w:t>This provision allows civilian employees of the Military Sealift Command to use commissary stores and MWR retail facilities on the same basis as members of the armed forces on active duty. This provides additional benefits to civilian employees and their families.</w:t>
      </w:r>
    </w:p>
    <w:p>
      <w:r>
        <w:rPr>
          <w:b/>
          <w:color w:val="10B981"/>
        </w:rPr>
        <w:t xml:space="preserve">Who benefits: </w:t>
      </w:r>
      <w:r>
        <w:t>Civilian employees of the Military Sealift Command and their families</w:t>
      </w:r>
    </w:p>
    <w:p>
      <w:r>
        <w:rPr>
          <w:b/>
          <w:color w:val="EF4444"/>
        </w:rPr>
        <w:t xml:space="preserve">Who pays: </w:t>
      </w:r>
      <w:r>
        <w:t>None</w:t>
      </w:r>
    </w:p>
    <w:p>
      <w:r>
        <w:rPr>
          <w:i/>
          <w:color w:val="6B7280"/>
        </w:rPr>
        <w:t>"A civil service mariner of the Military Sealift Command may be permitted to use commissary stores and MWR retail facilities on the same basis as members of the armed forces on active duty."</w:t>
      </w:r>
    </w:p>
    <w:p/>
    <w:p>
      <w:r>
        <w:rPr>
          <w:b/>
          <w:color w:val="3B82F6"/>
        </w:rPr>
        <w:t xml:space="preserve">[NOTE] </w:t>
      </w:r>
      <w:r>
        <w:rPr>
          <w:color w:val="6B7280"/>
        </w:rPr>
        <w:t xml:space="preserve">(SEC. 661(a)) </w:t>
      </w:r>
      <w:r>
        <w:rPr>
          <w:b/>
        </w:rPr>
        <w:t>Inclusion of Descriptions of Types of Pay on Pay Statements</w:t>
      </w:r>
    </w:p>
    <w:p>
      <w:r>
        <w:t>This provision requires the Department of Defense to include brief and plain-language descriptions of each type of pay, allowance, and deduction on pay statements. This helps military members understand their pay and deductions better.</w:t>
      </w:r>
    </w:p>
    <w:p>
      <w:r>
        <w:rPr>
          <w:b/>
          <w:color w:val="10B981"/>
        </w:rPr>
        <w:t xml:space="preserve">Who benefits: </w:t>
      </w:r>
      <w:r>
        <w:t>Military members</w:t>
      </w:r>
    </w:p>
    <w:p>
      <w:r>
        <w:rPr>
          <w:b/>
          <w:color w:val="EF4444"/>
        </w:rPr>
        <w:t xml:space="preserve">Who pays: </w:t>
      </w:r>
      <w:r>
        <w:t>None</w:t>
      </w:r>
    </w:p>
    <w:p>
      <w:r>
        <w:rPr>
          <w:i/>
          <w:color w:val="6B7280"/>
        </w:rPr>
        <w:t>"The Secretary of Defense shall make available contemporaneously with each pay statement provided to a member of the Armed Forces, for each type of pay, allowance, and deduction listed on the statement, a brief and plain-language description of—(1) the statutory or regulatory authority under which a pay, allowance, or deduction is made;"</w:t>
      </w:r>
    </w:p>
    <w:p/>
    <w:p>
      <w:r>
        <w:rPr>
          <w:b/>
          <w:color w:val="10B981"/>
        </w:rPr>
        <w:t xml:space="preserve">[HELPS CITIZENS] </w:t>
      </w:r>
      <w:r>
        <w:rPr>
          <w:color w:val="6B7280"/>
        </w:rPr>
        <w:t xml:space="preserve">(54(a)) </w:t>
      </w:r>
      <w:r>
        <w:rPr>
          <w:b/>
        </w:rPr>
        <w:t>Improved Pay Statement Transparency</w:t>
      </w:r>
    </w:p>
    <w:p>
      <w:r>
        <w:t>This provision requires the military to provide plain-language descriptions of pay, allowances, and deductions on pay statements. This helps service members understand their compensation better, reducing confusion and ensuring they receive accurate information.</w:t>
      </w:r>
    </w:p>
    <w:p>
      <w:r>
        <w:rPr>
          <w:b/>
          <w:color w:val="10B981"/>
        </w:rPr>
        <w:t xml:space="preserve">Who benefits: </w:t>
      </w:r>
      <w:r>
        <w:t>Service members and their families</w:t>
      </w:r>
    </w:p>
    <w:p>
      <w:r>
        <w:rPr>
          <w:b/>
          <w:color w:val="EF4444"/>
        </w:rPr>
        <w:t xml:space="preserve">Who pays: </w:t>
      </w:r>
      <w:r>
        <w:t>None</w:t>
      </w:r>
    </w:p>
    <w:p>
      <w:r>
        <w:rPr>
          <w:i/>
          <w:color w:val="6B7280"/>
        </w:rPr>
        <w:t>"ember of the Armed Forces, for each type of pay, allowance, and deduction listed on the statement, a brief and plain-language description of—"</w:t>
      </w:r>
    </w:p>
    <w:p/>
    <w:p>
      <w:r>
        <w:rPr>
          <w:b/>
          <w:color w:val="10B981"/>
        </w:rPr>
        <w:t xml:space="preserve">[HELPS CITIZENS] </w:t>
      </w:r>
      <w:r>
        <w:rPr>
          <w:color w:val="6B7280"/>
        </w:rPr>
        <w:t xml:space="preserve">(662) </w:t>
      </w:r>
      <w:r>
        <w:rPr>
          <w:b/>
        </w:rPr>
        <w:t>Enhanced Relocation Assistance Programs</w:t>
      </w:r>
    </w:p>
    <w:p>
      <w:r>
        <w:t>This provision expands the information provided to service members about relocation assistance programs. It includes details on educational planning, housing assistance, mental health support, and more. This helps service members and their families prepare better for changes in permanent station.</w:t>
      </w:r>
    </w:p>
    <w:p>
      <w:r>
        <w:rPr>
          <w:b/>
          <w:color w:val="10B981"/>
        </w:rPr>
        <w:t xml:space="preserve">Who benefits: </w:t>
      </w:r>
      <w:r>
        <w:t>Service members and their families</w:t>
      </w:r>
    </w:p>
    <w:p>
      <w:r>
        <w:rPr>
          <w:b/>
          <w:color w:val="EF4444"/>
        </w:rPr>
        <w:t xml:space="preserve">Who pays: </w:t>
      </w:r>
      <w:r>
        <w:t>None</w:t>
      </w:r>
    </w:p>
    <w:p>
      <w:r>
        <w:rPr>
          <w:i/>
          <w:color w:val="6B7280"/>
        </w:rPr>
        <w:t>"Section 662. PROVISION OF INFORMATION REGARDING RELOCATION ASSISTANCE PROGRAMS FOR MEMBERS RECEIVING ORDERS FOR A CHANGE OF PERMANENT STATION."</w:t>
      </w:r>
    </w:p>
    <w:p/>
    <w:p>
      <w:r>
        <w:rPr>
          <w:b/>
          <w:color w:val="10B981"/>
        </w:rPr>
        <w:t xml:space="preserve">[HELPS CITIZENS] </w:t>
      </w:r>
      <w:r>
        <w:rPr>
          <w:color w:val="6B7280"/>
        </w:rPr>
        <w:t xml:space="preserve">(663) </w:t>
      </w:r>
      <w:r>
        <w:rPr>
          <w:b/>
        </w:rPr>
        <w:t>Increased Access to Food on Military Installations</w:t>
      </w:r>
    </w:p>
    <w:p>
      <w:r>
        <w:t>This provision expands a pilot program to increase access to food on military installations. It changes the program from being limited to the Army to being available to all military departments. This helps service members and their families have better access to food.</w:t>
      </w:r>
    </w:p>
    <w:p>
      <w:r>
        <w:rPr>
          <w:b/>
          <w:color w:val="10B981"/>
        </w:rPr>
        <w:t xml:space="preserve">Who benefits: </w:t>
      </w:r>
      <w:r>
        <w:t>Service members and their families</w:t>
      </w:r>
    </w:p>
    <w:p>
      <w:r>
        <w:rPr>
          <w:b/>
          <w:color w:val="EF4444"/>
        </w:rPr>
        <w:t xml:space="preserve">Who pays: </w:t>
      </w:r>
      <w:r>
        <w:t>None</w:t>
      </w:r>
    </w:p>
    <w:p>
      <w:r>
        <w:rPr>
          <w:i/>
          <w:color w:val="6B7280"/>
        </w:rPr>
        <w:t>"Section 663. EXPANSION OF PILOT PROGRAM TO INCREASE ACCESS TO FOOD ON MILITARY INSTALLATIONS."</w:t>
      </w:r>
    </w:p>
    <w:p/>
    <w:p>
      <w:r>
        <w:rPr>
          <w:b/>
          <w:color w:val="10B981"/>
        </w:rPr>
        <w:t xml:space="preserve">[HELPS CITIZENS] </w:t>
      </w:r>
      <w:r>
        <w:rPr>
          <w:color w:val="6B7280"/>
        </w:rPr>
        <w:t xml:space="preserve">(664) </w:t>
      </w:r>
      <w:r>
        <w:rPr>
          <w:b/>
        </w:rPr>
        <w:t>Military Compensation Educational Campaign</w:t>
      </w:r>
    </w:p>
    <w:p>
      <w:r>
        <w:t>This provision requires the Department of Defense to launch an educational campaign to improve understanding of military compensation. It covers various aspects like regular military compensation, special pays, health care, and nonmonetary benefits. This helps service members make informed decisions about their compensation.</w:t>
      </w:r>
    </w:p>
    <w:p>
      <w:r>
        <w:rPr>
          <w:b/>
          <w:color w:val="10B981"/>
        </w:rPr>
        <w:t xml:space="preserve">Who benefits: </w:t>
      </w:r>
      <w:r>
        <w:t>Service members and their families</w:t>
      </w:r>
    </w:p>
    <w:p>
      <w:r>
        <w:rPr>
          <w:b/>
          <w:color w:val="EF4444"/>
        </w:rPr>
        <w:t xml:space="preserve">Who pays: </w:t>
      </w:r>
      <w:r>
        <w:t>None</w:t>
      </w:r>
    </w:p>
    <w:p>
      <w:r>
        <w:rPr>
          <w:i/>
          <w:color w:val="6B7280"/>
        </w:rPr>
        <w:t>"Section 664. MILITARY COMPENSATION EDUCATIONAL CAMPAIGN."</w:t>
      </w:r>
    </w:p>
    <w:p/>
    <w:p>
      <w:r>
        <w:rPr>
          <w:b/>
          <w:color w:val="3B82F6"/>
        </w:rPr>
        <w:t xml:space="preserve">[NOTE] </w:t>
      </w:r>
      <w:r>
        <w:rPr>
          <w:color w:val="6B7280"/>
        </w:rPr>
        <w:t xml:space="preserve">(665) </w:t>
      </w:r>
      <w:r>
        <w:rPr>
          <w:b/>
        </w:rPr>
        <w:t>Designation of United States Army Garrison Kwajalein Atoll as Remote and Isolated</w:t>
      </w:r>
    </w:p>
    <w:p>
      <w:r>
        <w:t>This provision designates United States Army Garrison Kwajalein Atoll as a remote and isolated military installation. This designation may lead to adjustments in resourcing and support for the installation. It's worth understanding how this affects the personnel stationed there.</w:t>
      </w:r>
    </w:p>
    <w:p>
      <w:r>
        <w:rPr>
          <w:b/>
          <w:color w:val="10B981"/>
        </w:rPr>
        <w:t xml:space="preserve">Who benefits: </w:t>
      </w:r>
      <w:r>
        <w:t>None</w:t>
      </w:r>
    </w:p>
    <w:p>
      <w:r>
        <w:rPr>
          <w:b/>
          <w:color w:val="EF4444"/>
        </w:rPr>
        <w:t xml:space="preserve">Who pays: </w:t>
      </w:r>
      <w:r>
        <w:t>None</w:t>
      </w:r>
    </w:p>
    <w:p>
      <w:r>
        <w:rPr>
          <w:i/>
          <w:color w:val="6B7280"/>
        </w:rPr>
        <w:t>"Section 665. DESIGNATION OF UNITED STATES ARMY GARRISON KWAJA-LEIN ATOLL AS REMOTE AND ISOLATED MILITARY INSTALLATION."</w:t>
      </w:r>
    </w:p>
    <w:p/>
    <w:p>
      <w:r>
        <w:rPr>
          <w:b/>
          <w:color w:val="6B7280"/>
        </w:rPr>
        <w:t xml:space="preserve">[NEUTRAL] </w:t>
      </w:r>
      <w:r>
        <w:rPr>
          <w:color w:val="6B7280"/>
        </w:rPr>
        <w:t xml:space="preserve">(8417) </w:t>
      </w:r>
      <w:r>
        <w:rPr>
          <w:b/>
        </w:rPr>
        <w:t>Technical and Conforming Amendments</w:t>
      </w:r>
    </w:p>
    <w:p>
      <w:r>
        <w:t>This section contains various technical and conforming amendments to other laws and regulations. These changes are procedural and do not have a direct impact on average citizens.</w:t>
      </w:r>
    </w:p>
    <w:p>
      <w:r>
        <w:rPr>
          <w:b/>
          <w:color w:val="10B981"/>
        </w:rPr>
        <w:t xml:space="preserve">Who benefits: </w:t>
      </w:r>
      <w:r>
        <w:t>None</w:t>
      </w:r>
    </w:p>
    <w:p>
      <w:r>
        <w:rPr>
          <w:b/>
          <w:color w:val="EF4444"/>
        </w:rPr>
        <w:t xml:space="preserve">Who pays: </w:t>
      </w:r>
      <w:r>
        <w:t>None</w:t>
      </w:r>
    </w:p>
    <w:p>
      <w:r>
        <w:rPr>
          <w:i/>
          <w:color w:val="6B7280"/>
        </w:rPr>
        <w:t>"Section 8417. LICENSES."</w:t>
      </w:r>
    </w:p>
    <w:p/>
    <w:p>
      <w:r>
        <w:rPr>
          <w:b/>
          <w:color w:val="10B981"/>
        </w:rPr>
        <w:t xml:space="preserve">[HELPS CITIZENS] </w:t>
      </w:r>
      <w:r>
        <w:rPr>
          <w:color w:val="6B7280"/>
        </w:rPr>
        <w:t xml:space="preserve">(Sec. 701) </w:t>
      </w:r>
      <w:r>
        <w:rPr>
          <w:b/>
        </w:rPr>
        <w:t>Lower Travel Expenses for Military Specialty Care</w:t>
      </w:r>
    </w:p>
    <w:p>
      <w:r>
        <w:t>This provision reduces the travel distance for which military members and their dependents can be reimbursed for specialty care from 100 miles to 75 miles. This helps military families by lowering their travel costs for necessary medical appointments.</w:t>
      </w:r>
    </w:p>
    <w:p>
      <w:r>
        <w:rPr>
          <w:b/>
          <w:color w:val="10B981"/>
        </w:rPr>
        <w:t xml:space="preserve">Who benefits: </w:t>
      </w:r>
      <w:r>
        <w:t>Military members and their dependents</w:t>
      </w:r>
    </w:p>
    <w:p>
      <w:r>
        <w:rPr>
          <w:b/>
          <w:color w:val="EF4444"/>
        </w:rPr>
        <w:t xml:space="preserve">Who pays: </w:t>
      </w:r>
      <w:r>
        <w:t>The government, through reduced reimbursements</w:t>
      </w:r>
    </w:p>
    <w:p>
      <w:r>
        <w:rPr>
          <w:i/>
          <w:color w:val="6B7280"/>
        </w:rPr>
        <w:t>"With respect to members of the armed forces on active duty and their dependents, the Secretary shall administer subsection (a) by substituting '75 miles' for '100 miles'."</w:t>
      </w:r>
    </w:p>
    <w:p/>
    <w:p>
      <w:r>
        <w:rPr>
          <w:b/>
          <w:color w:val="10B981"/>
        </w:rPr>
        <w:t xml:space="preserve">[HELPS CITIZENS] </w:t>
      </w:r>
      <w:r>
        <w:rPr>
          <w:color w:val="6B7280"/>
        </w:rPr>
        <w:t xml:space="preserve">(Sec. 702) </w:t>
      </w:r>
      <w:r>
        <w:rPr>
          <w:b/>
        </w:rPr>
        <w:t>Free Sexual Assault Medical Forensic Examinations</w:t>
      </w:r>
    </w:p>
    <w:p>
      <w:r>
        <w:t>This provision allows the Department of Defense to provide sexual assault medical forensic examinations on a nonreimbursable basis to certain individuals who are not otherwise eligible for health care from the Department. This helps victims of sexual assault by ensuring they have access to necessary medical care without financial burden.</w:t>
      </w:r>
    </w:p>
    <w:p>
      <w:r>
        <w:rPr>
          <w:b/>
          <w:color w:val="10B981"/>
        </w:rPr>
        <w:t xml:space="preserve">Who benefits: </w:t>
      </w:r>
      <w:r>
        <w:t>Victims of sexual assault who are not otherwise eligible for Department of Defense health care</w:t>
      </w:r>
    </w:p>
    <w:p>
      <w:r>
        <w:rPr>
          <w:b/>
          <w:color w:val="EF4444"/>
        </w:rPr>
        <w:t xml:space="preserve">Who pays: </w:t>
      </w:r>
      <w:r>
        <w:t>The government, through providing free medical examinations</w:t>
      </w:r>
    </w:p>
    <w:p>
      <w:r>
        <w:rPr>
          <w:i/>
          <w:color w:val="6B7280"/>
        </w:rPr>
        <w:t>"The Secretary of Defense, in accordance with regulations prescribed by the Secretary, shall authorize medical personnel of the Department of Defense to provide sexual assault medical forensic examinations, in a military medical treatment facility on a nonreimbursable basis, to an individual who—"</w:t>
      </w:r>
    </w:p>
    <w:p/>
    <w:p>
      <w:r>
        <w:rPr>
          <w:b/>
          <w:color w:val="3B82F6"/>
        </w:rPr>
        <w:t xml:space="preserve">[NOTE] </w:t>
      </w:r>
      <w:r>
        <w:rPr>
          <w:color w:val="6B7280"/>
        </w:rPr>
        <w:t xml:space="preserve">(Sec. 711) </w:t>
      </w:r>
      <w:r>
        <w:rPr>
          <w:b/>
        </w:rPr>
        <w:t>Codification of Director of the Defense Health Agency</w:t>
      </w:r>
    </w:p>
    <w:p>
      <w:r>
        <w:t>This provision establishes a Director of the Defense Health Agency and sets out their responsibilities. While it does not directly benefit or harm citizens, it is important for the organization and management of military health care.</w:t>
      </w:r>
    </w:p>
    <w:p>
      <w:r>
        <w:rPr>
          <w:b/>
          <w:color w:val="10B981"/>
        </w:rPr>
        <w:t xml:space="preserve">Who benefits: </w:t>
      </w:r>
      <w:r>
        <w:t>None</w:t>
      </w:r>
    </w:p>
    <w:p>
      <w:r>
        <w:rPr>
          <w:b/>
          <w:color w:val="EF4444"/>
        </w:rPr>
        <w:t xml:space="preserve">Who pays: </w:t>
      </w:r>
      <w:r>
        <w:t>None</w:t>
      </w:r>
    </w:p>
    <w:p>
      <w:r>
        <w:rPr>
          <w:i/>
          <w:color w:val="6B7280"/>
        </w:rPr>
        <w:t>"There is in the Defense Health Agency a Director."</w:t>
      </w:r>
    </w:p>
    <w:p/>
    <w:p>
      <w:r>
        <w:rPr>
          <w:b/>
          <w:color w:val="3B82F6"/>
        </w:rPr>
        <w:t xml:space="preserve">[NOTE] </w:t>
      </w:r>
      <w:r>
        <w:rPr>
          <w:color w:val="6B7280"/>
        </w:rPr>
        <w:t xml:space="preserve">(Sec. 712) </w:t>
      </w:r>
      <w:r>
        <w:rPr>
          <w:b/>
        </w:rPr>
        <w:t>Military-Civilian Medical Surge Program</w:t>
      </w:r>
    </w:p>
    <w:p>
      <w:r>
        <w:t>This provision establishes a program to enhance the interoperability and medical surge capacity of the National Disaster Medical System. While it does not directly benefit or harm citizens, it is important for preparedness in case of emergencies.</w:t>
      </w:r>
    </w:p>
    <w:p>
      <w:r>
        <w:rPr>
          <w:b/>
          <w:color w:val="10B981"/>
        </w:rPr>
        <w:t xml:space="preserve">Who benefits: </w:t>
      </w:r>
      <w:r>
        <w:t>None</w:t>
      </w:r>
    </w:p>
    <w:p>
      <w:r>
        <w:rPr>
          <w:b/>
          <w:color w:val="EF4444"/>
        </w:rPr>
        <w:t xml:space="preserve">Who pays: </w:t>
      </w:r>
      <w:r>
        <w:t>None</w:t>
      </w:r>
    </w:p>
    <w:p>
      <w:r>
        <w:rPr>
          <w:i/>
          <w:color w:val="6B7280"/>
        </w:rPr>
        <w:t>"The Secretary of Defense, in collaboration with the Secretary of Health and Human Services, shall carry out a program of record known as the Military-Civilian Medical Surge Program to—"</w:t>
      </w:r>
    </w:p>
    <w:p/>
    <w:p>
      <w:r>
        <w:rPr>
          <w:b/>
          <w:color w:val="3B82F6"/>
        </w:rPr>
        <w:t xml:space="preserve">[NOTE] </w:t>
      </w:r>
      <w:r>
        <w:rPr>
          <w:color w:val="6B7280"/>
        </w:rPr>
        <w:t xml:space="preserve">(Sec. 719) </w:t>
      </w:r>
      <w:r>
        <w:rPr>
          <w:b/>
        </w:rPr>
        <w:t>Strategic Infectious Disease Medical Research Plan</w:t>
      </w:r>
    </w:p>
    <w:p>
      <w:r>
        <w:t>This provision requires the Defense Health Agency to develop a strategic infectious disease medical research plan. While it does not directly benefit or harm citizens, it is important for public health and national security.</w:t>
      </w:r>
    </w:p>
    <w:p>
      <w:r>
        <w:rPr>
          <w:b/>
          <w:color w:val="10B981"/>
        </w:rPr>
        <w:t xml:space="preserve">Who benefits: </w:t>
      </w:r>
      <w:r>
        <w:t>None</w:t>
      </w:r>
    </w:p>
    <w:p>
      <w:r>
        <w:rPr>
          <w:b/>
          <w:color w:val="EF4444"/>
        </w:rPr>
        <w:t xml:space="preserve">Who pays: </w:t>
      </w:r>
      <w:r>
        <w:t>None</w:t>
      </w:r>
    </w:p>
    <w:p>
      <w:r>
        <w:rPr>
          <w:i/>
          <w:color w:val="6B7280"/>
        </w:rPr>
        <w:t>"The Secretary of Defense shall develop and submit to the appropriate congressional committees a strategic infectious disease medical research plan."</w:t>
      </w:r>
    </w:p>
    <w:p/>
    <w:p>
      <w:r>
        <w:rPr>
          <w:b/>
          <w:color w:val="3B82F6"/>
        </w:rPr>
        <w:t xml:space="preserve">[NOTE] </w:t>
      </w:r>
      <w:r>
        <w:rPr>
          <w:color w:val="6B7280"/>
        </w:rPr>
        <w:t xml:space="preserve">(Sec. 720) </w:t>
      </w:r>
      <w:r>
        <w:rPr>
          <w:b/>
        </w:rPr>
        <w:t>Review of Disclosure Requirements for Health Care Provider Credentialing</w:t>
      </w:r>
    </w:p>
    <w:p>
      <w:r>
        <w:t>This provision requires the Defense Health Agency to review and report on disclosure requirements for health care provider credentialing and privileging. While it does not directly benefit or harm citizens, it is important for transparency and accountability in health care.</w:t>
      </w:r>
    </w:p>
    <w:p>
      <w:r>
        <w:rPr>
          <w:b/>
          <w:color w:val="10B981"/>
        </w:rPr>
        <w:t xml:space="preserve">Who benefits: </w:t>
      </w:r>
      <w:r>
        <w:t>None</w:t>
      </w:r>
    </w:p>
    <w:p>
      <w:r>
        <w:rPr>
          <w:b/>
          <w:color w:val="EF4444"/>
        </w:rPr>
        <w:t xml:space="preserve">Who pays: </w:t>
      </w:r>
      <w:r>
        <w:t>None</w:t>
      </w:r>
    </w:p>
    <w:p>
      <w:r>
        <w:rPr>
          <w:i/>
          <w:color w:val="6B7280"/>
        </w:rPr>
        <w:t>"The Secretary of Defense shall review and report on the disclosure requirements under processes and forms relating to health care provider credentialing and privileging of the Department of Defense."</w:t>
      </w:r>
    </w:p>
    <w:p/>
    <w:p>
      <w:r>
        <w:rPr>
          <w:b/>
          <w:color w:val="10B981"/>
        </w:rPr>
        <w:t xml:space="preserve">[HELPS CITIZENS] </w:t>
      </w:r>
      <w:r>
        <w:rPr>
          <w:color w:val="6B7280"/>
        </w:rPr>
        <w:t xml:space="preserve">(Sec. 731) </w:t>
      </w:r>
      <w:r>
        <w:rPr>
          <w:b/>
        </w:rPr>
        <w:t>Improvement of Availability of Care for Veterans</w:t>
      </w:r>
    </w:p>
    <w:p>
      <w:r>
        <w:t>This provision requires the Department of Defense to improve the availability of care for veterans from facilities and providers of the Department. This helps veterans by ensuring they have better access to necessary medical care.</w:t>
      </w:r>
    </w:p>
    <w:p>
      <w:r>
        <w:rPr>
          <w:b/>
          <w:color w:val="10B981"/>
        </w:rPr>
        <w:t xml:space="preserve">Who benefits: </w:t>
      </w:r>
      <w:r>
        <w:t>Veterans</w:t>
      </w:r>
    </w:p>
    <w:p>
      <w:r>
        <w:rPr>
          <w:b/>
          <w:color w:val="EF4444"/>
        </w:rPr>
        <w:t xml:space="preserve">Who pays: </w:t>
      </w:r>
      <w:r>
        <w:t>The government, through increased resources for veteran care</w:t>
      </w:r>
    </w:p>
    <w:p>
      <w:r>
        <w:rPr>
          <w:i/>
          <w:color w:val="6B7280"/>
        </w:rPr>
        <w:t>"The Secretary of Defense shall improve the availability of care for veterans from facilities and providers of the Department of Defense."</w:t>
      </w:r>
    </w:p>
    <w:p/>
    <w:p>
      <w:r>
        <w:rPr>
          <w:b/>
          <w:color w:val="10B981"/>
        </w:rPr>
        <w:t xml:space="preserve">[HELPS CITIZENS] </w:t>
      </w:r>
      <w:r>
        <w:rPr>
          <w:color w:val="6B7280"/>
        </w:rPr>
        <w:t xml:space="preserve">(Sec. 732) </w:t>
      </w:r>
      <w:r>
        <w:rPr>
          <w:b/>
        </w:rPr>
        <w:t>Prohibition on Painful Research on Domestic Cats and Dogs</w:t>
      </w:r>
    </w:p>
    <w:p>
      <w:r>
        <w:t>This provision prohibits painful research on domestic cats and dogs. This helps animals by ensuring they are not subjected to unnecessary pain and suffering in research.</w:t>
      </w:r>
    </w:p>
    <w:p>
      <w:r>
        <w:rPr>
          <w:b/>
          <w:color w:val="10B981"/>
        </w:rPr>
        <w:t xml:space="preserve">Who benefits: </w:t>
      </w:r>
      <w:r>
        <w:t>Domestic cats and dogs</w:t>
      </w:r>
    </w:p>
    <w:p>
      <w:r>
        <w:rPr>
          <w:b/>
          <w:color w:val="EF4444"/>
        </w:rPr>
        <w:t xml:space="preserve">Who pays: </w:t>
      </w:r>
      <w:r>
        <w:t>None</w:t>
      </w:r>
    </w:p>
    <w:p>
      <w:r>
        <w:rPr>
          <w:i/>
          <w:color w:val="6B7280"/>
        </w:rPr>
        <w:t>"The Secretary of Defense shall prohibit painful research on domestic cats and dogs."</w:t>
      </w:r>
    </w:p>
    <w:p/>
    <w:p>
      <w:r>
        <w:rPr>
          <w:b/>
          <w:color w:val="3B82F6"/>
        </w:rPr>
        <w:t xml:space="preserve">[NOTE] </w:t>
      </w:r>
      <w:r>
        <w:rPr>
          <w:color w:val="6B7280"/>
        </w:rPr>
        <w:t xml:space="preserve">(56(5)) </w:t>
      </w:r>
      <w:r>
        <w:rPr>
          <w:b/>
        </w:rPr>
        <w:t>Extended Reporting Period for Military Medical Program</w:t>
      </w:r>
    </w:p>
    <w:p>
      <w:r>
        <w:t>This provision extends the reporting period for the Military-Civilian Medical Surge Program from 5 to 10 years. It allows for more comprehensive and detailed assessments of the program's status, readiness, and operational capabilities. This can help ensure that the program remains effective and responsive to future needs.</w:t>
      </w:r>
    </w:p>
    <w:p>
      <w:r>
        <w:rPr>
          <w:b/>
          <w:color w:val="10B981"/>
        </w:rPr>
        <w:t xml:space="preserve">Who benefits: </w:t>
      </w:r>
      <w:r>
        <w:t>The public, through better-informed oversight of the military medical program</w:t>
      </w:r>
    </w:p>
    <w:p>
      <w:r>
        <w:rPr>
          <w:b/>
          <w:color w:val="EF4444"/>
        </w:rPr>
        <w:t xml:space="preserve">Who pays: </w:t>
      </w:r>
      <w:r>
        <w:t>The government, through the cost of producing and disseminating these reports</w:t>
      </w:r>
    </w:p>
    <w:p>
      <w:r>
        <w:rPr>
          <w:i/>
          <w:color w:val="6B7280"/>
        </w:rPr>
        <w:t>"Not later than 180 days after the date of the enactment of the National Defense Authorization Act for Fiscal Year 2026, and annually thereafter, the Secretary of Defense shall submit to the Committee on Armed Services and the Committee on Health, Education, Labor, and Pensions of the Senate and the Committee on Armed Services and the Committee on Energy and Commerce of the House of Representatives a report on the status, readiness, and operational capabilities of the Program."</w:t>
      </w:r>
    </w:p>
    <w:p/>
    <w:p>
      <w:r>
        <w:rPr>
          <w:b/>
          <w:color w:val="3B82F6"/>
        </w:rPr>
        <w:t xml:space="preserve">[NOTE] </w:t>
      </w:r>
      <w:r>
        <w:rPr>
          <w:color w:val="6B7280"/>
        </w:rPr>
        <w:t xml:space="preserve">(713) </w:t>
      </w:r>
      <w:r>
        <w:rPr>
          <w:b/>
        </w:rPr>
        <w:t>Modification of Limitation on Reduction of Military Medical Manning End Strength</w:t>
      </w:r>
    </w:p>
    <w:p>
      <w:r>
        <w:t>This provision extends the period during which the military can reduce its medical personnel from 5 to 10 years. It also changes the timing of certain reporting requirements. This could provide more flexibility in managing military medical resources over a longer period, potentially improving readiness and response capabilities.</w:t>
      </w:r>
    </w:p>
    <w:p>
      <w:r>
        <w:rPr>
          <w:b/>
          <w:color w:val="10B981"/>
        </w:rPr>
        <w:t xml:space="preserve">Who benefits: </w:t>
      </w:r>
      <w:r>
        <w:t>The military, through greater flexibility in managing medical personnel</w:t>
      </w:r>
    </w:p>
    <w:p>
      <w:r>
        <w:rPr>
          <w:b/>
          <w:color w:val="EF4444"/>
        </w:rPr>
        <w:t xml:space="preserve">Who pays: </w:t>
      </w:r>
      <w:r>
        <w:t>The government, through potential costs associated with maintaining or increasing medical personnel</w:t>
      </w:r>
    </w:p>
    <w:p>
      <w:r>
        <w:rPr>
          <w:i/>
          <w:color w:val="6B7280"/>
        </w:rPr>
        <w:t>"Section 741 of the James M. Inhofe National Defense Authorization Act for Fiscal Year 2023 (Public Law 117–263; 136 Stat. 2676; 10 U.S.C. 129c note) is amended—(1) in subsection (a), by striking ‘‘five-year period’’ both places it appears and inserting ‘‘10-year period’’; and (2) in subsection (c)—(A) in paragraph (2), by striking ‘‘Not later than two years after the date of the enactment of this Act,’’ and inserting ‘‘During each of 2024 and 2029,’’; and (B) in paragraphs (3) and (4), by striking ‘‘three years after the date of the enactment of this Act,’’ both places it appears and inserting ‘‘December 31, 2030,’’."</w:t>
      </w:r>
    </w:p>
    <w:p/>
    <w:p>
      <w:r>
        <w:rPr>
          <w:b/>
          <w:color w:val="3B82F6"/>
        </w:rPr>
        <w:t xml:space="preserve">[NOTE] </w:t>
      </w:r>
      <w:r>
        <w:rPr>
          <w:color w:val="6B7280"/>
        </w:rPr>
        <w:t xml:space="preserve">(714) </w:t>
      </w:r>
      <w:r>
        <w:rPr>
          <w:b/>
        </w:rPr>
        <w:t>Additional Requirements for Notifications to Modify Scope of Services at Military Medical Treatment Facilities</w:t>
      </w:r>
    </w:p>
    <w:p>
      <w:r>
        <w:t>This provision adds new requirements for notifications when modifying the scope of services at military medical treatment facilities. It includes endorsements from the Chairman of the Joint Chiefs of Staff and the Surgeon General, as well as an assessment from the Director of the Defense Health Agency. This can help ensure that changes do not negatively impact operational requirements or the readiness of military medical personnel.</w:t>
      </w:r>
    </w:p>
    <w:p>
      <w:r>
        <w:rPr>
          <w:b/>
          <w:color w:val="10B981"/>
        </w:rPr>
        <w:t xml:space="preserve">Who benefits: </w:t>
      </w:r>
      <w:r>
        <w:t>The military, through better coordination and oversight of medical facility modifications</w:t>
      </w:r>
    </w:p>
    <w:p>
      <w:r>
        <w:rPr>
          <w:b/>
          <w:color w:val="EF4444"/>
        </w:rPr>
        <w:t xml:space="preserve">Who pays: </w:t>
      </w:r>
      <w:r>
        <w:t>The government, through the cost of implementing these new requirements</w:t>
      </w:r>
    </w:p>
    <w:p>
      <w:r>
        <w:rPr>
          <w:i/>
          <w:color w:val="6B7280"/>
        </w:rPr>
        <w:t>"Section 1073d(f)(2) of title 10, United States Code, is amended—(1) by striking ‘‘information demonstrating’’; (2) by striking ‘‘the extent’’ and all that follows through the period at the end and inserting ‘‘the following:’’; and (3) by adding at the end the following: ‘‘(A) An endorsement from the Chairman of the Joint Chiefs of Staff that the proposed modification will have no effect on operational requirements of the armed forces.‘‘(B) An endorsement from the Surgeon General of the military department concerned that the proposed modification will have no effect on the training or readiness of military medical personnel in the military department concerned.‘‘(C) An assessment from the Director of the Defense Health Agency that explains how members of the armed forces and covered beneficiaries receiving services at the facility will continue to receive care.’’."</w:t>
      </w:r>
    </w:p>
    <w:p/>
    <w:p>
      <w:r>
        <w:rPr>
          <w:b/>
          <w:color w:val="3B82F6"/>
        </w:rPr>
        <w:t xml:space="preserve">[NOTE] </w:t>
      </w:r>
      <w:r>
        <w:rPr>
          <w:color w:val="6B7280"/>
        </w:rPr>
        <w:t xml:space="preserve">(715) </w:t>
      </w:r>
      <w:r>
        <w:rPr>
          <w:b/>
        </w:rPr>
        <w:t>Military Medical Cooperation Arrangements Among Five Eyes Countries</w:t>
      </w:r>
    </w:p>
    <w:p>
      <w:r>
        <w:t>This provision allows the Secretary of Defense to enter into agreements with Five Eyes countries for military medical cooperation. This can enhance interoperability and support among these nations, potentially improving response capabilities in international emergencies.</w:t>
      </w:r>
    </w:p>
    <w:p>
      <w:r>
        <w:rPr>
          <w:b/>
          <w:color w:val="10B981"/>
        </w:rPr>
        <w:t xml:space="preserve">Who benefits: </w:t>
      </w:r>
      <w:r>
        <w:t>The military, through enhanced cooperation and interoperability with Five Eyes countries</w:t>
      </w:r>
    </w:p>
    <w:p>
      <w:r>
        <w:rPr>
          <w:b/>
          <w:color w:val="EF4444"/>
        </w:rPr>
        <w:t xml:space="preserve">Who pays: </w:t>
      </w:r>
      <w:r>
        <w:t>The government, through the cost of establishing and maintaining these agreements</w:t>
      </w:r>
    </w:p>
    <w:p>
      <w:r>
        <w:rPr>
          <w:i/>
          <w:color w:val="6B7280"/>
        </w:rPr>
        <w:t>"Subchapter II of chapter 138 of title 10, 10 USC United States Code, is amended by adding at the end the following prec. 2350a. new section: 10 USC 2350t. ‘‘§2350t. Military medical cooperation arrangements among Five Eyes countries‘‘(a) AUTHORITY.—The Secretary of Defense may enter into a bilateral or multilateral memorandum of understanding or other formal agreement with one or more governments of the Five Eyes countries to support military medical cooperation or improve operational medical interoperability."</w:t>
      </w:r>
    </w:p>
    <w:p/>
    <w:p>
      <w:r>
        <w:rPr>
          <w:b/>
          <w:color w:val="3B82F6"/>
        </w:rPr>
        <w:t xml:space="preserve">[NOTE] </w:t>
      </w:r>
      <w:r>
        <w:rPr>
          <w:color w:val="6B7280"/>
        </w:rPr>
        <w:t xml:space="preserve">(716) </w:t>
      </w:r>
      <w:r>
        <w:rPr>
          <w:b/>
        </w:rPr>
        <w:t>Licensure Requirement for Health-Care Professionals of Partner Countries</w:t>
      </w:r>
    </w:p>
    <w:p>
      <w:r>
        <w:t>This provision expands the definition of 'partner country' to include Five Eyes countries and allows health-care professionals from these countries to be licensed in the United States. This can facilitate medical cooperation and support among these nations.</w:t>
      </w:r>
    </w:p>
    <w:p>
      <w:r>
        <w:rPr>
          <w:b/>
          <w:color w:val="10B981"/>
        </w:rPr>
        <w:t xml:space="preserve">Who benefits: </w:t>
      </w:r>
      <w:r>
        <w:t>Health-care professionals from partner countries, through easier licensing in the United States</w:t>
      </w:r>
    </w:p>
    <w:p>
      <w:r>
        <w:rPr>
          <w:b/>
          <w:color w:val="EF4444"/>
        </w:rPr>
        <w:t xml:space="preserve">Who pays: </w:t>
      </w:r>
      <w:r>
        <w:t>The government, through the cost of implementing and enforcing these new licensing requirements</w:t>
      </w:r>
    </w:p>
    <w:p>
      <w:r>
        <w:rPr>
          <w:i/>
          <w:color w:val="6B7280"/>
        </w:rPr>
        <w:t>"Section 1094(e) of title 10, United States Code, is amended—(1) in paragraph (1)(A), by striking ‘‘; and’’ and inserting ‘‘, or the official agency of the government of a partner country; and’’; and (2) by inserting at the end the following: ‘‘(3) The term ‘partner country’ means any of the following: Definition.‘‘(A) Australia.‘‘(B) Canada.‘‘(C) New Zealand.‘‘(D) The United Kingdom.‘‘(E) Any other country designated as a partner country by the Secretary of Defense for the purposes of this sec-tion.’’."</w:t>
      </w:r>
    </w:p>
    <w:p/>
    <w:p>
      <w:r>
        <w:rPr>
          <w:b/>
          <w:color w:val="3B82F6"/>
        </w:rPr>
        <w:t xml:space="preserve">[NOTE] </w:t>
      </w:r>
      <w:r>
        <w:rPr>
          <w:color w:val="6B7280"/>
        </w:rPr>
        <w:t xml:space="preserve">(717) </w:t>
      </w:r>
      <w:r>
        <w:rPr>
          <w:b/>
        </w:rPr>
        <w:t>Plan for Priority Assignment of Medical Personnel</w:t>
      </w:r>
    </w:p>
    <w:p>
      <w:r>
        <w:t>This provision requires the Secretary of Defense to submit a plan for prioritizing the assignment of active duty medical and dental personnel to military medical treatment facilities. This can help ensure that these facilities are adequately staffed and that medical personnel are assigned based on operational needs.</w:t>
      </w:r>
    </w:p>
    <w:p>
      <w:r>
        <w:rPr>
          <w:b/>
          <w:color w:val="10B981"/>
        </w:rPr>
        <w:t xml:space="preserve">Who benefits: </w:t>
      </w:r>
      <w:r>
        <w:t>The military, through better staffing and assignment of medical personnel</w:t>
      </w:r>
    </w:p>
    <w:p>
      <w:r>
        <w:rPr>
          <w:b/>
          <w:color w:val="EF4444"/>
        </w:rPr>
        <w:t xml:space="preserve">Who pays: </w:t>
      </w:r>
      <w:r>
        <w:t>The government, through the cost of implementing and enforcing this plan</w:t>
      </w:r>
    </w:p>
    <w:p>
      <w:r>
        <w:rPr>
          <w:i/>
          <w:color w:val="6B7280"/>
        </w:rPr>
        <w:t>"Not later than April 1, 2026, the Secretary of Defense shall submit to the Committees on Armed Services of the Senate and the House of Representatives a plan for each military department to prioritize the assignment of active duty medical and dental personnel to military medical treatment facilities."</w:t>
      </w:r>
    </w:p>
    <w:p/>
    <w:p>
      <w:r>
        <w:rPr>
          <w:b/>
          <w:color w:val="10B981"/>
        </w:rPr>
        <w:t xml:space="preserve">[HELPS CITIZENS] </w:t>
      </w:r>
      <w:r>
        <w:rPr>
          <w:color w:val="6B7280"/>
        </w:rPr>
        <w:t xml:space="preserve">(718(a)) </w:t>
      </w:r>
      <w:r>
        <w:rPr>
          <w:b/>
        </w:rPr>
        <w:t>Reopening Chiropractic Clinics</w:t>
      </w:r>
    </w:p>
    <w:p>
      <w:r>
        <w:t>This provision requires the reopening of military clinics that previously offered chiropractic services and had at least 400 visits per month. It also mandates that chiropractors be paid under the General Schedule. This helps military personnel and their families by providing access to chiropractic care, which can improve overall health and reduce pain.</w:t>
      </w:r>
    </w:p>
    <w:p>
      <w:r>
        <w:rPr>
          <w:b/>
          <w:color w:val="10B981"/>
        </w:rPr>
        <w:t xml:space="preserve">Who benefits: </w:t>
      </w:r>
      <w:r>
        <w:t>Military personnel and their families</w:t>
      </w:r>
    </w:p>
    <w:p>
      <w:r>
        <w:rPr>
          <w:b/>
          <w:color w:val="EF4444"/>
        </w:rPr>
        <w:t xml:space="preserve">Who pays: </w:t>
      </w:r>
      <w:r>
        <w:t>The government through the Defense Health Agency</w:t>
      </w:r>
    </w:p>
    <w:p>
      <w:r>
        <w:rPr>
          <w:i/>
          <w:color w:val="6B7280"/>
        </w:rPr>
        <w:t>"The Director of the Defense Health Agency shall develop a plan to—(1) reopen any clinic at a military installation if, before the date of the enactment of this Act, such clinic—(A) offered chiropractic services and had an average number of at least 400 visits per month; and (B) was closed; and (2) pay chiropractors stationed at military installations under the General Schedule."</w:t>
      </w:r>
    </w:p>
    <w:p/>
    <w:p>
      <w:r>
        <w:rPr>
          <w:b/>
          <w:color w:val="3B82F6"/>
        </w:rPr>
        <w:t xml:space="preserve">[NOTE] </w:t>
      </w:r>
      <w:r>
        <w:rPr>
          <w:color w:val="6B7280"/>
        </w:rPr>
        <w:t xml:space="preserve">(719(a)) </w:t>
      </w:r>
      <w:r>
        <w:rPr>
          <w:b/>
        </w:rPr>
        <w:t>Strategic Infectious Disease Medical Research Plan</w:t>
      </w:r>
    </w:p>
    <w:p>
      <w:r>
        <w:t>This provision requires the development of a comprehensive plan for infectious disease medical research, including coordination with other federal agencies. While it aims to improve military readiness and public health, the specific benefits and costs are not immediately clear. It's worth understanding how this plan will be implemented and funded.</w:t>
      </w:r>
    </w:p>
    <w:p>
      <w:r>
        <w:rPr>
          <w:b/>
          <w:color w:val="10B981"/>
        </w:rPr>
        <w:t xml:space="preserve">Who benefits: </w:t>
      </w:r>
      <w:r>
        <w:t>Not specified, but potentially the public and military personnel</w:t>
      </w:r>
    </w:p>
    <w:p>
      <w:r>
        <w:rPr>
          <w:b/>
          <w:color w:val="EF4444"/>
        </w:rPr>
        <w:t xml:space="preserve">Who pays: </w:t>
      </w:r>
      <w:r>
        <w:t>The government through the Department of Defense</w:t>
      </w:r>
    </w:p>
    <w:p>
      <w:r>
        <w:rPr>
          <w:i/>
          <w:color w:val="6B7280"/>
        </w:rPr>
        <w:t>"Not later than 90 days after the date on which the President submits a budget for fiscal year 2027 to Congress, the Secretary of Defense, in consultation with the Secretary of each military department, shall submit to the Committees on Armed Services of the House of Representatives and the Senate a comprehensive, strategic infectious disease medical research plan."</w:t>
      </w:r>
    </w:p>
    <w:p/>
    <w:p>
      <w:r>
        <w:rPr>
          <w:b/>
          <w:color w:val="3B82F6"/>
        </w:rPr>
        <w:t xml:space="preserve">[NOTE] </w:t>
      </w:r>
      <w:r>
        <w:rPr>
          <w:color w:val="6B7280"/>
        </w:rPr>
        <w:t xml:space="preserve">(720(a)(1)) </w:t>
      </w:r>
      <w:r>
        <w:rPr>
          <w:b/>
        </w:rPr>
        <w:t>Review of Health Care Provider Credentialing and Privileging</w:t>
      </w:r>
    </w:p>
    <w:p>
      <w:r>
        <w:t>This provision requires a review of processes and forms related to health care provider credentialing and privileging. It aims to ensure that all health care professionals meet the necessary requirements. While this is a positive step for ensuring quality care, the specific benefits and costs are not immediately clear. It's worth understanding how this review will be conducted and implemented.</w:t>
      </w:r>
    </w:p>
    <w:p>
      <w:r>
        <w:rPr>
          <w:b/>
          <w:color w:val="10B981"/>
        </w:rPr>
        <w:t xml:space="preserve">Who benefits: </w:t>
      </w:r>
      <w:r>
        <w:t>Not specified, but potentially patients and health care professionals</w:t>
      </w:r>
    </w:p>
    <w:p>
      <w:r>
        <w:rPr>
          <w:b/>
          <w:color w:val="EF4444"/>
        </w:rPr>
        <w:t xml:space="preserve">Who pays: </w:t>
      </w:r>
      <w:r>
        <w:t>The government through the Department of Defense</w:t>
      </w:r>
    </w:p>
    <w:p>
      <w:r>
        <w:rPr>
          <w:i/>
          <w:color w:val="6B7280"/>
        </w:rPr>
        <w:t>"Not later than 180 days after the date of the enactment of this Act, the Secretary of Defense shall review all processes and forms relating to health care provider credentialing and privileging of covered applicants to ensure that each individual who provides health care independently as a health-care professional at a health care facility of the Department of Defense meets the requirement of section 1094(a) of title 10, United States Code."</w:t>
      </w:r>
    </w:p>
    <w:p/>
    <w:p>
      <w:r>
        <w:rPr>
          <w:b/>
          <w:color w:val="10B981"/>
        </w:rPr>
        <w:t xml:space="preserve">[HELPS CITIZENS] </w:t>
      </w:r>
      <w:r>
        <w:rPr>
          <w:color w:val="6B7280"/>
        </w:rPr>
        <w:t xml:space="preserve">(731(a)(1)) </w:t>
      </w:r>
      <w:r>
        <w:rPr>
          <w:b/>
        </w:rPr>
        <w:t>Improvement of Availability of Care for Veterans</w:t>
      </w:r>
    </w:p>
    <w:p>
      <w:r>
        <w:t>This provision requires the development and implementation of action plans to improve the availability of care for veterans from military medical treatment facilities. It includes strengthening resource sharing, improving communication, and increasing utilization of excess capacity. This helps veterans by improving access to care and potentially reducing costs.</w:t>
      </w:r>
    </w:p>
    <w:p>
      <w:r>
        <w:rPr>
          <w:b/>
          <w:color w:val="10B981"/>
        </w:rPr>
        <w:t xml:space="preserve">Who benefits: </w:t>
      </w:r>
      <w:r>
        <w:t>Veterans</w:t>
      </w:r>
    </w:p>
    <w:p>
      <w:r>
        <w:rPr>
          <w:b/>
          <w:color w:val="EF4444"/>
        </w:rPr>
        <w:t xml:space="preserve">Who pays: </w:t>
      </w:r>
      <w:r>
        <w:t>The government through the Department of Defense and Veterans Affairs</w:t>
      </w:r>
    </w:p>
    <w:p>
      <w:r>
        <w:rPr>
          <w:i/>
          <w:color w:val="6B7280"/>
        </w:rPr>
        <w:t>"Pursuant to the authorities under section 8111 of title 38, United States Code, and section 1104 of title 10, United States Code, the Secretary of Defense and the Secretary of Veterans Affairs shall develop and implement action plans at covered facilities—(A) to strengthen sharing of resources between the Department of Defense and the Department of Veterans Affairs under existing statutory authority; (B) to improve communication between the Department of Veterans Affairs and pertinent command and director leadership of military medical treatment facilities;"</w:t>
      </w:r>
    </w:p>
    <w:p/>
    <w:p>
      <w:r>
        <w:rPr>
          <w:b/>
          <w:color w:val="10B981"/>
        </w:rPr>
        <w:t xml:space="preserve">[HELPS CITIZENS] </w:t>
      </w:r>
      <w:r>
        <w:rPr>
          <w:color w:val="6B7280"/>
        </w:rPr>
        <w:t xml:space="preserve">((1)(E)) </w:t>
      </w:r>
      <w:r>
        <w:rPr>
          <w:b/>
        </w:rPr>
        <w:t>Increased Access to Care for Veterans</w:t>
      </w:r>
    </w:p>
    <w:p>
      <w:r>
        <w:t>This provision allows veterans to access care at military medical facilities with excess capacity, potentially reducing wait times and improving access to healthcare services.</w:t>
      </w:r>
    </w:p>
    <w:p>
      <w:r>
        <w:rPr>
          <w:b/>
          <w:color w:val="10B981"/>
        </w:rPr>
        <w:t xml:space="preserve">Who benefits: </w:t>
      </w:r>
      <w:r>
        <w:t>Enrolled veterans</w:t>
      </w:r>
    </w:p>
    <w:p>
      <w:r>
        <w:rPr>
          <w:b/>
          <w:color w:val="EF4444"/>
        </w:rPr>
        <w:t xml:space="preserve">Who pays: </w:t>
      </w:r>
      <w:r>
        <w:t>None</w:t>
      </w:r>
    </w:p>
    <w:p>
      <w:r>
        <w:rPr>
          <w:i/>
          <w:color w:val="6B7280"/>
        </w:rPr>
        <w:t>"to increase access to care for enrolled veterans in areas in which a military medical treatment facility is located that is identified by the Secretary of Defense as having excess capacity or space."</w:t>
      </w:r>
    </w:p>
    <w:p/>
    <w:p>
      <w:r>
        <w:rPr>
          <w:b/>
          <w:color w:val="10B981"/>
        </w:rPr>
        <w:t xml:space="preserve">[HELPS CITIZENS] </w:t>
      </w:r>
      <w:r>
        <w:rPr>
          <w:color w:val="6B7280"/>
        </w:rPr>
        <w:t xml:space="preserve">((2)(A)) </w:t>
      </w:r>
      <w:r>
        <w:rPr>
          <w:b/>
        </w:rPr>
        <w:t>Cross-Credentialing and Privileging of Healthcare Providers</w:t>
      </w:r>
    </w:p>
    <w:p>
      <w:r>
        <w:t>This provision facilitates joint care for veterans by cross-credentialing and privileging healthcare providers from both the Department of Defense and the Department of Veterans Affairs.</w:t>
      </w:r>
    </w:p>
    <w:p>
      <w:r>
        <w:rPr>
          <w:b/>
          <w:color w:val="10B981"/>
        </w:rPr>
        <w:t xml:space="preserve">Who benefits: </w:t>
      </w:r>
      <w:r>
        <w:t>Enrolled veterans</w:t>
      </w:r>
    </w:p>
    <w:p>
      <w:r>
        <w:rPr>
          <w:b/>
          <w:color w:val="EF4444"/>
        </w:rPr>
        <w:t xml:space="preserve">Who pays: </w:t>
      </w:r>
      <w:r>
        <w:t>None</w:t>
      </w:r>
    </w:p>
    <w:p>
      <w:r>
        <w:rPr>
          <w:i/>
          <w:color w:val="6B7280"/>
        </w:rPr>
        <w:t>"Cross-credentialing and privileging of health care providers to jointly care for enrolled veterans in medical facilities of the Department of Defense and the Department of Veterans Affairs."</w:t>
      </w:r>
    </w:p>
    <w:p/>
    <w:p>
      <w:r>
        <w:rPr>
          <w:b/>
          <w:color w:val="3B82F6"/>
        </w:rPr>
        <w:t xml:space="preserve">[NOTE] </w:t>
      </w:r>
      <w:r>
        <w:rPr>
          <w:color w:val="6B7280"/>
        </w:rPr>
        <w:t xml:space="preserve">((2)(B)) </w:t>
      </w:r>
      <w:r>
        <w:rPr>
          <w:b/>
        </w:rPr>
        <w:t>Expedited Access to Military Installations</w:t>
      </w:r>
    </w:p>
    <w:p>
      <w:r>
        <w:t>This provision allows expedited access to military installations for VA staff and veterans, which could improve efficiency but may also raise privacy concerns.</w:t>
      </w:r>
    </w:p>
    <w:p>
      <w:r>
        <w:rPr>
          <w:b/>
          <w:color w:val="10B981"/>
        </w:rPr>
        <w:t xml:space="preserve">Who benefits: </w:t>
      </w:r>
      <w:r>
        <w:t>VA staff and enrolled veterans</w:t>
      </w:r>
    </w:p>
    <w:p>
      <w:r>
        <w:rPr>
          <w:b/>
          <w:color w:val="EF4444"/>
        </w:rPr>
        <w:t xml:space="preserve">Who pays: </w:t>
      </w:r>
      <w:r>
        <w:t>None</w:t>
      </w:r>
    </w:p>
    <w:p>
      <w:r>
        <w:rPr>
          <w:i/>
          <w:color w:val="6B7280"/>
        </w:rPr>
        <w:t>"Expedited access to installations of the Department of Defense for staff of the Department of Veterans Affairs and enrolled veterans."</w:t>
      </w:r>
    </w:p>
    <w:p/>
    <w:p>
      <w:r>
        <w:rPr>
          <w:b/>
          <w:color w:val="3B82F6"/>
        </w:rPr>
        <w:t xml:space="preserve">[NOTE] </w:t>
      </w:r>
      <w:r>
        <w:rPr>
          <w:color w:val="6B7280"/>
        </w:rPr>
        <w:t xml:space="preserve">((2)(C)) </w:t>
      </w:r>
      <w:r>
        <w:rPr>
          <w:b/>
        </w:rPr>
        <w:t>Designation of Liaison Coordinators</w:t>
      </w:r>
    </w:p>
    <w:p>
      <w:r>
        <w:t>This provision designates coordinators to serve as liaisons between the Department of Defense and the Department of Veterans Affairs, which could improve communication and coordination.</w:t>
      </w:r>
    </w:p>
    <w:p>
      <w:r>
        <w:rPr>
          <w:b/>
          <w:color w:val="10B981"/>
        </w:rPr>
        <w:t xml:space="preserve">Who benefits: </w:t>
      </w:r>
      <w:r>
        <w:t>None</w:t>
      </w:r>
    </w:p>
    <w:p>
      <w:r>
        <w:rPr>
          <w:b/>
          <w:color w:val="EF4444"/>
        </w:rPr>
        <w:t xml:space="preserve">Who pays: </w:t>
      </w:r>
      <w:r>
        <w:t>None</w:t>
      </w:r>
    </w:p>
    <w:p>
      <w:r>
        <w:rPr>
          <w:i/>
          <w:color w:val="6B7280"/>
        </w:rPr>
        <w:t>"The designation of a coordinator within each covered facility to serve as a liaison between the Department of Defense and the Department of Veterans Affairs and to lead the implementation of such action plan."</w:t>
      </w:r>
    </w:p>
    <w:p/>
    <w:p>
      <w:r>
        <w:rPr>
          <w:b/>
          <w:color w:val="3B82F6"/>
        </w:rPr>
        <w:t xml:space="preserve">[NOTE] </w:t>
      </w:r>
      <w:r>
        <w:rPr>
          <w:color w:val="6B7280"/>
        </w:rPr>
        <w:t xml:space="preserve">((2)(D)) </w:t>
      </w:r>
      <w:r>
        <w:rPr>
          <w:b/>
        </w:rPr>
        <w:t>Ongoing Monitoring and Accountability</w:t>
      </w:r>
    </w:p>
    <w:p>
      <w:r>
        <w:t>This provision requires monitoring the effectiveness of action plans and establishing performance goals, which could improve accountability and transparency.</w:t>
      </w:r>
    </w:p>
    <w:p>
      <w:r>
        <w:rPr>
          <w:b/>
          <w:color w:val="10B981"/>
        </w:rPr>
        <w:t xml:space="preserve">Who benefits: </w:t>
      </w:r>
      <w:r>
        <w:t>None</w:t>
      </w:r>
    </w:p>
    <w:p>
      <w:r>
        <w:rPr>
          <w:b/>
          <w:color w:val="EF4444"/>
        </w:rPr>
        <w:t xml:space="preserve">Who pays: </w:t>
      </w:r>
      <w:r>
        <w:t>None</w:t>
      </w:r>
    </w:p>
    <w:p>
      <w:r>
        <w:rPr>
          <w:i/>
          <w:color w:val="6B7280"/>
        </w:rPr>
        <w:t>"A mechanism for monitoring the effectiveness of such action plan on an ongoing basis, to include establishing relevant performance goals and collecting data to assess progress towards those goals."</w:t>
      </w:r>
    </w:p>
    <w:p/>
    <w:p>
      <w:r>
        <w:rPr>
          <w:b/>
          <w:color w:val="3B82F6"/>
        </w:rPr>
        <w:t xml:space="preserve">[NOTE] </w:t>
      </w:r>
      <w:r>
        <w:rPr>
          <w:color w:val="6B7280"/>
        </w:rPr>
        <w:t xml:space="preserve">((2)(E)) </w:t>
      </w:r>
      <w:r>
        <w:rPr>
          <w:b/>
        </w:rPr>
        <w:t>Integration of Information Technology</w:t>
      </w:r>
    </w:p>
    <w:p>
      <w:r>
        <w:t>This provision prioritizes the integration of relevant information technology systems to enable seamless information sharing, which could improve efficiency but may also raise privacy concerns.</w:t>
      </w:r>
    </w:p>
    <w:p>
      <w:r>
        <w:rPr>
          <w:b/>
          <w:color w:val="10B981"/>
        </w:rPr>
        <w:t xml:space="preserve">Who benefits: </w:t>
      </w:r>
      <w:r>
        <w:t>None</w:t>
      </w:r>
    </w:p>
    <w:p>
      <w:r>
        <w:rPr>
          <w:b/>
          <w:color w:val="EF4444"/>
        </w:rPr>
        <w:t xml:space="preserve">Who pays: </w:t>
      </w:r>
      <w:r>
        <w:t>None</w:t>
      </w:r>
    </w:p>
    <w:p>
      <w:r>
        <w:rPr>
          <w:i/>
          <w:color w:val="6B7280"/>
        </w:rPr>
        <w:t>"Prioritized integration of relevant information technology and other systems or processes to enable seamless information sharing, medical records referrals and ancillary orders and results, payment methodologies and billing processes, and workload attribution when personnel of the Department of Veterans Affairs provide services at facilities of the Department of Defense or when personnel of the Department of Defense provide services at facilities of the Department of Veterans Affairs."</w:t>
      </w:r>
    </w:p>
    <w:p/>
    <w:p>
      <w:r>
        <w:rPr>
          <w:b/>
          <w:color w:val="3B82F6"/>
        </w:rPr>
        <w:t xml:space="preserve">[NOTE] </w:t>
      </w:r>
      <w:r>
        <w:rPr>
          <w:color w:val="6B7280"/>
        </w:rPr>
        <w:t xml:space="preserve">((2)(F)) </w:t>
      </w:r>
      <w:r>
        <w:rPr>
          <w:b/>
        </w:rPr>
        <w:t>Oversight and Accountability Plan for Adverse Events</w:t>
      </w:r>
    </w:p>
    <w:p>
      <w:r>
        <w:t>This provision establishes an oversight and accountability plan for handling adverse medical events and complaints, which could improve patient safety and accountability.</w:t>
      </w:r>
    </w:p>
    <w:p>
      <w:r>
        <w:rPr>
          <w:b/>
          <w:color w:val="10B981"/>
        </w:rPr>
        <w:t xml:space="preserve">Who benefits: </w:t>
      </w:r>
      <w:r>
        <w:t>None</w:t>
      </w:r>
    </w:p>
    <w:p>
      <w:r>
        <w:rPr>
          <w:b/>
          <w:color w:val="EF4444"/>
        </w:rPr>
        <w:t xml:space="preserve">Who pays: </w:t>
      </w:r>
      <w:r>
        <w:t>None</w:t>
      </w:r>
    </w:p>
    <w:p>
      <w:r>
        <w:rPr>
          <w:i/>
          <w:color w:val="6B7280"/>
        </w:rPr>
        <w:t>"An oversight and accountability plan for the handling of adverse medical events and complaints from patients or staff, including a requirement to track any significant adverse medical events and provide information on such events in the briefing required under subsection (f)."</w:t>
      </w:r>
    </w:p>
    <w:p/>
    <w:p>
      <w:r>
        <w:rPr>
          <w:b/>
          <w:color w:val="6B7280"/>
        </w:rPr>
        <w:t xml:space="preserve">[NEUTRAL] </w:t>
      </w:r>
      <w:r>
        <w:rPr>
          <w:color w:val="6B7280"/>
        </w:rPr>
        <w:t xml:space="preserve">((b)) </w:t>
      </w:r>
      <w:r>
        <w:rPr>
          <w:b/>
        </w:rPr>
        <w:t>Approval Process for Action Plans</w:t>
      </w:r>
    </w:p>
    <w:p>
      <w:r>
        <w:t>This provision outlines the approval process for action plans, which is a procedural requirement with no direct impact on citizens.</w:t>
      </w:r>
    </w:p>
    <w:p>
      <w:r>
        <w:rPr>
          <w:b/>
          <w:color w:val="10B981"/>
        </w:rPr>
        <w:t xml:space="preserve">Who benefits: </w:t>
      </w:r>
      <w:r>
        <w:t>None</w:t>
      </w:r>
    </w:p>
    <w:p>
      <w:r>
        <w:rPr>
          <w:b/>
          <w:color w:val="EF4444"/>
        </w:rPr>
        <w:t xml:space="preserve">Who pays: </w:t>
      </w:r>
      <w:r>
        <w:t>None</w:t>
      </w:r>
    </w:p>
    <w:p>
      <w:r>
        <w:rPr>
          <w:i/>
          <w:color w:val="6B7280"/>
        </w:rPr>
        <w:t>"Before any action plan required under subsection (a) with respect to a covered facility shall be considered complete and submitted to the appropriate committees of Congress pursuant to subsection (e), the Secretary of Defense and the Secretary of Veterans Affairs shall ensure that approval for the action plan is obtained from—"</w:t>
      </w:r>
    </w:p>
    <w:p/>
    <w:p>
      <w:r>
        <w:rPr>
          <w:b/>
          <w:color w:val="3B82F6"/>
        </w:rPr>
        <w:t xml:space="preserve">[NOTE] </w:t>
      </w:r>
      <w:r>
        <w:rPr>
          <w:color w:val="6B7280"/>
        </w:rPr>
        <w:t xml:space="preserve">(733(a)) </w:t>
      </w:r>
      <w:r>
        <w:rPr>
          <w:b/>
        </w:rPr>
        <w:t>Wastewater Surveillance System for Military Installations</w:t>
      </w:r>
    </w:p>
    <w:p>
      <w:r>
        <w:t>This provision establishes a pilot program to develop a comprehensive wastewater surveillance system at four military installations to identify infectious diseases among service members. It aims to enhance force health protection and readiness. The program will be carried out over two years, with a report due to Congress 90 days after its termination.</w:t>
      </w:r>
    </w:p>
    <w:p>
      <w:r>
        <w:rPr>
          <w:b/>
          <w:color w:val="10B981"/>
        </w:rPr>
        <w:t xml:space="preserve">Who benefits: </w:t>
      </w:r>
      <w:r>
        <w:t>Military service members and their families</w:t>
      </w:r>
    </w:p>
    <w:p>
      <w:r>
        <w:rPr>
          <w:b/>
          <w:color w:val="EF4444"/>
        </w:rPr>
        <w:t xml:space="preserve">Who pays: </w:t>
      </w:r>
      <w:r>
        <w:t>The Department of Defense</w:t>
      </w:r>
    </w:p>
    <w:p>
      <w:r>
        <w:rPr>
          <w:i/>
          <w:color w:val="6B7280"/>
        </w:rPr>
        <w:t>"Commencing not later than 180 days after the date of the enactment of this Act, the Secretary of Defense shall carry out a pilot program under which the Secretary shall develop and implement a comprehensive wastewater surveillance system at not fewer than four installations of a military department."</w:t>
      </w:r>
    </w:p>
    <w:p/>
    <w:p>
      <w:r>
        <w:rPr>
          <w:b/>
          <w:color w:val="10B981"/>
        </w:rPr>
        <w:t xml:space="preserve">[HELPS CITIZENS] </w:t>
      </w:r>
      <w:r>
        <w:rPr>
          <w:color w:val="6B7280"/>
        </w:rPr>
        <w:t xml:space="preserve">(734(a)) </w:t>
      </w:r>
      <w:r>
        <w:rPr>
          <w:b/>
        </w:rPr>
        <w:t>Supplemental Cancer Insurance for Military Members and Dependents</w:t>
      </w:r>
    </w:p>
    <w:p>
      <w:r>
        <w:t>This provision establishes a pilot program to provide supplemental insurance for non-covered cancer expenses for military members and their dependents. The program will be available for up to three years and will not be subsidized by the government. Covered individuals can enroll in fixed indemnity supplemental benefit plans offered by private companies.</w:t>
      </w:r>
    </w:p>
    <w:p>
      <w:r>
        <w:rPr>
          <w:b/>
          <w:color w:val="10B981"/>
        </w:rPr>
        <w:t xml:space="preserve">Who benefits: </w:t>
      </w:r>
      <w:r>
        <w:t>Military members and their dependents</w:t>
      </w:r>
    </w:p>
    <w:p>
      <w:r>
        <w:rPr>
          <w:b/>
          <w:color w:val="EF4444"/>
        </w:rPr>
        <w:t xml:space="preserve">Who pays: </w:t>
      </w:r>
      <w:r>
        <w:t>Individuals through premiums and remittances to private companies</w:t>
      </w:r>
    </w:p>
    <w:p>
      <w:r>
        <w:rPr>
          <w:i/>
          <w:color w:val="6B7280"/>
        </w:rPr>
        <w:t>"Not later than September 30, 2027, the Secretary of Defense shall establish a pilot program under which a covered individual may obtain supplemental insurance for non-covered expenses under a fixed indemnity supplemental benefit plan described in subsection (b)(1)."</w:t>
      </w:r>
    </w:p>
    <w:p/>
    <w:p>
      <w:r>
        <w:rPr>
          <w:b/>
          <w:color w:val="3B82F6"/>
        </w:rPr>
        <w:t xml:space="preserve">[NOTE] </w:t>
      </w:r>
      <w:r>
        <w:rPr>
          <w:color w:val="6B7280"/>
        </w:rPr>
        <w:t xml:space="preserve">(735(a)) </w:t>
      </w:r>
      <w:r>
        <w:rPr>
          <w:b/>
        </w:rPr>
        <w:t>Study on Accreditation of Military Dental Treatment Facilities</w:t>
      </w:r>
    </w:p>
    <w:p>
      <w:r>
        <w:t>This provision requires the Inspector General of the Department of Defense to conduct a study on the accreditation of military dental treatment facilities. The study will identify unaccredited facilities, analyze barriers to accreditation, assess necessary resources, estimate costs, and recommend actions to ensure full implementation of accreditation requirements.</w:t>
      </w:r>
    </w:p>
    <w:p>
      <w:r>
        <w:rPr>
          <w:b/>
          <w:color w:val="10B981"/>
        </w:rPr>
        <w:t xml:space="preserve">Who benefits: </w:t>
      </w:r>
      <w:r>
        <w:t>Military dental patients</w:t>
      </w:r>
    </w:p>
    <w:p>
      <w:r>
        <w:rPr>
          <w:b/>
          <w:color w:val="EF4444"/>
        </w:rPr>
        <w:t xml:space="preserve">Who pays: </w:t>
      </w:r>
      <w:r>
        <w:t>The Department of Defense</w:t>
      </w:r>
    </w:p>
    <w:p>
      <w:r>
        <w:rPr>
          <w:i/>
          <w:color w:val="6B7280"/>
        </w:rPr>
        <w:t>"The Inspector General of the Department of Defense shall conduct a study on the accreditation of military dental treatment facilities."</w:t>
      </w:r>
    </w:p>
    <w:p/>
    <w:p>
      <w:r>
        <w:rPr>
          <w:b/>
          <w:color w:val="3B82F6"/>
        </w:rPr>
        <w:t xml:space="preserve">[NOTE] </w:t>
      </w:r>
      <w:r>
        <w:rPr>
          <w:color w:val="6B7280"/>
        </w:rPr>
        <w:t xml:space="preserve">(736(a)) </w:t>
      </w:r>
      <w:r>
        <w:rPr>
          <w:b/>
        </w:rPr>
        <w:t>Study on Cancer Prevalence and Mortality Among Military Pilots and Aviation Support Personnel</w:t>
      </w:r>
    </w:p>
    <w:p>
      <w:r>
        <w:t>This provision requires the Secretary of Defense to conduct a study to determine if there is an increased prevalence or mortality rate of cancer among military rotary-wing pilots and aviation support personnel compared to the general population. If such an increase is found, a second phase will identify potential exposures to carcinogenic toxins or hazardous materials.</w:t>
      </w:r>
    </w:p>
    <w:p>
      <w:r>
        <w:rPr>
          <w:b/>
          <w:color w:val="10B981"/>
        </w:rPr>
        <w:t xml:space="preserve">Who benefits: </w:t>
      </w:r>
      <w:r>
        <w:t>Military pilots and aviation support personnel</w:t>
      </w:r>
    </w:p>
    <w:p>
      <w:r>
        <w:rPr>
          <w:b/>
          <w:color w:val="EF4444"/>
        </w:rPr>
        <w:t xml:space="preserve">Who pays: </w:t>
      </w:r>
      <w:r>
        <w:t>The Department of Defense</w:t>
      </w:r>
    </w:p>
    <w:p>
      <w:r>
        <w:rPr>
          <w:i/>
          <w:color w:val="6B7280"/>
        </w:rPr>
        <w:t>"The Secretary of Defense shall conduct a study among covered individuals in two phases as provided by this section."</w:t>
      </w:r>
    </w:p>
    <w:p/>
    <w:p>
      <w:r>
        <w:rPr>
          <w:b/>
          <w:color w:val="3B82F6"/>
        </w:rPr>
        <w:t xml:space="preserve">[NOTE] </w:t>
      </w:r>
      <w:r>
        <w:rPr>
          <w:color w:val="6B7280"/>
        </w:rPr>
        <w:t xml:space="preserve">(737) </w:t>
      </w:r>
      <w:r>
        <w:rPr>
          <w:b/>
        </w:rPr>
        <w:t>Study on Psychological Effects of Unmanned Aircraft Systems</w:t>
      </w:r>
    </w:p>
    <w:p>
      <w:r>
        <w:t>This provision requires a comprehensive study on the psychological and mental health effects of using unmanned aircraft systems in combat operations. It aims to assess the prevalence of mental health conditions among those who operate or support these systems and compare their outcomes with those of aircrew and non-flying personnel. The study will also evaluate unique operational stressors and recommend improvements to mental health support services. This could help improve the well-being of military personnel and civilian workers involved in these operations.</w:t>
      </w:r>
    </w:p>
    <w:p>
      <w:r>
        <w:rPr>
          <w:b/>
          <w:color w:val="10B981"/>
        </w:rPr>
        <w:t xml:space="preserve">Who benefits: </w:t>
      </w:r>
      <w:r>
        <w:t>Members of the Armed Forces and civilian personnel who operate or support unmanned aircraft systems in combat operations</w:t>
      </w:r>
    </w:p>
    <w:p>
      <w:r>
        <w:rPr>
          <w:b/>
          <w:color w:val="EF4444"/>
        </w:rPr>
        <w:t xml:space="preserve">Who pays: </w:t>
      </w:r>
      <w:r>
        <w:t>The Department of Defense</w:t>
      </w:r>
    </w:p>
    <w:p>
      <w:r>
        <w:rPr>
          <w:i/>
          <w:color w:val="6B7280"/>
        </w:rPr>
        <w:t>"The Secretary of Defense shall conduct a comprehensive study on the psychological effects and mental health effects of members of the Armed Forces and civilian personnel who operate or support unmanned aircraft systems in combat operations."</w:t>
      </w:r>
    </w:p>
    <w:p/>
    <w:p>
      <w:r>
        <w:rPr>
          <w:b/>
          <w:color w:val="6B7280"/>
        </w:rPr>
        <w:t xml:space="preserve">[NEUTRAL] </w:t>
      </w:r>
      <w:r>
        <w:rPr>
          <w:color w:val="6B7280"/>
        </w:rPr>
        <w:t xml:space="preserve">(801) </w:t>
      </w:r>
      <w:r>
        <w:rPr>
          <w:b/>
        </w:rPr>
        <w:t>Assumption of Uninsurable Risk on Certain Contracts</w:t>
      </w:r>
    </w:p>
    <w:p>
      <w:r>
        <w:t>This provision amends the Defense Federal Acquisition Regulation to ensure that contractors are not required to assume the risk of loss for work in process under certain classified contracts if they cannot obtain insurance or if a commercial provider cannot process a claim. This is intended to protect contractors from financial losses due to the classified nature of their work. This provision is primarily procedural and does not directly impact citizens.</w:t>
      </w:r>
    </w:p>
    <w:p>
      <w:r>
        <w:rPr>
          <w:b/>
          <w:color w:val="10B981"/>
        </w:rPr>
        <w:t xml:space="preserve">Who benefits: </w:t>
      </w:r>
      <w:r>
        <w:t>Contractors performing classified work</w:t>
      </w:r>
    </w:p>
    <w:p>
      <w:r>
        <w:rPr>
          <w:b/>
          <w:color w:val="EF4444"/>
        </w:rPr>
        <w:t xml:space="preserve">Who pays: </w:t>
      </w:r>
      <w:r>
        <w:t>The Department of Defense</w:t>
      </w:r>
    </w:p>
    <w:p>
      <w:r>
        <w:rPr>
          <w:i/>
          <w:color w:val="6B7280"/>
        </w:rPr>
        <w:t>"The Secretary of Defense shall ensure that a contractor is not required to assume the risk of loss for work in process under a covered contract if, due to the classified nature of the performance of such contractor under such covered contract—"</w:t>
      </w:r>
    </w:p>
    <w:p/>
    <w:p>
      <w:r>
        <w:rPr>
          <w:b/>
          <w:color w:val="F59E0B"/>
        </w:rPr>
        <w:t xml:space="preserve">[MIXED IMPACT] </w:t>
      </w:r>
      <w:r>
        <w:rPr>
          <w:color w:val="6B7280"/>
        </w:rPr>
        <w:t xml:space="preserve">(842) </w:t>
      </w:r>
      <w:r>
        <w:rPr>
          <w:b/>
        </w:rPr>
        <w:t>Prohibition on Acquisition of Advanced Batteries from Certain Foreign Sources</w:t>
      </w:r>
    </w:p>
    <w:p>
      <w:r>
        <w:t>This provision prohibits the acquisition of advanced batteries from certain foreign sources, which could potentially increase costs for the Department of Defense. However, it may also enhance national security by reducing dependency on foreign suppliers. The net impact on citizens is unclear and depends on the balance between cost and security.</w:t>
      </w:r>
    </w:p>
    <w:p>
      <w:r>
        <w:rPr>
          <w:b/>
          <w:color w:val="10B981"/>
        </w:rPr>
        <w:t xml:space="preserve">Who benefits: </w:t>
      </w:r>
      <w:r>
        <w:t>National security</w:t>
      </w:r>
    </w:p>
    <w:p>
      <w:r>
        <w:rPr>
          <w:b/>
          <w:color w:val="EF4444"/>
        </w:rPr>
        <w:t xml:space="preserve">Who pays: </w:t>
      </w:r>
      <w:r>
        <w:t>The Department of Defense and taxpayers</w:t>
      </w:r>
    </w:p>
    <w:p>
      <w:r>
        <w:rPr>
          <w:i/>
          <w:color w:val="6B7280"/>
        </w:rPr>
        <w:t>"Prohibition on acquisition of advanced batteries from certain foreign sources."</w:t>
      </w:r>
    </w:p>
    <w:p/>
    <w:p>
      <w:r>
        <w:rPr>
          <w:b/>
          <w:color w:val="F59E0B"/>
        </w:rPr>
        <w:t xml:space="preserve">[MIXED IMPACT] </w:t>
      </w:r>
      <w:r>
        <w:rPr>
          <w:color w:val="6B7280"/>
        </w:rPr>
        <w:t xml:space="preserve">(844) </w:t>
      </w:r>
      <w:r>
        <w:rPr>
          <w:b/>
        </w:rPr>
        <w:t>Prohibition on Procurement of Molybdenum, Gallium, or Germanium from Non-Allied Foreign Nations</w:t>
      </w:r>
    </w:p>
    <w:p>
      <w:r>
        <w:t>This provision prohibits the procurement of molybdenum, gallium, or germanium from non-allied foreign nations and authorizes production from recovered material. This could increase costs for the Department of Defense but may enhance national security by reducing dependency on foreign suppliers. The net impact on citizens is unclear and depends on the balance between cost and security.</w:t>
      </w:r>
    </w:p>
    <w:p>
      <w:r>
        <w:rPr>
          <w:b/>
          <w:color w:val="10B981"/>
        </w:rPr>
        <w:t xml:space="preserve">Who benefits: </w:t>
      </w:r>
      <w:r>
        <w:t>National security</w:t>
      </w:r>
    </w:p>
    <w:p>
      <w:r>
        <w:rPr>
          <w:b/>
          <w:color w:val="EF4444"/>
        </w:rPr>
        <w:t xml:space="preserve">Who pays: </w:t>
      </w:r>
      <w:r>
        <w:t>The Department of Defense and taxpayers</w:t>
      </w:r>
    </w:p>
    <w:p>
      <w:r>
        <w:rPr>
          <w:i/>
          <w:color w:val="6B7280"/>
        </w:rPr>
        <w:t>"Prohibition of procurement of molybdenum, gallium, or germanium from non-allied foreign nations and authorization for production from recovered material."</w:t>
      </w:r>
    </w:p>
    <w:p/>
    <w:p>
      <w:r>
        <w:rPr>
          <w:b/>
          <w:color w:val="6B7280"/>
        </w:rPr>
        <w:t xml:space="preserve">[NEUTRAL] </w:t>
      </w:r>
      <w:r>
        <w:rPr>
          <w:color w:val="6B7280"/>
        </w:rPr>
        <w:t xml:space="preserve">(871) </w:t>
      </w:r>
      <w:r>
        <w:rPr>
          <w:b/>
        </w:rPr>
        <w:t>Modification to Demonstration and Prototyping Program</w:t>
      </w:r>
    </w:p>
    <w:p>
      <w:r>
        <w:t>This provision modifies the demonstration and prototyping program to advance international product support capabilities in a contested logistics environment. This is primarily procedural and does not directly impact citizens.</w:t>
      </w:r>
    </w:p>
    <w:p>
      <w:r>
        <w:rPr>
          <w:b/>
          <w:color w:val="10B981"/>
        </w:rPr>
        <w:t xml:space="preserve">Who benefits: </w:t>
      </w:r>
      <w:r>
        <w:t>None</w:t>
      </w:r>
    </w:p>
    <w:p>
      <w:r>
        <w:rPr>
          <w:b/>
          <w:color w:val="EF4444"/>
        </w:rPr>
        <w:t xml:space="preserve">Who pays: </w:t>
      </w:r>
      <w:r>
        <w:t>None</w:t>
      </w:r>
    </w:p>
    <w:p>
      <w:r>
        <w:rPr>
          <w:i/>
          <w:color w:val="6B7280"/>
        </w:rPr>
        <w:t>"Modification to demonstration and prototyping program to advance international product support capabilities in a contested logistics environment."</w:t>
      </w:r>
    </w:p>
    <w:p/>
    <w:p>
      <w:r>
        <w:rPr>
          <w:b/>
          <w:color w:val="3B82F6"/>
        </w:rPr>
        <w:t xml:space="preserve">[NOTE] </w:t>
      </w:r>
      <w:r>
        <w:rPr>
          <w:color w:val="6B7280"/>
        </w:rPr>
        <w:t xml:space="preserve">(61(a)(4)) </w:t>
      </w:r>
      <w:r>
        <w:rPr>
          <w:b/>
        </w:rPr>
        <w:t>Clarification of Workmanship Error Definition</w:t>
      </w:r>
    </w:p>
    <w:p>
      <w:r>
        <w:t>This provision defines 'workmanship error' in defense contracts. It helps ensure that contractors understand what constitutes a workmanship error, potentially reducing disputes and improving contract performance. However, it may also increase legal costs for contractors.</w:t>
      </w:r>
    </w:p>
    <w:p>
      <w:r>
        <w:rPr>
          <w:b/>
          <w:color w:val="10B981"/>
        </w:rPr>
        <w:t xml:space="preserve">Who benefits: </w:t>
      </w:r>
      <w:r>
        <w:t>Contractors and the Government</w:t>
      </w:r>
    </w:p>
    <w:p>
      <w:r>
        <w:rPr>
          <w:b/>
          <w:color w:val="EF4444"/>
        </w:rPr>
        <w:t xml:space="preserve">Who pays: </w:t>
      </w:r>
      <w:r>
        <w:t>Contractors may incur additional legal costs</w:t>
      </w:r>
    </w:p>
    <w:p>
      <w:r>
        <w:rPr>
          <w:i/>
          <w:color w:val="6B7280"/>
        </w:rPr>
        <w:t>"The term 'workmanship error' means damage to work in process that is a result of an incorrectly performed skill-based task, operation, or action that was originally planned or intended."</w:t>
      </w:r>
    </w:p>
    <w:p/>
    <w:p>
      <w:r>
        <w:rPr>
          <w:b/>
          <w:color w:val="3B82F6"/>
        </w:rPr>
        <w:t xml:space="preserve">[NOTE] </w:t>
      </w:r>
      <w:r>
        <w:rPr>
          <w:color w:val="6B7280"/>
        </w:rPr>
        <w:t xml:space="preserve">(61(b)) </w:t>
      </w:r>
      <w:r>
        <w:rPr>
          <w:b/>
        </w:rPr>
        <w:t>Revision of Defense Federal Acquisition Regulation Supplement</w:t>
      </w:r>
    </w:p>
    <w:p>
      <w:r>
        <w:t>This provision requires the Secretary of Defense to revise the Defense Federal Acquisition Regulation Supplement to align with new law. It ensures that regulations are up-to-date but may require additional administrative effort.</w:t>
      </w:r>
    </w:p>
    <w:p>
      <w:r>
        <w:rPr>
          <w:b/>
          <w:color w:val="10B981"/>
        </w:rPr>
        <w:t xml:space="preserve">Who benefits: </w:t>
      </w:r>
      <w:r>
        <w:t>Government and contractors</w:t>
      </w:r>
    </w:p>
    <w:p>
      <w:r>
        <w:rPr>
          <w:b/>
          <w:color w:val="EF4444"/>
        </w:rPr>
        <w:t xml:space="preserve">Who pays: </w:t>
      </w:r>
      <w:r>
        <w:t>Government and contractors may incur additional administrative costs</w:t>
      </w:r>
    </w:p>
    <w:p>
      <w:r>
        <w:rPr>
          <w:i/>
          <w:color w:val="6B7280"/>
        </w:rPr>
        <w:t>"Not later than 120 days after the date of the enactment of this Act, the Secretary of Defense shall revise the Defense Federal Acquisition Regulation Supplement to carry out section 3864 of title 10, United States Code, as added by subsection (a)."</w:t>
      </w:r>
    </w:p>
    <w:p/>
    <w:p>
      <w:r>
        <w:rPr>
          <w:b/>
          <w:color w:val="3B82F6"/>
        </w:rPr>
        <w:t xml:space="preserve">[NOTE] </w:t>
      </w:r>
      <w:r>
        <w:rPr>
          <w:color w:val="6B7280"/>
        </w:rPr>
        <w:t xml:space="preserve">(802(a)) </w:t>
      </w:r>
      <w:r>
        <w:rPr>
          <w:b/>
        </w:rPr>
        <w:t>Changes to Certain Documents</w:t>
      </w:r>
    </w:p>
    <w:p>
      <w:r>
        <w:t>This provision requires documents referred to in defense contracts to include version information and change notes. It improves transparency but may increase administrative burdens for contractors.</w:t>
      </w:r>
    </w:p>
    <w:p>
      <w:r>
        <w:rPr>
          <w:b/>
          <w:color w:val="10B981"/>
        </w:rPr>
        <w:t xml:space="preserve">Who benefits: </w:t>
      </w:r>
      <w:r>
        <w:t>Government and contractors</w:t>
      </w:r>
    </w:p>
    <w:p>
      <w:r>
        <w:rPr>
          <w:b/>
          <w:color w:val="EF4444"/>
        </w:rPr>
        <w:t xml:space="preserve">Who pays: </w:t>
      </w:r>
      <w:r>
        <w:t>Contractors may incur additional administrative costs</w:t>
      </w:r>
    </w:p>
    <w:p>
      <w:r>
        <w:rPr>
          <w:i/>
          <w:color w:val="6B7280"/>
        </w:rPr>
        <w:t>"Each document referred to in a contract or other agreement for procurement entered into by the Secretary of Defense shall include a notation that—(1) provides the version of such document that is applicable to such contract or other agreement; and (2) indicates whether any changes have been made to such document after the issuance of the solicitation pursuant to which such contract or other agreement was entered into."</w:t>
      </w:r>
    </w:p>
    <w:p/>
    <w:p>
      <w:r>
        <w:rPr>
          <w:b/>
          <w:color w:val="F59E0B"/>
        </w:rPr>
        <w:t xml:space="preserve">[MIXED IMPACT] </w:t>
      </w:r>
      <w:r>
        <w:rPr>
          <w:color w:val="6B7280"/>
        </w:rPr>
        <w:t xml:space="preserve">(803(a)) </w:t>
      </w:r>
      <w:r>
        <w:rPr>
          <w:b/>
        </w:rPr>
        <w:t>Pilot Program for Financing Costs</w:t>
      </w:r>
    </w:p>
    <w:p>
      <w:r>
        <w:t>This provision allows the Secretary of Defense to establish a pilot program to evaluate financing costs as allowable and allocable costs for certain defense contracts. It could potentially reduce costs for contractors but may also increase risks for the Government.</w:t>
      </w:r>
    </w:p>
    <w:p>
      <w:r>
        <w:rPr>
          <w:b/>
          <w:color w:val="10B981"/>
        </w:rPr>
        <w:t xml:space="preserve">Who benefits: </w:t>
      </w:r>
      <w:r>
        <w:t>Contractors</w:t>
      </w:r>
    </w:p>
    <w:p>
      <w:r>
        <w:rPr>
          <w:b/>
          <w:color w:val="EF4444"/>
        </w:rPr>
        <w:t xml:space="preserve">Who pays: </w:t>
      </w:r>
      <w:r>
        <w:t>Government may incur additional risks</w:t>
      </w:r>
    </w:p>
    <w:p>
      <w:r>
        <w:rPr>
          <w:i/>
          <w:color w:val="6B7280"/>
        </w:rPr>
        <w:t>"The Secretary of Defense may establish a pilot program to evaluate the feasibility, risks, and benefits of expanding contract cost principles and procedures of the Department of Defense to allow for financing costs incurred for a covered activity under a covered contract to be considered allowable and allocable as a direct or indirect cost for such covered contract."</w:t>
      </w:r>
    </w:p>
    <w:p/>
    <w:p>
      <w:r>
        <w:rPr>
          <w:b/>
          <w:color w:val="3B82F6"/>
        </w:rPr>
        <w:t xml:space="preserve">[NOTE] </w:t>
      </w:r>
      <w:r>
        <w:rPr>
          <w:color w:val="6B7280"/>
        </w:rPr>
        <w:t xml:space="preserve">(804(a)) </w:t>
      </w:r>
      <w:r>
        <w:rPr>
          <w:b/>
        </w:rPr>
        <w:t>Multiyear Procurement Authority for Covered Systems</w:t>
      </w:r>
    </w:p>
    <w:p>
      <w:r>
        <w:t>This provision allows the Secretary of Defense to request specific authorization to enter into multiyear contracts for the procurement of covered systems. It can streamline procurement processes but may also lock in costs for longer periods.</w:t>
      </w:r>
    </w:p>
    <w:p>
      <w:r>
        <w:rPr>
          <w:b/>
          <w:color w:val="10B981"/>
        </w:rPr>
        <w:t xml:space="preserve">Who benefits: </w:t>
      </w:r>
      <w:r>
        <w:t>Government and contractors</w:t>
      </w:r>
    </w:p>
    <w:p>
      <w:r>
        <w:rPr>
          <w:b/>
          <w:color w:val="EF4444"/>
        </w:rPr>
        <w:t xml:space="preserve">Who pays: </w:t>
      </w:r>
      <w:r>
        <w:t>Government may incur longer-term costs</w:t>
      </w:r>
    </w:p>
    <w:p>
      <w:r>
        <w:rPr>
          <w:i/>
          <w:color w:val="6B7280"/>
        </w:rPr>
        <w:t>"Subject to section 3501 of title 10, United States Code, the Secretary of the Defense shall submit to Congress a request for a specific authorization to enter into one or more multiyear contracts for the procurement of a covered system if—(A) a decision has been made by the responsible head of agency to proceed to full-rate production for such covered system; and (B) such covered system is planned to maintain full-rate production for a period of five or more consecutive years after entering into such a contract."</w:t>
      </w:r>
    </w:p>
    <w:p/>
    <w:p>
      <w:r>
        <w:rPr>
          <w:b/>
          <w:color w:val="3B82F6"/>
        </w:rPr>
        <w:t xml:space="preserve">[NOTE] </w:t>
      </w:r>
      <w:r>
        <w:rPr>
          <w:color w:val="6B7280"/>
        </w:rPr>
        <w:t xml:space="preserve">(804(b)) </w:t>
      </w:r>
      <w:r>
        <w:rPr>
          <w:b/>
        </w:rPr>
        <w:t>Multiyear Procurement Authority for Certain Munitions</w:t>
      </w:r>
    </w:p>
    <w:p>
      <w:r>
        <w:t>This provision authorizes the head of an agency to enter into multiyear contracts for the procurement of specific types of munitions. It can improve readiness but may also increase long-term costs.</w:t>
      </w:r>
    </w:p>
    <w:p>
      <w:r>
        <w:rPr>
          <w:b/>
          <w:color w:val="10B981"/>
        </w:rPr>
        <w:t xml:space="preserve">Who benefits: </w:t>
      </w:r>
      <w:r>
        <w:t>Government and contractors</w:t>
      </w:r>
    </w:p>
    <w:p>
      <w:r>
        <w:rPr>
          <w:b/>
          <w:color w:val="EF4444"/>
        </w:rPr>
        <w:t xml:space="preserve">Who pays: </w:t>
      </w:r>
      <w:r>
        <w:t>Government may incur longer-term costs</w:t>
      </w:r>
    </w:p>
    <w:p>
      <w:r>
        <w:rPr>
          <w:i/>
          <w:color w:val="6B7280"/>
        </w:rPr>
        <w:t>"Except as provided in paragraph (3), subject to section 3501 of title 10, United States Code, the head of an agency is authorized to enter into one or more multiyear contracts, beginning in fiscal year 2026, for the procurement of any of the following: (A) Standard Missile-3 (‘‘SM–3’’) Block 1B missile systems; (B) Standard Missile-6 (‘‘SM–6’’) missile systems; (C) Tomahawk Cruise Missile systems; (D) Advanced Medium-Range Air-to-Air Missile (‘‘AMRAAM’’) systems; (E) Joint Air-to-Surface Standoff Missile (‘‘JASSM’’) systems; (F) Long Range Anti-Ship Missile (‘‘LRASM’’) systems; (G) Terminal High Altitude Area Defense (‘‘THAAD’’) systems; (H) Patriot Advanced Capability-3 (‘‘PAC–3’’) Missile Segment Enhancement (MSE) systems; (I) Family of Affordable Mass Munitions (‘‘FAMM’’), Extended-Range Attack Munition (‘‘ERAM’’), Enterprise Test Vehicle (‘‘ETV’’), or ground-launched low-cost cruise missile systems; (J) Low-cost hypersonic strike systems."</w:t>
      </w:r>
    </w:p>
    <w:p/>
    <w:p>
      <w:r>
        <w:rPr>
          <w:b/>
          <w:color w:val="3B82F6"/>
        </w:rPr>
        <w:t xml:space="preserve">[NOTE] </w:t>
      </w:r>
      <w:r>
        <w:rPr>
          <w:color w:val="6B7280"/>
        </w:rPr>
        <w:t xml:space="preserve">(62(3)) </w:t>
      </w:r>
      <w:r>
        <w:rPr>
          <w:b/>
        </w:rPr>
        <w:t>Limited Applicability of Multiyear Contracting</w:t>
      </w:r>
    </w:p>
    <w:p>
      <w:r>
        <w:t>This provision restricts the use of multiyear contracts for certain systems and subsystems. It may reduce flexibility in procurement but could lead to more stable long-term contracts for defense suppliers.</w:t>
      </w:r>
    </w:p>
    <w:p>
      <w:r>
        <w:rPr>
          <w:b/>
          <w:color w:val="10B981"/>
        </w:rPr>
        <w:t xml:space="preserve">Who benefits: </w:t>
      </w:r>
      <w:r>
        <w:t>Defense suppliers with stable long-term contracts</w:t>
      </w:r>
    </w:p>
    <w:p>
      <w:r>
        <w:rPr>
          <w:b/>
          <w:color w:val="EF4444"/>
        </w:rPr>
        <w:t xml:space="preserve">Who pays: </w:t>
      </w:r>
      <w:r>
        <w:t>Potential flexibility in procurement</w:t>
      </w:r>
    </w:p>
    <w:p>
      <w:r>
        <w:rPr>
          <w:i/>
          <w:color w:val="6B7280"/>
        </w:rPr>
        <w:t>"Paragraphs (3)(B), (3)(C), (3)(D), and (4) of subsection (i) of section 3501 of title 10, United States Code, shall not apply with respect to a multiyear contract entered into under this subsection."</w:t>
      </w:r>
    </w:p>
    <w:p/>
    <w:p>
      <w:r>
        <w:rPr>
          <w:b/>
          <w:color w:val="3B82F6"/>
        </w:rPr>
        <w:t xml:space="preserve">[NOTE] </w:t>
      </w:r>
      <w:r>
        <w:rPr>
          <w:color w:val="6B7280"/>
        </w:rPr>
        <w:t xml:space="preserve">(62(4)(A)) </w:t>
      </w:r>
      <w:r>
        <w:rPr>
          <w:b/>
        </w:rPr>
        <w:t>Design Stability Requirement</w:t>
      </w:r>
    </w:p>
    <w:p>
      <w:r>
        <w:t>This provision requires a briefing on potential upgrades to components or design changes in multiyear contracts. It ensures better oversight but may add administrative burden.</w:t>
      </w:r>
    </w:p>
    <w:p>
      <w:r>
        <w:rPr>
          <w:b/>
          <w:color w:val="10B981"/>
        </w:rPr>
        <w:t xml:space="preserve">Who benefits: </w:t>
      </w:r>
      <w:r>
        <w:t>Better oversight of defense contracts</w:t>
      </w:r>
    </w:p>
    <w:p>
      <w:r>
        <w:rPr>
          <w:b/>
          <w:color w:val="EF4444"/>
        </w:rPr>
        <w:t xml:space="preserve">Who pays: </w:t>
      </w:r>
      <w:r>
        <w:t>Administrative burden on agencies</w:t>
      </w:r>
    </w:p>
    <w:p>
      <w:r>
        <w:rPr>
          <w:i/>
          <w:color w:val="6B7280"/>
        </w:rPr>
        <w:t>"Notwithstanding subsection 3501(a)(4) of this title, with respect to a multiyear contract entered into under this subsection that provides, in the terms of such contract included on the date on which such contract is entered into, for the potential insertion of upgraded components or design changes that address obsolescence or producibility requirements, such upgraded components or design changes may be included in the end product if, not later than 180 days before the insertion of such upgraded components or design changes, the head of an agency that is a party to such contract provides to the congressional defense committees a briefing on such upgraded components or design changes, including a testing plan to ensure such upgraded components or design changes will meet system requirements."</w:t>
      </w:r>
    </w:p>
    <w:p/>
    <w:p>
      <w:r>
        <w:rPr>
          <w:b/>
          <w:color w:val="3B82F6"/>
        </w:rPr>
        <w:t xml:space="preserve">[NOTE] </w:t>
      </w:r>
      <w:r>
        <w:rPr>
          <w:color w:val="6B7280"/>
        </w:rPr>
        <w:t xml:space="preserve">(62(4)(B)) </w:t>
      </w:r>
      <w:r>
        <w:rPr>
          <w:b/>
        </w:rPr>
        <w:t>Certification Requirements for Missile Systems</w:t>
      </w:r>
    </w:p>
    <w:p>
      <w:r>
        <w:t>This provision sets specific certification requirements for certain missile systems. It ensures safety and compliance but may delay procurement.</w:t>
      </w:r>
    </w:p>
    <w:p>
      <w:r>
        <w:rPr>
          <w:b/>
          <w:color w:val="10B981"/>
        </w:rPr>
        <w:t xml:space="preserve">Who benefits: </w:t>
      </w:r>
      <w:r>
        <w:t>Safety and compliance of missile systems</w:t>
      </w:r>
    </w:p>
    <w:p>
      <w:r>
        <w:rPr>
          <w:b/>
          <w:color w:val="EF4444"/>
        </w:rPr>
        <w:t xml:space="preserve">Who pays: </w:t>
      </w:r>
      <w:r>
        <w:t>Potential delay in procurement</w:t>
      </w:r>
    </w:p>
    <w:p>
      <w:r>
        <w:rPr>
          <w:i/>
          <w:color w:val="6B7280"/>
        </w:rPr>
        <w:t>"In applying the requirements of subsection (i)(3) of section 3501 of title 10, United States Code, to a multiyear contract entered into under this subsection, the Secretary of Defense may not make the certification described in such subsection—(i) for Tomahawk Cruise Missile systems described in paragraph (1)(C), until the Secretary has provided a certification for FAMM, ERAM, ETV, or ground-launched low-cost cruise missile systems described in paragraph (1)(I);"</w:t>
      </w:r>
    </w:p>
    <w:p/>
    <w:p>
      <w:r>
        <w:rPr>
          <w:b/>
          <w:color w:val="3B82F6"/>
        </w:rPr>
        <w:t xml:space="preserve">[NOTE] </w:t>
      </w:r>
      <w:r>
        <w:rPr>
          <w:color w:val="6B7280"/>
        </w:rPr>
        <w:t xml:space="preserve">(62(5)) </w:t>
      </w:r>
      <w:r>
        <w:rPr>
          <w:b/>
        </w:rPr>
        <w:t>Authority for Advance Procurement</w:t>
      </w:r>
    </w:p>
    <w:p>
      <w:r>
        <w:t>This provision allows agencies to enter into advance procurement contracts starting in fiscal year 2026. It can lead to cost savings but may require upfront investment.</w:t>
      </w:r>
    </w:p>
    <w:p>
      <w:r>
        <w:rPr>
          <w:b/>
          <w:color w:val="10B981"/>
        </w:rPr>
        <w:t xml:space="preserve">Who benefits: </w:t>
      </w:r>
      <w:r>
        <w:t>Potential cost savings</w:t>
      </w:r>
    </w:p>
    <w:p>
      <w:r>
        <w:rPr>
          <w:b/>
          <w:color w:val="EF4444"/>
        </w:rPr>
        <w:t xml:space="preserve">Who pays: </w:t>
      </w:r>
      <w:r>
        <w:t>Upfront investment</w:t>
      </w:r>
    </w:p>
    <w:p>
      <w:r>
        <w:rPr>
          <w:i/>
          <w:color w:val="6B7280"/>
        </w:rPr>
        <w:t>"The head of an agency may enter into one or more contracts for advance procurement, beginning in fiscal year 2026, associated with a system or subsystem described in paragraph (1) for which authorization to enter into a multiyear procurement contract is provided under such paragraph, which may include procurement of economic order quantities of material and equipment when cost savings are achievable."</w:t>
      </w:r>
    </w:p>
    <w:p/>
    <w:p>
      <w:r>
        <w:rPr>
          <w:b/>
          <w:color w:val="3B82F6"/>
        </w:rPr>
        <w:t xml:space="preserve">[NOTE] </w:t>
      </w:r>
      <w:r>
        <w:rPr>
          <w:color w:val="6B7280"/>
        </w:rPr>
        <w:t xml:space="preserve">(62(6)) </w:t>
      </w:r>
      <w:r>
        <w:rPr>
          <w:b/>
        </w:rPr>
        <w:t>Condition for Out-Year Contract Payments</w:t>
      </w:r>
    </w:p>
    <w:p>
      <w:r>
        <w:t>This provision ensures that contract payments for fiscal years after 2026 are subject to appropriations. It maintains fiscal discipline but may delay payments.</w:t>
      </w:r>
    </w:p>
    <w:p>
      <w:r>
        <w:rPr>
          <w:b/>
          <w:color w:val="10B981"/>
        </w:rPr>
        <w:t xml:space="preserve">Who benefits: </w:t>
      </w:r>
      <w:r>
        <w:t>Fiscal discipline</w:t>
      </w:r>
    </w:p>
    <w:p>
      <w:r>
        <w:rPr>
          <w:b/>
          <w:color w:val="EF4444"/>
        </w:rPr>
        <w:t xml:space="preserve">Who pays: </w:t>
      </w:r>
      <w:r>
        <w:t>Potential delay in payments</w:t>
      </w:r>
    </w:p>
    <w:p>
      <w:r>
        <w:rPr>
          <w:i/>
          <w:color w:val="6B7280"/>
        </w:rPr>
        <w:t>"A contract entered into under paragraph (1) shall provide that any obligation of the United States to make a payment under the contract for a fiscal year after fiscal year 2026 is subject to the availability of appropriations for that purpose for such later fiscal year."</w:t>
      </w:r>
    </w:p>
    <w:p/>
    <w:p>
      <w:r>
        <w:rPr>
          <w:b/>
          <w:color w:val="3B82F6"/>
        </w:rPr>
        <w:t xml:space="preserve">[NOTE] </w:t>
      </w:r>
      <w:r>
        <w:rPr>
          <w:color w:val="6B7280"/>
        </w:rPr>
        <w:t xml:space="preserve">(62(c)) </w:t>
      </w:r>
      <w:r>
        <w:rPr>
          <w:b/>
        </w:rPr>
        <w:t>Clarification to Use of Multiyear Contract Authority</w:t>
      </w:r>
    </w:p>
    <w:p>
      <w:r>
        <w:t>This provision removes the word 'significant' from the definition of multiyear contract authority. It simplifies the language but may not have a direct impact on citizens.</w:t>
      </w:r>
    </w:p>
    <w:p>
      <w:r>
        <w:rPr>
          <w:b/>
          <w:color w:val="10B981"/>
        </w:rPr>
        <w:t xml:space="preserve">Who benefits: </w:t>
      </w:r>
      <w:r>
        <w:t>Simplified language</w:t>
      </w:r>
    </w:p>
    <w:p>
      <w:r>
        <w:rPr>
          <w:b/>
          <w:color w:val="EF4444"/>
        </w:rPr>
        <w:t xml:space="preserve">Who pays: </w:t>
      </w:r>
      <w:r>
        <w:t>None</w:t>
      </w:r>
    </w:p>
    <w:p>
      <w:r>
        <w:rPr>
          <w:i/>
          <w:color w:val="6B7280"/>
        </w:rPr>
        <w:t>"Section 3501(a)(1)(A) of title 10, United States Code, is amended by striking 'significant'."</w:t>
      </w:r>
    </w:p>
    <w:p/>
    <w:p>
      <w:r>
        <w:rPr>
          <w:b/>
          <w:color w:val="3B82F6"/>
        </w:rPr>
        <w:t xml:space="preserve">[NOTE] </w:t>
      </w:r>
      <w:r>
        <w:rPr>
          <w:color w:val="6B7280"/>
        </w:rPr>
        <w:t xml:space="preserve">(805(a)) </w:t>
      </w:r>
      <w:r>
        <w:rPr>
          <w:b/>
        </w:rPr>
        <w:t>Establishment of Technical Data System</w:t>
      </w:r>
    </w:p>
    <w:p>
      <w:r>
        <w:t>This provision requires the development of a digital system to track and manage technical data related to defense systems. It improves oversight but may require significant investment.</w:t>
      </w:r>
    </w:p>
    <w:p>
      <w:r>
        <w:rPr>
          <w:b/>
          <w:color w:val="10B981"/>
        </w:rPr>
        <w:t xml:space="preserve">Who benefits: </w:t>
      </w:r>
      <w:r>
        <w:t>Improved oversight of technical data</w:t>
      </w:r>
    </w:p>
    <w:p>
      <w:r>
        <w:rPr>
          <w:b/>
          <w:color w:val="EF4444"/>
        </w:rPr>
        <w:t xml:space="preserve">Who pays: </w:t>
      </w:r>
      <w:r>
        <w:t>Significant investment</w:t>
      </w:r>
    </w:p>
    <w:p>
      <w:r>
        <w:rPr>
          <w:i/>
          <w:color w:val="6B7280"/>
        </w:rPr>
        <w:t>"Not later than 90 days after the date of the enactment of this Act, the Secretary of Defense shall develop and implement a digital system to track, manage, and enable the assessment of covered data related to covered systems, and to verify the compliance of contractors and subcontractors with contract requirements related to technical data for covered systems."</w:t>
      </w:r>
    </w:p>
    <w:p/>
    <w:p>
      <w:r>
        <w:rPr>
          <w:b/>
          <w:color w:val="3B82F6"/>
        </w:rPr>
        <w:t xml:space="preserve">[NOTE] </w:t>
      </w:r>
      <w:r>
        <w:rPr>
          <w:color w:val="6B7280"/>
        </w:rPr>
        <w:t xml:space="preserve">(805(b)) </w:t>
      </w:r>
      <w:r>
        <w:rPr>
          <w:b/>
        </w:rPr>
        <w:t>Review of Requirements for Covered Data</w:t>
      </w:r>
    </w:p>
    <w:p>
      <w:r>
        <w:t>This provision requires a review of requirements for covered data related to defense systems. It ensures compliance but may add administrative burden.</w:t>
      </w:r>
    </w:p>
    <w:p>
      <w:r>
        <w:rPr>
          <w:b/>
          <w:color w:val="10B981"/>
        </w:rPr>
        <w:t xml:space="preserve">Who benefits: </w:t>
      </w:r>
      <w:r>
        <w:t>Ensured compliance with contract requirements</w:t>
      </w:r>
    </w:p>
    <w:p>
      <w:r>
        <w:rPr>
          <w:b/>
          <w:color w:val="EF4444"/>
        </w:rPr>
        <w:t xml:space="preserve">Who pays: </w:t>
      </w:r>
      <w:r>
        <w:t>Administrative burden</w:t>
      </w:r>
    </w:p>
    <w:p>
      <w:r>
        <w:rPr>
          <w:i/>
          <w:color w:val="6B7280"/>
        </w:rPr>
        <w:t>"The Secretary of Defense shall identify relevant contracts or other agreements for each covered system and conduct a review of the requirements contained in such contracts or other agreements with respect to covered data, including requirements for both data delivered and data otherwise accessible by the Department of Defense on a non-deliverable basis."</w:t>
      </w:r>
    </w:p>
    <w:p/>
    <w:p>
      <w:r>
        <w:rPr>
          <w:b/>
          <w:color w:val="3B82F6"/>
        </w:rPr>
        <w:t xml:space="preserve">[NOTE] </w:t>
      </w:r>
      <w:r>
        <w:rPr>
          <w:color w:val="6B7280"/>
        </w:rPr>
        <w:t xml:space="preserve">(SEC. 811) </w:t>
      </w:r>
      <w:r>
        <w:rPr>
          <w:b/>
        </w:rPr>
        <w:t>Repeals of Existing Law to Streamline the Defense Acquisition Process</w:t>
      </w:r>
    </w:p>
    <w:p>
      <w:r>
        <w:t>This provision repeals several sections of the United States Code and National Defense Authorization Acts. While it aims to streamline the defense acquisition process, the impact on average citizens is unclear. It may lead to more efficient defense spending, but it could also reduce oversight and accountability in government contracts.</w:t>
      </w:r>
    </w:p>
    <w:p>
      <w:r>
        <w:rPr>
          <w:b/>
          <w:color w:val="10B981"/>
        </w:rPr>
        <w:t xml:space="preserve">Who benefits: </w:t>
      </w:r>
      <w:r>
        <w:t>Unclear</w:t>
      </w:r>
    </w:p>
    <w:p>
      <w:r>
        <w:rPr>
          <w:b/>
          <w:color w:val="EF4444"/>
        </w:rPr>
        <w:t xml:space="preserve">Who pays: </w:t>
      </w:r>
      <w:r>
        <w:t>Unclear</w:t>
      </w:r>
    </w:p>
    <w:p>
      <w:r>
        <w:rPr>
          <w:i/>
          <w:color w:val="6B7280"/>
        </w:rPr>
        <w:t>"The following provisions prec. 101, of title 10, United States Code, are hereby repealed:"</w:t>
      </w:r>
    </w:p>
    <w:p/>
    <w:p>
      <w:r>
        <w:rPr>
          <w:b/>
          <w:color w:val="3B82F6"/>
        </w:rPr>
        <w:t xml:space="preserve">[NOTE] </w:t>
      </w:r>
      <w:r>
        <w:rPr>
          <w:color w:val="6B7280"/>
        </w:rPr>
        <w:t xml:space="preserve">(SEC. 811(c)) </w:t>
      </w:r>
      <w:r>
        <w:rPr>
          <w:b/>
        </w:rPr>
        <w:t>Conforming Amendments to Place into Section 101(A) of Title 10, United States Code, the Definition of Major Weapon System</w:t>
      </w:r>
    </w:p>
    <w:p>
      <w:r>
        <w:t>This provision moves the definition of a 'major weapon system' from one section to another. It aims to standardize terminology across the code. While it may improve consistency, the direct impact on average citizens is unclear.</w:t>
      </w:r>
    </w:p>
    <w:p>
      <w:r>
        <w:rPr>
          <w:b/>
          <w:color w:val="10B981"/>
        </w:rPr>
        <w:t xml:space="preserve">Who benefits: </w:t>
      </w:r>
      <w:r>
        <w:t>Unclear</w:t>
      </w:r>
    </w:p>
    <w:p>
      <w:r>
        <w:rPr>
          <w:b/>
          <w:color w:val="EF4444"/>
        </w:rPr>
        <w:t xml:space="preserve">Who pays: </w:t>
      </w:r>
      <w:r>
        <w:t>Unclear</w:t>
      </w:r>
    </w:p>
    <w:p>
      <w:r>
        <w:rPr>
          <w:i/>
          <w:color w:val="6B7280"/>
        </w:rPr>
        <w:t>"Section 101(a) of title 10, United States Code, is amended by adding at the end the following new paragraph:"</w:t>
      </w:r>
    </w:p>
    <w:p/>
    <w:p>
      <w:r>
        <w:rPr>
          <w:b/>
          <w:color w:val="3B82F6"/>
        </w:rPr>
        <w:t xml:space="preserve">[NOTE] </w:t>
      </w:r>
      <w:r>
        <w:rPr>
          <w:color w:val="6B7280"/>
        </w:rPr>
        <w:t xml:space="preserve">(SEC. 811(d)) </w:t>
      </w:r>
      <w:r>
        <w:rPr>
          <w:b/>
        </w:rPr>
        <w:t>Miscellaneous Other Conforming Amendments</w:t>
      </w:r>
    </w:p>
    <w:p>
      <w:r>
        <w:t>This provision makes various technical amendments to other sections of the code. The impact on average citizens is unclear, but it may improve the overall coherence of the defense acquisition process.</w:t>
      </w:r>
    </w:p>
    <w:p>
      <w:r>
        <w:rPr>
          <w:b/>
          <w:color w:val="10B981"/>
        </w:rPr>
        <w:t xml:space="preserve">Who benefits: </w:t>
      </w:r>
      <w:r>
        <w:t>Unclear</w:t>
      </w:r>
    </w:p>
    <w:p>
      <w:r>
        <w:rPr>
          <w:b/>
          <w:color w:val="EF4444"/>
        </w:rPr>
        <w:t xml:space="preserve">Who pays: </w:t>
      </w:r>
      <w:r>
        <w:t>Unclear</w:t>
      </w:r>
    </w:p>
    <w:p>
      <w:r>
        <w:rPr>
          <w:i/>
          <w:color w:val="6B7280"/>
        </w:rPr>
        <w:t>"Section 3453(d) of title 10, United States Code, is amended by striking ‘‘the procurement official for the solicita- tion’’ and all that follows through the period at the end and inserting ‘‘the procurement official for the solicitation may require the offeror to submit relevant information.’’."</w:t>
      </w:r>
    </w:p>
    <w:p/>
    <w:p>
      <w:r>
        <w:rPr>
          <w:b/>
          <w:color w:val="3B82F6"/>
        </w:rPr>
        <w:t xml:space="preserve">[NOTE] </w:t>
      </w:r>
      <w:r>
        <w:rPr>
          <w:color w:val="6B7280"/>
        </w:rPr>
        <w:t xml:space="preserve">(SEC. 812) </w:t>
      </w:r>
      <w:r>
        <w:rPr>
          <w:b/>
        </w:rPr>
        <w:t>Modifications to Current Defense Acquisition Requirements</w:t>
      </w:r>
    </w:p>
    <w:p>
      <w:r>
        <w:t>This provision makes several changes to the defense acquisition requirements, such as expanding the types of systems that can be acquired and changing the criteria for selecting the best value. While it aims to improve the acquisition process, the direct impact on average citizens is unclear.</w:t>
      </w:r>
    </w:p>
    <w:p>
      <w:r>
        <w:rPr>
          <w:b/>
          <w:color w:val="10B981"/>
        </w:rPr>
        <w:t xml:space="preserve">Who benefits: </w:t>
      </w:r>
      <w:r>
        <w:t>Unclear</w:t>
      </w:r>
    </w:p>
    <w:p>
      <w:r>
        <w:rPr>
          <w:b/>
          <w:color w:val="EF4444"/>
        </w:rPr>
        <w:t xml:space="preserve">Who pays: </w:t>
      </w:r>
      <w:r>
        <w:t>Unclear</w:t>
      </w:r>
    </w:p>
    <w:p>
      <w:r>
        <w:rPr>
          <w:i/>
          <w:color w:val="6B7280"/>
        </w:rPr>
        <w:t>"Title 10, United States Code, is amended—"</w:t>
      </w:r>
    </w:p>
    <w:p/>
    <w:p>
      <w:r>
        <w:rPr>
          <w:b/>
          <w:color w:val="3B82F6"/>
        </w:rPr>
        <w:t xml:space="preserve">[NOTE] </w:t>
      </w:r>
      <w:r>
        <w:rPr>
          <w:color w:val="6B7280"/>
        </w:rPr>
        <w:t xml:space="preserve">(3069(a)(i)) </w:t>
      </w:r>
      <w:r>
        <w:rPr>
          <w:b/>
        </w:rPr>
        <w:t>Increased Flexibility in Contracting</w:t>
      </w:r>
    </w:p>
    <w:p>
      <w:r>
        <w:t>This provision allows contracting officers to acquire more of an end item than specified if they determine it's necessary in writing. This could lead to more efficient use of funds but may also lead to higher costs if not managed properly.</w:t>
      </w:r>
    </w:p>
    <w:p>
      <w:r>
        <w:rPr>
          <w:b/>
          <w:color w:val="10B981"/>
        </w:rPr>
        <w:t xml:space="preserve">Who benefits: </w:t>
      </w:r>
      <w:r>
        <w:t>Department of Defense (DoD) in potentially more efficient acquisitions</w:t>
      </w:r>
    </w:p>
    <w:p>
      <w:r>
        <w:rPr>
          <w:b/>
          <w:color w:val="EF4444"/>
        </w:rPr>
        <w:t xml:space="preserve">Who pays: </w:t>
      </w:r>
      <w:r>
        <w:t>Taxpayers through potentially higher costs if not managed properly</w:t>
      </w:r>
    </w:p>
    <w:p>
      <w:r>
        <w:rPr>
          <w:i/>
          <w:color w:val="6B7280"/>
        </w:rPr>
        <w:t>"a contracting officer making the acquisition may acquire a higher quantity of the end item than the quantity specified for the end item in a law providing for the funding of that acquisition if that contracting officer determines in writing that:"</w:t>
      </w:r>
    </w:p>
    <w:p/>
    <w:p>
      <w:r>
        <w:rPr>
          <w:b/>
          <w:color w:val="3B82F6"/>
        </w:rPr>
        <w:t xml:space="preserve">[NOTE] </w:t>
      </w:r>
      <w:r>
        <w:rPr>
          <w:color w:val="6B7280"/>
        </w:rPr>
        <w:t xml:space="preserve">(3226(d)(2)) </w:t>
      </w:r>
      <w:r>
        <w:rPr>
          <w:b/>
        </w:rPr>
        <w:t>Expanded Use of Funds</w:t>
      </w:r>
    </w:p>
    <w:p>
      <w:r>
        <w:t>This provision allows funds to be used for increased program costs, acquiring additional end items, and risk reduction and process improvements. This could lead to better defense capabilities but may also increase costs.</w:t>
      </w:r>
    </w:p>
    <w:p>
      <w:r>
        <w:rPr>
          <w:b/>
          <w:color w:val="10B981"/>
        </w:rPr>
        <w:t xml:space="preserve">Who benefits: </w:t>
      </w:r>
      <w:r>
        <w:t>DoD in potentially better defense capabilities</w:t>
      </w:r>
    </w:p>
    <w:p>
      <w:r>
        <w:rPr>
          <w:b/>
          <w:color w:val="EF4444"/>
        </w:rPr>
        <w:t xml:space="preserve">Who pays: </w:t>
      </w:r>
      <w:r>
        <w:t>Taxpayers through potentially higher costs</w:t>
      </w:r>
    </w:p>
    <w:p>
      <w:r>
        <w:rPr>
          <w:i/>
          <w:color w:val="6B7280"/>
        </w:rPr>
        <w:t>"Funds described in paragraph (1) may be used—(A) to cover any increased program costs identified by a revised cost analysis or target developed pursuant to subsection (b);(B) to acquire additional end items in accordance with section 3069 of this title; or(C) to cover the cost of risk reduction and process improvements."</w:t>
      </w:r>
    </w:p>
    <w:p/>
    <w:p>
      <w:r>
        <w:rPr>
          <w:b/>
          <w:color w:val="3B82F6"/>
        </w:rPr>
        <w:t xml:space="preserve">[NOTE] </w:t>
      </w:r>
      <w:r>
        <w:rPr>
          <w:color w:val="6B7280"/>
        </w:rPr>
        <w:t xml:space="preserve">(3703(a)(1)(A)) </w:t>
      </w:r>
      <w:r>
        <w:rPr>
          <w:b/>
        </w:rPr>
        <w:t>Simplified Acquisition Process</w:t>
      </w:r>
    </w:p>
    <w:p>
      <w:r>
        <w:t>This provision changes the requirement for competition to price competition, which could simplify the acquisition process but may reduce competition and potentially increase costs.</w:t>
      </w:r>
    </w:p>
    <w:p>
      <w:r>
        <w:rPr>
          <w:b/>
          <w:color w:val="10B981"/>
        </w:rPr>
        <w:t xml:space="preserve">Who benefits: </w:t>
      </w:r>
      <w:r>
        <w:t>DoD in potentially simpler acquisition process</w:t>
      </w:r>
    </w:p>
    <w:p>
      <w:r>
        <w:rPr>
          <w:b/>
          <w:color w:val="EF4444"/>
        </w:rPr>
        <w:t xml:space="preserve">Who pays: </w:t>
      </w:r>
      <w:r>
        <w:t>Taxpayers through potentially reduced competition and higher costs</w:t>
      </w:r>
    </w:p>
    <w:p>
      <w:r>
        <w:rPr>
          <w:i/>
          <w:color w:val="6B7280"/>
        </w:rPr>
        <w:t>"strike ‘‘competition that results in at least two or more responsive and viable competing bids’’ and inserting ‘‘price competition’’"</w:t>
      </w:r>
    </w:p>
    <w:p/>
    <w:p>
      <w:r>
        <w:rPr>
          <w:b/>
          <w:color w:val="3B82F6"/>
        </w:rPr>
        <w:t xml:space="preserve">[NOTE] </w:t>
      </w:r>
      <w:r>
        <w:rPr>
          <w:color w:val="6B7280"/>
        </w:rPr>
        <w:t xml:space="preserve">(3705(b)(3)) </w:t>
      </w:r>
      <w:r>
        <w:rPr>
          <w:b/>
        </w:rPr>
        <w:t>Alternative Sources Assessment</w:t>
      </w:r>
    </w:p>
    <w:p>
      <w:r>
        <w:t>This provision requires an assessment of alternative sources if the head of contracting activity determines it's in the best interest of the government. This could lead to better decision-making but may also increase costs.</w:t>
      </w:r>
    </w:p>
    <w:p>
      <w:r>
        <w:rPr>
          <w:b/>
          <w:color w:val="10B981"/>
        </w:rPr>
        <w:t xml:space="preserve">Who benefits: </w:t>
      </w:r>
      <w:r>
        <w:t>DoD in potentially better decision-making</w:t>
      </w:r>
    </w:p>
    <w:p>
      <w:r>
        <w:rPr>
          <w:b/>
          <w:color w:val="EF4444"/>
        </w:rPr>
        <w:t xml:space="preserve">Who pays: </w:t>
      </w:r>
      <w:r>
        <w:t>Taxpayers through potentially higher costs</w:t>
      </w:r>
    </w:p>
    <w:p>
      <w:r>
        <w:rPr>
          <w:i/>
          <w:color w:val="6B7280"/>
        </w:rPr>
        <w:t>"If the head of contracting activity, or the designee of the head of contracting activity, determines it is in the best interest of the Government to make the award under subsection (b)(1), the head of the agency shall conduct an assessment of alternative offerors as a source of supply using authorities provided by sections 865 and 882 of the National Defense Authorization Act for Fiscal Year 2025 (Public Law 118–159)."</w:t>
      </w:r>
    </w:p>
    <w:p/>
    <w:p>
      <w:r>
        <w:rPr>
          <w:b/>
          <w:color w:val="3B82F6"/>
        </w:rPr>
        <w:t xml:space="preserve">[NOTE] </w:t>
      </w:r>
      <w:r>
        <w:rPr>
          <w:color w:val="6B7280"/>
        </w:rPr>
        <w:t xml:space="preserve">(2200h(b)(1)) </w:t>
      </w:r>
      <w:r>
        <w:rPr>
          <w:b/>
        </w:rPr>
        <w:t>Hiring Authorities for Defense Civilian Training Corps</w:t>
      </w:r>
    </w:p>
    <w:p>
      <w:r>
        <w:t>This provision allows the head of a DoD element to appoint members of the Defense Civilian Training Corps to positions for up to four one-year terms. This could help develop the workforce but may also lead to higher costs.</w:t>
      </w:r>
    </w:p>
    <w:p>
      <w:r>
        <w:rPr>
          <w:b/>
          <w:color w:val="10B981"/>
        </w:rPr>
        <w:t xml:space="preserve">Who benefits: </w:t>
      </w:r>
      <w:r>
        <w:t>DoD in potentially better workforce development</w:t>
      </w:r>
    </w:p>
    <w:p>
      <w:r>
        <w:rPr>
          <w:b/>
          <w:color w:val="EF4444"/>
        </w:rPr>
        <w:t xml:space="preserve">Who pays: </w:t>
      </w:r>
      <w:r>
        <w:t>Taxpayers through potentially higher costs</w:t>
      </w:r>
    </w:p>
    <w:p>
      <w:r>
        <w:rPr>
          <w:i/>
          <w:color w:val="6B7280"/>
        </w:rPr>
        <w:t>"The head of an element of the Department of Defense that partners with an institution participating in the program may, without regard to the provisions of subchapter I of chapter 33 of title 5, appoint a member of the program to a position in such element for a term of one year."</w:t>
      </w:r>
    </w:p>
    <w:p/>
    <w:p>
      <w:r>
        <w:rPr>
          <w:b/>
          <w:color w:val="3B82F6"/>
        </w:rPr>
        <w:t xml:space="preserve">[NOTE] </w:t>
      </w:r>
      <w:r>
        <w:rPr>
          <w:color w:val="6B7280"/>
        </w:rPr>
        <w:t xml:space="preserve">(824(a)) </w:t>
      </w:r>
      <w:r>
        <w:rPr>
          <w:b/>
        </w:rPr>
        <w:t>Enhancing Competition in Defense Contracting</w:t>
      </w:r>
    </w:p>
    <w:p>
      <w:r>
        <w:t>This provision aims to increase competition in defense contracting by allowing the Department of Defense to consider past performance on a wider range of projects and using alternative evaluation methods. It also sets up a council to identify and eliminate barriers to small businesses and nontraditional contractors. This could lead to more diverse and innovative solutions for defense needs, potentially benefiting the military and taxpayers.</w:t>
      </w:r>
    </w:p>
    <w:p>
      <w:r>
        <w:rPr>
          <w:b/>
          <w:color w:val="10B981"/>
        </w:rPr>
        <w:t xml:space="preserve">Who benefits: </w:t>
      </w:r>
      <w:r>
        <w:t>Small businesses, nontraditional defense contractors, and potentially the military through more diverse and innovative solutions.</w:t>
      </w:r>
    </w:p>
    <w:p>
      <w:r>
        <w:rPr>
          <w:b/>
          <w:color w:val="EF4444"/>
        </w:rPr>
        <w:t xml:space="preserve">Who pays: </w:t>
      </w:r>
      <w:r>
        <w:t>The Department of Defense and taxpayers through increased competition and potential cost savings.</w:t>
      </w:r>
    </w:p>
    <w:p>
      <w:r>
        <w:rPr>
          <w:i/>
          <w:color w:val="6B7280"/>
        </w:rPr>
        <w:t>"Not later than 1 year after the date of the enactment of this Act, the Secretary of Defense shall issue guidance..."</w:t>
      </w:r>
    </w:p>
    <w:p/>
    <w:p>
      <w:r>
        <w:rPr>
          <w:b/>
          <w:color w:val="3B82F6"/>
        </w:rPr>
        <w:t xml:space="preserve">[NOTE] </w:t>
      </w:r>
      <w:r>
        <w:rPr>
          <w:color w:val="6B7280"/>
        </w:rPr>
        <w:t xml:space="preserve">(825(a)) </w:t>
      </w:r>
      <w:r>
        <w:rPr>
          <w:b/>
        </w:rPr>
        <w:t>Strengthening the Defense Acquisition University</w:t>
      </w:r>
    </w:p>
    <w:p>
      <w:r>
        <w:t>This provision requires a comprehensive assessment of the Defense Acquisition University to improve its training and development of the acquisition workforce. It aims to ensure the university is better equipped to meet the current and future needs of the Department of Defense. This could lead to a more skilled and effective workforce, benefiting the military and taxpayers.</w:t>
      </w:r>
    </w:p>
    <w:p>
      <w:r>
        <w:rPr>
          <w:b/>
          <w:color w:val="10B981"/>
        </w:rPr>
        <w:t xml:space="preserve">Who benefits: </w:t>
      </w:r>
      <w:r>
        <w:t>The Department of Defense, military personnel, and taxpayers through a more skilled and effective acquisition workforce.</w:t>
      </w:r>
    </w:p>
    <w:p>
      <w:r>
        <w:rPr>
          <w:b/>
          <w:color w:val="EF4444"/>
        </w:rPr>
        <w:t xml:space="preserve">Who pays: </w:t>
      </w:r>
      <w:r>
        <w:t>The Department of Defense and taxpayers through the assessment and potential improvements.</w:t>
      </w:r>
    </w:p>
    <w:p>
      <w:r>
        <w:rPr>
          <w:i/>
          <w:color w:val="6B7280"/>
        </w:rPr>
        <w:t>"The Secretary of Defense, acting through the Director of the Acquisition Innovation Research Center, shall conduct a comprehensive assessment..."</w:t>
      </w:r>
    </w:p>
    <w:p/>
    <w:p>
      <w:r>
        <w:rPr>
          <w:b/>
          <w:color w:val="3B82F6"/>
        </w:rPr>
        <w:t xml:space="preserve">[NOTE] </w:t>
      </w:r>
      <w:r>
        <w:rPr>
          <w:color w:val="6B7280"/>
        </w:rPr>
        <w:t xml:space="preserve">(826(a)) </w:t>
      </w:r>
      <w:r>
        <w:rPr>
          <w:b/>
        </w:rPr>
        <w:t>Performance Evaluation Metrics for the Acquisition Workforce</w:t>
      </w:r>
    </w:p>
    <w:p>
      <w:r>
        <w:t>This provision establishes mandatory key performance objectives for evaluating the performance of civilian members of the acquisition workforce. It aims to align these objectives with the strategic goals of the defense acquisition system and encourage innovative practices. This could lead to more efficient and effective acquisition processes, benefiting the military and taxpayers.</w:t>
      </w:r>
    </w:p>
    <w:p>
      <w:r>
        <w:rPr>
          <w:b/>
          <w:color w:val="10B981"/>
        </w:rPr>
        <w:t xml:space="preserve">Who benefits: </w:t>
      </w:r>
      <w:r>
        <w:t>The Department of Defense, military personnel, and taxpayers through more efficient and effective acquisition processes.</w:t>
      </w:r>
    </w:p>
    <w:p>
      <w:r>
        <w:rPr>
          <w:b/>
          <w:color w:val="EF4444"/>
        </w:rPr>
        <w:t xml:space="preserve">Who pays: </w:t>
      </w:r>
      <w:r>
        <w:t>The Department of Defense and taxpayers through the implementation of new performance metrics.</w:t>
      </w:r>
    </w:p>
    <w:p>
      <w:r>
        <w:rPr>
          <w:i/>
          <w:color w:val="6B7280"/>
        </w:rPr>
        <w:t>"Not later than 180 days after the date of the enactment of this Act, the Secretary of Defense shall implement mandatory key performance objectives..."</w:t>
      </w:r>
    </w:p>
    <w:p/>
    <w:p>
      <w:r>
        <w:rPr>
          <w:b/>
          <w:color w:val="6B7280"/>
        </w:rPr>
        <w:t xml:space="preserve">[NEUTRAL] </w:t>
      </w:r>
      <w:r>
        <w:rPr>
          <w:color w:val="6B7280"/>
        </w:rPr>
        <w:t xml:space="preserve">(65(b)) </w:t>
      </w:r>
      <w:r>
        <w:rPr>
          <w:b/>
        </w:rPr>
        <w:t>Reports on Defense Civilian Training Corps</w:t>
      </w:r>
    </w:p>
    <w:p>
      <w:r>
        <w:t>This provision requires the Secretary of Defense to submit annual reports on the use of authority under a specific subsection of the Defense Civilian Training Corps program. This is a procedural requirement with no direct impact on citizens.</w:t>
      </w:r>
    </w:p>
    <w:p>
      <w:r>
        <w:rPr>
          <w:b/>
          <w:color w:val="10B981"/>
        </w:rPr>
        <w:t xml:space="preserve">Who benefits: </w:t>
      </w:r>
      <w:r>
        <w:t>None</w:t>
      </w:r>
    </w:p>
    <w:p>
      <w:r>
        <w:rPr>
          <w:b/>
          <w:color w:val="EF4444"/>
        </w:rPr>
        <w:t xml:space="preserve">Who pays: </w:t>
      </w:r>
      <w:r>
        <w:t>None</w:t>
      </w:r>
    </w:p>
    <w:p>
      <w:r>
        <w:rPr>
          <w:i/>
          <w:color w:val="6B7280"/>
        </w:rPr>
        <w:t>"Not later than January 31, 2026, and annually thereafter until January 31, 2030, the Secretary of Defense shall submit to the appropriate congressional committees a report..."</w:t>
      </w:r>
    </w:p>
    <w:p/>
    <w:p>
      <w:r>
        <w:rPr>
          <w:b/>
          <w:color w:val="6B7280"/>
        </w:rPr>
        <w:t xml:space="preserve">[NEUTRAL] </w:t>
      </w:r>
      <w:r>
        <w:rPr>
          <w:color w:val="6B7280"/>
        </w:rPr>
        <w:t xml:space="preserve">(65(a)(4)) </w:t>
      </w:r>
      <w:r>
        <w:rPr>
          <w:b/>
        </w:rPr>
        <w:t>Sunset Clause for Defense Civilian Training Corps Authority</w:t>
      </w:r>
    </w:p>
    <w:p>
      <w:r>
        <w:t>This provision sets a sunset date for the authority under a specific subsection of the Defense Civilian Training Corps program. This is a procedural requirement with no direct impact on citizens.</w:t>
      </w:r>
    </w:p>
    <w:p>
      <w:r>
        <w:rPr>
          <w:b/>
          <w:color w:val="10B981"/>
        </w:rPr>
        <w:t xml:space="preserve">Who benefits: </w:t>
      </w:r>
      <w:r>
        <w:t>None</w:t>
      </w:r>
    </w:p>
    <w:p>
      <w:r>
        <w:rPr>
          <w:b/>
          <w:color w:val="EF4444"/>
        </w:rPr>
        <w:t xml:space="preserve">Who pays: </w:t>
      </w:r>
      <w:r>
        <w:t>None</w:t>
      </w:r>
    </w:p>
    <w:p>
      <w:r>
        <w:rPr>
          <w:i/>
          <w:color w:val="6B7280"/>
        </w:rPr>
        <w:t>"The authority under this subsection shall terminate on December 31, 2029."</w:t>
      </w:r>
    </w:p>
    <w:p/>
    <w:p>
      <w:r>
        <w:rPr>
          <w:b/>
          <w:color w:val="3B82F6"/>
        </w:rPr>
        <w:t xml:space="preserve">[NOTE] </w:t>
      </w:r>
      <w:r>
        <w:rPr>
          <w:color w:val="6B7280"/>
        </w:rPr>
        <w:t xml:space="preserve">((c)) </w:t>
      </w:r>
      <w:r>
        <w:rPr>
          <w:b/>
        </w:rPr>
        <w:t>Strategic Outcome Objectives for Acquisition Workforce</w:t>
      </w:r>
    </w:p>
    <w:p>
      <w:r>
        <w:t>This provision sets strategic goals for the defense acquisition workforce, focusing on delivering capabilities quickly, integrating innovative solutions, ensuring supply chain resilience, and fostering a culture of responsible risk-taking. It aims to improve the effectiveness and responsiveness of the military. While beneficial for national security, it may not directly impact average citizens.</w:t>
      </w:r>
    </w:p>
    <w:p>
      <w:r>
        <w:rPr>
          <w:b/>
          <w:color w:val="10B981"/>
        </w:rPr>
        <w:t xml:space="preserve">Who benefits: </w:t>
      </w:r>
      <w:r>
        <w:t>National security and the military</w:t>
      </w:r>
    </w:p>
    <w:p>
      <w:r>
        <w:rPr>
          <w:b/>
          <w:color w:val="EF4444"/>
        </w:rPr>
        <w:t xml:space="preserve">Who pays: </w:t>
      </w:r>
      <w:r>
        <w:t>Taxpayers</w:t>
      </w:r>
    </w:p>
    <w:p>
      <w:r>
        <w:rPr>
          <w:i/>
          <w:color w:val="6B7280"/>
        </w:rPr>
        <w:t>"The strategic outcome objectives for the acquisition workforce required by subsection (b)(1) shall align with the objectives of the defense acquisition system established pursuant to section 3102 of title 10, United States Code, and shall address strategic acquisition mission areas including—"</w:t>
      </w:r>
    </w:p>
    <w:p/>
    <w:p>
      <w:r>
        <w:rPr>
          <w:b/>
          <w:color w:val="3B82F6"/>
        </w:rPr>
        <w:t xml:space="preserve">[NOTE] </w:t>
      </w:r>
      <w:r>
        <w:rPr>
          <w:color w:val="6B7280"/>
        </w:rPr>
        <w:t xml:space="preserve">((d)) </w:t>
      </w:r>
      <w:r>
        <w:rPr>
          <w:b/>
        </w:rPr>
        <w:t>Workforce Behavioral Objectives</w:t>
      </w:r>
    </w:p>
    <w:p>
      <w:r>
        <w:t>This provision outlines the skills and behaviors that acquisition workforce members should develop, such as adopting innovative approaches, preferring commercial products, engaging with end users, and using iterative development cycles. It aims to improve the efficiency and effectiveness of the acquisition process. While beneficial for national security, it may not directly impact average citizens.</w:t>
      </w:r>
    </w:p>
    <w:p>
      <w:r>
        <w:rPr>
          <w:b/>
          <w:color w:val="10B981"/>
        </w:rPr>
        <w:t xml:space="preserve">Who benefits: </w:t>
      </w:r>
      <w:r>
        <w:t>National security and the military</w:t>
      </w:r>
    </w:p>
    <w:p>
      <w:r>
        <w:rPr>
          <w:b/>
          <w:color w:val="EF4444"/>
        </w:rPr>
        <w:t xml:space="preserve">Who pays: </w:t>
      </w:r>
      <w:r>
        <w:t>Taxpayers</w:t>
      </w:r>
    </w:p>
    <w:p>
      <w:r>
        <w:rPr>
          <w:i/>
          <w:color w:val="6B7280"/>
        </w:rPr>
        <w:t>"The workforce behavioral objectives required by subsection (b)(1) shall be designed to develop the critical skills and behaviors of members of the acquisition workforce, including—"</w:t>
      </w:r>
    </w:p>
    <w:p/>
    <w:p>
      <w:r>
        <w:rPr>
          <w:b/>
          <w:color w:val="3B82F6"/>
        </w:rPr>
        <w:t xml:space="preserve">[NOTE] </w:t>
      </w:r>
      <w:r>
        <w:rPr>
          <w:color w:val="6B7280"/>
        </w:rPr>
        <w:t xml:space="preserve">((e)) </w:t>
      </w:r>
      <w:r>
        <w:rPr>
          <w:b/>
        </w:rPr>
        <w:t>Integration with Personnel Systems and Promotion Boards</w:t>
      </w:r>
    </w:p>
    <w:p>
      <w:r>
        <w:t>This provision ensures that the key performance objectives (KPOs) for the acquisition workforce are integrated into annual performance appraisals, promotion considerations, and training requirements. It aims to align workforce development with organizational goals. While beneficial for national security, it may not directly impact average citizens.</w:t>
      </w:r>
    </w:p>
    <w:p>
      <w:r>
        <w:rPr>
          <w:b/>
          <w:color w:val="10B981"/>
        </w:rPr>
        <w:t xml:space="preserve">Who benefits: </w:t>
      </w:r>
      <w:r>
        <w:t>National security and the military</w:t>
      </w:r>
    </w:p>
    <w:p>
      <w:r>
        <w:rPr>
          <w:b/>
          <w:color w:val="EF4444"/>
        </w:rPr>
        <w:t xml:space="preserve">Who pays: </w:t>
      </w:r>
      <w:r>
        <w:t>Taxpayers</w:t>
      </w:r>
    </w:p>
    <w:p>
      <w:r>
        <w:rPr>
          <w:i/>
          <w:color w:val="6B7280"/>
        </w:rPr>
        <w:t>"The KPOs implemented under subsection (a) shall be integrated into—"</w:t>
      </w:r>
    </w:p>
    <w:p/>
    <w:p>
      <w:r>
        <w:rPr>
          <w:b/>
          <w:color w:val="3B82F6"/>
        </w:rPr>
        <w:t xml:space="preserve">[NOTE] </w:t>
      </w:r>
      <w:r>
        <w:rPr>
          <w:color w:val="6B7280"/>
        </w:rPr>
        <w:t xml:space="preserve">((f)) </w:t>
      </w:r>
      <w:r>
        <w:rPr>
          <w:b/>
        </w:rPr>
        <w:t>Accelerating Workforce Development and Experiential Learning</w:t>
      </w:r>
    </w:p>
    <w:p>
      <w:r>
        <w:t>This provision requires the development and use of experiential learning platforms, such as training simulators or gaming approaches, to accelerate the development of the acquisition workforce. It aims to improve the skills and readiness of the workforce. While beneficial for national security, it may not directly impact average citizens.</w:t>
      </w:r>
    </w:p>
    <w:p>
      <w:r>
        <w:rPr>
          <w:b/>
          <w:color w:val="10B981"/>
        </w:rPr>
        <w:t xml:space="preserve">Who benefits: </w:t>
      </w:r>
      <w:r>
        <w:t>National security and the military</w:t>
      </w:r>
    </w:p>
    <w:p>
      <w:r>
        <w:rPr>
          <w:b/>
          <w:color w:val="EF4444"/>
        </w:rPr>
        <w:t xml:space="preserve">Who pays: </w:t>
      </w:r>
      <w:r>
        <w:t>Taxpayers</w:t>
      </w:r>
    </w:p>
    <w:p>
      <w:r>
        <w:rPr>
          <w:i/>
          <w:color w:val="6B7280"/>
        </w:rPr>
        <w:t>"Not later than 180 days after the date of the enactment of this Act, the Secretary of Defense, acting through the Under Secretary of Defense for Acquisition and Sustainment and the President of the Defense Acquisition University, shall identify and initiate the use of experiential learning platforms, including training simulators or gaming approaches, to accelerate the development of the acquisition workforce on the full range of acquisition situations and the relevant authorities allowed by law."</w:t>
      </w:r>
    </w:p>
    <w:p/>
    <w:p>
      <w:r>
        <w:rPr>
          <w:b/>
          <w:color w:val="EF4444"/>
        </w:rPr>
        <w:t xml:space="preserve">[HURTS CITIZENS] </w:t>
      </w:r>
      <w:r>
        <w:rPr>
          <w:color w:val="6B7280"/>
        </w:rPr>
        <w:t xml:space="preserve">((a)) </w:t>
      </w:r>
      <w:r>
        <w:rPr>
          <w:b/>
        </w:rPr>
        <w:t>Berry Amendment Waiver for Seafood Procurement</w:t>
      </w:r>
    </w:p>
    <w:p>
      <w:r>
        <w:t>This provision waives the Berry Amendment for the procurement of seafood from certain foreign countries, including China, Russia, Iran, and North Korea, for use in military dining facilities and commissary stores. It may lead to increased costs for taxpayers and reduced support for domestic fishing industries.</w:t>
      </w:r>
    </w:p>
    <w:p>
      <w:r>
        <w:rPr>
          <w:b/>
          <w:color w:val="10B981"/>
        </w:rPr>
        <w:t xml:space="preserve">Who benefits: </w:t>
      </w:r>
      <w:r>
        <w:t>Military personnel and their families</w:t>
      </w:r>
    </w:p>
    <w:p>
      <w:r>
        <w:rPr>
          <w:b/>
          <w:color w:val="EF4444"/>
        </w:rPr>
        <w:t xml:space="preserve">Who pays: </w:t>
      </w:r>
      <w:r>
        <w:t>Taxpayers and domestic fishing industries</w:t>
      </w:r>
    </w:p>
    <w:p>
      <w:r>
        <w:rPr>
          <w:i/>
          <w:color w:val="6B7280"/>
        </w:rPr>
        <w:t>"Section 4862(g) of title 10, United States Code, is amended—"</w:t>
      </w:r>
    </w:p>
    <w:p/>
    <w:p>
      <w:r>
        <w:rPr>
          <w:b/>
          <w:color w:val="3B82F6"/>
        </w:rPr>
        <w:t xml:space="preserve">[NOTE] </w:t>
      </w:r>
      <w:r>
        <w:rPr>
          <w:color w:val="6B7280"/>
        </w:rPr>
        <w:t xml:space="preserve">((a)) </w:t>
      </w:r>
      <w:r>
        <w:rPr>
          <w:b/>
        </w:rPr>
        <w:t>Enhancement of Defense Supply Chain Resilience</w:t>
      </w:r>
    </w:p>
    <w:p>
      <w:r>
        <w:t>This provision enhances the defense supply chain by requiring the production of critical readiness items and establishing expedited qualification panels. It aims to improve supply chain resilience and reduce dependency on foreign sources. While beneficial for national security, it may not directly impact average citizens.</w:t>
      </w:r>
    </w:p>
    <w:p>
      <w:r>
        <w:rPr>
          <w:b/>
          <w:color w:val="10B981"/>
        </w:rPr>
        <w:t xml:space="preserve">Who benefits: </w:t>
      </w:r>
      <w:r>
        <w:t>National security and the military</w:t>
      </w:r>
    </w:p>
    <w:p>
      <w:r>
        <w:rPr>
          <w:b/>
          <w:color w:val="EF4444"/>
        </w:rPr>
        <w:t xml:space="preserve">Who pays: </w:t>
      </w:r>
      <w:r>
        <w:t>Taxpayers</w:t>
      </w:r>
    </w:p>
    <w:p>
      <w:r>
        <w:rPr>
          <w:i/>
          <w:color w:val="6B7280"/>
        </w:rPr>
        <w:t>"Section 865 of the National Defense Authorization Act for Fiscal Year 2025 (Public Law 118–159; 10 U.S.C. 4811 note) is amended—"</w:t>
      </w:r>
    </w:p>
    <w:p/>
    <w:p>
      <w:r>
        <w:rPr>
          <w:b/>
          <w:color w:val="3B82F6"/>
        </w:rPr>
        <w:t xml:space="preserve">[NOTE] </w:t>
      </w:r>
      <w:r>
        <w:rPr>
          <w:color w:val="6B7280"/>
        </w:rPr>
        <w:t xml:space="preserve">((b)) </w:t>
      </w:r>
      <w:r>
        <w:rPr>
          <w:b/>
        </w:rPr>
        <w:t>Acceptance of Civil Aviation Authority Certification</w:t>
      </w:r>
    </w:p>
    <w:p>
      <w:r>
        <w:t>This provision allows the use of civil aviation authority certifications for aircraft parts and components without additional Department of Defense review, unless justified. It aims to streamline the certification process and reduce costs. While beneficial for national security, it may not directly impact average citizens.</w:t>
      </w:r>
    </w:p>
    <w:p>
      <w:r>
        <w:rPr>
          <w:b/>
          <w:color w:val="10B981"/>
        </w:rPr>
        <w:t xml:space="preserve">Who benefits: </w:t>
      </w:r>
      <w:r>
        <w:t>National security and the military</w:t>
      </w:r>
    </w:p>
    <w:p>
      <w:r>
        <w:rPr>
          <w:b/>
          <w:color w:val="EF4444"/>
        </w:rPr>
        <w:t xml:space="preserve">Who pays: </w:t>
      </w:r>
      <w:r>
        <w:t>Taxpayers</w:t>
      </w:r>
    </w:p>
    <w:p>
      <w:r>
        <w:rPr>
          <w:i/>
          <w:color w:val="6B7280"/>
        </w:rPr>
        <w:t>"The Secretary of Defense may not conduct a separate review and approval process for aircraft parts and components and repair processes that have been approved by a civil aviation authority under a Parts Manufacturer Approval or Designated Engineering Representative spare or repair certification and approval processes unless—"</w:t>
      </w:r>
    </w:p>
    <w:p/>
    <w:p>
      <w:r>
        <w:rPr>
          <w:b/>
          <w:color w:val="3B82F6"/>
        </w:rPr>
        <w:t xml:space="preserve">[NOTE] </w:t>
      </w:r>
      <w:r>
        <w:rPr>
          <w:color w:val="6B7280"/>
        </w:rPr>
        <w:t xml:space="preserve">((a)) </w:t>
      </w:r>
      <w:r>
        <w:rPr>
          <w:b/>
        </w:rPr>
        <w:t>Interim National Security Waivers for Supply Chain Efforts</w:t>
      </w:r>
    </w:p>
    <w:p>
      <w:r>
        <w:t>This provision allows contractors to deliver end items containing noncompliant items if they do not represent a security, safety, or flight risk. It aims to improve supply chain transparency and reduce delays. While beneficial for national security, it may not directly impact average citizens.</w:t>
      </w:r>
    </w:p>
    <w:p>
      <w:r>
        <w:rPr>
          <w:b/>
          <w:color w:val="10B981"/>
        </w:rPr>
        <w:t xml:space="preserve">Who benefits: </w:t>
      </w:r>
      <w:r>
        <w:t>National security and the military</w:t>
      </w:r>
    </w:p>
    <w:p>
      <w:r>
        <w:rPr>
          <w:b/>
          <w:color w:val="EF4444"/>
        </w:rPr>
        <w:t xml:space="preserve">Who pays: </w:t>
      </w:r>
      <w:r>
        <w:t>Taxpayers</w:t>
      </w:r>
    </w:p>
    <w:p>
      <w:r>
        <w:rPr>
          <w:i/>
          <w:color w:val="6B7280"/>
        </w:rPr>
        <w:t>"If a contractor, through the use of supply chain illumination efforts, discovers a noncompliant item in a supply chain and promptly discloses that discovery to the program manager responsible for such supply chain, the contractor shall be eligible for a waiver described in subsection (b) to deliver an end item subject to the requirements of this section."</w:t>
      </w:r>
    </w:p>
    <w:p/>
    <w:p>
      <w:r>
        <w:rPr>
          <w:b/>
          <w:color w:val="EF4444"/>
        </w:rPr>
        <w:t xml:space="preserve">[HURTS CITIZENS] </w:t>
      </w:r>
      <w:r>
        <w:rPr>
          <w:color w:val="6B7280"/>
        </w:rPr>
        <w:t xml:space="preserve">(g(2)) </w:t>
      </w:r>
      <w:r>
        <w:rPr>
          <w:b/>
        </w:rPr>
        <w:t>Prohibits Procurement from Chinese Military Companies</w:t>
      </w:r>
    </w:p>
    <w:p>
      <w:r>
        <w:t>This provision bans the Department of Defense from procuring items from Chinese military companies. While it may protect national security, it could lead to higher costs for taxpayers as the Department may need to pay more for alternative suppliers or develop new domestic sources.</w:t>
      </w:r>
    </w:p>
    <w:p>
      <w:r>
        <w:rPr>
          <w:b/>
          <w:color w:val="10B981"/>
        </w:rPr>
        <w:t xml:space="preserve">Who benefits: </w:t>
      </w:r>
      <w:r>
        <w:t>National security</w:t>
      </w:r>
    </w:p>
    <w:p>
      <w:r>
        <w:rPr>
          <w:b/>
          <w:color w:val="EF4444"/>
        </w:rPr>
        <w:t xml:space="preserve">Who pays: </w:t>
      </w:r>
      <w:r>
        <w:t>Taxpayers through higher procurement costs</w:t>
      </w:r>
    </w:p>
    <w:p>
      <w:r>
        <w:rPr>
          <w:i/>
          <w:color w:val="6B7280"/>
        </w:rPr>
        <w:t>"Section 4872 of title 10, United States Code, relating to a prohibition on acquisition of sensitive materials from non-allied foreign nations."</w:t>
      </w:r>
    </w:p>
    <w:p/>
    <w:p>
      <w:r>
        <w:rPr>
          <w:b/>
          <w:color w:val="EF4444"/>
        </w:rPr>
        <w:t xml:space="preserve">[HURTS CITIZENS] </w:t>
      </w:r>
      <w:r>
        <w:rPr>
          <w:color w:val="6B7280"/>
        </w:rPr>
        <w:t xml:space="preserve">(g(5)) </w:t>
      </w:r>
      <w:r>
        <w:rPr>
          <w:b/>
        </w:rPr>
        <w:t>Prohibits Procurement Related to Chinese Military Companies Operating in the US</w:t>
      </w:r>
    </w:p>
    <w:p>
      <w:r>
        <w:t>This provision prohibits the Department of Defense from procuring items related to Chinese military companies operating in the US. Similar to the previous provision, it could lead to higher costs for taxpayers as alternative suppliers or domestic sources may be more expensive.</w:t>
      </w:r>
    </w:p>
    <w:p>
      <w:r>
        <w:rPr>
          <w:b/>
          <w:color w:val="10B981"/>
        </w:rPr>
        <w:t xml:space="preserve">Who benefits: </w:t>
      </w:r>
      <w:r>
        <w:t>National security</w:t>
      </w:r>
    </w:p>
    <w:p>
      <w:r>
        <w:rPr>
          <w:b/>
          <w:color w:val="EF4444"/>
        </w:rPr>
        <w:t xml:space="preserve">Who pays: </w:t>
      </w:r>
      <w:r>
        <w:t>Taxpayers through higher procurement costs</w:t>
      </w:r>
    </w:p>
    <w:p>
      <w:r>
        <w:rPr>
          <w:i/>
          <w:color w:val="6B7280"/>
        </w:rPr>
        <w:t>"Section 805 of the National Defense Authorization Act for Fiscal Year 2024 (Public Law 118–31; 10 U.S.C. 4651 note prec.), relating to a prohibition on procurements related to entities identified as Chinese military companies operating in the United States."</w:t>
      </w:r>
    </w:p>
    <w:p/>
    <w:p>
      <w:r>
        <w:rPr>
          <w:b/>
          <w:color w:val="EF4444"/>
        </w:rPr>
        <w:t xml:space="preserve">[HURTS CITIZENS] </w:t>
      </w:r>
      <w:r>
        <w:rPr>
          <w:color w:val="6B7280"/>
        </w:rPr>
        <w:t xml:space="preserve">(g(6)) </w:t>
      </w:r>
      <w:r>
        <w:rPr>
          <w:b/>
        </w:rPr>
        <w:t>Prohibits Availability of Funds for Procurement of Certain Batteries</w:t>
      </w:r>
    </w:p>
    <w:p>
      <w:r>
        <w:t>This provision prohibits the use of funds for procuring certain batteries. While it may have environmental benefits, it could lead to higher costs for taxpayers as alternative batteries may be more expensive.</w:t>
      </w:r>
    </w:p>
    <w:p>
      <w:r>
        <w:rPr>
          <w:b/>
          <w:color w:val="10B981"/>
        </w:rPr>
        <w:t xml:space="preserve">Who benefits: </w:t>
      </w:r>
      <w:r>
        <w:t>Environmental protection</w:t>
      </w:r>
    </w:p>
    <w:p>
      <w:r>
        <w:rPr>
          <w:b/>
          <w:color w:val="EF4444"/>
        </w:rPr>
        <w:t xml:space="preserve">Who pays: </w:t>
      </w:r>
      <w:r>
        <w:t>Taxpayers through higher procurement costs</w:t>
      </w:r>
    </w:p>
    <w:p>
      <w:r>
        <w:rPr>
          <w:i/>
          <w:color w:val="6B7280"/>
        </w:rPr>
        <w:t>"Section 154 of the National Defense Authorization Act for Fiscal Year 2024 (Public Law 118–31; 10 U.S.C. 4651 note prec.), relating to a prohibition on availability of funds for procurement of certain batteries."</w:t>
      </w:r>
    </w:p>
    <w:p/>
    <w:p>
      <w:r>
        <w:rPr>
          <w:b/>
          <w:color w:val="EF4444"/>
        </w:rPr>
        <w:t xml:space="preserve">[HURTS CITIZENS] </w:t>
      </w:r>
      <w:r>
        <w:rPr>
          <w:color w:val="6B7280"/>
        </w:rPr>
        <w:t xml:space="preserve">(g(7)) </w:t>
      </w:r>
      <w:r>
        <w:rPr>
          <w:b/>
        </w:rPr>
        <w:t>Limits Sourcing of Chemical Materials for Munitions from Certain Countries</w:t>
      </w:r>
    </w:p>
    <w:p>
      <w:r>
        <w:t>This provision limits the sourcing of chemical materials for munitions from certain countries. While it may enhance national security, it could lead to higher costs for taxpayers as alternative sources may be more expensive.</w:t>
      </w:r>
    </w:p>
    <w:p>
      <w:r>
        <w:rPr>
          <w:b/>
          <w:color w:val="10B981"/>
        </w:rPr>
        <w:t xml:space="preserve">Who benefits: </w:t>
      </w:r>
      <w:r>
        <w:t>National security</w:t>
      </w:r>
    </w:p>
    <w:p>
      <w:r>
        <w:rPr>
          <w:b/>
          <w:color w:val="EF4444"/>
        </w:rPr>
        <w:t xml:space="preserve">Who pays: </w:t>
      </w:r>
      <w:r>
        <w:t>Taxpayers through higher procurement costs</w:t>
      </w:r>
    </w:p>
    <w:p>
      <w:r>
        <w:rPr>
          <w:i/>
          <w:color w:val="6B7280"/>
        </w:rPr>
        <w:t>"Section 244 of the National Defense Authorization Act for Fiscal Year 2024 (Public Law 118–31; 10 U.S.C. 4651 note prec.), relating to a limitation on sourcing chemical materials for munitions from certain countries."</w:t>
      </w:r>
    </w:p>
    <w:p/>
    <w:p>
      <w:r>
        <w:rPr>
          <w:b/>
          <w:color w:val="3B82F6"/>
        </w:rPr>
        <w:t xml:space="preserve">[NOTE] </w:t>
      </w:r>
      <w:r>
        <w:rPr>
          <w:color w:val="6B7280"/>
        </w:rPr>
        <w:t xml:space="preserve">(834) </w:t>
      </w:r>
      <w:r>
        <w:rPr>
          <w:b/>
        </w:rPr>
        <w:t>Strategy to Eliminate Reliance on Covered Nations for Optical Glass and Optical Systems</w:t>
      </w:r>
    </w:p>
    <w:p>
      <w:r>
        <w:t>This provision requires the Department of Defense to develop a strategy to eliminate reliance on certain nations for optical glass and optical systems. It aims to enhance national security but could lead to higher costs for taxpayers if alternative sources are more expensive.</w:t>
      </w:r>
    </w:p>
    <w:p>
      <w:r>
        <w:rPr>
          <w:b/>
          <w:color w:val="10B981"/>
        </w:rPr>
        <w:t xml:space="preserve">Who benefits: </w:t>
      </w:r>
      <w:r>
        <w:t>National security</w:t>
      </w:r>
    </w:p>
    <w:p>
      <w:r>
        <w:rPr>
          <w:b/>
          <w:color w:val="EF4444"/>
        </w:rPr>
        <w:t xml:space="preserve">Who pays: </w:t>
      </w:r>
      <w:r>
        <w:t>Taxpayers through higher procurement costs</w:t>
      </w:r>
    </w:p>
    <w:p>
      <w:r>
        <w:rPr>
          <w:i/>
          <w:color w:val="6B7280"/>
        </w:rPr>
        <w:t>"SEC. 834. STRATEGY TO ELIMINATE ACQUISITION OF OPTICAL GLASS FROM CERTAIN NATIONS."</w:t>
      </w:r>
    </w:p>
    <w:p/>
    <w:p>
      <w:r>
        <w:rPr>
          <w:b/>
          <w:color w:val="3B82F6"/>
        </w:rPr>
        <w:t xml:space="preserve">[NOTE] </w:t>
      </w:r>
      <w:r>
        <w:rPr>
          <w:color w:val="6B7280"/>
        </w:rPr>
        <w:t xml:space="preserve">(835) </w:t>
      </w:r>
      <w:r>
        <w:rPr>
          <w:b/>
        </w:rPr>
        <w:t>Strategy to Eliminate Reliance on Covered Nations for Computer Displays</w:t>
      </w:r>
    </w:p>
    <w:p>
      <w:r>
        <w:t>This provision requires the Department of Defense to develop a strategy to eliminate reliance on certain nations for computer displays. It aims to enhance national security but could lead to higher costs for taxpayers if alternative sources are more expensive.</w:t>
      </w:r>
    </w:p>
    <w:p>
      <w:r>
        <w:rPr>
          <w:b/>
          <w:color w:val="10B981"/>
        </w:rPr>
        <w:t xml:space="preserve">Who benefits: </w:t>
      </w:r>
      <w:r>
        <w:t>National security</w:t>
      </w:r>
    </w:p>
    <w:p>
      <w:r>
        <w:rPr>
          <w:b/>
          <w:color w:val="EF4444"/>
        </w:rPr>
        <w:t xml:space="preserve">Who pays: </w:t>
      </w:r>
      <w:r>
        <w:t>Taxpayers through higher procurement costs</w:t>
      </w:r>
    </w:p>
    <w:p>
      <w:r>
        <w:rPr>
          <w:i/>
          <w:color w:val="6B7280"/>
        </w:rPr>
        <w:t>"SEC. 835. STRATEGY TO ELIMINATE SOURCING OF COMPUTER DISPLAYS FROM CERTAIN NATIONS."</w:t>
      </w:r>
    </w:p>
    <w:p/>
    <w:p>
      <w:r>
        <w:rPr>
          <w:b/>
          <w:color w:val="6B7280"/>
        </w:rPr>
        <w:t xml:space="preserve">[NEUTRAL] </w:t>
      </w:r>
      <w:r>
        <w:rPr>
          <w:color w:val="6B7280"/>
        </w:rPr>
        <w:t xml:space="preserve">(836) </w:t>
      </w:r>
      <w:r>
        <w:rPr>
          <w:b/>
        </w:rPr>
        <w:t>Voluntary Registration of Compliance with Covered Sourcing Requirements</w:t>
      </w:r>
    </w:p>
    <w:p>
      <w:r>
        <w:t>This provision establishes a voluntary registration process for offerors to attest to the compliance of covered products with sourcing requirements. It is a procedural measure with no direct impact on citizens.</w:t>
      </w:r>
    </w:p>
    <w:p>
      <w:r>
        <w:rPr>
          <w:b/>
          <w:color w:val="10B981"/>
        </w:rPr>
        <w:t xml:space="preserve">Who benefits: </w:t>
      </w:r>
      <w:r>
        <w:t>None</w:t>
      </w:r>
    </w:p>
    <w:p>
      <w:r>
        <w:rPr>
          <w:b/>
          <w:color w:val="EF4444"/>
        </w:rPr>
        <w:t xml:space="preserve">Who pays: </w:t>
      </w:r>
      <w:r>
        <w:t>None</w:t>
      </w:r>
    </w:p>
    <w:p>
      <w:r>
        <w:rPr>
          <w:i/>
          <w:color w:val="6B7280"/>
        </w:rPr>
        <w:t>"SEC. 836. VOLUNTARY REGISTRATION OF COMPLIANCE WITH COVERED SOURCING REQUIREMENTS FOR COVERED PRODUCTS."</w:t>
      </w:r>
    </w:p>
    <w:p/>
    <w:p>
      <w:r>
        <w:rPr>
          <w:b/>
          <w:color w:val="3B82F6"/>
        </w:rPr>
        <w:t xml:space="preserve">[NOTE] </w:t>
      </w:r>
      <w:r>
        <w:rPr>
          <w:color w:val="6B7280"/>
        </w:rPr>
        <w:t xml:space="preserve">((a)) </w:t>
      </w:r>
      <w:r>
        <w:rPr>
          <w:b/>
        </w:rPr>
        <w:t>Establishment of a Product Repository</w:t>
      </w:r>
    </w:p>
    <w:p>
      <w:r>
        <w:t>The bill establishes a repository for covered products that meet certain sourcing requirements. This could help small businesses and manufacturers by providing a platform to showcase their compliance with defense standards. However, it may also increase administrative burdens for these entities.</w:t>
      </w:r>
    </w:p>
    <w:p>
      <w:r>
        <w:rPr>
          <w:b/>
          <w:color w:val="10B981"/>
        </w:rPr>
        <w:t xml:space="preserve">Who benefits: </w:t>
      </w:r>
      <w:r>
        <w:t>Small businesses and manufacturers</w:t>
      </w:r>
    </w:p>
    <w:p>
      <w:r>
        <w:rPr>
          <w:b/>
          <w:color w:val="EF4444"/>
        </w:rPr>
        <w:t xml:space="preserve">Who pays: </w:t>
      </w:r>
      <w:r>
        <w:t>Administrative costs for registration and compliance</w:t>
      </w:r>
    </w:p>
    <w:p>
      <w:r>
        <w:rPr>
          <w:i/>
          <w:color w:val="6B7280"/>
        </w:rPr>
        <w:t>"The Secretary of Defense shall establish a repository for covered products."</w:t>
      </w:r>
    </w:p>
    <w:p/>
    <w:p>
      <w:r>
        <w:rPr>
          <w:b/>
          <w:color w:val="3B82F6"/>
        </w:rPr>
        <w:t xml:space="preserve">[NOTE] </w:t>
      </w:r>
      <w:r>
        <w:rPr>
          <w:color w:val="6B7280"/>
        </w:rPr>
        <w:t xml:space="preserve">((c)) </w:t>
      </w:r>
      <w:r>
        <w:rPr>
          <w:b/>
        </w:rPr>
        <w:t>Proof of Registration</w:t>
      </w:r>
    </w:p>
    <w:p>
      <w:r>
        <w:t>The bill requires the Secretary of Defense to issue a proof of registration to offerors that register their products. This could streamline the procurement process for the Department of Defense but may add costs for offerors.</w:t>
      </w:r>
    </w:p>
    <w:p>
      <w:r>
        <w:rPr>
          <w:b/>
          <w:color w:val="10B981"/>
        </w:rPr>
        <w:t xml:space="preserve">Who benefits: </w:t>
      </w:r>
      <w:r>
        <w:t>Department of Defense</w:t>
      </w:r>
    </w:p>
    <w:p>
      <w:r>
        <w:rPr>
          <w:b/>
          <w:color w:val="EF4444"/>
        </w:rPr>
        <w:t xml:space="preserve">Who pays: </w:t>
      </w:r>
      <w:r>
        <w:t>Offerors</w:t>
      </w:r>
    </w:p>
    <w:p>
      <w:r>
        <w:rPr>
          <w:i/>
          <w:color w:val="6B7280"/>
        </w:rPr>
        <w:t>"The Secretary of Defense shall issue to an offeror that registers a covered product in accordance with the process established under subsection (b) a proof of registration associated with a unique product identifier of the covered product."</w:t>
      </w:r>
    </w:p>
    <w:p/>
    <w:p>
      <w:r>
        <w:rPr>
          <w:b/>
          <w:color w:val="3B82F6"/>
        </w:rPr>
        <w:t xml:space="preserve">[NOTE] </w:t>
      </w:r>
      <w:r>
        <w:rPr>
          <w:color w:val="6B7280"/>
        </w:rPr>
        <w:t xml:space="preserve">((d)(1)) </w:t>
      </w:r>
      <w:r>
        <w:rPr>
          <w:b/>
        </w:rPr>
        <w:t>Compliance Information Availability</w:t>
      </w:r>
    </w:p>
    <w:p>
      <w:r>
        <w:t>The bill mandates that the Secretary of Defense make compliance information available to offerors. This could help offerors assess their products' compliance with sourcing requirements, potentially reducing noncompliance issues.</w:t>
      </w:r>
    </w:p>
    <w:p>
      <w:r>
        <w:rPr>
          <w:b/>
          <w:color w:val="10B981"/>
        </w:rPr>
        <w:t xml:space="preserve">Who benefits: </w:t>
      </w:r>
      <w:r>
        <w:t>Offerors</w:t>
      </w:r>
    </w:p>
    <w:p>
      <w:r>
        <w:rPr>
          <w:b/>
          <w:color w:val="EF4444"/>
        </w:rPr>
        <w:t xml:space="preserve">Who pays: </w:t>
      </w:r>
      <w:r>
        <w:t>None</w:t>
      </w:r>
    </w:p>
    <w:p>
      <w:r>
        <w:rPr>
          <w:i/>
          <w:color w:val="6B7280"/>
        </w:rPr>
        <w:t>"The Secretary of Defense shall make available the information necessary to enable offerors to assess the compliance of a covered product with a covered sourcing requirement."</w:t>
      </w:r>
    </w:p>
    <w:p/>
    <w:p>
      <w:r>
        <w:rPr>
          <w:b/>
          <w:color w:val="3B82F6"/>
        </w:rPr>
        <w:t xml:space="preserve">[NOTE] </w:t>
      </w:r>
      <w:r>
        <w:rPr>
          <w:color w:val="6B7280"/>
        </w:rPr>
        <w:t xml:space="preserve">((e)) </w:t>
      </w:r>
      <w:r>
        <w:rPr>
          <w:b/>
        </w:rPr>
        <w:t>Encouraging Product Registration</w:t>
      </w:r>
    </w:p>
    <w:p>
      <w:r>
        <w:t>The bill establishes policies to encourage offerors to register their products. This could lead to more products being qualified for defense contracts, benefiting small businesses and manufacturers. However, it may also increase the workload for the Department of Defense.</w:t>
      </w:r>
    </w:p>
    <w:p>
      <w:r>
        <w:rPr>
          <w:b/>
          <w:color w:val="10B981"/>
        </w:rPr>
        <w:t xml:space="preserve">Who benefits: </w:t>
      </w:r>
      <w:r>
        <w:t>Small businesses and manufacturers</w:t>
      </w:r>
    </w:p>
    <w:p>
      <w:r>
        <w:rPr>
          <w:b/>
          <w:color w:val="EF4444"/>
        </w:rPr>
        <w:t xml:space="preserve">Who pays: </w:t>
      </w:r>
      <w:r>
        <w:t>Department of Defense</w:t>
      </w:r>
    </w:p>
    <w:p>
      <w:r>
        <w:rPr>
          <w:i/>
          <w:color w:val="6B7280"/>
        </w:rPr>
        <w:t>"The Secretary of Defense shall establish policies and procedures to encourage offerors to register covered products."</w:t>
      </w:r>
    </w:p>
    <w:p/>
    <w:p>
      <w:r>
        <w:rPr>
          <w:b/>
          <w:color w:val="3B82F6"/>
        </w:rPr>
        <w:t xml:space="preserve">[NOTE] </w:t>
      </w:r>
      <w:r>
        <w:rPr>
          <w:color w:val="6B7280"/>
        </w:rPr>
        <w:t xml:space="preserve">((f)) </w:t>
      </w:r>
      <w:r>
        <w:rPr>
          <w:b/>
        </w:rPr>
        <w:t>Briefings to Congressional Committees</w:t>
      </w:r>
    </w:p>
    <w:p>
      <w:r>
        <w:t>The bill requires the Secretary of Defense to provide briefings to congressional committees on the progress and success of the repository and registration process. This could increase transparency but may also add administrative costs.</w:t>
      </w:r>
    </w:p>
    <w:p>
      <w:r>
        <w:rPr>
          <w:b/>
          <w:color w:val="10B981"/>
        </w:rPr>
        <w:t xml:space="preserve">Who benefits: </w:t>
      </w:r>
      <w:r>
        <w:t>Congressional committees</w:t>
      </w:r>
    </w:p>
    <w:p>
      <w:r>
        <w:rPr>
          <w:b/>
          <w:color w:val="EF4444"/>
        </w:rPr>
        <w:t xml:space="preserve">Who pays: </w:t>
      </w:r>
      <w:r>
        <w:t>Department of Defense</w:t>
      </w:r>
    </w:p>
    <w:p>
      <w:r>
        <w:rPr>
          <w:i/>
          <w:color w:val="6B7280"/>
        </w:rPr>
        <w:t>"Not later than May 1, 2026, the Secretary of Defense shall provide to the Committees on Armed Services of the Senate and House of Representatives a briefing on—"</w:t>
      </w:r>
    </w:p>
    <w:p/>
    <w:p>
      <w:r>
        <w:rPr>
          <w:b/>
          <w:color w:val="3B82F6"/>
        </w:rPr>
        <w:t xml:space="preserve">[NOTE] </w:t>
      </w:r>
      <w:r>
        <w:rPr>
          <w:color w:val="6B7280"/>
        </w:rPr>
        <w:t xml:space="preserve">((a)) </w:t>
      </w:r>
      <w:r>
        <w:rPr>
          <w:b/>
        </w:rPr>
        <w:t>Acceleration of Qualification of Compliant Sources</w:t>
      </w:r>
    </w:p>
    <w:p>
      <w:r>
        <w:t>The bill establishes a working group to accelerate the qualification of compliant materials for use by the Department of Defense. This could reduce delays in procurement and benefit the defense industrial base, but it may also increase the complexity of the qualification process.</w:t>
      </w:r>
    </w:p>
    <w:p>
      <w:r>
        <w:rPr>
          <w:b/>
          <w:color w:val="10B981"/>
        </w:rPr>
        <w:t xml:space="preserve">Who benefits: </w:t>
      </w:r>
      <w:r>
        <w:t>Defense industrial base</w:t>
      </w:r>
    </w:p>
    <w:p>
      <w:r>
        <w:rPr>
          <w:b/>
          <w:color w:val="EF4444"/>
        </w:rPr>
        <w:t xml:space="preserve">Who pays: </w:t>
      </w:r>
      <w:r>
        <w:t>Department of Defense</w:t>
      </w:r>
    </w:p>
    <w:p>
      <w:r>
        <w:rPr>
          <w:i/>
          <w:color w:val="6B7280"/>
        </w:rPr>
        <w:t>"Not later than 180 days after the date of the enactment of this Act—"</w:t>
      </w:r>
    </w:p>
    <w:p/>
    <w:p>
      <w:r>
        <w:rPr>
          <w:b/>
          <w:color w:val="3B82F6"/>
        </w:rPr>
        <w:t xml:space="preserve">[NOTE] </w:t>
      </w:r>
      <w:r>
        <w:rPr>
          <w:color w:val="6B7280"/>
        </w:rPr>
        <w:t xml:space="preserve">((a)) </w:t>
      </w:r>
      <w:r>
        <w:rPr>
          <w:b/>
        </w:rPr>
        <w:t>Assessment of Critical Infrastructure</w:t>
      </w:r>
    </w:p>
    <w:p>
      <w:r>
        <w:t>The bill requires the Secretary of Defense to list and assess critical infrastructure that relies on foreign materials or components. This could improve national security but may also increase costs and administrative burdens.</w:t>
      </w:r>
    </w:p>
    <w:p>
      <w:r>
        <w:rPr>
          <w:b/>
          <w:color w:val="10B981"/>
        </w:rPr>
        <w:t xml:space="preserve">Who benefits: </w:t>
      </w:r>
      <w:r>
        <w:t>National security</w:t>
      </w:r>
    </w:p>
    <w:p>
      <w:r>
        <w:rPr>
          <w:b/>
          <w:color w:val="EF4444"/>
        </w:rPr>
        <w:t xml:space="preserve">Who pays: </w:t>
      </w:r>
      <w:r>
        <w:t>Department of Defense</w:t>
      </w:r>
    </w:p>
    <w:p>
      <w:r>
        <w:rPr>
          <w:i/>
          <w:color w:val="6B7280"/>
        </w:rPr>
        <w:t>"Not later than January 1, 2027, the Secretary of Defense shall—"</w:t>
      </w:r>
    </w:p>
    <w:p/>
    <w:p>
      <w:r>
        <w:rPr>
          <w:b/>
          <w:color w:val="3B82F6"/>
        </w:rPr>
        <w:t xml:space="preserve">[NOTE] </w:t>
      </w:r>
      <w:r>
        <w:rPr>
          <w:color w:val="6B7280"/>
        </w:rPr>
        <w:t xml:space="preserve">((a)) </w:t>
      </w:r>
      <w:r>
        <w:rPr>
          <w:b/>
        </w:rPr>
        <w:t>Risk Assessment of Critical Infrastructure</w:t>
      </w:r>
    </w:p>
    <w:p>
      <w:r>
        <w:t>This provision requires the Secretary of Defense to assess the resilience and capacity of high-risk critical infrastructure to support mission-critical operations during a national emergency. It also requires an identification of the location of design, manufacturing, and packaging facilities for materials or components and an assessment of the manufacturing capacity of the United States to replace these materials or components. This helps ensure that the country can respond effectively to emergencies and maintain national security.</w:t>
      </w:r>
    </w:p>
    <w:p>
      <w:r>
        <w:rPr>
          <w:b/>
          <w:color w:val="10B981"/>
        </w:rPr>
        <w:t xml:space="preserve">Who benefits: </w:t>
      </w:r>
      <w:r>
        <w:t>National security and the ability to respond to emergencies</w:t>
      </w:r>
    </w:p>
    <w:p>
      <w:r>
        <w:rPr>
          <w:b/>
          <w:color w:val="EF4444"/>
        </w:rPr>
        <w:t xml:space="preserve">Who pays: </w:t>
      </w:r>
      <w:r>
        <w:t>The government through funding for the assessment and potential changes to infrastructure</w:t>
      </w:r>
    </w:p>
    <w:p>
      <w:r>
        <w:rPr>
          <w:i/>
          <w:color w:val="6B7280"/>
        </w:rPr>
        <w:t>"an assessment of the resilience and capacity of high-risk critical infrastructure to support mission-critical operations and readiness during a national emergency"</w:t>
      </w:r>
    </w:p>
    <w:p/>
    <w:p>
      <w:r>
        <w:rPr>
          <w:b/>
          <w:color w:val="EF4444"/>
        </w:rPr>
        <w:t xml:space="preserve">[HURTS CITIZENS] </w:t>
      </w:r>
      <w:r>
        <w:rPr>
          <w:color w:val="6B7280"/>
        </w:rPr>
        <w:t xml:space="preserve">((a)(1)) </w:t>
      </w:r>
      <w:r>
        <w:rPr>
          <w:b/>
        </w:rPr>
        <w:t>Prohibition on Long-Term Concessions Agreements with Foreign-Controlled Retailers</w:t>
      </w:r>
    </w:p>
    <w:p>
      <w:r>
        <w:t>This provision prohibits the Secretary of Defense from renewing, extending, or entering into long-term concessions agreements with retailers controlled by covered nations (such as China, Russia, Iran, etc.) to operate on military installations. This could lead to higher costs for military personnel and their families, as they may have fewer options for shopping and dining on base.</w:t>
      </w:r>
    </w:p>
    <w:p>
      <w:r>
        <w:rPr>
          <w:b/>
          <w:color w:val="10B981"/>
        </w:rPr>
        <w:t xml:space="preserve">Who benefits: </w:t>
      </w:r>
      <w:r>
        <w:t>National security by reducing foreign influence on military installations</w:t>
      </w:r>
    </w:p>
    <w:p>
      <w:r>
        <w:rPr>
          <w:b/>
          <w:color w:val="EF4444"/>
        </w:rPr>
        <w:t xml:space="preserve">Who pays: </w:t>
      </w:r>
      <w:r>
        <w:t>Military personnel and their families who may have fewer shopping and dining options on base</w:t>
      </w:r>
    </w:p>
    <w:p>
      <w:r>
        <w:rPr>
          <w:i/>
          <w:color w:val="6B7280"/>
        </w:rPr>
        <w:t>"the Secretary of Defense may not renew, extend, or enter into a long-term concessions agreement with a retailer that is controlled by a covered nation to permit such retailer to operate or conduct business through a physical location on a covered military installation"</w:t>
      </w:r>
    </w:p>
    <w:p/>
    <w:p>
      <w:r>
        <w:rPr>
          <w:b/>
          <w:color w:val="EF4444"/>
        </w:rPr>
        <w:t xml:space="preserve">[HURTS CITIZENS] </w:t>
      </w:r>
      <w:r>
        <w:rPr>
          <w:color w:val="6B7280"/>
        </w:rPr>
        <w:t xml:space="preserve">((a)) </w:t>
      </w:r>
      <w:r>
        <w:rPr>
          <w:b/>
        </w:rPr>
        <w:t>Prohibition on Acquisition of Advanced Batteries from Certain Foreign Sources</w:t>
      </w:r>
    </w:p>
    <w:p>
      <w:r>
        <w:t>This provision prohibits the Secretary of Defense from acquiring advanced batteries and cells whose functional cell components and technology are owned, sourced, refined, or produced from foreign entities of concern. This could lead to higher costs for military equipment and potentially limit the availability of certain technologies.</w:t>
      </w:r>
    </w:p>
    <w:p>
      <w:r>
        <w:rPr>
          <w:b/>
          <w:color w:val="10B981"/>
        </w:rPr>
        <w:t xml:space="preserve">Who benefits: </w:t>
      </w:r>
      <w:r>
        <w:t>National security by reducing reliance on foreign technology</w:t>
      </w:r>
    </w:p>
    <w:p>
      <w:r>
        <w:rPr>
          <w:b/>
          <w:color w:val="EF4444"/>
        </w:rPr>
        <w:t xml:space="preserve">Who pays: </w:t>
      </w:r>
      <w:r>
        <w:t>The government and potentially the military through higher costs for equipment and technology</w:t>
      </w:r>
    </w:p>
    <w:p>
      <w:r>
        <w:rPr>
          <w:i/>
          <w:color w:val="6B7280"/>
        </w:rPr>
        <w:t>"The Secretary of Defense shall procure advanced batteries and cells whose functional cell components and technology, whether as end items or embedded within warfighting and support systems, are not owned, sourced, refined, or produced from a foreign entity of concern"</w:t>
      </w:r>
    </w:p>
    <w:p/>
    <w:p>
      <w:r>
        <w:rPr>
          <w:b/>
          <w:color w:val="3B82F6"/>
        </w:rPr>
        <w:t xml:space="preserve">[NOTE] </w:t>
      </w:r>
      <w:r>
        <w:rPr>
          <w:color w:val="6B7280"/>
        </w:rPr>
        <w:t xml:space="preserve">((b)(1)) </w:t>
      </w:r>
      <w:r>
        <w:rPr>
          <w:b/>
        </w:rPr>
        <w:t>Waiver Authority for Long-Term Concessions Agreements</w:t>
      </w:r>
    </w:p>
    <w:p>
      <w:r>
        <w:t>This provision allows the Secretary of Defense to waive the prohibition on long-term concessions agreements with foreign-controlled retailers if the goods or services are vital for the welfare and morale of military personnel and no reasonable alternatives exist. This provides flexibility in certain situations to ensure military personnel have access to necessary goods and services.</w:t>
      </w:r>
    </w:p>
    <w:p>
      <w:r>
        <w:rPr>
          <w:b/>
          <w:color w:val="10B981"/>
        </w:rPr>
        <w:t xml:space="preserve">Who benefits: </w:t>
      </w:r>
      <w:r>
        <w:t>Military personnel and their families who may need access to certain goods and services</w:t>
      </w:r>
    </w:p>
    <w:p>
      <w:r>
        <w:rPr>
          <w:b/>
          <w:color w:val="EF4444"/>
        </w:rPr>
        <w:t xml:space="preserve">Who pays: </w:t>
      </w:r>
      <w:r>
        <w:t>The government through potential waiver of restrictions</w:t>
      </w:r>
    </w:p>
    <w:p>
      <w:r>
        <w:rPr>
          <w:i/>
          <w:color w:val="6B7280"/>
        </w:rPr>
        <w:t>"The Secretary may waive the requirements of subsection (a) with respect to a long-term concessions agreement with a retailer if the Secretary determines that—(A) the goods or services to be provided by the retailer under such long-term concessions agreement are vital for the welfare and morale of members of the Armed Forces and no reasonable alternatives exist"</w:t>
      </w:r>
    </w:p>
    <w:p/>
    <w:p>
      <w:r>
        <w:rPr>
          <w:b/>
          <w:color w:val="3B82F6"/>
        </w:rPr>
        <w:t xml:space="preserve">[NOTE] </w:t>
      </w:r>
      <w:r>
        <w:rPr>
          <w:color w:val="6B7280"/>
        </w:rPr>
        <w:t xml:space="preserve">((c)) </w:t>
      </w:r>
      <w:r>
        <w:rPr>
          <w:b/>
        </w:rPr>
        <w:t>Exceptions for Long-Term Concessions Agreements</w:t>
      </w:r>
    </w:p>
    <w:p>
      <w:r>
        <w:t>This provision allows for exceptions to the prohibition on long-term concessions agreements with foreign-controlled retailers if the retailer has received a determination from the Committee on Foreign Investment in the United States that there are no unresolved national security concerns, or if the retailer is organized under U.S. laws and operated by U.S. citizens. This provides some flexibility in certain situations.</w:t>
      </w:r>
    </w:p>
    <w:p>
      <w:r>
        <w:rPr>
          <w:b/>
          <w:color w:val="10B981"/>
        </w:rPr>
        <w:t xml:space="preserve">Who benefits: </w:t>
      </w:r>
      <w:r>
        <w:t>Some flexibility in certain situations to ensure military personnel have access to necessary goods and services</w:t>
      </w:r>
    </w:p>
    <w:p>
      <w:r>
        <w:rPr>
          <w:b/>
          <w:color w:val="EF4444"/>
        </w:rPr>
        <w:t xml:space="preserve">Who pays: </w:t>
      </w:r>
      <w:r>
        <w:t>The government through potential exceptions to restrictions</w:t>
      </w:r>
    </w:p>
    <w:p>
      <w:r>
        <w:rPr>
          <w:i/>
          <w:color w:val="6B7280"/>
        </w:rPr>
        <w:t>"Subsection (a) does not apply with respect to a long-term concessions agreement with a retailer if—(1) such retailer has received a determination from the Committee on Foreign Investment in the United States (in this section referred to as the ‘Committee’) that there are no unresolved national security concerns with respect to the retailer in connection to a matter submitted to the Committee and which the Committee concluded all action pursuant to section 721 of the Defense Production Act of 1950 (50 U.S.C. 4565); or (2) such retailer is organized under the laws of the United States or any jurisdiction of the United States and is operated by citizens of the United States and the products offered for sale by such retailer on the covered military installation under such long-term concessions agreement are not produced in a covered nation"</w:t>
      </w:r>
    </w:p>
    <w:p/>
    <w:p>
      <w:r>
        <w:rPr>
          <w:b/>
          <w:color w:val="3B82F6"/>
        </w:rPr>
        <w:t xml:space="preserve">[NOTE] </w:t>
      </w:r>
      <w:r>
        <w:rPr>
          <w:color w:val="6B7280"/>
        </w:rPr>
        <w:t xml:space="preserve">((c)(1)(A)) </w:t>
      </w:r>
      <w:r>
        <w:rPr>
          <w:b/>
        </w:rPr>
        <w:t>Exceptions for Advanced Batteries</w:t>
      </w:r>
    </w:p>
    <w:p>
      <w:r>
        <w:t>This provision allows for exceptions to the prohibition on acquiring advanced batteries from certain foreign sources if the final assembly is carried out by an entity other than a foreign entity of concern, more than 95% of the functional cell components are from sources other than foreign entities of concern, and the battery is produced without technology licensed from a foreign entity of concern. This provides some flexibility in certain situations.</w:t>
      </w:r>
    </w:p>
    <w:p>
      <w:r>
        <w:rPr>
          <w:b/>
          <w:color w:val="10B981"/>
        </w:rPr>
        <w:t xml:space="preserve">Who benefits: </w:t>
      </w:r>
      <w:r>
        <w:t>Some flexibility in certain situations to ensure the availability of necessary technologies</w:t>
      </w:r>
    </w:p>
    <w:p>
      <w:r>
        <w:rPr>
          <w:b/>
          <w:color w:val="EF4444"/>
        </w:rPr>
        <w:t xml:space="preserve">Who pays: </w:t>
      </w:r>
      <w:r>
        <w:t>The government through potential exceptions to restrictions</w:t>
      </w:r>
    </w:p>
    <w:p>
      <w:r>
        <w:rPr>
          <w:i/>
          <w:color w:val="6B7280"/>
        </w:rPr>
        <w:t>"Subsection (a) does not apply to an advanced battery or cell of an advanced battery if—(i) the final assembly of such advanced battery or cell is carried out by an entity other than a foreign entity of concern; (ii) functional cell components comprising more than 95 percent of the costs of the functional cell components of such advanced battery or cell are from sources other than foreign entities of concern; and (iii) such advanced battery or cell is produced without technology licensed from a foreign entity of concern"</w:t>
      </w:r>
    </w:p>
    <w:p/>
    <w:p>
      <w:r>
        <w:rPr>
          <w:b/>
          <w:color w:val="3B82F6"/>
        </w:rPr>
        <w:t xml:space="preserve">[NOTE] </w:t>
      </w:r>
      <w:r>
        <w:rPr>
          <w:color w:val="6B7280"/>
        </w:rPr>
        <w:t xml:space="preserve">((c)(2)(A)) </w:t>
      </w:r>
      <w:r>
        <w:rPr>
          <w:b/>
        </w:rPr>
        <w:t>Excluded Batteries from Prohibition</w:t>
      </w:r>
    </w:p>
    <w:p>
      <w:r>
        <w:t>This provision excludes certain batteries from the prohibition on acquiring advanced batteries from certain foreign sources, such as batteries for cell phones, laptops, personal electronic devices, and medical equipment intended for use in non-combat environments. This ensures that essential consumer electronics and medical equipment remain available.</w:t>
      </w:r>
    </w:p>
    <w:p>
      <w:r>
        <w:rPr>
          <w:b/>
          <w:color w:val="10B981"/>
        </w:rPr>
        <w:t xml:space="preserve">Who benefits: </w:t>
      </w:r>
      <w:r>
        <w:t>Consumers and medical patients who rely on certain electronic devices and medical equipment</w:t>
      </w:r>
    </w:p>
    <w:p>
      <w:r>
        <w:rPr>
          <w:b/>
          <w:color w:val="EF4444"/>
        </w:rPr>
        <w:t xml:space="preserve">Who pays: </w:t>
      </w:r>
      <w:r>
        <w:t>The government through potential exceptions to restrictions</w:t>
      </w:r>
    </w:p>
    <w:p>
      <w:r>
        <w:rPr>
          <w:i/>
          <w:color w:val="6B7280"/>
        </w:rPr>
        <w:t>"Subsection (a) does not apply to a battery or cell of a battery that is—(A) acquired for use in a cell phone, laptop, personal electronic device, or medical equipment intended for use in an office, administrative, hospital, or non-combat environment"</w:t>
      </w:r>
    </w:p>
    <w:p/>
    <w:p>
      <w:r>
        <w:rPr>
          <w:b/>
          <w:color w:val="EF4444"/>
        </w:rPr>
        <w:t xml:space="preserve">[HURTS CITIZENS] </w:t>
      </w:r>
      <w:r>
        <w:rPr>
          <w:color w:val="6B7280"/>
        </w:rPr>
        <w:t xml:space="preserve">(847) </w:t>
      </w:r>
      <w:r>
        <w:rPr>
          <w:b/>
        </w:rPr>
        <w:t>Prohibition on Procurement of Certain Materials from Foreign Nations</w:t>
      </w:r>
    </w:p>
    <w:p>
      <w:r>
        <w:t>This provision bans the Department of Defense from procuring molybdenum, gallium, and germanium from non-allied foreign nations, except for recycled materials produced in the US or qualifying foreign countries. This could lead to higher costs for defense equipment and potentially limit the availability of these materials, which could affect the defense industry and related jobs.</w:t>
      </w:r>
    </w:p>
    <w:p>
      <w:r>
        <w:rPr>
          <w:b/>
          <w:color w:val="10B981"/>
        </w:rPr>
        <w:t xml:space="preserve">Who benefits: </w:t>
      </w:r>
      <w:r>
        <w:t>Defense industry and related jobs in the US</w:t>
      </w:r>
    </w:p>
    <w:p>
      <w:r>
        <w:rPr>
          <w:b/>
          <w:color w:val="EF4444"/>
        </w:rPr>
        <w:t xml:space="preserve">Who pays: </w:t>
      </w:r>
      <w:r>
        <w:t>Taxpayers through higher defense equipment costs</w:t>
      </w:r>
    </w:p>
    <w:p>
      <w:r>
        <w:rPr>
          <w:i/>
          <w:color w:val="6B7280"/>
        </w:rPr>
        <w:t>"None of the funds authorized to be appropriated by this Act or otherwise made available for fiscal year 2026 for the Department of Defense may be used to enter into a contract for the procurement of photovoltaic cells, modules, or inverters manufactured by a foreign entity of concern."</w:t>
      </w:r>
    </w:p>
    <w:p/>
    <w:p>
      <w:r>
        <w:rPr>
          <w:b/>
          <w:color w:val="EF4444"/>
        </w:rPr>
        <w:t xml:space="preserve">[HURTS CITIZENS] </w:t>
      </w:r>
      <w:r>
        <w:rPr>
          <w:color w:val="6B7280"/>
        </w:rPr>
        <w:t xml:space="preserve">(846) </w:t>
      </w:r>
      <w:r>
        <w:rPr>
          <w:b/>
        </w:rPr>
        <w:t>Prohibition on Contracting with Persons with Fossil Fuel Operations with Russian Entities</w:t>
      </w:r>
    </w:p>
    <w:p>
      <w:r>
        <w:t>This provision prohibits the Department of Defense from contracting with entities that have fossil fuel operations with the Russian government or energy sector. This could limit the availability of certain services and potentially increase costs for defense operations.</w:t>
      </w:r>
    </w:p>
    <w:p>
      <w:r>
        <w:rPr>
          <w:b/>
          <w:color w:val="10B981"/>
        </w:rPr>
        <w:t xml:space="preserve">Who benefits: </w:t>
      </w:r>
      <w:r>
        <w:t>Defense industry and related jobs in the US</w:t>
      </w:r>
    </w:p>
    <w:p>
      <w:r>
        <w:rPr>
          <w:b/>
          <w:color w:val="EF4444"/>
        </w:rPr>
        <w:t xml:space="preserve">Who pays: </w:t>
      </w:r>
      <w:r>
        <w:t>Taxpayers through higher defense operation costs</w:t>
      </w:r>
    </w:p>
    <w:p>
      <w:r>
        <w:rPr>
          <w:i/>
          <w:color w:val="6B7280"/>
        </w:rPr>
        <w:t>"None of the funds authorized to be appropriated by this Act or otherwise made available for fiscal year 2026 for the Department of Defense may be used to enter into a contract for the procurement of photovoltaic cells, modules, or inverters manufactured by a foreign entity of concern."</w:t>
      </w:r>
    </w:p>
    <w:p/>
    <w:p>
      <w:r>
        <w:rPr>
          <w:b/>
          <w:color w:val="3B82F6"/>
        </w:rPr>
        <w:t xml:space="preserve">[NOTE] </w:t>
      </w:r>
      <w:r>
        <w:rPr>
          <w:color w:val="6B7280"/>
        </w:rPr>
        <w:t xml:space="preserve">(843) </w:t>
      </w:r>
      <w:r>
        <w:rPr>
          <w:b/>
        </w:rPr>
        <w:t>Waiver Authority for Defense Acquisitions</w:t>
      </w:r>
    </w:p>
    <w:p>
      <w:r>
        <w:t>This provision gives the Secretary of Defense the authority to waive certain restrictions on defense acquisitions if necessary. This could provide flexibility in sourcing materials and equipment for defense needs, but it also requires regular reporting to Congress.</w:t>
      </w:r>
    </w:p>
    <w:p>
      <w:r>
        <w:rPr>
          <w:b/>
          <w:color w:val="10B981"/>
        </w:rPr>
        <w:t xml:space="preserve">Who benefits: </w:t>
      </w:r>
      <w:r>
        <w:t>Defense operations and flexibility in sourcing</w:t>
      </w:r>
    </w:p>
    <w:p>
      <w:r>
        <w:rPr>
          <w:b/>
          <w:color w:val="EF4444"/>
        </w:rPr>
        <w:t xml:space="preserve">Who pays: </w:t>
      </w:r>
      <w:r>
        <w:t>None identified</w:t>
      </w:r>
    </w:p>
    <w:p>
      <w:r>
        <w:rPr>
          <w:i/>
          <w:color w:val="6B7280"/>
        </w:rPr>
        <w:t>"The Secretary of Defense may waive the limitations specified in subsection (a) for a specific system or battery for one year if—"</w:t>
      </w:r>
    </w:p>
    <w:p/>
    <w:p>
      <w:r>
        <w:rPr>
          <w:b/>
          <w:color w:val="6B7280"/>
        </w:rPr>
        <w:t xml:space="preserve">[NEUTRAL] </w:t>
      </w:r>
      <w:r>
        <w:rPr>
          <w:color w:val="6B7280"/>
        </w:rPr>
        <w:t xml:space="preserve">(843) </w:t>
      </w:r>
      <w:r>
        <w:rPr>
          <w:b/>
        </w:rPr>
        <w:t>Definitions and Reporting Requirements</w:t>
      </w:r>
    </w:p>
    <w:p>
      <w:r>
        <w:t>This provision includes definitions for terms used in the section and requires the Secretary of Defense to provide regular briefings to Congress on the status of meeting the requirements under the section. This is primarily procedural and does not have a direct impact on citizens.</w:t>
      </w:r>
    </w:p>
    <w:p>
      <w:r>
        <w:rPr>
          <w:b/>
          <w:color w:val="10B981"/>
        </w:rPr>
        <w:t xml:space="preserve">Who benefits: </w:t>
      </w:r>
      <w:r>
        <w:t>None identified</w:t>
      </w:r>
    </w:p>
    <w:p>
      <w:r>
        <w:rPr>
          <w:b/>
          <w:color w:val="EF4444"/>
        </w:rPr>
        <w:t xml:space="preserve">Who pays: </w:t>
      </w:r>
      <w:r>
        <w:t>None identified</w:t>
      </w:r>
    </w:p>
    <w:p>
      <w:r>
        <w:rPr>
          <w:i/>
          <w:color w:val="6B7280"/>
        </w:rPr>
        <w:t>"The term ‘new acquisition program’ means a defense acquisition program that has not reached the initiation of the engineering and manufacturing development phase, or an equivalent phase of development, including a defense acquisi- tion program that has not undergone a formal Milestone B approval or equivalent decision point, before the date of the enactment of this Act."</w:t>
      </w:r>
    </w:p>
    <w:p/>
    <w:p>
      <w:r>
        <w:rPr>
          <w:b/>
          <w:color w:val="EF4444"/>
        </w:rPr>
        <w:t xml:space="preserve">[HURTS CITIZENS] </w:t>
      </w:r>
      <w:r>
        <w:rPr>
          <w:color w:val="6B7280"/>
        </w:rPr>
        <w:t xml:space="preserve">(71(b)) </w:t>
      </w:r>
      <w:r>
        <w:rPr>
          <w:b/>
        </w:rPr>
        <w:t>Prohibition on Procurement of Photovoltaic Cells, Modules, and Inverters from Foreign Entities of Concern</w:t>
      </w:r>
    </w:p>
    <w:p>
      <w:r>
        <w:t>This provision bans the Department of Defense from purchasing photovoltaic cells, modules, and inverters from foreign entities deemed a risk. While it aims to enhance national security, it could lead to higher costs for taxpayers and reduced availability of these products in the market.</w:t>
      </w:r>
    </w:p>
    <w:p>
      <w:r>
        <w:rPr>
          <w:b/>
          <w:color w:val="10B981"/>
        </w:rPr>
        <w:t xml:space="preserve">Who benefits: </w:t>
      </w:r>
      <w:r>
        <w:t>National security</w:t>
      </w:r>
    </w:p>
    <w:p>
      <w:r>
        <w:rPr>
          <w:b/>
          <w:color w:val="EF4444"/>
        </w:rPr>
        <w:t xml:space="preserve">Who pays: </w:t>
      </w:r>
      <w:r>
        <w:t>Taxpayers and consumers</w:t>
      </w:r>
    </w:p>
    <w:p>
      <w:r>
        <w:rPr>
          <w:i/>
          <w:color w:val="6B7280"/>
        </w:rPr>
        <w:t>"The Secretary of Defense may waive subsection (a) if the Secretary—(1) determines that there is no alternative source of photovoltaic cells, modules, or inverters other than from a foreign entity of concern;"</w:t>
      </w:r>
    </w:p>
    <w:p/>
    <w:p>
      <w:r>
        <w:rPr>
          <w:b/>
          <w:color w:val="EF4444"/>
        </w:rPr>
        <w:t xml:space="preserve">[HURTS CITIZENS] </w:t>
      </w:r>
      <w:r>
        <w:rPr>
          <w:color w:val="6B7280"/>
        </w:rPr>
        <w:t xml:space="preserve">(849(a)) </w:t>
      </w:r>
      <w:r>
        <w:rPr>
          <w:b/>
        </w:rPr>
        <w:t>Prohibition on Procurement of Additive Manufacturing Machines from Foreign Entities of Concern</w:t>
      </w:r>
    </w:p>
    <w:p>
      <w:r>
        <w:t>This provision prohibits the Department of Defense from purchasing additive manufacturing machines from foreign entities deemed a risk. While it aims to protect national security, it could lead to higher costs for taxpayers and reduced availability of these machines in the market.</w:t>
      </w:r>
    </w:p>
    <w:p>
      <w:r>
        <w:rPr>
          <w:b/>
          <w:color w:val="10B981"/>
        </w:rPr>
        <w:t xml:space="preserve">Who benefits: </w:t>
      </w:r>
      <w:r>
        <w:t>National security</w:t>
      </w:r>
    </w:p>
    <w:p>
      <w:r>
        <w:rPr>
          <w:b/>
          <w:color w:val="EF4444"/>
        </w:rPr>
        <w:t xml:space="preserve">Who pays: </w:t>
      </w:r>
      <w:r>
        <w:t>Taxpayers and consumers</w:t>
      </w:r>
    </w:p>
    <w:p>
      <w:r>
        <w:rPr>
          <w:i/>
          <w:color w:val="6B7280"/>
        </w:rPr>
        <w:t>"The Secretary of Defense may not enter into a contract for the procurement of a covered additive manufacturing machine."</w:t>
      </w:r>
    </w:p>
    <w:p/>
    <w:p>
      <w:r>
        <w:rPr>
          <w:b/>
          <w:color w:val="EF4444"/>
        </w:rPr>
        <w:t xml:space="preserve">[HURTS CITIZENS] </w:t>
      </w:r>
      <w:r>
        <w:rPr>
          <w:color w:val="6B7280"/>
        </w:rPr>
        <w:t xml:space="preserve">(850(a)) </w:t>
      </w:r>
      <w:r>
        <w:rPr>
          <w:b/>
        </w:rPr>
        <w:t>Phase-out of Computer and Printer Acquisitions Involving Entities Owned or Controlled by China</w:t>
      </w:r>
    </w:p>
    <w:p>
      <w:r>
        <w:t>This provision gradually phases out the Department of Defense's acquisition of computers and printers from Chinese entities. While it aims to reduce national security risks, it could lead to higher costs for taxpayers and reduced availability of these products in the market.</w:t>
      </w:r>
    </w:p>
    <w:p>
      <w:r>
        <w:rPr>
          <w:b/>
          <w:color w:val="10B981"/>
        </w:rPr>
        <w:t xml:space="preserve">Who benefits: </w:t>
      </w:r>
      <w:r>
        <w:t>National security</w:t>
      </w:r>
    </w:p>
    <w:p>
      <w:r>
        <w:rPr>
          <w:b/>
          <w:color w:val="EF4444"/>
        </w:rPr>
        <w:t xml:space="preserve">Who pays: </w:t>
      </w:r>
      <w:r>
        <w:t>Taxpayers and consumers</w:t>
      </w:r>
    </w:p>
    <w:p>
      <w:r>
        <w:rPr>
          <w:i/>
          <w:color w:val="6B7280"/>
        </w:rPr>
        <w:t>"In accordance with the phased implementation in subsection (d) and except as provided by subsection (e), the Secretary of Defense may not acquire any computer or printer if the manufacturer, bidder, or offeror is a covered Chinese entity."</w:t>
      </w:r>
    </w:p>
    <w:p/>
    <w:p>
      <w:r>
        <w:rPr>
          <w:b/>
          <w:color w:val="EF4444"/>
        </w:rPr>
        <w:t xml:space="preserve">[HURTS CITIZENS] </w:t>
      </w:r>
      <w:r>
        <w:rPr>
          <w:color w:val="6B7280"/>
        </w:rPr>
        <w:t xml:space="preserve">(851(a)(1)) </w:t>
      </w:r>
      <w:r>
        <w:rPr>
          <w:b/>
        </w:rPr>
        <w:t>Prohibition on Contracting with Certain Biotechnology Technology Providers</w:t>
      </w:r>
    </w:p>
    <w:p>
      <w:r>
        <w:t>This provision bans federal agencies from contracting with biotechnology companies deemed a risk. While it aims to protect national security, it could lead to higher costs for taxpayers and reduced availability of these services in the market.</w:t>
      </w:r>
    </w:p>
    <w:p>
      <w:r>
        <w:rPr>
          <w:b/>
          <w:color w:val="10B981"/>
        </w:rPr>
        <w:t xml:space="preserve">Who benefits: </w:t>
      </w:r>
      <w:r>
        <w:t>National security</w:t>
      </w:r>
    </w:p>
    <w:p>
      <w:r>
        <w:rPr>
          <w:b/>
          <w:color w:val="EF4444"/>
        </w:rPr>
        <w:t xml:space="preserve">Who pays: </w:t>
      </w:r>
      <w:r>
        <w:t>Taxpayers and consumers</w:t>
      </w:r>
    </w:p>
    <w:p>
      <w:r>
        <w:rPr>
          <w:i/>
          <w:color w:val="6B7280"/>
        </w:rPr>
        <w:t>"The head of an executive agency may not—(1) procure or obtain any biotechnology equipment or service produced or provided by a biotechnology company of concern;"</w:t>
      </w:r>
    </w:p>
    <w:p/>
    <w:p>
      <w:r>
        <w:rPr>
          <w:b/>
          <w:color w:val="EF4444"/>
        </w:rPr>
        <w:t xml:space="preserve">[HURTS CITIZENS] </w:t>
      </w:r>
      <w:r>
        <w:rPr>
          <w:color w:val="6B7280"/>
        </w:rPr>
        <w:t xml:space="preserve">((a)(1)) </w:t>
      </w:r>
      <w:r>
        <w:rPr>
          <w:b/>
        </w:rPr>
        <w:t>Prohibits Use of Federal Funds for Certain Biotechnology Companies</w:t>
      </w:r>
    </w:p>
    <w:p>
      <w:r>
        <w:t>This provision bans federal agencies from using loan or grant funds to procure, obtain, or use biotechnology equipment or services from companies deemed 'of concern.' This could limit access to necessary technologies and services for average citizens, especially if these companies provide critical medical or agricultural products.</w:t>
      </w:r>
    </w:p>
    <w:p>
      <w:r>
        <w:rPr>
          <w:b/>
          <w:color w:val="10B981"/>
        </w:rPr>
        <w:t xml:space="preserve">Who benefits: </w:t>
      </w:r>
      <w:r>
        <w:t>None</w:t>
      </w:r>
    </w:p>
    <w:p>
      <w:r>
        <w:rPr>
          <w:b/>
          <w:color w:val="EF4444"/>
        </w:rPr>
        <w:t xml:space="preserve">Who pays: </w:t>
      </w:r>
      <w:r>
        <w:t>Average citizens who rely on biotechnology products and services</w:t>
      </w:r>
    </w:p>
    <w:p>
      <w:r>
        <w:rPr>
          <w:i/>
          <w:color w:val="6B7280"/>
        </w:rPr>
        <w:t>"The head of an executive agency may not obligate or expend loan or grant funds to, and a loan or grant recipient may not use loan or grant funds to—(1) procure, obtain, or use any biotechnology equipment or services produced or provided by a biotechnology company of concern;"</w:t>
      </w:r>
    </w:p>
    <w:p/>
    <w:p>
      <w:r>
        <w:rPr>
          <w:b/>
          <w:color w:val="EF4444"/>
        </w:rPr>
        <w:t xml:space="preserve">[HURTS CITIZENS] </w:t>
      </w:r>
      <w:r>
        <w:rPr>
          <w:color w:val="6B7280"/>
        </w:rPr>
        <w:t xml:space="preserve">((a)(2)) </w:t>
      </w:r>
      <w:r>
        <w:rPr>
          <w:b/>
        </w:rPr>
        <w:t>Prohibits Contracts with Certain Biotechnology Companies</w:t>
      </w:r>
    </w:p>
    <w:p>
      <w:r>
        <w:t>The provision also prohibits federal agencies from entering into contracts with entities described as 'of concern.' This could affect the ability of federal agencies to collaborate with or purchase services from these companies, potentially hindering their operations and services.</w:t>
      </w:r>
    </w:p>
    <w:p>
      <w:r>
        <w:rPr>
          <w:b/>
          <w:color w:val="10B981"/>
        </w:rPr>
        <w:t xml:space="preserve">Who benefits: </w:t>
      </w:r>
      <w:r>
        <w:t>None</w:t>
      </w:r>
    </w:p>
    <w:p>
      <w:r>
        <w:rPr>
          <w:b/>
          <w:color w:val="EF4444"/>
        </w:rPr>
        <w:t xml:space="preserve">Who pays: </w:t>
      </w:r>
      <w:r>
        <w:t>Federal agencies and the public they serve</w:t>
      </w:r>
    </w:p>
    <w:p>
      <w:r>
        <w:rPr>
          <w:i/>
          <w:color w:val="6B7280"/>
        </w:rPr>
        <w:t>"or enter into a contract, or extend or renew a contract, with an entity described in subsection (a)(2)."</w:t>
      </w:r>
    </w:p>
    <w:p/>
    <w:p>
      <w:r>
        <w:rPr>
          <w:b/>
          <w:color w:val="3B82F6"/>
        </w:rPr>
        <w:t xml:space="preserve">[NOTE] </w:t>
      </w:r>
      <w:r>
        <w:rPr>
          <w:color w:val="6B7280"/>
        </w:rPr>
        <w:t xml:space="preserve">((c)(1)) </w:t>
      </w:r>
      <w:r>
        <w:rPr>
          <w:b/>
        </w:rPr>
        <w:t>Prohibitions Take Effect After Federal Acquisition Regulation Revision</w:t>
      </w:r>
    </w:p>
    <w:p>
      <w:r>
        <w:t>The prohibitions will take effect 60 to 90 days after the Federal Acquisition Regulation is revised, giving agencies some time to adapt to these new restrictions.</w:t>
      </w:r>
    </w:p>
    <w:p>
      <w:r>
        <w:rPr>
          <w:b/>
          <w:color w:val="10B981"/>
        </w:rPr>
        <w:t xml:space="preserve">Who benefits: </w:t>
      </w:r>
      <w:r>
        <w:t>None</w:t>
      </w:r>
    </w:p>
    <w:p>
      <w:r>
        <w:rPr>
          <w:b/>
          <w:color w:val="EF4444"/>
        </w:rPr>
        <w:t xml:space="preserve">Who pays: </w:t>
      </w:r>
      <w:r>
        <w:t>None</w:t>
      </w:r>
    </w:p>
    <w:p>
      <w:r>
        <w:rPr>
          <w:i/>
          <w:color w:val="6B7280"/>
        </w:rPr>
        <w:t>"With respect to the biotechnology companies of concern covered by subsection (f)(2)(A), the prohibitions under subsections (a) and (b) shall take effect 60 days after the Federal Acquisition Regulation is revised pursuant to subsection (h)."</w:t>
      </w:r>
    </w:p>
    <w:p/>
    <w:p>
      <w:r>
        <w:rPr>
          <w:b/>
          <w:color w:val="3B82F6"/>
        </w:rPr>
        <w:t xml:space="preserve">[NOTE] </w:t>
      </w:r>
      <w:r>
        <w:rPr>
          <w:color w:val="6B7280"/>
        </w:rPr>
        <w:t xml:space="preserve">((d)(3)(A)(Exclusions)) </w:t>
      </w:r>
      <w:r>
        <w:rPr>
          <w:b/>
        </w:rPr>
        <w:t>Exclusions for Pre-Effective Date Contracts</w:t>
      </w:r>
    </w:p>
    <w:p>
      <w:r>
        <w:t>Contracts entered into before the applicable effective date are excluded from the prohibitions, providing some continuity for existing agreements.</w:t>
      </w:r>
    </w:p>
    <w:p>
      <w:r>
        <w:rPr>
          <w:b/>
          <w:color w:val="10B981"/>
        </w:rPr>
        <w:t xml:space="preserve">Who benefits: </w:t>
      </w:r>
      <w:r>
        <w:t>Federal agencies and their contractors</w:t>
      </w:r>
    </w:p>
    <w:p>
      <w:r>
        <w:rPr>
          <w:b/>
          <w:color w:val="EF4444"/>
        </w:rPr>
        <w:t xml:space="preserve">Who pays: </w:t>
      </w:r>
      <w:r>
        <w:t>None</w:t>
      </w:r>
    </w:p>
    <w:p>
      <w:r>
        <w:rPr>
          <w:i/>
          <w:color w:val="6B7280"/>
        </w:rPr>
        <w:t>"subsection (a)(2) and (b)(2) shall not apply to biotechnology equipment or services produced or provided under a contract or agreement, including previously negotiated contract options, entered into before the applicable effective date under paragraphs (1) and (2)."</w:t>
      </w:r>
    </w:p>
    <w:p/>
    <w:p>
      <w:r>
        <w:rPr>
          <w:b/>
          <w:color w:val="3B82F6"/>
        </w:rPr>
        <w:t xml:space="preserve">[NOTE] </w:t>
      </w:r>
      <w:r>
        <w:rPr>
          <w:color w:val="6B7280"/>
        </w:rPr>
        <w:t xml:space="preserve">((d)(1)(A)) </w:t>
      </w:r>
      <w:r>
        <w:rPr>
          <w:b/>
        </w:rPr>
        <w:t>Waiver Authorities for National Security Interests</w:t>
      </w:r>
    </w:p>
    <w:p>
      <w:r>
        <w:t>The head of an executive agency may waive the prohibitions on a case-by-case basis if it is in the national security interests of the United States, allowing for flexibility in certain situations.</w:t>
      </w:r>
    </w:p>
    <w:p>
      <w:r>
        <w:rPr>
          <w:b/>
          <w:color w:val="10B981"/>
        </w:rPr>
        <w:t xml:space="preserve">Who benefits: </w:t>
      </w:r>
      <w:r>
        <w:t>Federal agencies and their contractors in national security contexts</w:t>
      </w:r>
    </w:p>
    <w:p>
      <w:r>
        <w:rPr>
          <w:b/>
          <w:color w:val="EF4444"/>
        </w:rPr>
        <w:t xml:space="preserve">Who pays: </w:t>
      </w:r>
      <w:r>
        <w:t>None</w:t>
      </w:r>
    </w:p>
    <w:p>
      <w:r>
        <w:rPr>
          <w:i/>
          <w:color w:val="6B7280"/>
        </w:rPr>
        <w:t>"The head of the applicable executive agency may waive the prohibition under subsections (a) and (b) on a case-by-case basis—(i) with the approval of the Director of the Office of Management and Budget; and (ii) if such head submits a notification and justification to the appropriate congressional committees not later than 30 days after granting such waiver."</w:t>
      </w:r>
    </w:p>
    <w:p/>
    <w:p>
      <w:r>
        <w:rPr>
          <w:b/>
          <w:color w:val="3B82F6"/>
        </w:rPr>
        <w:t xml:space="preserve">[NOTE] </w:t>
      </w:r>
      <w:r>
        <w:rPr>
          <w:color w:val="6B7280"/>
        </w:rPr>
        <w:t xml:space="preserve">((d)(2)(A)) </w:t>
      </w:r>
      <w:r>
        <w:rPr>
          <w:b/>
        </w:rPr>
        <w:t>Waiver Authorities for Overseas Health Care Services</w:t>
      </w:r>
    </w:p>
    <w:p>
      <w:r>
        <w:t>The head of an executive agency may also waive the prohibitions for overseas health care services if it is necessary to support the mission or activities of U.S. employees or contractors, providing an exception for critical health care needs.</w:t>
      </w:r>
    </w:p>
    <w:p>
      <w:r>
        <w:rPr>
          <w:b/>
          <w:color w:val="10B981"/>
        </w:rPr>
        <w:t xml:space="preserve">Who benefits: </w:t>
      </w:r>
      <w:r>
        <w:t>U.S. employees and contractors receiving health care services overseas</w:t>
      </w:r>
    </w:p>
    <w:p>
      <w:r>
        <w:rPr>
          <w:b/>
          <w:color w:val="EF4444"/>
        </w:rPr>
        <w:t xml:space="preserve">Who pays: </w:t>
      </w:r>
      <w:r>
        <w:t>None</w:t>
      </w:r>
    </w:p>
    <w:p>
      <w:r>
        <w:rPr>
          <w:i/>
          <w:color w:val="6B7280"/>
        </w:rPr>
        <w:t>"The head of an executive agency may waive the prohibitions under subsections (a) and (b) with respect to a contract, subcontract, or transaction for the acquisition or provision of health care services overseas on a case-by-case basis—(A) if the head of such executive agency determines that the waiver is—(i) necessary to support the mission or activities of the employees of such executive agency described in subsection (e)(2)(A); and (ii) in the interest of the United States;"</w:t>
      </w:r>
    </w:p>
    <w:p/>
    <w:p>
      <w:r>
        <w:rPr>
          <w:b/>
          <w:color w:val="3B82F6"/>
        </w:rPr>
        <w:t xml:space="preserve">[NOTE] </w:t>
      </w:r>
      <w:r>
        <w:rPr>
          <w:color w:val="6B7280"/>
        </w:rPr>
        <w:t xml:space="preserve">((f)(1)) </w:t>
      </w:r>
      <w:r>
        <w:rPr>
          <w:b/>
        </w:rPr>
        <w:t>Evaluation and Listing of Biotechnology Companies of Concern</w:t>
      </w:r>
    </w:p>
    <w:p>
      <w:r>
        <w:t>The Director of the Office of Management and Budget will publish a list of biotechnology companies of concern based on criteria established by various government agencies, providing transparency and a process for designation.</w:t>
      </w:r>
    </w:p>
    <w:p>
      <w:r>
        <w:rPr>
          <w:b/>
          <w:color w:val="10B981"/>
        </w:rPr>
        <w:t xml:space="preserve">Who benefits: </w:t>
      </w:r>
      <w:r>
        <w:t>Public and stakeholders interested in national security and biotechnology</w:t>
      </w:r>
    </w:p>
    <w:p>
      <w:r>
        <w:rPr>
          <w:b/>
          <w:color w:val="EF4444"/>
        </w:rPr>
        <w:t xml:space="preserve">Who pays: </w:t>
      </w:r>
      <w:r>
        <w:t>None</w:t>
      </w:r>
    </w:p>
    <w:p>
      <w:r>
        <w:rPr>
          <w:i/>
          <w:color w:val="6B7280"/>
        </w:rPr>
        <w:t>"Not later than one year after the date of the enactment of this Act, the Director of the Office of Management and Budget shall publish a list of the entities that constitute biotechnology companies of concern based on a list of suggested entities that shall be provided by the Secretary of Defense in coordination with the Attorney General, the Secretary of Health and Human Services, the Secretary of Commerce, the Director of National Intelligence, the Secretary of Homeland Security, the Secretary of State, and the National Cyber Director."</w:t>
      </w:r>
    </w:p>
    <w:p/>
    <w:p>
      <w:r>
        <w:rPr>
          <w:b/>
          <w:color w:val="3B82F6"/>
        </w:rPr>
        <w:t xml:space="preserve">[NOTE] </w:t>
      </w:r>
      <w:r>
        <w:rPr>
          <w:color w:val="6B7280"/>
        </w:rPr>
        <w:t xml:space="preserve">((f)(5)(A)) </w:t>
      </w:r>
      <w:r>
        <w:rPr>
          <w:b/>
        </w:rPr>
        <w:t>Notice and Review Process for Designations</w:t>
      </w:r>
    </w:p>
    <w:p>
      <w:r>
        <w:t>Biotechnology companies of concern will receive notice of their designation and have the opportunity to submit information and arguments in opposition, allowing for a review process before final designation.</w:t>
      </w:r>
    </w:p>
    <w:p>
      <w:r>
        <w:rPr>
          <w:b/>
          <w:color w:val="10B981"/>
        </w:rPr>
        <w:t xml:space="preserve">Who benefits: </w:t>
      </w:r>
      <w:r>
        <w:t>Biotechnology companies of concern</w:t>
      </w:r>
    </w:p>
    <w:p>
      <w:r>
        <w:rPr>
          <w:b/>
          <w:color w:val="EF4444"/>
        </w:rPr>
        <w:t xml:space="preserve">Who pays: </w:t>
      </w:r>
      <w:r>
        <w:t>None</w:t>
      </w:r>
    </w:p>
    <w:p>
      <w:r>
        <w:rPr>
          <w:i/>
          <w:color w:val="6B7280"/>
        </w:rPr>
        <w:t>"A notice of a designation as a biotechnology company of concern under paragraph (2)(B) shall be issued to any biotechnology company of concern named in the designation—(i) advising that a designation has been made; (ii) identifying the criteria relied upon under such subparagraph and, to the extent consistent with national security and law enforcement interests, the information that formed the basis for the designation; (iii) advising that, within 90 days after receipt of notice, the biotechnology company of concern may submit information and arguments in opposition to the designation;"</w:t>
      </w:r>
    </w:p>
    <w:p/>
    <w:p>
      <w:r>
        <w:rPr>
          <w:b/>
          <w:color w:val="3B82F6"/>
        </w:rPr>
        <w:t xml:space="preserve">[NOTE] </w:t>
      </w:r>
      <w:r>
        <w:rPr>
          <w:color w:val="6B7280"/>
        </w:rPr>
        <w:t xml:space="preserve">((6)) </w:t>
      </w:r>
      <w:r>
        <w:rPr>
          <w:b/>
        </w:rPr>
        <w:t>No Immediate Public Release of Designations</w:t>
      </w:r>
    </w:p>
    <w:p>
      <w:r>
        <w:t>This provision requires the Director of the Office of Management and Budget to review all submitted information before making any designation of a biotechnology company as a concern publicly available. This ensures a thorough review process but may delay public awareness of potential risks.</w:t>
      </w:r>
    </w:p>
    <w:p>
      <w:r>
        <w:rPr>
          <w:b/>
          <w:color w:val="10B981"/>
        </w:rPr>
        <w:t xml:space="preserve">Who benefits: </w:t>
      </w:r>
      <w:r>
        <w:t>Public interest in transparency and thorough review</w:t>
      </w:r>
    </w:p>
    <w:p>
      <w:r>
        <w:rPr>
          <w:b/>
          <w:color w:val="EF4444"/>
        </w:rPr>
        <w:t xml:space="preserve">Who pays: </w:t>
      </w:r>
      <w:r>
        <w:t>Potential delay in public awareness of risks</w:t>
      </w:r>
    </w:p>
    <w:p>
      <w:r>
        <w:rPr>
          <w:i/>
          <w:color w:val="6B7280"/>
        </w:rPr>
        <w:t>"Any designation made under paragraph (1) or paragraph (4) shall not be made publicly available until the Director of the Office of Management and Budget, in coordination with appropriate agencies, reviews all information submitted under paragraph (5)(A)(iii) and issues a final determination that a company shall remain listed as a biotechnology company of concern."</w:t>
      </w:r>
    </w:p>
    <w:p/>
    <w:p>
      <w:r>
        <w:rPr>
          <w:b/>
          <w:color w:val="3B82F6"/>
        </w:rPr>
        <w:t xml:space="preserve">[NOTE] </w:t>
      </w:r>
      <w:r>
        <w:rPr>
          <w:color w:val="6B7280"/>
        </w:rPr>
        <w:t xml:space="preserve">((7)) </w:t>
      </w:r>
      <w:r>
        <w:rPr>
          <w:b/>
        </w:rPr>
        <w:t>Removal Requests Process</w:t>
      </w:r>
    </w:p>
    <w:p>
      <w:r>
        <w:t>Entities listed as biotechnology companies of concern can request removal after providing information and arguments. The Director of the Office of Management and Budget must review this information and respond within 90 days. This provides a mechanism for companies to contest their listing.</w:t>
      </w:r>
    </w:p>
    <w:p>
      <w:r>
        <w:rPr>
          <w:b/>
          <w:color w:val="10B981"/>
        </w:rPr>
        <w:t xml:space="preserve">Who benefits: </w:t>
      </w:r>
      <w:r>
        <w:t>Biotechnology companies that believe they no longer meet the criteria for concern</w:t>
      </w:r>
    </w:p>
    <w:p>
      <w:r>
        <w:rPr>
          <w:b/>
          <w:color w:val="EF4444"/>
        </w:rPr>
        <w:t xml:space="preserve">Who pays: </w:t>
      </w:r>
      <w:r>
        <w:t>Potential delay in removing companies from the list</w:t>
      </w:r>
    </w:p>
    <w:p>
      <w:r>
        <w:rPr>
          <w:i/>
          <w:color w:val="6B7280"/>
        </w:rPr>
        <w:t>"If an entity on the list of biotechnology companies of concern believes it no longer meets the definition of a biotechnology company of concern as described in paragraph (2), then it may provide information and arguments to request removal from the list of biotechnology companies of concern to the Director of the Office of Management and Budget."</w:t>
      </w:r>
    </w:p>
    <w:p/>
    <w:p>
      <w:r>
        <w:rPr>
          <w:b/>
          <w:color w:val="3B82F6"/>
        </w:rPr>
        <w:t xml:space="preserve">[NOTE] </w:t>
      </w:r>
      <w:r>
        <w:rPr>
          <w:color w:val="6B7280"/>
        </w:rPr>
        <w:t xml:space="preserve">((g)(1)) </w:t>
      </w:r>
      <w:r>
        <w:rPr>
          <w:b/>
        </w:rPr>
        <w:t>National Security Risk Assessment</w:t>
      </w:r>
    </w:p>
    <w:p>
      <w:r>
        <w:t>The Director of National Intelligence must complete an assessment of risks to national security posed by foreign adversaries acquiring human multiomic data from U.S. citizens. This assessment must be completed within 270 days of the act's enactment and reported to Congress within 30 days. This helps in understanding and mitigating potential national security threats.</w:t>
      </w:r>
    </w:p>
    <w:p>
      <w:r>
        <w:rPr>
          <w:b/>
          <w:color w:val="10B981"/>
        </w:rPr>
        <w:t xml:space="preserve">Who benefits: </w:t>
      </w:r>
      <w:r>
        <w:t>National security and public safety</w:t>
      </w:r>
    </w:p>
    <w:p>
      <w:r>
        <w:rPr>
          <w:b/>
          <w:color w:val="EF4444"/>
        </w:rPr>
        <w:t xml:space="preserve">Who pays: </w:t>
      </w:r>
      <w:r>
        <w:t>Potential delay in understanding and mitigating risks</w:t>
      </w:r>
    </w:p>
    <w:p>
      <w:r>
        <w:rPr>
          <w:i/>
          <w:color w:val="6B7280"/>
        </w:rPr>
        <w:t>"Not later than 270 days after the enactment of this Act, the Director of National Intelligence, in consultation with the Secretary of Defense, the Attorney General of the United States, the Secretary of Health and Human Services, the Secretary of Commerce, the Secretary of Homeland Security, the Secretary of State, and the National Cyber Director, shall complete an assessment of risks to national security posed by human multiomic data from United States citizens that is collected or stored by a foreign adversary from the provision of biotechnology equipment or services."</w:t>
      </w:r>
    </w:p>
    <w:p/>
    <w:p>
      <w:r>
        <w:rPr>
          <w:b/>
          <w:color w:val="3B82F6"/>
        </w:rPr>
        <w:t xml:space="preserve">[NOTE] </w:t>
      </w:r>
      <w:r>
        <w:rPr>
          <w:color w:val="6B7280"/>
        </w:rPr>
        <w:t xml:space="preserve">((h)) </w:t>
      </w:r>
      <w:r>
        <w:rPr>
          <w:b/>
        </w:rPr>
        <w:t>Regulatory Revisions</w:t>
      </w:r>
    </w:p>
    <w:p>
      <w:r>
        <w:t>The Federal Acquisition Regulatory Council must revise the Federal Acquisition Regulation to implement the requirements of this section. This ensures that procurement processes align with the new national security concerns.</w:t>
      </w:r>
    </w:p>
    <w:p>
      <w:r>
        <w:rPr>
          <w:b/>
          <w:color w:val="10B981"/>
        </w:rPr>
        <w:t xml:space="preserve">Who benefits: </w:t>
      </w:r>
      <w:r>
        <w:t>Alignment of procurement processes with national security requirements</w:t>
      </w:r>
    </w:p>
    <w:p>
      <w:r>
        <w:rPr>
          <w:b/>
          <w:color w:val="EF4444"/>
        </w:rPr>
        <w:t xml:space="preserve">Who pays: </w:t>
      </w:r>
      <w:r>
        <w:t>Potential administrative costs for revisions</w:t>
      </w:r>
    </w:p>
    <w:p>
      <w:r>
        <w:rPr>
          <w:i/>
          <w:color w:val="6B7280"/>
        </w:rPr>
        <w:t>"Not later than one year after the date of establishment of guidance required under subsection (f)(3), and as necessary for subsequent updates, the Federal Acquisition Regulatory Council shall revise the Federal Acquisition Regulation as necessary to implement the requirements of this section."</w:t>
      </w:r>
    </w:p>
    <w:p/>
    <w:p>
      <w:r>
        <w:rPr>
          <w:b/>
          <w:color w:val="3B82F6"/>
        </w:rPr>
        <w:t xml:space="preserve">[NOTE] </w:t>
      </w:r>
      <w:r>
        <w:rPr>
          <w:color w:val="6B7280"/>
        </w:rPr>
        <w:t xml:space="preserve">((i)) </w:t>
      </w:r>
      <w:r>
        <w:rPr>
          <w:b/>
        </w:rPr>
        <w:t>Annual Reporting on Intelligence</w:t>
      </w:r>
    </w:p>
    <w:p>
      <w:r>
        <w:t>The Director of National Intelligence must submit annual reports to Congress on intelligence related to nefarious activities of biotechnology companies with human multiomic data. This helps in monitoring and addressing potential threats to national security or public safety.</w:t>
      </w:r>
    </w:p>
    <w:p>
      <w:r>
        <w:rPr>
          <w:b/>
          <w:color w:val="10B981"/>
        </w:rPr>
        <w:t xml:space="preserve">Who benefits: </w:t>
      </w:r>
      <w:r>
        <w:t>National security and public safety</w:t>
      </w:r>
    </w:p>
    <w:p>
      <w:r>
        <w:rPr>
          <w:b/>
          <w:color w:val="EF4444"/>
        </w:rPr>
        <w:t xml:space="preserve">Who pays: </w:t>
      </w:r>
      <w:r>
        <w:t>Potential administrative costs for reporting</w:t>
      </w:r>
    </w:p>
    <w:p>
      <w:r>
        <w:rPr>
          <w:i/>
          <w:color w:val="6B7280"/>
        </w:rPr>
        <w:t>"Not later than 180 days after the date of the enactment of this Act, and annually thereafter, the Director of National Intelligence, in consultation with the heads of executive agencies, shall submit to the appropriate congressional committees a report on any intelligence in possession of such agencies related to nefarious activities conducted by biotechnology companies with human multiomic data."</w:t>
      </w:r>
    </w:p>
    <w:p/>
    <w:p>
      <w:r>
        <w:rPr>
          <w:b/>
          <w:color w:val="6B7280"/>
        </w:rPr>
        <w:t xml:space="preserve">[NEUTRAL] </w:t>
      </w:r>
      <w:r>
        <w:rPr>
          <w:color w:val="6B7280"/>
        </w:rPr>
        <w:t xml:space="preserve">((j)) </w:t>
      </w:r>
      <w:r>
        <w:rPr>
          <w:b/>
        </w:rPr>
        <w:t>No Additional Funds Authorized</w:t>
      </w:r>
    </w:p>
    <w:p>
      <w:r>
        <w:t>This provision states that no additional funds are authorized for carrying out this section. This is a procedural matter that does not directly impact citizens.</w:t>
      </w:r>
    </w:p>
    <w:p>
      <w:r>
        <w:rPr>
          <w:b/>
          <w:color w:val="10B981"/>
        </w:rPr>
        <w:t xml:space="preserve">Who benefits: </w:t>
      </w:r>
      <w:r>
        <w:t>None</w:t>
      </w:r>
    </w:p>
    <w:p>
      <w:r>
        <w:rPr>
          <w:b/>
          <w:color w:val="EF4444"/>
        </w:rPr>
        <w:t xml:space="preserve">Who pays: </w:t>
      </w:r>
      <w:r>
        <w:t>None</w:t>
      </w:r>
    </w:p>
    <w:p>
      <w:r>
        <w:rPr>
          <w:i/>
          <w:color w:val="6B7280"/>
        </w:rPr>
        <w:t>"No additional funds are authorized to be appropriated for the purpose of carrying out this section."</w:t>
      </w:r>
    </w:p>
    <w:p/>
    <w:p>
      <w:r>
        <w:rPr>
          <w:b/>
          <w:color w:val="6B7280"/>
        </w:rPr>
        <w:t xml:space="preserve">[NEUTRAL] </w:t>
      </w:r>
      <w:r>
        <w:rPr>
          <w:color w:val="6B7280"/>
        </w:rPr>
        <w:t xml:space="preserve">((k)) </w:t>
      </w:r>
      <w:r>
        <w:rPr>
          <w:b/>
        </w:rPr>
        <w:t>Definitions Section</w:t>
      </w:r>
    </w:p>
    <w:p>
      <w:r>
        <w:t>This section provides definitions for various terms used in the act. It is a procedural matter that does not directly impact citizens.</w:t>
      </w:r>
    </w:p>
    <w:p>
      <w:r>
        <w:rPr>
          <w:b/>
          <w:color w:val="10B981"/>
        </w:rPr>
        <w:t xml:space="preserve">Who benefits: </w:t>
      </w:r>
      <w:r>
        <w:t>None</w:t>
      </w:r>
    </w:p>
    <w:p>
      <w:r>
        <w:rPr>
          <w:b/>
          <w:color w:val="EF4444"/>
        </w:rPr>
        <w:t xml:space="preserve">Who pays: </w:t>
      </w:r>
      <w:r>
        <w:t>None</w:t>
      </w:r>
    </w:p>
    <w:p>
      <w:r>
        <w:rPr>
          <w:i/>
          <w:color w:val="6B7280"/>
        </w:rPr>
        <w:t>"In this section:"</w:t>
      </w:r>
    </w:p>
    <w:p/>
    <w:p>
      <w:r>
        <w:rPr>
          <w:b/>
          <w:color w:val="3B82F6"/>
        </w:rPr>
        <w:t xml:space="preserve">[NOTE] </w:t>
      </w:r>
      <w:r>
        <w:rPr>
          <w:color w:val="6B7280"/>
        </w:rPr>
        <w:t xml:space="preserve">((a)(1)) </w:t>
      </w:r>
      <w:r>
        <w:rPr>
          <w:b/>
        </w:rPr>
        <w:t>Special Operations Command Initiative</w:t>
      </w:r>
    </w:p>
    <w:p>
      <w:r>
        <w:t>This provision establishes an initiative for the Special Operations Command to include innovative technologies and equipment. It requires annual reports on the initiative's implementation and effectiveness. While it aims to enhance operational capabilities, the direct impact on average citizens is unclear.</w:t>
      </w:r>
    </w:p>
    <w:p>
      <w:r>
        <w:rPr>
          <w:b/>
          <w:color w:val="10B981"/>
        </w:rPr>
        <w:t xml:space="preserve">Who benefits: </w:t>
      </w:r>
      <w:r>
        <w:t>Special Operations Command and potentially the military in general</w:t>
      </w:r>
    </w:p>
    <w:p>
      <w:r>
        <w:rPr>
          <w:b/>
          <w:color w:val="EF4444"/>
        </w:rPr>
        <w:t xml:space="preserve">Who pays: </w:t>
      </w:r>
      <w:r>
        <w:t>Taxpayers</w:t>
      </w:r>
    </w:p>
    <w:p>
      <w:r>
        <w:rPr>
          <w:i/>
          <w:color w:val="6B7280"/>
        </w:rPr>
        <w:t>"t requests to the Commander for the inclusion of innovative technologies and equipment in the Initiative; and"</w:t>
      </w:r>
    </w:p>
    <w:p/>
    <w:p>
      <w:r>
        <w:rPr>
          <w:b/>
          <w:color w:val="3B82F6"/>
        </w:rPr>
        <w:t xml:space="preserve">[NOTE] </w:t>
      </w:r>
      <w:r>
        <w:rPr>
          <w:color w:val="6B7280"/>
        </w:rPr>
        <w:t xml:space="preserve">((a)) </w:t>
      </w:r>
      <w:r>
        <w:rPr>
          <w:b/>
        </w:rPr>
        <w:t>United States-Israel Defense Industrial Base Working Group</w:t>
      </w:r>
    </w:p>
    <w:p>
      <w:r>
        <w:t>This provision sets up a working group to study the integration of the defense industrial bases of the United States and Israel. It requires a report on the feasibility and advisability of including Israel in the national technology and industrial base. The impact on average citizens is unclear.</w:t>
      </w:r>
    </w:p>
    <w:p>
      <w:r>
        <w:rPr>
          <w:b/>
          <w:color w:val="10B981"/>
        </w:rPr>
        <w:t xml:space="preserve">Who benefits: </w:t>
      </w:r>
      <w:r>
        <w:t>Defense industry and potentially national security</w:t>
      </w:r>
    </w:p>
    <w:p>
      <w:r>
        <w:rPr>
          <w:b/>
          <w:color w:val="EF4444"/>
        </w:rPr>
        <w:t xml:space="preserve">Who pays: </w:t>
      </w:r>
      <w:r>
        <w:t>Taxpayers</w:t>
      </w:r>
    </w:p>
    <w:p>
      <w:r>
        <w:rPr>
          <w:i/>
          <w:color w:val="6B7280"/>
        </w:rPr>
        <w:t>"Not later than 90 days after the date of the enactment of this Act, the Secretary of Defense, acting through the Under Secretary of Defense for Acquisition and Sustainment and in consultation with the Secretary of State, shall convene a working group to be known as the ‘‘United States–Israel Defense Industrial Base Working Group’’ to study—"</w:t>
      </w:r>
    </w:p>
    <w:p/>
    <w:p>
      <w:r>
        <w:rPr>
          <w:b/>
          <w:color w:val="10B981"/>
        </w:rPr>
        <w:t xml:space="preserve">[HELPS CITIZENS] </w:t>
      </w:r>
      <w:r>
        <w:rPr>
          <w:color w:val="6B7280"/>
        </w:rPr>
        <w:t xml:space="preserve">((a)(1)) </w:t>
      </w:r>
      <w:r>
        <w:rPr>
          <w:b/>
        </w:rPr>
        <w:t>Textile Automation to Enhance Domestic Military Production</w:t>
      </w:r>
    </w:p>
    <w:p>
      <w:r>
        <w:t>This provision ensures continued public-private partnerships and investments into the technological advancement of the domestic textile and footwear industrial base. It aims to reduce reliance on foreign manufacturers and encourage domestic production, which could benefit domestic workers and industries.</w:t>
      </w:r>
    </w:p>
    <w:p>
      <w:r>
        <w:rPr>
          <w:b/>
          <w:color w:val="10B981"/>
        </w:rPr>
        <w:t xml:space="preserve">Who benefits: </w:t>
      </w:r>
      <w:r>
        <w:t>Domestic textile and footwear industries, workers, and potentially the military</w:t>
      </w:r>
    </w:p>
    <w:p>
      <w:r>
        <w:rPr>
          <w:b/>
          <w:color w:val="EF4444"/>
        </w:rPr>
        <w:t xml:space="preserve">Who pays: </w:t>
      </w:r>
      <w:r>
        <w:t>Taxpayers</w:t>
      </w:r>
    </w:p>
    <w:p>
      <w:r>
        <w:rPr>
          <w:i/>
          <w:color w:val="6B7280"/>
        </w:rPr>
        <w:t>"Subject to the availability of appropriations, the Secretary of Defense, acting through the Director of the Industrial Base Analysis and Sustainment Office of the Department of Defense, shall ensure that the Textile Automation to Enhance Domestic Military Production program continues public-private partnerships and investments into technological advancement of the domestic textile and footwear industrial base."</w:t>
      </w:r>
    </w:p>
    <w:p/>
    <w:p>
      <w:r>
        <w:rPr>
          <w:b/>
          <w:color w:val="3B82F6"/>
        </w:rPr>
        <w:t xml:space="preserve">[NOTE] </w:t>
      </w:r>
      <w:r>
        <w:rPr>
          <w:color w:val="6B7280"/>
        </w:rPr>
        <w:t xml:space="preserve">((b)(1)) </w:t>
      </w:r>
      <w:r>
        <w:rPr>
          <w:b/>
        </w:rPr>
        <w:t>Defense Contract Management Agency Requirements</w:t>
      </w:r>
    </w:p>
    <w:p>
      <w:r>
        <w:t>This provision prioritizes ensuring the Defense Contract Management Agency has the necessary resources, including personnel, to carry out its duties. It requires a briefing on the plan to ensure adequate resources by 2030. The impact on average citizens is unclear.</w:t>
      </w:r>
    </w:p>
    <w:p>
      <w:r>
        <w:rPr>
          <w:b/>
          <w:color w:val="10B981"/>
        </w:rPr>
        <w:t xml:space="preserve">Who benefits: </w:t>
      </w:r>
      <w:r>
        <w:t>Defense Contract Management Agency and potentially the military</w:t>
      </w:r>
    </w:p>
    <w:p>
      <w:r>
        <w:rPr>
          <w:b/>
          <w:color w:val="EF4444"/>
        </w:rPr>
        <w:t xml:space="preserve">Who pays: </w:t>
      </w:r>
      <w:r>
        <w:t>Taxpayers</w:t>
      </w:r>
    </w:p>
    <w:p>
      <w:r>
        <w:rPr>
          <w:i/>
          <w:color w:val="6B7280"/>
        </w:rPr>
        <w:t>"The Secretary of Defense shall prioritize ensuring that the Defense Contract Management Agency has the necessary resources, including personnel, to carry out the duties of the Defense Contract Management Agency with respect to the oversight of contracts of the Department of Defense."</w:t>
      </w:r>
    </w:p>
    <w:p/>
    <w:p>
      <w:r>
        <w:rPr>
          <w:b/>
          <w:color w:val="3B82F6"/>
        </w:rPr>
        <w:t xml:space="preserve">[NOTE] </w:t>
      </w:r>
      <w:r>
        <w:rPr>
          <w:color w:val="6B7280"/>
        </w:rPr>
        <w:t xml:space="preserve">((c)(1)) </w:t>
      </w:r>
      <w:r>
        <w:rPr>
          <w:b/>
        </w:rPr>
        <w:t>Defense Logistics Agency and Military Services Contracting Strategy</w:t>
      </w:r>
    </w:p>
    <w:p>
      <w:r>
        <w:t>This provision requires the development of a strategy to maximize the use of annual or multi-year contracts by the Department of Defense for acquisitions involving the domestic textile or footwear industries. It aims to ensure long-term stability and predictability of requirements. The impact on average citizens is unclear.</w:t>
      </w:r>
    </w:p>
    <w:p>
      <w:r>
        <w:rPr>
          <w:b/>
          <w:color w:val="10B981"/>
        </w:rPr>
        <w:t xml:space="preserve">Who benefits: </w:t>
      </w:r>
      <w:r>
        <w:t>Defense Logistics Agency and potentially the military</w:t>
      </w:r>
    </w:p>
    <w:p>
      <w:r>
        <w:rPr>
          <w:b/>
          <w:color w:val="EF4444"/>
        </w:rPr>
        <w:t xml:space="preserve">Who pays: </w:t>
      </w:r>
      <w:r>
        <w:t>Taxpayers</w:t>
      </w:r>
    </w:p>
    <w:p>
      <w:r>
        <w:rPr>
          <w:i/>
          <w:color w:val="6B7280"/>
        </w:rPr>
        <w:t>"The Director of the Defense Logistics Agency in coordination with the Secretary concerned for each covered Armed Force, shall develop a strategy to maximize the use of annual or, where applicable, multi-year contracts by the Department of Defense for acquisitions involving the domestic textile or footwear industries to ensure the long-term stability and predictability of the requirements of the Department with respect to the goods or services acquired from such industries."</w:t>
      </w:r>
    </w:p>
    <w:p/>
    <w:p>
      <w:r>
        <w:rPr>
          <w:b/>
          <w:color w:val="3B82F6"/>
        </w:rPr>
        <w:t xml:space="preserve">[NOTE] </w:t>
      </w:r>
      <w:r>
        <w:rPr>
          <w:color w:val="6B7280"/>
        </w:rPr>
        <w:t xml:space="preserve">((d)(1)) </w:t>
      </w:r>
      <w:r>
        <w:rPr>
          <w:b/>
        </w:rPr>
        <w:t>Expanding Competition and Sourcing in the Domestic Textile and Footwear Industrial Base</w:t>
      </w:r>
    </w:p>
    <w:p>
      <w:r>
        <w:t>This provision requires an assessment of the textile and footwear industrial base to assess the resilience of the supply chain. It aims to identify single-source suppliers and data on past delays in delivery. The impact on average citizens is unclear.</w:t>
      </w:r>
    </w:p>
    <w:p>
      <w:r>
        <w:rPr>
          <w:b/>
          <w:color w:val="10B981"/>
        </w:rPr>
        <w:t xml:space="preserve">Who benefits: </w:t>
      </w:r>
      <w:r>
        <w:t>Defense Logistics Agency and potentially the military</w:t>
      </w:r>
    </w:p>
    <w:p>
      <w:r>
        <w:rPr>
          <w:b/>
          <w:color w:val="EF4444"/>
        </w:rPr>
        <w:t xml:space="preserve">Who pays: </w:t>
      </w:r>
      <w:r>
        <w:t>Taxpayers</w:t>
      </w:r>
    </w:p>
    <w:p>
      <w:r>
        <w:rPr>
          <w:i/>
          <w:color w:val="6B7280"/>
        </w:rPr>
        <w:t>"Not later than one year after the date of the enactment of this Act, the Director of the Defense Logis-tics Agency shall conduct an assessment of the textile and footwear industrial base producing textiles and footwear described in subsection (b) of section 4862 of title 10, United States Code, that are not subject to the prohibition under subsection (a) of such section to assess the resilience of the supply chain of the domestic textile and footwear industries."</w:t>
      </w:r>
    </w:p>
    <w:p/>
    <w:p>
      <w:r>
        <w:rPr>
          <w:b/>
          <w:color w:val="3B82F6"/>
        </w:rPr>
        <w:t xml:space="preserve">[NOTE] </w:t>
      </w:r>
      <w:r>
        <w:rPr>
          <w:color w:val="6B7280"/>
        </w:rPr>
        <w:t xml:space="preserve">((A)) </w:t>
      </w:r>
      <w:r>
        <w:rPr>
          <w:b/>
        </w:rPr>
        <w:t>Assessment of Textile and Footwear Supply Chain</w:t>
      </w:r>
    </w:p>
    <w:p>
      <w:r>
        <w:t>This provision requires an assessment of the resilience of the domestic textile and footwear supply chains, focusing on single-source suppliers and past delivery delays. It aims to improve the ability of these industries to meet contingency requirements for the Department of Defense. This could lead to better preparedness for emergencies but may also increase costs for consumers if production becomes more rigid.</w:t>
      </w:r>
    </w:p>
    <w:p>
      <w:r>
        <w:rPr>
          <w:b/>
          <w:color w:val="10B981"/>
        </w:rPr>
        <w:t xml:space="preserve">Who benefits: </w:t>
      </w:r>
      <w:r>
        <w:t>Department of Defense, potentially the domestic textile and footwear industries</w:t>
      </w:r>
    </w:p>
    <w:p>
      <w:r>
        <w:rPr>
          <w:b/>
          <w:color w:val="EF4444"/>
        </w:rPr>
        <w:t xml:space="preserve">Who pays: </w:t>
      </w:r>
      <w:r>
        <w:t>Taxpayers, possibly consumers if production costs increase</w:t>
      </w:r>
    </w:p>
    <w:p>
      <w:r>
        <w:rPr>
          <w:i/>
          <w:color w:val="6B7280"/>
        </w:rPr>
        <w:t>"An identification of the textile and footwear goods supplied to the Department of Defense by a single source."</w:t>
      </w:r>
    </w:p>
    <w:p/>
    <w:p>
      <w:r>
        <w:rPr>
          <w:b/>
          <w:color w:val="3B82F6"/>
        </w:rPr>
        <w:t xml:space="preserve">[NOTE] </w:t>
      </w:r>
      <w:r>
        <w:rPr>
          <w:color w:val="6B7280"/>
        </w:rPr>
        <w:t xml:space="preserve">((f)(1)) </w:t>
      </w:r>
      <w:r>
        <w:rPr>
          <w:b/>
        </w:rPr>
        <w:t>Combat Boot Certification Program</w:t>
      </w:r>
    </w:p>
    <w:p>
      <w:r>
        <w:t>This provision requires the establishment of a certification program for combat boots to ensure they meet uniform regulations regarding durability, quality, and uniform standards. This could improve the quality and safety of combat boots but may also increase costs for the military and taxpayers.</w:t>
      </w:r>
    </w:p>
    <w:p>
      <w:r>
        <w:rPr>
          <w:b/>
          <w:color w:val="10B981"/>
        </w:rPr>
        <w:t xml:space="preserve">Who benefits: </w:t>
      </w:r>
      <w:r>
        <w:t>Military personnel, potentially the domestic footwear industry</w:t>
      </w:r>
    </w:p>
    <w:p>
      <w:r>
        <w:rPr>
          <w:b/>
          <w:color w:val="EF4444"/>
        </w:rPr>
        <w:t xml:space="preserve">Who pays: </w:t>
      </w:r>
      <w:r>
        <w:t>Taxpayers, possibly the military budget</w:t>
      </w:r>
    </w:p>
    <w:p>
      <w:r>
        <w:rPr>
          <w:i/>
          <w:color w:val="6B7280"/>
        </w:rPr>
        <w:t>"Not later than January 1, 2027, the Secretary concerned for each covered Armed Force that does not operate a program for certifying combat boots as meeting uniform regulations regarding durability, quality, and uniform standards shall establish in such covered Armed Force a process to certify that combat boots used by members of such covered Armed Force meet uniform regulations regarding durability, quality, and uniform standards."</w:t>
      </w:r>
    </w:p>
    <w:p/>
    <w:p>
      <w:r>
        <w:rPr>
          <w:b/>
          <w:color w:val="3B82F6"/>
        </w:rPr>
        <w:t xml:space="preserve">[NOTE] </w:t>
      </w:r>
      <w:r>
        <w:rPr>
          <w:color w:val="6B7280"/>
        </w:rPr>
        <w:t xml:space="preserve">((a)(1)) </w:t>
      </w:r>
      <w:r>
        <w:rPr>
          <w:b/>
        </w:rPr>
        <w:t>Cybersecurity Regulatory Harmonization</w:t>
      </w:r>
    </w:p>
    <w:p>
      <w:r>
        <w:t>This provision requires the harmonization of cybersecurity requirements across the Department of Defense to reduce duplication and inconsistency. This could improve cybersecurity but may also limit flexibility for individual contracts.</w:t>
      </w:r>
    </w:p>
    <w:p>
      <w:r>
        <w:rPr>
          <w:b/>
          <w:color w:val="10B981"/>
        </w:rPr>
        <w:t xml:space="preserve">Who benefits: </w:t>
      </w:r>
      <w:r>
        <w:t>Department of Defense, potentially the defense industrial base</w:t>
      </w:r>
    </w:p>
    <w:p>
      <w:r>
        <w:rPr>
          <w:b/>
          <w:color w:val="EF4444"/>
        </w:rPr>
        <w:t xml:space="preserve">Who pays: </w:t>
      </w:r>
      <w:r>
        <w:t>Taxpayers, possibly the defense budget</w:t>
      </w:r>
    </w:p>
    <w:p>
      <w:r>
        <w:rPr>
          <w:i/>
          <w:color w:val="6B7280"/>
        </w:rPr>
        <w:t>"Not later than June 1, 2026, the Secretary of Defense, in coordination with the Chief Information Officer of the Department of Defense, the Chief Information Officer of each military department, and representatives from the service acquisition executives of each military department, shall—(1) harmonize the cybersecurity requirements applicable to the defense industrial base across the Department of Defense;"</w:t>
      </w:r>
    </w:p>
    <w:p/>
    <w:p>
      <w:r>
        <w:rPr>
          <w:b/>
          <w:color w:val="3B82F6"/>
        </w:rPr>
        <w:t xml:space="preserve">[NOTE] </w:t>
      </w:r>
      <w:r>
        <w:rPr>
          <w:color w:val="6B7280"/>
        </w:rPr>
        <w:t xml:space="preserve">((a)(g)(1)) </w:t>
      </w:r>
      <w:r>
        <w:rPr>
          <w:b/>
        </w:rPr>
        <w:t>Expansion of Defense Industrial Base Fund</w:t>
      </w:r>
    </w:p>
    <w:p>
      <w:r>
        <w:t>This provision expands the eligible uses of the Defense Industrial Base Fund to include a wide range of activities, including advanced manufacturing and critical minerals. This could support the defense industrial base but may also increase costs for taxpayers.</w:t>
      </w:r>
    </w:p>
    <w:p>
      <w:r>
        <w:rPr>
          <w:b/>
          <w:color w:val="10B981"/>
        </w:rPr>
        <w:t xml:space="preserve">Who benefits: </w:t>
      </w:r>
      <w:r>
        <w:t>Defense industrial base, potentially the domestic manufacturing sector</w:t>
      </w:r>
    </w:p>
    <w:p>
      <w:r>
        <w:rPr>
          <w:b/>
          <w:color w:val="EF4444"/>
        </w:rPr>
        <w:t xml:space="preserve">Who pays: </w:t>
      </w:r>
      <w:r>
        <w:t>Taxpayers</w:t>
      </w:r>
    </w:p>
    <w:p>
      <w:r>
        <w:rPr>
          <w:i/>
          <w:color w:val="6B7280"/>
        </w:rPr>
        <w:t>"The Secretary of Defense may use the authorities provided by this section with respect to defense supply chains, including for material, material production, components, subassemblies, and finished products, testing and qualification, infrastructure, facility construction and improvement, and equipment needed directly for the following:"</w:t>
      </w:r>
    </w:p>
    <w:p/>
    <w:p>
      <w:r>
        <w:rPr>
          <w:b/>
          <w:color w:val="EF4444"/>
        </w:rPr>
        <w:t xml:space="preserve">[HURTS CITIZENS] </w:t>
      </w:r>
      <w:r>
        <w:rPr>
          <w:color w:val="6B7280"/>
        </w:rPr>
        <w:t xml:space="preserve">((h)(4)) </w:t>
      </w:r>
      <w:r>
        <w:rPr>
          <w:b/>
        </w:rPr>
        <w:t>Corporate Subsidies for Defense Industries</w:t>
      </w:r>
    </w:p>
    <w:p>
      <w:r>
        <w:t>This provision allows the Secretary to provide subsidies to offset market manipulation in defense industries. This could lead to corporate giveaways at taxpayer expense, potentially harming average citizens by increasing costs or reducing benefits.</w:t>
      </w:r>
    </w:p>
    <w:p>
      <w:r>
        <w:rPr>
          <w:b/>
          <w:color w:val="10B981"/>
        </w:rPr>
        <w:t xml:space="preserve">Who benefits: </w:t>
      </w:r>
      <w:r>
        <w:t>Defense industries and corporations</w:t>
      </w:r>
    </w:p>
    <w:p>
      <w:r>
        <w:rPr>
          <w:b/>
          <w:color w:val="EF4444"/>
        </w:rPr>
        <w:t xml:space="preserve">Who pays: </w:t>
      </w:r>
      <w:r>
        <w:t>Taxpayers</w:t>
      </w:r>
    </w:p>
    <w:p>
      <w:r>
        <w:rPr>
          <w:i/>
          <w:color w:val="6B7280"/>
        </w:rPr>
        <w:t>"‘‘(4) provide subsidies to offset market manipulation."</w:t>
      </w:r>
    </w:p>
    <w:p/>
    <w:p>
      <w:r>
        <w:rPr>
          <w:b/>
          <w:color w:val="EF4444"/>
        </w:rPr>
        <w:t xml:space="preserve">[HURTS CITIZENS] </w:t>
      </w:r>
      <w:r>
        <w:rPr>
          <w:color w:val="6B7280"/>
        </w:rPr>
        <w:t xml:space="preserve">((i)(3)(B)) </w:t>
      </w:r>
      <w:r>
        <w:rPr>
          <w:b/>
        </w:rPr>
        <w:t>Subsidy Payments for Strategic Materials</w:t>
      </w:r>
    </w:p>
    <w:p>
      <w:r>
        <w:t>The Secretary can make subsidy payments for strategic materials from sources outside covered countries. This could lead to corporate subsidies and higher costs for taxpayers.</w:t>
      </w:r>
    </w:p>
    <w:p>
      <w:r>
        <w:rPr>
          <w:b/>
          <w:color w:val="10B981"/>
        </w:rPr>
        <w:t xml:space="preserve">Who benefits: </w:t>
      </w:r>
      <w:r>
        <w:t>Defense industries and corporations</w:t>
      </w:r>
    </w:p>
    <w:p>
      <w:r>
        <w:rPr>
          <w:b/>
          <w:color w:val="EF4444"/>
        </w:rPr>
        <w:t xml:space="preserve">Who pays: </w:t>
      </w:r>
      <w:r>
        <w:t>Taxpayers</w:t>
      </w:r>
    </w:p>
    <w:p>
      <w:r>
        <w:rPr>
          <w:i/>
          <w:color w:val="6B7280"/>
        </w:rPr>
        <w:t>"‘‘(B) SUBSIDY PAYMENTS AUTHORIZED.—Upon a finding under subparagraph (A) with respect to a material, the Secretary may, for the purposes described in paragraph (1), make provision for subsidy payments for such material from sources other than sources that are or that are in covered countries, in such amounts and in such manner, including purchase commitments of such material or component thereof and the resale of such material or component thereof at a loss, and on such terms and conditions, as the Secretary determines necessary to ensure that—"</w:t>
      </w:r>
    </w:p>
    <w:p/>
    <w:p>
      <w:r>
        <w:rPr>
          <w:b/>
          <w:color w:val="3B82F6"/>
        </w:rPr>
        <w:t xml:space="preserve">[NOTE] </w:t>
      </w:r>
      <w:r>
        <w:rPr>
          <w:color w:val="6B7280"/>
        </w:rPr>
        <w:t xml:space="preserve">((h)(3)) </w:t>
      </w:r>
      <w:r>
        <w:rPr>
          <w:b/>
        </w:rPr>
        <w:t>Support for Small and Medium-Sized Entities</w:t>
      </w:r>
    </w:p>
    <w:p>
      <w:r>
        <w:t>The Secretary can make awards to third-party entities to support investments in small and medium-sized entities working in areas of defense interest. This could help some small businesses but may also lead to increased costs for taxpayers.</w:t>
      </w:r>
    </w:p>
    <w:p>
      <w:r>
        <w:rPr>
          <w:b/>
          <w:color w:val="10B981"/>
        </w:rPr>
        <w:t xml:space="preserve">Who benefits: </w:t>
      </w:r>
      <w:r>
        <w:t>Small and medium-sized defense-related businesses</w:t>
      </w:r>
    </w:p>
    <w:p>
      <w:r>
        <w:rPr>
          <w:b/>
          <w:color w:val="EF4444"/>
        </w:rPr>
        <w:t xml:space="preserve">Who pays: </w:t>
      </w:r>
      <w:r>
        <w:t>Taxpayers</w:t>
      </w:r>
    </w:p>
    <w:p>
      <w:r>
        <w:rPr>
          <w:i/>
          <w:color w:val="6B7280"/>
        </w:rPr>
        <w:t>"‘‘(3) during the five-year period beginning on the date of the enactment of this subsection, make awards to third party entities to support investments in small- and medium-sized entities working in areas of defense interest that would benefit missions of the Department of Defense;"</w:t>
      </w:r>
    </w:p>
    <w:p/>
    <w:p>
      <w:r>
        <w:rPr>
          <w:b/>
          <w:color w:val="6B7280"/>
        </w:rPr>
        <w:t xml:space="preserve">[NEUTRAL] </w:t>
      </w:r>
      <w:r>
        <w:rPr>
          <w:color w:val="6B7280"/>
        </w:rPr>
        <w:t xml:space="preserve">((k)(1)) </w:t>
      </w:r>
      <w:r>
        <w:rPr>
          <w:b/>
        </w:rPr>
        <w:t>Annual Reporting Requirement</w:t>
      </w:r>
    </w:p>
    <w:p>
      <w:r>
        <w:t>The Secretary must submit an annual report to congressional defense committees evaluating investments made and activities carried out using amounts in the Fund. This is a procedural requirement with no direct impact on citizens.</w:t>
      </w:r>
    </w:p>
    <w:p>
      <w:r>
        <w:rPr>
          <w:b/>
          <w:color w:val="10B981"/>
        </w:rPr>
        <w:t xml:space="preserve">Who benefits: </w:t>
      </w:r>
      <w:r>
        <w:t>None</w:t>
      </w:r>
    </w:p>
    <w:p>
      <w:r>
        <w:rPr>
          <w:b/>
          <w:color w:val="EF4444"/>
        </w:rPr>
        <w:t xml:space="preserve">Who pays: </w:t>
      </w:r>
      <w:r>
        <w:t>None</w:t>
      </w:r>
    </w:p>
    <w:p>
      <w:r>
        <w:rPr>
          <w:i/>
          <w:color w:val="6B7280"/>
        </w:rPr>
        <w:t>"‘‘(1) IN GENERAL.—Not later than October 15, 2026, and annually thereafter, the Secretary shall submit to the congressional defense committee a report evaluating investments made and any other activities carried out using amounts in the Fund during the previous fiscal year."</w:t>
      </w:r>
    </w:p>
    <w:p/>
    <w:p>
      <w:r>
        <w:rPr>
          <w:b/>
          <w:color w:val="3B82F6"/>
        </w:rPr>
        <w:t xml:space="preserve">[NOTE] </w:t>
      </w:r>
      <w:r>
        <w:rPr>
          <w:color w:val="6B7280"/>
        </w:rPr>
        <w:t xml:space="preserve">((l)) </w:t>
      </w:r>
      <w:r>
        <w:rPr>
          <w:b/>
        </w:rPr>
        <w:t>Coordination with Other Defense Activities</w:t>
      </w:r>
    </w:p>
    <w:p>
      <w:r>
        <w:t>The Secretary must submit a report detailing how activities carried out under this section will be coordinated with other defense industrial base activities. This ensures better use of resources but has no direct impact on citizens.</w:t>
      </w:r>
    </w:p>
    <w:p>
      <w:r>
        <w:rPr>
          <w:b/>
          <w:color w:val="10B981"/>
        </w:rPr>
        <w:t xml:space="preserve">Who benefits: </w:t>
      </w:r>
      <w:r>
        <w:t>None</w:t>
      </w:r>
    </w:p>
    <w:p>
      <w:r>
        <w:rPr>
          <w:b/>
          <w:color w:val="EF4444"/>
        </w:rPr>
        <w:t xml:space="preserve">Who pays: </w:t>
      </w:r>
      <w:r>
        <w:t>None</w:t>
      </w:r>
    </w:p>
    <w:p>
      <w:r>
        <w:rPr>
          <w:i/>
          <w:color w:val="6B7280"/>
        </w:rPr>
        <w:t>"‘‘(l) COORDINATION WITH OTHER DEFENSE INDUSTRIAL BASE ACTIVITIES.—Not later than 90 days after the date of the enactment of the National Defense Authorization Act for Fiscal Year 2026, the Secretary shall submit to the congressional defense committees, the Committee on Banking, Housing, and Urban Affairs of the Senate, and the Committee on Financial Services of the House of Representatives a report detailing how activities carried out under this section will be coordinated with—"</w:t>
      </w:r>
    </w:p>
    <w:p/>
    <w:p>
      <w:r>
        <w:rPr>
          <w:b/>
          <w:color w:val="3B82F6"/>
        </w:rPr>
        <w:t xml:space="preserve">[NOTE] </w:t>
      </w:r>
      <w:r>
        <w:rPr>
          <w:color w:val="6B7280"/>
        </w:rPr>
        <w:t xml:space="preserve">(b) </w:t>
      </w:r>
      <w:r>
        <w:rPr>
          <w:b/>
        </w:rPr>
        <w:t>Coordination with Defense Production Act Fund</w:t>
      </w:r>
    </w:p>
    <w:p>
      <w:r>
        <w:t>This provision requires coordination between activities under this section and those funded by the Defense Production Act. It aims to enhance the defense industrial base but may not directly impact average citizens.</w:t>
      </w:r>
    </w:p>
    <w:p>
      <w:r>
        <w:rPr>
          <w:b/>
          <w:color w:val="10B981"/>
        </w:rPr>
        <w:t xml:space="preserve">Who benefits: </w:t>
      </w:r>
      <w:r>
        <w:t>Defense industrial base</w:t>
      </w:r>
    </w:p>
    <w:p>
      <w:r>
        <w:rPr>
          <w:b/>
          <w:color w:val="EF4444"/>
        </w:rPr>
        <w:t xml:space="preserve">Who pays: </w:t>
      </w:r>
      <w:r>
        <w:t>Taxpayers</w:t>
      </w:r>
    </w:p>
    <w:p>
      <w:r>
        <w:rPr>
          <w:i/>
          <w:color w:val="6B7280"/>
        </w:rPr>
        <w:t>"The Secretary of Defense may not use funds made available before the date of the enactment of this Act to carry out activities under the authority of subsection (g), (h), (i), or (j) of section 4817 of title 10, United States Code, as added by this Act."</w:t>
      </w:r>
    </w:p>
    <w:p/>
    <w:p>
      <w:r>
        <w:rPr>
          <w:b/>
          <w:color w:val="3B82F6"/>
        </w:rPr>
        <w:t xml:space="preserve">[NOTE] </w:t>
      </w:r>
      <w:r>
        <w:rPr>
          <w:color w:val="6B7280"/>
        </w:rPr>
        <w:t xml:space="preserve">(c) </w:t>
      </w:r>
      <w:r>
        <w:rPr>
          <w:b/>
        </w:rPr>
        <w:t>Amendments to National Security Capital Forum</w:t>
      </w:r>
    </w:p>
    <w:p>
      <w:r>
        <w:t>This provision adds new roles and responsibilities to the National Security Capital Forum, including serving as a clearinghouse for vetting investments. It aims to improve oversight but may not directly impact average citizens.</w:t>
      </w:r>
    </w:p>
    <w:p>
      <w:r>
        <w:rPr>
          <w:b/>
          <w:color w:val="10B981"/>
        </w:rPr>
        <w:t xml:space="preserve">Who benefits: </w:t>
      </w:r>
      <w:r>
        <w:t>National Security Capital Forum</w:t>
      </w:r>
    </w:p>
    <w:p>
      <w:r>
        <w:rPr>
          <w:b/>
          <w:color w:val="EF4444"/>
        </w:rPr>
        <w:t xml:space="preserve">Who pays: </w:t>
      </w:r>
      <w:r>
        <w:t>Taxpayers</w:t>
      </w:r>
    </w:p>
    <w:p>
      <w:r>
        <w:rPr>
          <w:i/>
          <w:color w:val="6B7280"/>
        </w:rPr>
        <w:t>"Section 1092 of the Servicemember Quality of Life Improvement and National Defense Authorization Act for Fiscal Year 2025 (Public Law 118–159; 10 U.S.C. 149 note) is amended—"</w:t>
      </w:r>
    </w:p>
    <w:p/>
    <w:p>
      <w:r>
        <w:rPr>
          <w:b/>
          <w:color w:val="3B82F6"/>
        </w:rPr>
        <w:t xml:space="preserve">[NOTE] </w:t>
      </w:r>
      <w:r>
        <w:rPr>
          <w:color w:val="6B7280"/>
        </w:rPr>
        <w:t xml:space="preserve">(d) </w:t>
      </w:r>
      <w:r>
        <w:rPr>
          <w:b/>
        </w:rPr>
        <w:t>Sunset Provisions</w:t>
      </w:r>
    </w:p>
    <w:p>
      <w:r>
        <w:t>This provision sets sunset dates for certain provisions, ensuring they do not become permanent. It aims to keep the law current but may not directly impact average citizens.</w:t>
      </w:r>
    </w:p>
    <w:p>
      <w:r>
        <w:rPr>
          <w:b/>
          <w:color w:val="10B981"/>
        </w:rPr>
        <w:t xml:space="preserve">Who benefits: </w:t>
      </w:r>
      <w:r>
        <w:t>None</w:t>
      </w:r>
    </w:p>
    <w:p>
      <w:r>
        <w:rPr>
          <w:b/>
          <w:color w:val="EF4444"/>
        </w:rPr>
        <w:t xml:space="preserve">Who pays: </w:t>
      </w:r>
      <w:r>
        <w:t>None</w:t>
      </w:r>
    </w:p>
    <w:p>
      <w:r>
        <w:rPr>
          <w:i/>
          <w:color w:val="6B7280"/>
        </w:rPr>
        <w:t>"Effective December 31, 2035, the following provisions of law are repealed:"</w:t>
      </w:r>
    </w:p>
    <w:p/>
    <w:p>
      <w:r>
        <w:rPr>
          <w:b/>
          <w:color w:val="3B82F6"/>
        </w:rPr>
        <w:t xml:space="preserve">[NOTE] </w:t>
      </w:r>
      <w:r>
        <w:rPr>
          <w:color w:val="6B7280"/>
        </w:rPr>
        <w:t xml:space="preserve">(871) </w:t>
      </w:r>
      <w:r>
        <w:rPr>
          <w:b/>
        </w:rPr>
        <w:t>Modification to Demonstration and Prototyping Program</w:t>
      </w:r>
    </w:p>
    <w:p>
      <w:r>
        <w:t>This provision expands the demonstration and prototyping program to include advanced manufacturing facilities. It aims to improve defense capabilities but may not directly impact average citizens.</w:t>
      </w:r>
    </w:p>
    <w:p>
      <w:r>
        <w:rPr>
          <w:b/>
          <w:color w:val="10B981"/>
        </w:rPr>
        <w:t xml:space="preserve">Who benefits: </w:t>
      </w:r>
      <w:r>
        <w:t>Defense capabilities</w:t>
      </w:r>
    </w:p>
    <w:p>
      <w:r>
        <w:rPr>
          <w:b/>
          <w:color w:val="EF4444"/>
        </w:rPr>
        <w:t xml:space="preserve">Who pays: </w:t>
      </w:r>
      <w:r>
        <w:t>Taxpayers</w:t>
      </w:r>
    </w:p>
    <w:p>
      <w:r>
        <w:rPr>
          <w:i/>
          <w:color w:val="6B7280"/>
        </w:rPr>
        <w:t>"Section 842 of the National Defense Authorization Act for Fiscal Year 2024 (Public Law 118–31; 10 U.S.C. 2341 note) is amended—"</w:t>
      </w:r>
    </w:p>
    <w:p/>
    <w:p>
      <w:r>
        <w:rPr>
          <w:b/>
          <w:color w:val="3B82F6"/>
        </w:rPr>
        <w:t xml:space="preserve">[NOTE] </w:t>
      </w:r>
      <w:r>
        <w:rPr>
          <w:color w:val="6B7280"/>
        </w:rPr>
        <w:t xml:space="preserve">(872) </w:t>
      </w:r>
      <w:r>
        <w:rPr>
          <w:b/>
        </w:rPr>
        <w:t>Contested Logistics Exercise Requirement</w:t>
      </w:r>
    </w:p>
    <w:p>
      <w:r>
        <w:t>This provision requires regular contested logistics exercises. It aims to improve logistics capabilities but may not directly impact average citizens.</w:t>
      </w:r>
    </w:p>
    <w:p>
      <w:r>
        <w:rPr>
          <w:b/>
          <w:color w:val="10B981"/>
        </w:rPr>
        <w:t xml:space="preserve">Who benefits: </w:t>
      </w:r>
      <w:r>
        <w:t>Logistics capabilities</w:t>
      </w:r>
    </w:p>
    <w:p>
      <w:r>
        <w:rPr>
          <w:b/>
          <w:color w:val="EF4444"/>
        </w:rPr>
        <w:t xml:space="preserve">Who pays: </w:t>
      </w:r>
      <w:r>
        <w:t>Taxpayers</w:t>
      </w:r>
    </w:p>
    <w:p>
      <w:r>
        <w:rPr>
          <w:i/>
          <w:color w:val="6B7280"/>
        </w:rPr>
        <w:t>"Section 842 of the National Defense Authorization Act for Fiscal Year 2024 (Public Law 118–31; 10 U.S.C. 2341 note) is amended—"</w:t>
      </w:r>
    </w:p>
    <w:p/>
    <w:p>
      <w:r>
        <w:rPr>
          <w:b/>
          <w:color w:val="3B82F6"/>
        </w:rPr>
        <w:t xml:space="preserve">[NOTE] </w:t>
      </w:r>
      <w:r>
        <w:rPr>
          <w:color w:val="6B7280"/>
        </w:rPr>
        <w:t xml:space="preserve">(873) </w:t>
      </w:r>
      <w:r>
        <w:rPr>
          <w:b/>
        </w:rPr>
        <w:t>Combatant Command Experimentation Authority</w:t>
      </w:r>
    </w:p>
    <w:p>
      <w:r>
        <w:t>This provision grants combatant commands authority to conduct experiments and prototyping. It aims to improve military capabilities but may not directly impact average citizens.</w:t>
      </w:r>
    </w:p>
    <w:p>
      <w:r>
        <w:rPr>
          <w:b/>
          <w:color w:val="10B981"/>
        </w:rPr>
        <w:t xml:space="preserve">Who benefits: </w:t>
      </w:r>
      <w:r>
        <w:t>Military capabilities</w:t>
      </w:r>
    </w:p>
    <w:p>
      <w:r>
        <w:rPr>
          <w:b/>
          <w:color w:val="EF4444"/>
        </w:rPr>
        <w:t xml:space="preserve">Who pays: </w:t>
      </w:r>
      <w:r>
        <w:t>Taxpayers</w:t>
      </w:r>
    </w:p>
    <w:p>
      <w:r>
        <w:rPr>
          <w:i/>
          <w:color w:val="6B7280"/>
        </w:rPr>
        <w:t>"Each commander of a combatant command shall have the authority to conduct experimentation, prototyping, and technology demonstrations to support the development and testing of innovative technologies and capability solutions to address operational needs identified by the combatant command."</w:t>
      </w:r>
    </w:p>
    <w:p/>
    <w:p>
      <w:r>
        <w:rPr>
          <w:b/>
          <w:color w:val="3B82F6"/>
        </w:rPr>
        <w:t xml:space="preserve">[NOTE] </w:t>
      </w:r>
      <w:r>
        <w:rPr>
          <w:color w:val="6B7280"/>
        </w:rPr>
        <w:t xml:space="preserve">(874) </w:t>
      </w:r>
      <w:r>
        <w:rPr>
          <w:b/>
        </w:rPr>
        <w:t>Annual Report on Contract Cancellations and Terminations</w:t>
      </w:r>
    </w:p>
    <w:p>
      <w:r>
        <w:t>This provision requires an annual report on contract cancellations and terminations. It aims to improve transparency but may not directly impact average citizens.</w:t>
      </w:r>
    </w:p>
    <w:p>
      <w:r>
        <w:rPr>
          <w:b/>
          <w:color w:val="10B981"/>
        </w:rPr>
        <w:t xml:space="preserve">Who benefits: </w:t>
      </w:r>
      <w:r>
        <w:t>Transparency</w:t>
      </w:r>
    </w:p>
    <w:p>
      <w:r>
        <w:rPr>
          <w:b/>
          <w:color w:val="EF4444"/>
        </w:rPr>
        <w:t xml:space="preserve">Who pays: </w:t>
      </w:r>
      <w:r>
        <w:t>Taxpayers</w:t>
      </w:r>
    </w:p>
    <w:p>
      <w:r>
        <w:rPr>
          <w:i/>
          <w:color w:val="6B7280"/>
        </w:rPr>
        <w:t>"For each of fiscal years 2027 through 2031, not later than 10 days after the date on which the President submits the budget to Congress pursuant to section 1105 of title 31, United States Code, for each such fiscal year, the Secretary of Defense shall submit to the congressional defense committees a report listing any cancellation or termination for the preceding fiscal year of a contract in an amount greater than the simplified acquisition threshold."</w:t>
      </w:r>
    </w:p>
    <w:p/>
    <w:p>
      <w:r>
        <w:rPr>
          <w:b/>
          <w:color w:val="3B82F6"/>
        </w:rPr>
        <w:t xml:space="preserve">[NOTE] </w:t>
      </w:r>
      <w:r>
        <w:rPr>
          <w:color w:val="6B7280"/>
        </w:rPr>
        <w:t xml:space="preserve">(875) </w:t>
      </w:r>
      <w:r>
        <w:rPr>
          <w:b/>
        </w:rPr>
        <w:t>Ability to Withhold Contract Payments During Period of Pendency of a Bid Protest</w:t>
      </w:r>
    </w:p>
    <w:p>
      <w:r>
        <w:t>This provision allows the Secretary of Defense to withhold payments during a bid protest period. It aims to prevent fraud but may not directly impact average citizens.</w:t>
      </w:r>
    </w:p>
    <w:p>
      <w:r>
        <w:rPr>
          <w:b/>
          <w:color w:val="10B981"/>
        </w:rPr>
        <w:t xml:space="preserve">Who benefits: </w:t>
      </w:r>
      <w:r>
        <w:t>Prevention of fraud</w:t>
      </w:r>
    </w:p>
    <w:p>
      <w:r>
        <w:rPr>
          <w:b/>
          <w:color w:val="EF4444"/>
        </w:rPr>
        <w:t xml:space="preserve">Who pays: </w:t>
      </w:r>
      <w:r>
        <w:t>Taxpayers</w:t>
      </w:r>
    </w:p>
    <w:p>
      <w:r>
        <w:rPr>
          <w:i/>
          <w:color w:val="6B7280"/>
        </w:rPr>
        <w:t>"Not later than 180 days after the date of the enactment of this Act, the Secretary of Defense shall revise the Department of Defense Supplement to the Federal Acquisition Regulation to establish procedures for a contracting officer of the Department of Defense to withhold payment of covered amounts to an incumbent contractor during the period of pendency resulting from a bid protest by such incumbent contractor."</w:t>
      </w:r>
    </w:p>
    <w:p/>
    <w:p>
      <w:r>
        <w:rPr>
          <w:b/>
          <w:color w:val="3B82F6"/>
        </w:rPr>
        <w:t xml:space="preserve">[NOTE] </w:t>
      </w:r>
      <w:r>
        <w:rPr>
          <w:color w:val="6B7280"/>
        </w:rPr>
        <w:t xml:space="preserve">(876) </w:t>
      </w:r>
      <w:r>
        <w:rPr>
          <w:b/>
        </w:rPr>
        <w:t>Indemnification of Contractors Against Nuclear Risks</w:t>
      </w:r>
    </w:p>
    <w:p>
      <w:r>
        <w:t>This provision requires the Department of Defense to review indemnification requests from contractors for nuclear and unusually hazardous risks. The review includes input from the Defense Contract Management Agency and must be completed within 90 days. This could provide some level of protection for contractors, but the impact on average citizens is unclear.</w:t>
      </w:r>
    </w:p>
    <w:p>
      <w:r>
        <w:rPr>
          <w:b/>
          <w:color w:val="10B981"/>
        </w:rPr>
        <w:t xml:space="preserve">Who benefits: </w:t>
      </w:r>
      <w:r>
        <w:t>Contractors</w:t>
      </w:r>
    </w:p>
    <w:p>
      <w:r>
        <w:rPr>
          <w:b/>
          <w:color w:val="EF4444"/>
        </w:rPr>
        <w:t xml:space="preserve">Who pays: </w:t>
      </w:r>
      <w:r>
        <w:t>Department of Defense</w:t>
      </w:r>
    </w:p>
    <w:p>
      <w:r>
        <w:rPr>
          <w:i/>
          <w:color w:val="6B7280"/>
        </w:rPr>
        <w:t>"SEC. 876. INDEMNIFICATION OF CONTRACTORS AGAINST NUCLEAR AND UNUSUALLY HAZARDOUS RISKS."</w:t>
      </w:r>
    </w:p>
    <w:p/>
    <w:p>
      <w:r>
        <w:rPr>
          <w:b/>
          <w:color w:val="3B82F6"/>
        </w:rPr>
        <w:t xml:space="preserve">[NOTE] </w:t>
      </w:r>
      <w:r>
        <w:rPr>
          <w:color w:val="6B7280"/>
        </w:rPr>
        <w:t xml:space="preserve">(877) </w:t>
      </w:r>
      <w:r>
        <w:rPr>
          <w:b/>
        </w:rPr>
        <w:t>Enhanced Security Strategy for Procurement of Private Fifth-Generation Wireless Technology</w:t>
      </w:r>
    </w:p>
    <w:p>
      <w:r>
        <w:t>This provision requires contractors to provide detailed information about hardware and security measures for fifth-generation wireless technology on military installations. This could improve security but may also increase costs for contractors and potentially limit competition.</w:t>
      </w:r>
    </w:p>
    <w:p>
      <w:r>
        <w:rPr>
          <w:b/>
          <w:color w:val="10B981"/>
        </w:rPr>
        <w:t xml:space="preserve">Who benefits: </w:t>
      </w:r>
      <w:r>
        <w:t>Department of Defense</w:t>
      </w:r>
    </w:p>
    <w:p>
      <w:r>
        <w:rPr>
          <w:b/>
          <w:color w:val="EF4444"/>
        </w:rPr>
        <w:t xml:space="preserve">Who pays: </w:t>
      </w:r>
      <w:r>
        <w:t>Contractors</w:t>
      </w:r>
    </w:p>
    <w:p>
      <w:r>
        <w:rPr>
          <w:i/>
          <w:color w:val="6B7280"/>
        </w:rPr>
        <w:t>"SEC. 877. ENHANCED SECURITY STRATEGY FOR PROCUREMENT OF PRIVATE FIFTH-GENERATION WIRELESS TECHNOLOGY."</w:t>
      </w:r>
    </w:p>
    <w:p/>
    <w:p>
      <w:r>
        <w:rPr>
          <w:b/>
          <w:color w:val="EF4444"/>
        </w:rPr>
        <w:t xml:space="preserve">[HURTS CITIZENS] </w:t>
      </w:r>
      <w:r>
        <w:rPr>
          <w:color w:val="6B7280"/>
        </w:rPr>
        <w:t xml:space="preserve">(901) </w:t>
      </w:r>
      <w:r>
        <w:rPr>
          <w:b/>
        </w:rPr>
        <w:t>Prohibition of Diversity, Equity, and Inclusion Programs</w:t>
      </w:r>
    </w:p>
    <w:p>
      <w:r>
        <w:t>This provision prohibits the Department of Defense from maintaining offices, developing plans, or implementing programs related to diversity, equity, inclusion, and accessibility. This could harm marginalized groups within the military and reduce the department's ability to attract and retain a diverse workforce.</w:t>
      </w:r>
    </w:p>
    <w:p>
      <w:r>
        <w:rPr>
          <w:b/>
          <w:color w:val="10B981"/>
        </w:rPr>
        <w:t xml:space="preserve">Who benefits: </w:t>
      </w:r>
      <w:r>
        <w:t>None</w:t>
      </w:r>
    </w:p>
    <w:p>
      <w:r>
        <w:rPr>
          <w:b/>
          <w:color w:val="EF4444"/>
        </w:rPr>
        <w:t xml:space="preserve">Who pays: </w:t>
      </w:r>
      <w:r>
        <w:t>Marginalized groups within the military</w:t>
      </w:r>
    </w:p>
    <w:p>
      <w:r>
        <w:rPr>
          <w:i/>
          <w:color w:val="6B7280"/>
        </w:rPr>
        <w:t>"SEC. 901. PROHIBITION OF DIVERSITY, EQUITY, AND INCLUSION PROGRAMS OF THE DEPARTMENT OF DEFENSE."</w:t>
      </w:r>
    </w:p>
    <w:p/>
    <w:p>
      <w:r>
        <w:rPr>
          <w:b/>
          <w:color w:val="3B82F6"/>
        </w:rPr>
        <w:t xml:space="preserve">[NOTE] </w:t>
      </w:r>
      <w:r>
        <w:rPr>
          <w:color w:val="6B7280"/>
        </w:rPr>
        <w:t xml:space="preserve">(906) </w:t>
      </w:r>
      <w:r>
        <w:rPr>
          <w:b/>
        </w:rPr>
        <w:t>Additional Authorities for Office of Strategic Capital</w:t>
      </w:r>
    </w:p>
    <w:p>
      <w:r>
        <w:t>This provision grants additional authorities to the Office of Strategic Capital, which could improve the department's ability to manage and invest in strategic assets. However, the specific benefits and costs are not clearly outlined.</w:t>
      </w:r>
    </w:p>
    <w:p>
      <w:r>
        <w:rPr>
          <w:b/>
          <w:color w:val="10B981"/>
        </w:rPr>
        <w:t xml:space="preserve">Who benefits: </w:t>
      </w:r>
      <w:r>
        <w:t>Department of Defense</w:t>
      </w:r>
    </w:p>
    <w:p>
      <w:r>
        <w:rPr>
          <w:b/>
          <w:color w:val="EF4444"/>
        </w:rPr>
        <w:t xml:space="preserve">Who pays: </w:t>
      </w:r>
      <w:r>
        <w:t>None</w:t>
      </w:r>
    </w:p>
    <w:p>
      <w:r>
        <w:rPr>
          <w:i/>
          <w:color w:val="6B7280"/>
        </w:rPr>
        <w:t>"SEC. 906. Additional authorities for Office of Strategic Capital."</w:t>
      </w:r>
    </w:p>
    <w:p/>
    <w:p>
      <w:r>
        <w:rPr>
          <w:b/>
          <w:color w:val="6B7280"/>
        </w:rPr>
        <w:t xml:space="preserve">[NEUTRAL] </w:t>
      </w:r>
      <w:r>
        <w:rPr>
          <w:color w:val="6B7280"/>
        </w:rPr>
        <w:t xml:space="preserve">(905) </w:t>
      </w:r>
      <w:r>
        <w:rPr>
          <w:b/>
        </w:rPr>
        <w:t>Modification of Covered Technology Categories for Office of Strategic Capital</w:t>
      </w:r>
    </w:p>
    <w:p>
      <w:r>
        <w:t>This provision modifies the covered technology categories for the Office of Strategic Capital. This is a procedural change with no direct impact on average citizens.</w:t>
      </w:r>
    </w:p>
    <w:p>
      <w:r>
        <w:rPr>
          <w:b/>
          <w:color w:val="10B981"/>
        </w:rPr>
        <w:t xml:space="preserve">Who benefits: </w:t>
      </w:r>
      <w:r>
        <w:t>None</w:t>
      </w:r>
    </w:p>
    <w:p>
      <w:r>
        <w:rPr>
          <w:b/>
          <w:color w:val="EF4444"/>
        </w:rPr>
        <w:t xml:space="preserve">Who pays: </w:t>
      </w:r>
      <w:r>
        <w:t>None</w:t>
      </w:r>
    </w:p>
    <w:p>
      <w:r>
        <w:rPr>
          <w:i/>
          <w:color w:val="6B7280"/>
        </w:rPr>
        <w:t>"SEC. 905. Modification of covered technology categories for Office of Strategic Capital."</w:t>
      </w:r>
    </w:p>
    <w:p/>
    <w:p>
      <w:r>
        <w:rPr>
          <w:b/>
          <w:color w:val="3B82F6"/>
        </w:rPr>
        <w:t xml:space="preserve">[NOTE] </w:t>
      </w:r>
      <w:r>
        <w:rPr>
          <w:color w:val="6B7280"/>
        </w:rPr>
        <w:t xml:space="preserve">(904) </w:t>
      </w:r>
      <w:r>
        <w:rPr>
          <w:b/>
        </w:rPr>
        <w:t>Modification to Authorities of the Director of Operational Test and Evaluation</w:t>
      </w:r>
    </w:p>
    <w:p>
      <w:r>
        <w:t>This provision modifies the authorities of the Director of Operational Test and Evaluation. This could improve the department's ability to test and evaluate new technologies and systems, but the specific benefits and costs are not clearly outlined.</w:t>
      </w:r>
    </w:p>
    <w:p>
      <w:r>
        <w:rPr>
          <w:b/>
          <w:color w:val="10B981"/>
        </w:rPr>
        <w:t xml:space="preserve">Who benefits: </w:t>
      </w:r>
      <w:r>
        <w:t>Department of Defense</w:t>
      </w:r>
    </w:p>
    <w:p>
      <w:r>
        <w:rPr>
          <w:b/>
          <w:color w:val="EF4444"/>
        </w:rPr>
        <w:t xml:space="preserve">Who pays: </w:t>
      </w:r>
      <w:r>
        <w:t>None</w:t>
      </w:r>
    </w:p>
    <w:p>
      <w:r>
        <w:rPr>
          <w:i/>
          <w:color w:val="6B7280"/>
        </w:rPr>
        <w:t>"SEC. 904. Modification to authorities of the Director of Operational Test and Evaluation."</w:t>
      </w:r>
    </w:p>
    <w:p/>
    <w:p>
      <w:r>
        <w:rPr>
          <w:b/>
          <w:color w:val="3B82F6"/>
        </w:rPr>
        <w:t xml:space="preserve">[NOTE] </w:t>
      </w:r>
      <w:r>
        <w:rPr>
          <w:color w:val="6B7280"/>
        </w:rPr>
        <w:t xml:space="preserve">(903) </w:t>
      </w:r>
      <w:r>
        <w:rPr>
          <w:b/>
        </w:rPr>
        <w:t>Assistant Secretary of Defense for International Armaments Cooperation</w:t>
      </w:r>
    </w:p>
    <w:p>
      <w:r>
        <w:t>This provision establishes an Assistant Secretary of Defense for International Armaments Cooperation. This could improve the department's ability to coordinate with international partners on armaments cooperation, but the specific benefits and costs are not clearly outlined.</w:t>
      </w:r>
    </w:p>
    <w:p>
      <w:r>
        <w:rPr>
          <w:b/>
          <w:color w:val="10B981"/>
        </w:rPr>
        <w:t xml:space="preserve">Who benefits: </w:t>
      </w:r>
      <w:r>
        <w:t>Department of Defense</w:t>
      </w:r>
    </w:p>
    <w:p>
      <w:r>
        <w:rPr>
          <w:b/>
          <w:color w:val="EF4444"/>
        </w:rPr>
        <w:t xml:space="preserve">Who pays: </w:t>
      </w:r>
      <w:r>
        <w:t>None</w:t>
      </w:r>
    </w:p>
    <w:p>
      <w:r>
        <w:rPr>
          <w:i/>
          <w:color w:val="6B7280"/>
        </w:rPr>
        <w:t>"SEC. 903. Assistant Secretary of Defense for International Armaments Cooperation."</w:t>
      </w:r>
    </w:p>
    <w:p/>
    <w:p>
      <w:r>
        <w:rPr>
          <w:b/>
          <w:color w:val="3B82F6"/>
        </w:rPr>
        <w:t xml:space="preserve">[NOTE] </w:t>
      </w:r>
      <w:r>
        <w:rPr>
          <w:color w:val="6B7280"/>
        </w:rPr>
        <w:t xml:space="preserve">(902) </w:t>
      </w:r>
      <w:r>
        <w:rPr>
          <w:b/>
        </w:rPr>
        <w:t>Directive Authority for Matters for Which the Under Secretary of Defense for Research and Engineering Has Responsibility</w:t>
      </w:r>
    </w:p>
    <w:p>
      <w:r>
        <w:t>This provision grants additional directive authority to the Under Secretary of Defense for Research and Engineering. This could improve the department's ability to manage and coordinate research and engineering efforts, but the specific benefits and costs are not clearly outlined.</w:t>
      </w:r>
    </w:p>
    <w:p>
      <w:r>
        <w:rPr>
          <w:b/>
          <w:color w:val="10B981"/>
        </w:rPr>
        <w:t xml:space="preserve">Who benefits: </w:t>
      </w:r>
      <w:r>
        <w:t>Department of Defense</w:t>
      </w:r>
    </w:p>
    <w:p>
      <w:r>
        <w:rPr>
          <w:b/>
          <w:color w:val="EF4444"/>
        </w:rPr>
        <w:t xml:space="preserve">Who pays: </w:t>
      </w:r>
      <w:r>
        <w:t>None</w:t>
      </w:r>
    </w:p>
    <w:p>
      <w:r>
        <w:rPr>
          <w:i/>
          <w:color w:val="6B7280"/>
        </w:rPr>
        <w:t>"SEC. 902. Directive authority for matters for which the Under Secretary of Defense for Research and Engineering has responsibility."</w:t>
      </w:r>
    </w:p>
    <w:p/>
    <w:p>
      <w:r>
        <w:rPr>
          <w:b/>
          <w:color w:val="3B82F6"/>
        </w:rPr>
        <w:t xml:space="preserve">[NOTE] </w:t>
      </w:r>
      <w:r>
        <w:rPr>
          <w:color w:val="6B7280"/>
        </w:rPr>
        <w:t xml:space="preserve">(138(b)(7)) </w:t>
      </w:r>
      <w:r>
        <w:rPr>
          <w:b/>
        </w:rPr>
        <w:t>Creation of New Assistant Secretary Position</w:t>
      </w:r>
    </w:p>
    <w:p>
      <w:r>
        <w:t>This provision creates a new Assistant Secretary of Defense for International Armaments Cooperation. While it may improve coordination in international arms cooperation, it could also lead to increased bureaucracy and potential job displacement for existing staff.</w:t>
      </w:r>
    </w:p>
    <w:p>
      <w:r>
        <w:rPr>
          <w:b/>
          <w:color w:val="10B981"/>
        </w:rPr>
        <w:t xml:space="preserve">Who benefits: </w:t>
      </w:r>
      <w:r>
        <w:t>Potential for improved international coordination</w:t>
      </w:r>
    </w:p>
    <w:p>
      <w:r>
        <w:rPr>
          <w:b/>
          <w:color w:val="EF4444"/>
        </w:rPr>
        <w:t xml:space="preserve">Who pays: </w:t>
      </w:r>
      <w:r>
        <w:t>Increased bureaucracy and potential job displacement</w:t>
      </w:r>
    </w:p>
    <w:p>
      <w:r>
        <w:rPr>
          <w:i/>
          <w:color w:val="6B7280"/>
        </w:rPr>
        <w:t>"One of the Assistant Secretaries is the Assistant Secretary of Defense for International Armaments Cooperation, who shall report directly to the Under Secretary of Defense for Acquisition and Sustainment."</w:t>
      </w:r>
    </w:p>
    <w:p/>
    <w:p>
      <w:r>
        <w:rPr>
          <w:b/>
          <w:color w:val="3B82F6"/>
        </w:rPr>
        <w:t xml:space="preserve">[NOTE] </w:t>
      </w:r>
      <w:r>
        <w:rPr>
          <w:color w:val="6B7280"/>
        </w:rPr>
        <w:t xml:space="preserve">(138(a)(1)) </w:t>
      </w:r>
      <w:r>
        <w:rPr>
          <w:b/>
        </w:rPr>
        <w:t>Increase in Number of Assistant Secretaries</w:t>
      </w:r>
    </w:p>
    <w:p>
      <w:r>
        <w:t>The bill increases the authorized number of Assistant Secretaries from 19 to 20. This could lead to more specialized roles within the Department of Defense, but it may also increase administrative costs and complexity.</w:t>
      </w:r>
    </w:p>
    <w:p>
      <w:r>
        <w:rPr>
          <w:b/>
          <w:color w:val="10B981"/>
        </w:rPr>
        <w:t xml:space="preserve">Who benefits: </w:t>
      </w:r>
      <w:r>
        <w:t>Potential for more specialized roles</w:t>
      </w:r>
    </w:p>
    <w:p>
      <w:r>
        <w:rPr>
          <w:b/>
          <w:color w:val="EF4444"/>
        </w:rPr>
        <w:t xml:space="preserve">Who pays: </w:t>
      </w:r>
      <w:r>
        <w:t>Increased administrative costs and complexity</w:t>
      </w:r>
    </w:p>
    <w:p>
      <w:r>
        <w:rPr>
          <w:i/>
          <w:color w:val="6B7280"/>
        </w:rPr>
        <w:t>"Section 138(a)(1) of title 10, United States Code, is amended by striking ‘‘19’’ and inserting ‘‘20’’."</w:t>
      </w:r>
    </w:p>
    <w:p/>
    <w:p>
      <w:r>
        <w:rPr>
          <w:b/>
          <w:color w:val="3B82F6"/>
        </w:rPr>
        <w:t xml:space="preserve">[NOTE] </w:t>
      </w:r>
      <w:r>
        <w:rPr>
          <w:color w:val="6B7280"/>
        </w:rPr>
        <w:t xml:space="preserve">(139(b)(5)) </w:t>
      </w:r>
      <w:r>
        <w:rPr>
          <w:b/>
        </w:rPr>
        <w:t>Modification to Director of Operational Test and Evaluation Authorities</w:t>
      </w:r>
    </w:p>
    <w:p>
      <w:r>
        <w:t>This provision expands the Director's authority to access test and evaluation plans and enter into contracts with research centers. It could improve testing and evaluation processes, but it may also lead to increased costs and potential conflicts of interest.</w:t>
      </w:r>
    </w:p>
    <w:p>
      <w:r>
        <w:rPr>
          <w:b/>
          <w:color w:val="10B981"/>
        </w:rPr>
        <w:t xml:space="preserve">Who benefits: </w:t>
      </w:r>
      <w:r>
        <w:t>Potential for improved testing and evaluation</w:t>
      </w:r>
    </w:p>
    <w:p>
      <w:r>
        <w:rPr>
          <w:b/>
          <w:color w:val="EF4444"/>
        </w:rPr>
        <w:t xml:space="preserve">Who pays: </w:t>
      </w:r>
      <w:r>
        <w:t>Increased costs and potential conflicts of interest</w:t>
      </w:r>
    </w:p>
    <w:p>
      <w:r>
        <w:rPr>
          <w:i/>
          <w:color w:val="6B7280"/>
        </w:rPr>
        <w:t>"have access to approved test and evaluation master plans and test strategies of the armed forces for purposes of conducting independent reviews of such plans and strategies."</w:t>
      </w:r>
    </w:p>
    <w:p/>
    <w:p>
      <w:r>
        <w:rPr>
          <w:b/>
          <w:color w:val="3B82F6"/>
        </w:rPr>
        <w:t xml:space="preserve">[NOTE] </w:t>
      </w:r>
      <w:r>
        <w:rPr>
          <w:color w:val="6B7280"/>
        </w:rPr>
        <w:t xml:space="preserve">(139(b)(1)) </w:t>
      </w:r>
      <w:r>
        <w:rPr>
          <w:b/>
        </w:rPr>
        <w:t>Requirement to Maintain Certain Test and Evaluation Activities</w:t>
      </w:r>
    </w:p>
    <w:p>
      <w:r>
        <w:t>This provision limits the Secretary of Defense from divesting or consolidating certain test and evaluation capabilities until September 30, 2027. It ensures continuity in critical testing and evaluation activities, but it may also limit flexibility in resource allocation.</w:t>
      </w:r>
    </w:p>
    <w:p>
      <w:r>
        <w:rPr>
          <w:b/>
          <w:color w:val="10B981"/>
        </w:rPr>
        <w:t xml:space="preserve">Who benefits: </w:t>
      </w:r>
      <w:r>
        <w:t>Continuity in critical testing and evaluation activities</w:t>
      </w:r>
    </w:p>
    <w:p>
      <w:r>
        <w:rPr>
          <w:b/>
          <w:color w:val="EF4444"/>
        </w:rPr>
        <w:t xml:space="preserve">Who pays: </w:t>
      </w:r>
      <w:r>
        <w:t>Limited flexibility in resource allocation</w:t>
      </w:r>
    </w:p>
    <w:p>
      <w:r>
        <w:rPr>
          <w:i/>
          <w:color w:val="6B7280"/>
        </w:rPr>
        <w:t>"During the period beginning on the date of the enactment of this Act and ending on September 30, 2027, the Secretary of Defense may not—"</w:t>
      </w:r>
    </w:p>
    <w:p/>
    <w:p>
      <w:r>
        <w:rPr>
          <w:b/>
          <w:color w:val="3B82F6"/>
        </w:rPr>
        <w:t xml:space="preserve">[NOTE] </w:t>
      </w:r>
      <w:r>
        <w:rPr>
          <w:color w:val="6B7280"/>
        </w:rPr>
        <w:t xml:space="preserve">(149(f)(2)(U)) </w:t>
      </w:r>
      <w:r>
        <w:rPr>
          <w:b/>
        </w:rPr>
        <w:t>Modification of Covered Technology Categories for Office of Strategic Capital</w:t>
      </w:r>
    </w:p>
    <w:p>
      <w:r>
        <w:t>This provision adds nuclear fission and fusion energy technologies to the list of covered technology categories for the Office of Strategic Capital. It could expand the scope of the Office's activities, but it may also require additional funding and expertise.</w:t>
      </w:r>
    </w:p>
    <w:p>
      <w:r>
        <w:rPr>
          <w:b/>
          <w:color w:val="10B981"/>
        </w:rPr>
        <w:t xml:space="preserve">Who benefits: </w:t>
      </w:r>
      <w:r>
        <w:t>Potential expansion of the Office's activities</w:t>
      </w:r>
    </w:p>
    <w:p>
      <w:r>
        <w:rPr>
          <w:b/>
          <w:color w:val="EF4444"/>
        </w:rPr>
        <w:t xml:space="preserve">Who pays: </w:t>
      </w:r>
      <w:r>
        <w:t>Additional funding and expertise</w:t>
      </w:r>
    </w:p>
    <w:p>
      <w:r>
        <w:rPr>
          <w:i/>
          <w:color w:val="6B7280"/>
        </w:rPr>
        <w:t>"Nuclear fission and fusion energy technologies."</w:t>
      </w:r>
    </w:p>
    <w:p/>
    <w:p>
      <w:r>
        <w:rPr>
          <w:b/>
          <w:color w:val="3B82F6"/>
        </w:rPr>
        <w:t xml:space="preserve">[NOTE] </w:t>
      </w:r>
      <w:r>
        <w:rPr>
          <w:color w:val="6B7280"/>
        </w:rPr>
        <w:t xml:space="preserve">(149(f)(1)) </w:t>
      </w:r>
      <w:r>
        <w:rPr>
          <w:b/>
        </w:rPr>
        <w:t>Additional Authorities for Office of Strategic Capital</w:t>
      </w:r>
    </w:p>
    <w:p>
      <w:r>
        <w:t>This provision grants the Director of the Office of Strategic Capital the authority to charge and collect fees for certain services. It could provide additional funding for the Office's operations, but it may also raise concerns about potential conflicts of interest and the impact on taxpayers.</w:t>
      </w:r>
    </w:p>
    <w:p>
      <w:r>
        <w:rPr>
          <w:b/>
          <w:color w:val="10B981"/>
        </w:rPr>
        <w:t xml:space="preserve">Who benefits: </w:t>
      </w:r>
      <w:r>
        <w:t>Potential additional funding for the Office's operations</w:t>
      </w:r>
    </w:p>
    <w:p>
      <w:r>
        <w:rPr>
          <w:b/>
          <w:color w:val="EF4444"/>
        </w:rPr>
        <w:t xml:space="preserve">Who pays: </w:t>
      </w:r>
      <w:r>
        <w:t>Potential conflicts of interest and impact on taxpayers</w:t>
      </w:r>
    </w:p>
    <w:p>
      <w:r>
        <w:rPr>
          <w:i/>
          <w:color w:val="6B7280"/>
        </w:rPr>
        <w:t>"The Director may—(i) charge and collect fees for the costs specified in subparagraph (B) for services provided by the Office and associated with administering programs under this section"</w:t>
      </w:r>
    </w:p>
    <w:p/>
    <w:p>
      <w:r>
        <w:rPr>
          <w:b/>
          <w:color w:val="3B82F6"/>
        </w:rPr>
        <w:t xml:space="preserve">[NOTE] </w:t>
      </w:r>
      <w:r>
        <w:rPr>
          <w:color w:val="6B7280"/>
        </w:rPr>
        <w:t xml:space="preserve">(907(a)) </w:t>
      </w:r>
      <w:r>
        <w:rPr>
          <w:b/>
        </w:rPr>
        <w:t>Study on Digital Solutions Engineering</w:t>
      </w:r>
    </w:p>
    <w:p>
      <w:r>
        <w:t>This provision requires the Defense Science Board to conduct a comprehensive study on the best organizational structure for digital solutions engineering and software delivery within the Department of Defense. The study aims to optimize resource allocation and utilization processes, and identify integration challenges and opportunities. While this could lead to more efficient operations, it may also involve significant costs and administrative changes.</w:t>
      </w:r>
    </w:p>
    <w:p>
      <w:r>
        <w:rPr>
          <w:b/>
          <w:color w:val="10B981"/>
        </w:rPr>
        <w:t xml:space="preserve">Who benefits: </w:t>
      </w:r>
      <w:r>
        <w:t>The Department of Defense and potentially the broader military and national security community.</w:t>
      </w:r>
    </w:p>
    <w:p>
      <w:r>
        <w:rPr>
          <w:b/>
          <w:color w:val="EF4444"/>
        </w:rPr>
        <w:t xml:space="preserve">Who pays: </w:t>
      </w:r>
      <w:r>
        <w:t>Taxpayers, as the study and any subsequent organizational changes will be funded by the Department of Defense budget.</w:t>
      </w:r>
    </w:p>
    <w:p>
      <w:r>
        <w:rPr>
          <w:i/>
          <w:color w:val="6B7280"/>
        </w:rPr>
        <w:t>"The Secretary of Defense shall direct the Defense Science Board to conduct a comprehensive study to evaluate and recommend the most optimal organizational structure within the Office of the Secretary of Defense to align and maximize the output of digital solutions engineering and software delivery activities across the Department of Defense."</w:t>
      </w:r>
    </w:p>
    <w:p/>
    <w:p>
      <w:r>
        <w:rPr>
          <w:b/>
          <w:color w:val="3B82F6"/>
        </w:rPr>
        <w:t xml:space="preserve">[NOTE] </w:t>
      </w:r>
      <w:r>
        <w:rPr>
          <w:color w:val="6B7280"/>
        </w:rPr>
        <w:t xml:space="preserve">(80(d)(10)) </w:t>
      </w:r>
      <w:r>
        <w:rPr>
          <w:b/>
        </w:rPr>
        <w:t>Presumption of Compliance for Loan Agreements</w:t>
      </w:r>
    </w:p>
    <w:p>
      <w:r>
        <w:t>This provision establishes a presumption of compliance for loan agreements executed by the Director under the capital assistance program. While this could streamline the process and reduce administrative burden, it may also limit oversight and accountability.</w:t>
      </w:r>
    </w:p>
    <w:p>
      <w:r>
        <w:rPr>
          <w:b/>
          <w:color w:val="10B981"/>
        </w:rPr>
        <w:t xml:space="preserve">Who benefits: </w:t>
      </w:r>
      <w:r>
        <w:t>The Department of Defense and potentially the entities receiving capital assistance.</w:t>
      </w:r>
    </w:p>
    <w:p>
      <w:r>
        <w:rPr>
          <w:b/>
          <w:color w:val="EF4444"/>
        </w:rPr>
        <w:t xml:space="preserve">Who pays: </w:t>
      </w:r>
      <w:r>
        <w:t>Taxpayers, as the presumption of compliance could reduce oversight and potentially increase risk.</w:t>
      </w:r>
    </w:p>
    <w:p>
      <w:r>
        <w:rPr>
          <w:i/>
          <w:color w:val="6B7280"/>
        </w:rPr>
        <w:t>"Each agreement for a loan or loan guarantee executed by the Director under paragraph (3)(A) shall be conclusively presumed to be issued in compliance with the requirements of this section."</w:t>
      </w:r>
    </w:p>
    <w:p/>
    <w:p>
      <w:r>
        <w:rPr>
          <w:b/>
          <w:color w:val="3B82F6"/>
        </w:rPr>
        <w:t xml:space="preserve">[NOTE] </w:t>
      </w:r>
      <w:r>
        <w:rPr>
          <w:color w:val="6B7280"/>
        </w:rPr>
        <w:t xml:space="preserve">(80(d)(11)) </w:t>
      </w:r>
      <w:r>
        <w:rPr>
          <w:b/>
        </w:rPr>
        <w:t>Authority to Collect Debts</w:t>
      </w:r>
    </w:p>
    <w:p>
      <w:r>
        <w:t>This provision grants the Director the authority to collect debts in the case of a default on a loan or loan guarantee. This could help recover funds for the capital assistance program, but it may also impact the creditworthiness of entities receiving assistance.</w:t>
      </w:r>
    </w:p>
    <w:p>
      <w:r>
        <w:rPr>
          <w:b/>
          <w:color w:val="10B981"/>
        </w:rPr>
        <w:t xml:space="preserve">Who benefits: </w:t>
      </w:r>
      <w:r>
        <w:t>Taxpayers, as this could help recover funds for the capital assistance program.</w:t>
      </w:r>
    </w:p>
    <w:p>
      <w:r>
        <w:rPr>
          <w:b/>
          <w:color w:val="EF4444"/>
        </w:rPr>
        <w:t xml:space="preserve">Who pays: </w:t>
      </w:r>
      <w:r>
        <w:t>Entities receiving capital assistance, as they may face increased debt collection efforts.</w:t>
      </w:r>
    </w:p>
    <w:p>
      <w:r>
        <w:rPr>
          <w:i/>
          <w:color w:val="6B7280"/>
        </w:rPr>
        <w:t>"In the case of a default on a loan or loan guarantee provided under paragraph (3)(A), the Director may exercise any priority of the United States in collecting debts relating to the default."</w:t>
      </w:r>
    </w:p>
    <w:p/>
    <w:p>
      <w:r>
        <w:rPr>
          <w:b/>
          <w:color w:val="3B82F6"/>
        </w:rPr>
        <w:t xml:space="preserve">[NOTE] </w:t>
      </w:r>
      <w:r>
        <w:rPr>
          <w:color w:val="6B7280"/>
        </w:rPr>
        <w:t xml:space="preserve">(80(d)(12)) </w:t>
      </w:r>
      <w:r>
        <w:rPr>
          <w:b/>
        </w:rPr>
        <w:t>Additional Authorities for Capital Assistance Program</w:t>
      </w:r>
    </w:p>
    <w:p>
      <w:r>
        <w:t>This provision grants the Director additional authorities to enter into contracts, agreements, and other transactions with applicants and recipients of capital assistance. This could enhance the program's flexibility and efficiency, but it may also increase administrative complexity.</w:t>
      </w:r>
    </w:p>
    <w:p>
      <w:r>
        <w:rPr>
          <w:b/>
          <w:color w:val="10B981"/>
        </w:rPr>
        <w:t xml:space="preserve">Who benefits: </w:t>
      </w:r>
      <w:r>
        <w:t>The Department of Defense and potentially the entities receiving capital assistance.</w:t>
      </w:r>
    </w:p>
    <w:p>
      <w:r>
        <w:rPr>
          <w:b/>
          <w:color w:val="EF4444"/>
        </w:rPr>
        <w:t xml:space="preserve">Who pays: </w:t>
      </w:r>
      <w:r>
        <w:t>Taxpayers, as the additional authorities could increase administrative costs.</w:t>
      </w:r>
    </w:p>
    <w:p>
      <w:r>
        <w:rPr>
          <w:i/>
          <w:color w:val="6B7280"/>
        </w:rPr>
        <w:t>"In carrying out the capital assistance program under this subsection the Director may—(A) enter into contracts, agreements, or other transactions with applicants for or recipients of capital assistance pursuant to which such applicants or recipients directly pay for the costs of third-party services provided to the Office in connection with transactions involving such applicants and recipients;"</w:t>
      </w:r>
    </w:p>
    <w:p/>
    <w:p>
      <w:r>
        <w:rPr>
          <w:b/>
          <w:color w:val="3B82F6"/>
        </w:rPr>
        <w:t xml:space="preserve">[NOTE] </w:t>
      </w:r>
      <w:r>
        <w:rPr>
          <w:color w:val="6B7280"/>
        </w:rPr>
        <w:t xml:space="preserve">(911(a)) </w:t>
      </w:r>
      <w:r>
        <w:rPr>
          <w:b/>
        </w:rPr>
        <w:t>Removal of Joint Chiefs of Staff and Combatant Commanders</w:t>
      </w:r>
    </w:p>
    <w:p>
      <w:r>
        <w:t>This provision requires the President to notify Congress of any removal or transfer of a member of the Joint Chiefs of Staff or a combatant commander before the end of their term. This could increase transparency and accountability, but it may also slow down personnel decisions.</w:t>
      </w:r>
    </w:p>
    <w:p>
      <w:r>
        <w:rPr>
          <w:b/>
          <w:color w:val="10B981"/>
        </w:rPr>
        <w:t xml:space="preserve">Who benefits: </w:t>
      </w:r>
      <w:r>
        <w:t>Congress and the public, as this could increase transparency and accountability.</w:t>
      </w:r>
    </w:p>
    <w:p>
      <w:r>
        <w:rPr>
          <w:b/>
          <w:color w:val="EF4444"/>
        </w:rPr>
        <w:t xml:space="preserve">Who pays: </w:t>
      </w:r>
      <w:r>
        <w:t>The President, as this could slow down personnel decisions.</w:t>
      </w:r>
    </w:p>
    <w:p>
      <w:r>
        <w:rPr>
          <w:i/>
          <w:color w:val="6B7280"/>
        </w:rPr>
        <w:t>"If the President removes a member of the Joint Chiefs of Staff from office or transfers a member of the Joint Chiefs of Staff to another position or location before the end of the term of the member as specified in statute, the President shall, not later than five days after the removal or transfer takes effect, submit to Congress, including the congressional defense committees, notice that the member is being removed or transferred and a statement of the reason for the removal or transfer."</w:t>
      </w:r>
    </w:p>
    <w:p/>
    <w:p>
      <w:r>
        <w:rPr>
          <w:b/>
          <w:color w:val="3B82F6"/>
        </w:rPr>
        <w:t xml:space="preserve">[NOTE] </w:t>
      </w:r>
      <w:r>
        <w:rPr>
          <w:color w:val="6B7280"/>
        </w:rPr>
        <w:t xml:space="preserve">(912(a)) </w:t>
      </w:r>
      <w:r>
        <w:rPr>
          <w:b/>
        </w:rPr>
        <w:t>Establishment of Joint Interagency Task Force 401</w:t>
      </w:r>
    </w:p>
    <w:p>
      <w:r>
        <w:t>This provision establishes a new joint activity within the Department of Defense called the Joint Interagency Task Force 401, which will focus on counter-small unmanned aircraft system matters. This could enhance the Department's ability to address emerging threats, but it may also involve significant costs and administrative changes.</w:t>
      </w:r>
    </w:p>
    <w:p>
      <w:r>
        <w:rPr>
          <w:b/>
          <w:color w:val="10B981"/>
        </w:rPr>
        <w:t xml:space="preserve">Who benefits: </w:t>
      </w:r>
      <w:r>
        <w:t>The Department of Defense and potentially the broader military and national security community.</w:t>
      </w:r>
    </w:p>
    <w:p>
      <w:r>
        <w:rPr>
          <w:b/>
          <w:color w:val="EF4444"/>
        </w:rPr>
        <w:t xml:space="preserve">Who pays: </w:t>
      </w:r>
      <w:r>
        <w:t>Taxpayers, as the establishment of the Task Force will be funded by the Department of Defense budget.</w:t>
      </w:r>
    </w:p>
    <w:p>
      <w:r>
        <w:rPr>
          <w:i/>
          <w:color w:val="6B7280"/>
        </w:rPr>
        <w:t>"There is established in the Department of Defense a joint activity to be known as the 'Joint Interagency Task Force 401' (referred to in this section as the 'Task Force')."</w:t>
      </w:r>
    </w:p>
    <w:p/>
    <w:p>
      <w:r>
        <w:rPr>
          <w:b/>
          <w:color w:val="3B82F6"/>
        </w:rPr>
        <w:t xml:space="preserve">[NOTE] </w:t>
      </w:r>
      <w:r>
        <w:rPr>
          <w:color w:val="6B7280"/>
        </w:rPr>
        <w:t xml:space="preserve">((a)(2)) </w:t>
      </w:r>
      <w:r>
        <w:rPr>
          <w:b/>
        </w:rPr>
        <w:t>Establishment of Task Force for Counter-UAS Systems</w:t>
      </w:r>
    </w:p>
    <w:p>
      <w:r>
        <w:t>The bill establishes a Task Force to validate and approve counter-UAS systems for procurement by the Department of Defense. This helps ensure that the military has effective tools to counter unmanned aircraft threats, but it may also limit the flexibility of military departments to procure systems as needed.</w:t>
      </w:r>
    </w:p>
    <w:p>
      <w:r>
        <w:rPr>
          <w:b/>
          <w:color w:val="10B981"/>
        </w:rPr>
        <w:t xml:space="preserve">Who benefits: </w:t>
      </w:r>
      <w:r>
        <w:t>Department of Defense and military personnel</w:t>
      </w:r>
    </w:p>
    <w:p>
      <w:r>
        <w:rPr>
          <w:b/>
          <w:color w:val="EF4444"/>
        </w:rPr>
        <w:t xml:space="preserve">Who pays: </w:t>
      </w:r>
      <w:r>
        <w:t>Taxpayers</w:t>
      </w:r>
    </w:p>
    <w:p>
      <w:r>
        <w:rPr>
          <w:i/>
          <w:color w:val="6B7280"/>
        </w:rPr>
        <w:t>"The Director shall ensure that each counter-sUAS system on the list has been vetted by the Task Force and has proven to be effective for use by the Department in countering sUAS."</w:t>
      </w:r>
    </w:p>
    <w:p/>
    <w:p>
      <w:r>
        <w:rPr>
          <w:b/>
          <w:color w:val="3B82F6"/>
        </w:rPr>
        <w:t xml:space="preserve">[NOTE] </w:t>
      </w:r>
      <w:r>
        <w:rPr>
          <w:color w:val="6B7280"/>
        </w:rPr>
        <w:t xml:space="preserve">((a)(4)) </w:t>
      </w:r>
      <w:r>
        <w:rPr>
          <w:b/>
        </w:rPr>
        <w:t>Waiver Authority for Counter-UAS Procurement</w:t>
      </w:r>
    </w:p>
    <w:p>
      <w:r>
        <w:t>The bill grants waiver authority to military departments and the Under Secretary of Defense for Acquisition and Sustainment to procure counter-UAS systems not on the approved list. This provides some flexibility but requires notification to congressional defense committees.</w:t>
      </w:r>
    </w:p>
    <w:p>
      <w:r>
        <w:rPr>
          <w:b/>
          <w:color w:val="10B981"/>
        </w:rPr>
        <w:t xml:space="preserve">Who benefits: </w:t>
      </w:r>
      <w:r>
        <w:t>Military departments and personnel</w:t>
      </w:r>
    </w:p>
    <w:p>
      <w:r>
        <w:rPr>
          <w:b/>
          <w:color w:val="EF4444"/>
        </w:rPr>
        <w:t xml:space="preserve">Who pays: </w:t>
      </w:r>
      <w:r>
        <w:t>Taxpayers</w:t>
      </w:r>
    </w:p>
    <w:p>
      <w:r>
        <w:rPr>
          <w:i/>
          <w:color w:val="6B7280"/>
        </w:rPr>
        <w:t>"The service acquisition executive of the military department concerned (in the case of a procurement by a military department) or the Under Secretary of Defense for Acquisition and Sustainment (in the case of a procurement not under the authority of a service acquisition executive) may waive the restriction under paragraph (3), on a case-by-case basis, by submitting to the congressional defense committees—"</w:t>
      </w:r>
    </w:p>
    <w:p/>
    <w:p>
      <w:r>
        <w:rPr>
          <w:b/>
          <w:color w:val="3B82F6"/>
        </w:rPr>
        <w:t xml:space="preserve">[NOTE] </w:t>
      </w:r>
      <w:r>
        <w:rPr>
          <w:color w:val="6B7280"/>
        </w:rPr>
        <w:t xml:space="preserve">((b)(1)) </w:t>
      </w:r>
      <w:r>
        <w:rPr>
          <w:b/>
        </w:rPr>
        <w:t>Review of Counter-UAS Readiness</w:t>
      </w:r>
    </w:p>
    <w:p>
      <w:r>
        <w:t>The bill requires a review of differences in interpretation and application of counter-UAS readiness among military departments. This helps ensure consistency and effectiveness in counter-UAS capabilities, but it may involve additional administrative costs.</w:t>
      </w:r>
    </w:p>
    <w:p>
      <w:r>
        <w:rPr>
          <w:b/>
          <w:color w:val="10B981"/>
        </w:rPr>
        <w:t xml:space="preserve">Who benefits: </w:t>
      </w:r>
      <w:r>
        <w:t>Department of Defense and military personnel</w:t>
      </w:r>
    </w:p>
    <w:p>
      <w:r>
        <w:rPr>
          <w:b/>
          <w:color w:val="EF4444"/>
        </w:rPr>
        <w:t xml:space="preserve">Who pays: </w:t>
      </w:r>
      <w:r>
        <w:t>Taxpayers</w:t>
      </w:r>
    </w:p>
    <w:p>
      <w:r>
        <w:rPr>
          <w:i/>
          <w:color w:val="6B7280"/>
        </w:rPr>
        <w:t>"The Director of the Joint Interagency Task Force 401, in coordination with the Secretaries of the military departments, shall conduct a review to identify differences in the interpretation and application of section 130i of title 10, United States Code, among the military departments."</w:t>
      </w:r>
    </w:p>
    <w:p/>
    <w:p>
      <w:r>
        <w:rPr>
          <w:b/>
          <w:color w:val="3B82F6"/>
        </w:rPr>
        <w:t xml:space="preserve">[NOTE] </w:t>
      </w:r>
      <w:r>
        <w:rPr>
          <w:color w:val="6B7280"/>
        </w:rPr>
        <w:t xml:space="preserve">((c)) </w:t>
      </w:r>
      <w:r>
        <w:rPr>
          <w:b/>
        </w:rPr>
        <w:t>Strategy and Funding Plan for Counter-UAS Task Force</w:t>
      </w:r>
    </w:p>
    <w:p>
      <w:r>
        <w:t>The bill requires the Secretary of Defense to submit a strategy and funding plan for the Joint Interagency Task Force 401. This ensures that the Task Force has the necessary resources to carry out its responsibilities, but it may involve additional budgetary requirements.</w:t>
      </w:r>
    </w:p>
    <w:p>
      <w:r>
        <w:rPr>
          <w:b/>
          <w:color w:val="10B981"/>
        </w:rPr>
        <w:t xml:space="preserve">Who benefits: </w:t>
      </w:r>
      <w:r>
        <w:t>Department of Defense and military personnel</w:t>
      </w:r>
    </w:p>
    <w:p>
      <w:r>
        <w:rPr>
          <w:b/>
          <w:color w:val="EF4444"/>
        </w:rPr>
        <w:t xml:space="preserve">Who pays: </w:t>
      </w:r>
      <w:r>
        <w:t>Taxpayers</w:t>
      </w:r>
    </w:p>
    <w:p>
      <w:r>
        <w:rPr>
          <w:i/>
          <w:color w:val="6B7280"/>
        </w:rPr>
        <w:t>"Not later than 180 days after the date of the enactment of this Act, the Secretary of Defense shall submit to the congressional defense committees a report that includes—"</w:t>
      </w:r>
    </w:p>
    <w:p/>
    <w:p>
      <w:r>
        <w:rPr>
          <w:b/>
          <w:color w:val="3B82F6"/>
        </w:rPr>
        <w:t xml:space="preserve">[NOTE] </w:t>
      </w:r>
      <w:r>
        <w:rPr>
          <w:color w:val="6B7280"/>
        </w:rPr>
        <w:t xml:space="preserve">((d)(1)) </w:t>
      </w:r>
      <w:r>
        <w:rPr>
          <w:b/>
        </w:rPr>
        <w:t>Establishment of Regional Outreach Centers</w:t>
      </w:r>
    </w:p>
    <w:p>
      <w:r>
        <w:t>The bill allows the Director to establish regional outreach centers for the Defense Innovation Unit to conduct outreach to the private sector, academia, and other mission partners. This can help foster innovation and collaboration, but it may require additional resources.</w:t>
      </w:r>
    </w:p>
    <w:p>
      <w:r>
        <w:rPr>
          <w:b/>
          <w:color w:val="10B981"/>
        </w:rPr>
        <w:t xml:space="preserve">Who benefits: </w:t>
      </w:r>
      <w:r>
        <w:t>Defense Innovation Unit, private sector, academia, and mission partners</w:t>
      </w:r>
    </w:p>
    <w:p>
      <w:r>
        <w:rPr>
          <w:b/>
          <w:color w:val="EF4444"/>
        </w:rPr>
        <w:t xml:space="preserve">Who pays: </w:t>
      </w:r>
      <w:r>
        <w:t>Taxpayers</w:t>
      </w:r>
    </w:p>
    <w:p>
      <w:r>
        <w:rPr>
          <w:i/>
          <w:color w:val="6B7280"/>
        </w:rPr>
        <w:t>"The Director may establish and maintain regional offices of the Unit at locations within and outside the United States for purposes of conducting outreach to and streamlining interactions between the Unit and the private sector, academia, and other mission partners."</w:t>
      </w:r>
    </w:p>
    <w:p/>
    <w:p>
      <w:r>
        <w:rPr>
          <w:b/>
          <w:color w:val="3B82F6"/>
        </w:rPr>
        <w:t xml:space="preserve">[NOTE] </w:t>
      </w:r>
      <w:r>
        <w:rPr>
          <w:color w:val="6B7280"/>
        </w:rPr>
        <w:t xml:space="preserve">((e)(1)) </w:t>
      </w:r>
      <w:r>
        <w:rPr>
          <w:b/>
        </w:rPr>
        <w:t>Small-UAS Industrial Base Working Group</w:t>
      </w:r>
    </w:p>
    <w:p>
      <w:r>
        <w:t>The bill establishes a working group to analyze the supplier base for small-UAS systems and recommend investments to improve the supplier base. This can help ensure a robust industrial base for small-UAS systems, but it may involve additional costs.</w:t>
      </w:r>
    </w:p>
    <w:p>
      <w:r>
        <w:rPr>
          <w:b/>
          <w:color w:val="10B981"/>
        </w:rPr>
        <w:t xml:space="preserve">Who benefits: </w:t>
      </w:r>
      <w:r>
        <w:t>Department of Defense, small-UAS industry, and military personnel</w:t>
      </w:r>
    </w:p>
    <w:p>
      <w:r>
        <w:rPr>
          <w:b/>
          <w:color w:val="EF4444"/>
        </w:rPr>
        <w:t xml:space="preserve">Who pays: </w:t>
      </w:r>
      <w:r>
        <w:t>Taxpayers</w:t>
      </w:r>
    </w:p>
    <w:p>
      <w:r>
        <w:rPr>
          <w:i/>
          <w:color w:val="6B7280"/>
        </w:rPr>
        <w:t>"Not later than January 15, 2026, the Deputy Secretary of Defense shall establish a working group to be known as the ‘‘Small-UAS Industrial Base Working Group’’ (referred to in this section as the ‘‘Working Group’’) to analyze the supplier base for small-UAS systems and recommend investments or other actions to improve such supplier base."</w:t>
      </w:r>
    </w:p>
    <w:p/>
    <w:p>
      <w:r>
        <w:rPr>
          <w:b/>
          <w:color w:val="3B82F6"/>
        </w:rPr>
        <w:t xml:space="preserve">[NOTE] </w:t>
      </w:r>
      <w:r>
        <w:rPr>
          <w:color w:val="6B7280"/>
        </w:rPr>
        <w:t xml:space="preserve">((e)(1)) </w:t>
      </w:r>
      <w:r>
        <w:rPr>
          <w:b/>
        </w:rPr>
        <w:t>Report on Small-UAS Industrial Base</w:t>
      </w:r>
    </w:p>
    <w:p>
      <w:r>
        <w:t>This provision requires the Department of Defense to submit a report on the small-UAS industrial base, including demand signals and recommendations for investments. This helps ensure the military has access to necessary technology while supporting the commercial sector.</w:t>
      </w:r>
    </w:p>
    <w:p>
      <w:r>
        <w:rPr>
          <w:b/>
          <w:color w:val="10B981"/>
        </w:rPr>
        <w:t xml:space="preserve">Who benefits: </w:t>
      </w:r>
      <w:r>
        <w:t>Military and commercial sectors</w:t>
      </w:r>
    </w:p>
    <w:p>
      <w:r>
        <w:rPr>
          <w:b/>
          <w:color w:val="EF4444"/>
        </w:rPr>
        <w:t xml:space="preserve">Who pays: </w:t>
      </w:r>
      <w:r>
        <w:t>Taxpayers</w:t>
      </w:r>
    </w:p>
    <w:p>
      <w:r>
        <w:rPr>
          <w:i/>
          <w:color w:val="6B7280"/>
        </w:rPr>
        <w:t>"an initial assessment of the sUAS industrial base; a summary of the aggregate demand signal made by the Federal Government for sUAS production; a summary of the future projected demand signal by the Federal Government for sUAS production; a description of the likely investments in the sUAS component supplier base by commercial industry; recommendations for investments or other actions to strengthen the sUAS industrial base; and an assessment of the Sky Foundry initiative of the Army."</w:t>
      </w:r>
    </w:p>
    <w:p/>
    <w:p>
      <w:r>
        <w:rPr>
          <w:b/>
          <w:color w:val="3B82F6"/>
        </w:rPr>
        <w:t xml:space="preserve">[NOTE] </w:t>
      </w:r>
      <w:r>
        <w:rPr>
          <w:color w:val="6B7280"/>
        </w:rPr>
        <w:t xml:space="preserve">((e)(f)) </w:t>
      </w:r>
      <w:r>
        <w:rPr>
          <w:b/>
        </w:rPr>
        <w:t>SkyFoundry Program Authorization</w:t>
      </w:r>
    </w:p>
    <w:p>
      <w:r>
        <w:t>The Army may establish a SkyFoundry program to improve rapid fielding of sUAS systems at competitive costs, provided it does not negatively impact the commercial sUAS industrial base. This aims to balance military needs with commercial interests.</w:t>
      </w:r>
    </w:p>
    <w:p>
      <w:r>
        <w:rPr>
          <w:b/>
          <w:color w:val="10B981"/>
        </w:rPr>
        <w:t xml:space="preserve">Who benefits: </w:t>
      </w:r>
      <w:r>
        <w:t>Military and potentially commercial sUAS industry</w:t>
      </w:r>
    </w:p>
    <w:p>
      <w:r>
        <w:rPr>
          <w:b/>
          <w:color w:val="EF4444"/>
        </w:rPr>
        <w:t xml:space="preserve">Who pays: </w:t>
      </w:r>
      <w:r>
        <w:t>Taxpayers</w:t>
      </w:r>
    </w:p>
    <w:p>
      <w:r>
        <w:rPr>
          <w:i/>
          <w:color w:val="6B7280"/>
        </w:rPr>
        <w:t>"The Secretary of the Army may establish a SkyFoundry program if—(1) the Working Group has submitted the initial report required under subsection (e)(1) to the congressional defense committees; and (2) the Deputy Secretary of Defense certifies to such committees that the SkyFoundry program—(A) will improve the ability of the Army to rapidly field sUAS systems at a competitive cost; and (B) will not negatively impact the commercial sUAS industrial base."</w:t>
      </w:r>
    </w:p>
    <w:p/>
    <w:p>
      <w:r>
        <w:rPr>
          <w:b/>
          <w:color w:val="6B7280"/>
        </w:rPr>
        <w:t xml:space="preserve">[NEUTRAL] </w:t>
      </w:r>
      <w:r>
        <w:rPr>
          <w:color w:val="6B7280"/>
        </w:rPr>
        <w:t xml:space="preserve">((g)) </w:t>
      </w:r>
      <w:r>
        <w:rPr>
          <w:b/>
        </w:rPr>
        <w:t>Prohibition on Disestablishment of Navy Expeditionary Combat Command Pacific</w:t>
      </w:r>
    </w:p>
    <w:p>
      <w:r>
        <w:t>This provision prohibits the Navy from disestablishing the Expeditionary Combat Command Pacific for one year, requiring a briefing on the decision and rationale. This is a procedural measure to ensure transparency and consideration.</w:t>
      </w:r>
    </w:p>
    <w:p>
      <w:r>
        <w:rPr>
          <w:b/>
          <w:color w:val="10B981"/>
        </w:rPr>
        <w:t xml:space="preserve">Who benefits: </w:t>
      </w:r>
      <w:r>
        <w:t>N/A</w:t>
      </w:r>
    </w:p>
    <w:p>
      <w:r>
        <w:rPr>
          <w:b/>
          <w:color w:val="EF4444"/>
        </w:rPr>
        <w:t xml:space="preserve">Who pays: </w:t>
      </w:r>
      <w:r>
        <w:t>N/A</w:t>
      </w:r>
    </w:p>
    <w:p>
      <w:r>
        <w:rPr>
          <w:i/>
          <w:color w:val="6B7280"/>
        </w:rPr>
        <w:t>"During the one-year period beginning on the date of the enactment of this Act, the Secretary of the Navy may not take any action to disestablish the Navy Expeditionary Combat Command Pacific located at Joint Base Pearl Harbor-Hickam."</w:t>
      </w:r>
    </w:p>
    <w:p/>
    <w:p>
      <w:r>
        <w:rPr>
          <w:b/>
          <w:color w:val="6B7280"/>
        </w:rPr>
        <w:t xml:space="preserve">[NEUTRAL] </w:t>
      </w:r>
      <w:r>
        <w:rPr>
          <w:color w:val="6B7280"/>
        </w:rPr>
        <w:t xml:space="preserve">((h)) </w:t>
      </w:r>
      <w:r>
        <w:rPr>
          <w:b/>
        </w:rPr>
        <w:t>Limitation on Modification or Consolidation of Geographic Combatant Commands</w:t>
      </w:r>
    </w:p>
    <w:p>
      <w:r>
        <w:t>This provision requires a 60-day waiting period and detailed analysis before modifying or consolidating geographic combatant commands. This ensures thorough consideration of national security implications.</w:t>
      </w:r>
    </w:p>
    <w:p>
      <w:r>
        <w:rPr>
          <w:b/>
          <w:color w:val="10B981"/>
        </w:rPr>
        <w:t xml:space="preserve">Who benefits: </w:t>
      </w:r>
      <w:r>
        <w:t>N/A</w:t>
      </w:r>
    </w:p>
    <w:p>
      <w:r>
        <w:rPr>
          <w:b/>
          <w:color w:val="EF4444"/>
        </w:rPr>
        <w:t xml:space="preserve">Who pays: </w:t>
      </w:r>
      <w:r>
        <w:t>N/A</w:t>
      </w:r>
    </w:p>
    <w:p>
      <w:r>
        <w:rPr>
          <w:i/>
          <w:color w:val="6B7280"/>
        </w:rPr>
        <w:t>"None of the funds authorized to be appropriated by this Act or otherwise made available for fiscal year 2026 for the Department of Defense may be obligated or expended to carry out an action described in subsection (b) until a period of 60 days has elapsed following the date on which the Secretary of Defense submits the certification and all other information required under subsection (c) with respect to such action."</w:t>
      </w:r>
    </w:p>
    <w:p/>
    <w:p>
      <w:r>
        <w:rPr>
          <w:b/>
          <w:color w:val="6B7280"/>
        </w:rPr>
        <w:t xml:space="preserve">[NEUTRAL] </w:t>
      </w:r>
      <w:r>
        <w:rPr>
          <w:color w:val="6B7280"/>
        </w:rPr>
        <w:t xml:space="preserve">((i)) </w:t>
      </w:r>
      <w:r>
        <w:rPr>
          <w:b/>
        </w:rPr>
        <w:t>Limitation on Army Funds for Proposed Integration of Commands</w:t>
      </w:r>
    </w:p>
    <w:p>
      <w:r>
        <w:t>This provision requires a report on the proposed integration of the Joint Munitions Command and the Army Sustainment Command before any actions are taken. This ensures a thorough plan is in place.</w:t>
      </w:r>
    </w:p>
    <w:p>
      <w:r>
        <w:rPr>
          <w:b/>
          <w:color w:val="10B981"/>
        </w:rPr>
        <w:t xml:space="preserve">Who benefits: </w:t>
      </w:r>
      <w:r>
        <w:t>N/A</w:t>
      </w:r>
    </w:p>
    <w:p>
      <w:r>
        <w:rPr>
          <w:b/>
          <w:color w:val="EF4444"/>
        </w:rPr>
        <w:t xml:space="preserve">Who pays: </w:t>
      </w:r>
      <w:r>
        <w:t>N/A</w:t>
      </w:r>
    </w:p>
    <w:p>
      <w:r>
        <w:rPr>
          <w:i/>
          <w:color w:val="6B7280"/>
        </w:rPr>
        <w:t>"None of the funds authorized to be appropriated by this Act or otherwise made available for fiscal year 2026 for the Army may be obligated or expended to take any action described in subsection (b) with respect to the Joint Munications Command and the Army Sustainment Command until the Secretary of the Army submits to the Committees on Armed Services of the Senate and the House of Representatives a report regarding the proposed plan of the Secretary to integrate the Commands."</w:t>
      </w:r>
    </w:p>
    <w:p/>
    <w:p>
      <w:r>
        <w:rPr>
          <w:b/>
          <w:color w:val="3B82F6"/>
        </w:rPr>
        <w:t xml:space="preserve">[NOTE] </w:t>
      </w:r>
      <w:r>
        <w:rPr>
          <w:color w:val="6B7280"/>
        </w:rPr>
        <w:t xml:space="preserve">(1001) </w:t>
      </w:r>
      <w:r>
        <w:rPr>
          <w:b/>
        </w:rPr>
        <w:t>General Transfer Authority</w:t>
      </w:r>
    </w:p>
    <w:p>
      <w:r>
        <w:t>This provision allows the Secretary of Defense to transfer up to $6 billion in authorizations between different accounts within the Department of Defense for fiscal year 2026. This can help streamline budgeting and potentially improve resource allocation, but it also gives the Secretary significant discretion that could be seen as a risk to oversight.</w:t>
      </w:r>
    </w:p>
    <w:p>
      <w:r>
        <w:rPr>
          <w:b/>
          <w:color w:val="10B981"/>
        </w:rPr>
        <w:t xml:space="preserve">Who benefits: </w:t>
      </w:r>
      <w:r>
        <w:t>Department of Defense, potentially leading to more efficient use of resources</w:t>
      </w:r>
    </w:p>
    <w:p>
      <w:r>
        <w:rPr>
          <w:b/>
          <w:color w:val="EF4444"/>
        </w:rPr>
        <w:t xml:space="preserve">Who pays: </w:t>
      </w:r>
      <w:r>
        <w:t>Taxpayers, as the funds are still coming from the same overall budget</w:t>
      </w:r>
    </w:p>
    <w:p>
      <w:r>
        <w:rPr>
          <w:i/>
          <w:color w:val="6B7280"/>
        </w:rPr>
        <w:t>"Upon determination by the Secretary of Defense that such action is necessary in the national interest, the Secretary may transfer amounts of authorizations made available to the Department of Defense in this division for fiscal year 2026 between any such authorizations for that fiscal year (or any subdivisions thereof)."</w:t>
      </w:r>
    </w:p>
    <w:p/>
    <w:p>
      <w:r>
        <w:rPr>
          <w:b/>
          <w:color w:val="3B82F6"/>
        </w:rPr>
        <w:t xml:space="preserve">[NOTE] </w:t>
      </w:r>
      <w:r>
        <w:rPr>
          <w:color w:val="6B7280"/>
        </w:rPr>
        <w:t xml:space="preserve">(1002) </w:t>
      </w:r>
      <w:r>
        <w:rPr>
          <w:b/>
        </w:rPr>
        <w:t>Consolidation of Reporting Requirements</w:t>
      </w:r>
    </w:p>
    <w:p>
      <w:r>
        <w:t>This provision modifies reporting requirements for the Department of Defense's Financial Improvement and Audit Remediation Plan. It adds new clauses to ensure better resource management, long-range goals, and detailed funding estimates. This could improve transparency and accountability, but it also increases the administrative burden on the Department.</w:t>
      </w:r>
    </w:p>
    <w:p>
      <w:r>
        <w:rPr>
          <w:b/>
          <w:color w:val="10B981"/>
        </w:rPr>
        <w:t xml:space="preserve">Who benefits: </w:t>
      </w:r>
      <w:r>
        <w:t>Taxpayers, through improved transparency and accountability</w:t>
      </w:r>
    </w:p>
    <w:p>
      <w:r>
        <w:rPr>
          <w:b/>
          <w:color w:val="EF4444"/>
        </w:rPr>
        <w:t xml:space="preserve">Who pays: </w:t>
      </w:r>
      <w:r>
        <w:t>Department of Defense, as it will need to implement new reporting requirements</w:t>
      </w:r>
    </w:p>
    <w:p>
      <w:r>
        <w:rPr>
          <w:i/>
          <w:color w:val="6B7280"/>
        </w:rPr>
        <w:t>"Section 240b of title 10, United States Code, is amended—(1) in subsection (a)(2)(A)—(A) in clause (iv), by striking ‘‘and’’ at the end; (B) in clause (v), by striking ‘‘and’’ at the end; and (C) by adding at the end the following new clauses: ‘‘(vi) meeting resource requirements, including personnel and information technology infrastructure; and ‘‘(vii) identifying long-range goals and measurable objectives, including audit cycle timelines, control testing frequency, and auditor-validated corrective action plans; and’’;"</w:t>
      </w:r>
    </w:p>
    <w:p/>
    <w:p>
      <w:r>
        <w:rPr>
          <w:b/>
          <w:color w:val="3B82F6"/>
        </w:rPr>
        <w:t xml:space="preserve">[NOTE] </w:t>
      </w:r>
      <w:r>
        <w:rPr>
          <w:color w:val="6B7280"/>
        </w:rPr>
        <w:t xml:space="preserve">(Section 1002(a)(1)(E)) </w:t>
      </w:r>
      <w:r>
        <w:rPr>
          <w:b/>
        </w:rPr>
        <w:t>Amends Financial Statement Audit Priorities</w:t>
      </w:r>
    </w:p>
    <w:p>
      <w:r>
        <w:t>This provision changes the criteria for financial statement audit priorities from a specific Department of Defense report to priorities designated by the Secretary of Defense. This could lead to more flexibility in audit priorities but may also reduce transparency and accountability.</w:t>
      </w:r>
    </w:p>
    <w:p>
      <w:r>
        <w:rPr>
          <w:b/>
          <w:color w:val="10B981"/>
        </w:rPr>
        <w:t xml:space="preserve">Who benefits: </w:t>
      </w:r>
      <w:r>
        <w:t>Department of Defense</w:t>
      </w:r>
    </w:p>
    <w:p>
      <w:r>
        <w:rPr>
          <w:b/>
          <w:color w:val="EF4444"/>
        </w:rPr>
        <w:t xml:space="preserve">Who pays: </w:t>
      </w:r>
      <w:r>
        <w:t>Taxpayers</w:t>
      </w:r>
    </w:p>
    <w:p>
      <w:r>
        <w:rPr>
          <w:i/>
          <w:color w:val="6B7280"/>
        </w:rPr>
        <w:t>"the financial statement audit priorities designated by the Secretary of Defense for the fiscal year in which the report is submitted"</w:t>
      </w:r>
    </w:p>
    <w:p/>
    <w:p>
      <w:r>
        <w:rPr>
          <w:b/>
          <w:color w:val="EF4444"/>
        </w:rPr>
        <w:t xml:space="preserve">[HURTS CITIZENS] </w:t>
      </w:r>
      <w:r>
        <w:rPr>
          <w:color w:val="6B7280"/>
        </w:rPr>
        <w:t xml:space="preserve">(Section 1003(a)) </w:t>
      </w:r>
      <w:r>
        <w:rPr>
          <w:b/>
        </w:rPr>
        <w:t>Eliminates Annual Reports on Funding for Corrective Action Plans</w:t>
      </w:r>
    </w:p>
    <w:p>
      <w:r>
        <w:t>This provision removes the requirement for annual reports on funding for corrective action plans. This could reduce oversight and accountability for how corrective action funds are used.</w:t>
      </w:r>
    </w:p>
    <w:p>
      <w:r>
        <w:rPr>
          <w:b/>
          <w:color w:val="10B981"/>
        </w:rPr>
        <w:t xml:space="preserve">Who benefits: </w:t>
      </w:r>
      <w:r>
        <w:t>None</w:t>
      </w:r>
    </w:p>
    <w:p>
      <w:r>
        <w:rPr>
          <w:b/>
          <w:color w:val="EF4444"/>
        </w:rPr>
        <w:t xml:space="preserve">Who pays: </w:t>
      </w:r>
      <w:r>
        <w:t>Taxpayers</w:t>
      </w:r>
    </w:p>
    <w:p>
      <w:r>
        <w:rPr>
          <w:i/>
          <w:color w:val="6B7280"/>
        </w:rPr>
        <w:t>"Section 1009 of the National Defense Authorization Act for Fiscal Year 2020 (Public Law 116–92; 10 U.S.C. 240b note) is amended by striking subsection (c)."</w:t>
      </w:r>
    </w:p>
    <w:p/>
    <w:p>
      <w:r>
        <w:rPr>
          <w:b/>
          <w:color w:val="EF4444"/>
        </w:rPr>
        <w:t xml:space="preserve">[HURTS CITIZENS] </w:t>
      </w:r>
      <w:r>
        <w:rPr>
          <w:color w:val="6B7280"/>
        </w:rPr>
        <w:t xml:space="preserve">(Section 1003(b)) </w:t>
      </w:r>
      <w:r>
        <w:rPr>
          <w:b/>
        </w:rPr>
        <w:t>Eliminates Annual Report on Auditable Financial Statements</w:t>
      </w:r>
    </w:p>
    <w:p>
      <w:r>
        <w:t>This provision removes the requirement for an annual report on auditable financial statements. This could reduce transparency and accountability in financial management.</w:t>
      </w:r>
    </w:p>
    <w:p>
      <w:r>
        <w:rPr>
          <w:b/>
          <w:color w:val="10B981"/>
        </w:rPr>
        <w:t xml:space="preserve">Who benefits: </w:t>
      </w:r>
      <w:r>
        <w:t>None</w:t>
      </w:r>
    </w:p>
    <w:p>
      <w:r>
        <w:rPr>
          <w:b/>
          <w:color w:val="EF4444"/>
        </w:rPr>
        <w:t xml:space="preserve">Who pays: </w:t>
      </w:r>
      <w:r>
        <w:t>Taxpayers</w:t>
      </w:r>
    </w:p>
    <w:p>
      <w:r>
        <w:rPr>
          <w:i/>
          <w:color w:val="6B7280"/>
        </w:rPr>
        <w:t>"10 USC Title 10, United States Code, is amended by striking section 240h."</w:t>
      </w:r>
    </w:p>
    <w:p/>
    <w:p>
      <w:r>
        <w:rPr>
          <w:b/>
          <w:color w:val="3B82F6"/>
        </w:rPr>
        <w:t xml:space="preserve">[NOTE] </w:t>
      </w:r>
      <w:r>
        <w:rPr>
          <w:color w:val="6B7280"/>
        </w:rPr>
        <w:t xml:space="preserve">(Section 1005) </w:t>
      </w:r>
      <w:r>
        <w:rPr>
          <w:b/>
        </w:rPr>
        <w:t>Extends Audit Requirement for Department of Defense Components</w:t>
      </w:r>
    </w:p>
    <w:p>
      <w:r>
        <w:t>This provision extends the audit requirement for Department of Defense components from 2034 to 2035. This could provide additional oversight and accountability for financial management.</w:t>
      </w:r>
    </w:p>
    <w:p>
      <w:r>
        <w:rPr>
          <w:b/>
          <w:color w:val="10B981"/>
        </w:rPr>
        <w:t xml:space="preserve">Who benefits: </w:t>
      </w:r>
      <w:r>
        <w:t>Taxpayers</w:t>
      </w:r>
    </w:p>
    <w:p>
      <w:r>
        <w:rPr>
          <w:b/>
          <w:color w:val="EF4444"/>
        </w:rPr>
        <w:t xml:space="preserve">Who pays: </w:t>
      </w:r>
      <w:r>
        <w:t>None</w:t>
      </w:r>
    </w:p>
    <w:p>
      <w:r>
        <w:rPr>
          <w:i/>
          <w:color w:val="6B7280"/>
        </w:rPr>
        <w:t>"Section 1004(a) of the National Defense Authorization Act for Fiscal Year 2024 (Public Law 118–81; 10 U.S.C. 240d note) is amended by striking ‘‘2034’’ and inserting ‘‘2035’’."</w:t>
      </w:r>
    </w:p>
    <w:p/>
    <w:p>
      <w:r>
        <w:rPr>
          <w:b/>
          <w:color w:val="3B82F6"/>
        </w:rPr>
        <w:t xml:space="preserve">[NOTE] </w:t>
      </w:r>
      <w:r>
        <w:rPr>
          <w:color w:val="6B7280"/>
        </w:rPr>
        <w:t xml:space="preserve">(Section 1006(a)) </w:t>
      </w:r>
      <w:r>
        <w:rPr>
          <w:b/>
        </w:rPr>
        <w:t>Requires Detailed Reporting on Title II Funds</w:t>
      </w:r>
    </w:p>
    <w:p>
      <w:r>
        <w:t>This provision requires detailed reporting on amounts made available by Title II of Public Law 119–21. This could improve transparency and accountability in the use of these funds.</w:t>
      </w:r>
    </w:p>
    <w:p>
      <w:r>
        <w:rPr>
          <w:b/>
          <w:color w:val="10B981"/>
        </w:rPr>
        <w:t xml:space="preserve">Who benefits: </w:t>
      </w:r>
      <w:r>
        <w:t>Taxpayers</w:t>
      </w:r>
    </w:p>
    <w:p>
      <w:r>
        <w:rPr>
          <w:b/>
          <w:color w:val="EF4444"/>
        </w:rPr>
        <w:t xml:space="preserve">Who pays: </w:t>
      </w:r>
      <w:r>
        <w:t>None</w:t>
      </w:r>
    </w:p>
    <w:p>
      <w:r>
        <w:rPr>
          <w:i/>
          <w:color w:val="6B7280"/>
        </w:rPr>
        <w:t>"At the time of the submission to Congress of the budget of the President for each of fiscal years 2027 through 2029 pursuant to section 1105(a) of title 31, United States Code, the Secretary of Defense shall submit to the congressional defense committees the following, with respect to amounts made available by title II of Public Law 119–21:"</w:t>
      </w:r>
    </w:p>
    <w:p/>
    <w:p>
      <w:r>
        <w:rPr>
          <w:b/>
          <w:color w:val="3B82F6"/>
        </w:rPr>
        <w:t xml:space="preserve">[NOTE] </w:t>
      </w:r>
      <w:r>
        <w:rPr>
          <w:color w:val="6B7280"/>
        </w:rPr>
        <w:t xml:space="preserve">(Section 1006(b)) </w:t>
      </w:r>
      <w:r>
        <w:rPr>
          <w:b/>
        </w:rPr>
        <w:t>Requires Quarterly Reports and Briefings on Title II Funds</w:t>
      </w:r>
    </w:p>
    <w:p>
      <w:r>
        <w:t>This provision requires quarterly reports and briefings on the status of balances of projects and activities funded using Title II funds. This could improve oversight and accountability in the use of these funds.</w:t>
      </w:r>
    </w:p>
    <w:p>
      <w:r>
        <w:rPr>
          <w:b/>
          <w:color w:val="10B981"/>
        </w:rPr>
        <w:t xml:space="preserve">Who benefits: </w:t>
      </w:r>
      <w:r>
        <w:t>Taxpayers</w:t>
      </w:r>
    </w:p>
    <w:p>
      <w:r>
        <w:rPr>
          <w:b/>
          <w:color w:val="EF4444"/>
        </w:rPr>
        <w:t xml:space="preserve">Who pays: </w:t>
      </w:r>
      <w:r>
        <w:t>None</w:t>
      </w:r>
    </w:p>
    <w:p>
      <w:r>
        <w:rPr>
          <w:i/>
          <w:color w:val="6B7280"/>
        </w:rPr>
        <w:t>"On a quarterly basis, the Secretary of Defense shall—(1) submit to the congressional defense committees a report on the status of balances of projects and activities funded using amounts described in subsection (a), including all uncommitted, committed, and unobligated funds; and (2) following the submission of each such report, provide to the congressional defense a briefing on the matters covered by the report."</w:t>
      </w:r>
    </w:p>
    <w:p/>
    <w:p>
      <w:r>
        <w:rPr>
          <w:b/>
          <w:color w:val="3B82F6"/>
        </w:rPr>
        <w:t xml:space="preserve">[NOTE] </w:t>
      </w:r>
      <w:r>
        <w:rPr>
          <w:color w:val="6B7280"/>
        </w:rPr>
        <w:t xml:space="preserve">(Section 1007(a)) </w:t>
      </w:r>
      <w:r>
        <w:rPr>
          <w:b/>
        </w:rPr>
        <w:t>Encourages Use of AI Technology for Audits</w:t>
      </w:r>
    </w:p>
    <w:p>
      <w:r>
        <w:t>This provision encourages the use of artificial intelligence and machine learning technologies for audits of the financial statements of the Department of Defense. This could improve the efficiency and accuracy of audits.</w:t>
      </w:r>
    </w:p>
    <w:p>
      <w:r>
        <w:rPr>
          <w:b/>
          <w:color w:val="10B981"/>
        </w:rPr>
        <w:t xml:space="preserve">Who benefits: </w:t>
      </w:r>
      <w:r>
        <w:t>Department of Defense</w:t>
      </w:r>
    </w:p>
    <w:p>
      <w:r>
        <w:rPr>
          <w:b/>
          <w:color w:val="EF4444"/>
        </w:rPr>
        <w:t xml:space="preserve">Who pays: </w:t>
      </w:r>
      <w:r>
        <w:t>None</w:t>
      </w:r>
    </w:p>
    <w:p>
      <w:r>
        <w:rPr>
          <w:i/>
          <w:color w:val="6B7280"/>
        </w:rPr>
        <w:t>"The Secretary of Defense, the Secretary of the Army, the Secretary of the Navy, and the Secretary of the Air Force shall encourage, to the greatest extent practicable, the use of technology that uses artificial intelligence or machine learning for the purpose of facilitating audits of the financial statements of the Department of Defense."</w:t>
      </w:r>
    </w:p>
    <w:p/>
    <w:p>
      <w:r>
        <w:rPr>
          <w:b/>
          <w:color w:val="3B82F6"/>
        </w:rPr>
        <w:t xml:space="preserve">[NOTE] </w:t>
      </w:r>
      <w:r>
        <w:rPr>
          <w:color w:val="6B7280"/>
        </w:rPr>
        <w:t xml:space="preserve">(Section 1010) </w:t>
      </w:r>
      <w:r>
        <w:rPr>
          <w:b/>
        </w:rPr>
        <w:t>Requires Detailed Reporting for Counterdrug Activities</w:t>
      </w:r>
    </w:p>
    <w:p>
      <w:r>
        <w:t>This provision requires detailed reporting for counterdrug activities and activities to counter transnational organized crime. This could improve transparency and accountability in these activities.</w:t>
      </w:r>
    </w:p>
    <w:p>
      <w:r>
        <w:rPr>
          <w:b/>
          <w:color w:val="10B981"/>
        </w:rPr>
        <w:t xml:space="preserve">Who benefits: </w:t>
      </w:r>
      <w:r>
        <w:t>Taxpayers</w:t>
      </w:r>
    </w:p>
    <w:p>
      <w:r>
        <w:rPr>
          <w:b/>
          <w:color w:val="EF4444"/>
        </w:rPr>
        <w:t xml:space="preserve">Who pays: </w:t>
      </w:r>
      <w:r>
        <w:t>None</w:t>
      </w:r>
    </w:p>
    <w:p>
      <w:r>
        <w:rPr>
          <w:i/>
          <w:color w:val="6B7280"/>
        </w:rPr>
        <w:t>"Subsection (h)(3) of section 284 of title 10, United States Code, is amended—(1) in subparagraph (A)—(A) in clause (ii), by striking ‘‘and’’ at the end; and (B) by adding at the end the following new clauses:"</w:t>
      </w:r>
    </w:p>
    <w:p/>
    <w:p>
      <w:r>
        <w:rPr>
          <w:b/>
          <w:color w:val="3B82F6"/>
        </w:rPr>
        <w:t xml:space="preserve">[NOTE] </w:t>
      </w:r>
      <w:r>
        <w:rPr>
          <w:color w:val="6B7280"/>
        </w:rPr>
        <w:t xml:space="preserve">(SEC. 1016) </w:t>
      </w:r>
      <w:r>
        <w:rPr>
          <w:b/>
        </w:rPr>
        <w:t>Navy to Develop Metric for Ship Design Progression</w:t>
      </w:r>
    </w:p>
    <w:p>
      <w:r>
        <w:t>The Navy will select a metric to measure the progression of basic and functional design for ship construction. This could help ensure that shipbuilding projects are on track and meet quality standards, but it may also add bureaucratic overhead.</w:t>
      </w:r>
    </w:p>
    <w:p>
      <w:r>
        <w:rPr>
          <w:b/>
          <w:color w:val="10B981"/>
        </w:rPr>
        <w:t xml:space="preserve">Who benefits: </w:t>
      </w:r>
      <w:r>
        <w:t>Navy and shipbuilding industry</w:t>
      </w:r>
    </w:p>
    <w:p>
      <w:r>
        <w:rPr>
          <w:b/>
          <w:color w:val="EF4444"/>
        </w:rPr>
        <w:t xml:space="preserve">Who pays: </w:t>
      </w:r>
      <w:r>
        <w:t>Taxpayers</w:t>
      </w:r>
    </w:p>
    <w:p>
      <w:r>
        <w:rPr>
          <w:i/>
          <w:color w:val="6B7280"/>
        </w:rPr>
        <w:t>"the Secretary of the Navy shall select a metric to measure the progression of basic and functional design with respect to the construction of ships."</w:t>
      </w:r>
    </w:p>
    <w:p/>
    <w:p>
      <w:r>
        <w:rPr>
          <w:b/>
          <w:color w:val="3B82F6"/>
        </w:rPr>
        <w:t xml:space="preserve">[NOTE] </w:t>
      </w:r>
      <w:r>
        <w:rPr>
          <w:color w:val="6B7280"/>
        </w:rPr>
        <w:t xml:space="preserve">(SEC. 1016(b)) </w:t>
      </w:r>
      <w:r>
        <w:rPr>
          <w:b/>
        </w:rPr>
        <w:t>Navy to Report on Selected Metric</w:t>
      </w:r>
    </w:p>
    <w:p>
      <w:r>
        <w:t>The Navy must report to Congress on the metric selected for ship design progression. This transparency could help oversight but may also require additional resources.</w:t>
      </w:r>
    </w:p>
    <w:p>
      <w:r>
        <w:rPr>
          <w:b/>
          <w:color w:val="10B981"/>
        </w:rPr>
        <w:t xml:space="preserve">Who benefits: </w:t>
      </w:r>
      <w:r>
        <w:t>Congress and the public</w:t>
      </w:r>
    </w:p>
    <w:p>
      <w:r>
        <w:rPr>
          <w:b/>
          <w:color w:val="EF4444"/>
        </w:rPr>
        <w:t xml:space="preserve">Who pays: </w:t>
      </w:r>
      <w:r>
        <w:t>Taxpayers</w:t>
      </w:r>
    </w:p>
    <w:p>
      <w:r>
        <w:rPr>
          <w:i/>
          <w:color w:val="6B7280"/>
        </w:rPr>
        <w:t>"the Secretary of the Navy shall submit to the congressional defense committees a report on such metric"</w:t>
      </w:r>
    </w:p>
    <w:p/>
    <w:p>
      <w:r>
        <w:rPr>
          <w:b/>
          <w:color w:val="3B82F6"/>
        </w:rPr>
        <w:t xml:space="preserve">[NOTE] </w:t>
      </w:r>
      <w:r>
        <w:rPr>
          <w:color w:val="6B7280"/>
        </w:rPr>
        <w:t xml:space="preserve">(SEC. 1017) </w:t>
      </w:r>
      <w:r>
        <w:rPr>
          <w:b/>
        </w:rPr>
        <w:t>Navy to Seek Multi-Year Contract for Destroyer Maintenance</w:t>
      </w:r>
    </w:p>
    <w:p>
      <w:r>
        <w:t>The Navy plans to enter into a multi-year contract for the maintenance of the DDG-1000 class of destroyers. This could streamline maintenance processes but may also lock in costs for a long period.</w:t>
      </w:r>
    </w:p>
    <w:p>
      <w:r>
        <w:rPr>
          <w:b/>
          <w:color w:val="10B981"/>
        </w:rPr>
        <w:t xml:space="preserve">Who benefits: </w:t>
      </w:r>
      <w:r>
        <w:t>Navy and shipbuilding industry</w:t>
      </w:r>
    </w:p>
    <w:p>
      <w:r>
        <w:rPr>
          <w:b/>
          <w:color w:val="EF4444"/>
        </w:rPr>
        <w:t xml:space="preserve">Who pays: </w:t>
      </w:r>
      <w:r>
        <w:t>Taxpayers</w:t>
      </w:r>
    </w:p>
    <w:p>
      <w:r>
        <w:rPr>
          <w:i/>
          <w:color w:val="6B7280"/>
        </w:rPr>
        <w:t>"The Secretary of the Navy shall seek to enter into a multi-year single award indefinite delivery-indefinite quantity contract to provide for the maintenance of the DDG–1000 class of destroyers."</w:t>
      </w:r>
    </w:p>
    <w:p/>
    <w:p>
      <w:r>
        <w:rPr>
          <w:b/>
          <w:color w:val="EF4444"/>
        </w:rPr>
        <w:t xml:space="preserve">[HURTS CITIZENS] </w:t>
      </w:r>
      <w:r>
        <w:rPr>
          <w:color w:val="6B7280"/>
        </w:rPr>
        <w:t xml:space="preserve">(SEC. 1018) </w:t>
      </w:r>
      <w:r>
        <w:rPr>
          <w:b/>
        </w:rPr>
        <w:t>Funds Prohibited for Retiring or Decommissioning Oceanographic Research Vessels</w:t>
      </w:r>
    </w:p>
    <w:p>
      <w:r>
        <w:t>No funds can be used to retire or decommission Navy oceanographic research vessels unless a suitable replacement is identified. This could delay decommissioning and increase costs.</w:t>
      </w:r>
    </w:p>
    <w:p>
      <w:r>
        <w:rPr>
          <w:b/>
          <w:color w:val="10B981"/>
        </w:rPr>
        <w:t xml:space="preserve">Who benefits: </w:t>
      </w:r>
      <w:r>
        <w:t>N/A</w:t>
      </w:r>
    </w:p>
    <w:p>
      <w:r>
        <w:rPr>
          <w:b/>
          <w:color w:val="EF4444"/>
        </w:rPr>
        <w:t xml:space="preserve">Who pays: </w:t>
      </w:r>
      <w:r>
        <w:t>Taxpayers</w:t>
      </w:r>
    </w:p>
    <w:p>
      <w:r>
        <w:rPr>
          <w:i/>
          <w:color w:val="6B7280"/>
        </w:rPr>
        <w:t>"None of the funds authorized to be appropriated by this Act for fiscal year 2026 may be obligated or expended to retire or decommission, prepare to retire or decommission, or place in stor- age, any oceanographic research vessel of the Navy"</w:t>
      </w:r>
    </w:p>
    <w:p/>
    <w:p>
      <w:r>
        <w:rPr>
          <w:b/>
          <w:color w:val="3B82F6"/>
        </w:rPr>
        <w:t xml:space="preserve">[NOTE] </w:t>
      </w:r>
      <w:r>
        <w:rPr>
          <w:color w:val="6B7280"/>
        </w:rPr>
        <w:t xml:space="preserve">(SEC. 1019(a)) </w:t>
      </w:r>
      <w:r>
        <w:rPr>
          <w:b/>
        </w:rPr>
        <w:t>Navy to Develop Strategy for Maritime Industrial Base</w:t>
      </w:r>
    </w:p>
    <w:p>
      <w:r>
        <w:t>The Navy will develop a strategy to invest in and support the maritime industrial base, focusing on reliable supplies and performance indicators. This could improve industrial readiness but may require significant investment.</w:t>
      </w:r>
    </w:p>
    <w:p>
      <w:r>
        <w:rPr>
          <w:b/>
          <w:color w:val="10B981"/>
        </w:rPr>
        <w:t xml:space="preserve">Who benefits: </w:t>
      </w:r>
      <w:r>
        <w:t>Navy and maritime industry</w:t>
      </w:r>
    </w:p>
    <w:p>
      <w:r>
        <w:rPr>
          <w:b/>
          <w:color w:val="EF4444"/>
        </w:rPr>
        <w:t xml:space="preserve">Who pays: </w:t>
      </w:r>
      <w:r>
        <w:t>Taxpayers</w:t>
      </w:r>
    </w:p>
    <w:p>
      <w:r>
        <w:rPr>
          <w:i/>
          <w:color w:val="6B7280"/>
        </w:rPr>
        <w:t>"the Secretary of the Navy shall develop and implement a strategy for investing in and supporting the mari- time industrial base"</w:t>
      </w:r>
    </w:p>
    <w:p/>
    <w:p>
      <w:r>
        <w:rPr>
          <w:b/>
          <w:color w:val="3B82F6"/>
        </w:rPr>
        <w:t xml:space="preserve">[NOTE] </w:t>
      </w:r>
      <w:r>
        <w:rPr>
          <w:color w:val="6B7280"/>
        </w:rPr>
        <w:t xml:space="preserve">(SEC. 1019(c)) </w:t>
      </w:r>
      <w:r>
        <w:rPr>
          <w:b/>
        </w:rPr>
        <w:t>Navy to Report on Maritime Industrial Base Strategy</w:t>
      </w:r>
    </w:p>
    <w:p>
      <w:r>
        <w:t>The Navy must report to Congress on the strategy developed for the maritime industrial base. This transparency could help oversight but may also require additional resources.</w:t>
      </w:r>
    </w:p>
    <w:p>
      <w:r>
        <w:rPr>
          <w:b/>
          <w:color w:val="10B981"/>
        </w:rPr>
        <w:t xml:space="preserve">Who benefits: </w:t>
      </w:r>
      <w:r>
        <w:t>Congress and the public</w:t>
      </w:r>
    </w:p>
    <w:p>
      <w:r>
        <w:rPr>
          <w:b/>
          <w:color w:val="EF4444"/>
        </w:rPr>
        <w:t xml:space="preserve">Who pays: </w:t>
      </w:r>
      <w:r>
        <w:t>Taxpayers</w:t>
      </w:r>
    </w:p>
    <w:p>
      <w:r>
        <w:rPr>
          <w:i/>
          <w:color w:val="6B7280"/>
        </w:rPr>
        <w:t>"the Secretary of the Navy shall submit to the congressional defense committees a report on the strategy"</w:t>
      </w:r>
    </w:p>
    <w:p/>
    <w:p>
      <w:r>
        <w:rPr>
          <w:b/>
          <w:color w:val="3B82F6"/>
        </w:rPr>
        <w:t xml:space="preserve">[NOTE] </w:t>
      </w:r>
      <w:r>
        <w:rPr>
          <w:color w:val="6B7280"/>
        </w:rPr>
        <w:t xml:space="preserve">(SEC. 1020(a)) </w:t>
      </w:r>
      <w:r>
        <w:rPr>
          <w:b/>
        </w:rPr>
        <w:t>Exemption of Unmanned Vessels from Certain Technical Authority Requirements</w:t>
      </w:r>
    </w:p>
    <w:p>
      <w:r>
        <w:t>Unmanned surface vessels and underwater vehicles are exempt from certain technical authority requirements. This could streamline their development and deployment but may reduce oversight.</w:t>
      </w:r>
    </w:p>
    <w:p>
      <w:r>
        <w:rPr>
          <w:b/>
          <w:color w:val="10B981"/>
        </w:rPr>
        <w:t xml:space="preserve">Who benefits: </w:t>
      </w:r>
      <w:r>
        <w:t>Navy and unmanned vessel developers</w:t>
      </w:r>
    </w:p>
    <w:p>
      <w:r>
        <w:rPr>
          <w:b/>
          <w:color w:val="EF4444"/>
        </w:rPr>
        <w:t xml:space="preserve">Who pays: </w:t>
      </w:r>
      <w:r>
        <w:t>Taxpayers</w:t>
      </w:r>
    </w:p>
    <w:p>
      <w:r>
        <w:rPr>
          <w:i/>
          <w:color w:val="6B7280"/>
        </w:rPr>
        <w:t>"Unmanned surface vessels and unmanned underwater vehicles acquired or developed by the Department of the Navy are exempt from any requirement for oversight by a senior technical authority"</w:t>
      </w:r>
    </w:p>
    <w:p/>
    <w:p>
      <w:r>
        <w:rPr>
          <w:b/>
          <w:color w:val="3B82F6"/>
        </w:rPr>
        <w:t xml:space="preserve">[NOTE] </w:t>
      </w:r>
      <w:r>
        <w:rPr>
          <w:color w:val="6B7280"/>
        </w:rPr>
        <w:t xml:space="preserve">(SEC. 1021(a)) </w:t>
      </w:r>
      <w:r>
        <w:rPr>
          <w:b/>
        </w:rPr>
        <w:t>Pilot Program on Automated Shipbuilding Technologies</w:t>
      </w:r>
    </w:p>
    <w:p>
      <w:r>
        <w:t>The Navy will establish a pilot program to test automated assembly technologies in shipbuilding. This could improve efficiency and reduce construction times but may require significant investment and testing.</w:t>
      </w:r>
    </w:p>
    <w:p>
      <w:r>
        <w:rPr>
          <w:b/>
          <w:color w:val="10B981"/>
        </w:rPr>
        <w:t xml:space="preserve">Who benefits: </w:t>
      </w:r>
      <w:r>
        <w:t>Navy and shipbuilding industry</w:t>
      </w:r>
    </w:p>
    <w:p>
      <w:r>
        <w:rPr>
          <w:b/>
          <w:color w:val="EF4444"/>
        </w:rPr>
        <w:t xml:space="preserve">Who pays: </w:t>
      </w:r>
      <w:r>
        <w:t>Taxpayers</w:t>
      </w:r>
    </w:p>
    <w:p>
      <w:r>
        <w:rPr>
          <w:i/>
          <w:color w:val="6B7280"/>
        </w:rPr>
        <w:t>"the Secretary of the Navy shall establish a pilot program on the use of automated assembly technologies and capabilities in naval shipbuilding"</w:t>
      </w:r>
    </w:p>
    <w:p/>
    <w:p>
      <w:r>
        <w:rPr>
          <w:b/>
          <w:color w:val="3B82F6"/>
        </w:rPr>
        <w:t xml:space="preserve">[NOTE] </w:t>
      </w:r>
      <w:r>
        <w:rPr>
          <w:color w:val="6B7280"/>
        </w:rPr>
        <w:t xml:space="preserve">(SEC. 1021(c)(1)) </w:t>
      </w:r>
      <w:r>
        <w:rPr>
          <w:b/>
        </w:rPr>
        <w:t>Navy to Report on Automated Shipbuilding Pilot Program</w:t>
      </w:r>
    </w:p>
    <w:p>
      <w:r>
        <w:t>The Navy must report annually on the implementation and results of the automated shipbuilding pilot program. This transparency could help oversight but may also require additional resources.</w:t>
      </w:r>
    </w:p>
    <w:p>
      <w:r>
        <w:rPr>
          <w:b/>
          <w:color w:val="10B981"/>
        </w:rPr>
        <w:t xml:space="preserve">Who benefits: </w:t>
      </w:r>
      <w:r>
        <w:t>Congress and the public</w:t>
      </w:r>
    </w:p>
    <w:p>
      <w:r>
        <w:rPr>
          <w:b/>
          <w:color w:val="EF4444"/>
        </w:rPr>
        <w:t xml:space="preserve">Who pays: </w:t>
      </w:r>
      <w:r>
        <w:t>Taxpayers</w:t>
      </w:r>
    </w:p>
    <w:p>
      <w:r>
        <w:rPr>
          <w:i/>
          <w:color w:val="6B7280"/>
        </w:rPr>
        <w:t>"the Secretary of the Navy shall submit to the Committee on Armed Services of the Senate and the Committee on Armed Services of the House of Representatives a report on the implementation and results of the pilot program"</w:t>
      </w:r>
    </w:p>
    <w:p/>
    <w:p>
      <w:r>
        <w:rPr>
          <w:b/>
          <w:color w:val="3B82F6"/>
        </w:rPr>
        <w:t xml:space="preserve">[NOTE] </w:t>
      </w:r>
      <w:r>
        <w:rPr>
          <w:color w:val="6B7280"/>
        </w:rPr>
        <w:t xml:space="preserve">((d)) </w:t>
      </w:r>
      <w:r>
        <w:rPr>
          <w:b/>
        </w:rPr>
        <w:t>Written Determinations for Protection</w:t>
      </w:r>
    </w:p>
    <w:p>
      <w:r>
        <w:t>This provision requires the Department of Defense to provide written determinations for physical protection and personal security for individuals. It includes details like the reason for the determination, the duration of protection, and the nature of arrangements. This helps ensure transparency and accountability in decision-making.</w:t>
      </w:r>
    </w:p>
    <w:p>
      <w:r>
        <w:rPr>
          <w:b/>
          <w:color w:val="10B981"/>
        </w:rPr>
        <w:t xml:space="preserve">Who benefits: </w:t>
      </w:r>
      <w:r>
        <w:t>Individuals receiving physical protection and personal security</w:t>
      </w:r>
    </w:p>
    <w:p>
      <w:r>
        <w:rPr>
          <w:b/>
          <w:color w:val="EF4444"/>
        </w:rPr>
        <w:t xml:space="preserve">Who pays: </w:t>
      </w:r>
      <w:r>
        <w:t>The Department of Defense</w:t>
      </w:r>
    </w:p>
    <w:p>
      <w:r>
        <w:rPr>
          <w:i/>
          <w:color w:val="6B7280"/>
        </w:rPr>
        <w:t>"A determination of the Secretary of Defense whether to provide physical protection and personal security under subsection (b) or (c), or reimbursement under subsection (h), shall be in writing, shall be based on a threat assessment by an appropriate law enforcement, security, or intelligence organization, and shall include the name and title of the officer, employee, or other individual affected, the reason for such determination, the duration of any authorized protection and security for such officer, employee, or individual, and the nature of any arrangements for such protection and security."</w:t>
      </w:r>
    </w:p>
    <w:p/>
    <w:p>
      <w:r>
        <w:rPr>
          <w:b/>
          <w:color w:val="3B82F6"/>
        </w:rPr>
        <w:t xml:space="preserve">[NOTE] </w:t>
      </w:r>
      <w:r>
        <w:rPr>
          <w:color w:val="6B7280"/>
        </w:rPr>
        <w:t xml:space="preserve">((e)) </w:t>
      </w:r>
      <w:r>
        <w:rPr>
          <w:b/>
        </w:rPr>
        <w:t>Periodic Reviews of Protection</w:t>
      </w:r>
    </w:p>
    <w:p>
      <w:r>
        <w:t>This provision mandates periodic reviews of the duration of protection provided to individuals. Reviews must occur at least once every six months. This ensures that protection measures are regularly evaluated and adjusted as needed.</w:t>
      </w:r>
    </w:p>
    <w:p>
      <w:r>
        <w:rPr>
          <w:b/>
          <w:color w:val="10B981"/>
        </w:rPr>
        <w:t xml:space="preserve">Who benefits: </w:t>
      </w:r>
      <w:r>
        <w:t>Individuals receiving physical protection and personal security</w:t>
      </w:r>
    </w:p>
    <w:p>
      <w:r>
        <w:rPr>
          <w:b/>
          <w:color w:val="EF4444"/>
        </w:rPr>
        <w:t xml:space="preserve">Who pays: </w:t>
      </w:r>
      <w:r>
        <w:t>The Department of Defense</w:t>
      </w:r>
    </w:p>
    <w:p>
      <w:r>
        <w:rPr>
          <w:i/>
          <w:color w:val="6B7280"/>
        </w:rPr>
        <w:t>"The Secretary of Defense shall require periodic reviews, not less than once every six months, of the duration of protection provided to individuals under subsection (b) or (c)."</w:t>
      </w:r>
    </w:p>
    <w:p/>
    <w:p>
      <w:r>
        <w:rPr>
          <w:b/>
          <w:color w:val="3B82F6"/>
        </w:rPr>
        <w:t xml:space="preserve">[NOTE] </w:t>
      </w:r>
      <w:r>
        <w:rPr>
          <w:color w:val="6B7280"/>
        </w:rPr>
        <w:t xml:space="preserve">((f)) </w:t>
      </w:r>
      <w:r>
        <w:rPr>
          <w:b/>
        </w:rPr>
        <w:t>Submission of Determinations to Congress</w:t>
      </w:r>
    </w:p>
    <w:p>
      <w:r>
        <w:t>This provision requires the Secretary of Defense to submit determinations made under this section to the congressional defense committees. Initial determinations must be submitted within 15 days, and denials or terminations must be submitted within 48 hours. This ensures oversight and transparency.</w:t>
      </w:r>
    </w:p>
    <w:p>
      <w:r>
        <w:rPr>
          <w:b/>
          <w:color w:val="10B981"/>
        </w:rPr>
        <w:t xml:space="preserve">Who benefits: </w:t>
      </w:r>
      <w:r>
        <w:t>Congressional oversight</w:t>
      </w:r>
    </w:p>
    <w:p>
      <w:r>
        <w:rPr>
          <w:b/>
          <w:color w:val="EF4444"/>
        </w:rPr>
        <w:t xml:space="preserve">Who pays: </w:t>
      </w:r>
      <w:r>
        <w:t>The Department of Defense</w:t>
      </w:r>
    </w:p>
    <w:p>
      <w:r>
        <w:rPr>
          <w:i/>
          <w:color w:val="6B7280"/>
        </w:rPr>
        <w:t>"The Secretary of Defense shall submit to the congressional defense committee determinations made pursuant to this section as follows: (A) An initial determination made under subsection (d), not later than 15 days after the date on which the determination is made, including the justification for such determination and a current threat assessment by an appropriate law enforcement, security, or intelligence organization."</w:t>
      </w:r>
    </w:p>
    <w:p/>
    <w:p>
      <w:r>
        <w:rPr>
          <w:b/>
          <w:color w:val="3B82F6"/>
        </w:rPr>
        <w:t xml:space="preserve">[NOTE] </w:t>
      </w:r>
      <w:r>
        <w:rPr>
          <w:color w:val="6B7280"/>
        </w:rPr>
        <w:t xml:space="preserve">((b)) </w:t>
      </w:r>
      <w:r>
        <w:rPr>
          <w:b/>
        </w:rPr>
        <w:t>Support to Civilian Law Enforcement Agencies</w:t>
      </w:r>
    </w:p>
    <w:p>
      <w:r>
        <w:t>This provision modifies the requirement for support of civil authorities by armed forces to include support to civilian law enforcement agencies. Members providing such support must visibly display the name of the armed force in which they operate. This helps maintain clear lines of authority and accountability.</w:t>
      </w:r>
    </w:p>
    <w:p>
      <w:r>
        <w:rPr>
          <w:b/>
          <w:color w:val="10B981"/>
        </w:rPr>
        <w:t xml:space="preserve">Who benefits: </w:t>
      </w:r>
      <w:r>
        <w:t>Civilian law enforcement agencies</w:t>
      </w:r>
    </w:p>
    <w:p>
      <w:r>
        <w:rPr>
          <w:b/>
          <w:color w:val="EF4444"/>
        </w:rPr>
        <w:t xml:space="preserve">Who pays: </w:t>
      </w:r>
      <w:r>
        <w:t>The armed forces</w:t>
      </w:r>
    </w:p>
    <w:p>
      <w:r>
        <w:rPr>
          <w:i/>
          <w:color w:val="6B7280"/>
        </w:rPr>
        <w:t>"Whenever a member of the armed forces (including the National Guard) provides support to civilian law enforcement agencies, each such member providing such support shall visibly display the name of the armed force in which such member operates."</w:t>
      </w:r>
    </w:p>
    <w:p/>
    <w:p>
      <w:r>
        <w:rPr>
          <w:b/>
          <w:color w:val="3B82F6"/>
        </w:rPr>
        <w:t xml:space="preserve">[NOTE] </w:t>
      </w:r>
      <w:r>
        <w:rPr>
          <w:color w:val="6B7280"/>
        </w:rPr>
        <w:t xml:space="preserve">((2)) </w:t>
      </w:r>
      <w:r>
        <w:rPr>
          <w:b/>
        </w:rPr>
        <w:t>Contract Authority for Border Assistance</w:t>
      </w:r>
    </w:p>
    <w:p>
      <w:r>
        <w:t>This provision allows the Secretary of Defense to enter into contracts for various services to provide assistance to U.S. Customs and Border Protection. Services include detection and monitoring, warehousing, transportation, and more. This enhances border security capabilities.</w:t>
      </w:r>
    </w:p>
    <w:p>
      <w:r>
        <w:rPr>
          <w:b/>
          <w:color w:val="10B981"/>
        </w:rPr>
        <w:t xml:space="preserve">Who benefits: </w:t>
      </w:r>
      <w:r>
        <w:t>U.S. Customs and Border Protection</w:t>
      </w:r>
    </w:p>
    <w:p>
      <w:r>
        <w:rPr>
          <w:b/>
          <w:color w:val="EF4444"/>
        </w:rPr>
        <w:t xml:space="preserve">Who pays: </w:t>
      </w:r>
      <w:r>
        <w:t>The Department of Defense</w:t>
      </w:r>
    </w:p>
    <w:p>
      <w:r>
        <w:rPr>
          <w:i/>
          <w:color w:val="6B7280"/>
        </w:rPr>
        <w:t>"In providing assistance to U.S. Customs and Border Protection under paragraph (1), the Secretary may enter into a contract for the provision of any of the following services: (A) Detection and monitoring. (B) Warehousing and logistical supply chain. (C) Transportation. (D) Vehicle maintenance. (E) Training other than lead or primary instructor. (F) Intelligence analysis. (G) Linguist. (H) Data entry. (I) Aviation."</w:t>
      </w:r>
    </w:p>
    <w:p/>
    <w:p>
      <w:r>
        <w:rPr>
          <w:b/>
          <w:color w:val="3B82F6"/>
        </w:rPr>
        <w:t xml:space="preserve">[NOTE] </w:t>
      </w:r>
      <w:r>
        <w:rPr>
          <w:color w:val="6B7280"/>
        </w:rPr>
        <w:t xml:space="preserve">((1045)) </w:t>
      </w:r>
      <w:r>
        <w:rPr>
          <w:b/>
        </w:rPr>
        <w:t>Limitation on Relocating Maritime Industrial Base Program</w:t>
      </w:r>
    </w:p>
    <w:p>
      <w:r>
        <w:t>This provision prohibits the use of funds to relocate the Maritime Industrial Base Program to the Naval Sea Systems Command or remove it from under the jurisdiction of the Assistant Secretary of the Navy for Research, Development, and Acquisition. This maintains the current structure and oversight of the program.</w:t>
      </w:r>
    </w:p>
    <w:p>
      <w:r>
        <w:rPr>
          <w:b/>
          <w:color w:val="10B981"/>
        </w:rPr>
        <w:t xml:space="preserve">Who benefits: </w:t>
      </w:r>
      <w:r>
        <w:t>Stability and oversight of the Maritime Industrial Base Program</w:t>
      </w:r>
    </w:p>
    <w:p>
      <w:r>
        <w:rPr>
          <w:b/>
          <w:color w:val="EF4444"/>
        </w:rPr>
        <w:t xml:space="preserve">Who pays: </w:t>
      </w:r>
      <w:r>
        <w:t>The Department of Defense</w:t>
      </w:r>
    </w:p>
    <w:p>
      <w:r>
        <w:rPr>
          <w:i/>
          <w:color w:val="6B7280"/>
        </w:rPr>
        <w:t>"None of the funds authorized to be appropriated or otherwise made available by this Act may be used to relocate the Maritime Industrial Base Program to the Naval Sea Systems Command or otherwise remove the Maritime Industrial Base Program from under the jurisdiction of the Assistant Secretary of the Navy for Research, Development, and Acquisition."</w:t>
      </w:r>
    </w:p>
    <w:p/>
    <w:p>
      <w:r>
        <w:rPr>
          <w:b/>
          <w:color w:val="3B82F6"/>
        </w:rPr>
        <w:t xml:space="preserve">[NOTE] </w:t>
      </w:r>
      <w:r>
        <w:rPr>
          <w:color w:val="6B7280"/>
        </w:rPr>
        <w:t xml:space="preserve">((1046)) </w:t>
      </w:r>
      <w:r>
        <w:rPr>
          <w:b/>
        </w:rPr>
        <w:t>Prohibition on Retirement of Gray Eagle Unmanned Aircraft Systems</w:t>
      </w:r>
    </w:p>
    <w:p>
      <w:r>
        <w:t>This provision prohibits the retirement, divestment, or other actions that would reduce the number, configuration, or capability of MQ–1C Gray Eagle Extended Range unmanned aircraft systems in the Army inventory. This ensures continued availability of these systems.</w:t>
      </w:r>
    </w:p>
    <w:p>
      <w:r>
        <w:rPr>
          <w:b/>
          <w:color w:val="10B981"/>
        </w:rPr>
        <w:t xml:space="preserve">Who benefits: </w:t>
      </w:r>
      <w:r>
        <w:t>Continued availability of MQ–1C Gray Eagle Extended Range unmanned aircraft systems</w:t>
      </w:r>
    </w:p>
    <w:p>
      <w:r>
        <w:rPr>
          <w:b/>
          <w:color w:val="EF4444"/>
        </w:rPr>
        <w:t xml:space="preserve">Who pays: </w:t>
      </w:r>
      <w:r>
        <w:t>The Army</w:t>
      </w:r>
    </w:p>
    <w:p>
      <w:r>
        <w:rPr>
          <w:i/>
          <w:color w:val="6B7280"/>
        </w:rPr>
        <w:t>"Except as provided in subsection (b), the Secretary of the Army may not retire, divest, or otherwise take any action that would— (1) reduce the number, configuration, or capability of any MQ–1C Gray Eagle Extended Range unmanned aircraft system that is in the Army inventory as of the date of the enactment of this Act; or (2) prevent the Army from maintaining such systems in the current or improved configurations and capabilities of such systems."</w:t>
      </w:r>
    </w:p>
    <w:p/>
    <w:p>
      <w:r>
        <w:rPr>
          <w:b/>
          <w:color w:val="3B82F6"/>
        </w:rPr>
        <w:t xml:space="preserve">[NOTE] </w:t>
      </w:r>
      <w:r>
        <w:rPr>
          <w:color w:val="6B7280"/>
        </w:rPr>
        <w:t xml:space="preserve">((1047)) </w:t>
      </w:r>
      <w:r>
        <w:rPr>
          <w:b/>
        </w:rPr>
        <w:t>Transfer of T–37 Aircraft to Arizona Aviation Historical Group</w:t>
      </w:r>
    </w:p>
    <w:p>
      <w:r>
        <w:t>This provision allows the Secretary of the Air Force to convey five retired T–37B Trainer Aircraft to the Arizona Aviation Historical Group without consideration. The aircraft must be conveyed in 'as is' condition, and the foundation must operate and maintain the aircraft in compliance with all applicable limitations and maintenance requirements.</w:t>
      </w:r>
    </w:p>
    <w:p>
      <w:r>
        <w:rPr>
          <w:b/>
          <w:color w:val="10B981"/>
        </w:rPr>
        <w:t xml:space="preserve">Who benefits: </w:t>
      </w:r>
      <w:r>
        <w:t>Arizona Aviation Historical Group</w:t>
      </w:r>
    </w:p>
    <w:p>
      <w:r>
        <w:rPr>
          <w:b/>
          <w:color w:val="EF4444"/>
        </w:rPr>
        <w:t xml:space="preserve">Who pays: </w:t>
      </w:r>
      <w:r>
        <w:t>The Air Force</w:t>
      </w:r>
    </w:p>
    <w:p>
      <w:r>
        <w:rPr>
          <w:i/>
          <w:color w:val="6B7280"/>
        </w:rPr>
        <w:t>"The Secretary of the Air Force may convey, without consideration, to the Arizona Aviation Historical Group, Phoenix, Arizona (in this section referred to as the ‘‘foundation’’), all right, title, and interest of the United States in and to five retired T–37B Trainer Aircraft."</w:t>
      </w:r>
    </w:p>
    <w:p/>
    <w:p>
      <w:r>
        <w:rPr>
          <w:b/>
          <w:color w:val="3B82F6"/>
        </w:rPr>
        <w:t xml:space="preserve">[NOTE] </w:t>
      </w:r>
      <w:r>
        <w:rPr>
          <w:color w:val="6B7280"/>
        </w:rPr>
        <w:t xml:space="preserve">(1048(a)) </w:t>
      </w:r>
      <w:r>
        <w:rPr>
          <w:b/>
        </w:rPr>
        <w:t>Establishment of Eastern Regional Range Complex</w:t>
      </w:r>
    </w:p>
    <w:p>
      <w:r>
        <w:t>This provision authorizes the development of a new training facility for multi-domain operations and robotic autonomous systems. It will cover a large area across 22 states and be used for various types of training, including joint service and interagency activities. This could enhance military capabilities but may also raise concerns about privacy and civilian impact in the designated areas.</w:t>
      </w:r>
    </w:p>
    <w:p>
      <w:r>
        <w:rPr>
          <w:b/>
          <w:color w:val="10B981"/>
        </w:rPr>
        <w:t xml:space="preserve">Who benefits: </w:t>
      </w:r>
      <w:r>
        <w:t>Military and defense-related industries</w:t>
      </w:r>
    </w:p>
    <w:p>
      <w:r>
        <w:rPr>
          <w:b/>
          <w:color w:val="EF4444"/>
        </w:rPr>
        <w:t xml:space="preserve">Who pays: </w:t>
      </w:r>
      <w:r>
        <w:t>Taxpayers</w:t>
      </w:r>
    </w:p>
    <w:p>
      <w:r>
        <w:rPr>
          <w:i/>
          <w:color w:val="6B7280"/>
        </w:rPr>
        <w:t>"The Secretary of Defense, acting through the Secretaries of the military departments, may designate and develop an Eastern Regional Range Complex to serve as a joint training, testing, and experimentation hub for multi-domain operations and robotic autonomous systems."</w:t>
      </w:r>
    </w:p>
    <w:p/>
    <w:p>
      <w:r>
        <w:rPr>
          <w:b/>
          <w:color w:val="10B981"/>
        </w:rPr>
        <w:t xml:space="preserve">[HELPS CITIZENS] </w:t>
      </w:r>
      <w:r>
        <w:rPr>
          <w:color w:val="6B7280"/>
        </w:rPr>
        <w:t xml:space="preserve">(1050(1)) </w:t>
      </w:r>
      <w:r>
        <w:rPr>
          <w:b/>
        </w:rPr>
        <w:t>Prohibition on Live Animal Use in Trauma Training</w:t>
      </w:r>
    </w:p>
    <w:p>
      <w:r>
        <w:t>This provision bans the use of live animals in live fire trauma training by the Department of Defense. Instead, advanced simulators, mannequins, cadavers, or actors will be used. This change is expected to improve animal welfare and potentially reduce costs associated with live animal care and training.</w:t>
      </w:r>
    </w:p>
    <w:p>
      <w:r>
        <w:rPr>
          <w:b/>
          <w:color w:val="10B981"/>
        </w:rPr>
        <w:t xml:space="preserve">Who benefits: </w:t>
      </w:r>
      <w:r>
        <w:t>Animals and potentially taxpayers through cost savings</w:t>
      </w:r>
    </w:p>
    <w:p>
      <w:r>
        <w:rPr>
          <w:b/>
          <w:color w:val="EF4444"/>
        </w:rPr>
        <w:t xml:space="preserve">Who pays: </w:t>
      </w:r>
      <w:r>
        <w:t>None</w:t>
      </w:r>
    </w:p>
    <w:p>
      <w:r>
        <w:rPr>
          <w:i/>
          <w:color w:val="6B7280"/>
        </w:rPr>
        <w:t>"The Secretary of Defense shall ensure that live animals, including dogs, cats, nonhuman primates, and marine mammals, are not used in any live fire trauma training conducted by the Department of Defense."</w:t>
      </w:r>
    </w:p>
    <w:p/>
    <w:p>
      <w:r>
        <w:rPr>
          <w:b/>
          <w:color w:val="3B82F6"/>
        </w:rPr>
        <w:t xml:space="preserve">[NOTE] </w:t>
      </w:r>
      <w:r>
        <w:rPr>
          <w:color w:val="6B7280"/>
        </w:rPr>
        <w:t xml:space="preserve">(1051(a)) </w:t>
      </w:r>
      <w:r>
        <w:rPr>
          <w:b/>
        </w:rPr>
        <w:t>Preservation of World War II-Era Aircraft</w:t>
      </w:r>
    </w:p>
    <w:p>
      <w:r>
        <w:t>This provision prohibits the destruction or scrapping of World War II-era aircraft in the custody of the Department of the Air Force. Instead, these aircraft must be retained, transferred to eligible entities, or deaccessioned under a preservation plan. This could help preserve historical artifacts but may also require additional resources for maintenance and storage.</w:t>
      </w:r>
    </w:p>
    <w:p>
      <w:r>
        <w:rPr>
          <w:b/>
          <w:color w:val="10B981"/>
        </w:rPr>
        <w:t xml:space="preserve">Who benefits: </w:t>
      </w:r>
      <w:r>
        <w:t>Historical preservation and enthusiasts</w:t>
      </w:r>
    </w:p>
    <w:p>
      <w:r>
        <w:rPr>
          <w:b/>
          <w:color w:val="EF4444"/>
        </w:rPr>
        <w:t xml:space="preserve">Who pays: </w:t>
      </w:r>
      <w:r>
        <w:t>Taxpayers</w:t>
      </w:r>
    </w:p>
    <w:p>
      <w:r>
        <w:rPr>
          <w:i/>
          <w:color w:val="6B7280"/>
        </w:rPr>
        <w:t>"The Secretary of Defense may not destroy, dismantle, scrap, cannibalize, or otherwise render permanently inoperable any aircraft that was manufactured prior to December 31, 1945."</w:t>
      </w:r>
    </w:p>
    <w:p/>
    <w:p>
      <w:r>
        <w:rPr>
          <w:b/>
          <w:color w:val="F59E0B"/>
        </w:rPr>
        <w:t xml:space="preserve">[MIXED IMPACT] </w:t>
      </w:r>
      <w:r>
        <w:rPr>
          <w:color w:val="6B7280"/>
        </w:rPr>
        <w:t xml:space="preserve">(1052) </w:t>
      </w:r>
      <w:r>
        <w:rPr>
          <w:b/>
        </w:rPr>
        <w:t>Limitation on Travel Expenses for Defense Secretary</w:t>
      </w:r>
    </w:p>
    <w:p>
      <w:r>
        <w:t>This provision limits the percentage of funds that can be spent on travel expenses for the Office of the Secretary of Defense until certain reports and certifications are submitted. This could help reduce unnecessary spending but may also impact the ability of the Secretary to travel for official duties.</w:t>
      </w:r>
    </w:p>
    <w:p>
      <w:r>
        <w:rPr>
          <w:b/>
          <w:color w:val="10B981"/>
        </w:rPr>
        <w:t xml:space="preserve">Who benefits: </w:t>
      </w:r>
      <w:r>
        <w:t>Taxpayers</w:t>
      </w:r>
    </w:p>
    <w:p>
      <w:r>
        <w:rPr>
          <w:b/>
          <w:color w:val="EF4444"/>
        </w:rPr>
        <w:t xml:space="preserve">Who pays: </w:t>
      </w:r>
      <w:r>
        <w:t>Office of the Secretary of Defense</w:t>
      </w:r>
    </w:p>
    <w:p>
      <w:r>
        <w:rPr>
          <w:i/>
          <w:color w:val="6B7280"/>
        </w:rPr>
        <w:t>"Of the funds authorized to be appropriated by this Act or otherwise made available for fiscal year 2026 for operation and maintenance, defense-wide, and available for the Office of the Secretary of Defense for travel expenses, not more than 75 percent may be obligated or expended."</w:t>
      </w:r>
    </w:p>
    <w:p/>
    <w:p>
      <w:r>
        <w:rPr>
          <w:b/>
          <w:color w:val="3B82F6"/>
        </w:rPr>
        <w:t xml:space="preserve">[NOTE] </w:t>
      </w:r>
      <w:r>
        <w:rPr>
          <w:color w:val="6B7280"/>
        </w:rPr>
        <w:t xml:space="preserve">(3) </w:t>
      </w:r>
      <w:r>
        <w:rPr>
          <w:b/>
        </w:rPr>
        <w:t>Increased Transparency on Military Briefings</w:t>
      </w:r>
    </w:p>
    <w:p>
      <w:r>
        <w:t>This provision requires the Department of Defense to submit detailed reports on military briefings to congressional defense committees. This increases transparency and allows citizens to better understand military activities and decisions.</w:t>
      </w:r>
    </w:p>
    <w:p>
      <w:r>
        <w:rPr>
          <w:b/>
          <w:color w:val="10B981"/>
        </w:rPr>
        <w:t xml:space="preserve">Who benefits: </w:t>
      </w:r>
      <w:r>
        <w:t>Citizens who want to stay informed about military activities and decisions</w:t>
      </w:r>
    </w:p>
    <w:p>
      <w:r>
        <w:rPr>
          <w:b/>
          <w:color w:val="EF4444"/>
        </w:rPr>
        <w:t xml:space="preserve">Who pays: </w:t>
      </w:r>
      <w:r>
        <w:t>The Department of Defense for the cost of compiling and submitting these reports</w:t>
      </w:r>
    </w:p>
    <w:p>
      <w:r>
        <w:rPr>
          <w:i/>
          <w:color w:val="6B7280"/>
        </w:rPr>
        <w:t>"submits to the Committees on Armed Services of the House of Representatives and the Senate the report on efforts of the Department of Defense to identify, disseminate, and implement throughout the Department lessons learned from the war in Ukraine required by the conference report accompanying the National Defense Authorization Act for Fiscal Year 2025 (Public Law 118–159);"</w:t>
      </w:r>
    </w:p>
    <w:p/>
    <w:p>
      <w:r>
        <w:rPr>
          <w:b/>
          <w:color w:val="3B82F6"/>
        </w:rPr>
        <w:t xml:space="preserve">[NOTE] </w:t>
      </w:r>
      <w:r>
        <w:rPr>
          <w:color w:val="6B7280"/>
        </w:rPr>
        <w:t xml:space="preserve">(1053(a)) </w:t>
      </w:r>
      <w:r>
        <w:rPr>
          <w:b/>
        </w:rPr>
        <w:t>Notification of Support for Immigration Enforcement Operations</w:t>
      </w:r>
    </w:p>
    <w:p>
      <w:r>
        <w:t>This provision requires the Department of Defense to notify Congress within seven days of using military aircraft for alien removal operations. This increases transparency and accountability in immigration enforcement.</w:t>
      </w:r>
    </w:p>
    <w:p>
      <w:r>
        <w:rPr>
          <w:b/>
          <w:color w:val="10B981"/>
        </w:rPr>
        <w:t xml:space="preserve">Who benefits: </w:t>
      </w:r>
      <w:r>
        <w:t>Citizens who want to know about military involvement in immigration enforcement</w:t>
      </w:r>
    </w:p>
    <w:p>
      <w:r>
        <w:rPr>
          <w:b/>
          <w:color w:val="EF4444"/>
        </w:rPr>
        <w:t xml:space="preserve">Who pays: </w:t>
      </w:r>
      <w:r>
        <w:t>The Department of Defense for the cost of providing these notifications</w:t>
      </w:r>
    </w:p>
    <w:p>
      <w:r>
        <w:rPr>
          <w:i/>
          <w:color w:val="6B7280"/>
        </w:rPr>
        <w:t>"Not later than seven calendar days after Department of Defense aircraft are used in support of alien removal operations by the Department of Homeland Security, the Secretary of Defense shall provide written notification to the Committee on Armed Services of the Senate and the Committee on Armed Services of the House of Representatives of the following:"</w:t>
      </w:r>
    </w:p>
    <w:p/>
    <w:p>
      <w:r>
        <w:rPr>
          <w:b/>
          <w:color w:val="3B82F6"/>
        </w:rPr>
        <w:t xml:space="preserve">[NOTE] </w:t>
      </w:r>
      <w:r>
        <w:rPr>
          <w:color w:val="6B7280"/>
        </w:rPr>
        <w:t xml:space="preserve">(1053(b)) </w:t>
      </w:r>
      <w:r>
        <w:rPr>
          <w:b/>
        </w:rPr>
        <w:t>Reports on Alien Detention at Department of Defense Installations</w:t>
      </w:r>
    </w:p>
    <w:p>
      <w:r>
        <w:t>This provision requires the Department of Defense to submit reports on the number and cost of aliens held at its installations. This increases transparency and accountability in the detention of non-citizens.</w:t>
      </w:r>
    </w:p>
    <w:p>
      <w:r>
        <w:rPr>
          <w:b/>
          <w:color w:val="10B981"/>
        </w:rPr>
        <w:t xml:space="preserve">Who benefits: </w:t>
      </w:r>
      <w:r>
        <w:t>Citizens who want to know about the detention of non-citizens at Department of Defense installations</w:t>
      </w:r>
    </w:p>
    <w:p>
      <w:r>
        <w:rPr>
          <w:b/>
          <w:color w:val="EF4444"/>
        </w:rPr>
        <w:t xml:space="preserve">Who pays: </w:t>
      </w:r>
      <w:r>
        <w:t>The Department of Defense for the cost of compiling and submitting these reports</w:t>
      </w:r>
    </w:p>
    <w:p>
      <w:r>
        <w:rPr>
          <w:i/>
          <w:color w:val="6B7280"/>
        </w:rPr>
        <w:t>"Not later than 30 days after the date of the enactment of this Act, and not less frequently every 90 days thereafter, the Secretary of Defense shall submit to the Committees on Armed Services of the Senate and the House of Representatives written notice of the following:"</w:t>
      </w:r>
    </w:p>
    <w:p/>
    <w:p>
      <w:r>
        <w:rPr>
          <w:b/>
          <w:color w:val="3B82F6"/>
        </w:rPr>
        <w:t xml:space="preserve">[NOTE] </w:t>
      </w:r>
      <w:r>
        <w:rPr>
          <w:color w:val="6B7280"/>
        </w:rPr>
        <w:t xml:space="preserve">(1061(a)) </w:t>
      </w:r>
      <w:r>
        <w:rPr>
          <w:b/>
        </w:rPr>
        <w:t>Notification of Waivers for Autonomous Weapon Systems</w:t>
      </w:r>
    </w:p>
    <w:p>
      <w:r>
        <w:t>This provision requires the Department of Defense to notify Congress of any waivers issued for autonomous weapon systems. This increases transparency and accountability in the development and use of autonomous weapons.</w:t>
      </w:r>
    </w:p>
    <w:p>
      <w:r>
        <w:rPr>
          <w:b/>
          <w:color w:val="10B981"/>
        </w:rPr>
        <w:t xml:space="preserve">Who benefits: </w:t>
      </w:r>
      <w:r>
        <w:t>Citizens who want to know about the development and use of autonomous weapons</w:t>
      </w:r>
    </w:p>
    <w:p>
      <w:r>
        <w:rPr>
          <w:b/>
          <w:color w:val="EF4444"/>
        </w:rPr>
        <w:t xml:space="preserve">Who pays: </w:t>
      </w:r>
      <w:r>
        <w:t>The Department of Defense for the cost of providing these notifications</w:t>
      </w:r>
    </w:p>
    <w:p>
      <w:r>
        <w:rPr>
          <w:i/>
          <w:color w:val="6B7280"/>
        </w:rPr>
        <w:t>"The Secretary of Defense shall submit to the congressional defense committees written notification of any waiver under Department of Defense Directive 3000.09 (relating to autonomy in weapon systems), or any successor directive, by not later than 30 days after the date on which the waiver is issued."</w:t>
      </w:r>
    </w:p>
    <w:p/>
    <w:p>
      <w:r>
        <w:rPr>
          <w:b/>
          <w:color w:val="3B82F6"/>
        </w:rPr>
        <w:t xml:space="preserve">[NOTE] </w:t>
      </w:r>
      <w:r>
        <w:rPr>
          <w:color w:val="6B7280"/>
        </w:rPr>
        <w:t xml:space="preserve">(1062(a)) </w:t>
      </w:r>
      <w:r>
        <w:rPr>
          <w:b/>
        </w:rPr>
        <w:t>Modification of Authority for Transfer and Sale of Surplus Firearms</w:t>
      </w:r>
    </w:p>
    <w:p>
      <w:r>
        <w:t>This provision modifies the authority for transferring and selling surplus firearms, ammunition, and parts. It allows for the transfer of pump action shotguns to a corporation, subject to certain conditions. This could potentially increase access to firearms for certain citizens.</w:t>
      </w:r>
    </w:p>
    <w:p>
      <w:r>
        <w:rPr>
          <w:b/>
          <w:color w:val="10B981"/>
        </w:rPr>
        <w:t xml:space="preserve">Who benefits: </w:t>
      </w:r>
      <w:r>
        <w:t>Citizens who may benefit from increased access to firearms</w:t>
      </w:r>
    </w:p>
    <w:p>
      <w:r>
        <w:rPr>
          <w:b/>
          <w:color w:val="EF4444"/>
        </w:rPr>
        <w:t xml:space="preserve">Who pays: </w:t>
      </w:r>
      <w:r>
        <w:t>The Department of Defense for the cost of transferring these firearms</w:t>
      </w:r>
    </w:p>
    <w:p>
      <w:r>
        <w:rPr>
          <w:i/>
          <w:color w:val="6B7280"/>
        </w:rPr>
        <w:t>"The Secretary may conduct a one-time transfer to the corporation, in accordance with the procedure prescribed in this subchapter, of pump action shotguns, including any shotguns that are surplus to the requirements of the Center of Military History and the Army Museum Enterprise, that—"</w:t>
      </w:r>
    </w:p>
    <w:p/>
    <w:p>
      <w:r>
        <w:rPr>
          <w:b/>
          <w:color w:val="3B82F6"/>
        </w:rPr>
        <w:t xml:space="preserve">[NOTE] </w:t>
      </w:r>
      <w:r>
        <w:rPr>
          <w:color w:val="6B7280"/>
        </w:rPr>
        <w:t xml:space="preserve">(SEC. 1063) </w:t>
      </w:r>
      <w:r>
        <w:rPr>
          <w:b/>
        </w:rPr>
        <w:t>Extension of Mobility Capability Requirements Study</w:t>
      </w:r>
    </w:p>
    <w:p>
      <w:r>
        <w:t>This provision extends the study on mobility capability requirements until January 15, 2027. It requires a final report and briefing to the congressional defense committees. This helps ensure ongoing assessment of military mobility needs, but it doesn't directly benefit or harm average citizens.</w:t>
      </w:r>
    </w:p>
    <w:p>
      <w:r>
        <w:rPr>
          <w:b/>
          <w:color w:val="10B981"/>
        </w:rPr>
        <w:t xml:space="preserve">Who benefits: </w:t>
      </w:r>
      <w:r>
        <w:t>Congressional defense committees</w:t>
      </w:r>
    </w:p>
    <w:p>
      <w:r>
        <w:rPr>
          <w:b/>
          <w:color w:val="EF4444"/>
        </w:rPr>
        <w:t xml:space="preserve">Who pays: </w:t>
      </w:r>
      <w:r>
        <w:t>Taxpayers</w:t>
      </w:r>
    </w:p>
    <w:p>
      <w:r>
        <w:rPr>
          <w:i/>
          <w:color w:val="6B7280"/>
        </w:rPr>
        <w:t>"Not later than January 15, 2027, the Commander of the United States Transportation Command, in coordination with the Chairman of the Joint Chiefs of Staff, the Secretaries of the military departments, and the commanders of the combatant commands, shall—"</w:t>
      </w:r>
    </w:p>
    <w:p/>
    <w:p>
      <w:r>
        <w:rPr>
          <w:b/>
          <w:color w:val="3B82F6"/>
        </w:rPr>
        <w:t xml:space="preserve">[NOTE] </w:t>
      </w:r>
      <w:r>
        <w:rPr>
          <w:color w:val="6B7280"/>
        </w:rPr>
        <w:t xml:space="preserve">(SEC. 1064) </w:t>
      </w:r>
      <w:r>
        <w:rPr>
          <w:b/>
        </w:rPr>
        <w:t>Extension of Briefing Requirement Regarding Civil Authorities at the Southwest Border</w:t>
      </w:r>
    </w:p>
    <w:p>
      <w:r>
        <w:t>This provision extends the briefing requirement regarding civil authorities at the Southwest border until December 31, 2026. It ensures continued oversight of border security, but it doesn't directly benefit or harm average citizens.</w:t>
      </w:r>
    </w:p>
    <w:p>
      <w:r>
        <w:rPr>
          <w:b/>
          <w:color w:val="10B981"/>
        </w:rPr>
        <w:t xml:space="preserve">Who benefits: </w:t>
      </w:r>
      <w:r>
        <w:t>Congressional defense committees</w:t>
      </w:r>
    </w:p>
    <w:p>
      <w:r>
        <w:rPr>
          <w:b/>
          <w:color w:val="EF4444"/>
        </w:rPr>
        <w:t xml:space="preserve">Who pays: </w:t>
      </w:r>
      <w:r>
        <w:t>Taxpayers</w:t>
      </w:r>
    </w:p>
    <w:p>
      <w:r>
        <w:rPr>
          <w:i/>
          <w:color w:val="6B7280"/>
        </w:rPr>
        <w:t>"further amended by striking ‘‘through December 31, 2025’’ and inserting ‘‘through December 31, 2026’’."</w:t>
      </w:r>
    </w:p>
    <w:p/>
    <w:p>
      <w:r>
        <w:rPr>
          <w:b/>
          <w:color w:val="3B82F6"/>
        </w:rPr>
        <w:t xml:space="preserve">[NOTE] </w:t>
      </w:r>
      <w:r>
        <w:rPr>
          <w:color w:val="6B7280"/>
        </w:rPr>
        <w:t xml:space="preserve">(SEC. 1065) </w:t>
      </w:r>
      <w:r>
        <w:rPr>
          <w:b/>
        </w:rPr>
        <w:t>Extension of Biennial Assessments of Air Force Test Center</w:t>
      </w:r>
    </w:p>
    <w:p>
      <w:r>
        <w:t>This provision extends the biennial assessments of the Air Force Test Center to 2026, 2028, and 2030. It ensures ongoing evaluation of the test center's operations, but it doesn't directly benefit or harm average citizens.</w:t>
      </w:r>
    </w:p>
    <w:p>
      <w:r>
        <w:rPr>
          <w:b/>
          <w:color w:val="10B981"/>
        </w:rPr>
        <w:t xml:space="preserve">Who benefits: </w:t>
      </w:r>
      <w:r>
        <w:t>Congressional defense committees</w:t>
      </w:r>
    </w:p>
    <w:p>
      <w:r>
        <w:rPr>
          <w:b/>
          <w:color w:val="EF4444"/>
        </w:rPr>
        <w:t xml:space="preserve">Who pays: </w:t>
      </w:r>
      <w:r>
        <w:t>Taxpayers</w:t>
      </w:r>
    </w:p>
    <w:p>
      <w:r>
        <w:rPr>
          <w:i/>
          <w:color w:val="6B7280"/>
        </w:rPr>
        <w:t>"by striking ‘‘and 2026’’ and inserting ‘‘2026, 2028, and 2030’’."</w:t>
      </w:r>
    </w:p>
    <w:p/>
    <w:p>
      <w:r>
        <w:rPr>
          <w:b/>
          <w:color w:val="3B82F6"/>
        </w:rPr>
        <w:t xml:space="preserve">[NOTE] </w:t>
      </w:r>
      <w:r>
        <w:rPr>
          <w:color w:val="6B7280"/>
        </w:rPr>
        <w:t xml:space="preserve">(SEC. 1066(a)) </w:t>
      </w:r>
      <w:r>
        <w:rPr>
          <w:b/>
        </w:rPr>
        <w:t>Reports on Installation of Collision Avoidance Systems in Military Rotary-Wing Aircraft</w:t>
      </w:r>
    </w:p>
    <w:p>
      <w:r>
        <w:t>This provision requires reports on the feasibility of installing traffic alert and collision avoidance systems in military rotary-wing aircraft. It helps improve safety, but it doesn't directly benefit or harm average citizens.</w:t>
      </w:r>
    </w:p>
    <w:p>
      <w:r>
        <w:rPr>
          <w:b/>
          <w:color w:val="10B981"/>
        </w:rPr>
        <w:t xml:space="preserve">Who benefits: </w:t>
      </w:r>
      <w:r>
        <w:t>Congressional defense committees</w:t>
      </w:r>
    </w:p>
    <w:p>
      <w:r>
        <w:rPr>
          <w:b/>
          <w:color w:val="EF4444"/>
        </w:rPr>
        <w:t xml:space="preserve">Who pays: </w:t>
      </w:r>
      <w:r>
        <w:t>Taxpayers</w:t>
      </w:r>
    </w:p>
    <w:p>
      <w:r>
        <w:rPr>
          <w:i/>
          <w:color w:val="6B7280"/>
        </w:rPr>
        <w:t>"Not later than 180 days after the date of the enactment of this Act, the Secretary of Defense shall submit to the Committees on Armed Services of the Senate and House of Representatives a report on the feasibility of installing a traffic alert and collision avoidance system in each military rotary-wing aircraft."</w:t>
      </w:r>
    </w:p>
    <w:p/>
    <w:p>
      <w:r>
        <w:rPr>
          <w:b/>
          <w:color w:val="3B82F6"/>
        </w:rPr>
        <w:t xml:space="preserve">[NOTE] </w:t>
      </w:r>
      <w:r>
        <w:rPr>
          <w:color w:val="6B7280"/>
        </w:rPr>
        <w:t xml:space="preserve">(SEC. 1066(b)) </w:t>
      </w:r>
      <w:r>
        <w:rPr>
          <w:b/>
        </w:rPr>
        <w:t>Reports on Installation of Automatic Dependent Surveillance-Broadcast IN Capabilities in Military Rotary-Wing Aircraft</w:t>
      </w:r>
    </w:p>
    <w:p>
      <w:r>
        <w:t>This provision requires reports on the feasibility of installing automatic dependent surveillance-broadcast IN capabilities in military rotary-wing aircraft. It helps improve safety, but it doesn't directly benefit or harm average citizens.</w:t>
      </w:r>
    </w:p>
    <w:p>
      <w:r>
        <w:rPr>
          <w:b/>
          <w:color w:val="10B981"/>
        </w:rPr>
        <w:t xml:space="preserve">Who benefits: </w:t>
      </w:r>
      <w:r>
        <w:t>Congressional defense committees</w:t>
      </w:r>
    </w:p>
    <w:p>
      <w:r>
        <w:rPr>
          <w:b/>
          <w:color w:val="EF4444"/>
        </w:rPr>
        <w:t xml:space="preserve">Who pays: </w:t>
      </w:r>
      <w:r>
        <w:t>Taxpayers</w:t>
      </w:r>
    </w:p>
    <w:p>
      <w:r>
        <w:rPr>
          <w:i/>
          <w:color w:val="6B7280"/>
        </w:rPr>
        <w:t>"Not later than 180 days after the date of the enactment of this Act, the Secretary of Defense shall submit to the Committees on Armed Services of the Senate and House of Representatives a report on the feasibility of installing automatic dependent surveillance–broadcast IN capability in each military rotary-wing aircraft."</w:t>
      </w:r>
    </w:p>
    <w:p/>
    <w:p>
      <w:r>
        <w:rPr>
          <w:b/>
          <w:color w:val="3B82F6"/>
        </w:rPr>
        <w:t xml:space="preserve">[NOTE] </w:t>
      </w:r>
      <w:r>
        <w:rPr>
          <w:color w:val="6B7280"/>
        </w:rPr>
        <w:t xml:space="preserve">(SEC. 1067) </w:t>
      </w:r>
      <w:r>
        <w:rPr>
          <w:b/>
        </w:rPr>
        <w:t>Cybersecurity and Resilience Annex in Strategic Rail Corridor Network Assessments</w:t>
      </w:r>
    </w:p>
    <w:p>
      <w:r>
        <w:t>This provision requires each periodic assessment of the Strategic Rail Corridor Network to include an annex evaluating cybersecurity and resilience. It helps protect critical infrastructure, but it doesn't directly benefit or harm average citizens.</w:t>
      </w:r>
    </w:p>
    <w:p>
      <w:r>
        <w:rPr>
          <w:b/>
          <w:color w:val="10B981"/>
        </w:rPr>
        <w:t xml:space="preserve">Who benefits: </w:t>
      </w:r>
      <w:r>
        <w:t>Congressional defense committees</w:t>
      </w:r>
    </w:p>
    <w:p>
      <w:r>
        <w:rPr>
          <w:b/>
          <w:color w:val="EF4444"/>
        </w:rPr>
        <w:t xml:space="preserve">Who pays: </w:t>
      </w:r>
      <w:r>
        <w:t>Taxpayers</w:t>
      </w:r>
    </w:p>
    <w:p>
      <w:r>
        <w:rPr>
          <w:i/>
          <w:color w:val="6B7280"/>
        </w:rPr>
        <w:t>"The Secretary of Defense, in coordination with the Secretary of Transportation and the Secretary of Homeland Security, shall ensure that each periodic assessment of the Strategic Rail Corridor Network carried out after the date of the enactment of this Act includes an annex containing an evaluation of the cybersecurity and the resilience of the physical infrastructure of the Strategic Rail Corridor."</w:t>
      </w:r>
    </w:p>
    <w:p/>
    <w:p>
      <w:r>
        <w:rPr>
          <w:b/>
          <w:color w:val="3B82F6"/>
        </w:rPr>
        <w:t xml:space="preserve">[NOTE] </w:t>
      </w:r>
      <w:r>
        <w:rPr>
          <w:color w:val="6B7280"/>
        </w:rPr>
        <w:t xml:space="preserve">(SEC. 1068) </w:t>
      </w:r>
      <w:r>
        <w:rPr>
          <w:b/>
        </w:rPr>
        <w:t>GAO Review and Report on Biological Weapons Experiments</w:t>
      </w:r>
    </w:p>
    <w:p>
      <w:r>
        <w:t>This provision requires the Comptroller General to review and report on biological weapons experiments involving ticks and tick-borne diseases. It helps ensure transparency and accountability, but it doesn't directly benefit or harm average citizens.</w:t>
      </w:r>
    </w:p>
    <w:p>
      <w:r>
        <w:rPr>
          <w:b/>
          <w:color w:val="10B981"/>
        </w:rPr>
        <w:t xml:space="preserve">Who benefits: </w:t>
      </w:r>
      <w:r>
        <w:t>Congressional defense committees</w:t>
      </w:r>
    </w:p>
    <w:p>
      <w:r>
        <w:rPr>
          <w:b/>
          <w:color w:val="EF4444"/>
        </w:rPr>
        <w:t xml:space="preserve">Who pays: </w:t>
      </w:r>
      <w:r>
        <w:t>Taxpayers</w:t>
      </w:r>
    </w:p>
    <w:p>
      <w:r>
        <w:rPr>
          <w:i/>
          <w:color w:val="6B7280"/>
        </w:rPr>
        <w:t>"The Comptroller General of the United States shall, to the extent practicable, conduct a review of research conducted during the period beginning on January 1, 1945, and ending on December 31, 1972, by the Department of Defense, including by the Department of Defense in consultation with the National Institutes of Health, the Department of Agriculture, or any other Federal department or agency on—"</w:t>
      </w:r>
    </w:p>
    <w:p/>
    <w:p>
      <w:r>
        <w:rPr>
          <w:b/>
          <w:color w:val="3B82F6"/>
        </w:rPr>
        <w:t xml:space="preserve">[NOTE] </w:t>
      </w:r>
      <w:r>
        <w:rPr>
          <w:color w:val="6B7280"/>
        </w:rPr>
        <w:t xml:space="preserve">(SEC. 1069) </w:t>
      </w:r>
      <w:r>
        <w:rPr>
          <w:b/>
        </w:rPr>
        <w:t>Briefings on Expenditures or Planned Expenditures of Funds for Arctic Infrastructure</w:t>
      </w:r>
    </w:p>
    <w:p>
      <w:r>
        <w:t>This provision requires briefings on expenditures or planned expenditures of funds allocated for the exploration and development of existing Arctic infrastructure. It helps ensure transparency in Arctic defense spending, but it doesn't directly benefit or harm average citizens.</w:t>
      </w:r>
    </w:p>
    <w:p>
      <w:r>
        <w:rPr>
          <w:b/>
          <w:color w:val="10B981"/>
        </w:rPr>
        <w:t xml:space="preserve">Who benefits: </w:t>
      </w:r>
      <w:r>
        <w:t>Congressional defense committees</w:t>
      </w:r>
    </w:p>
    <w:p>
      <w:r>
        <w:rPr>
          <w:b/>
          <w:color w:val="EF4444"/>
        </w:rPr>
        <w:t xml:space="preserve">Who pays: </w:t>
      </w:r>
      <w:r>
        <w:t>Taxpayers</w:t>
      </w:r>
    </w:p>
    <w:p>
      <w:r>
        <w:rPr>
          <w:i/>
          <w:color w:val="6B7280"/>
        </w:rPr>
        <w:t>"Not later than 90 days after the date of the enactment of this Act and on a quarterly basis thereafter for a one-year period, and on a biannual basis thereafter until the date of termination described in subsection (b), the Secretary of Defense, in consultation with the Commander of the United States Indo-Pacific Command and the Commander of the United States Northern Command, shall provide to the congressional defense committees a briefing on the expenditures or planned expenditures of funds allocated pursuant to section 20009(12) of the Act titled ‘‘An Act to provide for reconciliation pursuant to title II of H. Con. Res. 14’’, approved July 4, 2025 (Public Law 119–21), for the exploration and development of existing Arctic infrastructure."</w:t>
      </w:r>
    </w:p>
    <w:p/>
    <w:p>
      <w:r>
        <w:rPr>
          <w:b/>
          <w:color w:val="3B82F6"/>
        </w:rPr>
        <w:t xml:space="preserve">[NOTE] </w:t>
      </w:r>
      <w:r>
        <w:rPr>
          <w:color w:val="6B7280"/>
        </w:rPr>
        <w:t xml:space="preserve">((a)(3)) </w:t>
      </w:r>
      <w:r>
        <w:rPr>
          <w:b/>
        </w:rPr>
        <w:t>Arctic Infrastructure Assessment</w:t>
      </w:r>
    </w:p>
    <w:p>
      <w:r>
        <w:t>This provision requires the Department of Defense to assess infrastructure options in the Arctic region. It helps by ensuring the military has a clear plan for future operations in this area, which could be crucial for national security. However, it may also lead to increased military spending in the Arctic, which could be seen as a burden for taxpayers.</w:t>
      </w:r>
    </w:p>
    <w:p>
      <w:r>
        <w:rPr>
          <w:b/>
          <w:color w:val="10B981"/>
        </w:rPr>
        <w:t xml:space="preserve">Who benefits: </w:t>
      </w:r>
      <w:r>
        <w:t>Department of Defense, potentially the U.S. military in the Arctic</w:t>
      </w:r>
    </w:p>
    <w:p>
      <w:r>
        <w:rPr>
          <w:b/>
          <w:color w:val="EF4444"/>
        </w:rPr>
        <w:t xml:space="preserve">Who pays: </w:t>
      </w:r>
      <w:r>
        <w:t>Taxpayers</w:t>
      </w:r>
    </w:p>
    <w:p>
      <w:r>
        <w:rPr>
          <w:i/>
          <w:color w:val="6B7280"/>
        </w:rPr>
        <w:t>"an assessment of the feasibility of any viable infrastructure options in the Arctic region."</w:t>
      </w:r>
    </w:p>
    <w:p/>
    <w:p>
      <w:r>
        <w:rPr>
          <w:b/>
          <w:color w:val="3B82F6"/>
        </w:rPr>
        <w:t xml:space="preserve">[NOTE] </w:t>
      </w:r>
      <w:r>
        <w:rPr>
          <w:color w:val="6B7280"/>
        </w:rPr>
        <w:t xml:space="preserve">((b)) </w:t>
      </w:r>
      <w:r>
        <w:rPr>
          <w:b/>
        </w:rPr>
        <w:t>Arctic Infrastructure Sunset Clause</w:t>
      </w:r>
    </w:p>
    <w:p>
      <w:r>
        <w:t>This provision sets a five-year sunset for the Arctic infrastructure assessment. It ensures that the assessment is not a permanent commitment, which could be seen as a positive for taxpayers who might otherwise be concerned about ongoing military spending in the Arctic.</w:t>
      </w:r>
    </w:p>
    <w:p>
      <w:r>
        <w:rPr>
          <w:b/>
          <w:color w:val="10B981"/>
        </w:rPr>
        <w:t xml:space="preserve">Who benefits: </w:t>
      </w:r>
      <w:r>
        <w:t>Taxpayers</w:t>
      </w:r>
    </w:p>
    <w:p>
      <w:r>
        <w:rPr>
          <w:b/>
          <w:color w:val="EF4444"/>
        </w:rPr>
        <w:t xml:space="preserve">Who pays: </w:t>
      </w:r>
      <w:r>
        <w:t>None</w:t>
      </w:r>
    </w:p>
    <w:p>
      <w:r>
        <w:rPr>
          <w:i/>
          <w:color w:val="6B7280"/>
        </w:rPr>
        <w:t>"The date of termination described in this subsection is the date that is five years after the date of the enactment of this Act."</w:t>
      </w:r>
    </w:p>
    <w:p/>
    <w:p>
      <w:r>
        <w:rPr>
          <w:b/>
          <w:color w:val="3B82F6"/>
        </w:rPr>
        <w:t xml:space="preserve">[NOTE] </w:t>
      </w:r>
      <w:r>
        <w:rPr>
          <w:color w:val="6B7280"/>
        </w:rPr>
        <w:t xml:space="preserve">((a)(1)) </w:t>
      </w:r>
      <w:r>
        <w:rPr>
          <w:b/>
        </w:rPr>
        <w:t>Southern Border Semiannual Report</w:t>
      </w:r>
    </w:p>
    <w:p>
      <w:r>
        <w:t>This provision requires the Department of Defense to submit a detailed report on operations at the southern land border. It helps by providing transparency and accountability for military activities in this area, which could be important for public safety and security. However, it may also lead to increased administrative costs for the military.</w:t>
      </w:r>
    </w:p>
    <w:p>
      <w:r>
        <w:rPr>
          <w:b/>
          <w:color w:val="10B981"/>
        </w:rPr>
        <w:t xml:space="preserve">Who benefits: </w:t>
      </w:r>
      <w:r>
        <w:t>Public, Congress</w:t>
      </w:r>
    </w:p>
    <w:p>
      <w:r>
        <w:rPr>
          <w:b/>
          <w:color w:val="EF4444"/>
        </w:rPr>
        <w:t xml:space="preserve">Who pays: </w:t>
      </w:r>
      <w:r>
        <w:t>Department of Defense</w:t>
      </w:r>
    </w:p>
    <w:p>
      <w:r>
        <w:rPr>
          <w:i/>
          <w:color w:val="6B7280"/>
        </w:rPr>
        <w:t>"Not later than 180 days after the date of the enactment of this Act, the Secretary of Defense shall submit to the Committee on Armed Services of the Senate and the Committee on Armed Services of the House of Representatives a report on operations at the southern land border of the United States."</w:t>
      </w:r>
    </w:p>
    <w:p/>
    <w:p>
      <w:r>
        <w:rPr>
          <w:b/>
          <w:color w:val="3B82F6"/>
        </w:rPr>
        <w:t xml:space="preserve">[NOTE] </w:t>
      </w:r>
      <w:r>
        <w:rPr>
          <w:color w:val="6B7280"/>
        </w:rPr>
        <w:t xml:space="preserve">((b)) </w:t>
      </w:r>
      <w:r>
        <w:rPr>
          <w:b/>
        </w:rPr>
        <w:t>Southern Border Semiannual Updates</w:t>
      </w:r>
    </w:p>
    <w:p>
      <w:r>
        <w:t>This provision requires semiannual updates on southern border operations. It helps by ensuring ongoing transparency and accountability for military activities in this area, which could be important for public safety and security. However, it may also lead to increased administrative costs for the military.</w:t>
      </w:r>
    </w:p>
    <w:p>
      <w:r>
        <w:rPr>
          <w:b/>
          <w:color w:val="10B981"/>
        </w:rPr>
        <w:t xml:space="preserve">Who benefits: </w:t>
      </w:r>
      <w:r>
        <w:t>Public, Congress</w:t>
      </w:r>
    </w:p>
    <w:p>
      <w:r>
        <w:rPr>
          <w:b/>
          <w:color w:val="EF4444"/>
        </w:rPr>
        <w:t xml:space="preserve">Who pays: </w:t>
      </w:r>
      <w:r>
        <w:t>Department of Defense</w:t>
      </w:r>
    </w:p>
    <w:p>
      <w:r>
        <w:rPr>
          <w:i/>
          <w:color w:val="6B7280"/>
        </w:rPr>
        <w:t>"Not later than 180 days after the date on which the Secretary submits the report required under subsection (a), and not less frequently than once every 180 days thereafter until the termination of the national emergency declared by Proclamation 100886, Executive Order 14165, and Executive Order 14167, the Commander of the United States Northern Command shall submit to the congressional defense committees a report containing updates to the information included in the report required under subsection (a)."</w:t>
      </w:r>
    </w:p>
    <w:p/>
    <w:p>
      <w:r>
        <w:rPr>
          <w:b/>
          <w:color w:val="EF4444"/>
        </w:rPr>
        <w:t xml:space="preserve">[HURTS CITIZENS] </w:t>
      </w:r>
      <w:r>
        <w:rPr>
          <w:color w:val="6B7280"/>
        </w:rPr>
        <w:t xml:space="preserve">(Section 38(l)(1)) </w:t>
      </w:r>
      <w:r>
        <w:rPr>
          <w:b/>
        </w:rPr>
        <w:t>Exemption from Congressional Notification</w:t>
      </w:r>
    </w:p>
    <w:p>
      <w:r>
        <w:t>This provision removes the requirement for congressional notification for the export or transfer of defense articles or services to Australia and the United Kingdom. This could lead to less oversight and transparency, potentially harming citizens' trust in government decision-making.</w:t>
      </w:r>
    </w:p>
    <w:p>
      <w:r>
        <w:rPr>
          <w:b/>
          <w:color w:val="10B981"/>
        </w:rPr>
        <w:t xml:space="preserve">Who benefits: </w:t>
      </w:r>
      <w:r>
        <w:t>Australia and the United Kingdom</w:t>
      </w:r>
    </w:p>
    <w:p>
      <w:r>
        <w:rPr>
          <w:b/>
          <w:color w:val="EF4444"/>
        </w:rPr>
        <w:t xml:space="preserve">Who pays: </w:t>
      </w:r>
      <w:r>
        <w:t>Citizens of the United States who rely on congressional oversight</w:t>
      </w:r>
    </w:p>
    <w:p>
      <w:r>
        <w:rPr>
          <w:i/>
          <w:color w:val="6B7280"/>
        </w:rPr>
        <w:t>"The congressional notification requirements of subsections (c) and (d) of section 36 shall not apply with respect to the export or transfer of defense articles or defense services subject to the exemption described in this paragraph."</w:t>
      </w:r>
    </w:p>
    <w:p/>
    <w:p>
      <w:r>
        <w:rPr>
          <w:b/>
          <w:color w:val="EF4444"/>
        </w:rPr>
        <w:t xml:space="preserve">[HURTS CITIZENS] </w:t>
      </w:r>
      <w:r>
        <w:rPr>
          <w:color w:val="6B7280"/>
        </w:rPr>
        <w:t xml:space="preserve">(Section 38(l)(7)(A)) </w:t>
      </w:r>
      <w:r>
        <w:rPr>
          <w:b/>
        </w:rPr>
        <w:t>Exemption from Presidential Consent</w:t>
      </w:r>
    </w:p>
    <w:p>
      <w:r>
        <w:t>This provision allows defense articles sold by the United States to be reexported, retransferred, or temporarily imported between Australia, the United Kingdom, and certain entities without the President's consent. This could lead to less control over the transfer of sensitive technology, potentially harming national security.</w:t>
      </w:r>
    </w:p>
    <w:p>
      <w:r>
        <w:rPr>
          <w:b/>
          <w:color w:val="10B981"/>
        </w:rPr>
        <w:t xml:space="preserve">Who benefits: </w:t>
      </w:r>
      <w:r>
        <w:t>Australia and the United Kingdom</w:t>
      </w:r>
    </w:p>
    <w:p>
      <w:r>
        <w:rPr>
          <w:b/>
          <w:color w:val="EF4444"/>
        </w:rPr>
        <w:t xml:space="preserve">Who pays: </w:t>
      </w:r>
      <w:r>
        <w:t>National security and citizens' safety</w:t>
      </w:r>
    </w:p>
    <w:p>
      <w:r>
        <w:rPr>
          <w:i/>
          <w:color w:val="6B7280"/>
        </w:rPr>
        <w:t>"Defense articles sold by the United States under this Act, whether pursuant to the exemption authorized under this section or pursuant to an exemption under another authority under this Act, may be reexported, retransferred or temporarily imported exclusively between the Government of Australia, the Government of the United Kingdom, or entities described in paragraph (b) of section 126.7(b)(2) of title 22, Code of Federal Regulations, or successor regulations, that are eligible for the exemption described in paragraph (a) of such section, notwithstanding the requirement for the consent of the President under section 3(a)(2) or section 505(a)(1)(B) of the Foreign Assistance Act of 1961 (22 U.S.C. 2314(a)(1)(B))."</w:t>
      </w:r>
    </w:p>
    <w:p/>
    <w:p>
      <w:r>
        <w:rPr>
          <w:b/>
          <w:color w:val="3B82F6"/>
        </w:rPr>
        <w:t xml:space="preserve">[NOTE] </w:t>
      </w:r>
      <w:r>
        <w:rPr>
          <w:color w:val="6B7280"/>
        </w:rPr>
        <w:t xml:space="preserve">(Section 38(l)(c)) </w:t>
      </w:r>
      <w:r>
        <w:rPr>
          <w:b/>
        </w:rPr>
        <w:t>Annual Reporting Requirement</w:t>
      </w:r>
    </w:p>
    <w:p>
      <w:r>
        <w:t>This provision requires the President to submit annual reports on the use of the expedited review process for defense articles. This could provide transparency and accountability, which is beneficial for citizens.</w:t>
      </w:r>
    </w:p>
    <w:p>
      <w:r>
        <w:rPr>
          <w:b/>
          <w:color w:val="10B981"/>
        </w:rPr>
        <w:t xml:space="preserve">Who benefits: </w:t>
      </w:r>
      <w:r>
        <w:t>Citizens who value transparency and accountability</w:t>
      </w:r>
    </w:p>
    <w:p>
      <w:r>
        <w:rPr>
          <w:b/>
          <w:color w:val="EF4444"/>
        </w:rPr>
        <w:t xml:space="preserve">Who pays: </w:t>
      </w:r>
      <w:r>
        <w:t>None</w:t>
      </w:r>
    </w:p>
    <w:p>
      <w:r>
        <w:rPr>
          <w:i/>
          <w:color w:val="6B7280"/>
        </w:rPr>
        <w:t>"Not later than 180 days after the date of the enactment of this Act, and annually thereafter for five years, the President shall submit to the appropriate congressional committees a report with respect to the use of the expedited review process established by section 1344 of the National Defense Authorization Act for Fiscal Year 2024 (22 U.S.C. 10423), that includes the following:"</w:t>
      </w:r>
    </w:p>
    <w:p/>
    <w:p>
      <w:r>
        <w:rPr>
          <w:b/>
          <w:color w:val="3B82F6"/>
        </w:rPr>
        <w:t xml:space="preserve">[NOTE] </w:t>
      </w:r>
      <w:r>
        <w:rPr>
          <w:color w:val="6B7280"/>
        </w:rPr>
        <w:t xml:space="preserve">(Section 38(l)(d)(1)) </w:t>
      </w:r>
      <w:r>
        <w:rPr>
          <w:b/>
        </w:rPr>
        <w:t>Review of Excluded Technology List</w:t>
      </w:r>
    </w:p>
    <w:p>
      <w:r>
        <w:t>This provision requires the Secretary of State to review the Excluded Technology List annually to ensure it only includes items necessary for national security. This could help maintain appropriate security measures while ensuring that unnecessary restrictions are removed.</w:t>
      </w:r>
    </w:p>
    <w:p>
      <w:r>
        <w:rPr>
          <w:b/>
          <w:color w:val="10B981"/>
        </w:rPr>
        <w:t xml:space="preserve">Who benefits: </w:t>
      </w:r>
      <w:r>
        <w:t>National security and citizens' trust in government decision-making</w:t>
      </w:r>
    </w:p>
    <w:p>
      <w:r>
        <w:rPr>
          <w:b/>
          <w:color w:val="EF4444"/>
        </w:rPr>
        <w:t xml:space="preserve">Who pays: </w:t>
      </w:r>
      <w:r>
        <w:t>None</w:t>
      </w:r>
    </w:p>
    <w:p>
      <w:r>
        <w:rPr>
          <w:i/>
          <w:color w:val="6B7280"/>
        </w:rPr>
        <w:t>"Not later than 180 days after the date of the enactment of this Act, and annually for five years and every three years thereafter for 12 years, the Secretary of State, in consultation with the Secretary of Defense, shall review Supplement No. 2 to part 126 of title 22, Code of Federal Regulations, commonly known at the ‘‘Excluded Technology List’’, to ensure inclusion of only those items required by statute or otherwise determined by the Secretary of State to require continued licensing review for reasons of United States national security."</w:t>
      </w:r>
    </w:p>
    <w:p/>
    <w:p>
      <w:r>
        <w:rPr>
          <w:b/>
          <w:color w:val="6B7280"/>
        </w:rPr>
        <w:t xml:space="preserve">[NEUTRAL] </w:t>
      </w:r>
      <w:r>
        <w:rPr>
          <w:color w:val="6B7280"/>
        </w:rPr>
        <w:t xml:space="preserve">(Section 38(l)(e)) </w:t>
      </w:r>
      <w:r>
        <w:rPr>
          <w:b/>
        </w:rPr>
        <w:t>Definition of Appropriate Congressional Committees</w:t>
      </w:r>
    </w:p>
    <w:p>
      <w:r>
        <w:t>This provision defines the appropriate congressional committees for reporting purposes. This is a procedural provision with no direct impact on citizens.</w:t>
      </w:r>
    </w:p>
    <w:p>
      <w:r>
        <w:rPr>
          <w:b/>
          <w:color w:val="10B981"/>
        </w:rPr>
        <w:t xml:space="preserve">Who benefits: </w:t>
      </w:r>
      <w:r>
        <w:t>None</w:t>
      </w:r>
    </w:p>
    <w:p>
      <w:r>
        <w:rPr>
          <w:b/>
          <w:color w:val="EF4444"/>
        </w:rPr>
        <w:t xml:space="preserve">Who pays: </w:t>
      </w:r>
      <w:r>
        <w:t>None</w:t>
      </w:r>
    </w:p>
    <w:p>
      <w:r>
        <w:rPr>
          <w:i/>
          <w:color w:val="6B7280"/>
        </w:rPr>
        <w:t>"In this section, the term ‘‘appropriate congressional committees’’ means—(1) the Committee on Foreign Affairs of the House of Representatives; and (2) the Committee on Foreign Relations of the Senate."</w:t>
      </w:r>
    </w:p>
    <w:p/>
    <w:p>
      <w:r>
        <w:rPr>
          <w:b/>
          <w:color w:val="3B82F6"/>
        </w:rPr>
        <w:t xml:space="preserve">[NOTE] </w:t>
      </w:r>
      <w:r>
        <w:rPr>
          <w:color w:val="6B7280"/>
        </w:rPr>
        <w:t xml:space="preserve">(Section 1086(a)) </w:t>
      </w:r>
      <w:r>
        <w:rPr>
          <w:b/>
        </w:rPr>
        <w:t>Framework for Reforming Technology Transfer Policies</w:t>
      </w:r>
    </w:p>
    <w:p>
      <w:r>
        <w:t>This provision requires the Secretary of Defense to develop a framework to revise technology transfer and foreign disclosure policies. This could lead to more efficient and transparent policies, which is beneficial for citizens.</w:t>
      </w:r>
    </w:p>
    <w:p>
      <w:r>
        <w:rPr>
          <w:b/>
          <w:color w:val="10B981"/>
        </w:rPr>
        <w:t xml:space="preserve">Who benefits: </w:t>
      </w:r>
      <w:r>
        <w:t>Citizens who value transparency and efficiency in government policies</w:t>
      </w:r>
    </w:p>
    <w:p>
      <w:r>
        <w:rPr>
          <w:b/>
          <w:color w:val="EF4444"/>
        </w:rPr>
        <w:t xml:space="preserve">Who pays: </w:t>
      </w:r>
      <w:r>
        <w:t>None</w:t>
      </w:r>
    </w:p>
    <w:p>
      <w:r>
        <w:rPr>
          <w:i/>
          <w:color w:val="6B7280"/>
        </w:rPr>
        <w:t>"Not later than 180 days after the date of the enactment of this Act, the Secretary of Defense shall produce a framework to revise technology transfer and foreign disclosure policies and processes of the military departments and the technology transfer and foreign disclosure committees."</w:t>
      </w:r>
    </w:p>
    <w:p/>
    <w:p>
      <w:r>
        <w:rPr>
          <w:b/>
          <w:color w:val="3B82F6"/>
        </w:rPr>
        <w:t xml:space="preserve">[NOTE] </w:t>
      </w:r>
      <w:r>
        <w:rPr>
          <w:color w:val="6B7280"/>
        </w:rPr>
        <w:t xml:space="preserve">(Section 1086(e)(2)) </w:t>
      </w:r>
      <w:r>
        <w:rPr>
          <w:b/>
        </w:rPr>
        <w:t>Annual Reporting on Framework Implementation</w:t>
      </w:r>
    </w:p>
    <w:p>
      <w:r>
        <w:t>This provision requires the Secretary of Defense to submit annual reports on the implementation of the technology transfer framework. This could provide transparency and accountability, which is beneficial for citizens.</w:t>
      </w:r>
    </w:p>
    <w:p>
      <w:r>
        <w:rPr>
          <w:b/>
          <w:color w:val="10B981"/>
        </w:rPr>
        <w:t xml:space="preserve">Who benefits: </w:t>
      </w:r>
      <w:r>
        <w:t>Citizens who value transparency and accountability</w:t>
      </w:r>
    </w:p>
    <w:p>
      <w:r>
        <w:rPr>
          <w:b/>
          <w:color w:val="EF4444"/>
        </w:rPr>
        <w:t xml:space="preserve">Who pays: </w:t>
      </w:r>
      <w:r>
        <w:t>None</w:t>
      </w:r>
    </w:p>
    <w:p>
      <w:r>
        <w:rPr>
          <w:i/>
          <w:color w:val="6B7280"/>
        </w:rPr>
        <w:t>"Not later than one year after the date of the submission of the framework under subsection (a), and not less frequently than annually thereafter, the Secretary of Defense shall submit to the congressional defense committees a report that includes the following:"</w:t>
      </w:r>
    </w:p>
    <w:p/>
    <w:p>
      <w:r>
        <w:rPr>
          <w:b/>
          <w:color w:val="6B7280"/>
        </w:rPr>
        <w:t xml:space="preserve">[NEUTRAL] </w:t>
      </w:r>
      <w:r>
        <w:rPr>
          <w:color w:val="6B7280"/>
        </w:rPr>
        <w:t xml:space="preserve">(Section 1087(a)) </w:t>
      </w:r>
      <w:r>
        <w:rPr>
          <w:b/>
        </w:rPr>
        <w:t>Procurement and Distribution of Sports Foods and Dietary Supplements</w:t>
      </w:r>
    </w:p>
    <w:p>
      <w:r>
        <w:t>This provision allows the Commander of the United States Special Operations Command to authorize the procurement and distribution of sports foods and dietary supplements to members of the Armed Forces assigned to the United States Special Operations Command. This is a specific provision with no direct impact on the general citizenry.</w:t>
      </w:r>
    </w:p>
    <w:p>
      <w:r>
        <w:rPr>
          <w:b/>
          <w:color w:val="10B981"/>
        </w:rPr>
        <w:t xml:space="preserve">Who benefits: </w:t>
      </w:r>
      <w:r>
        <w:t>Members of the United States Special Operations Command</w:t>
      </w:r>
    </w:p>
    <w:p>
      <w:r>
        <w:rPr>
          <w:b/>
          <w:color w:val="EF4444"/>
        </w:rPr>
        <w:t xml:space="preserve">Who pays: </w:t>
      </w:r>
      <w:r>
        <w:t>None</w:t>
      </w:r>
    </w:p>
    <w:p>
      <w:r>
        <w:rPr>
          <w:i/>
          <w:color w:val="6B7280"/>
        </w:rPr>
        <w:t>"The Commander of the United States Special Operations Command may authorize, from amounts appropriated to the Department of Defense for Major Force Program 11—(1) the procurement of sports foods and dietary supplements; and (2) the distribution of such foods and supplements to members of the Armed Forces assigned to the United States Special Operations Command."</w:t>
      </w:r>
    </w:p>
    <w:p/>
    <w:p>
      <w:r>
        <w:rPr>
          <w:b/>
          <w:color w:val="10B981"/>
        </w:rPr>
        <w:t xml:space="preserve">[HELPS CITIZENS] </w:t>
      </w:r>
      <w:r>
        <w:rPr>
          <w:color w:val="6B7280"/>
        </w:rPr>
        <w:t xml:space="preserve">((2)(A)) </w:t>
      </w:r>
      <w:r>
        <w:rPr>
          <w:b/>
        </w:rPr>
        <w:t>Enhanced Safety Standards for Dietary Supplements</w:t>
      </w:r>
    </w:p>
    <w:p>
      <w:r>
        <w:t>This provision requires dietary supplements procured for the Armed Forces to be certified by third-party organizations and free of contaminants. This ensures that the supplements are safe and of high quality, directly benefiting the health and well-being of military personnel.</w:t>
      </w:r>
    </w:p>
    <w:p>
      <w:r>
        <w:rPr>
          <w:b/>
          <w:color w:val="10B981"/>
        </w:rPr>
        <w:t xml:space="preserve">Who benefits: </w:t>
      </w:r>
      <w:r>
        <w:t>Military personnel</w:t>
      </w:r>
    </w:p>
    <w:p>
      <w:r>
        <w:rPr>
          <w:b/>
          <w:color w:val="EF4444"/>
        </w:rPr>
        <w:t xml:space="preserve">Who pays: </w:t>
      </w:r>
      <w:r>
        <w:t>The Department of Defense</w:t>
      </w:r>
    </w:p>
    <w:p>
      <w:r>
        <w:rPr>
          <w:i/>
          <w:color w:val="6B7280"/>
        </w:rPr>
        <w:t>"dietary supplements procured or distributed under this section are required to be certified by a non-Department third-party certifying organization that Operation Supplement Safety of the Department has vetted for end-product quality assurance;"</w:t>
      </w:r>
    </w:p>
    <w:p/>
    <w:p>
      <w:r>
        <w:rPr>
          <w:b/>
          <w:color w:val="10B981"/>
        </w:rPr>
        <w:t xml:space="preserve">[HELPS CITIZENS] </w:t>
      </w:r>
      <w:r>
        <w:rPr>
          <w:color w:val="6B7280"/>
        </w:rPr>
        <w:t xml:space="preserve">((2)(B)) </w:t>
      </w:r>
      <w:r>
        <w:rPr>
          <w:b/>
        </w:rPr>
        <w:t>Restrictions on Prohibited Ingredients</w:t>
      </w:r>
    </w:p>
    <w:p>
      <w:r>
        <w:t>This provision prohibits the use of certain ingredients in dietary supplements and sports foods for the Armed Forces. This helps protect military personnel from harmful substances, ensuring their safety and health.</w:t>
      </w:r>
    </w:p>
    <w:p>
      <w:r>
        <w:rPr>
          <w:b/>
          <w:color w:val="10B981"/>
        </w:rPr>
        <w:t xml:space="preserve">Who benefits: </w:t>
      </w:r>
      <w:r>
        <w:t>Military personnel</w:t>
      </w:r>
    </w:p>
    <w:p>
      <w:r>
        <w:rPr>
          <w:b/>
          <w:color w:val="EF4444"/>
        </w:rPr>
        <w:t xml:space="preserve">Who pays: </w:t>
      </w:r>
      <w:r>
        <w:t>The Department of Defense</w:t>
      </w:r>
    </w:p>
    <w:p>
      <w:r>
        <w:rPr>
          <w:i/>
          <w:color w:val="6B7280"/>
        </w:rPr>
        <w:t>"dietary supplements and sports foods procured or distributed under this section are required to be free of contaminants and ingredients and substances prohibited by the Department"</w:t>
      </w:r>
    </w:p>
    <w:p/>
    <w:p>
      <w:r>
        <w:rPr>
          <w:b/>
          <w:color w:val="F59E0B"/>
        </w:rPr>
        <w:t xml:space="preserve">[MIXED IMPACT] </w:t>
      </w:r>
      <w:r>
        <w:rPr>
          <w:color w:val="6B7280"/>
        </w:rPr>
        <w:t xml:space="preserve">((2)(C)(i)) </w:t>
      </w:r>
      <w:r>
        <w:rPr>
          <w:b/>
        </w:rPr>
        <w:t>Limited Distribution to Credentialed Personnel</w:t>
      </w:r>
    </w:p>
    <w:p>
      <w:r>
        <w:t>This provision restricts the distribution of sports foods and dietary supplements to credentialed dietitians and medical clinicians. While this ensures proper use, it may limit access for some military personnel who do not have such credentials.</w:t>
      </w:r>
    </w:p>
    <w:p>
      <w:r>
        <w:rPr>
          <w:b/>
          <w:color w:val="10B981"/>
        </w:rPr>
        <w:t xml:space="preserve">Who benefits: </w:t>
      </w:r>
      <w:r>
        <w:t>Credentialed dietitians and medical clinicians</w:t>
      </w:r>
    </w:p>
    <w:p>
      <w:r>
        <w:rPr>
          <w:b/>
          <w:color w:val="EF4444"/>
        </w:rPr>
        <w:t xml:space="preserve">Who pays: </w:t>
      </w:r>
      <w:r>
        <w:t>Military personnel without such credentials</w:t>
      </w:r>
    </w:p>
    <w:p>
      <w:r>
        <w:rPr>
          <w:i/>
          <w:color w:val="6B7280"/>
        </w:rPr>
        <w:t>"sports foods and dietary supplements may only be distributed to members of the Armed Forces—(i) by a credentialed and privileged registered (performance) dietitian or a medical clinician with prescribing authority who is assigned to or supporting the United States Special Operations Command at the operational unit level;"</w:t>
      </w:r>
    </w:p>
    <w:p/>
    <w:p>
      <w:r>
        <w:rPr>
          <w:b/>
          <w:color w:val="3B82F6"/>
        </w:rPr>
        <w:t xml:space="preserve">[NOTE] </w:t>
      </w:r>
      <w:r>
        <w:rPr>
          <w:color w:val="6B7280"/>
        </w:rPr>
        <w:t xml:space="preserve">((c)(1)) </w:t>
      </w:r>
      <w:r>
        <w:rPr>
          <w:b/>
        </w:rPr>
        <w:t>Supplementary to Existing Programs</w:t>
      </w:r>
    </w:p>
    <w:p>
      <w:r>
        <w:t>This provision clarifies that the procurement and distribution of sports foods and dietary supplements under this section is meant to supplement, not supplant, existing morale, welfare, and recreation programs. This ensures that military personnel still have access to a variety of support programs.</w:t>
      </w:r>
    </w:p>
    <w:p>
      <w:r>
        <w:rPr>
          <w:b/>
          <w:color w:val="10B981"/>
        </w:rPr>
        <w:t xml:space="preserve">Who benefits: </w:t>
      </w:r>
      <w:r>
        <w:t>Military personnel</w:t>
      </w:r>
    </w:p>
    <w:p>
      <w:r>
        <w:rPr>
          <w:b/>
          <w:color w:val="EF4444"/>
        </w:rPr>
        <w:t xml:space="preserve">Who pays: </w:t>
      </w:r>
      <w:r>
        <w:t>None</w:t>
      </w:r>
    </w:p>
    <w:p>
      <w:r>
        <w:rPr>
          <w:i/>
          <w:color w:val="6B7280"/>
        </w:rPr>
        <w:t>"The procurement and distribution of sports foods and dietary supplements under this section shall be construed to supplement and not supplant—(1) any morale, welfare, or recreation funds or activities otherwise required or available;"</w:t>
      </w:r>
    </w:p>
    <w:p/>
    <w:p>
      <w:r>
        <w:rPr>
          <w:b/>
          <w:color w:val="6B7280"/>
        </w:rPr>
        <w:t xml:space="preserve">[NEUTRAL] </w:t>
      </w:r>
      <w:r>
        <w:rPr>
          <w:color w:val="6B7280"/>
        </w:rPr>
        <w:t xml:space="preserve">((d)) </w:t>
      </w:r>
      <w:r>
        <w:rPr>
          <w:b/>
        </w:rPr>
        <w:t>Reporting Requirement</w:t>
      </w:r>
    </w:p>
    <w:p>
      <w:r>
        <w:t>This provision requires the Secretary of Defense to submit a report by September 30, 2026, assessing the feasibility and advisability of expanding the authority for the procurement and distribution of sports foods and dietary supplements. This is a procedural requirement with no direct impact on citizens.</w:t>
      </w:r>
    </w:p>
    <w:p>
      <w:r>
        <w:rPr>
          <w:b/>
          <w:color w:val="10B981"/>
        </w:rPr>
        <w:t xml:space="preserve">Who benefits: </w:t>
      </w:r>
      <w:r>
        <w:t>None</w:t>
      </w:r>
    </w:p>
    <w:p>
      <w:r>
        <w:rPr>
          <w:b/>
          <w:color w:val="EF4444"/>
        </w:rPr>
        <w:t xml:space="preserve">Who pays: </w:t>
      </w:r>
      <w:r>
        <w:t>None</w:t>
      </w:r>
    </w:p>
    <w:p>
      <w:r>
        <w:rPr>
          <w:i/>
          <w:color w:val="6B7280"/>
        </w:rPr>
        <w:t>"Not later than September 30, 2026, the Secretary of Defense shall submit to the congressional defense committees a report that contains an assessment of the feasibility and advisability of expanding the authority under this section for the procure-ment and distribution of sports foods and third-party certified dietary supplements to include the military departments."</w:t>
      </w:r>
    </w:p>
    <w:p/>
    <w:p>
      <w:r>
        <w:rPr>
          <w:b/>
          <w:color w:val="3B82F6"/>
        </w:rPr>
        <w:t xml:space="preserve">[NOTE] </w:t>
      </w:r>
      <w:r>
        <w:rPr>
          <w:color w:val="6B7280"/>
        </w:rPr>
        <w:t xml:space="preserve">(93(1)) </w:t>
      </w:r>
      <w:r>
        <w:rPr>
          <w:b/>
        </w:rPr>
        <w:t>Establishes Definitions for Counter-UAS Systems</w:t>
      </w:r>
    </w:p>
    <w:p>
      <w:r>
        <w:t>This provision defines terms related to counter-UAS systems and small unmanned aircraft. It helps clarify regulations and standards for these technologies, which could improve safety and security. However, it doesn't directly impact average citizens.</w:t>
      </w:r>
    </w:p>
    <w:p>
      <w:r>
        <w:rPr>
          <w:b/>
          <w:color w:val="10B981"/>
        </w:rPr>
        <w:t xml:space="preserve">Who benefits: </w:t>
      </w:r>
      <w:r>
        <w:t>Clarification for regulatory bodies and stakeholders</w:t>
      </w:r>
    </w:p>
    <w:p>
      <w:r>
        <w:rPr>
          <w:b/>
          <w:color w:val="EF4444"/>
        </w:rPr>
        <w:t xml:space="preserve">Who pays: </w:t>
      </w:r>
      <w:r>
        <w:t>None</w:t>
      </w:r>
    </w:p>
    <w:p>
      <w:r>
        <w:rPr>
          <w:i/>
          <w:color w:val="6B7280"/>
        </w:rPr>
        <w:t>"The term ‘‘Administrator’’ means the Administrator of the Federal Aviation Administration."</w:t>
      </w:r>
    </w:p>
    <w:p/>
    <w:p>
      <w:r>
        <w:rPr>
          <w:b/>
          <w:color w:val="3B82F6"/>
        </w:rPr>
        <w:t xml:space="preserve">[NOTE] </w:t>
      </w:r>
      <w:r>
        <w:rPr>
          <w:color w:val="6B7280"/>
        </w:rPr>
        <w:t xml:space="preserve">(93(a)(1)) </w:t>
      </w:r>
      <w:r>
        <w:rPr>
          <w:b/>
        </w:rPr>
        <w:t>Complaint Process for Military Transportation</w:t>
      </w:r>
    </w:p>
    <w:p>
      <w:r>
        <w:t>This provision creates a process for transportation service providers to submit complaints about violations of military transportation rules. It aims to improve accountability and transparency, which could benefit service providers and the military.</w:t>
      </w:r>
    </w:p>
    <w:p>
      <w:r>
        <w:rPr>
          <w:b/>
          <w:color w:val="10B981"/>
        </w:rPr>
        <w:t xml:space="preserve">Who benefits: </w:t>
      </w:r>
      <w:r>
        <w:t>Transportation service providers and the military</w:t>
      </w:r>
    </w:p>
    <w:p>
      <w:r>
        <w:rPr>
          <w:b/>
          <w:color w:val="EF4444"/>
        </w:rPr>
        <w:t xml:space="preserve">Who pays: </w:t>
      </w:r>
      <w:r>
        <w:t>None</w:t>
      </w:r>
    </w:p>
    <w:p>
      <w:r>
        <w:rPr>
          <w:i/>
          <w:color w:val="6B7280"/>
        </w:rPr>
        <w:t>"The Commander of the United States Army Transportation Command shall develop a process through which a transportation service provider may submit a complaint to the Commander."</w:t>
      </w:r>
    </w:p>
    <w:p/>
    <w:p>
      <w:r>
        <w:rPr>
          <w:b/>
          <w:color w:val="3B82F6"/>
        </w:rPr>
        <w:t xml:space="preserve">[NOTE] </w:t>
      </w:r>
      <w:r>
        <w:rPr>
          <w:color w:val="6B7280"/>
        </w:rPr>
        <w:t xml:space="preserve">(93(b)) </w:t>
      </w:r>
      <w:r>
        <w:rPr>
          <w:b/>
        </w:rPr>
        <w:t>Training for Transportation Officers</w:t>
      </w:r>
    </w:p>
    <w:p>
      <w:r>
        <w:t>This provision requires recurring training for transportation officers and service providers on military freight rules and best practices. It aims to improve efficiency and compliance, which could benefit the military and service providers.</w:t>
      </w:r>
    </w:p>
    <w:p>
      <w:r>
        <w:rPr>
          <w:b/>
          <w:color w:val="10B981"/>
        </w:rPr>
        <w:t xml:space="preserve">Who benefits: </w:t>
      </w:r>
      <w:r>
        <w:t>Transportation officers and service providers</w:t>
      </w:r>
    </w:p>
    <w:p>
      <w:r>
        <w:rPr>
          <w:b/>
          <w:color w:val="EF4444"/>
        </w:rPr>
        <w:t xml:space="preserve">Who pays: </w:t>
      </w:r>
      <w:r>
        <w:t>None</w:t>
      </w:r>
    </w:p>
    <w:p>
      <w:r>
        <w:rPr>
          <w:i/>
          <w:color w:val="6B7280"/>
        </w:rPr>
        <w:t>"The Commander of the United States Army Transportation Command shall provide recurring training to all transportation officers and transportation service providers."</w:t>
      </w:r>
    </w:p>
    <w:p/>
    <w:p>
      <w:r>
        <w:rPr>
          <w:b/>
          <w:color w:val="3B82F6"/>
        </w:rPr>
        <w:t xml:space="preserve">[NOTE] </w:t>
      </w:r>
      <w:r>
        <w:rPr>
          <w:color w:val="6B7280"/>
        </w:rPr>
        <w:t xml:space="preserve">(93(c)(1)) </w:t>
      </w:r>
      <w:r>
        <w:rPr>
          <w:b/>
        </w:rPr>
        <w:t>Freight Carrier Registration Program Update</w:t>
      </w:r>
    </w:p>
    <w:p>
      <w:r>
        <w:t>This provision updates the freight carrier registration program to improve transparency and ensure proper operating authority. It could benefit users of the program by making it easier to verify carrier information.</w:t>
      </w:r>
    </w:p>
    <w:p>
      <w:r>
        <w:rPr>
          <w:b/>
          <w:color w:val="10B981"/>
        </w:rPr>
        <w:t xml:space="preserve">Who benefits: </w:t>
      </w:r>
      <w:r>
        <w:t>Users of the freight carrier registration program</w:t>
      </w:r>
    </w:p>
    <w:p>
      <w:r>
        <w:rPr>
          <w:b/>
          <w:color w:val="EF4444"/>
        </w:rPr>
        <w:t xml:space="preserve">Who pays: </w:t>
      </w:r>
      <w:r>
        <w:t>None</w:t>
      </w:r>
    </w:p>
    <w:p>
      <w:r>
        <w:rPr>
          <w:i/>
          <w:color w:val="6B7280"/>
        </w:rPr>
        <w:t>"The Commander of the United States Army Transportation Command shall update the freight carrier registration program."</w:t>
      </w:r>
    </w:p>
    <w:p/>
    <w:p>
      <w:r>
        <w:rPr>
          <w:b/>
          <w:color w:val="3B82F6"/>
        </w:rPr>
        <w:t xml:space="preserve">[NOTE] </w:t>
      </w:r>
      <w:r>
        <w:rPr>
          <w:color w:val="6B7280"/>
        </w:rPr>
        <w:t xml:space="preserve">(93(a)) </w:t>
      </w:r>
      <w:r>
        <w:rPr>
          <w:b/>
        </w:rPr>
        <w:t>Declassification of Records on Jordan Tower 22 Attack</w:t>
      </w:r>
    </w:p>
    <w:p>
      <w:r>
        <w:t>This provision requires the declassification of records related to the attack on Tower 22, Jordan. It aims to provide more information to the public, which could be beneficial for transparency and historical understanding.</w:t>
      </w:r>
    </w:p>
    <w:p>
      <w:r>
        <w:rPr>
          <w:b/>
          <w:color w:val="10B981"/>
        </w:rPr>
        <w:t xml:space="preserve">Who benefits: </w:t>
      </w:r>
      <w:r>
        <w:t>Public and historians</w:t>
      </w:r>
    </w:p>
    <w:p>
      <w:r>
        <w:rPr>
          <w:b/>
          <w:color w:val="EF4444"/>
        </w:rPr>
        <w:t xml:space="preserve">Who pays: </w:t>
      </w:r>
      <w:r>
        <w:t>None</w:t>
      </w:r>
    </w:p>
    <w:p>
      <w:r>
        <w:rPr>
          <w:i/>
          <w:color w:val="6B7280"/>
        </w:rPr>
        <w:t>"Except as provided in subsections (b) and (c), not later than 180 days after the date of the enactment of this Act, the Secretary of Defense shall declassify any Department of Defense document or other Department of Defense record."</w:t>
      </w:r>
    </w:p>
    <w:p/>
    <w:p>
      <w:r>
        <w:rPr>
          <w:b/>
          <w:color w:val="3B82F6"/>
        </w:rPr>
        <w:t xml:space="preserve">[NOTE] </w:t>
      </w:r>
      <w:r>
        <w:rPr>
          <w:color w:val="6B7280"/>
        </w:rPr>
        <w:t xml:space="preserve">(93(a)(1)(A)) </w:t>
      </w:r>
      <w:r>
        <w:rPr>
          <w:b/>
        </w:rPr>
        <w:t>Updates to Chaplains Memorials at Arlington National Cemetery</w:t>
      </w:r>
    </w:p>
    <w:p>
      <w:r>
        <w:t>This provision allows for updates to chaplains memorials to include names of chaplains who died after the original memorials were placed. It aims to honor more chaplains and maintain the memorials, which could be emotionally significant for families and visitors.</w:t>
      </w:r>
    </w:p>
    <w:p>
      <w:r>
        <w:rPr>
          <w:b/>
          <w:color w:val="10B981"/>
        </w:rPr>
        <w:t xml:space="preserve">Who benefits: </w:t>
      </w:r>
      <w:r>
        <w:t>Families, visitors, and the military community</w:t>
      </w:r>
    </w:p>
    <w:p>
      <w:r>
        <w:rPr>
          <w:b/>
          <w:color w:val="EF4444"/>
        </w:rPr>
        <w:t xml:space="preserve">Who pays: </w:t>
      </w:r>
      <w:r>
        <w:t>None</w:t>
      </w:r>
    </w:p>
    <w:p>
      <w:r>
        <w:rPr>
          <w:i/>
          <w:color w:val="6B7280"/>
        </w:rPr>
        <w:t>"The Secretary of the Army shall permit NCMAF—(A) to modify the memorial to Protestant chaplains located on Chaplains Hill to include a granite, marble, or other stone base for the bronze plaque of the memorial;"</w:t>
      </w:r>
    </w:p>
    <w:p/>
    <w:p>
      <w:r>
        <w:rPr>
          <w:b/>
          <w:color w:val="3B82F6"/>
        </w:rPr>
        <w:t xml:space="preserve">[NOTE] </w:t>
      </w:r>
      <w:r>
        <w:rPr>
          <w:color w:val="6B7280"/>
        </w:rPr>
        <w:t xml:space="preserve">(93(a)) </w:t>
      </w:r>
      <w:r>
        <w:rPr>
          <w:b/>
        </w:rPr>
        <w:t>Critical Infrastructure Compatibility Tabletop Exercise</w:t>
      </w:r>
    </w:p>
    <w:p>
      <w:r>
        <w:t>This provision requires a tabletop exercise to assess the resilience of military installations and surrounding communal capabilities in responding to disasters or attacks. It aims to improve preparedness and coordination, which could benefit the military and the community.</w:t>
      </w:r>
    </w:p>
    <w:p>
      <w:r>
        <w:rPr>
          <w:b/>
          <w:color w:val="10B981"/>
        </w:rPr>
        <w:t xml:space="preserve">Who benefits: </w:t>
      </w:r>
      <w:r>
        <w:t>Military and the community</w:t>
      </w:r>
    </w:p>
    <w:p>
      <w:r>
        <w:rPr>
          <w:b/>
          <w:color w:val="EF4444"/>
        </w:rPr>
        <w:t xml:space="preserve">Who pays: </w:t>
      </w:r>
      <w:r>
        <w:t>None</w:t>
      </w:r>
    </w:p>
    <w:p>
      <w:r>
        <w:rPr>
          <w:i/>
          <w:color w:val="6B7280"/>
        </w:rPr>
        <w:t>"Not later than one year after the date of the enactment of this Act, the Secretary of Defense shall conduct a tabletop exercise designed to assess the resiliency of United States military installations and their surrounding communal capabilities."</w:t>
      </w:r>
    </w:p>
    <w:p/>
    <w:p>
      <w:r>
        <w:rPr>
          <w:b/>
          <w:color w:val="3B82F6"/>
        </w:rPr>
        <w:t xml:space="preserve">[NOTE] </w:t>
      </w:r>
      <w:r>
        <w:rPr>
          <w:color w:val="6B7280"/>
        </w:rPr>
        <w:t xml:space="preserve">(1095(a)) </w:t>
      </w:r>
      <w:r>
        <w:rPr>
          <w:b/>
        </w:rPr>
        <w:t>Establishment of a Commission to Review National Defense Strategy</w:t>
      </w:r>
    </w:p>
    <w:p>
      <w:r>
        <w:t>This provision establishes an independent commission to review and make recommendations about the national defense strategy of the United States. The commission will examine various aspects of the strategy, including threats, force posture, and resource allocation. This could lead to better-informed decisions about defense spending and strategy, but it may also involve additional costs and bureaucratic processes.</w:t>
      </w:r>
    </w:p>
    <w:p>
      <w:r>
        <w:rPr>
          <w:b/>
          <w:color w:val="10B981"/>
        </w:rPr>
        <w:t xml:space="preserve">Who benefits: </w:t>
      </w:r>
      <w:r>
        <w:t>The U.S. government and potentially the public through better-informed defense decisions.</w:t>
      </w:r>
    </w:p>
    <w:p>
      <w:r>
        <w:rPr>
          <w:b/>
          <w:color w:val="EF4444"/>
        </w:rPr>
        <w:t xml:space="preserve">Who pays: </w:t>
      </w:r>
      <w:r>
        <w:t>Taxpayers, as the commission's work will likely require funding.</w:t>
      </w:r>
    </w:p>
    <w:p>
      <w:r>
        <w:rPr>
          <w:i/>
          <w:color w:val="6B7280"/>
        </w:rPr>
        <w:t>"As of the date specified in paragraph (2), there is established an independent commission in the legislative branch to be known as the ‘‘Commission on the National Defense Strategy’’."</w:t>
      </w:r>
    </w:p>
    <w:p/>
    <w:p>
      <w:r>
        <w:rPr>
          <w:b/>
          <w:color w:val="3B82F6"/>
        </w:rPr>
        <w:t xml:space="preserve">[NOTE] </w:t>
      </w:r>
      <w:r>
        <w:rPr>
          <w:color w:val="6B7280"/>
        </w:rPr>
        <w:t xml:space="preserve">(1095(a)(4)(B)) </w:t>
      </w:r>
      <w:r>
        <w:rPr>
          <w:b/>
        </w:rPr>
        <w:t>Comprehensive Assessment of Strategic Environment</w:t>
      </w:r>
    </w:p>
    <w:p>
      <w:r>
        <w:t>The commission will conduct a thorough assessment of the strategic environment, including threats, the size and shape of the force, and readiness. This could help identify areas for improvement in defense capabilities and resource allocation. However, it may also involve significant time and resources.</w:t>
      </w:r>
    </w:p>
    <w:p>
      <w:r>
        <w:rPr>
          <w:b/>
          <w:color w:val="10B981"/>
        </w:rPr>
        <w:t xml:space="preserve">Who benefits: </w:t>
      </w:r>
      <w:r>
        <w:t>The U.S. government and potentially the public through improved defense planning.</w:t>
      </w:r>
    </w:p>
    <w:p>
      <w:r>
        <w:rPr>
          <w:b/>
          <w:color w:val="EF4444"/>
        </w:rPr>
        <w:t xml:space="preserve">Who pays: </w:t>
      </w:r>
      <w:r>
        <w:t>Taxpayers, as the assessment will require funding and resources.</w:t>
      </w:r>
    </w:p>
    <w:p>
      <w:r>
        <w:rPr>
          <w:i/>
          <w:color w:val="6B7280"/>
        </w:rPr>
        <w:t>"The Commission shall conduct a comprehensive assessment of the strategic environment, including—"</w:t>
      </w:r>
    </w:p>
    <w:p/>
    <w:p>
      <w:r>
        <w:rPr>
          <w:b/>
          <w:color w:val="3B82F6"/>
        </w:rPr>
        <w:t xml:space="preserve">[NOTE] </w:t>
      </w:r>
      <w:r>
        <w:rPr>
          <w:color w:val="6B7280"/>
        </w:rPr>
        <w:t xml:space="preserve">(1095(a)(5)(A)(i)(X)) </w:t>
      </w:r>
      <w:r>
        <w:rPr>
          <w:b/>
        </w:rPr>
        <w:t>Recommendations for Legislative Actions</w:t>
      </w:r>
    </w:p>
    <w:p>
      <w:r>
        <w:t>The commission will provide recommendations for legislative actions to improve the national defense strategy. This could lead to changes in defense policy and spending, but it may also involve political debates and potential opposition from various stakeholders.</w:t>
      </w:r>
    </w:p>
    <w:p>
      <w:r>
        <w:rPr>
          <w:b/>
          <w:color w:val="10B981"/>
        </w:rPr>
        <w:t xml:space="preserve">Who benefits: </w:t>
      </w:r>
      <w:r>
        <w:t>The U.S. government and potentially the public through improved defense policy.</w:t>
      </w:r>
    </w:p>
    <w:p>
      <w:r>
        <w:rPr>
          <w:b/>
          <w:color w:val="EF4444"/>
        </w:rPr>
        <w:t xml:space="preserve">Who pays: </w:t>
      </w:r>
      <w:r>
        <w:t>Taxpayers, as any changes in defense spending or policy may affect their finances.</w:t>
      </w:r>
    </w:p>
    <w:p>
      <w:r>
        <w:rPr>
          <w:i/>
          <w:color w:val="6B7280"/>
        </w:rPr>
        <w:t>"The findings and conclusions of the Commission, together with such recommendations for such legislative actions as the Commission considers appropriate."</w:t>
      </w:r>
    </w:p>
    <w:p/>
    <w:p>
      <w:r>
        <w:rPr>
          <w:b/>
          <w:color w:val="3B82F6"/>
        </w:rPr>
        <w:t xml:space="preserve">[NOTE] </w:t>
      </w:r>
      <w:r>
        <w:rPr>
          <w:color w:val="6B7280"/>
        </w:rPr>
        <w:t xml:space="preserve">(1095(a)(5)(B)(i)) </w:t>
      </w:r>
      <w:r>
        <w:rPr>
          <w:b/>
        </w:rPr>
        <w:t>Briefings to Congressional Committees</w:t>
      </w:r>
    </w:p>
    <w:p>
      <w:r>
        <w:t>The commission will provide briefings to the Armed Services committees in Congress on its findings and recommendations. This could help inform policymakers and the public about defense issues, but it may also involve significant time and resources.</w:t>
      </w:r>
    </w:p>
    <w:p>
      <w:r>
        <w:rPr>
          <w:b/>
          <w:color w:val="10B981"/>
        </w:rPr>
        <w:t xml:space="preserve">Who benefits: </w:t>
      </w:r>
      <w:r>
        <w:t>Congressional committees and potentially the public through increased transparency.</w:t>
      </w:r>
    </w:p>
    <w:p>
      <w:r>
        <w:rPr>
          <w:b/>
          <w:color w:val="EF4444"/>
        </w:rPr>
        <w:t xml:space="preserve">Who pays: </w:t>
      </w:r>
      <w:r>
        <w:t>Taxpayers, as the briefings will require funding and resources.</w:t>
      </w:r>
    </w:p>
    <w:p>
      <w:r>
        <w:rPr>
          <w:i/>
          <w:color w:val="6B7280"/>
        </w:rPr>
        <w:t>"Not later than 180 days after the date of the establishment of the Commission, the Commission shall provide to the Committees on Armed Services of the Senate and the House of Representa-tives a briefing on the status of the review and assess-ment required by paragraph (4), including a discussion of any interim recommendations."</w:t>
      </w:r>
    </w:p>
    <w:p/>
    <w:p>
      <w:r>
        <w:rPr>
          <w:b/>
          <w:color w:val="3B82F6"/>
        </w:rPr>
        <w:t xml:space="preserve">[NOTE] </w:t>
      </w:r>
      <w:r>
        <w:rPr>
          <w:color w:val="6B7280"/>
        </w:rPr>
        <w:t xml:space="preserve">(1095(a)(6)) </w:t>
      </w:r>
      <w:r>
        <w:rPr>
          <w:b/>
        </w:rPr>
        <w:t>Commission's Powers and Authorities</w:t>
      </w:r>
    </w:p>
    <w:p>
      <w:r>
        <w:t>The commission will have various powers and authorities, including the ability to hold hearings, request information from federal agencies, and accept gifts or donations. This could help the commission carry out its duties effectively, but it may also raise concerns about conflicts of interest or the appearance of conflicts of interest.</w:t>
      </w:r>
    </w:p>
    <w:p>
      <w:r>
        <w:rPr>
          <w:b/>
          <w:color w:val="10B981"/>
        </w:rPr>
        <w:t xml:space="preserve">Who benefits: </w:t>
      </w:r>
      <w:r>
        <w:t>The commission through its ability to carry out its duties effectively.</w:t>
      </w:r>
    </w:p>
    <w:p>
      <w:r>
        <w:rPr>
          <w:b/>
          <w:color w:val="EF4444"/>
        </w:rPr>
        <w:t xml:space="preserve">Who pays: </w:t>
      </w:r>
      <w:r>
        <w:t>Taxpayers, as the commission's activities will require funding and resources.</w:t>
      </w:r>
    </w:p>
    <w:p>
      <w:r>
        <w:rPr>
          <w:i/>
          <w:color w:val="6B7280"/>
        </w:rPr>
        <w:t>"The Commission may hold such hearings, sit and act at such times and places, take such testimony, and receive such evidence as the Commission considers advisable to carry out its duties under this section."</w:t>
      </w:r>
    </w:p>
    <w:p/>
    <w:p>
      <w:r>
        <w:rPr>
          <w:b/>
          <w:color w:val="3B82F6"/>
        </w:rPr>
        <w:t xml:space="preserve">[NOTE] </w:t>
      </w:r>
      <w:r>
        <w:rPr>
          <w:color w:val="6B7280"/>
        </w:rPr>
        <w:t xml:space="preserve">(1095(b)(1)) </w:t>
      </w:r>
      <w:r>
        <w:rPr>
          <w:b/>
        </w:rPr>
        <w:t>Commission Membership and Appointments</w:t>
      </w:r>
    </w:p>
    <w:p>
      <w:r>
        <w:t>The commission will be composed of eight members appointed by various congressional leaders. This could ensure a diverse range of perspectives on defense issues, but it may also involve political considerations and potential conflicts of interest.</w:t>
      </w:r>
    </w:p>
    <w:p>
      <w:r>
        <w:rPr>
          <w:b/>
          <w:color w:val="10B981"/>
        </w:rPr>
        <w:t xml:space="preserve">Who benefits: </w:t>
      </w:r>
      <w:r>
        <w:t>The commission through a diverse range of perspectives.</w:t>
      </w:r>
    </w:p>
    <w:p>
      <w:r>
        <w:rPr>
          <w:b/>
          <w:color w:val="EF4444"/>
        </w:rPr>
        <w:t xml:space="preserve">Who pays: </w:t>
      </w:r>
      <w:r>
        <w:t>Taxpayers, as the commission's activities will require funding and resources.</w:t>
      </w:r>
    </w:p>
    <w:p>
      <w:r>
        <w:rPr>
          <w:i/>
          <w:color w:val="6B7280"/>
        </w:rPr>
        <w:t>"The Commission shall be composed of eight members, of whom—"</w:t>
      </w:r>
    </w:p>
    <w:p/>
    <w:p>
      <w:r>
        <w:rPr>
          <w:b/>
          <w:color w:val="3B82F6"/>
        </w:rPr>
        <w:t xml:space="preserve">[NOTE] </w:t>
      </w:r>
      <w:r>
        <w:rPr>
          <w:color w:val="6B7280"/>
        </w:rPr>
        <w:t xml:space="preserve">(1095(b)(2)) </w:t>
      </w:r>
      <w:r>
        <w:rPr>
          <w:b/>
        </w:rPr>
        <w:t>Commission Chair and Vice Chair Designations</w:t>
      </w:r>
    </w:p>
    <w:p>
      <w:r>
        <w:t>The commission chair and vice chair will be designated by various congressional leaders. This could ensure a strong leadership structure for the commission, but it may also involve political considerations and potential conflicts of interest.</w:t>
      </w:r>
    </w:p>
    <w:p>
      <w:r>
        <w:rPr>
          <w:b/>
          <w:color w:val="10B981"/>
        </w:rPr>
        <w:t xml:space="preserve">Who benefits: </w:t>
      </w:r>
      <w:r>
        <w:t>The commission through a strong leadership structure.</w:t>
      </w:r>
    </w:p>
    <w:p>
      <w:r>
        <w:rPr>
          <w:b/>
          <w:color w:val="EF4444"/>
        </w:rPr>
        <w:t xml:space="preserve">Who pays: </w:t>
      </w:r>
      <w:r>
        <w:t>Taxpayers, as the commission's activities will require funding and resources.</w:t>
      </w:r>
    </w:p>
    <w:p>
      <w:r>
        <w:rPr>
          <w:i/>
          <w:color w:val="6B7280"/>
        </w:rPr>
        <w:t>"The Chair of the Committee on Armed Services of the Senate and the Chair of the Committee on Armed Services of the House of Representatives, with the concurrence of the Majority Leader of the Senate and the Speaker of the House of Representatives, shall jointly designate one member of the Commission to serve as Chair of the Commission."</w:t>
      </w:r>
    </w:p>
    <w:p/>
    <w:p>
      <w:r>
        <w:rPr>
          <w:b/>
          <w:color w:val="3B82F6"/>
        </w:rPr>
        <w:t xml:space="preserve">[NOTE] </w:t>
      </w:r>
      <w:r>
        <w:rPr>
          <w:color w:val="6B7280"/>
        </w:rPr>
        <w:t xml:space="preserve">(1095(b)(3)(B)(i)) </w:t>
      </w:r>
      <w:r>
        <w:rPr>
          <w:b/>
        </w:rPr>
        <w:t>Non-Appointment Consequences</w:t>
      </w:r>
    </w:p>
    <w:p>
      <w:r>
        <w:t>If an appointment to the commission is not made by the specified date, the consequences are not clearly defined. This could lead to delays in the commission's work and potential concerns about its effectiveness.</w:t>
      </w:r>
    </w:p>
    <w:p>
      <w:r>
        <w:rPr>
          <w:b/>
          <w:color w:val="10B981"/>
        </w:rPr>
        <w:t xml:space="preserve">Who benefits: </w:t>
      </w:r>
      <w:r>
        <w:t>The commission through timely appointments.</w:t>
      </w:r>
    </w:p>
    <w:p>
      <w:r>
        <w:rPr>
          <w:b/>
          <w:color w:val="EF4444"/>
        </w:rPr>
        <w:t xml:space="preserve">Who pays: </w:t>
      </w:r>
      <w:r>
        <w:t>Taxpayers, as delays in the commission's work could affect their interests.</w:t>
      </w:r>
    </w:p>
    <w:p>
      <w:r>
        <w:rPr>
          <w:i/>
          <w:color w:val="6B7280"/>
        </w:rPr>
        <w:t>"If an appointment under this subsection is not made by the date specified under paragraph (1), the consequences are not clearly defined."</w:t>
      </w:r>
    </w:p>
    <w:p/>
    <w:p>
      <w:r>
        <w:rPr>
          <w:b/>
          <w:color w:val="3B82F6"/>
        </w:rPr>
        <w:t xml:space="preserve">[NOTE] </w:t>
      </w:r>
      <w:r>
        <w:rPr>
          <w:color w:val="6B7280"/>
        </w:rPr>
        <w:t xml:space="preserve">((3)(A)) </w:t>
      </w:r>
      <w:r>
        <w:rPr>
          <w:b/>
        </w:rPr>
        <w:t>Commission Establishment and Appointment Process</w:t>
      </w:r>
    </w:p>
    <w:p>
      <w:r>
        <w:t>This provision sets up a new Commission and outlines the process for appointing its members. It ensures that if the President does not appoint members within 60 days, Congress can step in. This helps ensure the Commission is staffed in a timely manner.</w:t>
      </w:r>
    </w:p>
    <w:p>
      <w:r>
        <w:rPr>
          <w:b/>
          <w:color w:val="10B981"/>
        </w:rPr>
        <w:t xml:space="preserve">Who benefits: </w:t>
      </w:r>
      <w:r>
        <w:t>The public, as the Commission is likely to address issues of national importance.</w:t>
      </w:r>
    </w:p>
    <w:p>
      <w:r>
        <w:rPr>
          <w:b/>
          <w:color w:val="EF4444"/>
        </w:rPr>
        <w:t xml:space="preserve">Who pays: </w:t>
      </w:r>
      <w:r>
        <w:t>The government, as it will bear the cost of staffing and supporting the Commission.</w:t>
      </w:r>
    </w:p>
    <w:p>
      <w:r>
        <w:rPr>
          <w:i/>
          <w:color w:val="6B7280"/>
        </w:rPr>
        <w:t>"Members shall be appointed to the Commission under paragraph (1) by not later than 60 days after the date of the establishment of the Commission."</w:t>
      </w:r>
    </w:p>
    <w:p/>
    <w:p>
      <w:r>
        <w:rPr>
          <w:b/>
          <w:color w:val="3B82F6"/>
        </w:rPr>
        <w:t xml:space="preserve">[NOTE] </w:t>
      </w:r>
      <w:r>
        <w:rPr>
          <w:color w:val="6B7280"/>
        </w:rPr>
        <w:t xml:space="preserve">((3)(C)) </w:t>
      </w:r>
      <w:r>
        <w:rPr>
          <w:b/>
        </w:rPr>
        <w:t>Restrictions on Commission Members</w:t>
      </w:r>
    </w:p>
    <w:p>
      <w:r>
        <w:t>This provision restricts who can be appointed to the Commission, such as excluding current federal employees and members of Congress. This helps ensure the Commission has diverse perspectives and is not biased.</w:t>
      </w:r>
    </w:p>
    <w:p>
      <w:r>
        <w:rPr>
          <w:b/>
          <w:color w:val="10B981"/>
        </w:rPr>
        <w:t xml:space="preserve">Who benefits: </w:t>
      </w:r>
      <w:r>
        <w:t>The public, as it ensures the Commission is independent and unbiased.</w:t>
      </w:r>
    </w:p>
    <w:p>
      <w:r>
        <w:rPr>
          <w:b/>
          <w:color w:val="EF4444"/>
        </w:rPr>
        <w:t xml:space="preserve">Who pays: </w:t>
      </w:r>
      <w:r>
        <w:t>The government, as it may need to find alternative ways to staff the Commission.</w:t>
      </w:r>
    </w:p>
    <w:p>
      <w:r>
        <w:rPr>
          <w:i/>
          <w:color w:val="6B7280"/>
        </w:rPr>
        <w:t>"Officers or employees of the Federal Government (other than experts or consultants the services of which are procured under section 3109 of title 5, United States Code) may not be appointed as members of the Commission."</w:t>
      </w:r>
    </w:p>
    <w:p/>
    <w:p>
      <w:r>
        <w:rPr>
          <w:b/>
          <w:color w:val="3B82F6"/>
        </w:rPr>
        <w:t xml:space="preserve">[NOTE] </w:t>
      </w:r>
      <w:r>
        <w:rPr>
          <w:color w:val="6B7280"/>
        </w:rPr>
        <w:t xml:space="preserve">((4)(D)) </w:t>
      </w:r>
      <w:r>
        <w:rPr>
          <w:b/>
        </w:rPr>
        <w:t>Compensation for Commission Members</w:t>
      </w:r>
    </w:p>
    <w:p>
      <w:r>
        <w:t>This provision sets the compensation for Commission members, capping it at the daily equivalent of the annual rate of basic pay for level IV of the Executive Schedule. This ensures that members are fairly compensated for their work.</w:t>
      </w:r>
    </w:p>
    <w:p>
      <w:r>
        <w:rPr>
          <w:b/>
          <w:color w:val="10B981"/>
        </w:rPr>
        <w:t xml:space="preserve">Who benefits: </w:t>
      </w:r>
      <w:r>
        <w:t>Commission members, as they will receive fair compensation for their work.</w:t>
      </w:r>
    </w:p>
    <w:p>
      <w:r>
        <w:rPr>
          <w:b/>
          <w:color w:val="EF4444"/>
        </w:rPr>
        <w:t xml:space="preserve">Who pays: </w:t>
      </w:r>
      <w:r>
        <w:t>The government, as it will bear the cost of compensating Commission members.</w:t>
      </w:r>
    </w:p>
    <w:p>
      <w:r>
        <w:rPr>
          <w:i/>
          <w:color w:val="6B7280"/>
        </w:rPr>
        <w:t>"Each member of the Commission may be compensated at a rate not to exceed the daily equivalent of the annual rate of basic pay payable for level IV of the Executive Schedule under section 5315 of title 5, United States Code."</w:t>
      </w:r>
    </w:p>
    <w:p/>
    <w:p>
      <w:r>
        <w:rPr>
          <w:b/>
          <w:color w:val="3B82F6"/>
        </w:rPr>
        <w:t xml:space="preserve">[NOTE] </w:t>
      </w:r>
      <w:r>
        <w:rPr>
          <w:color w:val="6B7280"/>
        </w:rPr>
        <w:t xml:space="preserve">((d)(1)(A)) </w:t>
      </w:r>
      <w:r>
        <w:rPr>
          <w:b/>
        </w:rPr>
        <w:t>Support for the Commission</w:t>
      </w:r>
    </w:p>
    <w:p>
      <w:r>
        <w:t>This provision allows the Department of Defense to provide support to the Commission, including funds, facilities, and personnel. This helps ensure the Commission has the resources it needs to function effectively.</w:t>
      </w:r>
    </w:p>
    <w:p>
      <w:r>
        <w:rPr>
          <w:b/>
          <w:color w:val="10B981"/>
        </w:rPr>
        <w:t xml:space="preserve">Who benefits: </w:t>
      </w:r>
      <w:r>
        <w:t>The Commission, as it will have the resources it needs to function effectively.</w:t>
      </w:r>
    </w:p>
    <w:p>
      <w:r>
        <w:rPr>
          <w:b/>
          <w:color w:val="EF4444"/>
        </w:rPr>
        <w:t xml:space="preserve">Who pays: </w:t>
      </w:r>
      <w:r>
        <w:t>The government, as it will bear the cost of supporting the Commission.</w:t>
      </w:r>
    </w:p>
    <w:p>
      <w:r>
        <w:rPr>
          <w:i/>
          <w:color w:val="6B7280"/>
        </w:rPr>
        <w:t>"Of the amounts authorized to be appropriated for the Department of Defense for support of the Commission, the Secretary may make transfers to the Commission for Commission expenses."</w:t>
      </w:r>
    </w:p>
    <w:p/>
    <w:p>
      <w:r>
        <w:rPr>
          <w:b/>
          <w:color w:val="3B82F6"/>
        </w:rPr>
        <w:t xml:space="preserve">[NOTE] </w:t>
      </w:r>
      <w:r>
        <w:rPr>
          <w:color w:val="6B7280"/>
        </w:rPr>
        <w:t xml:space="preserve">((e)) </w:t>
      </w:r>
      <w:r>
        <w:rPr>
          <w:b/>
        </w:rPr>
        <w:t>Termination of the Commission</w:t>
      </w:r>
    </w:p>
    <w:p>
      <w:r>
        <w:t>This provision sets a 90-day timeline for the Commission to terminate after submitting its report. This ensures that the Commission has a clear end date and does not become a permanent entity.</w:t>
      </w:r>
    </w:p>
    <w:p>
      <w:r>
        <w:rPr>
          <w:b/>
          <w:color w:val="10B981"/>
        </w:rPr>
        <w:t xml:space="preserve">Who benefits: </w:t>
      </w:r>
      <w:r>
        <w:t>The public, as it ensures the Commission does not become a permanent entity.</w:t>
      </w:r>
    </w:p>
    <w:p>
      <w:r>
        <w:rPr>
          <w:b/>
          <w:color w:val="EF4444"/>
        </w:rPr>
        <w:t xml:space="preserve">Who pays: </w:t>
      </w:r>
      <w:r>
        <w:t>The government, as it will bear the cost of winding down the Commission.</w:t>
      </w:r>
    </w:p>
    <w:p>
      <w:r>
        <w:rPr>
          <w:i/>
          <w:color w:val="6B7280"/>
        </w:rPr>
        <w:t>"The Commission shall terminate 90 days after the submission of the report required by subsection (a)(5)(A)."</w:t>
      </w:r>
    </w:p>
    <w:p/>
    <w:p>
      <w:r>
        <w:rPr>
          <w:b/>
          <w:color w:val="3B82F6"/>
        </w:rPr>
        <w:t xml:space="preserve">[NOTE] </w:t>
      </w:r>
      <w:r>
        <w:rPr>
          <w:color w:val="6B7280"/>
        </w:rPr>
        <w:t xml:space="preserve">(SEC. 96) </w:t>
      </w:r>
      <w:r>
        <w:rPr>
          <w:b/>
        </w:rPr>
        <w:t>Guam Military Station Sunset</w:t>
      </w:r>
    </w:p>
    <w:p>
      <w:r>
        <w:t>This provision sets a sunset clause for the authority to carry out certain functions related to a Department of Defense station in Guam. It will terminate 3 years after the bill's enactment. This is a procedural change with no direct impact on citizens.</w:t>
      </w:r>
    </w:p>
    <w:p>
      <w:r>
        <w:rPr>
          <w:b/>
          <w:color w:val="10B981"/>
        </w:rPr>
        <w:t xml:space="preserve">Who benefits: </w:t>
      </w:r>
      <w:r>
        <w:t>None</w:t>
      </w:r>
    </w:p>
    <w:p>
      <w:r>
        <w:rPr>
          <w:b/>
          <w:color w:val="EF4444"/>
        </w:rPr>
        <w:t xml:space="preserve">Who pays: </w:t>
      </w:r>
      <w:r>
        <w:t>None</w:t>
      </w:r>
    </w:p>
    <w:p>
      <w:r>
        <w:rPr>
          <w:i/>
          <w:color w:val="6B7280"/>
        </w:rPr>
        <w:t>"The authority to carry out this section shall terminate 3 years after the date of the enactment of the National Defense Authorization Act for Fiscal Year 2026."</w:t>
      </w:r>
    </w:p>
    <w:p/>
    <w:p>
      <w:r>
        <w:rPr>
          <w:b/>
          <w:color w:val="10B981"/>
        </w:rPr>
        <w:t xml:space="preserve">[HELPS CITIZENS] </w:t>
      </w:r>
      <w:r>
        <w:rPr>
          <w:color w:val="6B7280"/>
        </w:rPr>
        <w:t xml:space="preserve">(SEC. 1103) </w:t>
      </w:r>
      <w:r>
        <w:rPr>
          <w:b/>
        </w:rPr>
        <w:t>Allowing Licensed Medical Personnel to Serve as Retired Military Appointees</w:t>
      </w:r>
    </w:p>
    <w:p>
      <w:r>
        <w:t>This provision allows licensed medical personnel to be appointed to positions in the Department of Defense as retired members. This could help ensure that medical expertise is retained in the Department, potentially improving healthcare services for military personnel and their families.</w:t>
      </w:r>
    </w:p>
    <w:p>
      <w:r>
        <w:rPr>
          <w:b/>
          <w:color w:val="10B981"/>
        </w:rPr>
        <w:t xml:space="preserve">Who benefits: </w:t>
      </w:r>
      <w:r>
        <w:t>Military personnel and their families</w:t>
      </w:r>
    </w:p>
    <w:p>
      <w:r>
        <w:rPr>
          <w:b/>
          <w:color w:val="EF4444"/>
        </w:rPr>
        <w:t xml:space="preserve">Who pays: </w:t>
      </w:r>
      <w:r>
        <w:t>None</w:t>
      </w:r>
    </w:p>
    <w:p>
      <w:r>
        <w:rPr>
          <w:i/>
          <w:color w:val="6B7280"/>
        </w:rPr>
        <w:t>"(iii) licensed medical personnel; and"</w:t>
      </w:r>
    </w:p>
    <w:p/>
    <w:p>
      <w:r>
        <w:rPr>
          <w:b/>
          <w:color w:val="EF4444"/>
        </w:rPr>
        <w:t xml:space="preserve">[HURTS CITIZENS] </w:t>
      </w:r>
      <w:r>
        <w:rPr>
          <w:color w:val="6B7280"/>
        </w:rPr>
        <w:t xml:space="preserve">(SEC. 1104) </w:t>
      </w:r>
      <w:r>
        <w:rPr>
          <w:b/>
        </w:rPr>
        <w:t>Increasing Pay Limit for Maritime Vessel Officers and Crews</w:t>
      </w:r>
    </w:p>
    <w:p>
      <w:r>
        <w:t>This provision increases the pay limit for officers and crews of maritime vessels operated by or for the United States to the rate of pay for the Vice President. This could lead to higher costs for taxpayers and may not directly benefit average citizens.</w:t>
      </w:r>
    </w:p>
    <w:p>
      <w:r>
        <w:rPr>
          <w:b/>
          <w:color w:val="10B981"/>
        </w:rPr>
        <w:t xml:space="preserve">Who benefits: </w:t>
      </w:r>
      <w:r>
        <w:t>Maritime vessel officers and crews</w:t>
      </w:r>
    </w:p>
    <w:p>
      <w:r>
        <w:rPr>
          <w:b/>
          <w:color w:val="EF4444"/>
        </w:rPr>
        <w:t xml:space="preserve">Who pays: </w:t>
      </w:r>
      <w:r>
        <w:t>Taxpayers</w:t>
      </w:r>
    </w:p>
    <w:p>
      <w:r>
        <w:rPr>
          <w:i/>
          <w:color w:val="6B7280"/>
        </w:rPr>
        <w:t>"not to exceed the rate of pay for the Vice President under section 104 of title 3"</w:t>
      </w:r>
    </w:p>
    <w:p/>
    <w:p>
      <w:r>
        <w:rPr>
          <w:b/>
          <w:color w:val="3B82F6"/>
        </w:rPr>
        <w:t xml:space="preserve">[NOTE] </w:t>
      </w:r>
      <w:r>
        <w:rPr>
          <w:color w:val="6B7280"/>
        </w:rPr>
        <w:t xml:space="preserve">(SEC. 1105) </w:t>
      </w:r>
      <w:r>
        <w:rPr>
          <w:b/>
        </w:rPr>
        <w:t>Extending Authority to Waive Pay Limitations for Overseas Employees</w:t>
      </w:r>
    </w:p>
    <w:p>
      <w:r>
        <w:t>This provision extends the authority to waive annual and aggregate pay limitations for federal civilian employees working overseas until 2026. This is a procedural change with no direct impact on citizens.</w:t>
      </w:r>
    </w:p>
    <w:p>
      <w:r>
        <w:rPr>
          <w:b/>
          <w:color w:val="10B981"/>
        </w:rPr>
        <w:t xml:space="preserve">Who benefits: </w:t>
      </w:r>
      <w:r>
        <w:t>None</w:t>
      </w:r>
    </w:p>
    <w:p>
      <w:r>
        <w:rPr>
          <w:b/>
          <w:color w:val="EF4444"/>
        </w:rPr>
        <w:t xml:space="preserve">Who pays: </w:t>
      </w:r>
      <w:r>
        <w:t>None</w:t>
      </w:r>
    </w:p>
    <w:p>
      <w:r>
        <w:rPr>
          <w:i/>
          <w:color w:val="6B7280"/>
        </w:rPr>
        <w:t>"through 2026"</w:t>
      </w:r>
    </w:p>
    <w:p/>
    <w:p>
      <w:r>
        <w:rPr>
          <w:b/>
          <w:color w:val="3B82F6"/>
        </w:rPr>
        <w:t xml:space="preserve">[NOTE] </w:t>
      </w:r>
      <w:r>
        <w:rPr>
          <w:color w:val="6B7280"/>
        </w:rPr>
        <w:t xml:space="preserve">(SEC. 1106) </w:t>
      </w:r>
      <w:r>
        <w:rPr>
          <w:b/>
        </w:rPr>
        <w:t>Extending Allowances and Benefits for Civilian Personnel in Combat Zones</w:t>
      </w:r>
    </w:p>
    <w:p>
      <w:r>
        <w:t>This provision extends the authority to grant allowances, benefits, and gratuities to civilian personnel on official duty in a combat zone until 2027. This is a procedural change with no direct impact on citizens.</w:t>
      </w:r>
    </w:p>
    <w:p>
      <w:r>
        <w:rPr>
          <w:b/>
          <w:color w:val="10B981"/>
        </w:rPr>
        <w:t xml:space="preserve">Who benefits: </w:t>
      </w:r>
      <w:r>
        <w:t>None</w:t>
      </w:r>
    </w:p>
    <w:p>
      <w:r>
        <w:rPr>
          <w:b/>
          <w:color w:val="EF4444"/>
        </w:rPr>
        <w:t xml:space="preserve">Who pays: </w:t>
      </w:r>
      <w:r>
        <w:t>None</w:t>
      </w:r>
    </w:p>
    <w:p>
      <w:r>
        <w:rPr>
          <w:i/>
          <w:color w:val="6B7280"/>
        </w:rPr>
        <w:t>"through 2027"</w:t>
      </w:r>
    </w:p>
    <w:p/>
    <w:p>
      <w:r>
        <w:rPr>
          <w:b/>
          <w:color w:val="10B981"/>
        </w:rPr>
        <w:t xml:space="preserve">[HELPS CITIZENS] </w:t>
      </w:r>
      <w:r>
        <w:rPr>
          <w:color w:val="6B7280"/>
        </w:rPr>
        <w:t xml:space="preserve">(SEC. 1107) </w:t>
      </w:r>
      <w:r>
        <w:rPr>
          <w:b/>
        </w:rPr>
        <w:t>Enhancing Reporting Requirements for Total Force Management</w:t>
      </w:r>
    </w:p>
    <w:p>
      <w:r>
        <w:t>This provision requires the Department of Defense to provide more detailed reports on total force management, including analysis of reductions and realignments. This could improve transparency and accountability, benefiting citizens by ensuring better use of resources.</w:t>
      </w:r>
    </w:p>
    <w:p>
      <w:r>
        <w:rPr>
          <w:b/>
          <w:color w:val="10B981"/>
        </w:rPr>
        <w:t xml:space="preserve">Who benefits: </w:t>
      </w:r>
      <w:r>
        <w:t>Citizens</w:t>
      </w:r>
    </w:p>
    <w:p>
      <w:r>
        <w:rPr>
          <w:b/>
          <w:color w:val="EF4444"/>
        </w:rPr>
        <w:t xml:space="preserve">Who pays: </w:t>
      </w:r>
      <w:r>
        <w:t>None</w:t>
      </w:r>
    </w:p>
    <w:p>
      <w:r>
        <w:rPr>
          <w:i/>
          <w:color w:val="6B7280"/>
        </w:rPr>
        <w:t>"Not later than 1 year after the date of the enactment of this subsection and annually thereafter, the Secretary of Defense shall submit a report to the congressional defense committees containing the analysis conducted pursuant to subsection (b)."</w:t>
      </w:r>
    </w:p>
    <w:p/>
    <w:p>
      <w:r>
        <w:rPr>
          <w:b/>
          <w:color w:val="10B981"/>
        </w:rPr>
        <w:t xml:space="preserve">[HELPS CITIZENS] </w:t>
      </w:r>
      <w:r>
        <w:rPr>
          <w:color w:val="6B7280"/>
        </w:rPr>
        <w:t xml:space="preserve">(SEC. 1108) </w:t>
      </w:r>
      <w:r>
        <w:rPr>
          <w:b/>
        </w:rPr>
        <w:t>Defining Defense Industrial Base Facility for Direct Hire Authority</w:t>
      </w:r>
    </w:p>
    <w:p>
      <w:r>
        <w:t>This provision expands the definition of a defense industrial base facility to include supporting units of a facility at an installation or base. This could help ensure that more facilities are eligible for direct hire authority, potentially improving job opportunities.</w:t>
      </w:r>
    </w:p>
    <w:p>
      <w:r>
        <w:rPr>
          <w:b/>
          <w:color w:val="10B981"/>
        </w:rPr>
        <w:t xml:space="preserve">Who benefits: </w:t>
      </w:r>
      <w:r>
        <w:t>Job seekers</w:t>
      </w:r>
    </w:p>
    <w:p>
      <w:r>
        <w:rPr>
          <w:b/>
          <w:color w:val="EF4444"/>
        </w:rPr>
        <w:t xml:space="preserve">Who pays: </w:t>
      </w:r>
      <w:r>
        <w:t>None</w:t>
      </w:r>
    </w:p>
    <w:p>
      <w:r>
        <w:rPr>
          <w:i/>
          <w:color w:val="6B7280"/>
        </w:rPr>
        <w:t>"and includes supporting units of a facility at an installation or base"</w:t>
      </w:r>
    </w:p>
    <w:p/>
    <w:p>
      <w:r>
        <w:rPr>
          <w:b/>
          <w:color w:val="10B981"/>
        </w:rPr>
        <w:t xml:space="preserve">[HELPS CITIZENS] </w:t>
      </w:r>
      <w:r>
        <w:rPr>
          <w:color w:val="6B7280"/>
        </w:rPr>
        <w:t xml:space="preserve">(SEC. 1109) </w:t>
      </w:r>
      <w:r>
        <w:rPr>
          <w:b/>
        </w:rPr>
        <w:t>Payment of Retention Bonuses to DOD Civilian Employees in Guam</w:t>
      </w:r>
    </w:p>
    <w:p>
      <w:r>
        <w:t>This provision allows the Department of Defense to pay retention bonuses of up to 50 percent of basic pay to eligible civilian employees in Guam based on critical agency needs. This could help retain skilled workers in a remote location, benefiting the Department and potentially the local economy.</w:t>
      </w:r>
    </w:p>
    <w:p>
      <w:r>
        <w:rPr>
          <w:b/>
          <w:color w:val="10B981"/>
        </w:rPr>
        <w:t xml:space="preserve">Who benefits: </w:t>
      </w:r>
      <w:r>
        <w:t>DOD civilian employees in Guam</w:t>
      </w:r>
    </w:p>
    <w:p>
      <w:r>
        <w:rPr>
          <w:b/>
          <w:color w:val="EF4444"/>
        </w:rPr>
        <w:t xml:space="preserve">Who pays: </w:t>
      </w:r>
      <w:r>
        <w:t>None</w:t>
      </w:r>
    </w:p>
    <w:p>
      <w:r>
        <w:rPr>
          <w:i/>
          <w:color w:val="6B7280"/>
        </w:rPr>
        <w:t>"pay an otherwise eligible employee or category of employees in the territory of Guam retention bonuses of up to 50 percent of basic pay"</w:t>
      </w:r>
    </w:p>
    <w:p/>
    <w:p>
      <w:r>
        <w:rPr>
          <w:b/>
          <w:color w:val="3B82F6"/>
        </w:rPr>
        <w:t xml:space="preserve">[NOTE] </w:t>
      </w:r>
      <w:r>
        <w:rPr>
          <w:color w:val="6B7280"/>
        </w:rPr>
        <w:t xml:space="preserve">(SEC. 1110(a)) </w:t>
      </w:r>
      <w:r>
        <w:rPr>
          <w:b/>
        </w:rPr>
        <w:t>Modernizing Competitive Hiring Authorities for Department of Defense</w:t>
      </w:r>
    </w:p>
    <w:p>
      <w:r>
        <w:t>This provision modernizes competitive hiring authorities for the Department of Defense, allowing for more flexible qualification, examination, and assessment procedures. This is a procedural change with no direct impact on citizens.</w:t>
      </w:r>
    </w:p>
    <w:p>
      <w:r>
        <w:rPr>
          <w:b/>
          <w:color w:val="10B981"/>
        </w:rPr>
        <w:t xml:space="preserve">Who benefits: </w:t>
      </w:r>
      <w:r>
        <w:t>None</w:t>
      </w:r>
    </w:p>
    <w:p>
      <w:r>
        <w:rPr>
          <w:b/>
          <w:color w:val="EF4444"/>
        </w:rPr>
        <w:t xml:space="preserve">Who pays: </w:t>
      </w:r>
      <w:r>
        <w:t>None</w:t>
      </w:r>
    </w:p>
    <w:p>
      <w:r>
        <w:rPr>
          <w:i/>
          <w:color w:val="6B7280"/>
        </w:rPr>
        <w:t>"The President may authorize the Department of Defense to determine the qualification, examination, and assessment procedures for positions in the competitive service based primarily on job-related competencies and skills"</w:t>
      </w:r>
    </w:p>
    <w:p/>
    <w:p>
      <w:r>
        <w:rPr>
          <w:b/>
          <w:color w:val="3B82F6"/>
        </w:rPr>
        <w:t xml:space="preserve">[NOTE] </w:t>
      </w:r>
      <w:r>
        <w:rPr>
          <w:color w:val="6B7280"/>
        </w:rPr>
        <w:t xml:space="preserve">(SEC. 1110(c)) </w:t>
      </w:r>
      <w:r>
        <w:rPr>
          <w:b/>
        </w:rPr>
        <w:t>Elimination of Time-in-Grade Restrictions for DOD Promotions</w:t>
      </w:r>
    </w:p>
    <w:p>
      <w:r>
        <w:t>This provision eliminates time-in-grade restrictions for promotions in the competitive service within the Department of Defense. This could lead to more merit-based promotions, benefiting employees and potentially improving efficiency.</w:t>
      </w:r>
    </w:p>
    <w:p>
      <w:r>
        <w:rPr>
          <w:b/>
          <w:color w:val="10B981"/>
        </w:rPr>
        <w:t xml:space="preserve">Who benefits: </w:t>
      </w:r>
      <w:r>
        <w:t>DOD employees</w:t>
      </w:r>
    </w:p>
    <w:p>
      <w:r>
        <w:rPr>
          <w:b/>
          <w:color w:val="EF4444"/>
        </w:rPr>
        <w:t xml:space="preserve">Who pays: </w:t>
      </w:r>
      <w:r>
        <w:t>None</w:t>
      </w:r>
    </w:p>
    <w:p>
      <w:r>
        <w:rPr>
          <w:i/>
          <w:color w:val="6B7280"/>
        </w:rPr>
        <w:t>"Promotions in the competitive service within the Department of Defense may be made based on demonstrated skills and qualifications without regard to minimum time-in-grade requirements"</w:t>
      </w:r>
    </w:p>
    <w:p/>
    <w:p>
      <w:r>
        <w:rPr>
          <w:b/>
          <w:color w:val="10B981"/>
        </w:rPr>
        <w:t xml:space="preserve">[HELPS CITIZENS] </w:t>
      </w:r>
      <w:r>
        <w:rPr>
          <w:color w:val="6B7280"/>
        </w:rPr>
        <w:t xml:space="preserve">(SEC. 1111) </w:t>
      </w:r>
      <w:r>
        <w:rPr>
          <w:b/>
        </w:rPr>
        <w:t>Educational Travel Authority for Dependents of Certain Employees</w:t>
      </w:r>
    </w:p>
    <w:p>
      <w:r>
        <w:t>This provision authorizes educational travel for dependents of certain employees without regard to whether the employee will be transferred or travel to the United States for home leave. This could provide more flexibility for families and potentially improve educational opportunities for dependents.</w:t>
      </w:r>
    </w:p>
    <w:p>
      <w:r>
        <w:rPr>
          <w:b/>
          <w:color w:val="10B981"/>
        </w:rPr>
        <w:t xml:space="preserve">Who benefits: </w:t>
      </w:r>
      <w:r>
        <w:t>Dependents of certain employees</w:t>
      </w:r>
    </w:p>
    <w:p>
      <w:r>
        <w:rPr>
          <w:b/>
          <w:color w:val="EF4444"/>
        </w:rPr>
        <w:t xml:space="preserve">Who pays: </w:t>
      </w:r>
      <w:r>
        <w:t>None</w:t>
      </w:r>
    </w:p>
    <w:p>
      <w:r>
        <w:rPr>
          <w:i/>
          <w:color w:val="6B7280"/>
        </w:rPr>
        <w:t>"authorize educational travel for a dependent of a covered employee without regard to whether the Federal agency responsible for the employment of the covered employee anticipates that the covered employee will, during the 30-day period following the scheduled date of the dependent’s departure for the travel, be transferred to a location in the United States or travel to the United States for home leave"</w:t>
      </w:r>
    </w:p>
    <w:p/>
    <w:p>
      <w:r>
        <w:rPr>
          <w:b/>
          <w:color w:val="3B82F6"/>
        </w:rPr>
        <w:t xml:space="preserve">[NOTE] </w:t>
      </w:r>
      <w:r>
        <w:rPr>
          <w:color w:val="6B7280"/>
        </w:rPr>
        <w:t xml:space="preserve">((b)(1)) </w:t>
      </w:r>
      <w:r>
        <w:rPr>
          <w:b/>
        </w:rPr>
        <w:t>Briefings Required for Joint Travel Regulations</w:t>
      </w:r>
    </w:p>
    <w:p>
      <w:r>
        <w:t>The bill requires the Secretary to brief Congress on updates to travel regulations for Department of Defense employees. This ensures transparency but has no direct impact on average citizens.</w:t>
      </w:r>
    </w:p>
    <w:p>
      <w:r>
        <w:rPr>
          <w:b/>
          <w:color w:val="10B981"/>
        </w:rPr>
        <w:t xml:space="preserve">Who benefits: </w:t>
      </w:r>
      <w:r>
        <w:t>Congress and oversight committees</w:t>
      </w:r>
    </w:p>
    <w:p>
      <w:r>
        <w:rPr>
          <w:b/>
          <w:color w:val="EF4444"/>
        </w:rPr>
        <w:t xml:space="preserve">Who pays: </w:t>
      </w:r>
      <w:r>
        <w:t>None</w:t>
      </w:r>
    </w:p>
    <w:p>
      <w:r>
        <w:rPr>
          <w:i/>
          <w:color w:val="6B7280"/>
        </w:rPr>
        <w:t>"Not later than February 1, 2026, the Secretary shall brief the Committees on Armed Services of the Senate and the House of Representatives on the update to the Joint Travel Regulations required by subsection (a)."</w:t>
      </w:r>
    </w:p>
    <w:p/>
    <w:p>
      <w:r>
        <w:rPr>
          <w:b/>
          <w:color w:val="3B82F6"/>
        </w:rPr>
        <w:t xml:space="preserve">[NOTE] </w:t>
      </w:r>
      <w:r>
        <w:rPr>
          <w:color w:val="6B7280"/>
        </w:rPr>
        <w:t xml:space="preserve">(SEC. 1112) </w:t>
      </w:r>
      <w:r>
        <w:rPr>
          <w:b/>
        </w:rPr>
        <w:t>Modification of Direct Hire Authority for Domestic Defense Industrial Base Facilities</w:t>
      </w:r>
    </w:p>
    <w:p>
      <w:r>
        <w:t>The bill expands the direct hire authority for certain positions in domestic defense industrial base facilities. This could lead to more job opportunities in these areas but has no direct impact on average citizens.</w:t>
      </w:r>
    </w:p>
    <w:p>
      <w:r>
        <w:rPr>
          <w:b/>
          <w:color w:val="10B981"/>
        </w:rPr>
        <w:t xml:space="preserve">Who benefits: </w:t>
      </w:r>
      <w:r>
        <w:t>Employees in Navy Supervisor of Shipbuilding, Conversion, and Repair positions</w:t>
      </w:r>
    </w:p>
    <w:p>
      <w:r>
        <w:rPr>
          <w:b/>
          <w:color w:val="EF4444"/>
        </w:rPr>
        <w:t xml:space="preserve">Who pays: </w:t>
      </w:r>
      <w:r>
        <w:t>None</w:t>
      </w:r>
    </w:p>
    <w:p>
      <w:r>
        <w:rPr>
          <w:i/>
          <w:color w:val="6B7280"/>
        </w:rPr>
        <w:t>"Section 1125(a) of the National Defense Authorization Act for Fiscal Year 2017 (10 U.S.C. 1580 note prec.) is amended by inserting ‘‘, including to Navy Supervisor of Shipbuilding, Conversion, and Repair positions’’ after ‘‘Facilities Base’’."</w:t>
      </w:r>
    </w:p>
    <w:p/>
    <w:p>
      <w:r>
        <w:rPr>
          <w:b/>
          <w:color w:val="10B981"/>
        </w:rPr>
        <w:t xml:space="preserve">[HELPS CITIZENS] </w:t>
      </w:r>
      <w:r>
        <w:rPr>
          <w:color w:val="6B7280"/>
        </w:rPr>
        <w:t xml:space="preserve">(SEC. 1113) </w:t>
      </w:r>
      <w:r>
        <w:rPr>
          <w:b/>
        </w:rPr>
        <w:t>Cyber Workforce Recruitment and Retention</w:t>
      </w:r>
    </w:p>
    <w:p>
      <w:r>
        <w:t>The bill increases the pay for certain cyber positions and extends the period for reporting on these positions. This could help attract and retain skilled cyber workers, benefiting national security.</w:t>
      </w:r>
    </w:p>
    <w:p>
      <w:r>
        <w:rPr>
          <w:b/>
          <w:color w:val="10B981"/>
        </w:rPr>
        <w:t xml:space="preserve">Who benefits: </w:t>
      </w:r>
      <w:r>
        <w:t>Cyber workforce, particularly hard-to-fill, highly skilled positions</w:t>
      </w:r>
    </w:p>
    <w:p>
      <w:r>
        <w:rPr>
          <w:b/>
          <w:color w:val="EF4444"/>
        </w:rPr>
        <w:t xml:space="preserve">Who pays: </w:t>
      </w:r>
      <w:r>
        <w:t>None</w:t>
      </w:r>
    </w:p>
    <w:p>
      <w:r>
        <w:rPr>
          <w:i/>
          <w:color w:val="6B7280"/>
        </w:rPr>
        <w:t>"The Secretary—(1) consistent with paragraph (2), shall fix the rates of basic pay for employees appointed under subsection (a)(1)(B)—(A) with a rate of pay provided for employees in comparable positions in the Federal Government; and (B) subject to the same limitations on maximum rates of pay established for such employees by statute or regulation; and (2) may prescribe a rate of basic pay for such an employee so appointed at a rate not to exceed a rate equal to 150 percent of the maximum rate of basic pay authorized for positions at level I of the Executive Schedule under section 5312 of title 5."</w:t>
      </w:r>
    </w:p>
    <w:p/>
    <w:p>
      <w:r>
        <w:rPr>
          <w:b/>
          <w:color w:val="3B82F6"/>
        </w:rPr>
        <w:t xml:space="preserve">[NOTE] </w:t>
      </w:r>
      <w:r>
        <w:rPr>
          <w:color w:val="6B7280"/>
        </w:rPr>
        <w:t xml:space="preserve">(SEC. 1114) </w:t>
      </w:r>
      <w:r>
        <w:rPr>
          <w:b/>
        </w:rPr>
        <w:t>Public Shipyard Apprentice Program</w:t>
      </w:r>
    </w:p>
    <w:p>
      <w:r>
        <w:t>The bill requires the Secretary of the Navy to induct at least 100 apprentices at each Navy shipyard during fiscal year 2026 and include the costs for fiscal year 2027 in the budget request. This could lead to job opportunities for apprentices but has no direct impact on average citizens.</w:t>
      </w:r>
    </w:p>
    <w:p>
      <w:r>
        <w:rPr>
          <w:b/>
          <w:color w:val="10B981"/>
        </w:rPr>
        <w:t xml:space="preserve">Who benefits: </w:t>
      </w:r>
      <w:r>
        <w:t>Apprentices in Navy shipyards</w:t>
      </w:r>
    </w:p>
    <w:p>
      <w:r>
        <w:rPr>
          <w:b/>
          <w:color w:val="EF4444"/>
        </w:rPr>
        <w:t xml:space="preserve">Who pays: </w:t>
      </w:r>
      <w:r>
        <w:t>None</w:t>
      </w:r>
    </w:p>
    <w:p>
      <w:r>
        <w:rPr>
          <w:i/>
          <w:color w:val="6B7280"/>
        </w:rPr>
        <w:t>"During fiscal year 2026, the Secretary of the Navy shall induct, at each of the Navy shipyards, a class of not fewer than 100 apprentices."</w:t>
      </w:r>
    </w:p>
    <w:p/>
    <w:p>
      <w:r>
        <w:rPr>
          <w:b/>
          <w:color w:val="3B82F6"/>
        </w:rPr>
        <w:t xml:space="preserve">[NOTE] </w:t>
      </w:r>
      <w:r>
        <w:rPr>
          <w:color w:val="6B7280"/>
        </w:rPr>
        <w:t xml:space="preserve">(SEC. 1115) </w:t>
      </w:r>
      <w:r>
        <w:rPr>
          <w:b/>
        </w:rPr>
        <w:t>Personnel Management Policy and Regulations</w:t>
      </w:r>
    </w:p>
    <w:p>
      <w:r>
        <w:t>The bill establishes policy and regulations for managing civilian employees in military departments. This ensures better oversight but has no direct impact on average citizens.</w:t>
      </w:r>
    </w:p>
    <w:p>
      <w:r>
        <w:rPr>
          <w:b/>
          <w:color w:val="10B981"/>
        </w:rPr>
        <w:t xml:space="preserve">Who benefits: </w:t>
      </w:r>
      <w:r>
        <w:t>None</w:t>
      </w:r>
    </w:p>
    <w:p>
      <w:r>
        <w:rPr>
          <w:b/>
          <w:color w:val="EF4444"/>
        </w:rPr>
        <w:t xml:space="preserve">Who pays: </w:t>
      </w:r>
      <w:r>
        <w:t>None</w:t>
      </w:r>
    </w:p>
    <w:p>
      <w:r>
        <w:rPr>
          <w:i/>
          <w:color w:val="6B7280"/>
        </w:rPr>
        <w:t>"The Secretary of Defense shall establish policy and prescribe regulations for the overall management, oversight, and administration of civilian employees of the military departments."</w:t>
      </w:r>
    </w:p>
    <w:p/>
    <w:p>
      <w:r>
        <w:rPr>
          <w:b/>
          <w:color w:val="6B7280"/>
        </w:rPr>
        <w:t xml:space="preserve">[NEUTRAL] </w:t>
      </w:r>
      <w:r>
        <w:rPr>
          <w:color w:val="6B7280"/>
        </w:rPr>
        <w:t xml:space="preserve">(TITLE XII) </w:t>
      </w:r>
      <w:r>
        <w:rPr>
          <w:b/>
        </w:rPr>
        <w:t>Various Foreign Policy Provisions</w:t>
      </w:r>
    </w:p>
    <w:p>
      <w:r>
        <w:t>The bill includes several provisions related to foreign assistance, military sales, and regional security. These provisions are primarily aimed at national security and international relations and have no direct impact on average citizens.</w:t>
      </w:r>
    </w:p>
    <w:p>
      <w:r>
        <w:rPr>
          <w:b/>
          <w:color w:val="10B981"/>
        </w:rPr>
        <w:t xml:space="preserve">Who benefits: </w:t>
      </w:r>
      <w:r>
        <w:t>None</w:t>
      </w:r>
    </w:p>
    <w:p>
      <w:r>
        <w:rPr>
          <w:b/>
          <w:color w:val="EF4444"/>
        </w:rPr>
        <w:t xml:space="preserve">Who pays: </w:t>
      </w:r>
      <w:r>
        <w:t>None</w:t>
      </w:r>
    </w:p>
    <w:p>
      <w:r>
        <w:rPr>
          <w:i/>
          <w:color w:val="6B7280"/>
        </w:rPr>
        <w:t>"Various sections (1201-1273) cover a range of foreign policy matters including assistance, training, security cooperation, and regional defense."</w:t>
      </w:r>
    </w:p>
    <w:p/>
    <w:p>
      <w:r>
        <w:rPr>
          <w:b/>
          <w:color w:val="3B82F6"/>
        </w:rPr>
        <w:t xml:space="preserve">[NOTE] </w:t>
      </w:r>
      <w:r>
        <w:rPr>
          <w:color w:val="6B7280"/>
        </w:rPr>
        <w:t xml:space="preserve">(1201(a)) </w:t>
      </w:r>
      <w:r>
        <w:rPr>
          <w:b/>
        </w:rPr>
        <w:t>Modification of Training Authorities</w:t>
      </w:r>
    </w:p>
    <w:p>
      <w:r>
        <w:t>This provision expands the types of national security forces that can receive training and exercise expenses. It aims to improve defense capabilities by including forces that perform similar functions. This could lead to better coordination and resource allocation, but it may also increase costs.</w:t>
      </w:r>
    </w:p>
    <w:p>
      <w:r>
        <w:rPr>
          <w:b/>
          <w:color w:val="10B981"/>
        </w:rPr>
        <w:t xml:space="preserve">Who benefits: </w:t>
      </w:r>
      <w:r>
        <w:t>Defense forces and potentially allied countries receiving training</w:t>
      </w:r>
    </w:p>
    <w:p>
      <w:r>
        <w:rPr>
          <w:b/>
          <w:color w:val="EF4444"/>
        </w:rPr>
        <w:t xml:space="preserve">Who pays: </w:t>
      </w:r>
      <w:r>
        <w:t>Taxpayers through increased defense spending</w:t>
      </w:r>
    </w:p>
    <w:p>
      <w:r>
        <w:rPr>
          <w:i/>
          <w:color w:val="6B7280"/>
        </w:rPr>
        <w:t>"Subsection (a) of section 321 of title 10, United States Code, is amended—"</w:t>
      </w:r>
    </w:p>
    <w:p/>
    <w:p>
      <w:r>
        <w:rPr>
          <w:b/>
          <w:color w:val="3B82F6"/>
        </w:rPr>
        <w:t xml:space="preserve">[NOTE] </w:t>
      </w:r>
      <w:r>
        <w:rPr>
          <w:color w:val="6B7280"/>
        </w:rPr>
        <w:t xml:space="preserve">(1201(b)) </w:t>
      </w:r>
      <w:r>
        <w:rPr>
          <w:b/>
        </w:rPr>
        <w:t>Repeal of Strategic Competition Initiative</w:t>
      </w:r>
    </w:p>
    <w:p>
      <w:r>
        <w:t>This provision repeals the Strategic Competition Initiative, which aimed to enhance the Department of Defense's ability to compete with foreign adversaries. While it may reduce some bureaucratic overhead, it could also weaken the department's strategic planning capabilities.</w:t>
      </w:r>
    </w:p>
    <w:p>
      <w:r>
        <w:rPr>
          <w:b/>
          <w:color w:val="10B981"/>
        </w:rPr>
        <w:t xml:space="preserve">Who benefits: </w:t>
      </w:r>
      <w:r>
        <w:t>None explicitly stated</w:t>
      </w:r>
    </w:p>
    <w:p>
      <w:r>
        <w:rPr>
          <w:b/>
          <w:color w:val="EF4444"/>
        </w:rPr>
        <w:t xml:space="preserve">Who pays: </w:t>
      </w:r>
      <w:r>
        <w:t>Taxpayers through potential reduced strategic planning</w:t>
      </w:r>
    </w:p>
    <w:p>
      <w:r>
        <w:rPr>
          <w:i/>
          <w:color w:val="6B7280"/>
        </w:rPr>
        <w:t>"Section 1332 of the National Defense Authorization Act for Fiscal Year 2022 (Public Law 117–81; 135 Stat. 2007; 10 U.S.C. 301 note) is repealed."</w:t>
      </w:r>
    </w:p>
    <w:p/>
    <w:p>
      <w:r>
        <w:rPr>
          <w:b/>
          <w:color w:val="3B82F6"/>
        </w:rPr>
        <w:t xml:space="preserve">[NOTE] </w:t>
      </w:r>
      <w:r>
        <w:rPr>
          <w:color w:val="6B7280"/>
        </w:rPr>
        <w:t xml:space="preserve">(1211(a)) </w:t>
      </w:r>
      <w:r>
        <w:rPr>
          <w:b/>
        </w:rPr>
        <w:t>Improvements to Security Cooperation Workforce</w:t>
      </w:r>
    </w:p>
    <w:p>
      <w:r>
        <w:t>This provision requires the defense acquisition workforce to be more aware of regional and country-level priorities and to coordinate better with the security cooperation workforce. This could lead to more efficient and responsive defense assistance, but it may also require additional training and resources.</w:t>
      </w:r>
    </w:p>
    <w:p>
      <w:r>
        <w:rPr>
          <w:b/>
          <w:color w:val="10B981"/>
        </w:rPr>
        <w:t xml:space="preserve">Who benefits: </w:t>
      </w:r>
      <w:r>
        <w:t>Defense and security cooperation workforce</w:t>
      </w:r>
    </w:p>
    <w:p>
      <w:r>
        <w:rPr>
          <w:b/>
          <w:color w:val="EF4444"/>
        </w:rPr>
        <w:t xml:space="preserve">Who pays: </w:t>
      </w:r>
      <w:r>
        <w:t>Taxpayers through potential increased training and coordination costs</w:t>
      </w:r>
    </w:p>
    <w:p>
      <w:r>
        <w:rPr>
          <w:i/>
          <w:color w:val="6B7280"/>
        </w:rPr>
        <w:t>"The Secretary of Defense shall, consistent with the requirements of section 384 of title 10, United States Code, seek to ensure that—"</w:t>
      </w:r>
    </w:p>
    <w:p/>
    <w:p>
      <w:r>
        <w:rPr>
          <w:b/>
          <w:color w:val="3B82F6"/>
        </w:rPr>
        <w:t xml:space="preserve">[NOTE] </w:t>
      </w:r>
      <w:r>
        <w:rPr>
          <w:color w:val="6B7280"/>
        </w:rPr>
        <w:t xml:space="preserve">(1211(c)) </w:t>
      </w:r>
      <w:r>
        <w:rPr>
          <w:b/>
        </w:rPr>
        <w:t>Foreign Military Sales Continuous Process Improvement Board</w:t>
      </w:r>
    </w:p>
    <w:p>
      <w:r>
        <w:t>This provision establishes a board to improve the foreign military sales process. It includes members from outside the Department of Defense, which could bring new perspectives and expertise. However, it may also add complexity and cost to the process.</w:t>
      </w:r>
    </w:p>
    <w:p>
      <w:r>
        <w:rPr>
          <w:b/>
          <w:color w:val="10B981"/>
        </w:rPr>
        <w:t xml:space="preserve">Who benefits: </w:t>
      </w:r>
      <w:r>
        <w:t>Potential for better foreign military sales process</w:t>
      </w:r>
    </w:p>
    <w:p>
      <w:r>
        <w:rPr>
          <w:b/>
          <w:color w:val="EF4444"/>
        </w:rPr>
        <w:t xml:space="preserve">Who pays: </w:t>
      </w:r>
      <w:r>
        <w:t>Taxpayers through potential increased board costs</w:t>
      </w:r>
    </w:p>
    <w:p>
      <w:r>
        <w:rPr>
          <w:i/>
          <w:color w:val="6B7280"/>
        </w:rPr>
        <w:t>"Section 1210(b)(2) of the National Defense Authorization Act for Fiscal Year 2025 (22 U.S.C. 2671 note) is amended to read as follows:"</w:t>
      </w:r>
    </w:p>
    <w:p/>
    <w:p>
      <w:r>
        <w:rPr>
          <w:b/>
          <w:color w:val="3B82F6"/>
        </w:rPr>
        <w:t xml:space="preserve">[NOTE] </w:t>
      </w:r>
      <w:r>
        <w:rPr>
          <w:color w:val="6B7280"/>
        </w:rPr>
        <w:t xml:space="preserve">(1205) </w:t>
      </w:r>
      <w:r>
        <w:rPr>
          <w:b/>
        </w:rPr>
        <w:t>Modification to Naval Small Craft Instruction and Technical Training School</w:t>
      </w:r>
    </w:p>
    <w:p>
      <w:r>
        <w:t>This provision changes the Naval Small Craft Instruction and Technical Training School to require tuition fees for personnel who attend the school. It aims to reduce the fixed costs of operating and maintaining the school. This could lead to more efficient use of resources, but it may also increase costs for personnel attending the school.</w:t>
      </w:r>
    </w:p>
    <w:p>
      <w:r>
        <w:rPr>
          <w:b/>
          <w:color w:val="10B981"/>
        </w:rPr>
        <w:t xml:space="preserve">Who benefits: </w:t>
      </w:r>
      <w:r>
        <w:t>Potential for more efficient school operations</w:t>
      </w:r>
    </w:p>
    <w:p>
      <w:r>
        <w:rPr>
          <w:b/>
          <w:color w:val="EF4444"/>
        </w:rPr>
        <w:t xml:space="preserve">Who pays: </w:t>
      </w:r>
      <w:r>
        <w:t>Personnel attending the school through increased tuition fees</w:t>
      </w:r>
    </w:p>
    <w:p>
      <w:r>
        <w:rPr>
          <w:i/>
          <w:color w:val="6B7280"/>
        </w:rPr>
        <w:t>"Section 352 of title 10, United States Code, is amended—"</w:t>
      </w:r>
    </w:p>
    <w:p/>
    <w:p>
      <w:r>
        <w:rPr>
          <w:b/>
          <w:color w:val="3B82F6"/>
        </w:rPr>
        <w:t xml:space="preserve">[NOTE] </w:t>
      </w:r>
      <w:r>
        <w:rPr>
          <w:color w:val="6B7280"/>
        </w:rPr>
        <w:t xml:space="preserve">((a)) </w:t>
      </w:r>
      <w:r>
        <w:rPr>
          <w:b/>
        </w:rPr>
        <w:t>Opportunity for Input on Defense Acquisitions</w:t>
      </w:r>
    </w:p>
    <w:p>
      <w:r>
        <w:t>This provision allows the government to seek input on the urgency of defense equipment needs, alternative acquisition approaches, and trade-offs between schedule, cost, and capability. This can help ensure more efficient and effective defense spending.</w:t>
      </w:r>
    </w:p>
    <w:p>
      <w:r>
        <w:rPr>
          <w:b/>
          <w:color w:val="10B981"/>
        </w:rPr>
        <w:t xml:space="preserve">Who benefits: </w:t>
      </w:r>
      <w:r>
        <w:t>Government agencies and contractors</w:t>
      </w:r>
    </w:p>
    <w:p>
      <w:r>
        <w:rPr>
          <w:b/>
          <w:color w:val="EF4444"/>
        </w:rPr>
        <w:t xml:space="preserve">Who pays: </w:t>
      </w:r>
      <w:r>
        <w:t>None</w:t>
      </w:r>
    </w:p>
    <w:p>
      <w:r>
        <w:rPr>
          <w:i/>
          <w:color w:val="6B7280"/>
        </w:rPr>
        <w:t>"an opportunity to provide input on urgency of need and associated risk tolerance, alternative acquisition approaches that may be taken to accelerate program delivery, and the schedule, cost, and capability trade-offs associated with such alternate approaches."</w:t>
      </w:r>
    </w:p>
    <w:p/>
    <w:p>
      <w:r>
        <w:rPr>
          <w:b/>
          <w:color w:val="EF4444"/>
        </w:rPr>
        <w:t xml:space="preserve">[HURTS CITIZENS] </w:t>
      </w:r>
      <w:r>
        <w:rPr>
          <w:color w:val="6B7280"/>
        </w:rPr>
        <w:t xml:space="preserve">((b)(1)) </w:t>
      </w:r>
      <w:r>
        <w:rPr>
          <w:b/>
        </w:rPr>
        <w:t>Covered Agreements with Manufacturers</w:t>
      </w:r>
    </w:p>
    <w:p>
      <w:r>
        <w:t>This provision allows U.S. prime contractors to enter into agreements with manufacturers for the production of defense equipment before a foreign military sale is finalized. This could lead to higher costs for taxpayers if the equipment is not ultimately sold, as the government would still have to pay for the equipment.</w:t>
      </w:r>
    </w:p>
    <w:p>
      <w:r>
        <w:rPr>
          <w:b/>
          <w:color w:val="10B981"/>
        </w:rPr>
        <w:t xml:space="preserve">Who benefits: </w:t>
      </w:r>
      <w:r>
        <w:t>U.S. prime contractors and manufacturers</w:t>
      </w:r>
    </w:p>
    <w:p>
      <w:r>
        <w:rPr>
          <w:b/>
          <w:color w:val="EF4444"/>
        </w:rPr>
        <w:t xml:space="preserve">Who pays: </w:t>
      </w:r>
      <w:r>
        <w:t>Taxpayers</w:t>
      </w:r>
    </w:p>
    <w:p>
      <w:r>
        <w:rPr>
          <w:i/>
          <w:color w:val="6B7280"/>
        </w:rPr>
        <w:t>"A United States prime contractor may enter into a covered agreement with a manufacturer to begin the process of acquiring long-lead Government-furnished equipment based on forecasted requirements prior to the execution of a contract for a commercial sale or issuance of a letter of offer and acceptance for a foreign military sale."</w:t>
      </w:r>
    </w:p>
    <w:p/>
    <w:p>
      <w:r>
        <w:rPr>
          <w:b/>
          <w:color w:val="3B82F6"/>
        </w:rPr>
        <w:t xml:space="preserve">[NOTE] </w:t>
      </w:r>
      <w:r>
        <w:rPr>
          <w:color w:val="6B7280"/>
        </w:rPr>
        <w:t xml:space="preserve">((c)) </w:t>
      </w:r>
      <w:r>
        <w:rPr>
          <w:b/>
        </w:rPr>
        <w:t>Review of FMS-Only List</w:t>
      </w:r>
    </w:p>
    <w:p>
      <w:r>
        <w:t>This provision requires the Secretary of State and Secretary of Defense to review and report on defense articles and services that are eligible for foreign military sales but not direct commercial sales. This can help ensure that the government is making informed decisions about what to sell internationally.</w:t>
      </w:r>
    </w:p>
    <w:p>
      <w:r>
        <w:rPr>
          <w:b/>
          <w:color w:val="10B981"/>
        </w:rPr>
        <w:t xml:space="preserve">Who benefits: </w:t>
      </w:r>
      <w:r>
        <w:t>Government agencies and taxpayers</w:t>
      </w:r>
    </w:p>
    <w:p>
      <w:r>
        <w:rPr>
          <w:b/>
          <w:color w:val="EF4444"/>
        </w:rPr>
        <w:t xml:space="preserve">Who pays: </w:t>
      </w:r>
      <w:r>
        <w:t>None</w:t>
      </w:r>
    </w:p>
    <w:p>
      <w:r>
        <w:rPr>
          <w:i/>
          <w:color w:val="6B7280"/>
        </w:rPr>
        <w:t>"Not later than 1 year after the date of the enactment of this Act, and biennially thereafter, the Secretary of State, in coordination with the Secretary of Defense, shall complete a review of defense articles and defense services that are eligible to be provided under the foreign military sales program under chapter 2 of the Arms Export Control Act (22 U.S.C. 2761 et seq.), but not eligible to be provided under direct commercial sales under section 38 of such Act (22 U.S.C. 2778), in order to identify those articles and services that should also be eligible to be provided through such direct commercial sales."</w:t>
      </w:r>
    </w:p>
    <w:p/>
    <w:p>
      <w:r>
        <w:rPr>
          <w:b/>
          <w:color w:val="3B82F6"/>
        </w:rPr>
        <w:t xml:space="preserve">[NOTE] </w:t>
      </w:r>
      <w:r>
        <w:rPr>
          <w:color w:val="6B7280"/>
        </w:rPr>
        <w:t xml:space="preserve">((d)) </w:t>
      </w:r>
      <w:r>
        <w:rPr>
          <w:b/>
        </w:rPr>
        <w:t>Establishment of Office to Support Acquisition of Non-Program of Record Systems</w:t>
      </w:r>
    </w:p>
    <w:p>
      <w:r>
        <w:t>This provision requires the Secretary of Defense to establish an office to support the acquisition of specified non-program of record systems by foreign allies and partners. This can help streamline the process of providing defense equipment to allies and partners.</w:t>
      </w:r>
    </w:p>
    <w:p>
      <w:r>
        <w:rPr>
          <w:b/>
          <w:color w:val="10B981"/>
        </w:rPr>
        <w:t xml:space="preserve">Who benefits: </w:t>
      </w:r>
      <w:r>
        <w:t>Government agencies and foreign allies/partners</w:t>
      </w:r>
    </w:p>
    <w:p>
      <w:r>
        <w:rPr>
          <w:b/>
          <w:color w:val="EF4444"/>
        </w:rPr>
        <w:t xml:space="preserve">Who pays: </w:t>
      </w:r>
      <w:r>
        <w:t>None</w:t>
      </w:r>
    </w:p>
    <w:p>
      <w:r>
        <w:rPr>
          <w:i/>
          <w:color w:val="6B7280"/>
        </w:rPr>
        <w:t>"Not later than October 1, 2026, the Secretary of Defense shall establish an office to support the acquisition of specified non-program of record systems by foreign allies and partners, including the process for updating relevant Department of Defense-wide guidance, directives and instructions."</w:t>
      </w:r>
    </w:p>
    <w:p/>
    <w:p>
      <w:r>
        <w:rPr>
          <w:b/>
          <w:color w:val="3B82F6"/>
        </w:rPr>
        <w:t xml:space="preserve">[NOTE] </w:t>
      </w:r>
      <w:r>
        <w:rPr>
          <w:color w:val="6B7280"/>
        </w:rPr>
        <w:t xml:space="preserve">((e)) </w:t>
      </w:r>
      <w:r>
        <w:rPr>
          <w:b/>
        </w:rPr>
        <w:t>Guidance for Coordination of International Arms Transfers</w:t>
      </w:r>
    </w:p>
    <w:p>
      <w:r>
        <w:t>This provision requires the Secretary of Defense to issue updated guidance to streamline and align the roles, responsibilities, and authorities for international arms transfers. This can help improve transparency and coordination within the Department of Defense.</w:t>
      </w:r>
    </w:p>
    <w:p>
      <w:r>
        <w:rPr>
          <w:b/>
          <w:color w:val="10B981"/>
        </w:rPr>
        <w:t xml:space="preserve">Who benefits: </w:t>
      </w:r>
      <w:r>
        <w:t>Government agencies and taxpayers</w:t>
      </w:r>
    </w:p>
    <w:p>
      <w:r>
        <w:rPr>
          <w:b/>
          <w:color w:val="EF4444"/>
        </w:rPr>
        <w:t xml:space="preserve">Who pays: </w:t>
      </w:r>
      <w:r>
        <w:t>None</w:t>
      </w:r>
    </w:p>
    <w:p>
      <w:r>
        <w:rPr>
          <w:i/>
          <w:color w:val="6B7280"/>
        </w:rPr>
        <w:t>"Not later than 180 days after the date of the enactment of this Act, the Secretary of Defense shall issue updated guidance, in accordance with section 382 of title 10, United States Code, to streamline and align the roles, responsibilities, and authorities, and improve transparency, relating to Department of Defense processes for international arms transfers, including foreign military sales."</w:t>
      </w:r>
    </w:p>
    <w:p/>
    <w:p>
      <w:r>
        <w:rPr>
          <w:b/>
          <w:color w:val="3B82F6"/>
        </w:rPr>
        <w:t xml:space="preserve">[NOTE] </w:t>
      </w:r>
      <w:r>
        <w:rPr>
          <w:color w:val="6B7280"/>
        </w:rPr>
        <w:t xml:space="preserve">(1221(a)) </w:t>
      </w:r>
      <w:r>
        <w:rPr>
          <w:b/>
        </w:rPr>
        <w:t>Extension of Reimbursement Authority for Coalition Nations</w:t>
      </w:r>
    </w:p>
    <w:p>
      <w:r>
        <w:t>This provision extends the authority for reimbursing coalition nations for support provided to U.S. military operations by one year, from 2025 to 2026. It also extends the limitation on the amount of reimbursement. This could help ensure continued support from coalition partners, but it may also increase costs for the U.S. taxpayer.</w:t>
      </w:r>
    </w:p>
    <w:p>
      <w:r>
        <w:rPr>
          <w:b/>
          <w:color w:val="10B981"/>
        </w:rPr>
        <w:t xml:space="preserve">Who benefits: </w:t>
      </w:r>
      <w:r>
        <w:t>Coalition nations supporting U.S. military operations</w:t>
      </w:r>
    </w:p>
    <w:p>
      <w:r>
        <w:rPr>
          <w:b/>
          <w:color w:val="EF4444"/>
        </w:rPr>
        <w:t xml:space="preserve">Who pays: </w:t>
      </w:r>
      <w:r>
        <w:t>U.S. taxpayers</w:t>
      </w:r>
    </w:p>
    <w:p>
      <w:r>
        <w:rPr>
          <w:i/>
          <w:color w:val="6B7280"/>
        </w:rPr>
        <w:t>"Subsection (a) of section 1233 of the National Defense Authorization Act for Fiscal Year 2008 is amended in the matter preceding paragraph (1) by striking ‘‘beginning on October 1, 2024, and ending on December 31, 2025’’ and inserting ‘‘beginning on October 1, 2025, and ending on December 31, 2026,’’."</w:t>
      </w:r>
    </w:p>
    <w:p/>
    <w:p>
      <w:r>
        <w:rPr>
          <w:b/>
          <w:color w:val="3B82F6"/>
        </w:rPr>
        <w:t xml:space="preserve">[NOTE] </w:t>
      </w:r>
      <w:r>
        <w:rPr>
          <w:color w:val="6B7280"/>
        </w:rPr>
        <w:t xml:space="preserve">(1222(c)) </w:t>
      </w:r>
      <w:r>
        <w:rPr>
          <w:b/>
        </w:rPr>
        <w:t>Extension and Modification of Annual Report on Military Power of Iran</w:t>
      </w:r>
    </w:p>
    <w:p>
      <w:r>
        <w:t>This provision extends the reporting period for the annual report on Iran's military power by four years, from 2026 to 2030. It also adds new elements to the report, such as evolving thresholds for the use of direct and attributable force by Iran, and a summary of Iran's procurement of advanced conventional capabilities from Russia. This could improve transparency and understanding of Iran's military capabilities, but it may also increase administrative costs.</w:t>
      </w:r>
    </w:p>
    <w:p>
      <w:r>
        <w:rPr>
          <w:b/>
          <w:color w:val="10B981"/>
        </w:rPr>
        <w:t xml:space="preserve">Who benefits: </w:t>
      </w:r>
      <w:r>
        <w:t>U.S. policymakers and the public</w:t>
      </w:r>
    </w:p>
    <w:p>
      <w:r>
        <w:rPr>
          <w:b/>
          <w:color w:val="EF4444"/>
        </w:rPr>
        <w:t xml:space="preserve">Who pays: </w:t>
      </w:r>
      <w:r>
        <w:t>U.S. taxpayers</w:t>
      </w:r>
    </w:p>
    <w:p>
      <w:r>
        <w:rPr>
          <w:i/>
          <w:color w:val="6B7280"/>
        </w:rPr>
        <w:t>"Subsection (d) of such section is amended by striking ‘‘December 31, 2026’’ and inserting ‘‘December 31, 2030’’."</w:t>
      </w:r>
    </w:p>
    <w:p/>
    <w:p>
      <w:r>
        <w:rPr>
          <w:b/>
          <w:color w:val="3B82F6"/>
        </w:rPr>
        <w:t xml:space="preserve">[NOTE] </w:t>
      </w:r>
      <w:r>
        <w:rPr>
          <w:color w:val="6B7280"/>
        </w:rPr>
        <w:t xml:space="preserve">(1223(1)) </w:t>
      </w:r>
      <w:r>
        <w:rPr>
          <w:b/>
        </w:rPr>
        <w:t>Extension and Modification of Authority to Provide Assistance to Vested Syrian Groups and Individuals</w:t>
      </w:r>
    </w:p>
    <w:p>
      <w:r>
        <w:t>This provision extends the authority to provide assistance to vetted Syrian groups and individuals by one year, from 2025 to 2026. It also modifies the vetting process and adds new limitations on the use of funds. This could help support Syrian groups fighting against the Assad regime, but it may also limit the flexibility of U.S. aid.</w:t>
      </w:r>
    </w:p>
    <w:p>
      <w:r>
        <w:rPr>
          <w:b/>
          <w:color w:val="10B981"/>
        </w:rPr>
        <w:t xml:space="preserve">Who benefits: </w:t>
      </w:r>
      <w:r>
        <w:t>Vetted Syrian groups and individuals fighting against the Assad regime</w:t>
      </w:r>
    </w:p>
    <w:p>
      <w:r>
        <w:rPr>
          <w:b/>
          <w:color w:val="EF4444"/>
        </w:rPr>
        <w:t xml:space="preserve">Who pays: </w:t>
      </w:r>
      <w:r>
        <w:t>U.S. taxpayers</w:t>
      </w:r>
    </w:p>
    <w:p>
      <w:r>
        <w:rPr>
          <w:i/>
          <w:color w:val="6B7280"/>
        </w:rPr>
        <w:t>"Subsection (a) of section 1209 of the Carl Levin and Howard P. ‘‘Buck’’ McKeon National Defense Authorization Act for Fiscal Year 2015 is amended—(1) in subsection (a), by striking ‘‘December 31, 2025’’ and inserting ‘‘December 31, 2026’’;"</w:t>
      </w:r>
    </w:p>
    <w:p/>
    <w:p>
      <w:r>
        <w:rPr>
          <w:b/>
          <w:color w:val="3B82F6"/>
        </w:rPr>
        <w:t xml:space="preserve">[NOTE] </w:t>
      </w:r>
      <w:r>
        <w:rPr>
          <w:color w:val="6B7280"/>
        </w:rPr>
        <w:t xml:space="preserve">(1224(1)) </w:t>
      </w:r>
      <w:r>
        <w:rPr>
          <w:b/>
        </w:rPr>
        <w:t>Extension and Modification of Authority to Provide Assistance to Counter the Islamic State of Iraq and Syria</w:t>
      </w:r>
    </w:p>
    <w:p>
      <w:r>
        <w:t>This provision extends the authority to provide assistance to counter ISIS by one year, from 2025 to 2026. It also modifies the authority by removing certain subsections and adding new limitations on the use of funds. This could help continue efforts to combat ISIS, but it may also limit the flexibility of U.S. aid.</w:t>
      </w:r>
    </w:p>
    <w:p>
      <w:r>
        <w:rPr>
          <w:b/>
          <w:color w:val="10B981"/>
        </w:rPr>
        <w:t xml:space="preserve">Who benefits: </w:t>
      </w:r>
      <w:r>
        <w:t>Efforts to combat ISIS</w:t>
      </w:r>
    </w:p>
    <w:p>
      <w:r>
        <w:rPr>
          <w:b/>
          <w:color w:val="EF4444"/>
        </w:rPr>
        <w:t xml:space="preserve">Who pays: </w:t>
      </w:r>
      <w:r>
        <w:t>U.S. taxpayers</w:t>
      </w:r>
    </w:p>
    <w:p>
      <w:r>
        <w:rPr>
          <w:i/>
          <w:color w:val="6B7280"/>
        </w:rPr>
        <w:t>"Subsection (a) of section 1236 of the Carl Levin and Howard P. ‘‘Buck’’ McKeon National Defense Authorization Act for Fiscal Year 2015 is amended—(1) in subsection (a), in the matter preceding paragraph (1), by striking ‘‘December 31, 2025’’ and inserting ‘‘December 31, 2026’’;"</w:t>
      </w:r>
    </w:p>
    <w:p/>
    <w:p>
      <w:r>
        <w:rPr>
          <w:b/>
          <w:color w:val="3B82F6"/>
        </w:rPr>
        <w:t xml:space="preserve">[NOTE] </w:t>
      </w:r>
      <w:r>
        <w:rPr>
          <w:color w:val="6B7280"/>
        </w:rPr>
        <w:t xml:space="preserve">(1225(c)) </w:t>
      </w:r>
      <w:r>
        <w:rPr>
          <w:b/>
        </w:rPr>
        <w:t>Counter-Terrorism Support</w:t>
      </w:r>
    </w:p>
    <w:p>
      <w:r>
        <w:t>This provision extends the authority to provide counter-terrorism support by one year, from 2025 to 2026. It also modifies the authority to include support along the border of Egypt with Sudan. This could help continue efforts to combat terrorism, but it may also limit the flexibility of U.S. aid.</w:t>
      </w:r>
    </w:p>
    <w:p>
      <w:r>
        <w:rPr>
          <w:b/>
          <w:color w:val="10B981"/>
        </w:rPr>
        <w:t xml:space="preserve">Who benefits: </w:t>
      </w:r>
      <w:r>
        <w:t>Efforts to combat terrorism</w:t>
      </w:r>
    </w:p>
    <w:p>
      <w:r>
        <w:rPr>
          <w:b/>
          <w:color w:val="EF4444"/>
        </w:rPr>
        <w:t xml:space="preserve">Who pays: </w:t>
      </w:r>
      <w:r>
        <w:t>U.S. taxpayers</w:t>
      </w:r>
    </w:p>
    <w:p>
      <w:r>
        <w:rPr>
          <w:i/>
          <w:color w:val="6B7280"/>
        </w:rPr>
        <w:t>"Subsection (h) of such section is amended by striking ‘‘December 31, 2025’’ and inserting ‘‘December 31, 2026’’."</w:t>
      </w:r>
    </w:p>
    <w:p/>
    <w:p>
      <w:r>
        <w:rPr>
          <w:b/>
          <w:color w:val="3B82F6"/>
        </w:rPr>
        <w:t xml:space="preserve">[NOTE] </w:t>
      </w:r>
      <w:r>
        <w:rPr>
          <w:color w:val="6B7280"/>
        </w:rPr>
        <w:t xml:space="preserve">(1226(a)) </w:t>
      </w:r>
      <w:r>
        <w:rPr>
          <w:b/>
        </w:rPr>
        <w:t>Enhancing Security Partnership with Jordan and Lebanon</w:t>
      </w:r>
    </w:p>
    <w:p>
      <w:r>
        <w:t>This provision authorizes the Secretary of Defense to provide assistance to the Governments of Jordan and Lebanon to support and enhance their military forces. It also requires a report on the plan for providing this assistance. This could help strengthen U.S. allies in the region, but it may also increase costs for the U.S. taxpayer.</w:t>
      </w:r>
    </w:p>
    <w:p>
      <w:r>
        <w:rPr>
          <w:b/>
          <w:color w:val="10B981"/>
        </w:rPr>
        <w:t xml:space="preserve">Who benefits: </w:t>
      </w:r>
      <w:r>
        <w:t>Governments of Jordan and Lebanon</w:t>
      </w:r>
    </w:p>
    <w:p>
      <w:r>
        <w:rPr>
          <w:b/>
          <w:color w:val="EF4444"/>
        </w:rPr>
        <w:t xml:space="preserve">Who pays: </w:t>
      </w:r>
      <w:r>
        <w:t>U.S. taxpayers</w:t>
      </w:r>
    </w:p>
    <w:p>
      <w:r>
        <w:rPr>
          <w:i/>
          <w:color w:val="6B7280"/>
        </w:rPr>
        <w:t>"The Secretary of Defense, pursuant to existing authorities, shall seek to provide assistance, including training, equipment, logistics support, supplies, and services, to the Government of Jordan and the Government of Lebanon for the purposes of—(1) supporting and enhancing efforts of the military forces of Jordan; and (2) with respect to the Government of Lebanon, for increasing the capacity of the Lebanese armed forces in order to disarm the Iranian-backed terrorist group Hezbollah."</w:t>
      </w:r>
    </w:p>
    <w:p/>
    <w:p>
      <w:r>
        <w:rPr>
          <w:b/>
          <w:color w:val="3B82F6"/>
        </w:rPr>
        <w:t xml:space="preserve">[NOTE] </w:t>
      </w:r>
      <w:r>
        <w:rPr>
          <w:color w:val="6B7280"/>
        </w:rPr>
        <w:t xml:space="preserve">(101) </w:t>
      </w:r>
      <w:r>
        <w:rPr>
          <w:b/>
        </w:rPr>
        <w:t>Assistance to Jordan and Lebanon</w:t>
      </w:r>
    </w:p>
    <w:p>
      <w:r>
        <w:t>This provision authorizes assistance to Jordan and Lebanon, including military equipment transfers. It aims to bolster their military capabilities and address specific gaps. While it may improve regional security, it could also lead to increased military spending and potential involvement in conflicts.</w:t>
      </w:r>
    </w:p>
    <w:p>
      <w:r>
        <w:rPr>
          <w:b/>
          <w:color w:val="10B981"/>
        </w:rPr>
        <w:t xml:space="preserve">Who benefits: </w:t>
      </w:r>
      <w:r>
        <w:t>Jordan and Lebanon, potentially improving regional security</w:t>
      </w:r>
    </w:p>
    <w:p>
      <w:r>
        <w:rPr>
          <w:b/>
          <w:color w:val="EF4444"/>
        </w:rPr>
        <w:t xml:space="preserve">Who pays: </w:t>
      </w:r>
      <w:r>
        <w:t>U.S. taxpayers, through increased military spending</w:t>
      </w:r>
    </w:p>
    <w:p>
      <w:r>
        <w:rPr>
          <w:i/>
          <w:color w:val="6B7280"/>
        </w:rPr>
        <w:t>"ion of the existing authorities to provide the assistance described in subsection (a) to the Govern-ment of Jordan and the Government of Lebanon."</w:t>
      </w:r>
    </w:p>
    <w:p/>
    <w:p>
      <w:r>
        <w:rPr>
          <w:b/>
          <w:color w:val="EF4444"/>
        </w:rPr>
        <w:t xml:space="preserve">[HURTS CITIZENS] </w:t>
      </w:r>
      <w:r>
        <w:rPr>
          <w:color w:val="6B7280"/>
        </w:rPr>
        <w:t xml:space="preserve">(1227) </w:t>
      </w:r>
      <w:r>
        <w:rPr>
          <w:b/>
        </w:rPr>
        <w:t>Prohibition on Funding to the Badr Organization</w:t>
      </w:r>
    </w:p>
    <w:p>
      <w:r>
        <w:t>This provision prohibits funding to the Badr Organization and any affiliated groups. While it may reduce support for extremist groups, it could also limit U.S. influence in regional politics and security.</w:t>
      </w:r>
    </w:p>
    <w:p>
      <w:r>
        <w:rPr>
          <w:b/>
          <w:color w:val="10B981"/>
        </w:rPr>
        <w:t xml:space="preserve">Who benefits: </w:t>
      </w:r>
      <w:r>
        <w:t>Reduction in support for extremist groups</w:t>
      </w:r>
    </w:p>
    <w:p>
      <w:r>
        <w:rPr>
          <w:b/>
          <w:color w:val="EF4444"/>
        </w:rPr>
        <w:t xml:space="preserve">Who pays: </w:t>
      </w:r>
      <w:r>
        <w:t>Potential loss of U.S. influence in regional politics and security</w:t>
      </w:r>
    </w:p>
    <w:p>
      <w:r>
        <w:rPr>
          <w:i/>
          <w:color w:val="6B7280"/>
        </w:rPr>
        <w:t>"None of the funds authorized to be appropriated by this Act or otherwise made available to the Secretary of Defense for fiscal year 2026 may be made available to the Badr Organization or any organization that the Director of the Defense Intelligence Agency determines to be an affiliate or successor of the Badr Organization."</w:t>
      </w:r>
    </w:p>
    <w:p/>
    <w:p>
      <w:r>
        <w:rPr>
          <w:b/>
          <w:color w:val="F59E0B"/>
        </w:rPr>
        <w:t xml:space="preserve">[MIXED IMPACT] </w:t>
      </w:r>
      <w:r>
        <w:rPr>
          <w:color w:val="6B7280"/>
        </w:rPr>
        <w:t xml:space="preserve">(1228) </w:t>
      </w:r>
      <w:r>
        <w:rPr>
          <w:b/>
        </w:rPr>
        <w:t>Limitation on Availability of Funds for Iraqi Security Forces</w:t>
      </w:r>
    </w:p>
    <w:p>
      <w:r>
        <w:t>This provision limits funding for Iraqi security forces until certain conditions are met. It aims to reduce Iran-aligned militia groups' operational capacity and strengthen Iraqi government control. However, it could delay necessary support for Iraqi security forces and potentially harm regional stability.</w:t>
      </w:r>
    </w:p>
    <w:p>
      <w:r>
        <w:rPr>
          <w:b/>
          <w:color w:val="10B981"/>
        </w:rPr>
        <w:t xml:space="preserve">Who benefits: </w:t>
      </w:r>
      <w:r>
        <w:t>Reduction in Iran-aligned militia groups' operational capacity, strengthening Iraqi government control</w:t>
      </w:r>
    </w:p>
    <w:p>
      <w:r>
        <w:rPr>
          <w:b/>
          <w:color w:val="EF4444"/>
        </w:rPr>
        <w:t xml:space="preserve">Who pays: </w:t>
      </w:r>
      <w:r>
        <w:t>Potential delay in necessary support for Iraqi security forces, harm to regional stability</w:t>
      </w:r>
    </w:p>
    <w:p>
      <w:r>
        <w:rPr>
          <w:i/>
          <w:color w:val="6B7280"/>
        </w:rPr>
        <w:t>"Not more than 75 percent of the funds authorized to be appropriated by this Act or otherwise made available for fiscal year 2026 for the Iraqi security forces under section 1236 of the Carl Levin and Howard P. ‘‘Buck’’ McKeon National Defense Authorization Act for Fiscal Year 2015 (Public Law 113–291; 128 Stat. 3558) may be obligated or expended until the date on which the Secretary of Defense submits to the congressional defense committees a certification that the Government of Iraq has taken credible steps—"</w:t>
      </w:r>
    </w:p>
    <w:p/>
    <w:p>
      <w:r>
        <w:rPr>
          <w:b/>
          <w:color w:val="3B82F6"/>
        </w:rPr>
        <w:t xml:space="preserve">[NOTE] </w:t>
      </w:r>
      <w:r>
        <w:rPr>
          <w:color w:val="6B7280"/>
        </w:rPr>
        <w:t xml:space="preserve">(1229) </w:t>
      </w:r>
      <w:r>
        <w:rPr>
          <w:b/>
        </w:rPr>
        <w:t>Report on Strategy for Increasing Membership in CSIPA</w:t>
      </w:r>
    </w:p>
    <w:p>
      <w:r>
        <w:t>This provision requires a report on the strategic importance and potential expansion of the Comprehensive Security Integration and Prosperity Agreement. It aims to assess the agreement's benefits and identify modifications for broader regional participation. While it may improve regional security, it could also be a bureaucratic process with little immediate impact.</w:t>
      </w:r>
    </w:p>
    <w:p>
      <w:r>
        <w:rPr>
          <w:b/>
          <w:color w:val="10B981"/>
        </w:rPr>
        <w:t xml:space="preserve">Who benefits: </w:t>
      </w:r>
      <w:r>
        <w:t>Improvement in regional security</w:t>
      </w:r>
    </w:p>
    <w:p>
      <w:r>
        <w:rPr>
          <w:b/>
          <w:color w:val="EF4444"/>
        </w:rPr>
        <w:t xml:space="preserve">Who pays: </w:t>
      </w:r>
      <w:r>
        <w:t>U.S. taxpayers, through bureaucratic process</w:t>
      </w:r>
    </w:p>
    <w:p>
      <w:r>
        <w:rPr>
          <w:i/>
          <w:color w:val="6B7280"/>
        </w:rPr>
        <w:t>"Not later than July 1, 2026, the Secretary of Defense shall submit to the Committees on Armed Services of the Senate and the House of Representatives a report describing the strategic importance of the Comprehensive Security Integration and Prosperity Agreement and the benefits of its potential expansion."</w:t>
      </w:r>
    </w:p>
    <w:p/>
    <w:p>
      <w:r>
        <w:rPr>
          <w:b/>
          <w:color w:val="3B82F6"/>
        </w:rPr>
        <w:t xml:space="preserve">[NOTE] </w:t>
      </w:r>
      <w:r>
        <w:rPr>
          <w:color w:val="6B7280"/>
        </w:rPr>
        <w:t xml:space="preserve">(1229A) </w:t>
      </w:r>
      <w:r>
        <w:rPr>
          <w:b/>
        </w:rPr>
        <w:t>Report on ISIS Detention Facilities in Syria</w:t>
      </w:r>
    </w:p>
    <w:p>
      <w:r>
        <w:t>This provision requires a report on detention facilities in Syria for ISIS members. It aims to assess security conditions, repatriation efforts, and potential refoulement concerns. While it may improve oversight of detention facilities, it could also be a bureaucratic process with little immediate impact.</w:t>
      </w:r>
    </w:p>
    <w:p>
      <w:r>
        <w:rPr>
          <w:b/>
          <w:color w:val="10B981"/>
        </w:rPr>
        <w:t xml:space="preserve">Who benefits: </w:t>
      </w:r>
      <w:r>
        <w:t>Improvement in oversight of detention facilities</w:t>
      </w:r>
    </w:p>
    <w:p>
      <w:r>
        <w:rPr>
          <w:b/>
          <w:color w:val="EF4444"/>
        </w:rPr>
        <w:t xml:space="preserve">Who pays: </w:t>
      </w:r>
      <w:r>
        <w:t>U.S. taxpayers, through bureaucratic process</w:t>
      </w:r>
    </w:p>
    <w:p>
      <w:r>
        <w:rPr>
          <w:i/>
          <w:color w:val="6B7280"/>
        </w:rPr>
        <w:t>"Not later than March 31, 2026, and annually thereafter through March 31, 2028, the Secretary of Defense shall submit to the congressional defense committees a report on detention facilities in Syria for members of the Islamic State in Iraq and Syria (ISIS) secured by the Syrian Democratic Forces (SDF)."</w:t>
      </w:r>
    </w:p>
    <w:p/>
    <w:p>
      <w:r>
        <w:rPr>
          <w:b/>
          <w:color w:val="3B82F6"/>
        </w:rPr>
        <w:t xml:space="preserve">[NOTE] </w:t>
      </w:r>
      <w:r>
        <w:rPr>
          <w:color w:val="6B7280"/>
        </w:rPr>
        <w:t xml:space="preserve">(1229B) </w:t>
      </w:r>
      <w:r>
        <w:rPr>
          <w:b/>
        </w:rPr>
        <w:t>Report on U.S. Force Posture and Activities in Syria</w:t>
      </w:r>
    </w:p>
    <w:p>
      <w:r>
        <w:t>This provision requires a report on the U.S. force posture and activities in Syria. It aims to assess whether the current posture meets objectives and identify any changes needed. While it may improve oversight of U.S. military activities, it could also be a bureaucratic process with little immediate impact.</w:t>
      </w:r>
    </w:p>
    <w:p>
      <w:r>
        <w:rPr>
          <w:b/>
          <w:color w:val="10B981"/>
        </w:rPr>
        <w:t xml:space="preserve">Who benefits: </w:t>
      </w:r>
      <w:r>
        <w:t>Improvement in oversight of U.S. military activities</w:t>
      </w:r>
    </w:p>
    <w:p>
      <w:r>
        <w:rPr>
          <w:b/>
          <w:color w:val="EF4444"/>
        </w:rPr>
        <w:t xml:space="preserve">Who pays: </w:t>
      </w:r>
      <w:r>
        <w:t>U.S. taxpayers, through bureaucratic process</w:t>
      </w:r>
    </w:p>
    <w:p>
      <w:r>
        <w:rPr>
          <w:i/>
          <w:color w:val="6B7280"/>
        </w:rPr>
        <w:t>"Not later than 120 days after the date of the enactment of this Act, and annually thereafter, the Secretary of Defense, in coordination with Commander of the United States Central Command, shall provide to the congressional defense committees a report on the status of the conditions-based consolidation of United States force posture, basing locations, and activities in Syria."</w:t>
      </w:r>
    </w:p>
    <w:p/>
    <w:p>
      <w:r>
        <w:rPr>
          <w:b/>
          <w:color w:val="3B82F6"/>
        </w:rPr>
        <w:t xml:space="preserve">[NOTE] </w:t>
      </w:r>
      <w:r>
        <w:rPr>
          <w:color w:val="6B7280"/>
        </w:rPr>
        <w:t xml:space="preserve">(1231) </w:t>
      </w:r>
      <w:r>
        <w:rPr>
          <w:b/>
        </w:rPr>
        <w:t>Extension and Modification of U.S.-Israel Anti-Tunnel Cooperation</w:t>
      </w:r>
    </w:p>
    <w:p>
      <w:r>
        <w:t>This provision extends and modifies U.S.-Israel anti-tunnel cooperation. It increases funding and extends the program's duration. While it may improve security cooperation, it could also lead to increased military spending.</w:t>
      </w:r>
    </w:p>
    <w:p>
      <w:r>
        <w:rPr>
          <w:b/>
          <w:color w:val="10B981"/>
        </w:rPr>
        <w:t xml:space="preserve">Who benefits: </w:t>
      </w:r>
      <w:r>
        <w:t>Improvement in security cooperation</w:t>
      </w:r>
    </w:p>
    <w:p>
      <w:r>
        <w:rPr>
          <w:b/>
          <w:color w:val="EF4444"/>
        </w:rPr>
        <w:t xml:space="preserve">Who pays: </w:t>
      </w:r>
      <w:r>
        <w:t>U.S. taxpayers, through increased military spending</w:t>
      </w:r>
    </w:p>
    <w:p>
      <w:r>
        <w:rPr>
          <w:i/>
          <w:color w:val="6B7280"/>
        </w:rPr>
        <w:t>"Section 1279 of the National Defense Authorization Act for Fiscal Year 2016 (22 U.S.C. 8606 note) is amended—(1) in subsection (b)(4), by striking ‘‘$50,000,000’’ and inserting ‘‘$80,000,000’’; and (2) in subsection (f), by striking ‘‘December 31, 2026’’ and inserting ‘‘December 31, 2028’’."</w:t>
      </w:r>
    </w:p>
    <w:p/>
    <w:p>
      <w:r>
        <w:rPr>
          <w:b/>
          <w:color w:val="3B82F6"/>
        </w:rPr>
        <w:t xml:space="preserve">[NOTE] </w:t>
      </w:r>
      <w:r>
        <w:rPr>
          <w:color w:val="6B7280"/>
        </w:rPr>
        <w:t xml:space="preserve">(1232) </w:t>
      </w:r>
      <w:r>
        <w:rPr>
          <w:b/>
        </w:rPr>
        <w:t>Extension and Modification of U.S.-Israel Cooperation to Counter Unmanned Systems</w:t>
      </w:r>
    </w:p>
    <w:p>
      <w:r>
        <w:t>This provision extends and modifies U.S.-Israel cooperation to counter unmanned systems. It increases funding, expands the program's scope, and includes collaborative research initiatives. While it may improve security cooperation, it could also lead to increased military spending.</w:t>
      </w:r>
    </w:p>
    <w:p>
      <w:r>
        <w:rPr>
          <w:b/>
          <w:color w:val="10B981"/>
        </w:rPr>
        <w:t xml:space="preserve">Who benefits: </w:t>
      </w:r>
      <w:r>
        <w:t>Improvement in security cooperation</w:t>
      </w:r>
    </w:p>
    <w:p>
      <w:r>
        <w:rPr>
          <w:b/>
          <w:color w:val="EF4444"/>
        </w:rPr>
        <w:t xml:space="preserve">Who pays: </w:t>
      </w:r>
      <w:r>
        <w:t>U.S. taxpayers, through increased military spending</w:t>
      </w:r>
    </w:p>
    <w:p>
      <w:r>
        <w:rPr>
          <w:i/>
          <w:color w:val="6B7280"/>
        </w:rPr>
        <w:t>"Section 1278 of the National Defense Authorization Act for Fiscal Year 2020 (22 U.S.C. 8606 note) is amended—(1) in the section heading, by striking ‘‘UNMANNED AERIAL SYSTEMS’’ and inserting ‘‘UNMANNED SYSTEMS IN ALL WARFIGHTINGDOMAINS’’;"</w:t>
      </w:r>
    </w:p>
    <w:p/>
    <w:p>
      <w:r>
        <w:rPr>
          <w:b/>
          <w:color w:val="3B82F6"/>
        </w:rPr>
        <w:t xml:space="preserve">[NOTE] </w:t>
      </w:r>
      <w:r>
        <w:rPr>
          <w:color w:val="6B7280"/>
        </w:rPr>
        <w:t xml:space="preserve">((3)(B)) </w:t>
      </w:r>
      <w:r>
        <w:rPr>
          <w:b/>
        </w:rPr>
        <w:t>Increased Funding for Military Activities</w:t>
      </w:r>
    </w:p>
    <w:p>
      <w:r>
        <w:t>This provision increases the budget for certain military activities from $55 million to $70 million. While this may improve military readiness, it also means higher taxes for citizens to fund these increased expenditures.</w:t>
      </w:r>
    </w:p>
    <w:p>
      <w:r>
        <w:rPr>
          <w:b/>
          <w:color w:val="10B981"/>
        </w:rPr>
        <w:t xml:space="preserve">Who benefits: </w:t>
      </w:r>
      <w:r>
        <w:t>Military readiness and capabilities</w:t>
      </w:r>
    </w:p>
    <w:p>
      <w:r>
        <w:rPr>
          <w:b/>
          <w:color w:val="EF4444"/>
        </w:rPr>
        <w:t xml:space="preserve">Who pays: </w:t>
      </w:r>
      <w:r>
        <w:t>Taxpayers</w:t>
      </w:r>
    </w:p>
    <w:p>
      <w:r>
        <w:rPr>
          <w:i/>
          <w:color w:val="6B7280"/>
        </w:rPr>
        <w:t>"by striking ‘‘$55,000,000’’ and inserting ‘‘$70,000,000’’"</w:t>
      </w:r>
    </w:p>
    <w:p/>
    <w:p>
      <w:r>
        <w:rPr>
          <w:b/>
          <w:color w:val="3B82F6"/>
        </w:rPr>
        <w:t xml:space="preserve">[NOTE] </w:t>
      </w:r>
      <w:r>
        <w:rPr>
          <w:color w:val="6B7280"/>
        </w:rPr>
        <w:t xml:space="preserve">((6)) </w:t>
      </w:r>
      <w:r>
        <w:rPr>
          <w:b/>
        </w:rPr>
        <w:t>Annual Report Requirement</w:t>
      </w:r>
    </w:p>
    <w:p>
      <w:r>
        <w:t>This provision requires the Secretary of Defense to submit an annual report on the progress of unmanned systems threats and requirements, collaboration with other programs, and efforts to transition capabilities. This transparency is beneficial but may require additional administrative resources.</w:t>
      </w:r>
    </w:p>
    <w:p>
      <w:r>
        <w:rPr>
          <w:b/>
          <w:color w:val="10B981"/>
        </w:rPr>
        <w:t xml:space="preserve">Who benefits: </w:t>
      </w:r>
      <w:r>
        <w:t>Congress and the public for transparency</w:t>
      </w:r>
    </w:p>
    <w:p>
      <w:r>
        <w:rPr>
          <w:b/>
          <w:color w:val="EF4444"/>
        </w:rPr>
        <w:t xml:space="preserve">Who pays: </w:t>
      </w:r>
      <w:r>
        <w:t>Administrative resources and potentially higher taxes</w:t>
      </w:r>
    </w:p>
    <w:p>
      <w:r>
        <w:rPr>
          <w:i/>
          <w:color w:val="6B7280"/>
        </w:rPr>
        <w:t>"ANNUAL REPORT.—The Secretary of Defense shall submit to the appropriate committees of Congress on an annual basis a report"</w:t>
      </w:r>
    </w:p>
    <w:p/>
    <w:p>
      <w:r>
        <w:rPr>
          <w:b/>
          <w:color w:val="3B82F6"/>
        </w:rPr>
        <w:t xml:space="preserve">[NOTE] </w:t>
      </w:r>
      <w:r>
        <w:rPr>
          <w:color w:val="6B7280"/>
        </w:rPr>
        <w:t xml:space="preserve">((7)) </w:t>
      </w:r>
      <w:r>
        <w:rPr>
          <w:b/>
        </w:rPr>
        <w:t>Extension of Authorization</w:t>
      </w:r>
    </w:p>
    <w:p>
      <w:r>
        <w:t>This provision extends the authorization for certain military activities until December 31, 2028, from the original December 31, 2026. This extension ensures continuity in military planning and operations but may lead to longer-term financial commitments.</w:t>
      </w:r>
    </w:p>
    <w:p>
      <w:r>
        <w:rPr>
          <w:b/>
          <w:color w:val="10B981"/>
        </w:rPr>
        <w:t xml:space="preserve">Who benefits: </w:t>
      </w:r>
      <w:r>
        <w:t>Military continuity and planning</w:t>
      </w:r>
    </w:p>
    <w:p>
      <w:r>
        <w:rPr>
          <w:b/>
          <w:color w:val="EF4444"/>
        </w:rPr>
        <w:t xml:space="preserve">Who pays: </w:t>
      </w:r>
      <w:r>
        <w:t>Taxpayers for extended funding</w:t>
      </w:r>
    </w:p>
    <w:p>
      <w:r>
        <w:rPr>
          <w:i/>
          <w:color w:val="6B7280"/>
        </w:rPr>
        <w:t>"by striking ‘‘December 31, 2026’’ and inserting ‘‘December 31, 2028’’"</w:t>
      </w:r>
    </w:p>
    <w:p/>
    <w:p>
      <w:r>
        <w:rPr>
          <w:b/>
          <w:color w:val="3B82F6"/>
        </w:rPr>
        <w:t xml:space="preserve">[NOTE] </w:t>
      </w:r>
      <w:r>
        <w:rPr>
          <w:color w:val="6B7280"/>
        </w:rPr>
        <w:t xml:space="preserve">((a)) </w:t>
      </w:r>
      <w:r>
        <w:rPr>
          <w:b/>
        </w:rPr>
        <w:t>Modification of Municitions Replacement Authorizations</w:t>
      </w:r>
    </w:p>
    <w:p>
      <w:r>
        <w:t>This provision expands the scope of certain temporary authorizations related to munitions replacement to include the United States defense industrial base. This could enhance national security but may also increase costs for defense contractors and taxpayers.</w:t>
      </w:r>
    </w:p>
    <w:p>
      <w:r>
        <w:rPr>
          <w:b/>
          <w:color w:val="10B981"/>
        </w:rPr>
        <w:t xml:space="preserve">Who benefits: </w:t>
      </w:r>
      <w:r>
        <w:t>National security and defense industrial base</w:t>
      </w:r>
    </w:p>
    <w:p>
      <w:r>
        <w:rPr>
          <w:b/>
          <w:color w:val="EF4444"/>
        </w:rPr>
        <w:t xml:space="preserve">Who pays: </w:t>
      </w:r>
      <w:r>
        <w:t>Defense contractors and taxpayers</w:t>
      </w:r>
    </w:p>
    <w:p>
      <w:r>
        <w:rPr>
          <w:i/>
          <w:color w:val="6B7280"/>
        </w:rPr>
        <w:t>"Section 1244 of the James M. Inhofe National Defense Authorization Act for Fiscal Year 2023"</w:t>
      </w:r>
    </w:p>
    <w:p/>
    <w:p>
      <w:r>
        <w:rPr>
          <w:b/>
          <w:color w:val="3B82F6"/>
        </w:rPr>
        <w:t xml:space="preserve">[NOTE] </w:t>
      </w:r>
      <w:r>
        <w:rPr>
          <w:color w:val="6B7280"/>
        </w:rPr>
        <w:t xml:space="preserve">((a)) </w:t>
      </w:r>
      <w:r>
        <w:rPr>
          <w:b/>
        </w:rPr>
        <w:t>Research and Development of Emerging Technologies</w:t>
      </w:r>
    </w:p>
    <w:p>
      <w:r>
        <w:t>This provision authorizes the Secretary of Defense to carry out research, development, test, and evaluation of emerging technologies with partner countries. This could lead to advancements in warfare capabilities but may also involve sharing sensitive information and technology.</w:t>
      </w:r>
    </w:p>
    <w:p>
      <w:r>
        <w:rPr>
          <w:b/>
          <w:color w:val="10B981"/>
        </w:rPr>
        <w:t xml:space="preserve">Who benefits: </w:t>
      </w:r>
      <w:r>
        <w:t>Warfare capabilities and national security</w:t>
      </w:r>
    </w:p>
    <w:p>
      <w:r>
        <w:rPr>
          <w:b/>
          <w:color w:val="EF4444"/>
        </w:rPr>
        <w:t xml:space="preserve">Who pays: </w:t>
      </w:r>
      <w:r>
        <w:t>Taxpayers and potentially foreign partners</w:t>
      </w:r>
    </w:p>
    <w:p>
      <w:r>
        <w:rPr>
          <w:i/>
          <w:color w:val="6B7280"/>
        </w:rPr>
        <w:t>"Section 1234. RESEARCH, DEVELOPMENT, TEST, AND EVALUATION OF 10 USC 301 note."</w:t>
      </w:r>
    </w:p>
    <w:p/>
    <w:p>
      <w:r>
        <w:rPr>
          <w:b/>
          <w:color w:val="3B82F6"/>
        </w:rPr>
        <w:t xml:space="preserve">[NOTE] </w:t>
      </w:r>
      <w:r>
        <w:rPr>
          <w:color w:val="6B7280"/>
        </w:rPr>
        <w:t xml:space="preserve">((a)) </w:t>
      </w:r>
      <w:r>
        <w:rPr>
          <w:b/>
        </w:rPr>
        <w:t>Report on United States-Israel Military Exercises</w:t>
      </w:r>
    </w:p>
    <w:p>
      <w:r>
        <w:t>This provision requires an annual report on United States-Israel military exercises, detailing capabilities, missions, and cooperation. This transparency is beneficial but may require additional administrative resources.</w:t>
      </w:r>
    </w:p>
    <w:p>
      <w:r>
        <w:rPr>
          <w:b/>
          <w:color w:val="10B981"/>
        </w:rPr>
        <w:t xml:space="preserve">Who benefits: </w:t>
      </w:r>
      <w:r>
        <w:t>Congress and the public for transparency</w:t>
      </w:r>
    </w:p>
    <w:p>
      <w:r>
        <w:rPr>
          <w:b/>
          <w:color w:val="EF4444"/>
        </w:rPr>
        <w:t xml:space="preserve">Who pays: </w:t>
      </w:r>
      <w:r>
        <w:t>Administrative resources and potentially higher taxes</w:t>
      </w:r>
    </w:p>
    <w:p>
      <w:r>
        <w:rPr>
          <w:i/>
          <w:color w:val="6B7280"/>
        </w:rPr>
        <w:t>"Section 1235. REPORT ON UNITED STATES-ISRAEL MILITARY EXERCISES."</w:t>
      </w:r>
    </w:p>
    <w:p/>
    <w:p>
      <w:r>
        <w:rPr>
          <w:b/>
          <w:color w:val="3B82F6"/>
        </w:rPr>
        <w:t xml:space="preserve">[NOTE] </w:t>
      </w:r>
      <w:r>
        <w:rPr>
          <w:color w:val="6B7280"/>
        </w:rPr>
        <w:t xml:space="preserve">((1)) </w:t>
      </w:r>
      <w:r>
        <w:rPr>
          <w:b/>
        </w:rPr>
        <w:t>Modification and Extension of Annual Report on Russian Developments</w:t>
      </w:r>
    </w:p>
    <w:p>
      <w:r>
        <w:t>This provision modifies and extends the annual report on military and security developments involving the Russian Federation. This enhanced reporting could improve understanding of Russian military capabilities but may also require additional resources.</w:t>
      </w:r>
    </w:p>
    <w:p>
      <w:r>
        <w:rPr>
          <w:b/>
          <w:color w:val="10B981"/>
        </w:rPr>
        <w:t xml:space="preserve">Who benefits: </w:t>
      </w:r>
      <w:r>
        <w:t>Congress and the public for enhanced understanding of Russian military capabilities</w:t>
      </w:r>
    </w:p>
    <w:p>
      <w:r>
        <w:rPr>
          <w:b/>
          <w:color w:val="EF4444"/>
        </w:rPr>
        <w:t xml:space="preserve">Who pays: </w:t>
      </w:r>
      <w:r>
        <w:t>Administrative resources and potentially higher taxes</w:t>
      </w:r>
    </w:p>
    <w:p>
      <w:r>
        <w:rPr>
          <w:i/>
          <w:color w:val="6B7280"/>
        </w:rPr>
        <w:t>"Section 1241. MODIFICATION AND EXTENSION OF ANNUAL REPORT ON MILITARY AND SECURITY DEVELOPMENTS INVOLVING THE RUSSIAN FEDERATION."</w:t>
      </w:r>
    </w:p>
    <w:p/>
    <w:p>
      <w:r>
        <w:rPr>
          <w:b/>
          <w:color w:val="3B82F6"/>
        </w:rPr>
        <w:t xml:space="preserve">[NOTE] </w:t>
      </w:r>
      <w:r>
        <w:rPr>
          <w:color w:val="6B7280"/>
        </w:rPr>
        <w:t xml:space="preserve">((3)) </w:t>
      </w:r>
      <w:r>
        <w:rPr>
          <w:b/>
        </w:rPr>
        <w:t>Detailed Assessment of Russian Military</w:t>
      </w:r>
    </w:p>
    <w:p>
      <w:r>
        <w:t>This provision requires a comprehensive assessment of Russian military strategy, capabilities, and force posture across various regions. While it aims to improve national security, it may also increase defense spending and divert resources from other domestic priorities.</w:t>
      </w:r>
    </w:p>
    <w:p>
      <w:r>
        <w:rPr>
          <w:b/>
          <w:color w:val="10B981"/>
        </w:rPr>
        <w:t xml:space="preserve">Who benefits: </w:t>
      </w:r>
      <w:r>
        <w:t>National security and defense planners</w:t>
      </w:r>
    </w:p>
    <w:p>
      <w:r>
        <w:rPr>
          <w:b/>
          <w:color w:val="EF4444"/>
        </w:rPr>
        <w:t xml:space="preserve">Who pays: </w:t>
      </w:r>
      <w:r>
        <w:t>Taxpayers through increased defense spending</w:t>
      </w:r>
    </w:p>
    <w:p>
      <w:r>
        <w:rPr>
          <w:i/>
          <w:color w:val="6B7280"/>
        </w:rPr>
        <w:t>"An assessment of the force structure, readiness, and capabilities of the Russian Armed Forces."</w:t>
      </w:r>
    </w:p>
    <w:p/>
    <w:p>
      <w:r>
        <w:rPr>
          <w:b/>
          <w:color w:val="3B82F6"/>
        </w:rPr>
        <w:t xml:space="preserve">[NOTE] </w:t>
      </w:r>
      <w:r>
        <w:rPr>
          <w:color w:val="6B7280"/>
        </w:rPr>
        <w:t xml:space="preserve">(1242) </w:t>
      </w:r>
      <w:r>
        <w:rPr>
          <w:b/>
        </w:rPr>
        <w:t>Extension of Sanctions Prohibition</w:t>
      </w:r>
    </w:p>
    <w:p>
      <w:r>
        <w:t>This provision extends the prohibition on the availability of funds related to Russian sovereignty over internationally recognized territory of Ukraine. It aims to maintain pressure on Russia but may also affect international relations and trade.</w:t>
      </w:r>
    </w:p>
    <w:p>
      <w:r>
        <w:rPr>
          <w:b/>
          <w:color w:val="10B981"/>
        </w:rPr>
        <w:t xml:space="preserve">Who benefits: </w:t>
      </w:r>
      <w:r>
        <w:t>Ukraine and its allies</w:t>
      </w:r>
    </w:p>
    <w:p>
      <w:r>
        <w:rPr>
          <w:b/>
          <w:color w:val="EF4444"/>
        </w:rPr>
        <w:t xml:space="preserve">Who pays: </w:t>
      </w:r>
      <w:r>
        <w:t>International trade and relations</w:t>
      </w:r>
    </w:p>
    <w:p>
      <w:r>
        <w:rPr>
          <w:i/>
          <w:color w:val="6B7280"/>
        </w:rPr>
        <w:t>"Section 1242. EXTENSION OF PROHIBITION ON AVAILABILITY OF FUNDS RELATING TO SOVEREIGNTY OF THE RUSSIAN FEDERA-TION OVER INTERNATIONALLY RECOGNIZED TERRITORY OF UKRAINE."</w:t>
      </w:r>
    </w:p>
    <w:p/>
    <w:p>
      <w:r>
        <w:rPr>
          <w:b/>
          <w:color w:val="3B82F6"/>
        </w:rPr>
        <w:t xml:space="preserve">[NOTE] </w:t>
      </w:r>
      <w:r>
        <w:rPr>
          <w:color w:val="6B7280"/>
        </w:rPr>
        <w:t xml:space="preserve">(1243) </w:t>
      </w:r>
      <w:r>
        <w:rPr>
          <w:b/>
        </w:rPr>
        <w:t>Extension and Modification of Ukraine Security Assistance Initiative</w:t>
      </w:r>
    </w:p>
    <w:p>
      <w:r>
        <w:t>This provision extends and modifies the Ukraine Security Assistance Initiative, providing additional funding and flexibility in assistance to Ukraine. It aims to bolster Ukraine's defense capabilities but may increase defense spending.</w:t>
      </w:r>
    </w:p>
    <w:p>
      <w:r>
        <w:rPr>
          <w:b/>
          <w:color w:val="10B981"/>
        </w:rPr>
        <w:t xml:space="preserve">Who benefits: </w:t>
      </w:r>
      <w:r>
        <w:t>Ukraine and its defense capabilities</w:t>
      </w:r>
    </w:p>
    <w:p>
      <w:r>
        <w:rPr>
          <w:b/>
          <w:color w:val="EF4444"/>
        </w:rPr>
        <w:t xml:space="preserve">Who pays: </w:t>
      </w:r>
      <w:r>
        <w:t>Taxpayers through increased defense spending</w:t>
      </w:r>
    </w:p>
    <w:p>
      <w:r>
        <w:rPr>
          <w:i/>
          <w:color w:val="6B7280"/>
        </w:rPr>
        <w:t>"Section 1243. EXTENSION AND MODIFICATION OF UKRAINE SECURITY ASSISTANCE INITIATIVE."</w:t>
      </w:r>
    </w:p>
    <w:p/>
    <w:p>
      <w:r>
        <w:rPr>
          <w:b/>
          <w:color w:val="3B82F6"/>
        </w:rPr>
        <w:t xml:space="preserve">[NOTE] </w:t>
      </w:r>
      <w:r>
        <w:rPr>
          <w:color w:val="6B7280"/>
        </w:rPr>
        <w:t xml:space="preserve">(1243(k)) </w:t>
      </w:r>
      <w:r>
        <w:rPr>
          <w:b/>
        </w:rPr>
        <w:t>Acceptance of Equipment Back into Stock</w:t>
      </w:r>
    </w:p>
    <w:p>
      <w:r>
        <w:t>This provision allows the Department of Defense to accept certain equipment back into stock under specific conditions. It aims to improve resource management but may complicate logistics and supply chain operations.</w:t>
      </w:r>
    </w:p>
    <w:p>
      <w:r>
        <w:rPr>
          <w:b/>
          <w:color w:val="10B981"/>
        </w:rPr>
        <w:t xml:space="preserve">Who benefits: </w:t>
      </w:r>
      <w:r>
        <w:t>Department of Defense and logistics efficiency</w:t>
      </w:r>
    </w:p>
    <w:p>
      <w:r>
        <w:rPr>
          <w:b/>
          <w:color w:val="EF4444"/>
        </w:rPr>
        <w:t xml:space="preserve">Who pays: </w:t>
      </w:r>
      <w:r>
        <w:t>Potential complications in logistics and supply chain operations</w:t>
      </w:r>
    </w:p>
    <w:p>
      <w:r>
        <w:rPr>
          <w:i/>
          <w:color w:val="6B7280"/>
        </w:rPr>
        <w:t>"Section 1243(k). ACCEPTING EQUIPMENT BACK INTO STOCK."</w:t>
      </w:r>
    </w:p>
    <w:p/>
    <w:p>
      <w:r>
        <w:rPr>
          <w:b/>
          <w:color w:val="3B82F6"/>
        </w:rPr>
        <w:t xml:space="preserve">[NOTE] </w:t>
      </w:r>
      <w:r>
        <w:rPr>
          <w:color w:val="6B7280"/>
        </w:rPr>
        <w:t xml:space="preserve">(SEC. 1243) </w:t>
      </w:r>
      <w:r>
        <w:rPr>
          <w:b/>
        </w:rPr>
        <w:t>Increased Reporting on Military Support to Ukraine</w:t>
      </w:r>
    </w:p>
    <w:p>
      <w:r>
        <w:t>This provision requires the Department of Defense to report on its plans to replace equipment originally intended for Ukraine. It also mandates detailed notifications about any changes in intelligence support to Ukraine. These reports and notifications aim to provide transparency but may add administrative burdens.</w:t>
      </w:r>
    </w:p>
    <w:p>
      <w:r>
        <w:rPr>
          <w:b/>
          <w:color w:val="10B981"/>
        </w:rPr>
        <w:t xml:space="preserve">Who benefits: </w:t>
      </w:r>
      <w:r>
        <w:t>Congressional oversight and transparency</w:t>
      </w:r>
    </w:p>
    <w:p>
      <w:r>
        <w:rPr>
          <w:b/>
          <w:color w:val="EF4444"/>
        </w:rPr>
        <w:t xml:space="preserve">Who pays: </w:t>
      </w:r>
      <w:r>
        <w:t>Department of Defense for additional reporting and administrative costs</w:t>
      </w:r>
    </w:p>
    <w:p>
      <w:r>
        <w:rPr>
          <w:i/>
          <w:color w:val="6B7280"/>
        </w:rPr>
        <w:t>"In the case of treating equipment as stocks of the Department of Defense pursuant to paragraph (1)(A), the Secretary shall transmit to the congressional defense committees not later than 15 days after submitting the notification required in paragraph (3) a report with the plan of the Department of Defense to replace the equipment originally intended for the Government of Ukraine, including sourcing, timeline for procurement, and delivery."</w:t>
      </w:r>
    </w:p>
    <w:p/>
    <w:p>
      <w:r>
        <w:rPr>
          <w:b/>
          <w:color w:val="3B82F6"/>
        </w:rPr>
        <w:t xml:space="preserve">[NOTE] </w:t>
      </w:r>
      <w:r>
        <w:rPr>
          <w:color w:val="6B7280"/>
        </w:rPr>
        <w:t xml:space="preserve">(SEC. 1245) </w:t>
      </w:r>
      <w:r>
        <w:rPr>
          <w:b/>
        </w:rPr>
        <w:t>Enhanced Reporting on Allied Contributions to Ukraine</w:t>
      </w:r>
    </w:p>
    <w:p>
      <w:r>
        <w:t>This provision requires the Secretary of Defense to submit detailed reports on all military contributions to Ukraine from allied and partner countries. This includes information on the quantity, valuation, and delivery timeline of each contribution. The reports aim to improve transparency but may increase administrative costs.</w:t>
      </w:r>
    </w:p>
    <w:p>
      <w:r>
        <w:rPr>
          <w:b/>
          <w:color w:val="10B981"/>
        </w:rPr>
        <w:t xml:space="preserve">Who benefits: </w:t>
      </w:r>
      <w:r>
        <w:t>Congressional oversight and transparency</w:t>
      </w:r>
    </w:p>
    <w:p>
      <w:r>
        <w:rPr>
          <w:b/>
          <w:color w:val="EF4444"/>
        </w:rPr>
        <w:t xml:space="preserve">Who pays: </w:t>
      </w:r>
      <w:r>
        <w:t>Department of Defense for additional reporting and administrative costs</w:t>
      </w:r>
    </w:p>
    <w:p>
      <w:r>
        <w:rPr>
          <w:i/>
          <w:color w:val="6B7280"/>
        </w:rPr>
        <w:t>"Not later than 90 days after the date of enactment of this Act, and every 90 days thereafter, the Secretary of Defense shall submit to the appropriate congressional committees a report that includes—(1) an accounting of all bilateral military contributions to Ukraine made by allied and partner countries or multinational organizations in absolute and relative terms, disaggregated by country and organization, since January 1, 2022, including a separate accounting of such contributions during the reporting period;"</w:t>
      </w:r>
    </w:p>
    <w:p/>
    <w:p>
      <w:r>
        <w:rPr>
          <w:b/>
          <w:color w:val="3B82F6"/>
        </w:rPr>
        <w:t xml:space="preserve">[NOTE] </w:t>
      </w:r>
      <w:r>
        <w:rPr>
          <w:color w:val="6B7280"/>
        </w:rPr>
        <w:t xml:space="preserve">(SEC. 1247) </w:t>
      </w:r>
      <w:r>
        <w:rPr>
          <w:b/>
        </w:rPr>
        <w:t>Baltic Security Initiative</w:t>
      </w:r>
    </w:p>
    <w:p>
      <w:r>
        <w:t>This provision establishes the Baltic Security Initiative to deepen security cooperation with the military forces of the Baltic countries. The initiative aims to deter aggression by Russia and enhance regional planning and cooperation. It may require additional resources and coordination but is intended to improve national security.</w:t>
      </w:r>
    </w:p>
    <w:p>
      <w:r>
        <w:rPr>
          <w:b/>
          <w:color w:val="10B981"/>
        </w:rPr>
        <w:t xml:space="preserve">Who benefits: </w:t>
      </w:r>
      <w:r>
        <w:t>National security and regional stability</w:t>
      </w:r>
    </w:p>
    <w:p>
      <w:r>
        <w:rPr>
          <w:b/>
          <w:color w:val="EF4444"/>
        </w:rPr>
        <w:t xml:space="preserve">Who pays: </w:t>
      </w:r>
      <w:r>
        <w:t>Department of Defense for additional resources and coordination</w:t>
      </w:r>
    </w:p>
    <w:p>
      <w:r>
        <w:rPr>
          <w:i/>
          <w:color w:val="6B7280"/>
        </w:rPr>
        <w:t>"Pursuant to the authorities provided in chapter 16 of title 10, United States Code, the Secretary of Defense, in coordination with the Commander of United States European Command, shall establish and carry out an initiative, to be known as the ‘‘Baltic Security Initiative’’, for the purpose of deepening security cooperation with the military forces of the Baltic countries."</w:t>
      </w:r>
    </w:p>
    <w:p/>
    <w:p>
      <w:r>
        <w:rPr>
          <w:b/>
          <w:color w:val="6B7280"/>
        </w:rPr>
        <w:t xml:space="preserve">[NEUTRAL] </w:t>
      </w:r>
      <w:r>
        <w:rPr>
          <w:color w:val="6B7280"/>
        </w:rPr>
        <w:t xml:space="preserve">(SEC. 1245) </w:t>
      </w:r>
      <w:r>
        <w:rPr>
          <w:b/>
        </w:rPr>
        <w:t>Procedural and Administrative Changes</w:t>
      </w:r>
    </w:p>
    <w:p>
      <w:r>
        <w:t>This section includes various procedural and administrative changes to existing laws and regulations. These changes are primarily technical and do not have a direct impact on average citizens.</w:t>
      </w:r>
    </w:p>
    <w:p>
      <w:r>
        <w:rPr>
          <w:b/>
          <w:color w:val="10B981"/>
        </w:rPr>
        <w:t xml:space="preserve">Who benefits: </w:t>
      </w:r>
      <w:r>
        <w:t>None</w:t>
      </w:r>
    </w:p>
    <w:p>
      <w:r>
        <w:rPr>
          <w:b/>
          <w:color w:val="EF4444"/>
        </w:rPr>
        <w:t xml:space="preserve">Who pays: </w:t>
      </w:r>
      <w:r>
        <w:t>None</w:t>
      </w:r>
    </w:p>
    <w:p>
      <w:r>
        <w:rPr>
          <w:i/>
          <w:color w:val="6B7280"/>
        </w:rPr>
        <w:t>"Section 1243 of the National Defense Authorization Act for Fiscal Year 2024 (Public Law 118-31; 137 Stat. 460) is amended—(1) by amending subsection (a) to read as follows:"</w:t>
      </w:r>
    </w:p>
    <w:p/>
    <w:p>
      <w:r>
        <w:rPr>
          <w:b/>
          <w:color w:val="3B82F6"/>
        </w:rPr>
        <w:t xml:space="preserve">[NOTE] </w:t>
      </w:r>
      <w:r>
        <w:rPr>
          <w:color w:val="6B7280"/>
        </w:rPr>
        <w:t xml:space="preserve">(1250) </w:t>
      </w:r>
      <w:r>
        <w:rPr>
          <w:b/>
        </w:rPr>
        <w:t>Increased Military Spending Requirement</w:t>
      </w:r>
    </w:p>
    <w:p>
      <w:r>
        <w:t>This provision requires NATO member countries to invest at least 5% of their GDP in defense by 2035, with specific allocations for core defense requirements and other investments. This could lead to increased military spending in NATO countries, which may have both positive and negative impacts on their economies and citizens.</w:t>
      </w:r>
    </w:p>
    <w:p>
      <w:r>
        <w:rPr>
          <w:b/>
          <w:color w:val="10B981"/>
        </w:rPr>
        <w:t xml:space="preserve">Who benefits: </w:t>
      </w:r>
      <w:r>
        <w:t>NATO member countries with increased defense spending</w:t>
      </w:r>
    </w:p>
    <w:p>
      <w:r>
        <w:rPr>
          <w:b/>
          <w:color w:val="EF4444"/>
        </w:rPr>
        <w:t xml:space="preserve">Who pays: </w:t>
      </w:r>
      <w:r>
        <w:t>Citizens of NATO member countries through higher taxes or reduced public spending</w:t>
      </w:r>
    </w:p>
    <w:p>
      <w:r>
        <w:rPr>
          <w:i/>
          <w:color w:val="6B7280"/>
        </w:rPr>
        <w:t>"to invest not less than 5 percent of gross domestic product annually in defense by 2035"</w:t>
      </w:r>
    </w:p>
    <w:p/>
    <w:p>
      <w:r>
        <w:rPr>
          <w:b/>
          <w:color w:val="EF4444"/>
        </w:rPr>
        <w:t xml:space="preserve">[HURTS CITIZENS] </w:t>
      </w:r>
      <w:r>
        <w:rPr>
          <w:color w:val="6B7280"/>
        </w:rPr>
        <w:t xml:space="preserve">(1249(a)(1)) </w:t>
      </w:r>
      <w:r>
        <w:rPr>
          <w:b/>
        </w:rPr>
        <w:t>Prohibition on Reducing U.S. Military Presence</w:t>
      </w:r>
    </w:p>
    <w:p>
      <w:r>
        <w:t>This provision prohibits reducing the number of U.S. Armed Forces permanently stationed in Europe below 76,000 for longer than a 45-day period. This could lead to higher costs for taxpayers and may limit the ability of the military to adapt to changing security needs.</w:t>
      </w:r>
    </w:p>
    <w:p>
      <w:r>
        <w:rPr>
          <w:b/>
          <w:color w:val="10B981"/>
        </w:rPr>
        <w:t xml:space="preserve">Who benefits: </w:t>
      </w:r>
      <w:r>
        <w:t>N/A</w:t>
      </w:r>
    </w:p>
    <w:p>
      <w:r>
        <w:rPr>
          <w:b/>
          <w:color w:val="EF4444"/>
        </w:rPr>
        <w:t xml:space="preserve">Who pays: </w:t>
      </w:r>
      <w:r>
        <w:t>Taxpayers through higher military spending</w:t>
      </w:r>
    </w:p>
    <w:p>
      <w:r>
        <w:rPr>
          <w:i/>
          <w:color w:val="6B7280"/>
        </w:rPr>
        <w:t>"to reduce the total number of members of the Armed Forces permanently stationed in or deployed to the area of responsibility of the United States European Command below 76,000 for longer than a 45-day period"</w:t>
      </w:r>
    </w:p>
    <w:p/>
    <w:p>
      <w:r>
        <w:rPr>
          <w:b/>
          <w:color w:val="3B82F6"/>
        </w:rPr>
        <w:t xml:space="preserve">[NOTE] </w:t>
      </w:r>
      <w:r>
        <w:rPr>
          <w:color w:val="6B7280"/>
        </w:rPr>
        <w:t xml:space="preserve">(1249(c)(1)(i)) </w:t>
      </w:r>
      <w:r>
        <w:rPr>
          <w:b/>
        </w:rPr>
        <w:t>Detailed Assessment Requirements</w:t>
      </w:r>
    </w:p>
    <w:p>
      <w:r>
        <w:t>This provision requires detailed assessments of proposed actions affecting U.S. military presence in Europe, including their impact on security, military training, and interoperability with NATO allies. This could improve transparency and decision-making but may also be time-consuming and costly.</w:t>
      </w:r>
    </w:p>
    <w:p>
      <w:r>
        <w:rPr>
          <w:b/>
          <w:color w:val="10B981"/>
        </w:rPr>
        <w:t xml:space="preserve">Who benefits: </w:t>
      </w:r>
      <w:r>
        <w:t>Citizens through improved transparency and informed decision-making</w:t>
      </w:r>
    </w:p>
    <w:p>
      <w:r>
        <w:rPr>
          <w:b/>
          <w:color w:val="EF4444"/>
        </w:rPr>
        <w:t xml:space="preserve">Who pays: </w:t>
      </w:r>
      <w:r>
        <w:t>Taxpayers through higher administrative costs</w:t>
      </w:r>
    </w:p>
    <w:p>
      <w:r>
        <w:rPr>
          <w:i/>
          <w:color w:val="6B7280"/>
        </w:rPr>
        <w:t>"an analysis of the impact of such an action on—(I) the security of the United States; (II) the ability of the Armed Forces to provide forward defense of the United States;"</w:t>
      </w:r>
    </w:p>
    <w:p/>
    <w:p>
      <w:r>
        <w:rPr>
          <w:b/>
          <w:color w:val="6B7280"/>
        </w:rPr>
        <w:t xml:space="preserve">[NEUTRAL] </w:t>
      </w:r>
      <w:r>
        <w:rPr>
          <w:color w:val="6B7280"/>
        </w:rPr>
        <w:t xml:space="preserve">(1249(e)) </w:t>
      </w:r>
      <w:r>
        <w:rPr>
          <w:b/>
        </w:rPr>
        <w:t>Sunset Provisions</w:t>
      </w:r>
    </w:p>
    <w:p>
      <w:r>
        <w:t>This provision includes sunset clauses for certain requirements, such as the prohibition on reducing U.S. military presence and the detailed assessment requirements. This could provide some flexibility in future policy decisions.</w:t>
      </w:r>
    </w:p>
    <w:p>
      <w:r>
        <w:rPr>
          <w:b/>
          <w:color w:val="10B981"/>
        </w:rPr>
        <w:t xml:space="preserve">Who benefits: </w:t>
      </w:r>
      <w:r>
        <w:t>N/A</w:t>
      </w:r>
    </w:p>
    <w:p>
      <w:r>
        <w:rPr>
          <w:b/>
          <w:color w:val="EF4444"/>
        </w:rPr>
        <w:t xml:space="preserve">Who pays: </w:t>
      </w:r>
      <w:r>
        <w:t>N/A</w:t>
      </w:r>
    </w:p>
    <w:p>
      <w:r>
        <w:rPr>
          <w:i/>
          <w:color w:val="6B7280"/>
        </w:rPr>
        <w:t>"The requirement under subsection (a) shall terminate on December 31, 2028."</w:t>
      </w:r>
    </w:p>
    <w:p/>
    <w:p>
      <w:r>
        <w:rPr>
          <w:b/>
          <w:color w:val="3B82F6"/>
        </w:rPr>
        <w:t xml:space="preserve">[NOTE] </w:t>
      </w:r>
      <w:r>
        <w:rPr>
          <w:color w:val="6B7280"/>
        </w:rPr>
        <w:t xml:space="preserve">(1249(f)) </w:t>
      </w:r>
      <w:r>
        <w:rPr>
          <w:b/>
        </w:rPr>
        <w:t>Briefings to Congress</w:t>
      </w:r>
    </w:p>
    <w:p>
      <w:r>
        <w:t>This provision requires the Under Secretary of Defense for Policy to provide classified briefings to Congress on the implementation of the national defense strategy. This could improve oversight and transparency but may also involve security concerns.</w:t>
      </w:r>
    </w:p>
    <w:p>
      <w:r>
        <w:rPr>
          <w:b/>
          <w:color w:val="10B981"/>
        </w:rPr>
        <w:t xml:space="preserve">Who benefits: </w:t>
      </w:r>
      <w:r>
        <w:t>Congress and the public through improved oversight</w:t>
      </w:r>
    </w:p>
    <w:p>
      <w:r>
        <w:rPr>
          <w:b/>
          <w:color w:val="EF4444"/>
        </w:rPr>
        <w:t xml:space="preserve">Who pays: </w:t>
      </w:r>
      <w:r>
        <w:t>Taxpayers through higher administrative costs</w:t>
      </w:r>
    </w:p>
    <w:p>
      <w:r>
        <w:rPr>
          <w:i/>
          <w:color w:val="6B7280"/>
        </w:rPr>
        <w:t>"Not later than April 15, 2026, and again not later than September 15, 2026, the Under Secretary of Defense for Policy shall provide to the Committee on Armed Services of the Senate and the Committee on Armed Services of the House of Representatives a classified briefing on the implementation of the national defense strategy"</w:t>
      </w:r>
    </w:p>
    <w:p/>
    <w:p>
      <w:r>
        <w:rPr>
          <w:b/>
          <w:color w:val="3B82F6"/>
        </w:rPr>
        <w:t xml:space="preserve">[NOTE] </w:t>
      </w:r>
      <w:r>
        <w:rPr>
          <w:color w:val="6B7280"/>
        </w:rPr>
        <w:t xml:space="preserve">(1250(a)) </w:t>
      </w:r>
      <w:r>
        <w:rPr>
          <w:b/>
        </w:rPr>
        <w:t>Annual Report on Deterrence and Defense Posture</w:t>
      </w:r>
    </w:p>
    <w:p>
      <w:r>
        <w:t>This provision requires the Commander of the United States European Command to submit an annual report on the activities and resources required to achieve defense objectives in the European region. This could improve transparency and planning but may also be resource-intensive.</w:t>
      </w:r>
    </w:p>
    <w:p>
      <w:r>
        <w:rPr>
          <w:b/>
          <w:color w:val="10B981"/>
        </w:rPr>
        <w:t xml:space="preserve">Who benefits: </w:t>
      </w:r>
      <w:r>
        <w:t>Citizens through improved transparency and planning</w:t>
      </w:r>
    </w:p>
    <w:p>
      <w:r>
        <w:rPr>
          <w:b/>
          <w:color w:val="EF4444"/>
        </w:rPr>
        <w:t xml:space="preserve">Who pays: </w:t>
      </w:r>
      <w:r>
        <w:t>Taxpayers through higher administrative costs</w:t>
      </w:r>
    </w:p>
    <w:p>
      <w:r>
        <w:rPr>
          <w:i/>
          <w:color w:val="6B7280"/>
        </w:rPr>
        <w:t>"At the same time as the submission of the budget of the President (submitted to Congress pursuant to section 1105 of title 31, United States Code) for fiscal years 2027 and 2028, the Commander of the United States European Command shall submit to the congressional defense committees a report containing the independent assessment of the Commander with respect to the activities and resources required"</w:t>
      </w:r>
    </w:p>
    <w:p/>
    <w:p>
      <w:r>
        <w:rPr>
          <w:b/>
          <w:color w:val="EF4444"/>
        </w:rPr>
        <w:t xml:space="preserve">[HURTS CITIZENS] </w:t>
      </w:r>
      <w:r>
        <w:rPr>
          <w:color w:val="6B7280"/>
        </w:rPr>
        <w:t xml:space="preserve">((F)(i)(I)) </w:t>
      </w:r>
      <w:r>
        <w:rPr>
          <w:b/>
        </w:rPr>
        <w:t>Increased Military Spending</w:t>
      </w:r>
    </w:p>
    <w:p>
      <w:r>
        <w:t>This section requires a detailed plan to resource US military posture and capabilities, including specific cost estimates for recommended investments. This will likely lead to increased military spending, which could result in higher taxes or reduced spending on domestic programs.</w:t>
      </w:r>
    </w:p>
    <w:p>
      <w:r>
        <w:rPr>
          <w:b/>
          <w:color w:val="10B981"/>
        </w:rPr>
        <w:t xml:space="preserve">Who benefits: </w:t>
      </w:r>
      <w:r>
        <w:t>Military contractors and defense industries</w:t>
      </w:r>
    </w:p>
    <w:p>
      <w:r>
        <w:rPr>
          <w:b/>
          <w:color w:val="EF4444"/>
        </w:rPr>
        <w:t xml:space="preserve">Who pays: </w:t>
      </w:r>
      <w:r>
        <w:t>Taxpayers</w:t>
      </w:r>
    </w:p>
    <w:p>
      <w:r>
        <w:rPr>
          <w:i/>
          <w:color w:val="6B7280"/>
        </w:rPr>
        <w:t>"A plan to fully resource United States force posture and capabilities, including—(I) a detailed assessment of the resources necessary to address the elements described in subparagraphs (A) through (E), including specific cost estimates for recommended investments or projects, and anticipated allied contributions—"</w:t>
      </w:r>
    </w:p>
    <w:p/>
    <w:p>
      <w:r>
        <w:rPr>
          <w:b/>
          <w:color w:val="EF4444"/>
        </w:rPr>
        <w:t xml:space="preserve">[HURTS CITIZENS] </w:t>
      </w:r>
      <w:r>
        <w:rPr>
          <w:color w:val="6B7280"/>
        </w:rPr>
        <w:t xml:space="preserve">(SEC. 1251) </w:t>
      </w:r>
      <w:r>
        <w:rPr>
          <w:b/>
        </w:rPr>
        <w:t>Extension of Pacific Deterrence Initiative</w:t>
      </w:r>
    </w:p>
    <w:p>
      <w:r>
        <w:t>This provision extends funding for the Pacific Deterrence Initiative, which could lead to increased military spending in the Pacific region. This may result in higher taxes or reduced spending on domestic programs.</w:t>
      </w:r>
    </w:p>
    <w:p>
      <w:r>
        <w:rPr>
          <w:b/>
          <w:color w:val="10B981"/>
        </w:rPr>
        <w:t xml:space="preserve">Who benefits: </w:t>
      </w:r>
      <w:r>
        <w:t>Military contractors and defense industries</w:t>
      </w:r>
    </w:p>
    <w:p>
      <w:r>
        <w:rPr>
          <w:b/>
          <w:color w:val="EF4444"/>
        </w:rPr>
        <w:t xml:space="preserve">Who pays: </w:t>
      </w:r>
      <w:r>
        <w:t>Taxpayers</w:t>
      </w:r>
    </w:p>
    <w:p>
      <w:r>
        <w:rPr>
          <w:i/>
          <w:color w:val="6B7280"/>
        </w:rPr>
        <w:t>"Subsection (c) of section 1251 of the William M. (Mac) Thornberry National Defense Authorization Act for Fiscal Year 2021 (10 U.S.C. 113 note) is amended—(1) by striking ‘‘the National Defense Authorization Act for Fiscal Year 2025’’ and inserting ‘‘the National Defense Authorization Act for Fiscal Year 2026’’; and (2) by striking ‘‘fiscal year 2025’’ and inserting ‘‘fiscal year 2026’’."</w:t>
      </w:r>
    </w:p>
    <w:p/>
    <w:p>
      <w:r>
        <w:rPr>
          <w:b/>
          <w:color w:val="EF4444"/>
        </w:rPr>
        <w:t xml:space="preserve">[HURTS CITIZENS] </w:t>
      </w:r>
      <w:r>
        <w:rPr>
          <w:color w:val="6B7280"/>
        </w:rPr>
        <w:t xml:space="preserve">(SEC. 1252) </w:t>
      </w:r>
      <w:r>
        <w:rPr>
          <w:b/>
        </w:rPr>
        <w:t>Extension of Indo-Pacific Extended Deterrence Education Pilot Program</w:t>
      </w:r>
    </w:p>
    <w:p>
      <w:r>
        <w:t>This provision extends the Indo-Pacific Extended Deterrence Education Pilot Program, which could lead to increased military spending. This may result in higher taxes or reduced spending on domestic programs.</w:t>
      </w:r>
    </w:p>
    <w:p>
      <w:r>
        <w:rPr>
          <w:b/>
          <w:color w:val="10B981"/>
        </w:rPr>
        <w:t xml:space="preserve">Who benefits: </w:t>
      </w:r>
      <w:r>
        <w:t>Military contractors and defense industries</w:t>
      </w:r>
    </w:p>
    <w:p>
      <w:r>
        <w:rPr>
          <w:b/>
          <w:color w:val="EF4444"/>
        </w:rPr>
        <w:t xml:space="preserve">Who pays: </w:t>
      </w:r>
      <w:r>
        <w:t>Taxpayers</w:t>
      </w:r>
    </w:p>
    <w:p>
      <w:r>
        <w:rPr>
          <w:i/>
          <w:color w:val="6B7280"/>
        </w:rPr>
        <w:t>"Section 1314(c) of the Servicemember Quality of Life Improvement and National Defense Authorization Act for Fiscal Year 2025 (Public Law 118–159) is amended by striking ‘‘December 31, 2027’’ and inserting ‘‘December 31, 2030’’."</w:t>
      </w:r>
    </w:p>
    <w:p/>
    <w:p>
      <w:r>
        <w:rPr>
          <w:b/>
          <w:color w:val="3B82F6"/>
        </w:rPr>
        <w:t xml:space="preserve">[NOTE] </w:t>
      </w:r>
      <w:r>
        <w:rPr>
          <w:color w:val="6B7280"/>
        </w:rPr>
        <w:t xml:space="preserve">(SEC. 1253) </w:t>
      </w:r>
      <w:r>
        <w:rPr>
          <w:b/>
        </w:rPr>
        <w:t>Partnership for Indo-Pacific Industrial Resilience</w:t>
      </w:r>
    </w:p>
    <w:p>
      <w:r>
        <w:t>This section establishes an initiative to strengthen cooperation among defense industrial bases in the Indo-Pacific region. While it aims to improve industrial resilience, it could also lead to increased military spending and potential job creation in defense-related industries.</w:t>
      </w:r>
    </w:p>
    <w:p>
      <w:r>
        <w:rPr>
          <w:b/>
          <w:color w:val="10B981"/>
        </w:rPr>
        <w:t xml:space="preserve">Who benefits: </w:t>
      </w:r>
      <w:r>
        <w:t>Defense contractors, allied countries, and potentially US workers in defense industries</w:t>
      </w:r>
    </w:p>
    <w:p>
      <w:r>
        <w:rPr>
          <w:b/>
          <w:color w:val="EF4444"/>
        </w:rPr>
        <w:t xml:space="preserve">Who pays: </w:t>
      </w:r>
      <w:r>
        <w:t>Taxpayers</w:t>
      </w:r>
    </w:p>
    <w:p>
      <w:r>
        <w:rPr>
          <w:i/>
          <w:color w:val="6B7280"/>
        </w:rPr>
        <w:t>"The Secretary of Defense, in coordination with the Secretary of State, shall establish and maintain an initiative, to be known as the ‘‘Partnership for Indo-Pacific Industrial Resilience’’ (referred to in this section as the ‘‘Initiative’’), to strengthen cooperation among the defense industrial bases of the United States and allied and partner countries in the Indo-Pacific region and other countries supporting Indo-Pacific defense industrial resilience."</w:t>
      </w:r>
    </w:p>
    <w:p/>
    <w:p>
      <w:r>
        <w:rPr>
          <w:b/>
          <w:color w:val="6B7280"/>
        </w:rPr>
        <w:t xml:space="preserve">[NEUTRAL] </w:t>
      </w:r>
      <w:r>
        <w:rPr>
          <w:color w:val="6B7280"/>
        </w:rPr>
        <w:t xml:space="preserve">((3) FORM) </w:t>
      </w:r>
      <w:r>
        <w:rPr>
          <w:b/>
        </w:rPr>
        <w:t>Procedural and Administrative Provisions</w:t>
      </w:r>
    </w:p>
    <w:p>
      <w:r>
        <w:t>This section includes procedural and administrative provisions related to reporting and briefing requirements. These provisions are primarily aimed at ensuring transparency and accountability in military planning and spending.</w:t>
      </w:r>
    </w:p>
    <w:p>
      <w:r>
        <w:rPr>
          <w:b/>
          <w:color w:val="10B981"/>
        </w:rPr>
        <w:t xml:space="preserve">Who benefits: </w:t>
      </w:r>
      <w:r>
        <w:t>Congressional oversight and transparency</w:t>
      </w:r>
    </w:p>
    <w:p>
      <w:r>
        <w:rPr>
          <w:b/>
          <w:color w:val="EF4444"/>
        </w:rPr>
        <w:t xml:space="preserve">Who pays: </w:t>
      </w:r>
      <w:r>
        <w:t>None</w:t>
      </w:r>
    </w:p>
    <w:p>
      <w:r>
        <w:rPr>
          <w:i/>
          <w:color w:val="6B7280"/>
        </w:rPr>
        <w:t>"The report required by paragraph (1) may be submitted in classified form, but shall include an unclassified summary."</w:t>
      </w:r>
    </w:p>
    <w:p/>
    <w:p>
      <w:r>
        <w:rPr>
          <w:b/>
          <w:color w:val="3B82F6"/>
        </w:rPr>
        <w:t xml:space="preserve">[NOTE] </w:t>
      </w:r>
      <w:r>
        <w:rPr>
          <w:color w:val="6B7280"/>
        </w:rPr>
        <w:t xml:space="preserve">(1254(a)) </w:t>
      </w:r>
      <w:r>
        <w:rPr>
          <w:b/>
        </w:rPr>
        <w:t>Defense Strategy for Indo-Pacific</w:t>
      </w:r>
    </w:p>
    <w:p>
      <w:r>
        <w:t>This provision requires the development of a strategy to strengthen multilateral defense in the Indo-Pacific region. It aims to expand military exercises, improve command and control, and enhance information-sharing among allies. This could improve regional security but may also increase military spending and potentially lead to more conflicts.</w:t>
      </w:r>
    </w:p>
    <w:p>
      <w:r>
        <w:rPr>
          <w:b/>
          <w:color w:val="10B981"/>
        </w:rPr>
        <w:t xml:space="preserve">Who benefits: </w:t>
      </w:r>
      <w:r>
        <w:t>United States and its allies in the Indo-Pacific region</w:t>
      </w:r>
    </w:p>
    <w:p>
      <w:r>
        <w:rPr>
          <w:b/>
          <w:color w:val="EF4444"/>
        </w:rPr>
        <w:t xml:space="preserve">Who pays: </w:t>
      </w:r>
      <w:r>
        <w:t>Taxpayers through increased military spending</w:t>
      </w:r>
    </w:p>
    <w:p>
      <w:r>
        <w:rPr>
          <w:i/>
          <w:color w:val="6B7280"/>
        </w:rPr>
        <w:t>"The Secretary of Defense, in coordination with the Secretary of State, shall develop and implement a strategy to strengthen multilateral defense against regional aggression in the Indo-Pacific region."</w:t>
      </w:r>
    </w:p>
    <w:p/>
    <w:p>
      <w:r>
        <w:rPr>
          <w:b/>
          <w:color w:val="3B82F6"/>
        </w:rPr>
        <w:t xml:space="preserve">[NOTE] </w:t>
      </w:r>
      <w:r>
        <w:rPr>
          <w:color w:val="6B7280"/>
        </w:rPr>
        <w:t xml:space="preserve">(1261) </w:t>
      </w:r>
      <w:r>
        <w:rPr>
          <w:b/>
        </w:rPr>
        <w:t>Cyber Cooperation Pilot Program Extension</w:t>
      </w:r>
    </w:p>
    <w:p>
      <w:r>
        <w:t>This provision extends a pilot program to improve cyber cooperation with foreign military partners in Southeast Asia until 2028. It aims to enhance cybersecurity capabilities and information-sharing among allies. This could improve regional security but may also require additional resources.</w:t>
      </w:r>
    </w:p>
    <w:p>
      <w:r>
        <w:rPr>
          <w:b/>
          <w:color w:val="10B981"/>
        </w:rPr>
        <w:t xml:space="preserve">Who benefits: </w:t>
      </w:r>
      <w:r>
        <w:t>United States and its Southeast Asian allies</w:t>
      </w:r>
    </w:p>
    <w:p>
      <w:r>
        <w:rPr>
          <w:b/>
          <w:color w:val="EF4444"/>
        </w:rPr>
        <w:t xml:space="preserve">Who pays: </w:t>
      </w:r>
      <w:r>
        <w:t>Taxpayers through potential increased cybersecurity spending</w:t>
      </w:r>
    </w:p>
    <w:p>
      <w:r>
        <w:rPr>
          <w:i/>
          <w:color w:val="6B7280"/>
        </w:rPr>
        <w:t>"Section 1256(e) of the William M. (Mac) Thornberry National Defense Authorization Act for Fiscal Year 2021 (10 U.S.C. 333 note) is amended by striking ‘‘2027’’ and inserting ‘‘2028’’."</w:t>
      </w:r>
    </w:p>
    <w:p/>
    <w:p>
      <w:r>
        <w:rPr>
          <w:b/>
          <w:color w:val="EF4444"/>
        </w:rPr>
        <w:t xml:space="preserve">[HURTS CITIZENS] </w:t>
      </w:r>
      <w:r>
        <w:rPr>
          <w:color w:val="6B7280"/>
        </w:rPr>
        <w:t xml:space="preserve">(1264(a)) </w:t>
      </w:r>
      <w:r>
        <w:rPr>
          <w:b/>
        </w:rPr>
        <w:t>Prohibition on Supporting Chinese Entertainment Projects</w:t>
      </w:r>
    </w:p>
    <w:p>
      <w:r>
        <w:t>This provision prohibits the use of Defense Department funds to support entertainment projects with ties to the Chinese government. This could limit cultural exchange and diplomatic relations but may also reduce the risk of propaganda or influence operations.</w:t>
      </w:r>
    </w:p>
    <w:p>
      <w:r>
        <w:rPr>
          <w:b/>
          <w:color w:val="10B981"/>
        </w:rPr>
        <w:t xml:space="preserve">Who benefits: </w:t>
      </w:r>
      <w:r>
        <w:t>None</w:t>
      </w:r>
    </w:p>
    <w:p>
      <w:r>
        <w:rPr>
          <w:b/>
          <w:color w:val="EF4444"/>
        </w:rPr>
        <w:t xml:space="preserve">Who pays: </w:t>
      </w:r>
      <w:r>
        <w:t>Taxpayers and potential cultural exchange opportunities</w:t>
      </w:r>
    </w:p>
    <w:p>
      <w:r>
        <w:rPr>
          <w:i/>
          <w:color w:val="6B7280"/>
        </w:rPr>
        <w:t>"None of the funds authorized to be appropriated by this Act for the Department of Defense may be used to knowingly provide active and direct support to any film, television, or other entertainment project with ties to the Government of the People’s Republic of China."</w:t>
      </w:r>
    </w:p>
    <w:p/>
    <w:p>
      <w:r>
        <w:rPr>
          <w:b/>
          <w:color w:val="3B82F6"/>
        </w:rPr>
        <w:t xml:space="preserve">[NOTE] </w:t>
      </w:r>
      <w:r>
        <w:rPr>
          <w:color w:val="6B7280"/>
        </w:rPr>
        <w:t xml:space="preserve">(1262(a)) </w:t>
      </w:r>
      <w:r>
        <w:rPr>
          <w:b/>
        </w:rPr>
        <w:t>Preventing Circumvention by Chinese Military Companies</w:t>
      </w:r>
    </w:p>
    <w:p>
      <w:r>
        <w:t>This provision expands the definition of entities that can be targeted under certain defense authorization acts to include more Chinese military and paramilitary entities. This could strengthen oversight and restrictions on Chinese companies but may also complicate international business and trade.</w:t>
      </w:r>
    </w:p>
    <w:p>
      <w:r>
        <w:rPr>
          <w:b/>
          <w:color w:val="10B981"/>
        </w:rPr>
        <w:t xml:space="preserve">Who benefits: </w:t>
      </w:r>
      <w:r>
        <w:t>United States and its allies</w:t>
      </w:r>
    </w:p>
    <w:p>
      <w:r>
        <w:rPr>
          <w:b/>
          <w:color w:val="EF4444"/>
        </w:rPr>
        <w:t xml:space="preserve">Who pays: </w:t>
      </w:r>
      <w:r>
        <w:t>Taxpayers through potential increased regulatory oversight</w:t>
      </w:r>
    </w:p>
    <w:p>
      <w:r>
        <w:rPr>
          <w:i/>
          <w:color w:val="6B7280"/>
        </w:rPr>
        <w:t>"Section 1260H(g)(2)(B)(i)(I) of the William M. (Mac) Thornberry National Defense Authorization Act for Fiscal Year 2021 (Public Law 116–283; 10 U.S.C. 113 note) is amended to read as follows:"</w:t>
      </w:r>
    </w:p>
    <w:p/>
    <w:p>
      <w:r>
        <w:rPr>
          <w:b/>
          <w:color w:val="3B82F6"/>
        </w:rPr>
        <w:t xml:space="preserve">[NOTE] </w:t>
      </w:r>
      <w:r>
        <w:rPr>
          <w:color w:val="6B7280"/>
        </w:rPr>
        <w:t xml:space="preserve">(1263) </w:t>
      </w:r>
      <w:r>
        <w:rPr>
          <w:b/>
        </w:rPr>
        <w:t>Inclusion of Chinese Military Companies on Lists</w:t>
      </w:r>
    </w:p>
    <w:p>
      <w:r>
        <w:t>This provision requires the Secretary to consider including Chinese entities added to other lists maintained by the United States on the list of Chinese military companies. This could enhance oversight and restrictions on Chinese companies but may also complicate international business and trade.</w:t>
      </w:r>
    </w:p>
    <w:p>
      <w:r>
        <w:rPr>
          <w:b/>
          <w:color w:val="10B981"/>
        </w:rPr>
        <w:t xml:space="preserve">Who benefits: </w:t>
      </w:r>
      <w:r>
        <w:t>United States and its allies</w:t>
      </w:r>
    </w:p>
    <w:p>
      <w:r>
        <w:rPr>
          <w:b/>
          <w:color w:val="EF4444"/>
        </w:rPr>
        <w:t xml:space="preserve">Who pays: </w:t>
      </w:r>
      <w:r>
        <w:t>Taxpayers through potential increased regulatory oversight</w:t>
      </w:r>
    </w:p>
    <w:p>
      <w:r>
        <w:rPr>
          <w:i/>
          <w:color w:val="6B7280"/>
        </w:rPr>
        <w:t>"Section 1260H(b)(3) of the William M. (Mac) Thornberry National Defense Authorization Act for Fiscal Year 2021 (Public Law 116–283; 10 U.S.C. 113 note) is amended—"</w:t>
      </w:r>
    </w:p>
    <w:p/>
    <w:p>
      <w:r>
        <w:rPr>
          <w:b/>
          <w:color w:val="3B82F6"/>
        </w:rPr>
        <w:t xml:space="preserve">[NOTE] </w:t>
      </w:r>
      <w:r>
        <w:rPr>
          <w:color w:val="6B7280"/>
        </w:rPr>
        <w:t xml:space="preserve">(SEC. 1264) </w:t>
      </w:r>
      <w:r>
        <w:rPr>
          <w:b/>
        </w:rPr>
        <w:t>Prohibition on Supporting Censored Entertainment Projects</w:t>
      </w:r>
    </w:p>
    <w:p>
      <w:r>
        <w:t>This provision prohibits the Department of Defense from using funds to support entertainment projects that comply with Chinese censorship demands. It aims to prevent the U.S. military from funding content that aligns with China's national interests, which could be seen as a form of soft power. This could impact the film and entertainment industries by limiting funding opportunities, but it may also align with some citizens' views on supporting free speech and independence.</w:t>
      </w:r>
    </w:p>
    <w:p>
      <w:r>
        <w:rPr>
          <w:b/>
          <w:color w:val="10B981"/>
        </w:rPr>
        <w:t xml:space="preserve">Who benefits: </w:t>
      </w:r>
      <w:r>
        <w:t>Citizens who support free speech and independence from foreign influence</w:t>
      </w:r>
    </w:p>
    <w:p>
      <w:r>
        <w:rPr>
          <w:b/>
          <w:color w:val="EF4444"/>
        </w:rPr>
        <w:t xml:space="preserve">Who pays: </w:t>
      </w:r>
      <w:r>
        <w:t>Film and entertainment industries that rely on Department of Defense funding</w:t>
      </w:r>
    </w:p>
    <w:p>
      <w:r>
        <w:rPr>
          <w:i/>
          <w:color w:val="6B7280"/>
        </w:rPr>
        <w:t>"None of the funds authorized to be appropriated by this Act for the Department of Defense may be used to knowingly provide active and direct support to any film, television, or other entertainment project if the Secretary of Defense has demonstrable evidence that the project has complied or is likely to comply with a demand from the Government of the People’s Republic of China or the Chinese Communist Party, or an entity under the direction of the People’s Republic of China or the Chinese Communist Party, to censor the content of the project in a material manner to advance the national interest of the People’s Republic of China."</w:t>
      </w:r>
    </w:p>
    <w:p/>
    <w:p>
      <w:r>
        <w:rPr>
          <w:b/>
          <w:color w:val="10B981"/>
        </w:rPr>
        <w:t xml:space="preserve">[HELPS CITIZENS] </w:t>
      </w:r>
      <w:r>
        <w:rPr>
          <w:color w:val="6B7280"/>
        </w:rPr>
        <w:t xml:space="preserve">(SEC. 1265) </w:t>
      </w:r>
      <w:r>
        <w:rPr>
          <w:b/>
        </w:rPr>
        <w:t>Modification of Taiwan Security Cooperation Initiative</w:t>
      </w:r>
    </w:p>
    <w:p>
      <w:r>
        <w:t>This provision expands the types of medical equipment and supplies that can be provided to Taiwan under the Taiwan Security Cooperation Initiative. It also allocates $1 billion for these purposes in fiscal year 2026. This could enhance Taiwan's military capabilities and improve its healthcare infrastructure, benefiting its citizens and potentially strengthening the U.S.-Taiwan alliance.</w:t>
      </w:r>
    </w:p>
    <w:p>
      <w:r>
        <w:rPr>
          <w:b/>
          <w:color w:val="10B981"/>
        </w:rPr>
        <w:t xml:space="preserve">Who benefits: </w:t>
      </w:r>
      <w:r>
        <w:t>Taiwanese citizens, potentially through improved healthcare and military readiness</w:t>
      </w:r>
    </w:p>
    <w:p>
      <w:r>
        <w:rPr>
          <w:b/>
          <w:color w:val="EF4444"/>
        </w:rPr>
        <w:t xml:space="preserve">Who pays: </w:t>
      </w:r>
      <w:r>
        <w:t>U.S. taxpayers funding the Department of Defense</w:t>
      </w:r>
    </w:p>
    <w:p>
      <w:r>
        <w:rPr>
          <w:i/>
          <w:color w:val="6B7280"/>
        </w:rPr>
        <w:t>"Medical equipment, supplies, and related contingency care or, for military forces, combat casualty care capabilities."</w:t>
      </w:r>
    </w:p>
    <w:p/>
    <w:p>
      <w:r>
        <w:rPr>
          <w:b/>
          <w:color w:val="3B82F6"/>
        </w:rPr>
        <w:t xml:space="preserve">[NOTE] </w:t>
      </w:r>
      <w:r>
        <w:rPr>
          <w:color w:val="6B7280"/>
        </w:rPr>
        <w:t xml:space="preserve">(SEC. 1266) </w:t>
      </w:r>
      <w:r>
        <w:rPr>
          <w:b/>
        </w:rPr>
        <w:t>Joint Program with Taiwan for Uncrewed Systems</w:t>
      </w:r>
    </w:p>
    <w:p>
      <w:r>
        <w:t>This provision establishes a joint program with Taiwan to develop and field uncrewed systems and counter-uncrewed systems capabilities. It aims to enhance the military capabilities of both the U.S. and Taiwan. This could have mixed impacts, as it could strengthen national security but also raise concerns about increased military spending and potential conflicts.</w:t>
      </w:r>
    </w:p>
    <w:p>
      <w:r>
        <w:rPr>
          <w:b/>
          <w:color w:val="10B981"/>
        </w:rPr>
        <w:t xml:space="preserve">Who benefits: </w:t>
      </w:r>
      <w:r>
        <w:t>U.S. and Taiwanese citizens through enhanced national security</w:t>
      </w:r>
    </w:p>
    <w:p>
      <w:r>
        <w:rPr>
          <w:b/>
          <w:color w:val="EF4444"/>
        </w:rPr>
        <w:t xml:space="preserve">Who pays: </w:t>
      </w:r>
      <w:r>
        <w:t>U.S. taxpayers funding the Department of Defense</w:t>
      </w:r>
    </w:p>
    <w:p>
      <w:r>
        <w:rPr>
          <w:i/>
          <w:color w:val="6B7280"/>
        </w:rPr>
        <w:t>"Not later than March 1, 2026, the Secretary of Defense, in coordination with the Secretary of State and acting through the Director of the American Institute in Taiwan, shall seek to engage with appropriate officials of Taiwan in a joint program for the purpose of enabling the fielding of uncrewed systems and counter-uncrewed systems capabilities."</w:t>
      </w:r>
    </w:p>
    <w:p/>
    <w:p>
      <w:r>
        <w:rPr>
          <w:b/>
          <w:color w:val="6B7280"/>
        </w:rPr>
        <w:t xml:space="preserve">[NEUTRAL] </w:t>
      </w:r>
      <w:r>
        <w:rPr>
          <w:color w:val="6B7280"/>
        </w:rPr>
        <w:t xml:space="preserve">(SEC. 1267) </w:t>
      </w:r>
      <w:r>
        <w:rPr>
          <w:b/>
        </w:rPr>
        <w:t>Extension of Authority to Transfer Funds for Bien Hoa Dioxin Cleanup</w:t>
      </w:r>
    </w:p>
    <w:p>
      <w:r>
        <w:t>This provision extends the authority to transfer funds for the cleanup of dioxin contamination at Bien Hoa Air Base in Vietnam until fiscal year 2026. This is a procedural change that ensures ongoing environmental remediation efforts, which could have long-term health benefits for Vietnamese citizens.</w:t>
      </w:r>
    </w:p>
    <w:p>
      <w:r>
        <w:rPr>
          <w:b/>
          <w:color w:val="10B981"/>
        </w:rPr>
        <w:t xml:space="preserve">Who benefits: </w:t>
      </w:r>
      <w:r>
        <w:t>Vietnamese citizens through ongoing environmental remediation</w:t>
      </w:r>
    </w:p>
    <w:p>
      <w:r>
        <w:rPr>
          <w:b/>
          <w:color w:val="EF4444"/>
        </w:rPr>
        <w:t xml:space="preserve">Who pays: </w:t>
      </w:r>
      <w:r>
        <w:t>U.S. taxpayers funding the cleanup efforts</w:t>
      </w:r>
    </w:p>
    <w:p>
      <w:r>
        <w:rPr>
          <w:i/>
          <w:color w:val="6B7280"/>
        </w:rPr>
        <w:t>"Section 1253(b) of the William M. (Mac) Thornberry National Defense Authorization Act for Fiscal Year 2021 (Public Law 116–283; 134 Stat. 3955) is amended by striking ‘‘fiscal year 2025’’ and inserting ‘‘fiscal year 2026’’."</w:t>
      </w:r>
    </w:p>
    <w:p/>
    <w:p>
      <w:r>
        <w:rPr>
          <w:b/>
          <w:color w:val="3B82F6"/>
        </w:rPr>
        <w:t xml:space="preserve">[NOTE] </w:t>
      </w:r>
      <w:r>
        <w:rPr>
          <w:color w:val="6B7280"/>
        </w:rPr>
        <w:t xml:space="preserve">(SEC. 1268) </w:t>
      </w:r>
      <w:r>
        <w:rPr>
          <w:b/>
        </w:rPr>
        <w:t>Oversight of U.S. Military Posture on the Korean Peninsula</w:t>
      </w:r>
    </w:p>
    <w:p>
      <w:r>
        <w:t>This provision prohibits reducing the number of U.S. military personnel stationed in South Korea below 28,500 until certain certifications and assessments are submitted to Congress. It aims to maintain a robust U.S. military presence in the region, which could enhance national security but also increase military spending and potential conflicts.</w:t>
      </w:r>
    </w:p>
    <w:p>
      <w:r>
        <w:rPr>
          <w:b/>
          <w:color w:val="10B981"/>
        </w:rPr>
        <w:t xml:space="preserve">Who benefits: </w:t>
      </w:r>
      <w:r>
        <w:t>U.S. and South Korean citizens through enhanced national security</w:t>
      </w:r>
    </w:p>
    <w:p>
      <w:r>
        <w:rPr>
          <w:b/>
          <w:color w:val="EF4444"/>
        </w:rPr>
        <w:t xml:space="preserve">Who pays: </w:t>
      </w:r>
      <w:r>
        <w:t>U.S. taxpayers funding the Department of Defense</w:t>
      </w:r>
    </w:p>
    <w:p>
      <w:r>
        <w:rPr>
          <w:i/>
          <w:color w:val="6B7280"/>
        </w:rPr>
        <w:t>"Amounts authorized to be appropriated by this Act may not be obligated or expended to reduce the approximate total number of members of the Armed Forces that are permanently stationed in, or deployed to, the Republic of Korea below 28,500"</w:t>
      </w:r>
    </w:p>
    <w:p/>
    <w:p>
      <w:r>
        <w:rPr>
          <w:b/>
          <w:color w:val="3B82F6"/>
        </w:rPr>
        <w:t xml:space="preserve">[NOTE] </w:t>
      </w:r>
      <w:r>
        <w:rPr>
          <w:color w:val="6B7280"/>
        </w:rPr>
        <w:t xml:space="preserve">(1269(a)) </w:t>
      </w:r>
      <w:r>
        <w:rPr>
          <w:b/>
        </w:rPr>
        <w:t>Annual Report on Defense Relationship</w:t>
      </w:r>
    </w:p>
    <w:p>
      <w:r>
        <w:t>This provision requires the Secretary of State to submit an annual report to Congress on enhancing the defense relationship with the Philippines. The report includes details on alliance management, joint capability areas, and infrastructure improvements. This helps citizens understand the U.S. military's engagement with the Philippines, which could be important for national security.</w:t>
      </w:r>
    </w:p>
    <w:p>
      <w:r>
        <w:rPr>
          <w:b/>
          <w:color w:val="10B981"/>
        </w:rPr>
        <w:t xml:space="preserve">Who benefits: </w:t>
      </w:r>
      <w:r>
        <w:t>Citizens who are interested in national security and the U.S. military's international relations</w:t>
      </w:r>
    </w:p>
    <w:p>
      <w:r>
        <w:rPr>
          <w:b/>
          <w:color w:val="EF4444"/>
        </w:rPr>
        <w:t xml:space="preserve">Who pays: </w:t>
      </w:r>
      <w:r>
        <w:t>The U.S. government, which incurs the cost of preparing and submitting the report</w:t>
      </w:r>
    </w:p>
    <w:p>
      <w:r>
        <w:rPr>
          <w:i/>
          <w:color w:val="6B7280"/>
        </w:rPr>
        <w:t>"Not later than June 1, 2026, and annually thereafter through 2029, the Secretary of Defense, in coordination with the Secretary of State, shall submit to the appropriate committees of Congress a report on enhancing the United States defense relationship with the Philippines."</w:t>
      </w:r>
    </w:p>
    <w:p/>
    <w:p>
      <w:r>
        <w:rPr>
          <w:b/>
          <w:color w:val="EF4444"/>
        </w:rPr>
        <w:t xml:space="preserve">[HURTS CITIZENS] </w:t>
      </w:r>
      <w:r>
        <w:rPr>
          <w:color w:val="6B7280"/>
        </w:rPr>
        <w:t xml:space="preserve">(1270(d)(1)(A)) </w:t>
      </w:r>
      <w:r>
        <w:rPr>
          <w:b/>
        </w:rPr>
        <w:t>Direct Loans to the Philippines</w:t>
      </w:r>
    </w:p>
    <w:p>
      <w:r>
        <w:t>This provision allows the Secretary of State to make direct loans to the Philippines up to $1 billion over five years. While this could support the Philippines' defense capabilities, it also means the U.S. government is extending credit, which could be risky and potentially lead to financial burden for taxpayers if the loans are not repaid.</w:t>
      </w:r>
    </w:p>
    <w:p>
      <w:r>
        <w:rPr>
          <w:b/>
          <w:color w:val="10B981"/>
        </w:rPr>
        <w:t xml:space="preserve">Who benefits: </w:t>
      </w:r>
      <w:r>
        <w:t>The Philippines, which could use the funds to modernize its defense capabilities</w:t>
      </w:r>
    </w:p>
    <w:p>
      <w:r>
        <w:rPr>
          <w:b/>
          <w:color w:val="EF4444"/>
        </w:rPr>
        <w:t xml:space="preserve">Who pays: </w:t>
      </w:r>
      <w:r>
        <w:t>U.S. taxpayers, who could be on the hook if the loans are not repaid</w:t>
      </w:r>
    </w:p>
    <w:p>
      <w:r>
        <w:rPr>
          <w:i/>
          <w:color w:val="6B7280"/>
        </w:rPr>
        <w:t>"During fiscal years 2026 through 2030, the Secretary of State may make direct loans available for the Philippines pursuant to section 23 of the Arms Export Control Act (22 U.S.C. 2763). Gross obligations for the principal amounts of loans authorized under subparagraph (A) may not exceed $1,000,000,000."</w:t>
      </w:r>
    </w:p>
    <w:p/>
    <w:p>
      <w:r>
        <w:rPr>
          <w:b/>
          <w:color w:val="3B82F6"/>
        </w:rPr>
        <w:t xml:space="preserve">[NOTE] </w:t>
      </w:r>
      <w:r>
        <w:rPr>
          <w:color w:val="6B7280"/>
        </w:rPr>
        <w:t xml:space="preserve">(1269(b)(7)) </w:t>
      </w:r>
      <w:r>
        <w:rPr>
          <w:b/>
        </w:rPr>
        <w:t>Enhanced Defense Cooperation Agreement</w:t>
      </w:r>
    </w:p>
    <w:p>
      <w:r>
        <w:t>This provision requires the U.S. to improve infrastructure at sites designated under the Enhanced Defense Cooperation Agreement with the Philippines. This could enhance the U.S. military's ability to operate in the region, which is important for national security. However, it may also raise concerns about the potential for increased military presence in the Philippines.</w:t>
      </w:r>
    </w:p>
    <w:p>
      <w:r>
        <w:rPr>
          <w:b/>
          <w:color w:val="10B981"/>
        </w:rPr>
        <w:t xml:space="preserve">Who benefits: </w:t>
      </w:r>
      <w:r>
        <w:t>The U.S. military, which could benefit from improved infrastructure for operations</w:t>
      </w:r>
    </w:p>
    <w:p>
      <w:r>
        <w:rPr>
          <w:b/>
          <w:color w:val="EF4444"/>
        </w:rPr>
        <w:t xml:space="preserve">Who pays: </w:t>
      </w:r>
      <w:r>
        <w:t>The U.S. government, which will incur the cost of infrastructure improvements</w:t>
      </w:r>
    </w:p>
    <w:p>
      <w:r>
        <w:rPr>
          <w:i/>
          <w:color w:val="6B7280"/>
        </w:rPr>
        <w:t>"A plan for improving the infrastructure at sites designated under the Agreement on Enhanced Defense Cooperation, signed at Quezon City April 28, 2014 (TIAS 14-625), including, for each such site—(A) an identification of priority facility investments at the site across the future-years defense program; (B) a timeline for completing area development plans for the site; and (C) a discussion of non-Department investments necessary to enable effective use of the site."</w:t>
      </w:r>
    </w:p>
    <w:p/>
    <w:p>
      <w:r>
        <w:rPr>
          <w:b/>
          <w:color w:val="3B82F6"/>
        </w:rPr>
        <w:t xml:space="preserve">[NOTE] </w:t>
      </w:r>
      <w:r>
        <w:rPr>
          <w:color w:val="6B7280"/>
        </w:rPr>
        <w:t xml:space="preserve">(1269(b)(6)) </w:t>
      </w:r>
      <w:r>
        <w:rPr>
          <w:b/>
        </w:rPr>
        <w:t>Information-Sharing Mechanisms</w:t>
      </w:r>
    </w:p>
    <w:p>
      <w:r>
        <w:t>This provision requires the U.S. to improve information-sharing mechanisms with the Philippines, including adopting enhanced security protocols. This could enhance cooperation between the two countries, which is beneficial for regional security. However, it may also raise privacy concerns.</w:t>
      </w:r>
    </w:p>
    <w:p>
      <w:r>
        <w:rPr>
          <w:b/>
          <w:color w:val="10B981"/>
        </w:rPr>
        <w:t xml:space="preserve">Who benefits: </w:t>
      </w:r>
      <w:r>
        <w:t>Both the U.S. and the Philippines, which could benefit from improved security cooperation</w:t>
      </w:r>
    </w:p>
    <w:p>
      <w:r>
        <w:rPr>
          <w:b/>
          <w:color w:val="EF4444"/>
        </w:rPr>
        <w:t xml:space="preserve">Who pays: </w:t>
      </w:r>
      <w:r>
        <w:t>The U.S. government, which will incur the cost of implementing enhanced security protocols</w:t>
      </w:r>
    </w:p>
    <w:p>
      <w:r>
        <w:rPr>
          <w:i/>
          <w:color w:val="6B7280"/>
        </w:rPr>
        <w:t>"Improving information-sharing mechanisms and processes, including by adoption of enhanced security protocols, under the General Security of Military Information Agreement between the United States and the Philippines, signed at Manila November 18, 2024."</w:t>
      </w:r>
    </w:p>
    <w:p/>
    <w:p>
      <w:r>
        <w:rPr>
          <w:b/>
          <w:color w:val="6B7280"/>
        </w:rPr>
        <w:t xml:space="preserve">[NEUTRAL] </w:t>
      </w:r>
      <w:r>
        <w:rPr>
          <w:color w:val="6B7280"/>
        </w:rPr>
        <w:t xml:space="preserve">(1269(c), 1269(d), 1270(c), 1270(d)) </w:t>
      </w:r>
      <w:r>
        <w:rPr>
          <w:b/>
        </w:rPr>
        <w:t>Procedural and Administrative Provisions</w:t>
      </w:r>
    </w:p>
    <w:p>
      <w:r>
        <w:t>This section includes several procedural and administrative provisions, such as definitions and cross-references to other sections of the bill. These provisions do not have a direct impact on citizens but are necessary for the bill's implementation.</w:t>
      </w:r>
    </w:p>
    <w:p>
      <w:r>
        <w:rPr>
          <w:b/>
          <w:color w:val="10B981"/>
        </w:rPr>
        <w:t xml:space="preserve">Who benefits: </w:t>
      </w:r>
      <w:r>
        <w:t>None</w:t>
      </w:r>
    </w:p>
    <w:p>
      <w:r>
        <w:rPr>
          <w:b/>
          <w:color w:val="EF4444"/>
        </w:rPr>
        <w:t xml:space="preserve">Who pays: </w:t>
      </w:r>
      <w:r>
        <w:t>None</w:t>
      </w:r>
    </w:p>
    <w:p>
      <w:r>
        <w:rPr>
          <w:i/>
          <w:color w:val="6B7280"/>
        </w:rPr>
        <w:t>"null"</w:t>
      </w:r>
    </w:p>
    <w:p/>
    <w:p>
      <w:r>
        <w:rPr>
          <w:b/>
          <w:color w:val="EF4444"/>
        </w:rPr>
        <w:t xml:space="preserve">[HURTS CITIZENS] </w:t>
      </w:r>
      <w:r>
        <w:rPr>
          <w:color w:val="6B7280"/>
        </w:rPr>
        <w:t xml:space="preserve">((D)(ii)) </w:t>
      </w:r>
      <w:r>
        <w:rPr>
          <w:b/>
        </w:rPr>
        <w:t>Taxpayer Funding for Foreign Loans</w:t>
      </w:r>
    </w:p>
    <w:p>
      <w:r>
        <w:t>This provision allows the U.S. government to provide loans to the Philippines, with taxpayers footing the bill. The government can charge fees, but these fees cannot exceed the cost to the government, meaning taxpayers are still the primary source of funding. This could lead to increased national debt and higher taxes in the future.</w:t>
      </w:r>
    </w:p>
    <w:p>
      <w:r>
        <w:rPr>
          <w:b/>
          <w:color w:val="10B981"/>
        </w:rPr>
        <w:t xml:space="preserve">Who benefits: </w:t>
      </w:r>
      <w:r>
        <w:t>The Philippines</w:t>
      </w:r>
    </w:p>
    <w:p>
      <w:r>
        <w:rPr>
          <w:b/>
          <w:color w:val="EF4444"/>
        </w:rPr>
        <w:t xml:space="preserve">Who pays: </w:t>
      </w:r>
      <w:r>
        <w:t>U.S. taxpayers</w:t>
      </w:r>
    </w:p>
    <w:p>
      <w:r>
        <w:rPr>
          <w:i/>
          <w:color w:val="6B7280"/>
        </w:rPr>
        <w:t>"Amounts authorized to be appropriated under subsection (e) may be made available to pay for the cost of loans authorized under subparagraph (A)."</w:t>
      </w:r>
    </w:p>
    <w:p/>
    <w:p>
      <w:r>
        <w:rPr>
          <w:b/>
          <w:color w:val="EF4444"/>
        </w:rPr>
        <w:t xml:space="preserve">[HURTS CITIZENS] </w:t>
      </w:r>
      <w:r>
        <w:rPr>
          <w:color w:val="6B7280"/>
        </w:rPr>
        <w:t xml:space="preserve">((2)(A)) </w:t>
      </w:r>
      <w:r>
        <w:rPr>
          <w:b/>
        </w:rPr>
        <w:t>Loan Guarantees with No Direct Benefit</w:t>
      </w:r>
    </w:p>
    <w:p>
      <w:r>
        <w:t>The bill authorizes loan guarantees for the Philippines, which means the U.S. government is backing loans made to the Philippines. This could lead to financial risks for taxpayers if the Philippines defaults on these loans. There is no clear benefit to U.S. citizens from this provision.</w:t>
      </w:r>
    </w:p>
    <w:p>
      <w:r>
        <w:rPr>
          <w:b/>
          <w:color w:val="10B981"/>
        </w:rPr>
        <w:t xml:space="preserve">Who benefits: </w:t>
      </w:r>
      <w:r>
        <w:t>The Philippines</w:t>
      </w:r>
    </w:p>
    <w:p>
      <w:r>
        <w:rPr>
          <w:b/>
          <w:color w:val="EF4444"/>
        </w:rPr>
        <w:t xml:space="preserve">Who pays: </w:t>
      </w:r>
      <w:r>
        <w:t>U.S. taxpayers</w:t>
      </w:r>
    </w:p>
    <w:p>
      <w:r>
        <w:rPr>
          <w:i/>
          <w:color w:val="6B7280"/>
        </w:rPr>
        <w:t>"Amounts authorized to be appropriated under subsection (e) may be made available for the costs of loan guarantees for the Philippines under section 24 of the Arms Export Control Act (22 U.S.C. 2764) for the Philippines to subsidize gross obligations for the principal amount of commercial loans and total loan principal, any part of which may be guaranteed."</w:t>
      </w:r>
    </w:p>
    <w:p/>
    <w:p>
      <w:r>
        <w:rPr>
          <w:b/>
          <w:color w:val="F59E0B"/>
        </w:rPr>
        <w:t xml:space="preserve">[MIXED IMPACT] </w:t>
      </w:r>
      <w:r>
        <w:rPr>
          <w:color w:val="6B7280"/>
        </w:rPr>
        <w:t xml:space="preserve">((2)(B)) </w:t>
      </w:r>
      <w:r>
        <w:rPr>
          <w:b/>
        </w:rPr>
        <w:t>Limited Loan Guarantees</w:t>
      </w:r>
    </w:p>
    <w:p>
      <w:r>
        <w:t>The loan guarantees are capped at $1 billion and cannot exceed 80% of the loan principal for any single borrower. This limits the potential financial risk to taxpayers, but it also limits the potential benefits to the Philippines.</w:t>
      </w:r>
    </w:p>
    <w:p>
      <w:r>
        <w:rPr>
          <w:b/>
          <w:color w:val="10B981"/>
        </w:rPr>
        <w:t xml:space="preserve">Who benefits: </w:t>
      </w:r>
      <w:r>
        <w:t>The Philippines</w:t>
      </w:r>
    </w:p>
    <w:p>
      <w:r>
        <w:rPr>
          <w:b/>
          <w:color w:val="EF4444"/>
        </w:rPr>
        <w:t xml:space="preserve">Who pays: </w:t>
      </w:r>
      <w:r>
        <w:t>U.S. taxpayers</w:t>
      </w:r>
    </w:p>
    <w:p>
      <w:r>
        <w:rPr>
          <w:i/>
          <w:color w:val="6B7280"/>
        </w:rPr>
        <w:t>"Loan guarantees authorized under subparagraph (A)—(i) may be made only to the extent that the total loan principal, any part of which is guaranteed, does not exceed $1,000,000,000; and(ii) may not exceed 80 percent of the loan principal with respect to any single borrower."</w:t>
      </w:r>
    </w:p>
    <w:p/>
    <w:p>
      <w:r>
        <w:rPr>
          <w:b/>
          <w:color w:val="3B82F6"/>
        </w:rPr>
        <w:t xml:space="preserve">[NOTE] </w:t>
      </w:r>
      <w:r>
        <w:rPr>
          <w:color w:val="6B7280"/>
        </w:rPr>
        <w:t xml:space="preserve">((3)) </w:t>
      </w:r>
      <w:r>
        <w:rPr>
          <w:b/>
        </w:rPr>
        <w:t>Notification Requirement for Appropriations</w:t>
      </w:r>
    </w:p>
    <w:p>
      <w:r>
        <w:t>This provision requires prior notification to Congress before spending the appropriated funds. This ensures transparency and allows for oversight, which is beneficial for taxpayers and citizens.</w:t>
      </w:r>
    </w:p>
    <w:p>
      <w:r>
        <w:rPr>
          <w:b/>
          <w:color w:val="10B981"/>
        </w:rPr>
        <w:t xml:space="preserve">Who benefits: </w:t>
      </w:r>
      <w:r>
        <w:t>U.S. taxpayers and citizens</w:t>
      </w:r>
    </w:p>
    <w:p>
      <w:r>
        <w:rPr>
          <w:b/>
          <w:color w:val="EF4444"/>
        </w:rPr>
        <w:t xml:space="preserve">Who pays: </w:t>
      </w:r>
      <w:r>
        <w:t>None</w:t>
      </w:r>
    </w:p>
    <w:p>
      <w:r>
        <w:rPr>
          <w:i/>
          <w:color w:val="6B7280"/>
        </w:rPr>
        <w:t>"Amounts authorized to be appropriated to carry out this subsection may not be expended without prior notification of the appropriate committees of Congress."</w:t>
      </w:r>
    </w:p>
    <w:p/>
    <w:p>
      <w:r>
        <w:rPr>
          <w:b/>
          <w:color w:val="EF4444"/>
        </w:rPr>
        <w:t xml:space="preserve">[HURTS CITIZENS] </w:t>
      </w:r>
      <w:r>
        <w:rPr>
          <w:color w:val="6B7280"/>
        </w:rPr>
        <w:t xml:space="preserve">((e)(1)) </w:t>
      </w:r>
      <w:r>
        <w:rPr>
          <w:b/>
        </w:rPr>
        <w:t>Foreign Military Financing Grant Assistance</w:t>
      </w:r>
    </w:p>
    <w:p>
      <w:r>
        <w:t>The bill authorizes $500 million in grant assistance for the Philippines for each of the fiscal years 2026 through 2030. This is a direct transfer of taxpayer money to a foreign government, which could be seen as a corporate giveaway.</w:t>
      </w:r>
    </w:p>
    <w:p>
      <w:r>
        <w:rPr>
          <w:b/>
          <w:color w:val="10B981"/>
        </w:rPr>
        <w:t xml:space="preserve">Who benefits: </w:t>
      </w:r>
      <w:r>
        <w:t>The Philippines</w:t>
      </w:r>
    </w:p>
    <w:p>
      <w:r>
        <w:rPr>
          <w:b/>
          <w:color w:val="EF4444"/>
        </w:rPr>
        <w:t xml:space="preserve">Who pays: </w:t>
      </w:r>
      <w:r>
        <w:t>U.S. taxpayers</w:t>
      </w:r>
    </w:p>
    <w:p>
      <w:r>
        <w:rPr>
          <w:i/>
          <w:color w:val="6B7280"/>
        </w:rPr>
        <w:t>"In addition to amounts otherwise authorized to be appropriated for Foreign Military Financing, there are authorized to be appropriated to the Department of State for Foreign Military Financing grant assistance for the Philippines not more than $500,000,000 for each of fiscal years 2026 through 2030."</w:t>
      </w:r>
    </w:p>
    <w:p/>
    <w:p>
      <w:r>
        <w:rPr>
          <w:b/>
          <w:color w:val="3B82F6"/>
        </w:rPr>
        <w:t xml:space="preserve">[NOTE] </w:t>
      </w:r>
      <w:r>
        <w:rPr>
          <w:color w:val="6B7280"/>
        </w:rPr>
        <w:t xml:space="preserve">((f)) </w:t>
      </w:r>
      <w:r>
        <w:rPr>
          <w:b/>
        </w:rPr>
        <w:t>Sunset Provision</w:t>
      </w:r>
    </w:p>
    <w:p>
      <w:r>
        <w:t>The assistance provided under this section will cease after September 30, 2035. This ensures that the financial commitment to the Philippines is not indefinite, which is beneficial for taxpayers.</w:t>
      </w:r>
    </w:p>
    <w:p>
      <w:r>
        <w:rPr>
          <w:b/>
          <w:color w:val="10B981"/>
        </w:rPr>
        <w:t xml:space="preserve">Who benefits: </w:t>
      </w:r>
      <w:r>
        <w:t>U.S. taxpayers</w:t>
      </w:r>
    </w:p>
    <w:p>
      <w:r>
        <w:rPr>
          <w:b/>
          <w:color w:val="EF4444"/>
        </w:rPr>
        <w:t xml:space="preserve">Who pays: </w:t>
      </w:r>
      <w:r>
        <w:t>None</w:t>
      </w:r>
    </w:p>
    <w:p>
      <w:r>
        <w:rPr>
          <w:i/>
          <w:color w:val="6B7280"/>
        </w:rPr>
        <w:t>"Assistance may not be provided under this section after September 30, 2035."</w:t>
      </w:r>
    </w:p>
    <w:p/>
    <w:p>
      <w:r>
        <w:rPr>
          <w:b/>
          <w:color w:val="3B82F6"/>
        </w:rPr>
        <w:t xml:space="preserve">[NOTE] </w:t>
      </w:r>
      <w:r>
        <w:rPr>
          <w:color w:val="6B7280"/>
        </w:rPr>
        <w:t xml:space="preserve">(111(a)) </w:t>
      </w:r>
      <w:r>
        <w:rPr>
          <w:b/>
        </w:rPr>
        <w:t>Report on Adversary Cooperation</w:t>
      </w:r>
    </w:p>
    <w:p>
      <w:r>
        <w:t>This provision requires the Director of National Intelligence to submit a report on the cooperation among adversaries like China, Russia, Iran, and North Korea. The report will assess the risks and vulnerabilities of these relationships. This helps policymakers understand potential threats better, but it doesn't directly benefit or harm average citizens.</w:t>
      </w:r>
    </w:p>
    <w:p>
      <w:r>
        <w:rPr>
          <w:b/>
          <w:color w:val="10B981"/>
        </w:rPr>
        <w:t xml:space="preserve">Who benefits: </w:t>
      </w:r>
      <w:r>
        <w:t>Policymakers and national security experts</w:t>
      </w:r>
    </w:p>
    <w:p>
      <w:r>
        <w:rPr>
          <w:b/>
          <w:color w:val="EF4444"/>
        </w:rPr>
        <w:t xml:space="preserve">Who pays: </w:t>
      </w:r>
      <w:r>
        <w:t>Taxpayers</w:t>
      </w:r>
    </w:p>
    <w:p>
      <w:r>
        <w:rPr>
          <w:i/>
          <w:color w:val="6B7280"/>
        </w:rPr>
        <w:t>"Not later than 60 days after the date of the enactment of this Act, the Director of National Intelligence, in coordination with the head of any Federal agency the Director considers appropriate, shall submit to the President, any Federal officer of Cabinet-level rank the Director considers appropriate, and the appropriate committees of Congress, a report on bilateral and multilateral cooperation among adversaries of the United States and the resulting risks of such cooperation."</w:t>
      </w:r>
    </w:p>
    <w:p/>
    <w:p>
      <w:r>
        <w:rPr>
          <w:b/>
          <w:color w:val="3B82F6"/>
        </w:rPr>
        <w:t xml:space="preserve">[NOTE] </w:t>
      </w:r>
      <w:r>
        <w:rPr>
          <w:color w:val="6B7280"/>
        </w:rPr>
        <w:t xml:space="preserve">(111(c)) </w:t>
      </w:r>
      <w:r>
        <w:rPr>
          <w:b/>
        </w:rPr>
        <w:t>Strategic Approach Report</w:t>
      </w:r>
    </w:p>
    <w:p>
      <w:r>
        <w:t>This provision requires the Secretary of State and the Secretary of Defense to submit a report outlining the strategic approach to disrupt adversary cooperation. This includes methods to secure allies' support and assess vulnerabilities. While it aims to enhance national security, it doesn't directly impact average citizens.</w:t>
      </w:r>
    </w:p>
    <w:p>
      <w:r>
        <w:rPr>
          <w:b/>
          <w:color w:val="10B981"/>
        </w:rPr>
        <w:t xml:space="preserve">Who benefits: </w:t>
      </w:r>
      <w:r>
        <w:t>Policymakers and national security experts</w:t>
      </w:r>
    </w:p>
    <w:p>
      <w:r>
        <w:rPr>
          <w:b/>
          <w:color w:val="EF4444"/>
        </w:rPr>
        <w:t xml:space="preserve">Who pays: </w:t>
      </w:r>
      <w:r>
        <w:t>Taxpayers</w:t>
      </w:r>
    </w:p>
    <w:p>
      <w:r>
        <w:rPr>
          <w:i/>
          <w:color w:val="6B7280"/>
        </w:rPr>
        <w:t>"Not later than 180 days after the establishment of the Working Groups on Adversary Alignment required by subsection (a), the Secretary of State and the Secretary of Defense, in consultation with the Secretary of the Treasury, the Secretary of Commerce, and the Director of National Intelligence, shall submit to the appropriate committees of Congress a report outlining the strategic approach of the United States to adversary alignment and the necessary steps to disrupt, frustrate, constrain, and prepare for adversary cooperation during the two-year period beginning on the date of the submission of such report."</w:t>
      </w:r>
    </w:p>
    <w:p/>
    <w:p>
      <w:r>
        <w:rPr>
          <w:b/>
          <w:color w:val="3B82F6"/>
        </w:rPr>
        <w:t xml:space="preserve">[NOTE] </w:t>
      </w:r>
      <w:r>
        <w:rPr>
          <w:color w:val="6B7280"/>
        </w:rPr>
        <w:t xml:space="preserve">(1274(a)) </w:t>
      </w:r>
      <w:r>
        <w:rPr>
          <w:b/>
        </w:rPr>
        <w:t>Joint Training with Mexico</w:t>
      </w:r>
    </w:p>
    <w:p>
      <w:r>
        <w:t>This provision requires the Secretary of Defense to submit a report on joint training activities with Mexico to counter transnational criminal organizations. This helps improve cooperation and security, but it doesn't directly benefit or harm average citizens.</w:t>
      </w:r>
    </w:p>
    <w:p>
      <w:r>
        <w:rPr>
          <w:b/>
          <w:color w:val="10B981"/>
        </w:rPr>
        <w:t xml:space="preserve">Who benefits: </w:t>
      </w:r>
      <w:r>
        <w:t>Policymakers and national security experts</w:t>
      </w:r>
    </w:p>
    <w:p>
      <w:r>
        <w:rPr>
          <w:b/>
          <w:color w:val="EF4444"/>
        </w:rPr>
        <w:t xml:space="preserve">Who pays: </w:t>
      </w:r>
      <w:r>
        <w:t>Taxpayers</w:t>
      </w:r>
    </w:p>
    <w:p>
      <w:r>
        <w:rPr>
          <w:i/>
          <w:color w:val="6B7280"/>
        </w:rPr>
        <w:t>"Not later than 180 days after the date of the enactment of this Act, the Secretary of Defense, in consultation with the Secretary of State and the Government of Mexico, shall submit to the appropriate congressional committees a report that—(1) details activities taking place pursuant to existing authorities of the Department of Defense with respect to joint training between the Department of Defense and the armed forces of Mexico regarding tactics, techniques, and procedures for countering the threat posed by transnational criminal organizations;"</w:t>
      </w:r>
    </w:p>
    <w:p/>
    <w:p>
      <w:r>
        <w:rPr>
          <w:b/>
          <w:color w:val="6B7280"/>
        </w:rPr>
        <w:t xml:space="preserve">[NEUTRAL] </w:t>
      </w:r>
      <w:r>
        <w:rPr>
          <w:color w:val="6B7280"/>
        </w:rPr>
        <w:t xml:space="preserve">(1401) </w:t>
      </w:r>
      <w:r>
        <w:rPr>
          <w:b/>
        </w:rPr>
        <w:t>Working Capital Funds Authorization</w:t>
      </w:r>
    </w:p>
    <w:p>
      <w:r>
        <w:t>This provision authorizes funds for working capital and revolving funds for the Department of Defense. It's a procedural provision that doesn't directly impact average citizens.</w:t>
      </w:r>
    </w:p>
    <w:p>
      <w:r>
        <w:rPr>
          <w:b/>
          <w:color w:val="10B981"/>
        </w:rPr>
        <w:t xml:space="preserve">Who benefits: </w:t>
      </w:r>
      <w:r>
        <w:t>None</w:t>
      </w:r>
    </w:p>
    <w:p>
      <w:r>
        <w:rPr>
          <w:b/>
          <w:color w:val="EF4444"/>
        </w:rPr>
        <w:t xml:space="preserve">Who pays: </w:t>
      </w:r>
      <w:r>
        <w:t>None</w:t>
      </w:r>
    </w:p>
    <w:p>
      <w:r>
        <w:rPr>
          <w:i/>
          <w:color w:val="6B7280"/>
        </w:rPr>
        <w:t>"Funds are hereby authorized to be appropriated for fiscal year 2026 for the use of the Armed Forces and other activities and agencies of the Department of Defense for providing capital for working capital and revolving funds, as specified in the funding table in section 4501."</w:t>
      </w:r>
    </w:p>
    <w:p/>
    <w:p>
      <w:r>
        <w:rPr>
          <w:b/>
          <w:color w:val="6B7280"/>
        </w:rPr>
        <w:t xml:space="preserve">[NEUTRAL] </w:t>
      </w:r>
      <w:r>
        <w:rPr>
          <w:color w:val="6B7280"/>
        </w:rPr>
        <w:t xml:space="preserve">(1402) </w:t>
      </w:r>
      <w:r>
        <w:rPr>
          <w:b/>
        </w:rPr>
        <w:t>Chemical Agents and Munitions Destruction Authorization</w:t>
      </w:r>
    </w:p>
    <w:p>
      <w:r>
        <w:t>This provision authorizes funds for the destruction of lethal chemical agents and munitions. It's a procedural provision that doesn't directly impact average citizens.</w:t>
      </w:r>
    </w:p>
    <w:p>
      <w:r>
        <w:rPr>
          <w:b/>
          <w:color w:val="10B981"/>
        </w:rPr>
        <w:t xml:space="preserve">Who benefits: </w:t>
      </w:r>
      <w:r>
        <w:t>None</w:t>
      </w:r>
    </w:p>
    <w:p>
      <w:r>
        <w:rPr>
          <w:b/>
          <w:color w:val="EF4444"/>
        </w:rPr>
        <w:t xml:space="preserve">Who pays: </w:t>
      </w:r>
      <w:r>
        <w:t>None</w:t>
      </w:r>
    </w:p>
    <w:p>
      <w:r>
        <w:rPr>
          <w:i/>
          <w:color w:val="6B7280"/>
        </w:rPr>
        <w:t>"Funds are hereby authorized to be appropriated for the Department of Defense for fiscal year 2026 for expenses, not otherwise provided for, for Chemical Agents and Munitions Destruction, Defense, as specified in the funding table in section 4501."</w:t>
      </w:r>
    </w:p>
    <w:p/>
    <w:p>
      <w:r>
        <w:rPr>
          <w:b/>
          <w:color w:val="6B7280"/>
        </w:rPr>
        <w:t xml:space="preserve">[NEUTRAL] </w:t>
      </w:r>
      <w:r>
        <w:rPr>
          <w:color w:val="6B7280"/>
        </w:rPr>
        <w:t xml:space="preserve">(1403) </w:t>
      </w:r>
      <w:r>
        <w:rPr>
          <w:b/>
        </w:rPr>
        <w:t>Drug Interdiction and Counter-Drug Activities Authorization</w:t>
      </w:r>
    </w:p>
    <w:p>
      <w:r>
        <w:t>This provision authorizes funds for drug interdiction and counter-drug activities. It's a procedural provision that doesn't directly impact average citizens.</w:t>
      </w:r>
    </w:p>
    <w:p>
      <w:r>
        <w:rPr>
          <w:b/>
          <w:color w:val="10B981"/>
        </w:rPr>
        <w:t xml:space="preserve">Who benefits: </w:t>
      </w:r>
      <w:r>
        <w:t>None</w:t>
      </w:r>
    </w:p>
    <w:p>
      <w:r>
        <w:rPr>
          <w:b/>
          <w:color w:val="EF4444"/>
        </w:rPr>
        <w:t xml:space="preserve">Who pays: </w:t>
      </w:r>
      <w:r>
        <w:t>None</w:t>
      </w:r>
    </w:p>
    <w:p>
      <w:r>
        <w:rPr>
          <w:i/>
          <w:color w:val="6B7280"/>
        </w:rPr>
        <w:t>"Funds are hereby authorized to be appropriated for the Department of Defense for fiscal year 2026 for expenses, not otherwise provided for, for Drug Interdiction and Counter-Drug Activities, Defense-wide, as specified in the funding table in section 4501."</w:t>
      </w:r>
    </w:p>
    <w:p/>
    <w:p>
      <w:r>
        <w:rPr>
          <w:b/>
          <w:color w:val="6B7280"/>
        </w:rPr>
        <w:t xml:space="preserve">[NEUTRAL] </w:t>
      </w:r>
      <w:r>
        <w:rPr>
          <w:color w:val="6B7280"/>
        </w:rPr>
        <w:t xml:space="preserve">(1404) </w:t>
      </w:r>
      <w:r>
        <w:rPr>
          <w:b/>
        </w:rPr>
        <w:t>Defense Inspector General Authorization</w:t>
      </w:r>
    </w:p>
    <w:p>
      <w:r>
        <w:t>This provision authorizes funds for the Office of the Inspector General of the Department of Defense. It's a procedural provision that doesn't directly impact average citizens.</w:t>
      </w:r>
    </w:p>
    <w:p>
      <w:r>
        <w:rPr>
          <w:b/>
          <w:color w:val="10B981"/>
        </w:rPr>
        <w:t xml:space="preserve">Who benefits: </w:t>
      </w:r>
      <w:r>
        <w:t>None</w:t>
      </w:r>
    </w:p>
    <w:p>
      <w:r>
        <w:rPr>
          <w:b/>
          <w:color w:val="EF4444"/>
        </w:rPr>
        <w:t xml:space="preserve">Who pays: </w:t>
      </w:r>
      <w:r>
        <w:t>None</w:t>
      </w:r>
    </w:p>
    <w:p>
      <w:r>
        <w:rPr>
          <w:i/>
          <w:color w:val="6B7280"/>
        </w:rPr>
        <w:t>"Funds are hereby authorized to be appropriated for the Department of Defense for fiscal year 2026 for expenses, not otherwise provided for, for the Office of the Inspector General of the Department of Defense, as specified in the funding table in section 4501."</w:t>
      </w:r>
    </w:p>
    <w:p/>
    <w:p>
      <w:r>
        <w:rPr>
          <w:b/>
          <w:color w:val="6B7280"/>
        </w:rPr>
        <w:t xml:space="preserve">[NEUTRAL] </w:t>
      </w:r>
      <w:r>
        <w:rPr>
          <w:color w:val="6B7280"/>
        </w:rPr>
        <w:t xml:space="preserve">(1405) </w:t>
      </w:r>
      <w:r>
        <w:rPr>
          <w:b/>
        </w:rPr>
        <w:t>Defense Health Program Authorization</w:t>
      </w:r>
    </w:p>
    <w:p>
      <w:r>
        <w:t>This provision authorizes funds for the Defense Health Program. It's a procedural provision that doesn't directly impact average citizens.</w:t>
      </w:r>
    </w:p>
    <w:p>
      <w:r>
        <w:rPr>
          <w:b/>
          <w:color w:val="10B981"/>
        </w:rPr>
        <w:t xml:space="preserve">Who benefits: </w:t>
      </w:r>
      <w:r>
        <w:t>None</w:t>
      </w:r>
    </w:p>
    <w:p>
      <w:r>
        <w:rPr>
          <w:b/>
          <w:color w:val="EF4444"/>
        </w:rPr>
        <w:t xml:space="preserve">Who pays: </w:t>
      </w:r>
      <w:r>
        <w:t>None</w:t>
      </w:r>
    </w:p>
    <w:p>
      <w:r>
        <w:rPr>
          <w:i/>
          <w:color w:val="6B7280"/>
        </w:rPr>
        <w:t>"Funds are hereby authorized to be appropriated for fiscal year 2026 for the Defense Health Program for use of the Armed Forces and other activities and agencies of the Department of Defense for providing for the health of eligible beneficiaries, as specified in the funding table in section 4501."</w:t>
      </w:r>
    </w:p>
    <w:p/>
    <w:p>
      <w:r>
        <w:rPr>
          <w:b/>
          <w:color w:val="3B82F6"/>
        </w:rPr>
        <w:t xml:space="preserve">[NOTE] </w:t>
      </w:r>
      <w:r>
        <w:rPr>
          <w:color w:val="6B7280"/>
        </w:rPr>
        <w:t xml:space="preserve">(112(a)(4)) </w:t>
      </w:r>
      <w:r>
        <w:rPr>
          <w:b/>
        </w:rPr>
        <w:t>Stockpile Management Transparency</w:t>
      </w:r>
    </w:p>
    <w:p>
      <w:r>
        <w:t>This provision requires the National Defense Stockpile Manager to provide a list of high-priority materials to be acquired, verification of data management, and the amounts appropriated for the stockpile. This increases transparency and accountability for defense spending.</w:t>
      </w:r>
    </w:p>
    <w:p>
      <w:r>
        <w:rPr>
          <w:b/>
          <w:color w:val="10B981"/>
        </w:rPr>
        <w:t xml:space="preserve">Who benefits: </w:t>
      </w:r>
      <w:r>
        <w:t>Citizens who care about national security and defense spending transparency</w:t>
      </w:r>
    </w:p>
    <w:p>
      <w:r>
        <w:rPr>
          <w:b/>
          <w:color w:val="EF4444"/>
        </w:rPr>
        <w:t xml:space="preserve">Who pays: </w:t>
      </w:r>
      <w:r>
        <w:t>None, but taxpayers are indirectly affected by how their money is spent on defense</w:t>
      </w:r>
    </w:p>
    <w:p>
      <w:r>
        <w:rPr>
          <w:i/>
          <w:color w:val="6B7280"/>
        </w:rPr>
        <w:t>"a list of such materials that are the highest priority List. to be acquired for the stockpile in the near term; Verification that the National Defense Stockpile Manager manages and evaluates the stockpile using the most complete and accurate data provided by the military departments, including a one-time description of the risks resulting from the inability of the armed services to provide the National Defense Stockpile Manager comprehensive data for all of its required strategic and critical materials; the amounts appropriated by Congress to the stockpile for both the current fiscal year and the previous fiscal year"</w:t>
      </w:r>
    </w:p>
    <w:p/>
    <w:p>
      <w:r>
        <w:rPr>
          <w:b/>
          <w:color w:val="3B82F6"/>
        </w:rPr>
        <w:t xml:space="preserve">[NOTE] </w:t>
      </w:r>
      <w:r>
        <w:rPr>
          <w:color w:val="6B7280"/>
        </w:rPr>
        <w:t xml:space="preserve">(112(b)(1)(D)) </w:t>
      </w:r>
      <w:r>
        <w:rPr>
          <w:b/>
        </w:rPr>
        <w:t>Disposal Notification Requirement</w:t>
      </w:r>
    </w:p>
    <w:p>
      <w:r>
        <w:t>This provision requires the National Defense Stockpile Manager to notify congressional defense committees within 15 days of making a disposal. This ensures that Congress is informed about the disposal of strategic and critical materials.</w:t>
      </w:r>
    </w:p>
    <w:p>
      <w:r>
        <w:rPr>
          <w:b/>
          <w:color w:val="10B981"/>
        </w:rPr>
        <w:t xml:space="preserve">Who benefits: </w:t>
      </w:r>
      <w:r>
        <w:t>Congressional oversight and transparency for defense spending</w:t>
      </w:r>
    </w:p>
    <w:p>
      <w:r>
        <w:rPr>
          <w:b/>
          <w:color w:val="EF4444"/>
        </w:rPr>
        <w:t xml:space="preserve">Who pays: </w:t>
      </w:r>
      <w:r>
        <w:t>None, but taxpayers are indirectly affected by how their money is spent on defense</w:t>
      </w:r>
    </w:p>
    <w:p>
      <w:r>
        <w:rPr>
          <w:i/>
          <w:color w:val="6B7280"/>
        </w:rPr>
        <w:t>"Not later than 15 days after making a disposal under paragraph (1), the National Defense Stockpile Manager shall notify the congressional defense committees (as defined in section 101(a) of title 10, United States Code) of the disposal"</w:t>
      </w:r>
    </w:p>
    <w:p/>
    <w:p>
      <w:r>
        <w:rPr>
          <w:b/>
          <w:color w:val="3B82F6"/>
        </w:rPr>
        <w:t xml:space="preserve">[NOTE] </w:t>
      </w:r>
      <w:r>
        <w:rPr>
          <w:color w:val="6B7280"/>
        </w:rPr>
        <w:t xml:space="preserve">(112(c)) </w:t>
      </w:r>
      <w:r>
        <w:rPr>
          <w:b/>
        </w:rPr>
        <w:t>Reduction of Wait Periods for Disposal</w:t>
      </w:r>
    </w:p>
    <w:p>
      <w:r>
        <w:t>This provision reduces the wait period for disposal of materials from 45 days to 30 days. This could potentially speed up the process of managing the stockpile.</w:t>
      </w:r>
    </w:p>
    <w:p>
      <w:r>
        <w:rPr>
          <w:b/>
          <w:color w:val="10B981"/>
        </w:rPr>
        <w:t xml:space="preserve">Who benefits: </w:t>
      </w:r>
      <w:r>
        <w:t>Efficiency in managing the National Defense Stockpile</w:t>
      </w:r>
    </w:p>
    <w:p>
      <w:r>
        <w:rPr>
          <w:b/>
          <w:color w:val="EF4444"/>
        </w:rPr>
        <w:t xml:space="preserve">Who pays: </w:t>
      </w:r>
      <w:r>
        <w:t>None, but taxpayers are indirectly affected by how their money is spent on defense</w:t>
      </w:r>
    </w:p>
    <w:p>
      <w:r>
        <w:rPr>
          <w:i/>
          <w:color w:val="6B7280"/>
        </w:rPr>
        <w:t>"Sections 5(a)(2), 6(d)(1), and 6(d)(2) of such Act (50 U.S.C. 98d(a)(2), 98e(d)(1), 98e(d)(2)) are each amended by striking ‘‘45 days’’ and inserting ‘‘30 days’’"</w:t>
      </w:r>
    </w:p>
    <w:p/>
    <w:p>
      <w:r>
        <w:rPr>
          <w:b/>
          <w:color w:val="3B82F6"/>
        </w:rPr>
        <w:t xml:space="preserve">[NOTE] </w:t>
      </w:r>
      <w:r>
        <w:rPr>
          <w:color w:val="6B7280"/>
        </w:rPr>
        <w:t xml:space="preserve">(1412(a)) </w:t>
      </w:r>
      <w:r>
        <w:rPr>
          <w:b/>
        </w:rPr>
        <w:t>Expansion of Recycling for Critical Minerals</w:t>
      </w:r>
    </w:p>
    <w:p>
      <w:r>
        <w:t>This provision requires the Under Secretary of Defense for Acquisition and Sustainment to expand the recovery and reuse of strategic and critical materials. This could help conserve resources and reduce waste.</w:t>
      </w:r>
    </w:p>
    <w:p>
      <w:r>
        <w:rPr>
          <w:b/>
          <w:color w:val="10B981"/>
        </w:rPr>
        <w:t xml:space="preserve">Who benefits: </w:t>
      </w:r>
      <w:r>
        <w:t>Efficiency in resource management and conservation</w:t>
      </w:r>
    </w:p>
    <w:p>
      <w:r>
        <w:rPr>
          <w:b/>
          <w:color w:val="EF4444"/>
        </w:rPr>
        <w:t xml:space="preserve">Who pays: </w:t>
      </w:r>
      <w:r>
        <w:t>None, but taxpayers are indirectly affected by how their money is spent on defense</w:t>
      </w:r>
    </w:p>
    <w:p>
      <w:r>
        <w:rPr>
          <w:i/>
          <w:color w:val="6B7280"/>
        </w:rPr>
        <w:t>"The Under Secretary of Defense for Acquisition and Sustainment, in coordination with the Director of the Defense Logistics Agency, shall expand the recovery and reuse of strategic and critical materials under the Strategic Material Recovery and Reuse Program of the Defense Logistics Agency"</w:t>
      </w:r>
    </w:p>
    <w:p/>
    <w:p>
      <w:r>
        <w:rPr>
          <w:b/>
          <w:color w:val="3B82F6"/>
        </w:rPr>
        <w:t xml:space="preserve">[NOTE] </w:t>
      </w:r>
      <w:r>
        <w:rPr>
          <w:color w:val="6B7280"/>
        </w:rPr>
        <w:t xml:space="preserve">(1421(a)) </w:t>
      </w:r>
      <w:r>
        <w:rPr>
          <w:b/>
        </w:rPr>
        <w:t>Extension of Authorities for Medical Facility Demonstration Fund</w:t>
      </w:r>
    </w:p>
    <w:p>
      <w:r>
        <w:t>This provision extends the authority for funding and managing the Joint Department of Defense-Department of Veterans Affairs Medical Facility Demonstration Fund for the Captain James A. Lovell Health Care Center. This ensures continued support for this facility.</w:t>
      </w:r>
    </w:p>
    <w:p>
      <w:r>
        <w:rPr>
          <w:b/>
          <w:color w:val="10B981"/>
        </w:rPr>
        <w:t xml:space="preserve">Who benefits: </w:t>
      </w:r>
      <w:r>
        <w:t>Veterans and military personnel receiving healthcare at the Captain James A. Lovell Health Care Center</w:t>
      </w:r>
    </w:p>
    <w:p>
      <w:r>
        <w:rPr>
          <w:b/>
          <w:color w:val="EF4444"/>
        </w:rPr>
        <w:t xml:space="preserve">Who pays: </w:t>
      </w:r>
      <w:r>
        <w:t>None, but taxpayers are indirectly affected by how their money is spent on defense and healthcare</w:t>
      </w:r>
    </w:p>
    <w:p>
      <w:r>
        <w:rPr>
          <w:i/>
          <w:color w:val="6B7280"/>
        </w:rPr>
        <w:t>"Section 1704(e) of the National Defense Authorization Act for Fiscal Year 2010 (Public Law 111–84; 123 Stat. 2573), as most recently amended by section 1421(a) of the National Defense Authorization Act for Fiscal Year 2025 (Public Law 118–159; 138 Stat. 2129), is amended by striking ‘‘September 30, 2026’’ and inserting ‘‘September 30, 2027’’"</w:t>
      </w:r>
    </w:p>
    <w:p/>
    <w:p>
      <w:r>
        <w:rPr>
          <w:b/>
          <w:color w:val="3B82F6"/>
        </w:rPr>
        <w:t xml:space="preserve">[NOTE] </w:t>
      </w:r>
      <w:r>
        <w:rPr>
          <w:color w:val="6B7280"/>
        </w:rPr>
        <w:t xml:space="preserve">(1501(a)(f)) </w:t>
      </w:r>
      <w:r>
        <w:rPr>
          <w:b/>
        </w:rPr>
        <w:t>Cyber Mission Force Planning and Budgeting</w:t>
      </w:r>
    </w:p>
    <w:p>
      <w:r>
        <w:t>This provision assigns the Commander of the United States Cyber Command responsibility for planning, programming, budgeting, and execution of resources for the Cyber Mission Force. This centralizes decision-making for cyber operations.</w:t>
      </w:r>
    </w:p>
    <w:p>
      <w:r>
        <w:rPr>
          <w:b/>
          <w:color w:val="10B981"/>
        </w:rPr>
        <w:t xml:space="preserve">Who benefits: </w:t>
      </w:r>
      <w:r>
        <w:t>Enhanced coordination and efficiency in cyber operations</w:t>
      </w:r>
    </w:p>
    <w:p>
      <w:r>
        <w:rPr>
          <w:b/>
          <w:color w:val="EF4444"/>
        </w:rPr>
        <w:t xml:space="preserve">Who pays: </w:t>
      </w:r>
      <w:r>
        <w:t>None, but taxpayers are indirectly affected by how their money is spent on defense</w:t>
      </w:r>
    </w:p>
    <w:p>
      <w:r>
        <w:rPr>
          <w:i/>
          <w:color w:val="6B7280"/>
        </w:rPr>
        <w:t>"The Commander of the United States Cyber Command shall, subject to the authority, direction, and control of the Assistant Secretary of Defense for Cyber Policy, be responsible for directly controlling and managing the planning, programming, budgeting, and execution of resources to train, equip, operate, and sustain the Cyber Mission Force"</w:t>
      </w:r>
    </w:p>
    <w:p/>
    <w:p>
      <w:r>
        <w:rPr>
          <w:b/>
          <w:color w:val="3B82F6"/>
        </w:rPr>
        <w:t xml:space="preserve">[NOTE] </w:t>
      </w:r>
      <w:r>
        <w:rPr>
          <w:color w:val="6B7280"/>
        </w:rPr>
        <w:t xml:space="preserve">(1502) </w:t>
      </w:r>
      <w:r>
        <w:rPr>
          <w:b/>
        </w:rPr>
        <w:t>Modification to Reporting Requirements for Cyber Policy Advisor</w:t>
      </w:r>
    </w:p>
    <w:p>
      <w:r>
        <w:t>This provision changes the reporting requirements for the Senior Military Advisor for Cyber Policy to the Assistant Secretary of Defense for Cyber Policy. This ensures that the right official is responsible for reporting on cyber policy matters.</w:t>
      </w:r>
    </w:p>
    <w:p>
      <w:r>
        <w:rPr>
          <w:b/>
          <w:color w:val="10B981"/>
        </w:rPr>
        <w:t xml:space="preserve">Who benefits: </w:t>
      </w:r>
      <w:r>
        <w:t>Clearer accountability for cyber policy matters</w:t>
      </w:r>
    </w:p>
    <w:p>
      <w:r>
        <w:rPr>
          <w:b/>
          <w:color w:val="EF4444"/>
        </w:rPr>
        <w:t xml:space="preserve">Who pays: </w:t>
      </w:r>
      <w:r>
        <w:t>None, but taxpayers are indirectly affected by how their money is spent on defense</w:t>
      </w:r>
    </w:p>
    <w:p>
      <w:r>
        <w:rPr>
          <w:i/>
          <w:color w:val="6B7280"/>
        </w:rPr>
        <w:t>"Section 392a(b) of title 10, United States Code, is amended—(1) in paragraph (2)—(A) in subparagraph (A)(i), by striking ‘‘the Under Secretary of Defense for Policy’’ and inserting ‘‘the Assistant Secretary of Defense for Cyber Policy’’"</w:t>
      </w:r>
    </w:p>
    <w:p/>
    <w:p>
      <w:r>
        <w:rPr>
          <w:b/>
          <w:color w:val="3B82F6"/>
        </w:rPr>
        <w:t xml:space="preserve">[NOTE] </w:t>
      </w:r>
      <w:r>
        <w:rPr>
          <w:color w:val="6B7280"/>
        </w:rPr>
        <w:t xml:space="preserve">(1503(a)) </w:t>
      </w:r>
      <w:r>
        <w:rPr>
          <w:b/>
        </w:rPr>
        <w:t>Framework for Integration of Information Technology Technical Debt Assessment</w:t>
      </w:r>
    </w:p>
    <w:p>
      <w:r>
        <w:t>This provision requires the development of a framework for integrating information technology technical debt assessment into the annual budget process. This helps manage and reduce technical debt in defense systems.</w:t>
      </w:r>
    </w:p>
    <w:p>
      <w:r>
        <w:rPr>
          <w:b/>
          <w:color w:val="10B981"/>
        </w:rPr>
        <w:t xml:space="preserve">Who benefits: </w:t>
      </w:r>
      <w:r>
        <w:t>Efficiency and effectiveness of defense information technology systems</w:t>
      </w:r>
    </w:p>
    <w:p>
      <w:r>
        <w:rPr>
          <w:b/>
          <w:color w:val="EF4444"/>
        </w:rPr>
        <w:t xml:space="preserve">Who pays: </w:t>
      </w:r>
      <w:r>
        <w:t>None, but taxpayers are indirectly affected by how their money is spent on defense</w:t>
      </w:r>
    </w:p>
    <w:p>
      <w:r>
        <w:rPr>
          <w:i/>
          <w:color w:val="6B7280"/>
        </w:rPr>
        <w:t>"Not later than September 1, 2026, the Secretary of Defense shall, in coordination with the appropriate agencies, develop a framework for integrating information technology technical debt assessment into the annual budget process"</w:t>
      </w:r>
    </w:p>
    <w:p/>
    <w:p>
      <w:r>
        <w:rPr>
          <w:b/>
          <w:color w:val="3B82F6"/>
        </w:rPr>
        <w:t xml:space="preserve">[NOTE] </w:t>
      </w:r>
      <w:r>
        <w:rPr>
          <w:color w:val="6B7280"/>
        </w:rPr>
        <w:t xml:space="preserve">(10 USC 2222 SEC. 1503) </w:t>
      </w:r>
      <w:r>
        <w:rPr>
          <w:b/>
        </w:rPr>
        <w:t>Creation of Assistant Secretary of Defense for Cyber Policy</w:t>
      </w:r>
    </w:p>
    <w:p>
      <w:r>
        <w:t>This provision creates a new position within the Department of Defense focused on cyber policy. While it may improve coordination on cybersecurity issues, it could also lead to increased bureaucracy and potential job displacement for existing staff.</w:t>
      </w:r>
    </w:p>
    <w:p>
      <w:r>
        <w:rPr>
          <w:b/>
          <w:color w:val="10B981"/>
        </w:rPr>
        <w:t xml:space="preserve">Who benefits: </w:t>
      </w:r>
      <w:r>
        <w:t>Potential improved coordination on cybersecurity issues</w:t>
      </w:r>
    </w:p>
    <w:p>
      <w:r>
        <w:rPr>
          <w:b/>
          <w:color w:val="EF4444"/>
        </w:rPr>
        <w:t xml:space="preserve">Who pays: </w:t>
      </w:r>
      <w:r>
        <w:t>Increased bureaucracy and potential job displacement for existing staff</w:t>
      </w:r>
    </w:p>
    <w:p>
      <w:r>
        <w:rPr>
          <w:i/>
          <w:color w:val="6B7280"/>
        </w:rPr>
        <w:t>"inserting ‘‘Assistant Secretary of Defense for Cyber Policy’’;"</w:t>
      </w:r>
    </w:p>
    <w:p/>
    <w:p>
      <w:r>
        <w:rPr>
          <w:b/>
          <w:color w:val="3B82F6"/>
        </w:rPr>
        <w:t xml:space="preserve">[NOTE] </w:t>
      </w:r>
      <w:r>
        <w:rPr>
          <w:color w:val="6B7280"/>
        </w:rPr>
        <w:t xml:space="preserve">(10 USC 2222 SEC. 1503) </w:t>
      </w:r>
      <w:r>
        <w:rPr>
          <w:b/>
        </w:rPr>
        <w:t>Framework for Integrating Technical Debt Assessment</w:t>
      </w:r>
    </w:p>
    <w:p>
      <w:r>
        <w:t>This provision requires the Department of Defense to develop a framework for assessing and managing technical debt in information technology systems. It aims to improve efficiency and reduce costs over the long term, but implementation could be complex and resource-intensive.</w:t>
      </w:r>
    </w:p>
    <w:p>
      <w:r>
        <w:rPr>
          <w:b/>
          <w:color w:val="10B981"/>
        </w:rPr>
        <w:t xml:space="preserve">Who benefits: </w:t>
      </w:r>
      <w:r>
        <w:t>Potential improved efficiency and reduced costs over the long term</w:t>
      </w:r>
    </w:p>
    <w:p>
      <w:r>
        <w:rPr>
          <w:b/>
          <w:color w:val="EF4444"/>
        </w:rPr>
        <w:t xml:space="preserve">Who pays: </w:t>
      </w:r>
      <w:r>
        <w:t>Increased complexity and resource-intensive implementation</w:t>
      </w:r>
    </w:p>
    <w:p>
      <w:r>
        <w:rPr>
          <w:i/>
          <w:color w:val="6B7280"/>
        </w:rPr>
        <w:t>"Deadline. (a) FRAMEWORK DEVELOPMENT.—Not later than September 1, 2026, the Secretary of Defense shall, in coordination with the Chief Information Officer of the Department of Defense, the Secretaries of the military departments, and the Chief Information Officers of the military departments, develop a framework for the integration of technical debt assessment, tracking, and management into existing processes of the Department of Defense for information technology investment decisions and budget justification materials."</w:t>
      </w:r>
    </w:p>
    <w:p/>
    <w:p>
      <w:r>
        <w:rPr>
          <w:b/>
          <w:color w:val="3B82F6"/>
        </w:rPr>
        <w:t xml:space="preserve">[NOTE] </w:t>
      </w:r>
      <w:r>
        <w:rPr>
          <w:color w:val="6B7280"/>
        </w:rPr>
        <w:t xml:space="preserve">(10 USC note SEC. 1504) </w:t>
      </w:r>
      <w:r>
        <w:rPr>
          <w:b/>
        </w:rPr>
        <w:t>Establishment of Department of Defense Data Ontology Governance Working Group</w:t>
      </w:r>
    </w:p>
    <w:p>
      <w:r>
        <w:t>This provision establishes a working group to develop a common data ontology and governance structure across the Department of Defense. It aims to improve data interoperability and decision-making, but it could also lead to increased administrative overhead.</w:t>
      </w:r>
    </w:p>
    <w:p>
      <w:r>
        <w:rPr>
          <w:b/>
          <w:color w:val="10B981"/>
        </w:rPr>
        <w:t xml:space="preserve">Who benefits: </w:t>
      </w:r>
      <w:r>
        <w:t>Potential improved data interoperability and decision-making</w:t>
      </w:r>
    </w:p>
    <w:p>
      <w:r>
        <w:rPr>
          <w:b/>
          <w:color w:val="EF4444"/>
        </w:rPr>
        <w:t xml:space="preserve">Who pays: </w:t>
      </w:r>
      <w:r>
        <w:t>Increased administrative overhead</w:t>
      </w:r>
    </w:p>
    <w:p>
      <w:r>
        <w:rPr>
          <w:i/>
          <w:color w:val="6B7280"/>
        </w:rPr>
        <w:t>"The Secretary of Defense shall establish a working group to develop and implement a common data ontology and governance structure across the Department of Defense."</w:t>
      </w:r>
    </w:p>
    <w:p/>
    <w:p>
      <w:r>
        <w:rPr>
          <w:b/>
          <w:color w:val="3B82F6"/>
        </w:rPr>
        <w:t xml:space="preserve">[NOTE] </w:t>
      </w:r>
      <w:r>
        <w:rPr>
          <w:color w:val="6B7280"/>
        </w:rPr>
        <w:t xml:space="preserve">((3)) </w:t>
      </w:r>
      <w:r>
        <w:rPr>
          <w:b/>
        </w:rPr>
        <w:t>Establishment of Data Ontology Governance Structure</w:t>
      </w:r>
    </w:p>
    <w:p>
      <w:r>
        <w:t>This provision requires the Department of Defense to develop and implement a data ontology governance structure by 2028. This could improve data consistency and integration across different systems, potentially enhancing operational efficiency. However, the specific benefits and costs are not clear at this stage.</w:t>
      </w:r>
    </w:p>
    <w:p>
      <w:r>
        <w:rPr>
          <w:b/>
          <w:color w:val="10B981"/>
        </w:rPr>
        <w:t xml:space="preserve">Who benefits: </w:t>
      </w:r>
      <w:r>
        <w:t>Department of Defense and potentially operational efficiency</w:t>
      </w:r>
    </w:p>
    <w:p>
      <w:r>
        <w:rPr>
          <w:b/>
          <w:color w:val="EF4444"/>
        </w:rPr>
        <w:t xml:space="preserve">Who pays: </w:t>
      </w:r>
      <w:r>
        <w:t>Taxpayers through increased defense spending</w:t>
      </w:r>
    </w:p>
    <w:p>
      <w:r>
        <w:rPr>
          <w:i/>
          <w:color w:val="6B7280"/>
        </w:rPr>
        <w:t>"Not later than June 1, 2027, the Working Group shall develop and distribute a Department of Defense-wide policy on the data ontology governance structure, including guidelines for the development, maintenance, and integration of domain-specific ontologies."</w:t>
      </w:r>
    </w:p>
    <w:p/>
    <w:p>
      <w:r>
        <w:rPr>
          <w:b/>
          <w:color w:val="3B82F6"/>
        </w:rPr>
        <w:t xml:space="preserve">[NOTE] </w:t>
      </w:r>
      <w:r>
        <w:rPr>
          <w:color w:val="6B7280"/>
        </w:rPr>
        <w:t xml:space="preserve">((a)) </w:t>
      </w:r>
      <w:r>
        <w:rPr>
          <w:b/>
        </w:rPr>
        <w:t>Cyber Force Employment Concepts Development</w:t>
      </w:r>
    </w:p>
    <w:p>
      <w:r>
        <w:t>This provision requires the Department of Defense to conduct tabletop exercises to develop and evaluate future cyber force employment concepts by 2026. This could lead to better preparedness for future cyber threats, but the specific outcomes and costs are not yet known.</w:t>
      </w:r>
    </w:p>
    <w:p>
      <w:r>
        <w:rPr>
          <w:b/>
          <w:color w:val="10B981"/>
        </w:rPr>
        <w:t xml:space="preserve">Who benefits: </w:t>
      </w:r>
      <w:r>
        <w:t>National security and potential operational readiness</w:t>
      </w:r>
    </w:p>
    <w:p>
      <w:r>
        <w:rPr>
          <w:b/>
          <w:color w:val="EF4444"/>
        </w:rPr>
        <w:t xml:space="preserve">Who pays: </w:t>
      </w:r>
      <w:r>
        <w:t>Taxpayers through increased defense spending</w:t>
      </w:r>
    </w:p>
    <w:p>
      <w:r>
        <w:rPr>
          <w:i/>
          <w:color w:val="6B7280"/>
        </w:rPr>
        <w:t>"Not later than September 1, 2026, the Secretary of Defense shall, acting through the covered officials, conduct one or more tabletop exercises to develop and evaluate concepts for operational employment of cyber capabilities by cyber forces of the Department of Defense under development."</w:t>
      </w:r>
    </w:p>
    <w:p/>
    <w:p>
      <w:r>
        <w:rPr>
          <w:b/>
          <w:color w:val="3B82F6"/>
        </w:rPr>
        <w:t xml:space="preserve">[NOTE] </w:t>
      </w:r>
      <w:r>
        <w:rPr>
          <w:color w:val="6B7280"/>
        </w:rPr>
        <w:t xml:space="preserve">((a)) </w:t>
      </w:r>
      <w:r>
        <w:rPr>
          <w:b/>
        </w:rPr>
        <w:t>Occupational Resiliency of the Cyber Mission Force</w:t>
      </w:r>
    </w:p>
    <w:p>
      <w:r>
        <w:t>This provision requires the Department of Defense to address occupational resiliency challenges for the Cyber Mission Force by ensuring behavioral health professionals are assigned to duty locations. This could improve the well-being of military personnel, but the specific costs and benefits are not clear.</w:t>
      </w:r>
    </w:p>
    <w:p>
      <w:r>
        <w:rPr>
          <w:b/>
          <w:color w:val="10B981"/>
        </w:rPr>
        <w:t xml:space="preserve">Who benefits: </w:t>
      </w:r>
      <w:r>
        <w:t>Cyber Mission Force personnel and their families</w:t>
      </w:r>
    </w:p>
    <w:p>
      <w:r>
        <w:rPr>
          <w:b/>
          <w:color w:val="EF4444"/>
        </w:rPr>
        <w:t xml:space="preserve">Who pays: </w:t>
      </w:r>
      <w:r>
        <w:t>Taxpayers through increased defense spending</w:t>
      </w:r>
    </w:p>
    <w:p>
      <w:r>
        <w:rPr>
          <w:i/>
          <w:color w:val="6B7280"/>
        </w:rPr>
        <w:t>"Beginning not later than one year after the date of the enactment of this Act, the Under Secretary of Defense for Personnel and Readiness and the Under Secretary of Defense for Policy, in coordination with the Principal Cyber Advisors of the military departments and the Commander of the United States Cyber Command, shall jointly carry out an initiative to understand and address occupational resiliency challenges at the duty locations of the Cyber Mission Force."</w:t>
      </w:r>
    </w:p>
    <w:p/>
    <w:p>
      <w:r>
        <w:rPr>
          <w:b/>
          <w:color w:val="EF4444"/>
        </w:rPr>
        <w:t xml:space="preserve">[HURTS CITIZENS] </w:t>
      </w:r>
      <w:r>
        <w:rPr>
          <w:color w:val="6B7280"/>
        </w:rPr>
        <w:t xml:space="preserve">((a)) </w:t>
      </w:r>
      <w:r>
        <w:rPr>
          <w:b/>
        </w:rPr>
        <w:t>Prohibition on Elimination of Cyber Assessment Capabilities</w:t>
      </w:r>
    </w:p>
    <w:p>
      <w:r>
        <w:t>This provision prohibits the Secretary of Defense from divesting, consolidating, or curtail any current cyber assessment capabilities without prior certification and review. This could prevent potential cost savings or efficiency improvements in the assessment process, potentially increasing defense spending.</w:t>
      </w:r>
    </w:p>
    <w:p>
      <w:r>
        <w:rPr>
          <w:b/>
          <w:color w:val="10B981"/>
        </w:rPr>
        <w:t xml:space="preserve">Who benefits: </w:t>
      </w:r>
      <w:r>
        <w:t>None</w:t>
      </w:r>
    </w:p>
    <w:p>
      <w:r>
        <w:rPr>
          <w:b/>
          <w:color w:val="EF4444"/>
        </w:rPr>
        <w:t xml:space="preserve">Who pays: </w:t>
      </w:r>
      <w:r>
        <w:t>Taxpayers through increased defense spending</w:t>
      </w:r>
    </w:p>
    <w:p>
      <w:r>
        <w:rPr>
          <w:i/>
          <w:color w:val="6B7280"/>
        </w:rPr>
        <w:t>"The Secretary of Defense may not take any action to divest, consolidate, or curtail any current cyber assessment capabilities or red teams certified by the National Security Agency supporting operational test and evaluation for programs of the Department of Defense unless, prior to taking such action, the Secretary submits to the congressional defense committees the certification described in subsection (b) with respect to such action."</w:t>
      </w:r>
    </w:p>
    <w:p/>
    <w:p>
      <w:r>
        <w:rPr>
          <w:b/>
          <w:color w:val="EF4444"/>
        </w:rPr>
        <w:t xml:space="preserve">[HURTS CITIZENS] </w:t>
      </w:r>
      <w:r>
        <w:rPr>
          <w:color w:val="6B7280"/>
        </w:rPr>
        <w:t xml:space="preserve">((a)) </w:t>
      </w:r>
      <w:r>
        <w:rPr>
          <w:b/>
        </w:rPr>
        <w:t>Prohibition on Availability of Funds to Modify Commander of United States Cyber Command Authorities</w:t>
      </w:r>
    </w:p>
    <w:p>
      <w:r>
        <w:t>This provision prohibits the use of funds authorized for fiscal year 2026 to modify the authorities of the Commander of United States Cyber Command. This could prevent potential cost savings or efficiency improvements in the command structure, potentially increasing defense spending.</w:t>
      </w:r>
    </w:p>
    <w:p>
      <w:r>
        <w:rPr>
          <w:b/>
          <w:color w:val="10B981"/>
        </w:rPr>
        <w:t xml:space="preserve">Who benefits: </w:t>
      </w:r>
      <w:r>
        <w:t>None</w:t>
      </w:r>
    </w:p>
    <w:p>
      <w:r>
        <w:rPr>
          <w:b/>
          <w:color w:val="EF4444"/>
        </w:rPr>
        <w:t xml:space="preserve">Who pays: </w:t>
      </w:r>
      <w:r>
        <w:t>Taxpayers through increased defense spending</w:t>
      </w:r>
    </w:p>
    <w:p>
      <w:r>
        <w:rPr>
          <w:i/>
          <w:color w:val="6B7280"/>
        </w:rPr>
        <w:t>"None of the funds authorized to be appropriated by this Act or otherwise made available for fiscal year 2026 for the Department of Defense, may be obligated or expended to modify the authorities of the Commander of United States Cyber Command."</w:t>
      </w:r>
    </w:p>
    <w:p/>
    <w:p>
      <w:r>
        <w:rPr>
          <w:b/>
          <w:color w:val="10B981"/>
        </w:rPr>
        <w:t xml:space="preserve">[HELPS CITIZENS] </w:t>
      </w:r>
      <w:r>
        <w:rPr>
          <w:color w:val="6B7280"/>
        </w:rPr>
        <w:t xml:space="preserve">(1511(a)) </w:t>
      </w:r>
      <w:r>
        <w:rPr>
          <w:b/>
        </w:rPr>
        <w:t>Enhanced Cybersecurity for Senior Officials' Mobile Phones</w:t>
      </w:r>
    </w:p>
    <w:p>
      <w:r>
        <w:t>This provision requires the Department of Defense to ensure that wireless mobile phones provided to senior officials and employees performing sensitive national security functions have enhanced cybersecurity protections. This includes encryption, protection against tracking, and continuous monitoring. This helps protect sensitive information and maintains national security.</w:t>
      </w:r>
    </w:p>
    <w:p>
      <w:r>
        <w:rPr>
          <w:b/>
          <w:color w:val="10B981"/>
        </w:rPr>
        <w:t xml:space="preserve">Who benefits: </w:t>
      </w:r>
      <w:r>
        <w:t>Senior officials and employees performing sensitive national security functions</w:t>
      </w:r>
    </w:p>
    <w:p>
      <w:r>
        <w:rPr>
          <w:b/>
          <w:color w:val="EF4444"/>
        </w:rPr>
        <w:t xml:space="preserve">Who pays: </w:t>
      </w:r>
      <w:r>
        <w:t>The Department of Defense</w:t>
      </w:r>
    </w:p>
    <w:p>
      <w:r>
        <w:rPr>
          <w:i/>
          <w:color w:val="6B7280"/>
        </w:rPr>
        <w:t>"The enhanced cybersecurity protections described in this subsection enhanced cybersecurity protections for wireless mobile phones and related telecommunication services that includes—(1) encryption of data on the wireless mobile phones and of all telecommunications to and from the wireless mobile phones through such telecommunication services;"</w:t>
      </w:r>
    </w:p>
    <w:p/>
    <w:p>
      <w:r>
        <w:rPr>
          <w:b/>
          <w:color w:val="10B981"/>
        </w:rPr>
        <w:t xml:space="preserve">[HELPS CITIZENS] </w:t>
      </w:r>
      <w:r>
        <w:rPr>
          <w:color w:val="6B7280"/>
        </w:rPr>
        <w:t xml:space="preserve">(1512(a)) </w:t>
      </w:r>
      <w:r>
        <w:rPr>
          <w:b/>
        </w:rPr>
        <w:t>Cybersecurity Policy for Artificial Intelligence and Machine Learning</w:t>
      </w:r>
    </w:p>
    <w:p>
      <w:r>
        <w:t>This provision requires the Department of Defense to develop and implement a cybersecurity policy for artificial intelligence and machine learning systems. The policy must address various security threats and measures throughout the lifecycle of these systems. This helps protect national defense applications from cyber threats.</w:t>
      </w:r>
    </w:p>
    <w:p>
      <w:r>
        <w:rPr>
          <w:b/>
          <w:color w:val="10B981"/>
        </w:rPr>
        <w:t xml:space="preserve">Who benefits: </w:t>
      </w:r>
      <w:r>
        <w:t>National defense applications and the Department of Defense</w:t>
      </w:r>
    </w:p>
    <w:p>
      <w:r>
        <w:rPr>
          <w:b/>
          <w:color w:val="EF4444"/>
        </w:rPr>
        <w:t xml:space="preserve">Who pays: </w:t>
      </w:r>
      <w:r>
        <w:t>The Department of Defense</w:t>
      </w:r>
    </w:p>
    <w:p>
      <w:r>
        <w:rPr>
          <w:i/>
          <w:color w:val="6B7280"/>
        </w:rPr>
        <w:t>"Not later than 180 days after the date of enactment of this Act, the Secretary of Defense, in consultation with other appropriate Federal agencies, shall develop and implement a Department of Defense-wide policy for the cybersecurity and associated governance of artificial intelligence and machine learning systems and applications, as well as the models for artificial intelligence and machine learning used in national defense applications."</w:t>
      </w:r>
    </w:p>
    <w:p/>
    <w:p>
      <w:r>
        <w:rPr>
          <w:b/>
          <w:color w:val="10B981"/>
        </w:rPr>
        <w:t xml:space="preserve">[HELPS CITIZENS] </w:t>
      </w:r>
      <w:r>
        <w:rPr>
          <w:color w:val="6B7280"/>
        </w:rPr>
        <w:t xml:space="preserve">(1512(c)(1)) </w:t>
      </w:r>
      <w:r>
        <w:rPr>
          <w:b/>
        </w:rPr>
        <w:t>Comprehensive Review of AI and ML Cybersecurity Practices</w:t>
      </w:r>
    </w:p>
    <w:p>
      <w:r>
        <w:t>This provision requires the Secretary of Defense to conduct a comprehensive review of the Department's artificial intelligence and machine learning cybersecurity practices. The review must assess current security practices, identify gaps, and recommend actions to enhance security. This helps improve the overall cybersecurity posture of the Department.</w:t>
      </w:r>
    </w:p>
    <w:p>
      <w:r>
        <w:rPr>
          <w:b/>
          <w:color w:val="10B981"/>
        </w:rPr>
        <w:t xml:space="preserve">Who benefits: </w:t>
      </w:r>
      <w:r>
        <w:t>The Department of Defense</w:t>
      </w:r>
    </w:p>
    <w:p>
      <w:r>
        <w:rPr>
          <w:b/>
          <w:color w:val="EF4444"/>
        </w:rPr>
        <w:t xml:space="preserve">Who pays: </w:t>
      </w:r>
      <w:r>
        <w:t>The Department of Defense</w:t>
      </w:r>
    </w:p>
    <w:p>
      <w:r>
        <w:rPr>
          <w:i/>
          <w:color w:val="6B7280"/>
        </w:rPr>
        <w:t>"The Secretary of Defense shall conduct a comprehensive review to identify and assess the effectiveness of the artificial intelligence and machine learning cybersecurity and associated governance practices of the Department of Defense."</w:t>
      </w:r>
    </w:p>
    <w:p/>
    <w:p>
      <w:r>
        <w:rPr>
          <w:b/>
          <w:color w:val="3B82F6"/>
        </w:rPr>
        <w:t xml:space="preserve">[NOTE] </w:t>
      </w:r>
      <w:r>
        <w:rPr>
          <w:color w:val="6B7280"/>
        </w:rPr>
        <w:t xml:space="preserve">(1509) </w:t>
      </w:r>
      <w:r>
        <w:rPr>
          <w:b/>
        </w:rPr>
        <w:t>Limitation on Funds for Combined Joint All-Domain Command and Control Initiative</w:t>
      </w:r>
    </w:p>
    <w:p>
      <w:r>
        <w:t>This provision limits the amount of funds that can be obligated or expended for the Combined Joint All-Domain Command and Control initiative until a framework is provided. This ensures that investments are guided by a comprehensive framework, helping to measure progress and guide investments effectively.</w:t>
      </w:r>
    </w:p>
    <w:p>
      <w:r>
        <w:rPr>
          <w:b/>
          <w:color w:val="10B981"/>
        </w:rPr>
        <w:t xml:space="preserve">Who benefits: </w:t>
      </w:r>
      <w:r>
        <w:t>The Department of Defense and the public</w:t>
      </w:r>
    </w:p>
    <w:p>
      <w:r>
        <w:rPr>
          <w:b/>
          <w:color w:val="EF4444"/>
        </w:rPr>
        <w:t xml:space="preserve">Who pays: </w:t>
      </w:r>
      <w:r>
        <w:t>The Department of Defense</w:t>
      </w:r>
    </w:p>
    <w:p>
      <w:r>
        <w:rPr>
          <w:i/>
          <w:color w:val="6B7280"/>
        </w:rPr>
        <w:t>"Of the funds authorized to be appropriated by this Act or otherwise made available for fiscal year 2026 for research, development, test, and evaluation, Defense-wide, for the Joint Staff and the Chief Digital and Artificial Intelligence Officer for the Combined Joint All-Domain Command and Control initiative, not more than 90 percent may be obligated or expended until the Secretary of Defense provides to the congressional defense committees a framework for such initiative that helps guide investments and measures progress for the initiative,"</w:t>
      </w:r>
    </w:p>
    <w:p/>
    <w:p>
      <w:r>
        <w:rPr>
          <w:b/>
          <w:color w:val="EF4444"/>
        </w:rPr>
        <w:t xml:space="preserve">[HURTS CITIZENS] </w:t>
      </w:r>
      <w:r>
        <w:rPr>
          <w:color w:val="6B7280"/>
        </w:rPr>
        <w:t xml:space="preserve">(1508(a)) </w:t>
      </w:r>
      <w:r>
        <w:rPr>
          <w:b/>
        </w:rPr>
        <w:t>Prohibition on Reducing Cyber Command Authorities</w:t>
      </w:r>
    </w:p>
    <w:p>
      <w:r>
        <w:t>This provision prohibits the use of funds to reduce or diminish the responsibilities, authorities, or organizational oversight of the Commander of United States Cyber Command. This could potentially limit the flexibility and effectiveness of the Cyber Command in responding to cyber threats.</w:t>
      </w:r>
    </w:p>
    <w:p>
      <w:r>
        <w:rPr>
          <w:b/>
          <w:color w:val="10B981"/>
        </w:rPr>
        <w:t xml:space="preserve">Who benefits: </w:t>
      </w:r>
      <w:r>
        <w:t>The Commander of United States Cyber Command</w:t>
      </w:r>
    </w:p>
    <w:p>
      <w:r>
        <w:rPr>
          <w:b/>
          <w:color w:val="EF4444"/>
        </w:rPr>
        <w:t xml:space="preserve">Who pays: </w:t>
      </w:r>
      <w:r>
        <w:t>The Department of Defense</w:t>
      </w:r>
    </w:p>
    <w:p>
      <w:r>
        <w:rPr>
          <w:i/>
          <w:color w:val="6B7280"/>
        </w:rPr>
        <w:t>"None of the funds authorized to be appropriated by this Act or otherwise made available for fiscal year 2026 for the Department of Defense, may be obligated or expended to reduce or diminish the responsibilities, authorities, or organizational oversight of the Commander of United States Cyber Command from those in effect on June 1, 2025."</w:t>
      </w:r>
    </w:p>
    <w:p/>
    <w:p>
      <w:r>
        <w:rPr>
          <w:b/>
          <w:color w:val="3B82F6"/>
        </w:rPr>
        <w:t xml:space="preserve">[NOTE] </w:t>
      </w:r>
      <w:r>
        <w:rPr>
          <w:color w:val="6B7280"/>
        </w:rPr>
        <w:t xml:space="preserve">(1508(b)(2)(B)) </w:t>
      </w:r>
      <w:r>
        <w:rPr>
          <w:b/>
        </w:rPr>
        <w:t>Notification Requirement for Organizational Adjustments</w:t>
      </w:r>
    </w:p>
    <w:p>
      <w:r>
        <w:t>This provision requires the Secretary of Defense to provide written notification to congressional defense committees before implementing necessary adjustments to the organizational structure or cyber operations authorities of the United States Cyber Command. This ensures transparency and allows for oversight of changes.</w:t>
      </w:r>
    </w:p>
    <w:p>
      <w:r>
        <w:rPr>
          <w:b/>
          <w:color w:val="10B981"/>
        </w:rPr>
        <w:t xml:space="preserve">Who benefits: </w:t>
      </w:r>
      <w:r>
        <w:t>Congressional defense committees and the public</w:t>
      </w:r>
    </w:p>
    <w:p>
      <w:r>
        <w:rPr>
          <w:b/>
          <w:color w:val="EF4444"/>
        </w:rPr>
        <w:t xml:space="preserve">Who pays: </w:t>
      </w:r>
      <w:r>
        <w:t>The Department of Defense</w:t>
      </w:r>
    </w:p>
    <w:p>
      <w:r>
        <w:rPr>
          <w:i/>
          <w:color w:val="6B7280"/>
        </w:rPr>
        <w:t>"the Secretary of Defense provides to the congressional defense committees a written notification of such adjustments not later than 30 days before implementing such adjustments."</w:t>
      </w:r>
    </w:p>
    <w:p/>
    <w:p>
      <w:r>
        <w:rPr>
          <w:b/>
          <w:color w:val="10B981"/>
        </w:rPr>
        <w:t xml:space="preserve">[HELPS CITIZENS] </w:t>
      </w:r>
      <w:r>
        <w:rPr>
          <w:color w:val="6B7280"/>
        </w:rPr>
        <w:t xml:space="preserve">(1513(a)(1)) </w:t>
      </w:r>
      <w:r>
        <w:rPr>
          <w:b/>
        </w:rPr>
        <w:t>Physical and Cybersecurity Procurement Requirements for AI Systems</w:t>
      </w:r>
    </w:p>
    <w:p>
      <w:r>
        <w:t>This provision requires the development of a framework for cybersecurity and physical security standards for artificial intelligence and machine learning technologies. The framework must cover various aspects of security, including risks to the workforce, supply chains, and adversarial tampering. This helps protect AI systems used by the Department of Defense.</w:t>
      </w:r>
    </w:p>
    <w:p>
      <w:r>
        <w:rPr>
          <w:b/>
          <w:color w:val="10B981"/>
        </w:rPr>
        <w:t xml:space="preserve">Who benefits: </w:t>
      </w:r>
      <w:r>
        <w:t>The Department of Defense</w:t>
      </w:r>
    </w:p>
    <w:p>
      <w:r>
        <w:rPr>
          <w:b/>
          <w:color w:val="EF4444"/>
        </w:rPr>
        <w:t xml:space="preserve">Who pays: </w:t>
      </w:r>
      <w:r>
        <w:t>The Department of Defense</w:t>
      </w:r>
    </w:p>
    <w:p>
      <w:r>
        <w:rPr>
          <w:i/>
          <w:color w:val="6B7280"/>
        </w:rPr>
        <w:t>"The Secretary of Defense shall develop a framework for the implementation of cybersecurity and physical security standards and best practices relating to covered artificial intelligence and machine learning technologies to mitigate risks to the Department of Defense from the use of such technologies."</w:t>
      </w:r>
    </w:p>
    <w:p/>
    <w:p>
      <w:r>
        <w:rPr>
          <w:b/>
          <w:color w:val="3B82F6"/>
        </w:rPr>
        <w:t xml:space="preserve">[NOTE] </w:t>
      </w:r>
      <w:r>
        <w:rPr>
          <w:color w:val="6B7280"/>
        </w:rPr>
        <w:t xml:space="preserve">((a)(1)(A)) </w:t>
      </w:r>
      <w:r>
        <w:rPr>
          <w:b/>
        </w:rPr>
        <w:t>Enhanced Cybersecurity Framework for Defense Contractors</w:t>
      </w:r>
    </w:p>
    <w:p>
      <w:r>
        <w:t>This provision requires the Department of Defense to develop a cybersecurity framework that prioritizes highly capable AI systems and imposes stringent security requirements on contractors. This could improve national security but may also increase costs for contractors and potentially slow down AI development.</w:t>
      </w:r>
    </w:p>
    <w:p>
      <w:r>
        <w:rPr>
          <w:b/>
          <w:color w:val="10B981"/>
        </w:rPr>
        <w:t xml:space="preserve">Who benefits: </w:t>
      </w:r>
      <w:r>
        <w:t>National security and the Department of Defense</w:t>
      </w:r>
    </w:p>
    <w:p>
      <w:r>
        <w:rPr>
          <w:b/>
          <w:color w:val="EF4444"/>
        </w:rPr>
        <w:t xml:space="preserve">Who pays: </w:t>
      </w:r>
      <w:r>
        <w:t>Defense contractors and potentially the broader economy through slower AI development</w:t>
      </w:r>
    </w:p>
    <w:p>
      <w:r>
        <w:rPr>
          <w:i/>
          <w:color w:val="6B7280"/>
        </w:rPr>
        <w:t>"The framework developed under paragraph (1) shall prioritize the most highly capable artificial intelligence systems that may be of highest interest to cyber threat actors, based on risk assessments and threat reporting."</w:t>
      </w:r>
    </w:p>
    <w:p/>
    <w:p>
      <w:r>
        <w:rPr>
          <w:b/>
          <w:color w:val="3B82F6"/>
        </w:rPr>
        <w:t xml:space="preserve">[NOTE] </w:t>
      </w:r>
      <w:r>
        <w:rPr>
          <w:color w:val="6B7280"/>
        </w:rPr>
        <w:t xml:space="preserve">((b)(2)) </w:t>
      </w:r>
      <w:r>
        <w:rPr>
          <w:b/>
        </w:rPr>
        <w:t>Risk-Based Security Requirements</w:t>
      </w:r>
    </w:p>
    <w:p>
      <w:r>
        <w:t>The bill mandates that security requirements be tailored to specific AI and machine learning technologies, balancing security needs with development costs. This could enhance security without unduly burdening contractors.</w:t>
      </w:r>
    </w:p>
    <w:p>
      <w:r>
        <w:rPr>
          <w:b/>
          <w:color w:val="10B981"/>
        </w:rPr>
        <w:t xml:space="preserve">Who benefits: </w:t>
      </w:r>
      <w:r>
        <w:t>National security and the Department of Defense</w:t>
      </w:r>
    </w:p>
    <w:p>
      <w:r>
        <w:rPr>
          <w:b/>
          <w:color w:val="EF4444"/>
        </w:rPr>
        <w:t xml:space="preserve">Who pays: </w:t>
      </w:r>
      <w:r>
        <w:t>Defense contractors, potentially with some cost-benefit analysis to minimize burdens</w:t>
      </w:r>
    </w:p>
    <w:p>
      <w:r>
        <w:rPr>
          <w:i/>
          <w:color w:val="6B7280"/>
        </w:rPr>
        <w:t>"Any requirements implemented pursuant to paragraph (1) shall, to the extent practicable, be narrowly tailored to the specific covered artificial intelligence and machine learning technologies developed, deployed, stored, or hosted by a covered entity."</w:t>
      </w:r>
    </w:p>
    <w:p/>
    <w:p>
      <w:r>
        <w:rPr>
          <w:b/>
          <w:color w:val="3B82F6"/>
        </w:rPr>
        <w:t xml:space="preserve">[NOTE] </w:t>
      </w:r>
      <w:r>
        <w:rPr>
          <w:color w:val="6B7280"/>
        </w:rPr>
        <w:t xml:space="preserve">((c)) </w:t>
      </w:r>
      <w:r>
        <w:rPr>
          <w:b/>
        </w:rPr>
        <w:t>Private Sector Collaboration in Cybersecurity Frameworks</w:t>
      </w:r>
    </w:p>
    <w:p>
      <w:r>
        <w:t>The bill encourages collaboration between the Department of Defense and industry and academia in developing cybersecurity frameworks. This could lead to more robust and practical security measures.</w:t>
      </w:r>
    </w:p>
    <w:p>
      <w:r>
        <w:rPr>
          <w:b/>
          <w:color w:val="10B981"/>
        </w:rPr>
        <w:t xml:space="preserve">Who benefits: </w:t>
      </w:r>
      <w:r>
        <w:t>National security, industry, and academia</w:t>
      </w:r>
    </w:p>
    <w:p>
      <w:r>
        <w:rPr>
          <w:b/>
          <w:color w:val="EF4444"/>
        </w:rPr>
        <w:t xml:space="preserve">Who pays: </w:t>
      </w:r>
      <w:r>
        <w:t>None explicitly mentioned, but potential costs for collaboration and coordination</w:t>
      </w:r>
    </w:p>
    <w:p>
      <w:r>
        <w:rPr>
          <w:i/>
          <w:color w:val="6B7280"/>
        </w:rPr>
        <w:t>"In carrying out the requirements of subsection (a), the Secretary of Defense shall seek to collaborate with industry and academia in the development of the framework under such subsection using a process for consultation that uses a new or existing mechanism for public-private partnerships."</w:t>
      </w:r>
    </w:p>
    <w:p/>
    <w:p>
      <w:r>
        <w:rPr>
          <w:b/>
          <w:color w:val="3B82F6"/>
        </w:rPr>
        <w:t xml:space="preserve">[NOTE] </w:t>
      </w:r>
      <w:r>
        <w:rPr>
          <w:color w:val="6B7280"/>
        </w:rPr>
        <w:t xml:space="preserve">((a)) </w:t>
      </w:r>
      <w:r>
        <w:rPr>
          <w:b/>
        </w:rPr>
        <w:t>Cybersecurity Educational Program for Academic Institutions</w:t>
      </w:r>
    </w:p>
    <w:p>
      <w:r>
        <w:t>This provision requires the Department of Defense to establish a program to collaborate with academic institutions to develop cybersecurity educational programs. This could help build a skilled cybersecurity workforce but may require additional resources for institutions.</w:t>
      </w:r>
    </w:p>
    <w:p>
      <w:r>
        <w:rPr>
          <w:b/>
          <w:color w:val="10B981"/>
        </w:rPr>
        <w:t xml:space="preserve">Who benefits: </w:t>
      </w:r>
      <w:r>
        <w:t>National security, academic institutions, and students</w:t>
      </w:r>
    </w:p>
    <w:p>
      <w:r>
        <w:rPr>
          <w:b/>
          <w:color w:val="EF4444"/>
        </w:rPr>
        <w:t xml:space="preserve">Who pays: </w:t>
      </w:r>
      <w:r>
        <w:t>Academic institutions and potentially the government for program implementation</w:t>
      </w:r>
    </w:p>
    <w:p>
      <w:r>
        <w:rPr>
          <w:i/>
          <w:color w:val="6B7280"/>
        </w:rPr>
        <w:t>"The Secretary of Defense shall establish and carry out program under which the Secretary shall seek to collaborate with academic institutions to develop cybersecurity educational programs at such institutions."</w:t>
      </w:r>
    </w:p>
    <w:p/>
    <w:p>
      <w:r>
        <w:rPr>
          <w:b/>
          <w:color w:val="3B82F6"/>
        </w:rPr>
        <w:t xml:space="preserve">[NOTE] </w:t>
      </w:r>
      <w:r>
        <w:rPr>
          <w:color w:val="6B7280"/>
        </w:rPr>
        <w:t xml:space="preserve">((c)(1)) </w:t>
      </w:r>
      <w:r>
        <w:rPr>
          <w:b/>
        </w:rPr>
        <w:t>Designation of Academic Institutions for Cyber Education</w:t>
      </w:r>
    </w:p>
    <w:p>
      <w:r>
        <w:t>The bill allows the Secretary of Defense to designate academic institutions that meet certain criteria for developing cybersecurity programs. This could lead to more focused and effective educational initiatives.</w:t>
      </w:r>
    </w:p>
    <w:p>
      <w:r>
        <w:rPr>
          <w:b/>
          <w:color w:val="10B981"/>
        </w:rPr>
        <w:t xml:space="preserve">Who benefits: </w:t>
      </w:r>
      <w:r>
        <w:t>National security, designated academic institutions, and students</w:t>
      </w:r>
    </w:p>
    <w:p>
      <w:r>
        <w:rPr>
          <w:b/>
          <w:color w:val="EF4444"/>
        </w:rPr>
        <w:t xml:space="preserve">Who pays: </w:t>
      </w:r>
      <w:r>
        <w:t>Academic institutions and potentially the government for program implementation</w:t>
      </w:r>
    </w:p>
    <w:p>
      <w:r>
        <w:rPr>
          <w:i/>
          <w:color w:val="6B7280"/>
        </w:rPr>
        <w:t>"In carrying out the program under subsection (a), the Secretary of Defense shall designate academic institutions that meet the standards established under such program in one or more of cyber defense, cyber operations, and cyber research."</w:t>
      </w:r>
    </w:p>
    <w:p/>
    <w:p>
      <w:r>
        <w:rPr>
          <w:b/>
          <w:color w:val="3B82F6"/>
        </w:rPr>
        <w:t xml:space="preserve">[NOTE] </w:t>
      </w:r>
      <w:r>
        <w:rPr>
          <w:color w:val="6B7280"/>
        </w:rPr>
        <w:t xml:space="preserve">((d)(1)(A)) </w:t>
      </w:r>
      <w:r>
        <w:rPr>
          <w:b/>
        </w:rPr>
        <w:t>Metrics and Reporting for Cybersecurity Programs</w:t>
      </w:r>
    </w:p>
    <w:p>
      <w:r>
        <w:t>The bill requires the Secretary of Defense to establish metrics and reporting requirements for cybersecurity programs to assess their effectiveness. This could help ensure that programs are achieving their intended goals.</w:t>
      </w:r>
    </w:p>
    <w:p>
      <w:r>
        <w:rPr>
          <w:b/>
          <w:color w:val="10B981"/>
        </w:rPr>
        <w:t xml:space="preserve">Who benefits: </w:t>
      </w:r>
      <w:r>
        <w:t>National security, academic institutions, and stakeholders</w:t>
      </w:r>
    </w:p>
    <w:p>
      <w:r>
        <w:rPr>
          <w:b/>
          <w:color w:val="EF4444"/>
        </w:rPr>
        <w:t xml:space="preserve">Who pays: </w:t>
      </w:r>
      <w:r>
        <w:t>Academic institutions and potentially the government for program implementation</w:t>
      </w:r>
    </w:p>
    <w:p>
      <w:r>
        <w:rPr>
          <w:i/>
          <w:color w:val="6B7280"/>
        </w:rPr>
        <w:t>"The Secretary of Defense shall collaborate with the individuals described in subsection (b)(1) to identify metrics and annual data reporting requirements necessary to assess the degree to which the program established under subsection (a) is meeting the objectives of such program."</w:t>
      </w:r>
    </w:p>
    <w:p/>
    <w:p>
      <w:r>
        <w:rPr>
          <w:b/>
          <w:color w:val="3B82F6"/>
        </w:rPr>
        <w:t xml:space="preserve">[NOTE] </w:t>
      </w:r>
      <w:r>
        <w:rPr>
          <w:color w:val="6B7280"/>
        </w:rPr>
        <w:t xml:space="preserve">(SEC. 1515) </w:t>
      </w:r>
      <w:r>
        <w:rPr>
          <w:b/>
        </w:rPr>
        <w:t>Cybersecurity Training for Armed Forces and Civilian Employees</w:t>
      </w:r>
    </w:p>
    <w:p>
      <w:r>
        <w:t>This provision requires the Department of Defense to revise cybersecurity training to include artificial intelligence challenges. While it enhances security, it may not directly benefit or harm average citizens but is worth understanding for national security.</w:t>
      </w:r>
    </w:p>
    <w:p>
      <w:r>
        <w:rPr>
          <w:b/>
          <w:color w:val="10B981"/>
        </w:rPr>
        <w:t xml:space="preserve">Who benefits: </w:t>
      </w:r>
      <w:r>
        <w:t>Department of Defense personnel</w:t>
      </w:r>
    </w:p>
    <w:p>
      <w:r>
        <w:rPr>
          <w:b/>
          <w:color w:val="EF4444"/>
        </w:rPr>
        <w:t xml:space="preserve">Who pays: </w:t>
      </w:r>
      <w:r>
        <w:t>Taxpayers</w:t>
      </w:r>
    </w:p>
    <w:p>
      <w:r>
        <w:rPr>
          <w:i/>
          <w:color w:val="6B7280"/>
        </w:rPr>
        <w:t>"Not later than one year after the date of the enactment of this Act, the Secretary of Defense, acting through the Chief Information Officer of the Department of Defense, shall revise the mandatory training on cybersecurity for members of the Armed Forces and civilian employees of the Department of Defense to include content related to the unique cybersecurity challenges posed by the use of artificial intelligence."</w:t>
      </w:r>
    </w:p>
    <w:p/>
    <w:p>
      <w:r>
        <w:rPr>
          <w:b/>
          <w:color w:val="3B82F6"/>
        </w:rPr>
        <w:t xml:space="preserve">[NOTE] </w:t>
      </w:r>
      <w:r>
        <w:rPr>
          <w:color w:val="6B7280"/>
        </w:rPr>
        <w:t xml:space="preserve">(SEC. 1521) </w:t>
      </w:r>
      <w:r>
        <w:rPr>
          <w:b/>
        </w:rPr>
        <w:t>Accountability for Authorization to Operate Processes</w:t>
      </w:r>
    </w:p>
    <w:p>
      <w:r>
        <w:t>This provision adds mandatory timelines for cloud-hosted platform authorizations and requires expedited processing for certain requests. It aims to improve efficiency but may not directly impact average citizens.</w:t>
      </w:r>
    </w:p>
    <w:p>
      <w:r>
        <w:rPr>
          <w:b/>
          <w:color w:val="10B981"/>
        </w:rPr>
        <w:t xml:space="preserve">Who benefits: </w:t>
      </w:r>
      <w:r>
        <w:t>Department of Defense</w:t>
      </w:r>
    </w:p>
    <w:p>
      <w:r>
        <w:rPr>
          <w:b/>
          <w:color w:val="EF4444"/>
        </w:rPr>
        <w:t xml:space="preserve">Who pays: </w:t>
      </w:r>
      <w:r>
        <w:t>Taxpayers</w:t>
      </w:r>
    </w:p>
    <w:p>
      <w:r>
        <w:rPr>
          <w:i/>
          <w:color w:val="6B7280"/>
        </w:rPr>
        <w:t>"defines Department of Defense-wide, mandatory timelines for activities performed by authorizing officials with respect to an Authorization to Operate for cloud-hosted platforms, services, and applications."</w:t>
      </w:r>
    </w:p>
    <w:p/>
    <w:p>
      <w:r>
        <w:rPr>
          <w:b/>
          <w:color w:val="3B82F6"/>
        </w:rPr>
        <w:t xml:space="preserve">[NOTE] </w:t>
      </w:r>
      <w:r>
        <w:rPr>
          <w:color w:val="6B7280"/>
        </w:rPr>
        <w:t xml:space="preserve">(SEC. 1521) </w:t>
      </w:r>
      <w:r>
        <w:rPr>
          <w:b/>
        </w:rPr>
        <w:t>Expedited Processing for Authorizations to Operate</w:t>
      </w:r>
    </w:p>
    <w:p>
      <w:r>
        <w:t>This provision establishes expedited review processes for certain Authorization to Operate requests, aiming to reduce delays. It may not directly impact average citizens but is important for operational efficiency.</w:t>
      </w:r>
    </w:p>
    <w:p>
      <w:r>
        <w:rPr>
          <w:b/>
          <w:color w:val="10B981"/>
        </w:rPr>
        <w:t xml:space="preserve">Who benefits: </w:t>
      </w:r>
      <w:r>
        <w:t>Department of Defense</w:t>
      </w:r>
    </w:p>
    <w:p>
      <w:r>
        <w:rPr>
          <w:b/>
          <w:color w:val="EF4444"/>
        </w:rPr>
        <w:t xml:space="preserve">Who pays: </w:t>
      </w:r>
      <w:r>
        <w:t>Taxpayers</w:t>
      </w:r>
    </w:p>
    <w:p>
      <w:r>
        <w:rPr>
          <w:i/>
          <w:color w:val="6B7280"/>
        </w:rPr>
        <w:t>"Not later than 180 days after the date of the enactment of this subsection, the Chief Information Officer of the Department of Defense, in coordination with the Chief Information Officers of the military departments, shall provide to each element of the Department of Defense with Authorization to Operate responsibilities guidance on, and direct each such element to develop and implement, one or more processes to expedite the granting of Authorizations to Operate and, where applicable, related appeals."</w:t>
      </w:r>
    </w:p>
    <w:p/>
    <w:p>
      <w:r>
        <w:rPr>
          <w:b/>
          <w:color w:val="3B82F6"/>
        </w:rPr>
        <w:t xml:space="preserve">[NOTE] </w:t>
      </w:r>
      <w:r>
        <w:rPr>
          <w:color w:val="6B7280"/>
        </w:rPr>
        <w:t xml:space="preserve">(SEC. 1522) </w:t>
      </w:r>
      <w:r>
        <w:rPr>
          <w:b/>
        </w:rPr>
        <w:t>Annual Report on Unified Datalink Strategy</w:t>
      </w:r>
    </w:p>
    <w:p>
      <w:r>
        <w:t>This provision requires an annual report on the implementation of the Department of Defense's unified datalink strategy. It may not directly impact average citizens but is important for transparency and accountability.</w:t>
      </w:r>
    </w:p>
    <w:p>
      <w:r>
        <w:rPr>
          <w:b/>
          <w:color w:val="10B981"/>
        </w:rPr>
        <w:t xml:space="preserve">Who benefits: </w:t>
      </w:r>
      <w:r>
        <w:t>Congressional defense committees</w:t>
      </w:r>
    </w:p>
    <w:p>
      <w:r>
        <w:rPr>
          <w:b/>
          <w:color w:val="EF4444"/>
        </w:rPr>
        <w:t xml:space="preserve">Who pays: </w:t>
      </w:r>
      <w:r>
        <w:t>Taxpayers</w:t>
      </w:r>
    </w:p>
    <w:p>
      <w:r>
        <w:rPr>
          <w:i/>
          <w:color w:val="6B7280"/>
        </w:rPr>
        <w:t>"Not later than 180 days after the date of the enactment of the National Defense Authorization Act for Fiscal Year 2026, and not less frequently than once each year thereafter through December 31, 2032, the Secretary of Defense shall submit to the appropriate congressional committees an annual report on the implementation of the strategy."</w:t>
      </w:r>
    </w:p>
    <w:p/>
    <w:p>
      <w:r>
        <w:rPr>
          <w:b/>
          <w:color w:val="3B82F6"/>
        </w:rPr>
        <w:t xml:space="preserve">[NOTE] </w:t>
      </w:r>
      <w:r>
        <w:rPr>
          <w:color w:val="6B7280"/>
        </w:rPr>
        <w:t xml:space="preserve">(SEC. 1531) </w:t>
      </w:r>
      <w:r>
        <w:rPr>
          <w:b/>
        </w:rPr>
        <w:t>Modification of High-Performance Computing Roadmap</w:t>
      </w:r>
    </w:p>
    <w:p>
      <w:r>
        <w:t>This provision updates the high-performance computing roadmap to include dedicated computing assets and commercial cloud services. It may not directly impact average citizens but is important for technological advancement.</w:t>
      </w:r>
    </w:p>
    <w:p>
      <w:r>
        <w:rPr>
          <w:b/>
          <w:color w:val="10B981"/>
        </w:rPr>
        <w:t xml:space="preserve">Who benefits: </w:t>
      </w:r>
      <w:r>
        <w:t>Department of Defense</w:t>
      </w:r>
    </w:p>
    <w:p>
      <w:r>
        <w:rPr>
          <w:b/>
          <w:color w:val="EF4444"/>
        </w:rPr>
        <w:t xml:space="preserve">Who pays: </w:t>
      </w:r>
      <w:r>
        <w:t>Taxpayers</w:t>
      </w:r>
    </w:p>
    <w:p>
      <w:r>
        <w:rPr>
          <w:i/>
          <w:color w:val="6B7280"/>
        </w:rPr>
        <w:t>"For each data center to be built or expanded on a military installation, an estimate, to the degree that the Secretary determines that providing such an estimate will not delay the submittal of the triennial update required by paragraph (3), of the additional resource usage resulting from building or expanding such data center, including—"</w:t>
      </w:r>
    </w:p>
    <w:p/>
    <w:p>
      <w:r>
        <w:rPr>
          <w:b/>
          <w:color w:val="3B82F6"/>
        </w:rPr>
        <w:t xml:space="preserve">[NOTE] </w:t>
      </w:r>
      <w:r>
        <w:rPr>
          <w:color w:val="6B7280"/>
        </w:rPr>
        <w:t xml:space="preserve">(SEC. 1532) </w:t>
      </w:r>
      <w:r>
        <w:rPr>
          <w:b/>
        </w:rPr>
        <w:t>Guidance and Prohibition on Use of Certain Artificial Intelligence</w:t>
      </w:r>
    </w:p>
    <w:p>
      <w:r>
        <w:t>This provision requires the exclusion and removal of covered artificial intelligence from Department of Defense systems and devices. It may not directly impact average citizens but is important for national security.</w:t>
      </w:r>
    </w:p>
    <w:p>
      <w:r>
        <w:rPr>
          <w:b/>
          <w:color w:val="10B981"/>
        </w:rPr>
        <w:t xml:space="preserve">Who benefits: </w:t>
      </w:r>
      <w:r>
        <w:t>Department of Defense</w:t>
      </w:r>
    </w:p>
    <w:p>
      <w:r>
        <w:rPr>
          <w:b/>
          <w:color w:val="EF4444"/>
        </w:rPr>
        <w:t xml:space="preserve">Who pays: </w:t>
      </w:r>
      <w:r>
        <w:t>Taxpayers</w:t>
      </w:r>
    </w:p>
    <w:p>
      <w:r>
        <w:rPr>
          <w:i/>
          <w:color w:val="6B7280"/>
        </w:rPr>
        <w:t>"Except as provided in subsection (b), not later than 30 days after the date of the enactment of this Act, the Secretary of Defense shall require the exclusion and removal of covered artificial intelligence from the systems and devices of the Department of Defense."</w:t>
      </w:r>
    </w:p>
    <w:p/>
    <w:p>
      <w:r>
        <w:rPr>
          <w:b/>
          <w:color w:val="10B981"/>
        </w:rPr>
        <w:t xml:space="preserve">[HELPS CITIZENS] </w:t>
      </w:r>
      <w:r>
        <w:rPr>
          <w:color w:val="6B7280"/>
        </w:rPr>
        <w:t xml:space="preserve">((3)(A)) </w:t>
      </w:r>
      <w:r>
        <w:rPr>
          <w:b/>
        </w:rPr>
        <w:t>Prohibits Use of Certain AI by Contractors</w:t>
      </w:r>
    </w:p>
    <w:p>
      <w:r>
        <w:t>This provision bans contractors from using artificial intelligence developed by specified companies that pose a risk to national security. This helps protect national security and ensures that taxpayer dollars are not spent on potentially harmful technology.</w:t>
      </w:r>
    </w:p>
    <w:p>
      <w:r>
        <w:rPr>
          <w:b/>
          <w:color w:val="10B981"/>
        </w:rPr>
        <w:t xml:space="preserve">Who benefits: </w:t>
      </w:r>
      <w:r>
        <w:t>National security and taxpayers</w:t>
      </w:r>
    </w:p>
    <w:p>
      <w:r>
        <w:rPr>
          <w:b/>
          <w:color w:val="EF4444"/>
        </w:rPr>
        <w:t xml:space="preserve">Who pays: </w:t>
      </w:r>
      <w:r>
        <w:t>Contractors and companies developing AI</w:t>
      </w:r>
    </w:p>
    <w:p>
      <w:r>
        <w:rPr>
          <w:i/>
          <w:color w:val="6B7280"/>
        </w:rPr>
        <w:t>"Except as provided in subsection (b), not later than 30 days after the date of enactment of this Act, no contractor may, during the period of performance of such contractor under a contract with the Department of Defense, use covered artificial intelligence with respect to the performance of a contract with the Department."</w:t>
      </w:r>
    </w:p>
    <w:p/>
    <w:p>
      <w:r>
        <w:rPr>
          <w:b/>
          <w:color w:val="3B82F6"/>
        </w:rPr>
        <w:t xml:space="preserve">[NOTE] </w:t>
      </w:r>
      <w:r>
        <w:rPr>
          <w:color w:val="6B7280"/>
        </w:rPr>
        <w:t xml:space="preserve">((a)(1)) </w:t>
      </w:r>
      <w:r>
        <w:rPr>
          <w:b/>
        </w:rPr>
        <w:t>Establishes Cross-Functional Team for AI Oversight</w:t>
      </w:r>
    </w:p>
    <w:p>
      <w:r>
        <w:t>This provision creates a team to develop standardized assessment frameworks and governance structures for artificial intelligence used by the Department of Defense. This helps ensure that AI systems are developed and used responsibly and ethically.</w:t>
      </w:r>
    </w:p>
    <w:p>
      <w:r>
        <w:rPr>
          <w:b/>
          <w:color w:val="10B981"/>
        </w:rPr>
        <w:t xml:space="preserve">Who benefits: </w:t>
      </w:r>
      <w:r>
        <w:t>National security and responsible AI development</w:t>
      </w:r>
    </w:p>
    <w:p>
      <w:r>
        <w:rPr>
          <w:b/>
          <w:color w:val="EF4444"/>
        </w:rPr>
        <w:t xml:space="preserve">Who pays: </w:t>
      </w:r>
      <w:r>
        <w:t>Department of Defense</w:t>
      </w:r>
    </w:p>
    <w:p>
      <w:r>
        <w:rPr>
          <w:i/>
          <w:color w:val="6B7280"/>
        </w:rPr>
        <w:t>"The Secretary of Defense shall, in accordance with section 911 of the National Defense Authorization Act for Fiscal Year 2017, establish a cross-functional team for artificial intelligence model assessment and oversight."</w:t>
      </w:r>
    </w:p>
    <w:p/>
    <w:p>
      <w:r>
        <w:rPr>
          <w:b/>
          <w:color w:val="F59E0B"/>
        </w:rPr>
        <w:t xml:space="preserve">[MIXED IMPACT] </w:t>
      </w:r>
      <w:r>
        <w:rPr>
          <w:color w:val="6B7280"/>
        </w:rPr>
        <w:t xml:space="preserve">((b)(1)) </w:t>
      </w:r>
      <w:r>
        <w:rPr>
          <w:b/>
        </w:rPr>
        <w:t>Waiver for Certain AI Uses</w:t>
      </w:r>
    </w:p>
    <w:p>
      <w:r>
        <w:t>This provision allows the Secretary of Defense to waive the prohibition on using certain AI for specific purposes, such as research or national security operations. This mixed impact provision can help national security while also potentially allowing beneficial AI uses.</w:t>
      </w:r>
    </w:p>
    <w:p>
      <w:r>
        <w:rPr>
          <w:b/>
          <w:color w:val="10B981"/>
        </w:rPr>
        <w:t xml:space="preserve">Who benefits: </w:t>
      </w:r>
      <w:r>
        <w:t>National security and research</w:t>
      </w:r>
    </w:p>
    <w:p>
      <w:r>
        <w:rPr>
          <w:b/>
          <w:color w:val="EF4444"/>
        </w:rPr>
        <w:t xml:space="preserve">Who pays: </w:t>
      </w:r>
      <w:r>
        <w:t>Department of Defense</w:t>
      </w:r>
    </w:p>
    <w:p>
      <w:r>
        <w:rPr>
          <w:i/>
          <w:color w:val="6B7280"/>
        </w:rPr>
        <w:t>"The Secretary of Defense may waive a prohibition under subsection (a), on a case-by-case basis, if the Secretary determines that the waiver is necessary—"</w:t>
      </w:r>
    </w:p>
    <w:p/>
    <w:p>
      <w:r>
        <w:rPr>
          <w:b/>
          <w:color w:val="6B7280"/>
        </w:rPr>
        <w:t xml:space="preserve">[NEUTRAL] </w:t>
      </w:r>
      <w:r>
        <w:rPr>
          <w:color w:val="6B7280"/>
        </w:rPr>
        <w:t xml:space="preserve">((c)) </w:t>
      </w:r>
      <w:r>
        <w:rPr>
          <w:b/>
        </w:rPr>
        <w:t>Definitions and Terminology</w:t>
      </w:r>
    </w:p>
    <w:p>
      <w:r>
        <w:t>This section defines terms such as 'artificial intelligence' and 'covered artificial intelligence company.' These definitions are procedural and do not directly impact citizens.</w:t>
      </w:r>
    </w:p>
    <w:p>
      <w:r>
        <w:rPr>
          <w:b/>
          <w:color w:val="10B981"/>
        </w:rPr>
        <w:t xml:space="preserve">Who benefits: </w:t>
      </w:r>
      <w:r>
        <w:t>None</w:t>
      </w:r>
    </w:p>
    <w:p>
      <w:r>
        <w:rPr>
          <w:b/>
          <w:color w:val="EF4444"/>
        </w:rPr>
        <w:t xml:space="preserve">Who pays: </w:t>
      </w:r>
      <w:r>
        <w:t>None</w:t>
      </w:r>
    </w:p>
    <w:p>
      <w:r>
        <w:rPr>
          <w:i/>
          <w:color w:val="6B7280"/>
        </w:rPr>
        <w:t>"The term ‘‘artificial intelligence’’ has the meaning given such term in section 5002 of the National Artificial Intelligence Initiative Act of 2020."</w:t>
      </w:r>
    </w:p>
    <w:p/>
    <w:p>
      <w:r>
        <w:rPr>
          <w:b/>
          <w:color w:val="3B82F6"/>
        </w:rPr>
        <w:t xml:space="preserve">[NOTE] </w:t>
      </w:r>
      <w:r>
        <w:rPr>
          <w:color w:val="6B7280"/>
        </w:rPr>
        <w:t xml:space="preserve">((c)) </w:t>
      </w:r>
      <w:r>
        <w:rPr>
          <w:b/>
        </w:rPr>
        <w:t>Assessment of Major AI Systems</w:t>
      </w:r>
    </w:p>
    <w:p>
      <w:r>
        <w:t>This provision requires the assessment of all major artificial intelligence systems using a standardized framework. This helps ensure that AI systems are evaluated thoroughly and meet necessary standards.</w:t>
      </w:r>
    </w:p>
    <w:p>
      <w:r>
        <w:rPr>
          <w:b/>
          <w:color w:val="10B981"/>
        </w:rPr>
        <w:t xml:space="preserve">Who benefits: </w:t>
      </w:r>
      <w:r>
        <w:t>National security and responsible AI development</w:t>
      </w:r>
    </w:p>
    <w:p>
      <w:r>
        <w:rPr>
          <w:b/>
          <w:color w:val="EF4444"/>
        </w:rPr>
        <w:t xml:space="preserve">Who pays: </w:t>
      </w:r>
      <w:r>
        <w:t>Department of Defense</w:t>
      </w:r>
    </w:p>
    <w:p>
      <w:r>
        <w:rPr>
          <w:i/>
          <w:color w:val="6B7280"/>
        </w:rPr>
        <w:t>"The Secretary of Defense shall assess all major artificial intelligence systems using the standard assessment framework developed under subsection (a)(2)."</w:t>
      </w:r>
    </w:p>
    <w:p/>
    <w:p>
      <w:r>
        <w:rPr>
          <w:b/>
          <w:color w:val="6B7280"/>
        </w:rPr>
        <w:t xml:space="preserve">[NEUTRAL] </w:t>
      </w:r>
      <w:r>
        <w:rPr>
          <w:color w:val="6B7280"/>
        </w:rPr>
        <w:t xml:space="preserve">((d)) </w:t>
      </w:r>
      <w:r>
        <w:rPr>
          <w:b/>
        </w:rPr>
        <w:t>Deadlines and Reporting</w:t>
      </w:r>
    </w:p>
    <w:p>
      <w:r>
        <w:t>This section sets deadlines for establishing the team, designating functional leads, and completing assessments. It also requires reporting to Congress. These are procedural provisions with no direct impact on citizens.</w:t>
      </w:r>
    </w:p>
    <w:p>
      <w:r>
        <w:rPr>
          <w:b/>
          <w:color w:val="10B981"/>
        </w:rPr>
        <w:t xml:space="preserve">Who benefits: </w:t>
      </w:r>
      <w:r>
        <w:t>None</w:t>
      </w:r>
    </w:p>
    <w:p>
      <w:r>
        <w:rPr>
          <w:b/>
          <w:color w:val="EF4444"/>
        </w:rPr>
        <w:t xml:space="preserve">Who pays: </w:t>
      </w:r>
      <w:r>
        <w:t>None</w:t>
      </w:r>
    </w:p>
    <w:p>
      <w:r>
        <w:rPr>
          <w:i/>
          <w:color w:val="6B7280"/>
        </w:rPr>
        <w:t>"In carrying out this section, the Secretary shall ensure the following:"</w:t>
      </w:r>
    </w:p>
    <w:p/>
    <w:p>
      <w:r>
        <w:rPr>
          <w:b/>
          <w:color w:val="6B7280"/>
        </w:rPr>
        <w:t xml:space="preserve">[NEUTRAL] </w:t>
      </w:r>
      <w:r>
        <w:rPr>
          <w:color w:val="6B7280"/>
        </w:rPr>
        <w:t xml:space="preserve">((e)) </w:t>
      </w:r>
      <w:r>
        <w:rPr>
          <w:b/>
        </w:rPr>
        <w:t>Sunset and Transition</w:t>
      </w:r>
    </w:p>
    <w:p>
      <w:r>
        <w:t>This provision sets a sunset date for the Cross-Functional Team and requires a successor organization to take over its duties. These are procedural provisions with no direct impact on citizens.</w:t>
      </w:r>
    </w:p>
    <w:p>
      <w:r>
        <w:rPr>
          <w:b/>
          <w:color w:val="10B981"/>
        </w:rPr>
        <w:t xml:space="preserve">Who benefits: </w:t>
      </w:r>
      <w:r>
        <w:t>None</w:t>
      </w:r>
    </w:p>
    <w:p>
      <w:r>
        <w:rPr>
          <w:b/>
          <w:color w:val="EF4444"/>
        </w:rPr>
        <w:t xml:space="preserve">Who pays: </w:t>
      </w:r>
      <w:r>
        <w:t>None</w:t>
      </w:r>
    </w:p>
    <w:p>
      <w:r>
        <w:rPr>
          <w:i/>
          <w:color w:val="6B7280"/>
        </w:rPr>
        <w:t>"The Cross-Functional Team shall terminate on December 31, 2030."</w:t>
      </w:r>
    </w:p>
    <w:p/>
    <w:p>
      <w:r>
        <w:rPr>
          <w:b/>
          <w:color w:val="3B82F6"/>
        </w:rPr>
        <w:t xml:space="preserve">[NOTE] </w:t>
      </w:r>
      <w:r>
        <w:rPr>
          <w:color w:val="6B7280"/>
        </w:rPr>
        <w:t xml:space="preserve">(1534(a)) </w:t>
      </w:r>
      <w:r>
        <w:rPr>
          <w:b/>
        </w:rPr>
        <w:t>Establishment of AI Sandbox Environments</w:t>
      </w:r>
    </w:p>
    <w:p>
      <w:r>
        <w:t>The bill requires the Department of Defense to establish a task force to develop and deploy artificial intelligence sandbox environments. These environments will help personnel with varying technical skills to experiment, train, and develop AI models. This could accelerate the adoption of AI in the military and improve efficiency, but it may also raise concerns about security and privacy.</w:t>
      </w:r>
    </w:p>
    <w:p>
      <w:r>
        <w:rPr>
          <w:b/>
          <w:color w:val="10B981"/>
        </w:rPr>
        <w:t xml:space="preserve">Who benefits: </w:t>
      </w:r>
      <w:r>
        <w:t>Department of Defense personnel, potentially improving military operations and efficiency</w:t>
      </w:r>
    </w:p>
    <w:p>
      <w:r>
        <w:rPr>
          <w:b/>
          <w:color w:val="EF4444"/>
        </w:rPr>
        <w:t xml:space="preserve">Who pays: </w:t>
      </w:r>
      <w:r>
        <w:t>Taxpayers, as this will require funding for the task force and AI environments</w:t>
      </w:r>
    </w:p>
    <w:p>
      <w:r>
        <w:rPr>
          <w:i/>
          <w:color w:val="6B7280"/>
        </w:rPr>
        <w:t>"Not later than April 1, 2026, the Secretary of Defense shall, acting through the Chief Digital and Artificial Intelligence Officer of the Department of Defense, establish a task force on artificial intelligence sandbox environments."</w:t>
      </w:r>
    </w:p>
    <w:p/>
    <w:p>
      <w:r>
        <w:rPr>
          <w:b/>
          <w:color w:val="3B82F6"/>
        </w:rPr>
        <w:t xml:space="preserve">[NOTE] </w:t>
      </w:r>
      <w:r>
        <w:rPr>
          <w:color w:val="6B7280"/>
        </w:rPr>
        <w:t xml:space="preserve">(1535(a)) </w:t>
      </w:r>
      <w:r>
        <w:rPr>
          <w:b/>
        </w:rPr>
        <w:t>Artificial Intelligence Futures Steering Committee</w:t>
      </w:r>
    </w:p>
    <w:p>
      <w:r>
        <w:t>The bill establishes a steering committee to formulate a proactive policy for the evaluation, adoption, governance, and risk mitigation of advanced AI systems by the Department of Defense. This committee will analyze the trajectory of AI models and technologies, assess potential adversarial uses, and evaluate operational effects. This could enhance national security but may also involve significant costs and oversight.</w:t>
      </w:r>
    </w:p>
    <w:p>
      <w:r>
        <w:rPr>
          <w:b/>
          <w:color w:val="10B981"/>
        </w:rPr>
        <w:t xml:space="preserve">Who benefits: </w:t>
      </w:r>
      <w:r>
        <w:t>National security, potentially improving defense capabilities</w:t>
      </w:r>
    </w:p>
    <w:p>
      <w:r>
        <w:rPr>
          <w:b/>
          <w:color w:val="EF4444"/>
        </w:rPr>
        <w:t xml:space="preserve">Who pays: </w:t>
      </w:r>
      <w:r>
        <w:t>Taxpayers, as this will require funding for the committee and related activities</w:t>
      </w:r>
    </w:p>
    <w:p>
      <w:r>
        <w:rPr>
          <w:i/>
          <w:color w:val="6B7280"/>
        </w:rPr>
        <w:t>"Not later than April 1, 2026, the Secretary of Defense shall establish a steering committee on advanced artificial intelligence capabilities."</w:t>
      </w:r>
    </w:p>
    <w:p/>
    <w:p>
      <w:r>
        <w:rPr>
          <w:b/>
          <w:color w:val="6B7280"/>
        </w:rPr>
        <w:t xml:space="preserve">[NEUTRAL] </w:t>
      </w:r>
      <w:r>
        <w:rPr>
          <w:color w:val="6B7280"/>
        </w:rPr>
        <w:t xml:space="preserve">(119) </w:t>
      </w:r>
      <w:r>
        <w:rPr>
          <w:b/>
        </w:rPr>
        <w:t>Reporting Requirements</w:t>
      </w:r>
    </w:p>
    <w:p>
      <w:r>
        <w:t>The bill requires the Secretary of Defense to submit annual reports to congressional defense committees on the activities of the Department of Defense related to AI. This is a procedural requirement that ensures transparency but has no direct impact on citizens.</w:t>
      </w:r>
    </w:p>
    <w:p>
      <w:r>
        <w:rPr>
          <w:b/>
          <w:color w:val="10B981"/>
        </w:rPr>
        <w:t xml:space="preserve">Who benefits: </w:t>
      </w:r>
      <w:r>
        <w:t>None</w:t>
      </w:r>
    </w:p>
    <w:p>
      <w:r>
        <w:rPr>
          <w:b/>
          <w:color w:val="EF4444"/>
        </w:rPr>
        <w:t xml:space="preserve">Who pays: </w:t>
      </w:r>
      <w:r>
        <w:t>None</w:t>
      </w:r>
    </w:p>
    <w:p>
      <w:r>
        <w:rPr>
          <w:i/>
          <w:color w:val="6B7280"/>
        </w:rPr>
        <w:t>"Not later than one year after the date on which the Cross-Functional Team is terminated, and not less frequently than once each year thereafter until the date that is three years after the date on which the Cross-Functional Team is terminated, the Secretary of Defense shall submit to the congressional defense committees a report on the activities of the element of the Department of Defense to which the duties of the Cross-Functional Team were transferred."</w:t>
      </w:r>
    </w:p>
    <w:p/>
    <w:p>
      <w:r>
        <w:rPr>
          <w:b/>
          <w:color w:val="6B7280"/>
        </w:rPr>
        <w:t xml:space="preserve">[NEUTRAL] </w:t>
      </w:r>
      <w:r>
        <w:rPr>
          <w:color w:val="6B7280"/>
        </w:rPr>
        <w:t xml:space="preserve">(119(f)(1)) </w:t>
      </w:r>
      <w:r>
        <w:rPr>
          <w:b/>
        </w:rPr>
        <w:t>Definitions and Terminology</w:t>
      </w:r>
    </w:p>
    <w:p>
      <w:r>
        <w:t>The bill includes definitions for terms like 'artificial intelligence,' 'major artificial intelligence system,' and 'artificial intelligence sandbox environment.' These definitions are technical and procedural, with no direct impact on citizens.</w:t>
      </w:r>
    </w:p>
    <w:p>
      <w:r>
        <w:rPr>
          <w:b/>
          <w:color w:val="10B981"/>
        </w:rPr>
        <w:t xml:space="preserve">Who benefits: </w:t>
      </w:r>
      <w:r>
        <w:t>None</w:t>
      </w:r>
    </w:p>
    <w:p>
      <w:r>
        <w:rPr>
          <w:b/>
          <w:color w:val="EF4444"/>
        </w:rPr>
        <w:t xml:space="preserve">Who pays: </w:t>
      </w:r>
      <w:r>
        <w:t>None</w:t>
      </w:r>
    </w:p>
    <w:p>
      <w:r>
        <w:rPr>
          <w:i/>
          <w:color w:val="6B7280"/>
        </w:rPr>
        <w:t>"The term ‘‘artificial intelligence’’ has the meaning given in section 238(g) of the John S. McCain National Defense Authorization Act for Fiscal Year 2019 (Public Law 115–232; 10 U.S.C. note prec. 4061)."</w:t>
      </w:r>
    </w:p>
    <w:p/>
    <w:p>
      <w:r>
        <w:rPr>
          <w:b/>
          <w:color w:val="3B82F6"/>
        </w:rPr>
        <w:t xml:space="preserve">[NOTE] </w:t>
      </w:r>
      <w:r>
        <w:rPr>
          <w:color w:val="6B7280"/>
        </w:rPr>
        <w:t xml:space="preserve">(120(d)) </w:t>
      </w:r>
      <w:r>
        <w:rPr>
          <w:b/>
        </w:rPr>
        <w:t>Steering Committee for AI in Defense</w:t>
      </w:r>
    </w:p>
    <w:p>
      <w:r>
        <w:t>Establishes a committee to analyze and strategize about artificial intelligence in defense. This helps ensure the Department of Defense can effectively use AI while maintaining human oversight. It's worth understanding for citizens concerned about national security and technology.</w:t>
      </w:r>
    </w:p>
    <w:p>
      <w:r>
        <w:rPr>
          <w:b/>
          <w:color w:val="10B981"/>
        </w:rPr>
        <w:t xml:space="preserve">Who benefits: </w:t>
      </w:r>
      <w:r>
        <w:t>National security and defense</w:t>
      </w:r>
    </w:p>
    <w:p>
      <w:r>
        <w:rPr>
          <w:b/>
          <w:color w:val="EF4444"/>
        </w:rPr>
        <w:t xml:space="preserve">Who pays: </w:t>
      </w:r>
      <w:r>
        <w:t>Taxpayers</w:t>
      </w:r>
    </w:p>
    <w:p>
      <w:r>
        <w:rPr>
          <w:i/>
          <w:color w:val="6B7280"/>
        </w:rPr>
        <w:t>"The Secretary of Defense shall establish a Steering Committee to—"</w:t>
      </w:r>
    </w:p>
    <w:p/>
    <w:p>
      <w:r>
        <w:rPr>
          <w:b/>
          <w:color w:val="3B82F6"/>
        </w:rPr>
        <w:t xml:space="preserve">[NOTE] </w:t>
      </w:r>
      <w:r>
        <w:rPr>
          <w:color w:val="6B7280"/>
        </w:rPr>
        <w:t xml:space="preserve">(120(d)(5)(A)) </w:t>
      </w:r>
      <w:r>
        <w:rPr>
          <w:b/>
        </w:rPr>
        <w:t>Ethical and Policy Guardrails for AI</w:t>
      </w:r>
    </w:p>
    <w:p>
      <w:r>
        <w:t>Requires the development of ethical guidelines to ensure AI is used appropriately and prevent misuse. This is important for maintaining public trust in AI technology.</w:t>
      </w:r>
    </w:p>
    <w:p>
      <w:r>
        <w:rPr>
          <w:b/>
          <w:color w:val="10B981"/>
        </w:rPr>
        <w:t xml:space="preserve">Who benefits: </w:t>
      </w:r>
      <w:r>
        <w:t>Public trust and ethical AI use</w:t>
      </w:r>
    </w:p>
    <w:p>
      <w:r>
        <w:rPr>
          <w:b/>
          <w:color w:val="EF4444"/>
        </w:rPr>
        <w:t xml:space="preserve">Who pays: </w:t>
      </w:r>
      <w:r>
        <w:t>Taxpayers</w:t>
      </w:r>
    </w:p>
    <w:p>
      <w:r>
        <w:rPr>
          <w:i/>
          <w:color w:val="6B7280"/>
        </w:rPr>
        <w:t>"articulation of ethical, policy, and technical guardrails to maintain, to the extent practical, appropriate human decision making in and prevent the misuse of such advanced or general purpose artificial intelligence;"</w:t>
      </w:r>
    </w:p>
    <w:p/>
    <w:p>
      <w:r>
        <w:rPr>
          <w:b/>
          <w:color w:val="3B82F6"/>
        </w:rPr>
        <w:t xml:space="preserve">[NOTE] </w:t>
      </w:r>
      <w:r>
        <w:rPr>
          <w:color w:val="6B7280"/>
        </w:rPr>
        <w:t xml:space="preserve">(1542(a)(2)(H)) </w:t>
      </w:r>
      <w:r>
        <w:rPr>
          <w:b/>
        </w:rPr>
        <w:t>Review of AI Investments</w:t>
      </w:r>
    </w:p>
    <w:p>
      <w:r>
        <w:t>Requires a review of AI investments to ensure they align with strategic goals. This helps ensure taxpayer dollars are spent effectively on AI capabilities.</w:t>
      </w:r>
    </w:p>
    <w:p>
      <w:r>
        <w:rPr>
          <w:b/>
          <w:color w:val="10B981"/>
        </w:rPr>
        <w:t xml:space="preserve">Who benefits: </w:t>
      </w:r>
      <w:r>
        <w:t>Taxpayer accountability</w:t>
      </w:r>
    </w:p>
    <w:p>
      <w:r>
        <w:rPr>
          <w:b/>
          <w:color w:val="EF4444"/>
        </w:rPr>
        <w:t xml:space="preserve">Who pays: </w:t>
      </w:r>
      <w:r>
        <w:t>Taxpayers</w:t>
      </w:r>
    </w:p>
    <w:p>
      <w:r>
        <w:rPr>
          <w:i/>
          <w:color w:val="6B7280"/>
        </w:rPr>
        <w:t>"A review of investments in artificial intelligence capabilities, including an assessment of the alignment of such investments with the milestones of the roadmap required by section 1554(a) and the current and planned uses of such capabilities by the Department of Defense."</w:t>
      </w:r>
    </w:p>
    <w:p/>
    <w:p>
      <w:r>
        <w:rPr>
          <w:b/>
          <w:color w:val="3B82F6"/>
        </w:rPr>
        <w:t xml:space="preserve">[NOTE] </w:t>
      </w:r>
      <w:r>
        <w:rPr>
          <w:color w:val="6B7280"/>
        </w:rPr>
        <w:t xml:space="preserve">(1543(a)) </w:t>
      </w:r>
      <w:r>
        <w:rPr>
          <w:b/>
        </w:rPr>
        <w:t>Study on Reducing Cyber Attack Incentives</w:t>
      </w:r>
    </w:p>
    <w:p>
      <w:r>
        <w:t>Directs a study to increase costs for adversaries targeting defense critical infrastructure, potentially reducing cyber attacks. This is important for national security.</w:t>
      </w:r>
    </w:p>
    <w:p>
      <w:r>
        <w:rPr>
          <w:b/>
          <w:color w:val="10B981"/>
        </w:rPr>
        <w:t xml:space="preserve">Who benefits: </w:t>
      </w:r>
      <w:r>
        <w:t>National security</w:t>
      </w:r>
    </w:p>
    <w:p>
      <w:r>
        <w:rPr>
          <w:b/>
          <w:color w:val="EF4444"/>
        </w:rPr>
        <w:t xml:space="preserve">Who pays: </w:t>
      </w:r>
      <w:r>
        <w:t>Taxpayers</w:t>
      </w:r>
    </w:p>
    <w:p>
      <w:r>
        <w:rPr>
          <w:i/>
          <w:color w:val="6B7280"/>
        </w:rPr>
        <w:t>"The Secretary of Defense, acting through the Under Secretary of Defense for Policy and the Chairman of the Joint Chiefs of Staff and in consultation with appropriate Federal entities, shall conduct a study on the use of military capabilities to increase the costs of, and consequently reduce the incentives of adversaries for, targeting defense critical infrastructure in cyber-space."</w:t>
      </w:r>
    </w:p>
    <w:p/>
    <w:p>
      <w:r>
        <w:rPr>
          <w:b/>
          <w:color w:val="3B82F6"/>
        </w:rPr>
        <w:t xml:space="preserve">[NOTE] </w:t>
      </w:r>
      <w:r>
        <w:rPr>
          <w:color w:val="6B7280"/>
        </w:rPr>
        <w:t xml:space="preserve">(1544(a)(1)) </w:t>
      </w:r>
      <w:r>
        <w:rPr>
          <w:b/>
        </w:rPr>
        <w:t>Integration of Reserve Component into Cyber Mission Force</w:t>
      </w:r>
    </w:p>
    <w:p>
      <w:r>
        <w:t>Studies how to effectively integrate reserve component personnel into the Cyber Mission Force. This helps ensure a well-rounded and prepared cyber defense force.</w:t>
      </w:r>
    </w:p>
    <w:p>
      <w:r>
        <w:rPr>
          <w:b/>
          <w:color w:val="10B981"/>
        </w:rPr>
        <w:t xml:space="preserve">Who benefits: </w:t>
      </w:r>
      <w:r>
        <w:t>National security and efficient use of military resources</w:t>
      </w:r>
    </w:p>
    <w:p>
      <w:r>
        <w:rPr>
          <w:b/>
          <w:color w:val="EF4444"/>
        </w:rPr>
        <w:t xml:space="preserve">Who pays: </w:t>
      </w:r>
      <w:r>
        <w:t>Taxpayers</w:t>
      </w:r>
    </w:p>
    <w:p>
      <w:r>
        <w:rPr>
          <w:i/>
          <w:color w:val="6B7280"/>
        </w:rPr>
        <w:t>"Not later than October 1, 2026, the Secretary of Defense shall carry out a study on the appropriate framework for structuring and organizing, including training and preparing, the reserve component personnel and units to be employed within the Cyber Mission Force for cyberspace operations."</w:t>
      </w:r>
    </w:p>
    <w:p/>
    <w:p>
      <w:r>
        <w:rPr>
          <w:b/>
          <w:color w:val="6B7280"/>
        </w:rPr>
        <w:t xml:space="preserve">[NEUTRAL] </w:t>
      </w:r>
      <w:r>
        <w:rPr>
          <w:color w:val="6B7280"/>
        </w:rPr>
        <w:t xml:space="preserve">(1541) </w:t>
      </w:r>
      <w:r>
        <w:rPr>
          <w:b/>
        </w:rPr>
        <w:t>Procedural and Administrative Changes</w:t>
      </w:r>
    </w:p>
    <w:p>
      <w:r>
        <w:t>Includes various procedural and administrative changes, such as modifying certification requirements and annual assessments. These changes are primarily administrative and have no direct impact on citizens.</w:t>
      </w:r>
    </w:p>
    <w:p>
      <w:r>
        <w:rPr>
          <w:b/>
          <w:color w:val="10B981"/>
        </w:rPr>
        <w:t xml:space="preserve">Who benefits: </w:t>
      </w:r>
      <w:r>
        <w:t>None</w:t>
      </w:r>
    </w:p>
    <w:p>
      <w:r>
        <w:rPr>
          <w:b/>
          <w:color w:val="EF4444"/>
        </w:rPr>
        <w:t xml:space="preserve">Who pays: </w:t>
      </w:r>
      <w:r>
        <w:t>None</w:t>
      </w:r>
    </w:p>
    <w:p>
      <w:r>
        <w:rPr>
          <w:i/>
          <w:color w:val="6B7280"/>
        </w:rPr>
        <w:t>"Section 1541. MODIFICATION TO CERTIFICATION REQUIREMENT REGARDING CONTRACTING FOR MILITARY RECRUITING."</w:t>
      </w:r>
    </w:p>
    <w:p/>
    <w:p>
      <w:r>
        <w:rPr>
          <w:b/>
          <w:color w:val="3B82F6"/>
        </w:rPr>
        <w:t xml:space="preserve">[NOTE] </w:t>
      </w:r>
      <w:r>
        <w:rPr>
          <w:color w:val="6B7280"/>
        </w:rPr>
        <w:t xml:space="preserve">(1545) </w:t>
      </w:r>
      <w:r>
        <w:rPr>
          <w:b/>
        </w:rPr>
        <w:t>Annual Report on Mission Assurance Coordination Board Activities</w:t>
      </w:r>
    </w:p>
    <w:p>
      <w:r>
        <w:t>This provision requires the Mission Assurance Coordination Board to provide annual reports to congressional defense committees. The reports will include details on assessments, risks, and recommendations for improving cybersecurity and physical security. This helps ensure transparency and accountability in defense activities.</w:t>
      </w:r>
    </w:p>
    <w:p>
      <w:r>
        <w:rPr>
          <w:b/>
          <w:color w:val="10B981"/>
        </w:rPr>
        <w:t xml:space="preserve">Who benefits: </w:t>
      </w:r>
      <w:r>
        <w:t>Congressional defense committees and the public</w:t>
      </w:r>
    </w:p>
    <w:p>
      <w:r>
        <w:rPr>
          <w:b/>
          <w:color w:val="EF4444"/>
        </w:rPr>
        <w:t xml:space="preserve">Who pays: </w:t>
      </w:r>
      <w:r>
        <w:t>The Department of Defense</w:t>
      </w:r>
    </w:p>
    <w:p>
      <w:r>
        <w:rPr>
          <w:i/>
          <w:color w:val="6B7280"/>
        </w:rPr>
        <w:t>"Not later than December 1, 2026, and annually thereafter until December 1, 2031, the co-chairs of the Mission Assurance Coordination Board shall jointly provide to the congressional defense committees a report on the activities of the Board during the one-year period preceding the submission of the report."</w:t>
      </w:r>
    </w:p>
    <w:p/>
    <w:p>
      <w:r>
        <w:rPr>
          <w:b/>
          <w:color w:val="EF4444"/>
        </w:rPr>
        <w:t xml:space="preserve">[HURTS CITIZENS] </w:t>
      </w:r>
      <w:r>
        <w:rPr>
          <w:color w:val="6B7280"/>
        </w:rPr>
        <w:t xml:space="preserve">(1546) </w:t>
      </w:r>
      <w:r>
        <w:rPr>
          <w:b/>
        </w:rPr>
        <w:t>Prohibition on Divestment, Consolidation, or Curtailment of Electronic Warfare Test and Evaluation Activities</w:t>
      </w:r>
    </w:p>
    <w:p>
      <w:r>
        <w:t>This provision prohibits the Secretary of the Army from divesting, consolidating, or curtailing electronic warfare test and evaluation activities until a report is submitted to congressional defense committees. This could lead to inefficiencies and higher costs for maintaining these activities.</w:t>
      </w:r>
    </w:p>
    <w:p>
      <w:r>
        <w:rPr>
          <w:b/>
          <w:color w:val="10B981"/>
        </w:rPr>
        <w:t xml:space="preserve">Who benefits: </w:t>
      </w:r>
      <w:r>
        <w:t>None</w:t>
      </w:r>
    </w:p>
    <w:p>
      <w:r>
        <w:rPr>
          <w:b/>
          <w:color w:val="EF4444"/>
        </w:rPr>
        <w:t xml:space="preserve">Who pays: </w:t>
      </w:r>
      <w:r>
        <w:t>The Department of Defense and taxpayers</w:t>
      </w:r>
    </w:p>
    <w:p>
      <w:r>
        <w:rPr>
          <w:i/>
          <w:color w:val="6B7280"/>
        </w:rPr>
        <w:t>"The Secretary of the Army shall not take any action to divest, consolidate, or curtail any electronic warfare test and evaluation activities that were part of an Army element of the Major Range and Test Facility Base on or before the date of the enactment of this Act until the Secretary submits to the congressional defense committees the report described in subsection (b)."</w:t>
      </w:r>
    </w:p>
    <w:p/>
    <w:p>
      <w:r>
        <w:rPr>
          <w:b/>
          <w:color w:val="3B82F6"/>
        </w:rPr>
        <w:t xml:space="preserve">[NOTE] </w:t>
      </w:r>
      <w:r>
        <w:rPr>
          <w:color w:val="6B7280"/>
        </w:rPr>
        <w:t xml:space="preserve">(1601) </w:t>
      </w:r>
      <w:r>
        <w:rPr>
          <w:b/>
        </w:rPr>
        <w:t>Acquisition Career Path in the Space Force</w:t>
      </w:r>
    </w:p>
    <w:p>
      <w:r>
        <w:t>This provision establishes a requirement for the Secretary of the Air Force to ensure that members of the Space Force who complete an initial officer training course are assigned in a manner that sustains acquisition capabilities. This helps maintain a skilled workforce in the Space Force.</w:t>
      </w:r>
    </w:p>
    <w:p>
      <w:r>
        <w:rPr>
          <w:b/>
          <w:color w:val="10B981"/>
        </w:rPr>
        <w:t xml:space="preserve">Who benefits: </w:t>
      </w:r>
      <w:r>
        <w:t>Space Force members and the Department of Defense</w:t>
      </w:r>
    </w:p>
    <w:p>
      <w:r>
        <w:rPr>
          <w:b/>
          <w:color w:val="EF4444"/>
        </w:rPr>
        <w:t xml:space="preserve">Who pays: </w:t>
      </w:r>
      <w:r>
        <w:t>The Department of Defense</w:t>
      </w:r>
    </w:p>
    <w:p>
      <w:r>
        <w:rPr>
          <w:i/>
          <w:color w:val="6B7280"/>
        </w:rPr>
        <w:t>"The Secretary of the Air Force shall ensure that members of the Space Force who complete an initial Space Force officer training course are assigned—(1) in a manner that sustains acquisition capabilities."</w:t>
      </w:r>
    </w:p>
    <w:p/>
    <w:p>
      <w:r>
        <w:rPr>
          <w:b/>
          <w:color w:val="3B82F6"/>
        </w:rPr>
        <w:t xml:space="preserve">[NOTE] </w:t>
      </w:r>
      <w:r>
        <w:rPr>
          <w:color w:val="6B7280"/>
        </w:rPr>
        <w:t xml:space="preserve">(1602) </w:t>
      </w:r>
      <w:r>
        <w:rPr>
          <w:b/>
        </w:rPr>
        <w:t>Noise Mitigation Regarding Space Launches</w:t>
      </w:r>
    </w:p>
    <w:p>
      <w:r>
        <w:t>This provision requires the Secretary of Defense to study and report on noise mitigation measures for space launches. This helps reduce environmental impact and improve public relations.</w:t>
      </w:r>
    </w:p>
    <w:p>
      <w:r>
        <w:rPr>
          <w:b/>
          <w:color w:val="10B981"/>
        </w:rPr>
        <w:t xml:space="preserve">Who benefits: </w:t>
      </w:r>
      <w:r>
        <w:t>Local communities and the public</w:t>
      </w:r>
    </w:p>
    <w:p>
      <w:r>
        <w:rPr>
          <w:b/>
          <w:color w:val="EF4444"/>
        </w:rPr>
        <w:t xml:space="preserve">Who pays: </w:t>
      </w:r>
      <w:r>
        <w:t>The Department of Defense</w:t>
      </w:r>
    </w:p>
    <w:p>
      <w:r>
        <w:rPr>
          <w:i/>
          <w:color w:val="6B7280"/>
        </w:rPr>
        <w:t>"The Secretary of Defense shall conduct a study on noise mitigation measures for space launches and provide a report to the congressional defense committees."</w:t>
      </w:r>
    </w:p>
    <w:p/>
    <w:p>
      <w:r>
        <w:rPr>
          <w:b/>
          <w:color w:val="3B82F6"/>
        </w:rPr>
        <w:t xml:space="preserve">[NOTE] </w:t>
      </w:r>
      <w:r>
        <w:rPr>
          <w:color w:val="6B7280"/>
        </w:rPr>
        <w:t xml:space="preserve">(1632) </w:t>
      </w:r>
      <w:r>
        <w:rPr>
          <w:b/>
        </w:rPr>
        <w:t>Prohibition on Reduction of Intercontinental Ballistic Missiles</w:t>
      </w:r>
    </w:p>
    <w:p>
      <w:r>
        <w:t>This provision prohibits the reduction of intercontinental ballistic missiles of the United States. This helps maintain a strong nuclear deterrent.</w:t>
      </w:r>
    </w:p>
    <w:p>
      <w:r>
        <w:rPr>
          <w:b/>
          <w:color w:val="10B981"/>
        </w:rPr>
        <w:t xml:space="preserve">Who benefits: </w:t>
      </w:r>
      <w:r>
        <w:t>National security</w:t>
      </w:r>
    </w:p>
    <w:p>
      <w:r>
        <w:rPr>
          <w:b/>
          <w:color w:val="EF4444"/>
        </w:rPr>
        <w:t xml:space="preserve">Who pays: </w:t>
      </w:r>
      <w:r>
        <w:t>The Department of Defense and taxpayers</w:t>
      </w:r>
    </w:p>
    <w:p>
      <w:r>
        <w:rPr>
          <w:i/>
          <w:color w:val="6B7280"/>
        </w:rPr>
        <w:t>"The Secretary of Defense shall not reduce the number of intercontinental ballistic missiles of the United States."</w:t>
      </w:r>
    </w:p>
    <w:p/>
    <w:p>
      <w:r>
        <w:rPr>
          <w:b/>
          <w:color w:val="3B82F6"/>
        </w:rPr>
        <w:t xml:space="preserve">[NOTE] </w:t>
      </w:r>
      <w:r>
        <w:rPr>
          <w:color w:val="6B7280"/>
        </w:rPr>
        <w:t xml:space="preserve">(1654) </w:t>
      </w:r>
      <w:r>
        <w:rPr>
          <w:b/>
        </w:rPr>
        <w:t>Prohibition on Privatized or Subscription-Based Missile Defense Intercept Capabilities</w:t>
      </w:r>
    </w:p>
    <w:p>
      <w:r>
        <w:t>This provision prohibits the use of privatized or subscription-based missile defense intercept capabilities. This helps maintain control over critical defense systems.</w:t>
      </w:r>
    </w:p>
    <w:p>
      <w:r>
        <w:rPr>
          <w:b/>
          <w:color w:val="10B981"/>
        </w:rPr>
        <w:t xml:space="preserve">Who benefits: </w:t>
      </w:r>
      <w:r>
        <w:t>National security</w:t>
      </w:r>
    </w:p>
    <w:p>
      <w:r>
        <w:rPr>
          <w:b/>
          <w:color w:val="EF4444"/>
        </w:rPr>
        <w:t xml:space="preserve">Who pays: </w:t>
      </w:r>
      <w:r>
        <w:t>The Department of Defense and taxpayers</w:t>
      </w:r>
    </w:p>
    <w:p>
      <w:r>
        <w:rPr>
          <w:i/>
          <w:color w:val="6B7280"/>
        </w:rPr>
        <w:t>"The Secretary of Defense shall not authorize the use of privatized or subscription-based missile defense intercept capabilities."</w:t>
      </w:r>
    </w:p>
    <w:p/>
    <w:p>
      <w:r>
        <w:rPr>
          <w:b/>
          <w:color w:val="3B82F6"/>
        </w:rPr>
        <w:t xml:space="preserve">[NOTE] </w:t>
      </w:r>
      <w:r>
        <w:rPr>
          <w:color w:val="6B7280"/>
        </w:rPr>
        <w:t xml:space="preserve">(1691) </w:t>
      </w:r>
      <w:r>
        <w:rPr>
          <w:b/>
        </w:rPr>
        <w:t>Cooperative Threat Reduction Funds</w:t>
      </w:r>
    </w:p>
    <w:p>
      <w:r>
        <w:t>This provision authorizes cooperative threat reduction funds. This helps reduce nuclear threats from other countries through international cooperation.</w:t>
      </w:r>
    </w:p>
    <w:p>
      <w:r>
        <w:rPr>
          <w:b/>
          <w:color w:val="10B981"/>
        </w:rPr>
        <w:t xml:space="preserve">Who benefits: </w:t>
      </w:r>
      <w:r>
        <w:t>International security and the public</w:t>
      </w:r>
    </w:p>
    <w:p>
      <w:r>
        <w:rPr>
          <w:b/>
          <w:color w:val="EF4444"/>
        </w:rPr>
        <w:t xml:space="preserve">Who pays: </w:t>
      </w:r>
      <w:r>
        <w:t>The Department of Defense and taxpayers</w:t>
      </w:r>
    </w:p>
    <w:p>
      <w:r>
        <w:rPr>
          <w:i/>
          <w:color w:val="6B7280"/>
        </w:rPr>
        <w:t>"The Secretary of Defense shall establish a cooperative threat reduction program to reduce nuclear threats from other countries."</w:t>
      </w:r>
    </w:p>
    <w:p/>
    <w:p>
      <w:r>
        <w:rPr>
          <w:b/>
          <w:color w:val="3B82F6"/>
        </w:rPr>
        <w:t xml:space="preserve">[NOTE] </w:t>
      </w:r>
      <w:r>
        <w:rPr>
          <w:color w:val="6B7280"/>
        </w:rPr>
        <w:t xml:space="preserve">(1692) </w:t>
      </w:r>
      <w:r>
        <w:rPr>
          <w:b/>
        </w:rPr>
        <w:t>Prohibition on Access to Department of Defense Cloud-Based Resources by Certain Individuals</w:t>
      </w:r>
    </w:p>
    <w:p>
      <w:r>
        <w:t>This provision prohibits certain individuals from accessing Department of Defense cloud-based resources. This helps protect sensitive information and maintain cybersecurity.</w:t>
      </w:r>
    </w:p>
    <w:p>
      <w:r>
        <w:rPr>
          <w:b/>
          <w:color w:val="10B981"/>
        </w:rPr>
        <w:t xml:space="preserve">Who benefits: </w:t>
      </w:r>
      <w:r>
        <w:t>National security and the public</w:t>
      </w:r>
    </w:p>
    <w:p>
      <w:r>
        <w:rPr>
          <w:b/>
          <w:color w:val="EF4444"/>
        </w:rPr>
        <w:t xml:space="preserve">Who pays: </w:t>
      </w:r>
      <w:r>
        <w:t>The Department of Defense and taxpayers</w:t>
      </w:r>
    </w:p>
    <w:p>
      <w:r>
        <w:rPr>
          <w:i/>
          <w:color w:val="6B7280"/>
        </w:rPr>
        <w:t>"The Secretary of Defense shall prohibit certain individuals from accessing Department of Defense cloud-based resources."</w:t>
      </w:r>
    </w:p>
    <w:p/>
    <w:p>
      <w:r>
        <w:rPr>
          <w:b/>
          <w:color w:val="3B82F6"/>
        </w:rPr>
        <w:t xml:space="preserve">[NOTE] </w:t>
      </w:r>
      <w:r>
        <w:rPr>
          <w:color w:val="6B7280"/>
        </w:rPr>
        <w:t xml:space="preserve">(10 USC 9088) </w:t>
      </w:r>
      <w:r>
        <w:rPr>
          <w:b/>
        </w:rPr>
        <w:t>Establishes Acquisition Career Path in Space Force</w:t>
      </w:r>
    </w:p>
    <w:p>
      <w:r>
        <w:t>This provision creates a new career path in the Space Force focused on acquisition. It ensures that officers receive training in acquisition management and space mission integration. This could lead to more specialized roles and potentially better job opportunities for those interested in these areas.</w:t>
      </w:r>
    </w:p>
    <w:p>
      <w:r>
        <w:rPr>
          <w:b/>
          <w:color w:val="10B981"/>
        </w:rPr>
        <w:t xml:space="preserve">Who benefits: </w:t>
      </w:r>
      <w:r>
        <w:t>Space Force officers interested in acquisition careers</w:t>
      </w:r>
    </w:p>
    <w:p>
      <w:r>
        <w:rPr>
          <w:b/>
          <w:color w:val="EF4444"/>
        </w:rPr>
        <w:t xml:space="preserve">Who pays: </w:t>
      </w:r>
      <w:r>
        <w:t>The government through increased training and oversight costs</w:t>
      </w:r>
    </w:p>
    <w:p>
      <w:r>
        <w:rPr>
          <w:i/>
          <w:color w:val="6B7280"/>
        </w:rPr>
        <w:t>"§9088. Duty assignments after officer training course"</w:t>
      </w:r>
    </w:p>
    <w:p/>
    <w:p>
      <w:r>
        <w:rPr>
          <w:b/>
          <w:color w:val="3B82F6"/>
        </w:rPr>
        <w:t xml:space="preserve">[NOTE] </w:t>
      </w:r>
      <w:r>
        <w:rPr>
          <w:color w:val="6B7280"/>
        </w:rPr>
        <w:t xml:space="preserve">(10 USC 9089) </w:t>
      </w:r>
      <w:r>
        <w:rPr>
          <w:b/>
        </w:rPr>
        <w:t>Program Executive Officer for Assured Access to Space</w:t>
      </w:r>
    </w:p>
    <w:p>
      <w:r>
        <w:t>This provision establishes a new position within the Space Force, the Program Executive Officer for Assured Access to Space. This officer will serve as both the Program Executive Officer and the Commander of Space Launch Delta 45. This could improve coordination and oversight of space access programs.</w:t>
      </w:r>
    </w:p>
    <w:p>
      <w:r>
        <w:rPr>
          <w:b/>
          <w:color w:val="10B981"/>
        </w:rPr>
        <w:t xml:space="preserve">Who benefits: </w:t>
      </w:r>
      <w:r>
        <w:t>The Space Force and potentially the broader national security community through improved coordination</w:t>
      </w:r>
    </w:p>
    <w:p>
      <w:r>
        <w:rPr>
          <w:b/>
          <w:color w:val="EF4444"/>
        </w:rPr>
        <w:t xml:space="preserve">Who pays: </w:t>
      </w:r>
      <w:r>
        <w:t>The government through additional staffing and operational costs</w:t>
      </w:r>
    </w:p>
    <w:p>
      <w:r>
        <w:rPr>
          <w:i/>
          <w:color w:val="6B7280"/>
        </w:rPr>
        <w:t>"§9089. Program Executive Officer for Assured Access to Space"</w:t>
      </w:r>
    </w:p>
    <w:p/>
    <w:p>
      <w:r>
        <w:rPr>
          <w:b/>
          <w:color w:val="3B82F6"/>
        </w:rPr>
        <w:t xml:space="preserve">[NOTE] </w:t>
      </w:r>
      <w:r>
        <w:rPr>
          <w:color w:val="6B7280"/>
        </w:rPr>
        <w:t xml:space="preserve">(10 USC 2276a(c)) </w:t>
      </w:r>
      <w:r>
        <w:rPr>
          <w:b/>
        </w:rPr>
        <w:t>Noise Mitigation at Space Force Launch Sites</w:t>
      </w:r>
    </w:p>
    <w:p>
      <w:r>
        <w:t>This provision requires the Secretary of the Air Force to coordinate with commercial entities to study and mitigate noise caused by launches at Space Force launch sites. This could help reduce noise pollution in surrounding areas.</w:t>
      </w:r>
    </w:p>
    <w:p>
      <w:r>
        <w:rPr>
          <w:b/>
          <w:color w:val="10B981"/>
        </w:rPr>
        <w:t xml:space="preserve">Who benefits: </w:t>
      </w:r>
      <w:r>
        <w:t>Local communities near Space Force launch sites</w:t>
      </w:r>
    </w:p>
    <w:p>
      <w:r>
        <w:rPr>
          <w:b/>
          <w:color w:val="EF4444"/>
        </w:rPr>
        <w:t xml:space="preserve">Who pays: </w:t>
      </w:r>
      <w:r>
        <w:t>The government through additional study and mitigation efforts</w:t>
      </w:r>
    </w:p>
    <w:p>
      <w:r>
        <w:rPr>
          <w:i/>
          <w:color w:val="6B7280"/>
        </w:rPr>
        <w:t>"§2276a(c). Noise mitigation at space force launch sites"</w:t>
      </w:r>
    </w:p>
    <w:p/>
    <w:p>
      <w:r>
        <w:rPr>
          <w:b/>
          <w:color w:val="3B82F6"/>
        </w:rPr>
        <w:t xml:space="preserve">[NOTE] </w:t>
      </w:r>
      <w:r>
        <w:rPr>
          <w:color w:val="6B7280"/>
        </w:rPr>
        <w:t xml:space="preserve">(10 USC 2275d) </w:t>
      </w:r>
      <w:r>
        <w:rPr>
          <w:b/>
        </w:rPr>
        <w:t>Acquisition and Operation of Space Systems for Space Warfare and Control</w:t>
      </w:r>
    </w:p>
    <w:p>
      <w:r>
        <w:t>This provision requires the Secretary of Defense to acquire and operate space systems for space warfare and control. It allows the use of commercial space systems under certain conditions. This could enhance the military's space capabilities while potentially leveraging private sector expertise.</w:t>
      </w:r>
    </w:p>
    <w:p>
      <w:r>
        <w:rPr>
          <w:b/>
          <w:color w:val="10B981"/>
        </w:rPr>
        <w:t xml:space="preserve">Who benefits: </w:t>
      </w:r>
      <w:r>
        <w:t>The military and potentially the private sector through increased use of commercial space systems</w:t>
      </w:r>
    </w:p>
    <w:p>
      <w:r>
        <w:rPr>
          <w:b/>
          <w:color w:val="EF4444"/>
        </w:rPr>
        <w:t xml:space="preserve">Who pays: </w:t>
      </w:r>
      <w:r>
        <w:t>The government through acquisition and operation costs</w:t>
      </w:r>
    </w:p>
    <w:p>
      <w:r>
        <w:rPr>
          <w:i/>
          <w:color w:val="6B7280"/>
        </w:rPr>
        <w:t>"§2275d. Acquisition and operation of space systems for space warfighting and control"</w:t>
      </w:r>
    </w:p>
    <w:p/>
    <w:p>
      <w:r>
        <w:rPr>
          <w:b/>
          <w:color w:val="3B82F6"/>
        </w:rPr>
        <w:t xml:space="preserve">[NOTE] </w:t>
      </w:r>
      <w:r>
        <w:rPr>
          <w:color w:val="6B7280"/>
        </w:rPr>
        <w:t xml:space="preserve">(Section 1604) </w:t>
      </w:r>
      <w:r>
        <w:rPr>
          <w:b/>
        </w:rPr>
        <w:t>Use of Middle Tier Acquisition Program for Proliferated Warfighter Space Architecture</w:t>
      </w:r>
    </w:p>
    <w:p>
      <w:r>
        <w:t>This provision extends the Middle Tier Acquisition Program to include additional tranches for the Space Development Agency. This could help streamline the acquisition process for space systems.</w:t>
      </w:r>
    </w:p>
    <w:p>
      <w:r>
        <w:rPr>
          <w:b/>
          <w:color w:val="10B981"/>
        </w:rPr>
        <w:t xml:space="preserve">Who benefits: </w:t>
      </w:r>
      <w:r>
        <w:t>The Space Development Agency and potentially the broader military through streamlined acquisition processes</w:t>
      </w:r>
    </w:p>
    <w:p>
      <w:r>
        <w:rPr>
          <w:b/>
          <w:color w:val="EF4444"/>
        </w:rPr>
        <w:t xml:space="preserve">Who pays: </w:t>
      </w:r>
      <w:r>
        <w:t>The government through acquisition costs</w:t>
      </w:r>
    </w:p>
    <w:p>
      <w:r>
        <w:rPr>
          <w:i/>
          <w:color w:val="6B7280"/>
        </w:rPr>
        <w:t>"Section 1604. Use of Middle Tier Acquisition Program for Proliferated Warfighter Space Architecture of Space Development Agency"</w:t>
      </w:r>
    </w:p>
    <w:p/>
    <w:p>
      <w:r>
        <w:rPr>
          <w:b/>
          <w:color w:val="3B82F6"/>
        </w:rPr>
        <w:t xml:space="preserve">[NOTE] </w:t>
      </w:r>
      <w:r>
        <w:rPr>
          <w:color w:val="6B7280"/>
        </w:rPr>
        <w:t xml:space="preserve">(Section 1605) </w:t>
      </w:r>
      <w:r>
        <w:rPr>
          <w:b/>
        </w:rPr>
        <w:t>Rocket Cargo Test and Demonstration</w:t>
      </w:r>
    </w:p>
    <w:p>
      <w:r>
        <w:t>This provision requires the use of existing Department of Defense test sites and ranges for the Rocket Cargo Program, with a waiver process for alternative sites. This could help ensure proper testing and demonstration of rocket cargo systems.</w:t>
      </w:r>
    </w:p>
    <w:p>
      <w:r>
        <w:rPr>
          <w:b/>
          <w:color w:val="10B981"/>
        </w:rPr>
        <w:t xml:space="preserve">Who benefits: </w:t>
      </w:r>
      <w:r>
        <w:t>The military and potentially the private sector through proper testing and demonstration of rocket cargo systems</w:t>
      </w:r>
    </w:p>
    <w:p>
      <w:r>
        <w:rPr>
          <w:b/>
          <w:color w:val="EF4444"/>
        </w:rPr>
        <w:t xml:space="preserve">Who pays: </w:t>
      </w:r>
      <w:r>
        <w:t>The government through testing and demonstration costs</w:t>
      </w:r>
    </w:p>
    <w:p>
      <w:r>
        <w:rPr>
          <w:i/>
          <w:color w:val="6B7280"/>
        </w:rPr>
        <w:t>"§1605. Rocket Cargo Test and Demonstration"</w:t>
      </w:r>
    </w:p>
    <w:p/>
    <w:p>
      <w:r>
        <w:rPr>
          <w:b/>
          <w:color w:val="3B82F6"/>
        </w:rPr>
        <w:t xml:space="preserve">[NOTE] </w:t>
      </w:r>
      <w:r>
        <w:rPr>
          <w:color w:val="6B7280"/>
        </w:rPr>
        <w:t xml:space="preserve">(1606) </w:t>
      </w:r>
      <w:r>
        <w:rPr>
          <w:b/>
        </w:rPr>
        <w:t>Continuation of Defense Meteorological Satellite Program</w:t>
      </w:r>
    </w:p>
    <w:p>
      <w:r>
        <w:t>This provision extends the operation of the Defense Meteorological Satellite Program until the end of the functional life of the satellites in orbit. This helps maintain critical weather data for military operations and disaster response.</w:t>
      </w:r>
    </w:p>
    <w:p>
      <w:r>
        <w:rPr>
          <w:b/>
          <w:color w:val="10B981"/>
        </w:rPr>
        <w:t xml:space="preserve">Who benefits: </w:t>
      </w:r>
      <w:r>
        <w:t>Military and emergency responders who rely on weather data for operations and disaster response.</w:t>
      </w:r>
    </w:p>
    <w:p>
      <w:r>
        <w:rPr>
          <w:b/>
          <w:color w:val="EF4444"/>
        </w:rPr>
        <w:t xml:space="preserve">Who pays: </w:t>
      </w:r>
      <w:r>
        <w:t>Taxpayers funding the continuation of the program.</w:t>
      </w:r>
    </w:p>
    <w:p>
      <w:r>
        <w:rPr>
          <w:i/>
          <w:color w:val="6B7280"/>
        </w:rPr>
        <w:t>"The Secretary of Defense shall continue to operate the Defense Meteorological Satellite Program, and its existing functions and distribution capability, until the end of the functional life of the satellites in orbit as of the date of the enactment of this Act under such program."</w:t>
      </w:r>
    </w:p>
    <w:p/>
    <w:p>
      <w:r>
        <w:rPr>
          <w:b/>
          <w:color w:val="F59E0B"/>
        </w:rPr>
        <w:t xml:space="preserve">[MIXED IMPACT] </w:t>
      </w:r>
      <w:r>
        <w:rPr>
          <w:color w:val="6B7280"/>
        </w:rPr>
        <w:t xml:space="preserve">(1607) </w:t>
      </w:r>
      <w:r>
        <w:rPr>
          <w:b/>
        </w:rPr>
        <w:t>Study on Tactical Surveillance, Reconnaissance, and Tracking Program</w:t>
      </w:r>
    </w:p>
    <w:p>
      <w:r>
        <w:t>This provision requires a study to assess the feasibility and advisability of establishing a program for tactical surveillance, reconnaissance, and tracking capabilities. The impact is mixed as it could improve military capabilities but also increase costs.</w:t>
      </w:r>
    </w:p>
    <w:p>
      <w:r>
        <w:rPr>
          <w:b/>
          <w:color w:val="10B981"/>
        </w:rPr>
        <w:t xml:space="preserve">Who benefits: </w:t>
      </w:r>
      <w:r>
        <w:t>Military forces that could benefit from improved surveillance and tracking capabilities.</w:t>
      </w:r>
    </w:p>
    <w:p>
      <w:r>
        <w:rPr>
          <w:b/>
          <w:color w:val="EF4444"/>
        </w:rPr>
        <w:t xml:space="preserve">Who pays: </w:t>
      </w:r>
      <w:r>
        <w:t>Taxpayers funding the study and potential new program.</w:t>
      </w:r>
    </w:p>
    <w:p>
      <w:r>
        <w:rPr>
          <w:i/>
          <w:color w:val="6B7280"/>
        </w:rPr>
        <w:t>"The Secretary of the Air Force, in coordination with the Under Secretary of Defense for Intelligence and Security, shall conduct a study on the feasibility and advisability of establishing a program of record for tactical surveillance, reconnaissance, and tracking capabilities within the Department of Defense."</w:t>
      </w:r>
    </w:p>
    <w:p/>
    <w:p>
      <w:r>
        <w:rPr>
          <w:b/>
          <w:color w:val="3B82F6"/>
        </w:rPr>
        <w:t xml:space="preserve">[NOTE] </w:t>
      </w:r>
      <w:r>
        <w:rPr>
          <w:color w:val="6B7280"/>
        </w:rPr>
        <w:t xml:space="preserve">(1608) </w:t>
      </w:r>
      <w:r>
        <w:rPr>
          <w:b/>
        </w:rPr>
        <w:t>Spaceport of the Future Initiative</w:t>
      </w:r>
    </w:p>
    <w:p>
      <w:r>
        <w:t>This provision directs a study to assess the operational capacity and infrastructure of current space launch sites and explore alternate locations. This could lead to more efficient and cost-effective space launches.</w:t>
      </w:r>
    </w:p>
    <w:p>
      <w:r>
        <w:rPr>
          <w:b/>
          <w:color w:val="10B981"/>
        </w:rPr>
        <w:t xml:space="preserve">Who benefits: </w:t>
      </w:r>
      <w:r>
        <w:t>Potential for more efficient and cost-effective space launches, benefiting both military and commercial space sectors.</w:t>
      </w:r>
    </w:p>
    <w:p>
      <w:r>
        <w:rPr>
          <w:b/>
          <w:color w:val="EF4444"/>
        </w:rPr>
        <w:t xml:space="preserve">Who pays: </w:t>
      </w:r>
      <w:r>
        <w:t>Taxpayers funding the study and potential infrastructure improvements.</w:t>
      </w:r>
    </w:p>
    <w:p>
      <w:r>
        <w:rPr>
          <w:i/>
          <w:color w:val="6B7280"/>
        </w:rPr>
        <w:t>"The Secretary of the Air Force shall conduct a study, as part of the Spaceport of the Future initiative, to—(A) assess the operational capacity, infrastructure, and long-term sustainability of space launch sites at Cape Canaveral Space Force Station, Florida, and Vandenberg Space Force Base, California, including with respect to heavy and super heavy launches from such sites;"</w:t>
      </w:r>
    </w:p>
    <w:p/>
    <w:p>
      <w:r>
        <w:rPr>
          <w:b/>
          <w:color w:val="3B82F6"/>
        </w:rPr>
        <w:t xml:space="preserve">[NOTE] </w:t>
      </w:r>
      <w:r>
        <w:rPr>
          <w:color w:val="6B7280"/>
        </w:rPr>
        <w:t xml:space="preserve">(1609) </w:t>
      </w:r>
      <w:r>
        <w:rPr>
          <w:b/>
        </w:rPr>
        <w:t>Auxiliary Payload for Next Generation Polar Overhead Persistent Infrared Satellites</w:t>
      </w:r>
    </w:p>
    <w:p>
      <w:r>
        <w:t>This provision requires the inclusion of an auxiliary payload in the Next Generation Polar Overhead Persistent Infrared satellite program. This could enhance the satellite's capabilities but also increase costs.</w:t>
      </w:r>
    </w:p>
    <w:p>
      <w:r>
        <w:rPr>
          <w:b/>
          <w:color w:val="10B981"/>
        </w:rPr>
        <w:t xml:space="preserve">Who benefits: </w:t>
      </w:r>
      <w:r>
        <w:t>Enhanced capabilities of the satellite for military and intelligence purposes.</w:t>
      </w:r>
    </w:p>
    <w:p>
      <w:r>
        <w:rPr>
          <w:b/>
          <w:color w:val="EF4444"/>
        </w:rPr>
        <w:t xml:space="preserve">Who pays: </w:t>
      </w:r>
      <w:r>
        <w:t>Taxpayers funding the additional payload and satellite improvements.</w:t>
      </w:r>
    </w:p>
    <w:p>
      <w:r>
        <w:rPr>
          <w:i/>
          <w:color w:val="6B7280"/>
        </w:rPr>
        <w:t>"The Secretary of the Defense shall direct the milestone decision authority for the Next Generation Polar Overhead Persistent Infrared satellite program to revise the acquisition strategy for such program to include the auxiliary payload (commonly referred to ‘‘APS–A’’) in the program of record."</w:t>
      </w:r>
    </w:p>
    <w:p/>
    <w:p>
      <w:r>
        <w:rPr>
          <w:b/>
          <w:color w:val="3B82F6"/>
        </w:rPr>
        <w:t xml:space="preserve">[NOTE] </w:t>
      </w:r>
      <w:r>
        <w:rPr>
          <w:color w:val="6B7280"/>
        </w:rPr>
        <w:t xml:space="preserve">(1610) </w:t>
      </w:r>
      <w:r>
        <w:rPr>
          <w:b/>
        </w:rPr>
        <w:t>Blast Damage Assessment Guide for Space Vehicles</w:t>
      </w:r>
    </w:p>
    <w:p>
      <w:r>
        <w:t>This provision requires the publication of a guide for assessing blast damage to space vehicles at Air Force launch complexes. This could improve safety and operational efficiency.</w:t>
      </w:r>
    </w:p>
    <w:p>
      <w:r>
        <w:rPr>
          <w:b/>
          <w:color w:val="10B981"/>
        </w:rPr>
        <w:t xml:space="preserve">Who benefits: </w:t>
      </w:r>
      <w:r>
        <w:t>Improved safety and operational efficiency at Air Force launch complexes.</w:t>
      </w:r>
    </w:p>
    <w:p>
      <w:r>
        <w:rPr>
          <w:b/>
          <w:color w:val="EF4444"/>
        </w:rPr>
        <w:t xml:space="preserve">Who pays: </w:t>
      </w:r>
      <w:r>
        <w:t>Taxpayers funding the publication and implementation of the guide.</w:t>
      </w:r>
    </w:p>
    <w:p>
      <w:r>
        <w:rPr>
          <w:i/>
          <w:color w:val="6B7280"/>
        </w:rPr>
        <w:t>"Not later than one year after the date of the enactment of this Act, the Secretary of the Air Force shall publish a liquid oxygen and methane blast damage assessment guide for space launch vehicles at Air Force launch complexes."</w:t>
      </w:r>
    </w:p>
    <w:p/>
    <w:p>
      <w:r>
        <w:rPr>
          <w:b/>
          <w:color w:val="3B82F6"/>
        </w:rPr>
        <w:t xml:space="preserve">[NOTE] </w:t>
      </w:r>
      <w:r>
        <w:rPr>
          <w:color w:val="6B7280"/>
        </w:rPr>
        <w:t xml:space="preserve">(1621(a)) </w:t>
      </w:r>
      <w:r>
        <w:rPr>
          <w:b/>
        </w:rPr>
        <w:t>Enhanced Oversight of Vendor Support to Clandestine Activities</w:t>
      </w:r>
    </w:p>
    <w:p>
      <w:r>
        <w:t>This provision requires the Department of Defense to establish a centralized technical capability to oversee, deconflict, and assess risks of commercial vendor support for clandestine activities. This could improve accountability and reduce potential conflicts of interest, but it may also increase bureaucratic overhead and costs.</w:t>
      </w:r>
    </w:p>
    <w:p>
      <w:r>
        <w:rPr>
          <w:b/>
          <w:color w:val="10B981"/>
        </w:rPr>
        <w:t xml:space="preserve">Who benefits: </w:t>
      </w:r>
      <w:r>
        <w:t>The public, by potentially reducing conflicts of interest and improving accountability in defense activities.</w:t>
      </w:r>
    </w:p>
    <w:p>
      <w:r>
        <w:rPr>
          <w:b/>
          <w:color w:val="EF4444"/>
        </w:rPr>
        <w:t xml:space="preserve">Who pays: </w:t>
      </w:r>
      <w:r>
        <w:t>Taxpayers, as this could lead to increased administrative costs for the Department of Defense.</w:t>
      </w:r>
    </w:p>
    <w:p>
      <w:r>
        <w:rPr>
          <w:i/>
          <w:color w:val="6B7280"/>
        </w:rPr>
        <w:t>"The Secretary of Defense shall establish, maintain, continuously update, and use a secure, centralized technical capability to facilitate oversight, deconfliction, and risk assessments of all commercial vendor support to the Department of Defense for clandestine activities."</w:t>
      </w:r>
    </w:p>
    <w:p/>
    <w:p>
      <w:r>
        <w:rPr>
          <w:b/>
          <w:color w:val="3B82F6"/>
        </w:rPr>
        <w:t xml:space="preserve">[NOTE] </w:t>
      </w:r>
      <w:r>
        <w:rPr>
          <w:color w:val="6B7280"/>
        </w:rPr>
        <w:t xml:space="preserve">(1621(b)(1)) </w:t>
      </w:r>
      <w:r>
        <w:rPr>
          <w:b/>
        </w:rPr>
        <w:t>Exclusions for National Security Concerns</w:t>
      </w:r>
    </w:p>
    <w:p>
      <w:r>
        <w:t>The Secretary of Defense has the authority to exclude certain information from the centralized technical capability if it poses operational, counterintelligence, or other national security concerns. This provision ensures that sensitive information is protected, but it may limit oversight in some cases.</w:t>
      </w:r>
    </w:p>
    <w:p>
      <w:r>
        <w:rPr>
          <w:b/>
          <w:color w:val="10B981"/>
        </w:rPr>
        <w:t xml:space="preserve">Who benefits: </w:t>
      </w:r>
      <w:r>
        <w:t>National security and operational effectiveness by protecting sensitive information.</w:t>
      </w:r>
    </w:p>
    <w:p>
      <w:r>
        <w:rPr>
          <w:b/>
          <w:color w:val="EF4444"/>
        </w:rPr>
        <w:t xml:space="preserve">Who pays: </w:t>
      </w:r>
      <w:r>
        <w:t>The public, as some oversight may be limited to protect national security.</w:t>
      </w:r>
    </w:p>
    <w:p>
      <w:r>
        <w:rPr>
          <w:i/>
          <w:color w:val="6B7280"/>
        </w:rPr>
        <w:t>"Notwithstanding subsection (a), if the Secretary of Defense determines that information concerning a commercial vendor should not be used by the centralized technical capability required by subsection (a) due to operational, counterintelligence, or other national security concerns, the Secretary may exclude such information from use by such centralized technical capability."</w:t>
      </w:r>
    </w:p>
    <w:p/>
    <w:p>
      <w:r>
        <w:rPr>
          <w:b/>
          <w:color w:val="3B82F6"/>
        </w:rPr>
        <w:t xml:space="preserve">[NOTE] </w:t>
      </w:r>
      <w:r>
        <w:rPr>
          <w:color w:val="6B7280"/>
        </w:rPr>
        <w:t xml:space="preserve">(1622(a)) </w:t>
      </w:r>
      <w:r>
        <w:rPr>
          <w:b/>
        </w:rPr>
        <w:t>Oversight of Sensitive Department of Defense Activities</w:t>
      </w:r>
    </w:p>
    <w:p>
      <w:r>
        <w:t>This provision requires the Secretary of Defense to keep congressional defense committees fully informed of sensitive activities and to notify them of any compromise or failure within 48 hours. This could improve transparency and accountability, but it may also increase the workload for both the Department of Defense and Congress.</w:t>
      </w:r>
    </w:p>
    <w:p>
      <w:r>
        <w:rPr>
          <w:b/>
          <w:color w:val="10B981"/>
        </w:rPr>
        <w:t xml:space="preserve">Who benefits: </w:t>
      </w:r>
      <w:r>
        <w:t>Congressional oversight and the public, by improving transparency and accountability in sensitive defense activities.</w:t>
      </w:r>
    </w:p>
    <w:p>
      <w:r>
        <w:rPr>
          <w:b/>
          <w:color w:val="EF4444"/>
        </w:rPr>
        <w:t xml:space="preserve">Who pays: </w:t>
      </w:r>
      <w:r>
        <w:t>Taxpayers, as this could lead to increased administrative costs for the Department of Defense and Congress.</w:t>
      </w:r>
    </w:p>
    <w:p>
      <w:r>
        <w:rPr>
          <w:i/>
          <w:color w:val="6B7280"/>
        </w:rPr>
        <w:t>"The Secretary of Defense shall keep the congressional defense committees fully and currently informed of Department of Defense sensitive activities."</w:t>
      </w:r>
    </w:p>
    <w:p/>
    <w:p>
      <w:r>
        <w:rPr>
          <w:b/>
          <w:color w:val="3B82F6"/>
        </w:rPr>
        <w:t xml:space="preserve">[NOTE] </w:t>
      </w:r>
      <w:r>
        <w:rPr>
          <w:color w:val="6B7280"/>
        </w:rPr>
        <w:t xml:space="preserve">(1623(a)) </w:t>
      </w:r>
      <w:r>
        <w:rPr>
          <w:b/>
        </w:rPr>
        <w:t>Codification of Insider Threat Program</w:t>
      </w:r>
    </w:p>
    <w:p>
      <w:r>
        <w:t>This provision transfers the Department of Defense Insider Threat Program to Title 10 of the United States Code. This could improve the visibility and permanence of the program, but it may also lead to increased bureaucratic oversight.</w:t>
      </w:r>
    </w:p>
    <w:p>
      <w:r>
        <w:rPr>
          <w:b/>
          <w:color w:val="10B981"/>
        </w:rPr>
        <w:t xml:space="preserve">Who benefits: </w:t>
      </w:r>
      <w:r>
        <w:t>National security by potentially improving the detection and response to insider threats.</w:t>
      </w:r>
    </w:p>
    <w:p>
      <w:r>
        <w:rPr>
          <w:b/>
          <w:color w:val="EF4444"/>
        </w:rPr>
        <w:t xml:space="preserve">Who pays: </w:t>
      </w:r>
      <w:r>
        <w:t>Taxpayers, as this could lead to increased administrative costs for the Department of Defense.</w:t>
      </w:r>
    </w:p>
    <w:p>
      <w:r>
        <w:rPr>
          <w:i/>
          <w:color w:val="6B7280"/>
        </w:rPr>
        <w:t>"Chapter 131 of title 10, United States Code, is amended by inserting after section 2224a a new section 2225 consisting of—"</w:t>
      </w:r>
    </w:p>
    <w:p/>
    <w:p>
      <w:r>
        <w:rPr>
          <w:b/>
          <w:color w:val="3B82F6"/>
        </w:rPr>
        <w:t xml:space="preserve">[NOTE] </w:t>
      </w:r>
      <w:r>
        <w:rPr>
          <w:color w:val="6B7280"/>
        </w:rPr>
        <w:t xml:space="preserve">(1624(a)) </w:t>
      </w:r>
      <w:r>
        <w:rPr>
          <w:b/>
        </w:rPr>
        <w:t>Provision of Meteorological Services for Intelligence Community</w:t>
      </w:r>
    </w:p>
    <w:p>
      <w:r>
        <w:t>This provision requires the Secretary of the Air Force to provide meteorological services for operations of combat support agencies and other elements of the intelligence community. This could improve the effectiveness of intelligence operations, but it may also increase costs for the Air Force.</w:t>
      </w:r>
    </w:p>
    <w:p>
      <w:r>
        <w:rPr>
          <w:b/>
          <w:color w:val="10B981"/>
        </w:rPr>
        <w:t xml:space="preserve">Who benefits: </w:t>
      </w:r>
      <w:r>
        <w:t>The intelligence community, by potentially improving the effectiveness of their operations.</w:t>
      </w:r>
    </w:p>
    <w:p>
      <w:r>
        <w:rPr>
          <w:b/>
          <w:color w:val="EF4444"/>
        </w:rPr>
        <w:t xml:space="preserve">Who pays: </w:t>
      </w:r>
      <w:r>
        <w:t>Taxpayers, as this could lead to increased costs for the Air Force.</w:t>
      </w:r>
    </w:p>
    <w:p>
      <w:r>
        <w:rPr>
          <w:i/>
          <w:color w:val="6B7280"/>
        </w:rPr>
        <w:t>"The Secretary of the Air Force shall provide meteorological services for operations of—"</w:t>
      </w:r>
    </w:p>
    <w:p/>
    <w:p>
      <w:r>
        <w:rPr>
          <w:b/>
          <w:color w:val="3B82F6"/>
        </w:rPr>
        <w:t xml:space="preserve">[NOTE] </w:t>
      </w:r>
      <w:r>
        <w:rPr>
          <w:color w:val="6B7280"/>
        </w:rPr>
        <w:t xml:space="preserve">(1625(a)) </w:t>
      </w:r>
      <w:r>
        <w:rPr>
          <w:b/>
        </w:rPr>
        <w:t>Annual Report on Requests for Remote Sensing Data</w:t>
      </w:r>
    </w:p>
    <w:p>
      <w:r>
        <w:t>This provision requires the Chairman of the Joint Chiefs of Staff to submit annual reports and briefings on requests for remote sensing data from combatant commands. This could improve transparency and accountability, but it may also increase administrative burdens.</w:t>
      </w:r>
    </w:p>
    <w:p>
      <w:r>
        <w:rPr>
          <w:b/>
          <w:color w:val="10B981"/>
        </w:rPr>
        <w:t xml:space="preserve">Who benefits: </w:t>
      </w:r>
      <w:r>
        <w:t>Congressional oversight and the public, by improving transparency and accountability in the use of remote sensing data.</w:t>
      </w:r>
    </w:p>
    <w:p>
      <w:r>
        <w:rPr>
          <w:b/>
          <w:color w:val="EF4444"/>
        </w:rPr>
        <w:t xml:space="preserve">Who pays: </w:t>
      </w:r>
      <w:r>
        <w:t>Taxpayers, as this could lead to increased administrative costs for the Department of Defense.</w:t>
      </w:r>
    </w:p>
    <w:p>
      <w:r>
        <w:rPr>
          <w:i/>
          <w:color w:val="6B7280"/>
        </w:rPr>
        <w:t>"Not later than February 1, 2026, and annually thereafter for a five-year period, the Chairman of the Joint Chiefs of Staff, in consultation with the commanders of the combatant commands, shall submit to the Committees on Armed Services of the House of Representatives and the Senate a report, and shall provide to such committees a briefing, on the requests of the combatant commands for data and information derived from remote sensing."</w:t>
      </w:r>
    </w:p>
    <w:p/>
    <w:p>
      <w:r>
        <w:rPr>
          <w:b/>
          <w:color w:val="3B82F6"/>
        </w:rPr>
        <w:t xml:space="preserve">[NOTE] </w:t>
      </w:r>
      <w:r>
        <w:rPr>
          <w:color w:val="6B7280"/>
        </w:rPr>
        <w:t xml:space="preserve">(1626(a)) </w:t>
      </w:r>
      <w:r>
        <w:rPr>
          <w:b/>
        </w:rPr>
        <w:t>Review and Evaluation of Extension of Inactive Security Clearances</w:t>
      </w:r>
    </w:p>
    <w:p>
      <w:r>
        <w:t>This provision requires the Under Secretary of Defense for Intelligence and Security to conduct a review and evaluation of extending the period of inactive security clearances to a period of not more than five years. This could improve the efficiency of security clearance processes, but it may also pose risks to national security.</w:t>
      </w:r>
    </w:p>
    <w:p>
      <w:r>
        <w:rPr>
          <w:b/>
          <w:color w:val="10B981"/>
        </w:rPr>
        <w:t xml:space="preserve">Who benefits: </w:t>
      </w:r>
      <w:r>
        <w:t>National security by potentially improving the efficiency of security clearance processes.</w:t>
      </w:r>
    </w:p>
    <w:p>
      <w:r>
        <w:rPr>
          <w:b/>
          <w:color w:val="EF4444"/>
        </w:rPr>
        <w:t xml:space="preserve">Who pays: </w:t>
      </w:r>
      <w:r>
        <w:t>Taxpayers, as this could lead to increased administrative costs for the Department of Defense.</w:t>
      </w:r>
    </w:p>
    <w:p>
      <w:r>
        <w:rPr>
          <w:i/>
          <w:color w:val="6B7280"/>
        </w:rPr>
        <w:t>"The Under Secretary of Defense for Intelligence and Security, in coordination with the Director of National Intelligence, shall conduct a review and evaluation of the feasibility and advisability of extending the period of inactive security clearances for covered individuals to a period of not more than five years."</w:t>
      </w:r>
    </w:p>
    <w:p/>
    <w:p>
      <w:r>
        <w:rPr>
          <w:b/>
          <w:color w:val="6B7280"/>
        </w:rPr>
        <w:t xml:space="preserve">[NEUTRAL] </w:t>
      </w:r>
      <w:r>
        <w:rPr>
          <w:color w:val="6B7280"/>
        </w:rPr>
        <w:t xml:space="preserve">(1639) </w:t>
      </w:r>
      <w:r>
        <w:rPr>
          <w:b/>
        </w:rPr>
        <w:t>Funding Notification Requirement</w:t>
      </w:r>
    </w:p>
    <w:p>
      <w:r>
        <w:t>This provision requires the Department of Defense to notify Congress before spending a significant portion of funds for Operation and Maintenance. This is a procedural measure to ensure transparency and oversight.</w:t>
      </w:r>
    </w:p>
    <w:p>
      <w:r>
        <w:rPr>
          <w:b/>
          <w:color w:val="10B981"/>
        </w:rPr>
        <w:t xml:space="preserve">Who benefits: </w:t>
      </w:r>
      <w:r>
        <w:t>Congressional oversight and transparency</w:t>
      </w:r>
    </w:p>
    <w:p>
      <w:r>
        <w:rPr>
          <w:b/>
          <w:color w:val="EF4444"/>
        </w:rPr>
        <w:t xml:space="preserve">Who pays: </w:t>
      </w:r>
      <w:r>
        <w:t>None</w:t>
      </w:r>
    </w:p>
    <w:p>
      <w:r>
        <w:rPr>
          <w:i/>
          <w:color w:val="6B7280"/>
        </w:rPr>
        <w:t>"Of the funds authorized to be appropriated by this Act or otherwise made available for fiscal year 2026 for Operation and Maintenance, Defense-Wide, and available to the Office of the Under Secretary of Defense for Acquisition and Sustainment for travel expenses, not more than 90 percent may be obligated or expended until the date on which the Under Secretary of Defense for Acquisition and Sustainment completes the first annual briefing to the congressional defense committees required by section 1637 of the Servicemember Quality of Life Improvement and National Defense Authorization Act for Fiscal Year 2025 (Public Law 118–159)."</w:t>
      </w:r>
    </w:p>
    <w:p/>
    <w:p>
      <w:r>
        <w:rPr>
          <w:b/>
          <w:color w:val="EF4444"/>
        </w:rPr>
        <w:t xml:space="preserve">[HURTS CITIZENS] </w:t>
      </w:r>
      <w:r>
        <w:rPr>
          <w:color w:val="6B7280"/>
        </w:rPr>
        <w:t xml:space="preserve">(1640) </w:t>
      </w:r>
      <w:r>
        <w:rPr>
          <w:b/>
        </w:rPr>
        <w:t>Compensation Caps Prohibition</w:t>
      </w:r>
    </w:p>
    <w:p>
      <w:r>
        <w:t>This provision prohibits the use of funds to establish caps on compensation and benefits for non-Federal employees under contract with the National Nuclear Security Administration or employees of Federally-funded research and development centers. This could lead to higher costs for taxpayers as these centers may need to pay more to attract and retain skilled workers.</w:t>
      </w:r>
    </w:p>
    <w:p>
      <w:r>
        <w:rPr>
          <w:b/>
          <w:color w:val="10B981"/>
        </w:rPr>
        <w:t xml:space="preserve">Who benefits: </w:t>
      </w:r>
      <w:r>
        <w:t>Non-Federal employees under contract with the National Nuclear Security Administration and employees of Federally-funded research and development centers</w:t>
      </w:r>
    </w:p>
    <w:p>
      <w:r>
        <w:rPr>
          <w:b/>
          <w:color w:val="EF4444"/>
        </w:rPr>
        <w:t xml:space="preserve">Who pays: </w:t>
      </w:r>
      <w:r>
        <w:t>Taxpayers</w:t>
      </w:r>
    </w:p>
    <w:p>
      <w:r>
        <w:rPr>
          <w:i/>
          <w:color w:val="6B7280"/>
        </w:rPr>
        <w:t>"None of the funds authorized to be appropriated by this Act or otherwise made available for fiscal year 2026 may be used to establish, or implement a requirement to establish, a cap on reimbursement of compensation and benefits for non-Federal employees under contract with the National Nuclear Security Administration or employees of any Federally-funded research and development center supporting—"</w:t>
      </w:r>
    </w:p>
    <w:p/>
    <w:p>
      <w:r>
        <w:rPr>
          <w:b/>
          <w:color w:val="3B82F6"/>
        </w:rPr>
        <w:t xml:space="preserve">[NOTE] </w:t>
      </w:r>
      <w:r>
        <w:rPr>
          <w:color w:val="6B7280"/>
        </w:rPr>
        <w:t xml:space="preserve">(1641) </w:t>
      </w:r>
      <w:r>
        <w:rPr>
          <w:b/>
        </w:rPr>
        <w:t>Minuteman III Missile Strategy</w:t>
      </w:r>
    </w:p>
    <w:p>
      <w:r>
        <w:t>This provision requires the Secretary of the Air Force to submit a strategy to address aging components and maximize the end-of-life margin for the Minuteman III intercontinental ballistic missile system. This could improve the reliability and performance of these critical defense systems.</w:t>
      </w:r>
    </w:p>
    <w:p>
      <w:r>
        <w:rPr>
          <w:b/>
          <w:color w:val="10B981"/>
        </w:rPr>
        <w:t xml:space="preserve">Who benefits: </w:t>
      </w:r>
      <w:r>
        <w:t>National security and reliability of the Minuteman III missile system</w:t>
      </w:r>
    </w:p>
    <w:p>
      <w:r>
        <w:rPr>
          <w:b/>
          <w:color w:val="EF4444"/>
        </w:rPr>
        <w:t xml:space="preserve">Who pays: </w:t>
      </w:r>
      <w:r>
        <w:t>None</w:t>
      </w:r>
    </w:p>
    <w:p>
      <w:r>
        <w:rPr>
          <w:i/>
          <w:color w:val="6B7280"/>
        </w:rPr>
        <w:t>"Concurrent with the first submission to Congress of a budget pursuant to section 1105(a) of title 31, United States Code, after the date of the enactment of this Act, and with each budget submitted to Congress pursuant to such section until the Under Secretary of Defense for Acquisition and Sustainment determines the LGM–35A Sentinel intercontinental ballistic missile reaches full operational capacity, the Secretary of the Air Force, in consultation with the Under Secretary, shall submit to the congressional defense committees a strategy, with respect to the LGM–30G Minuteman III intercontinental ballistic missiles, Air Force Nuclear Command, Control, and Communications Weapon System (AN/USQ.225), associated ground systems, and other supporting systems to address aging components and maximize the end-of-life margin."</w:t>
      </w:r>
    </w:p>
    <w:p/>
    <w:p>
      <w:r>
        <w:rPr>
          <w:b/>
          <w:color w:val="6B7280"/>
        </w:rPr>
        <w:t xml:space="preserve">[NEUTRAL] </w:t>
      </w:r>
      <w:r>
        <w:rPr>
          <w:color w:val="6B7280"/>
        </w:rPr>
        <w:t xml:space="preserve">(1642) </w:t>
      </w:r>
      <w:r>
        <w:rPr>
          <w:b/>
        </w:rPr>
        <w:t>Air Force Global Strike Command Establishment</w:t>
      </w:r>
    </w:p>
    <w:p>
      <w:r>
        <w:t>This provision establishes a new major command within the Air Force called Air Force Global Strike Command. This is an administrative change that reorganizes existing military structures.</w:t>
      </w:r>
    </w:p>
    <w:p>
      <w:r>
        <w:rPr>
          <w:b/>
          <w:color w:val="10B981"/>
        </w:rPr>
        <w:t xml:space="preserve">Who benefits: </w:t>
      </w:r>
      <w:r>
        <w:t>None</w:t>
      </w:r>
    </w:p>
    <w:p>
      <w:r>
        <w:rPr>
          <w:b/>
          <w:color w:val="EF4444"/>
        </w:rPr>
        <w:t xml:space="preserve">Who pays: </w:t>
      </w:r>
      <w:r>
        <w:t>None</w:t>
      </w:r>
    </w:p>
    <w:p>
      <w:r>
        <w:rPr>
          <w:i/>
          <w:color w:val="6B7280"/>
        </w:rPr>
        <w:t>"There is in the Air Force a major command, which shall be known as Air Force Global Strike Command."</w:t>
      </w:r>
    </w:p>
    <w:p/>
    <w:p>
      <w:r>
        <w:rPr>
          <w:b/>
          <w:color w:val="3B82F6"/>
        </w:rPr>
        <w:t xml:space="preserve">[NOTE] </w:t>
      </w:r>
      <w:r>
        <w:rPr>
          <w:color w:val="6B7280"/>
        </w:rPr>
        <w:t xml:space="preserve">((a)) </w:t>
      </w:r>
      <w:r>
        <w:rPr>
          <w:b/>
        </w:rPr>
        <w:t>Creation of Air Force Global Strike Command</w:t>
      </w:r>
    </w:p>
    <w:p>
      <w:r>
        <w:t>This provision establishes a new major command within the Air Force focused on nuclear and long-range strike missions. It creates a new position of Commander with significant responsibilities. While this may improve military organization, it does not directly benefit or harm average citizens. It's worth understanding as it affects military structure and capabilities.</w:t>
      </w:r>
    </w:p>
    <w:p>
      <w:r>
        <w:rPr>
          <w:b/>
          <w:color w:val="10B981"/>
        </w:rPr>
        <w:t xml:space="preserve">Who benefits: </w:t>
      </w:r>
      <w:r>
        <w:t>Military structure and capabilities</w:t>
      </w:r>
    </w:p>
    <w:p>
      <w:r>
        <w:rPr>
          <w:b/>
          <w:color w:val="EF4444"/>
        </w:rPr>
        <w:t xml:space="preserve">Who pays: </w:t>
      </w:r>
      <w:r>
        <w:t>Taxpayers</w:t>
      </w:r>
    </w:p>
    <w:p>
      <w:r>
        <w:rPr>
          <w:i/>
          <w:color w:val="6B7280"/>
        </w:rPr>
        <w:t>"There is in the Air Force a major command, which shall be known as Air Force Global Strike Command."</w:t>
      </w:r>
    </w:p>
    <w:p/>
    <w:p>
      <w:r>
        <w:rPr>
          <w:b/>
          <w:color w:val="3B82F6"/>
        </w:rPr>
        <w:t xml:space="preserve">[NOTE] </w:t>
      </w:r>
      <w:r>
        <w:rPr>
          <w:color w:val="6B7280"/>
        </w:rPr>
        <w:t xml:space="preserve">((b)) </w:t>
      </w:r>
      <w:r>
        <w:rPr>
          <w:b/>
        </w:rPr>
        <w:t>Oversight of Nuclear Deterrence Mission</w:t>
      </w:r>
    </w:p>
    <w:p>
      <w:r>
        <w:t>This provision amends existing law to include coordination with the new Air Force Global Strike Command in nuclear deterrence oversight. It ensures better integration of nuclear defense efforts. While beneficial for national security, it does not directly impact average citizens.</w:t>
      </w:r>
    </w:p>
    <w:p>
      <w:r>
        <w:rPr>
          <w:b/>
          <w:color w:val="10B981"/>
        </w:rPr>
        <w:t xml:space="preserve">Who benefits: </w:t>
      </w:r>
      <w:r>
        <w:t>National security</w:t>
      </w:r>
    </w:p>
    <w:p>
      <w:r>
        <w:rPr>
          <w:b/>
          <w:color w:val="EF4444"/>
        </w:rPr>
        <w:t xml:space="preserve">Who pays: </w:t>
      </w:r>
      <w:r>
        <w:t>Taxpayers</w:t>
      </w:r>
    </w:p>
    <w:p>
      <w:r>
        <w:rPr>
          <w:i/>
          <w:color w:val="6B7280"/>
        </w:rPr>
        <w:t>"Section 9040(b) of title 10, United States Code, is amended—"</w:t>
      </w:r>
    </w:p>
    <w:p/>
    <w:p>
      <w:r>
        <w:rPr>
          <w:b/>
          <w:color w:val="3B82F6"/>
        </w:rPr>
        <w:t xml:space="preserve">[NOTE] </w:t>
      </w:r>
      <w:r>
        <w:rPr>
          <w:color w:val="6B7280"/>
        </w:rPr>
        <w:t xml:space="preserve">(SEC. 1651) </w:t>
      </w:r>
      <w:r>
        <w:rPr>
          <w:b/>
        </w:rPr>
        <w:t>Golden Dome Missile Defense Policy</w:t>
      </w:r>
    </w:p>
    <w:p>
      <w:r>
        <w:t>This provision modifies the national missile defense policy to focus on deploying a next-generation missile defense shield. It aims to protect against complex threats. While this enhances national security, it does not directly benefit or harm average citizens.</w:t>
      </w:r>
    </w:p>
    <w:p>
      <w:r>
        <w:rPr>
          <w:b/>
          <w:color w:val="10B981"/>
        </w:rPr>
        <w:t xml:space="preserve">Who benefits: </w:t>
      </w:r>
      <w:r>
        <w:t>National security</w:t>
      </w:r>
    </w:p>
    <w:p>
      <w:r>
        <w:rPr>
          <w:b/>
          <w:color w:val="EF4444"/>
        </w:rPr>
        <w:t xml:space="preserve">Who pays: </w:t>
      </w:r>
      <w:r>
        <w:t>Taxpayers</w:t>
      </w:r>
    </w:p>
    <w:p>
      <w:r>
        <w:rPr>
          <w:i/>
          <w:color w:val="6B7280"/>
        </w:rPr>
        <w:t>"It is the policy of the United States—"</w:t>
      </w:r>
    </w:p>
    <w:p/>
    <w:p>
      <w:r>
        <w:rPr>
          <w:b/>
          <w:color w:val="3B82F6"/>
        </w:rPr>
        <w:t xml:space="preserve">[NOTE] </w:t>
      </w:r>
      <w:r>
        <w:rPr>
          <w:color w:val="6B7280"/>
        </w:rPr>
        <w:t xml:space="preserve">(SEC. 1652(a)) </w:t>
      </w:r>
      <w:r>
        <w:rPr>
          <w:b/>
        </w:rPr>
        <w:t>Annual Report on Missile Defense Architecture</w:t>
      </w:r>
    </w:p>
    <w:p>
      <w:r>
        <w:t>This provision requires the Secretary of Defense to submit annual reports on the development and deployment of the next-generation missile defense architecture. It ensures transparency and accountability in defense spending. While beneficial for oversight, it does not directly impact average citizens.</w:t>
      </w:r>
    </w:p>
    <w:p>
      <w:r>
        <w:rPr>
          <w:b/>
          <w:color w:val="10B981"/>
        </w:rPr>
        <w:t xml:space="preserve">Who benefits: </w:t>
      </w:r>
      <w:r>
        <w:t>Congressional oversight</w:t>
      </w:r>
    </w:p>
    <w:p>
      <w:r>
        <w:rPr>
          <w:b/>
          <w:color w:val="EF4444"/>
        </w:rPr>
        <w:t xml:space="preserve">Who pays: </w:t>
      </w:r>
      <w:r>
        <w:t>Taxpayers</w:t>
      </w:r>
    </w:p>
    <w:p>
      <w:r>
        <w:rPr>
          <w:i/>
          <w:color w:val="6B7280"/>
        </w:rPr>
        <w:t>"Concurrent with the first submission to Congress of a budget pursuant to section 1105(a) of title 31, United States Code, after the date of the enactment of this Act, and with each submission of a budget to Congress pursuant to such section until the date on which the Secretary of Defense determines that the next-generation air and missile defense architecture developed pursuant to Executive Order 1414186 (90 Fed. Reg. 8767), or such successor order, achieves full operational capability, the Secretary shall submit to the congressional defense committees a report on the development and deployment of such architecture."</w:t>
      </w:r>
    </w:p>
    <w:p/>
    <w:p>
      <w:r>
        <w:rPr>
          <w:b/>
          <w:color w:val="3B82F6"/>
        </w:rPr>
        <w:t xml:space="preserve">[NOTE] </w:t>
      </w:r>
      <w:r>
        <w:rPr>
          <w:color w:val="6B7280"/>
        </w:rPr>
        <w:t xml:space="preserve">(SEC. 1652(b)) </w:t>
      </w:r>
      <w:r>
        <w:rPr>
          <w:b/>
        </w:rPr>
        <w:t>Quarterly Briefings on Missile Defense Architecture</w:t>
      </w:r>
    </w:p>
    <w:p>
      <w:r>
        <w:t>This provision requires quarterly briefings on the status of the next-generation missile defense architecture. It ensures ongoing transparency and accountability in defense spending. While beneficial for oversight, it does not directly impact average citizens.</w:t>
      </w:r>
    </w:p>
    <w:p>
      <w:r>
        <w:rPr>
          <w:b/>
          <w:color w:val="10B981"/>
        </w:rPr>
        <w:t xml:space="preserve">Who benefits: </w:t>
      </w:r>
      <w:r>
        <w:t>Congressional oversight</w:t>
      </w:r>
    </w:p>
    <w:p>
      <w:r>
        <w:rPr>
          <w:b/>
          <w:color w:val="EF4444"/>
        </w:rPr>
        <w:t xml:space="preserve">Who pays: </w:t>
      </w:r>
      <w:r>
        <w:t>Taxpayers</w:t>
      </w:r>
    </w:p>
    <w:p>
      <w:r>
        <w:rPr>
          <w:i/>
          <w:color w:val="6B7280"/>
        </w:rPr>
        <w:t>"Not later than 90 days after the date of the enactment of this Act, and on a quarterly basis thereafter until the date on which the Secretary of Defense determines that the next-generation air and missile defense architecture achieves full operational capability, the Secretary shall provide to the congressional defense committees a briefing on the status of the development and deployment of such architecture."</w:t>
      </w:r>
    </w:p>
    <w:p/>
    <w:p>
      <w:r>
        <w:rPr>
          <w:b/>
          <w:color w:val="3B82F6"/>
        </w:rPr>
        <w:t xml:space="preserve">[NOTE] </w:t>
      </w:r>
      <w:r>
        <w:rPr>
          <w:color w:val="6B7280"/>
        </w:rPr>
        <w:t xml:space="preserve">(SEC. 1653) </w:t>
      </w:r>
      <w:r>
        <w:rPr>
          <w:b/>
        </w:rPr>
        <w:t>Amendments to Technical Authority of Director of Missile Defense Agency</w:t>
      </w:r>
    </w:p>
    <w:p>
      <w:r>
        <w:t>This provision amends the technical authority of the Director of Missile Defense Agency regarding integrated air and missile defense activities and programs. It clarifies the agency's role and responsibilities. While beneficial for organizational clarity, it does not directly impact average citizens.</w:t>
      </w:r>
    </w:p>
    <w:p>
      <w:r>
        <w:rPr>
          <w:b/>
          <w:color w:val="10B981"/>
        </w:rPr>
        <w:t xml:space="preserve">Who benefits: </w:t>
      </w:r>
      <w:r>
        <w:t>Organizational clarity</w:t>
      </w:r>
    </w:p>
    <w:p>
      <w:r>
        <w:rPr>
          <w:b/>
          <w:color w:val="EF4444"/>
        </w:rPr>
        <w:t xml:space="preserve">Who pays: </w:t>
      </w:r>
      <w:r>
        <w:t>Taxpayers</w:t>
      </w:r>
    </w:p>
    <w:p>
      <w:r>
        <w:rPr>
          <w:i/>
          <w:color w:val="6B7280"/>
        </w:rPr>
        <w:t>"Subsection (a) of section 5531 of title 10, United States Code, is amended—"</w:t>
      </w:r>
    </w:p>
    <w:p/>
    <w:p>
      <w:r>
        <w:rPr>
          <w:b/>
          <w:color w:val="3B82F6"/>
        </w:rPr>
        <w:t xml:space="preserve">[NOTE] </w:t>
      </w:r>
      <w:r>
        <w:rPr>
          <w:color w:val="6B7280"/>
        </w:rPr>
        <w:t xml:space="preserve">(SEC. 1654) </w:t>
      </w:r>
      <w:r>
        <w:rPr>
          <w:b/>
        </w:rPr>
        <w:t>Prohibition on Privatized or Subscription-Based Missile Defense Intercept Capabilities</w:t>
      </w:r>
    </w:p>
    <w:p>
      <w:r>
        <w:t>This provision prohibits the development, deployment, testing, or operation of missile defense systems with kinetic capabilities that use subscription-based services. It ensures that missile defense remains a government function. While beneficial for national security, it does not directly impact average citizens.</w:t>
      </w:r>
    </w:p>
    <w:p>
      <w:r>
        <w:rPr>
          <w:b/>
          <w:color w:val="10B981"/>
        </w:rPr>
        <w:t xml:space="preserve">Who benefits: </w:t>
      </w:r>
      <w:r>
        <w:t>National security</w:t>
      </w:r>
    </w:p>
    <w:p>
      <w:r>
        <w:rPr>
          <w:b/>
          <w:color w:val="EF4444"/>
        </w:rPr>
        <w:t xml:space="preserve">Who pays: </w:t>
      </w:r>
      <w:r>
        <w:t>Taxpayers</w:t>
      </w:r>
    </w:p>
    <w:p>
      <w:r>
        <w:rPr>
          <w:i/>
          <w:color w:val="6B7280"/>
        </w:rPr>
        <w:t>"The Secretary of Defense may only develop, deploy, test, or operate a missile defense system with kinetic missile defense capabilities if—"</w:t>
      </w:r>
    </w:p>
    <w:p/>
    <w:p>
      <w:r>
        <w:rPr>
          <w:b/>
          <w:color w:val="3B82F6"/>
        </w:rPr>
        <w:t xml:space="preserve">[NOTE] </w:t>
      </w:r>
      <w:r>
        <w:rPr>
          <w:color w:val="6B7280"/>
        </w:rPr>
        <w:t xml:space="preserve">(1657(a)(1)) </w:t>
      </w:r>
      <w:r>
        <w:rPr>
          <w:b/>
        </w:rPr>
        <w:t>Increased Missile Defense Spending</w:t>
      </w:r>
    </w:p>
    <w:p>
      <w:r>
        <w:t>This section allocates funds for missile defense systems and programs, including Iron Dome, David's Sling, and Arrow 3. While it aims to enhance national security, it also increases defense spending, which could lead to higher taxes or reduced spending in other areas.</w:t>
      </w:r>
    </w:p>
    <w:p>
      <w:r>
        <w:rPr>
          <w:b/>
          <w:color w:val="10B981"/>
        </w:rPr>
        <w:t xml:space="preserve">Who benefits: </w:t>
      </w:r>
      <w:r>
        <w:t>National security and defense contractors</w:t>
      </w:r>
    </w:p>
    <w:p>
      <w:r>
        <w:rPr>
          <w:b/>
          <w:color w:val="EF4444"/>
        </w:rPr>
        <w:t xml:space="preserve">Who pays: </w:t>
      </w:r>
      <w:r>
        <w:t>Taxpayers</w:t>
      </w:r>
    </w:p>
    <w:p>
      <w:r>
        <w:rPr>
          <w:i/>
          <w:color w:val="6B7280"/>
        </w:rPr>
        <w:t>"Of the funds authorized to be appropriated by this Act for fiscal year 2026 for procurement, Defense-wide, and available for the Missile Defense Agency, not more than $60,000,000 may be provided to the Government of Israel to procure components for the Iron Dome short-range rocket defense system through co-production of such components in the United States by industry of the United States."</w:t>
      </w:r>
    </w:p>
    <w:p/>
    <w:p>
      <w:r>
        <w:rPr>
          <w:b/>
          <w:color w:val="3B82F6"/>
        </w:rPr>
        <w:t xml:space="preserve">[NOTE] </w:t>
      </w:r>
      <w:r>
        <w:rPr>
          <w:color w:val="6B7280"/>
        </w:rPr>
        <w:t xml:space="preserve">(1655(a)) </w:t>
      </w:r>
      <w:r>
        <w:rPr>
          <w:b/>
        </w:rPr>
        <w:t>Guam Defense System Protection</w:t>
      </w:r>
    </w:p>
    <w:p>
      <w:r>
        <w:t>This provision requires a notification and 10-day waiting period before removing an integrated air and missile defense system from Guam. It aims to ensure transparency and prevent hasty decisions that could compromise Guam's defense.</w:t>
      </w:r>
    </w:p>
    <w:p>
      <w:r>
        <w:rPr>
          <w:b/>
          <w:color w:val="10B981"/>
        </w:rPr>
        <w:t xml:space="preserve">Who benefits: </w:t>
      </w:r>
      <w:r>
        <w:t>Guam and its residents</w:t>
      </w:r>
    </w:p>
    <w:p>
      <w:r>
        <w:rPr>
          <w:b/>
          <w:color w:val="EF4444"/>
        </w:rPr>
        <w:t xml:space="preserve">Who pays: </w:t>
      </w:r>
      <w:r>
        <w:t>None</w:t>
      </w:r>
    </w:p>
    <w:p>
      <w:r>
        <w:rPr>
          <w:i/>
          <w:color w:val="6B7280"/>
        </w:rPr>
        <w:t>"None of the funds authorized to be appropriated by this Act or otherwise made available for fiscal year 2026 for the Department of Defense may be obligated or expended to remove an integrated air and missile defense system or capability from Guam unless—"</w:t>
      </w:r>
    </w:p>
    <w:p/>
    <w:p>
      <w:r>
        <w:rPr>
          <w:b/>
          <w:color w:val="3B82F6"/>
        </w:rPr>
        <w:t xml:space="preserve">[NOTE] </w:t>
      </w:r>
      <w:r>
        <w:rPr>
          <w:color w:val="6B7280"/>
        </w:rPr>
        <w:t xml:space="preserve">(1656(a)(1)) </w:t>
      </w:r>
      <w:r>
        <w:rPr>
          <w:b/>
        </w:rPr>
        <w:t>Missile Instrumentation Range Safety Vessels</w:t>
      </w:r>
    </w:p>
    <w:p>
      <w:r>
        <w:t>This section directs the Secretary of Transportation to design and construct missile instrumentation range safety vessels for the National Defense Reserve Fleet. It aims to improve safety and readiness for missile testing.</w:t>
      </w:r>
    </w:p>
    <w:p>
      <w:r>
        <w:rPr>
          <w:b/>
          <w:color w:val="10B981"/>
        </w:rPr>
        <w:t xml:space="preserve">Who benefits: </w:t>
      </w:r>
      <w:r>
        <w:t>National defense and safety</w:t>
      </w:r>
    </w:p>
    <w:p>
      <w:r>
        <w:rPr>
          <w:b/>
          <w:color w:val="EF4444"/>
        </w:rPr>
        <w:t xml:space="preserve">Who pays: </w:t>
      </w:r>
      <w:r>
        <w:t>Taxpayers</w:t>
      </w:r>
    </w:p>
    <w:p>
      <w:r>
        <w:rPr>
          <w:i/>
          <w:color w:val="6B7280"/>
        </w:rPr>
        <w:t>"Subject to the availability of appropriations, the Secretary of Transportation, in consultation with the Director of the Missile Defense Agency, shall complete the design of missile instrumentation range safety vessels for the National Defense Reserve Fleet to allow for the construction of such vessels to begin in fiscal year 2027."</w:t>
      </w:r>
    </w:p>
    <w:p/>
    <w:p>
      <w:r>
        <w:rPr>
          <w:b/>
          <w:color w:val="3B82F6"/>
        </w:rPr>
        <w:t xml:space="preserve">[NOTE] </w:t>
      </w:r>
      <w:r>
        <w:rPr>
          <w:color w:val="6B7280"/>
        </w:rPr>
        <w:t xml:space="preserve">(1657(a)(1)) </w:t>
      </w:r>
      <w:r>
        <w:rPr>
          <w:b/>
        </w:rPr>
        <w:t>Israeli Missile Defense Cooperation</w:t>
      </w:r>
    </w:p>
    <w:p>
      <w:r>
        <w:t>This section allocates funds for the co-production and co-development of Israeli missile defense systems in the U.S. It aims to strengthen international alliances and defense capabilities.</w:t>
      </w:r>
    </w:p>
    <w:p>
      <w:r>
        <w:rPr>
          <w:b/>
          <w:color w:val="10B981"/>
        </w:rPr>
        <w:t xml:space="preserve">Who benefits: </w:t>
      </w:r>
      <w:r>
        <w:t>International defense cooperation and U.S. defense contractors</w:t>
      </w:r>
    </w:p>
    <w:p>
      <w:r>
        <w:rPr>
          <w:b/>
          <w:color w:val="EF4444"/>
        </w:rPr>
        <w:t xml:space="preserve">Who pays: </w:t>
      </w:r>
      <w:r>
        <w:t>Taxpayers</w:t>
      </w:r>
    </w:p>
    <w:p>
      <w:r>
        <w:rPr>
          <w:i/>
          <w:color w:val="6B7280"/>
        </w:rPr>
        <w:t>"Of the funds authorized to be appropriated for fiscal year 2026 for procurement, Defense-wide, and available for the Missile Defense Agency, not more than $60,000,000 may be provided to the Government of Israel to procure components for the Iron Dome short-range rocket defense system through co-production of such components in the United States by industry of the United States."</w:t>
      </w:r>
    </w:p>
    <w:p/>
    <w:p>
      <w:r>
        <w:rPr>
          <w:b/>
          <w:color w:val="6B7280"/>
        </w:rPr>
        <w:t xml:space="preserve">[NEUTRAL] </w:t>
      </w:r>
      <w:r>
        <w:rPr>
          <w:color w:val="6B7280"/>
        </w:rPr>
        <w:t xml:space="preserve">(1655(c)) </w:t>
      </w:r>
      <w:r>
        <w:rPr>
          <w:b/>
        </w:rPr>
        <w:t>Procedural and Administrative Provisions</w:t>
      </w:r>
    </w:p>
    <w:p>
      <w:r>
        <w:t>This section includes various procedural and administrative provisions, such as reporting requirements and consultation processes, which are necessary for the implementation of the missile defense programs but do not directly impact citizens.</w:t>
      </w:r>
    </w:p>
    <w:p>
      <w:r>
        <w:rPr>
          <w:b/>
          <w:color w:val="10B981"/>
        </w:rPr>
        <w:t xml:space="preserve">Who benefits: </w:t>
      </w:r>
      <w:r>
        <w:t>None</w:t>
      </w:r>
    </w:p>
    <w:p>
      <w:r>
        <w:rPr>
          <w:b/>
          <w:color w:val="EF4444"/>
        </w:rPr>
        <w:t xml:space="preserve">Who pays: </w:t>
      </w:r>
      <w:r>
        <w:t>None</w:t>
      </w:r>
    </w:p>
    <w:p>
      <w:r>
        <w:rPr>
          <w:i/>
          <w:color w:val="6B7280"/>
        </w:rPr>
        <w:t>"Not later than 90 days after the date of the enactment of this Act, the Secretary of Defense shall submit to the congressional defense committees an unclassified summary of the report required by section 1660 of the James M. Inhofe National Defense Authorization Act for Fiscal Year 2023."</w:t>
      </w:r>
    </w:p>
    <w:p/>
    <w:p>
      <w:r>
        <w:rPr>
          <w:b/>
          <w:color w:val="3B82F6"/>
        </w:rPr>
        <w:t xml:space="preserve">[NOTE] </w:t>
      </w:r>
      <w:r>
        <w:rPr>
          <w:color w:val="6B7280"/>
        </w:rPr>
        <w:t xml:space="preserve">(1657(a)(3)(i) and (iv)) </w:t>
      </w:r>
      <w:r>
        <w:rPr>
          <w:b/>
        </w:rPr>
        <w:t>Co-production and Procurement with Israel</w:t>
      </w:r>
    </w:p>
    <w:p>
      <w:r>
        <w:t>This provision requires the U.S. and Israel to co-produce parts and components for missile defense systems. It also establishes a joint affordability working group to consider cost reduction initiatives. This could lead to job creation in both countries and potentially lower costs for the defense systems, but it may also increase complexity in production and coordination.</w:t>
      </w:r>
    </w:p>
    <w:p>
      <w:r>
        <w:rPr>
          <w:b/>
          <w:color w:val="10B981"/>
        </w:rPr>
        <w:t xml:space="preserve">Who benefits: </w:t>
      </w:r>
      <w:r>
        <w:t>U.S. and Israeli defense industries, potentially leading to job creation</w:t>
      </w:r>
    </w:p>
    <w:p>
      <w:r>
        <w:rPr>
          <w:b/>
          <w:color w:val="EF4444"/>
        </w:rPr>
        <w:t xml:space="preserve">Who pays: </w:t>
      </w:r>
      <w:r>
        <w:t>Increased complexity and coordination costs</w:t>
      </w:r>
    </w:p>
    <w:p>
      <w:r>
        <w:rPr>
          <w:i/>
          <w:color w:val="6B7280"/>
        </w:rPr>
        <w:t>"technical milestones for co-production of parts and components and procurement; and a joint affordability working group to consider cost reduction initiatives"</w:t>
      </w:r>
    </w:p>
    <w:p/>
    <w:p>
      <w:r>
        <w:rPr>
          <w:b/>
          <w:color w:val="EF4444"/>
        </w:rPr>
        <w:t xml:space="preserve">[HURTS CITIZENS] </w:t>
      </w:r>
      <w:r>
        <w:rPr>
          <w:color w:val="6B7280"/>
        </w:rPr>
        <w:t xml:space="preserve">(1658(a)(1)) </w:t>
      </w:r>
      <w:r>
        <w:rPr>
          <w:b/>
        </w:rPr>
        <w:t>Limitation on Reducing Sustainment for Cobra Dane Radar</w:t>
      </w:r>
    </w:p>
    <w:p>
      <w:r>
        <w:t>This provision prevents the reduction of sustainment efforts or halting the operation of the Cobra Dane radar until a certification is submitted. This could lead to higher costs for maintaining the radar system, potentially straining defense budgets and diverting funds from other critical areas.</w:t>
      </w:r>
    </w:p>
    <w:p>
      <w:r>
        <w:rPr>
          <w:b/>
          <w:color w:val="10B981"/>
        </w:rPr>
        <w:t xml:space="preserve">Who benefits: </w:t>
      </w:r>
      <w:r>
        <w:t>None</w:t>
      </w:r>
    </w:p>
    <w:p>
      <w:r>
        <w:rPr>
          <w:b/>
          <w:color w:val="EF4444"/>
        </w:rPr>
        <w:t xml:space="preserve">Who pays: </w:t>
      </w:r>
      <w:r>
        <w:t>U.S. taxpayers through higher defense spending</w:t>
      </w:r>
    </w:p>
    <w:p>
      <w:r>
        <w:rPr>
          <w:i/>
          <w:color w:val="6B7280"/>
        </w:rPr>
        <w:t>"may not reduce sustainment efforts for, halt operation of, or prepare to reduce sustainment efforts for or halt operation of, the AN/FPS–108 COBRA DANE radar"</w:t>
      </w:r>
    </w:p>
    <w:p/>
    <w:p>
      <w:r>
        <w:rPr>
          <w:b/>
          <w:color w:val="3B82F6"/>
        </w:rPr>
        <w:t xml:space="preserve">[NOTE] </w:t>
      </w:r>
      <w:r>
        <w:rPr>
          <w:color w:val="6B7280"/>
        </w:rPr>
        <w:t xml:space="preserve">(1659) </w:t>
      </w:r>
      <w:r>
        <w:rPr>
          <w:b/>
        </w:rPr>
        <w:t>Limitation on Availability of Funds for Missile Defense</w:t>
      </w:r>
    </w:p>
    <w:p>
      <w:r>
        <w:t>This provision limits the amount of funds that can be obligated or expended for missile defense until an independent analysis is completed. This could ensure more careful planning and allocation of resources, but it may also delay necessary defense spending.</w:t>
      </w:r>
    </w:p>
    <w:p>
      <w:r>
        <w:rPr>
          <w:b/>
          <w:color w:val="10B981"/>
        </w:rPr>
        <w:t xml:space="preserve">Who benefits: </w:t>
      </w:r>
      <w:r>
        <w:t>None</w:t>
      </w:r>
    </w:p>
    <w:p>
      <w:r>
        <w:rPr>
          <w:b/>
          <w:color w:val="EF4444"/>
        </w:rPr>
        <w:t xml:space="preserve">Who pays: </w:t>
      </w:r>
      <w:r>
        <w:t>Potential delay in missile defense spending</w:t>
      </w:r>
    </w:p>
    <w:p>
      <w:r>
        <w:rPr>
          <w:i/>
          <w:color w:val="6B7280"/>
        </w:rPr>
        <w:t>"not more than 90 percent may be obligated or expended until the date on which the Secretary of Defense submits the report required by section 1671(d)"</w:t>
      </w:r>
    </w:p>
    <w:p/>
    <w:p>
      <w:r>
        <w:rPr>
          <w:b/>
          <w:color w:val="3B82F6"/>
        </w:rPr>
        <w:t xml:space="preserve">[NOTE] </w:t>
      </w:r>
      <w:r>
        <w:rPr>
          <w:color w:val="6B7280"/>
        </w:rPr>
        <w:t xml:space="preserve">(1660(a)(1)) </w:t>
      </w:r>
      <w:r>
        <w:rPr>
          <w:b/>
        </w:rPr>
        <w:t>Assessment of Ronald Reagan Ballistic Missile Defense Test Site</w:t>
      </w:r>
    </w:p>
    <w:p>
      <w:r>
        <w:t>This provision requires annual visits and assessments of the Ronald Reagan Ballistic Missile Defense Test Site. This could improve the site's infrastructure and ensure it meets operational needs, but it may also require additional resources for these assessments.</w:t>
      </w:r>
    </w:p>
    <w:p>
      <w:r>
        <w:rPr>
          <w:b/>
          <w:color w:val="10B981"/>
        </w:rPr>
        <w:t xml:space="preserve">Who benefits: </w:t>
      </w:r>
      <w:r>
        <w:t>None</w:t>
      </w:r>
    </w:p>
    <w:p>
      <w:r>
        <w:rPr>
          <w:b/>
          <w:color w:val="EF4444"/>
        </w:rPr>
        <w:t xml:space="preserve">Who pays: </w:t>
      </w:r>
      <w:r>
        <w:t>Additional resources for assessments</w:t>
      </w:r>
    </w:p>
    <w:p>
      <w:r>
        <w:rPr>
          <w:i/>
          <w:color w:val="6B7280"/>
        </w:rPr>
        <w:t>"visit the Ronald Reagan Ballistic Missile Defense Test Site and assess the state of infrastructure supporting test and evaluation facilities"</w:t>
      </w:r>
    </w:p>
    <w:p/>
    <w:p>
      <w:r>
        <w:rPr>
          <w:b/>
          <w:color w:val="3B82F6"/>
        </w:rPr>
        <w:t xml:space="preserve">[NOTE] </w:t>
      </w:r>
      <w:r>
        <w:rPr>
          <w:color w:val="6B7280"/>
        </w:rPr>
        <w:t xml:space="preserve">(1661(a)) </w:t>
      </w:r>
      <w:r>
        <w:rPr>
          <w:b/>
        </w:rPr>
        <w:t>Biennial Assessments of Ronald Reagan Ballistic Missile Defense Test Site</w:t>
      </w:r>
    </w:p>
    <w:p>
      <w:r>
        <w:t>This provision requires biennial assessments of the Ronald Reagan Ballistic Missile Defense Test Site's capabilities and capacity. This could ensure the site remains effective, but it may also require significant time and resources for these assessments.</w:t>
      </w:r>
    </w:p>
    <w:p>
      <w:r>
        <w:rPr>
          <w:b/>
          <w:color w:val="10B981"/>
        </w:rPr>
        <w:t xml:space="preserve">Who benefits: </w:t>
      </w:r>
      <w:r>
        <w:t>None</w:t>
      </w:r>
    </w:p>
    <w:p>
      <w:r>
        <w:rPr>
          <w:b/>
          <w:color w:val="EF4444"/>
        </w:rPr>
        <w:t xml:space="preserve">Who pays: </w:t>
      </w:r>
      <w:r>
        <w:t>Significant time and resources for assessments</w:t>
      </w:r>
    </w:p>
    <w:p>
      <w:r>
        <w:rPr>
          <w:i/>
          <w:color w:val="6B7280"/>
        </w:rPr>
        <w:t>"In 2027 and in each odd-numbered year thereafter through 2033, the Chairman of the Joint Chiefs of Staff, in coordination with the Commander of the United States Strategic Command, shall assess the capabilities and capacity"</w:t>
      </w:r>
    </w:p>
    <w:p/>
    <w:p>
      <w:r>
        <w:rPr>
          <w:b/>
          <w:color w:val="3B82F6"/>
        </w:rPr>
        <w:t xml:space="preserve">[NOTE] </w:t>
      </w:r>
      <w:r>
        <w:rPr>
          <w:color w:val="6B7280"/>
        </w:rPr>
        <w:t xml:space="preserve">(1671(a)(5)) </w:t>
      </w:r>
      <w:r>
        <w:rPr>
          <w:b/>
        </w:rPr>
        <w:t>Briefings on Intercepts of Unidentified Anomalous Phenomena</w:t>
      </w:r>
    </w:p>
    <w:p>
      <w:r>
        <w:t>This provision requires briefings on intercepts of unidentified anomalous phenomena by North American Aerospace Defense Command and United States Northern Command. This could improve transparency and understanding, but it may also raise privacy concerns if sensitive data is shared.</w:t>
      </w:r>
    </w:p>
    <w:p>
      <w:r>
        <w:rPr>
          <w:b/>
          <w:color w:val="10B981"/>
        </w:rPr>
        <w:t xml:space="preserve">Who benefits: </w:t>
      </w:r>
      <w:r>
        <w:t>None</w:t>
      </w:r>
    </w:p>
    <w:p>
      <w:r>
        <w:rPr>
          <w:b/>
          <w:color w:val="EF4444"/>
        </w:rPr>
        <w:t xml:space="preserve">Who pays: </w:t>
      </w:r>
      <w:r>
        <w:t>Potential privacy concerns</w:t>
      </w:r>
    </w:p>
    <w:p>
      <w:r>
        <w:rPr>
          <w:i/>
          <w:color w:val="6B7280"/>
        </w:rPr>
        <w:t>"Each briefing under this subsection shall include, for the period covered by the briefing, details on any unidentified anomalous phenomena intercepts conducted by the North American Aerospace Defense Command or the United States Northern Command"</w:t>
      </w:r>
    </w:p>
    <w:p/>
    <w:p>
      <w:r>
        <w:rPr>
          <w:b/>
          <w:color w:val="3B82F6"/>
        </w:rPr>
        <w:t xml:space="preserve">[NOTE] </w:t>
      </w:r>
      <w:r>
        <w:rPr>
          <w:color w:val="6B7280"/>
        </w:rPr>
        <w:t xml:space="preserve">(1672(a)) </w:t>
      </w:r>
      <w:r>
        <w:rPr>
          <w:b/>
        </w:rPr>
        <w:t>Elimination of Duplicative Reporting Requirements</w:t>
      </w:r>
    </w:p>
    <w:p>
      <w:r>
        <w:t>This provision eliminates duplicative reporting requirements related to unidentified anomalous phenomena. This could reduce administrative burden, but it may also limit the amount of data available for analysis.</w:t>
      </w:r>
    </w:p>
    <w:p>
      <w:r>
        <w:rPr>
          <w:b/>
          <w:color w:val="10B981"/>
        </w:rPr>
        <w:t xml:space="preserve">Who benefits: </w:t>
      </w:r>
      <w:r>
        <w:t>None</w:t>
      </w:r>
    </w:p>
    <w:p>
      <w:r>
        <w:rPr>
          <w:b/>
          <w:color w:val="EF4444"/>
        </w:rPr>
        <w:t xml:space="preserve">Who pays: </w:t>
      </w:r>
      <w:r>
        <w:t>Potential reduction in data availability</w:t>
      </w:r>
    </w:p>
    <w:p>
      <w:r>
        <w:rPr>
          <w:i/>
          <w:color w:val="6B7280"/>
        </w:rPr>
        <w:t>"Section 413 of the Intelligence Authorization Act for Fiscal Year 2022 is repealed"</w:t>
      </w:r>
    </w:p>
    <w:p/>
    <w:p>
      <w:r>
        <w:rPr>
          <w:b/>
          <w:color w:val="3B82F6"/>
        </w:rPr>
        <w:t xml:space="preserve">[NOTE] </w:t>
      </w:r>
      <w:r>
        <w:rPr>
          <w:color w:val="6B7280"/>
        </w:rPr>
        <w:t xml:space="preserve">(1673(a)) </w:t>
      </w:r>
      <w:r>
        <w:rPr>
          <w:b/>
        </w:rPr>
        <w:t>Accounting of Security Classification Guides</w:t>
      </w:r>
    </w:p>
    <w:p>
      <w:r>
        <w:t>This provision requires an accounting of security classification guides related to unidentified anomalous phenomena. This could improve transparency and accountability, but it may also require additional resources for classification management.</w:t>
      </w:r>
    </w:p>
    <w:p>
      <w:r>
        <w:rPr>
          <w:b/>
          <w:color w:val="10B981"/>
        </w:rPr>
        <w:t xml:space="preserve">Who benefits: </w:t>
      </w:r>
      <w:r>
        <w:t>None</w:t>
      </w:r>
    </w:p>
    <w:p>
      <w:r>
        <w:rPr>
          <w:b/>
          <w:color w:val="EF4444"/>
        </w:rPr>
        <w:t xml:space="preserve">Who pays: </w:t>
      </w:r>
      <w:r>
        <w:t>Additional resources for classification management</w:t>
      </w:r>
    </w:p>
    <w:p>
      <w:r>
        <w:rPr>
          <w:i/>
          <w:color w:val="6B7280"/>
        </w:rPr>
        <w:t>"Not later than 180 days after the date of the enactment of this Act, the Director of the All-Domain Anomaly Resolution Office shall make an accounting of security classification guides"</w:t>
      </w:r>
    </w:p>
    <w:p/>
    <w:p>
      <w:r>
        <w:rPr>
          <w:b/>
          <w:color w:val="3B82F6"/>
        </w:rPr>
        <w:t xml:space="preserve">[NOTE] </w:t>
      </w:r>
      <w:r>
        <w:rPr>
          <w:color w:val="6B7280"/>
        </w:rPr>
        <w:t xml:space="preserve">(1681(a)(1)) </w:t>
      </w:r>
      <w:r>
        <w:rPr>
          <w:b/>
        </w:rPr>
        <w:t>Modification of Functions for Dynamic Spectrum Sharing</w:t>
      </w:r>
    </w:p>
    <w:p>
      <w:r>
        <w:t>This provision expands the responsibilities of the Electromagnetic Spectrum Enterprise Operational Lead to include evaluating tactics for dynamic spectrum sharing technologies. This could improve military capabilities but may not directly benefit average citizens.</w:t>
      </w:r>
    </w:p>
    <w:p>
      <w:r>
        <w:rPr>
          <w:b/>
          <w:color w:val="10B981"/>
        </w:rPr>
        <w:t xml:space="preserve">Who benefits: </w:t>
      </w:r>
      <w:r>
        <w:t>Military and national security</w:t>
      </w:r>
    </w:p>
    <w:p>
      <w:r>
        <w:rPr>
          <w:b/>
          <w:color w:val="EF4444"/>
        </w:rPr>
        <w:t xml:space="preserve">Who pays: </w:t>
      </w:r>
      <w:r>
        <w:t>Taxpayers</w:t>
      </w:r>
    </w:p>
    <w:p>
      <w:r>
        <w:rPr>
          <w:i/>
          <w:color w:val="6B7280"/>
        </w:rPr>
        <w:t>"responsible for—(1) synchronizing; and (2) the evaluation of tactics, techniques, and procedures for dynamic spectrum sharing technologies for joint electromagnetic operations."</w:t>
      </w:r>
    </w:p>
    <w:p/>
    <w:p>
      <w:r>
        <w:rPr>
          <w:b/>
          <w:color w:val="3B82F6"/>
        </w:rPr>
        <w:t xml:space="preserve">[NOTE] </w:t>
      </w:r>
      <w:r>
        <w:rPr>
          <w:color w:val="6B7280"/>
        </w:rPr>
        <w:t xml:space="preserve">(1682(a)) </w:t>
      </w:r>
      <w:r>
        <w:rPr>
          <w:b/>
        </w:rPr>
        <w:t>Integration of Electronic Warfare into Joint Training Exercises</w:t>
      </w:r>
    </w:p>
    <w:p>
      <w:r>
        <w:t>Requires the integration of electronic warfare capabilities into Tier 1 and Tier 2 joint training exercises from 2026 to 2030. This could enhance military readiness but may not directly benefit average citizens.</w:t>
      </w:r>
    </w:p>
    <w:p>
      <w:r>
        <w:rPr>
          <w:b/>
          <w:color w:val="10B981"/>
        </w:rPr>
        <w:t xml:space="preserve">Who benefits: </w:t>
      </w:r>
      <w:r>
        <w:t>Military and national security</w:t>
      </w:r>
    </w:p>
    <w:p>
      <w:r>
        <w:rPr>
          <w:b/>
          <w:color w:val="EF4444"/>
        </w:rPr>
        <w:t xml:space="preserve">Who pays: </w:t>
      </w:r>
      <w:r>
        <w:t>Taxpayers</w:t>
      </w:r>
    </w:p>
    <w:p>
      <w:r>
        <w:rPr>
          <w:i/>
          <w:color w:val="6B7280"/>
        </w:rPr>
        <w:t>"During fiscal years 2026 through 2030, the Chairman of the Joint Chiefs of Staff shall require the integration of offensive and defensive electronic warfare capabilities into Tier 1 and Tier 2 joint training exercises."</w:t>
      </w:r>
    </w:p>
    <w:p/>
    <w:p>
      <w:r>
        <w:rPr>
          <w:b/>
          <w:color w:val="3B82F6"/>
        </w:rPr>
        <w:t xml:space="preserve">[NOTE] </w:t>
      </w:r>
      <w:r>
        <w:rPr>
          <w:color w:val="6B7280"/>
        </w:rPr>
        <w:t xml:space="preserve">(1683(b)(1)) </w:t>
      </w:r>
      <w:r>
        <w:rPr>
          <w:b/>
        </w:rPr>
        <w:t>Annual Review of Joint Electromagnetic Battle Management Software Program</w:t>
      </w:r>
    </w:p>
    <w:p>
      <w:r>
        <w:t>Establishes an annual review of the Joint Electromagnetic Battle Management Software Program by a federally funded research and development center. This could improve software quality and efficiency but may not directly benefit average citizens.</w:t>
      </w:r>
    </w:p>
    <w:p>
      <w:r>
        <w:rPr>
          <w:b/>
          <w:color w:val="10B981"/>
        </w:rPr>
        <w:t xml:space="preserve">Who benefits: </w:t>
      </w:r>
      <w:r>
        <w:t>Military and national security</w:t>
      </w:r>
    </w:p>
    <w:p>
      <w:r>
        <w:rPr>
          <w:b/>
          <w:color w:val="EF4444"/>
        </w:rPr>
        <w:t xml:space="preserve">Who pays: </w:t>
      </w:r>
      <w:r>
        <w:t>Taxpayers</w:t>
      </w:r>
    </w:p>
    <w:p>
      <w:r>
        <w:rPr>
          <w:i/>
          <w:color w:val="6B7280"/>
        </w:rPr>
        <w:t>"Under an arrangement between the Commander and a federally funded research and development center under subsection (a), the federally funded research and development center shall, not less frequently than once each fiscal year, carry out a review of the Joint Electromagnetic Battle Management Software Program."</w:t>
      </w:r>
    </w:p>
    <w:p/>
    <w:p>
      <w:r>
        <w:rPr>
          <w:b/>
          <w:color w:val="3B82F6"/>
        </w:rPr>
        <w:t xml:space="preserve">[NOTE] </w:t>
      </w:r>
      <w:r>
        <w:rPr>
          <w:color w:val="6B7280"/>
        </w:rPr>
        <w:t xml:space="preserve">(1684(a)) </w:t>
      </w:r>
      <w:r>
        <w:rPr>
          <w:b/>
        </w:rPr>
        <w:t>Support for EA–37B Compass Call Aircraft</w:t>
      </w:r>
    </w:p>
    <w:p>
      <w:r>
        <w:t>Ensures the 350th Spectrum Warfare Wing can support the EA–37B Compass Call aircraft with a software-in-the-loop and hardware-in-the-loop laboratory. This could enhance aircraft capabilities but may not directly benefit average citizens.</w:t>
      </w:r>
    </w:p>
    <w:p>
      <w:r>
        <w:rPr>
          <w:b/>
          <w:color w:val="10B981"/>
        </w:rPr>
        <w:t xml:space="preserve">Who benefits: </w:t>
      </w:r>
      <w:r>
        <w:t>Military and national security</w:t>
      </w:r>
    </w:p>
    <w:p>
      <w:r>
        <w:rPr>
          <w:b/>
          <w:color w:val="EF4444"/>
        </w:rPr>
        <w:t xml:space="preserve">Who pays: </w:t>
      </w:r>
      <w:r>
        <w:t>Taxpayers</w:t>
      </w:r>
    </w:p>
    <w:p>
      <w:r>
        <w:rPr>
          <w:i/>
          <w:color w:val="6B7280"/>
        </w:rPr>
        <w:t>"The Secretary of the Air Force shall ensure that the 350th Spectrum Warfare Wing can adequately support the EA–37B Compass Call aircraft, including establishment of an EA–37 software-in-the-loop and hardware-in-the-loop laboratory for the 350th Spectrum Warfare Wing."</w:t>
      </w:r>
    </w:p>
    <w:p/>
    <w:p>
      <w:r>
        <w:rPr>
          <w:b/>
          <w:color w:val="3B82F6"/>
        </w:rPr>
        <w:t xml:space="preserve">[NOTE] </w:t>
      </w:r>
      <w:r>
        <w:rPr>
          <w:color w:val="6B7280"/>
        </w:rPr>
        <w:t xml:space="preserve">(1691(a)) </w:t>
      </w:r>
      <w:r>
        <w:rPr>
          <w:b/>
        </w:rPr>
        <w:t>Cooperative Threat Reduction Funds Allocation</w:t>
      </w:r>
    </w:p>
    <w:p>
      <w:r>
        <w:t>Allocates specific funds for various threat reduction activities. This could enhance global security but may not directly benefit average citizens.</w:t>
      </w:r>
    </w:p>
    <w:p>
      <w:r>
        <w:rPr>
          <w:b/>
          <w:color w:val="10B981"/>
        </w:rPr>
        <w:t xml:space="preserve">Who benefits: </w:t>
      </w:r>
      <w:r>
        <w:t>Global security and international relations</w:t>
      </w:r>
    </w:p>
    <w:p>
      <w:r>
        <w:rPr>
          <w:b/>
          <w:color w:val="EF4444"/>
        </w:rPr>
        <w:t xml:space="preserve">Who pays: </w:t>
      </w:r>
      <w:r>
        <w:t>Taxpayers</w:t>
      </w:r>
    </w:p>
    <w:p>
      <w:r>
        <w:rPr>
          <w:i/>
          <w:color w:val="6B7280"/>
        </w:rPr>
        <w:t>"Of the $282,830,000 authorized to be appropriated to the Department of Defense for fiscal year 2026 in section 301 and made available by the funding table in division D for the Department of Defense Cooperative Threat Reduction Program established under section 1321 of the Department of Defense Cooperative Threat Reduction Act (50 U.S.C. 3711), the following amounts may be obligated for the purposes specified:"</w:t>
      </w:r>
    </w:p>
    <w:p/>
    <w:p>
      <w:r>
        <w:rPr>
          <w:b/>
          <w:color w:val="EF4444"/>
        </w:rPr>
        <w:t xml:space="preserve">[HURTS CITIZENS] </w:t>
      </w:r>
      <w:r>
        <w:rPr>
          <w:color w:val="6B7280"/>
        </w:rPr>
        <w:t xml:space="preserve">(1692(a)(1)) </w:t>
      </w:r>
      <w:r>
        <w:rPr>
          <w:b/>
        </w:rPr>
        <w:t>Prohibition on Access to Department of Defense Cloud-Based Resources</w:t>
      </w:r>
    </w:p>
    <w:p>
      <w:r>
        <w:t>Prohibits individuals in covered nations from having access to Department of Defense cloud computing systems. This could enhance security but may limit international cooperation and access to information.</w:t>
      </w:r>
    </w:p>
    <w:p>
      <w:r>
        <w:rPr>
          <w:b/>
          <w:color w:val="10B981"/>
        </w:rPr>
        <w:t xml:space="preserve">Who benefits: </w:t>
      </w:r>
      <w:r>
        <w:t>National security</w:t>
      </w:r>
    </w:p>
    <w:p>
      <w:r>
        <w:rPr>
          <w:b/>
          <w:color w:val="EF4444"/>
        </w:rPr>
        <w:t xml:space="preserve">Who pays: </w:t>
      </w:r>
      <w:r>
        <w:t>International cooperation and access to information</w:t>
      </w:r>
    </w:p>
    <w:p>
      <w:r>
        <w:rPr>
          <w:i/>
          <w:color w:val="6B7280"/>
        </w:rPr>
        <w:t>"The Secretary of Defense shall prohibit any individual physically located in a covered nation from having any of the accesses described in paragraph (2)."</w:t>
      </w:r>
    </w:p>
    <w:p/>
    <w:p>
      <w:r>
        <w:rPr>
          <w:b/>
          <w:color w:val="6B7280"/>
        </w:rPr>
        <w:t xml:space="preserve">[NEUTRAL] </w:t>
      </w:r>
      <w:r>
        <w:rPr>
          <w:b/>
        </w:rPr>
        <w:t>Technical Corrections to U.S. Code</w:t>
      </w:r>
    </w:p>
    <w:p>
      <w:r>
        <w:t>This section makes numerous technical corrections to the U.S. Code, including fixing typos, updating outdated references, and reorganizing sections. These changes are primarily administrative and do not directly impact average citizens.</w:t>
      </w:r>
    </w:p>
    <w:p>
      <w:r>
        <w:rPr>
          <w:b/>
          <w:color w:val="10B981"/>
        </w:rPr>
        <w:t xml:space="preserve">Who benefits: </w:t>
      </w:r>
      <w:r>
        <w:t>None</w:t>
      </w:r>
    </w:p>
    <w:p>
      <w:r>
        <w:rPr>
          <w:b/>
          <w:color w:val="EF4444"/>
        </w:rPr>
        <w:t xml:space="preserve">Who pays: </w:t>
      </w:r>
      <w:r>
        <w:t>None</w:t>
      </w:r>
    </w:p>
    <w:p/>
    <w:p>
      <w:r>
        <w:rPr>
          <w:b/>
          <w:color w:val="6B7280"/>
        </w:rPr>
        <w:t xml:space="preserve">[NEUTRAL] </w:t>
      </w:r>
      <w:r>
        <w:rPr>
          <w:b/>
        </w:rPr>
        <w:t>Clarification of Copyright for University Works</w:t>
      </w:r>
    </w:p>
    <w:p>
      <w:r>
        <w:t>This provision amends copyright law to include works produced by civilian faculty members of the Uniformed Services University of Health Sciences. It allows the Federal Government to use these works freely. This is a technical change with no direct impact on average citizens.</w:t>
      </w:r>
    </w:p>
    <w:p>
      <w:r>
        <w:rPr>
          <w:b/>
          <w:color w:val="10B981"/>
        </w:rPr>
        <w:t xml:space="preserve">Who benefits: </w:t>
      </w:r>
      <w:r>
        <w:t>None</w:t>
      </w:r>
    </w:p>
    <w:p>
      <w:r>
        <w:rPr>
          <w:b/>
          <w:color w:val="EF4444"/>
        </w:rPr>
        <w:t xml:space="preserve">Who pays: </w:t>
      </w:r>
      <w:r>
        <w:t>None</w:t>
      </w:r>
    </w:p>
    <w:p/>
    <w:p>
      <w:r>
        <w:rPr>
          <w:b/>
          <w:color w:val="6B7280"/>
        </w:rPr>
        <w:t xml:space="preserve">[NEUTRAL] </w:t>
      </w:r>
      <w:r>
        <w:rPr>
          <w:b/>
        </w:rPr>
        <w:t>Temporary Authority for Nonimmigrant Construction Workers</w:t>
      </w:r>
    </w:p>
    <w:p>
      <w:r>
        <w:t>This section provides temporary authority for nonimmigrant construction workers on Wake Island. It is a procedural change that does not directly affect average citizens.</w:t>
      </w:r>
    </w:p>
    <w:p>
      <w:r>
        <w:rPr>
          <w:b/>
          <w:color w:val="10B981"/>
        </w:rPr>
        <w:t xml:space="preserve">Who benefits: </w:t>
      </w:r>
      <w:r>
        <w:t>None</w:t>
      </w:r>
    </w:p>
    <w:p>
      <w:r>
        <w:rPr>
          <w:b/>
          <w:color w:val="EF4444"/>
        </w:rPr>
        <w:t xml:space="preserve">Who pays: </w:t>
      </w:r>
      <w:r>
        <w:t>None</w:t>
      </w:r>
    </w:p>
    <w:p/>
    <w:p>
      <w:r>
        <w:rPr>
          <w:b/>
          <w:color w:val="6B7280"/>
        </w:rPr>
        <w:t xml:space="preserve">[NEUTRAL] </w:t>
      </w:r>
      <w:r>
        <w:rPr>
          <w:b/>
        </w:rPr>
        <w:t>Mapping and Report on Strategic Ports</w:t>
      </w:r>
    </w:p>
    <w:p>
      <w:r>
        <w:t>This provision authorizes a mapping and report on strategic ports. It is a technical directive that does not directly impact average citizens.</w:t>
      </w:r>
    </w:p>
    <w:p>
      <w:r>
        <w:rPr>
          <w:b/>
          <w:color w:val="10B981"/>
        </w:rPr>
        <w:t xml:space="preserve">Who benefits: </w:t>
      </w:r>
      <w:r>
        <w:t>None</w:t>
      </w:r>
    </w:p>
    <w:p>
      <w:r>
        <w:rPr>
          <w:b/>
          <w:color w:val="EF4444"/>
        </w:rPr>
        <w:t xml:space="preserve">Who pays: </w:t>
      </w:r>
      <w:r>
        <w:t>None</w:t>
      </w:r>
    </w:p>
    <w:p/>
    <w:p>
      <w:r>
        <w:rPr>
          <w:b/>
          <w:color w:val="6B7280"/>
        </w:rPr>
        <w:t xml:space="preserve">[NEUTRAL] </w:t>
      </w:r>
      <w:r>
        <w:rPr>
          <w:b/>
        </w:rPr>
        <w:t>Authorization for Coast Guard Rotary Aircraft Work</w:t>
      </w:r>
    </w:p>
    <w:p>
      <w:r>
        <w:t>This section authorizes the Coast Guard to conduct rotary aircraft work at Department of Defense depots. It is a technical change that does not directly affect average citizens.</w:t>
      </w:r>
    </w:p>
    <w:p>
      <w:r>
        <w:rPr>
          <w:b/>
          <w:color w:val="10B981"/>
        </w:rPr>
        <w:t xml:space="preserve">Who benefits: </w:t>
      </w:r>
      <w:r>
        <w:t>None</w:t>
      </w:r>
    </w:p>
    <w:p>
      <w:r>
        <w:rPr>
          <w:b/>
          <w:color w:val="EF4444"/>
        </w:rPr>
        <w:t xml:space="preserve">Who pays: </w:t>
      </w:r>
      <w:r>
        <w:t>None</w:t>
      </w:r>
    </w:p>
    <w:p/>
    <w:p>
      <w:r>
        <w:rPr>
          <w:b/>
          <w:color w:val="6B7280"/>
        </w:rPr>
        <w:t xml:space="preserve">[NEUTRAL] </w:t>
      </w:r>
      <w:r>
        <w:rPr>
          <w:b/>
        </w:rPr>
        <w:t>Continual Assessment of Arms Embargoes</w:t>
      </w:r>
    </w:p>
    <w:p>
      <w:r>
        <w:t>This provision authorizes a continual assessment of the impact of international state arms embargoes on Israel and actions to address defense capability gaps. It is a technical directive that does not directly impact average citizens.</w:t>
      </w:r>
    </w:p>
    <w:p>
      <w:r>
        <w:rPr>
          <w:b/>
          <w:color w:val="10B981"/>
        </w:rPr>
        <w:t xml:space="preserve">Who benefits: </w:t>
      </w:r>
      <w:r>
        <w:t>None</w:t>
      </w:r>
    </w:p>
    <w:p>
      <w:r>
        <w:rPr>
          <w:b/>
          <w:color w:val="EF4444"/>
        </w:rPr>
        <w:t xml:space="preserve">Who pays: </w:t>
      </w:r>
      <w:r>
        <w:t>None</w:t>
      </w:r>
    </w:p>
    <w:p/>
    <w:p>
      <w:r>
        <w:rPr>
          <w:b/>
          <w:color w:val="6B7280"/>
        </w:rPr>
        <w:t xml:space="preserve">[NEUTRAL] </w:t>
      </w:r>
      <w:r>
        <w:rPr>
          <w:b/>
        </w:rPr>
        <w:t>Protection of Facilities and Assets from Unmanned Aircraft</w:t>
      </w:r>
    </w:p>
    <w:p>
      <w:r>
        <w:t>This section authorizes protection of certain facilities and assets from unmanned aircraft. It is a technical change that does not directly affect average citizens.</w:t>
      </w:r>
    </w:p>
    <w:p>
      <w:r>
        <w:rPr>
          <w:b/>
          <w:color w:val="10B981"/>
        </w:rPr>
        <w:t xml:space="preserve">Who benefits: </w:t>
      </w:r>
      <w:r>
        <w:t>None</w:t>
      </w:r>
    </w:p>
    <w:p>
      <w:r>
        <w:rPr>
          <w:b/>
          <w:color w:val="EF4444"/>
        </w:rPr>
        <w:t xml:space="preserve">Who pays: </w:t>
      </w:r>
      <w:r>
        <w:t>None</w:t>
      </w:r>
    </w:p>
    <w:p/>
    <w:p>
      <w:r>
        <w:rPr>
          <w:b/>
          <w:color w:val="3B82F6"/>
        </w:rPr>
        <w:t xml:space="preserve">[NOTE] </w:t>
      </w:r>
      <w:r>
        <w:rPr>
          <w:color w:val="6B7280"/>
        </w:rPr>
        <w:t xml:space="preserve">(48 USC 1806 SEC. 1703) </w:t>
      </w:r>
      <w:r>
        <w:rPr>
          <w:b/>
        </w:rPr>
        <w:t>Temporary Work Visa for Wake Island</w:t>
      </w:r>
    </w:p>
    <w:p>
      <w:r>
        <w:t>This provision allows aliens to work on Wake Island for up to 3 years without the usual temporary work visa requirement. This could help the military installation on Wake Island by providing additional labor, but it may also lead to concerns about job competition for local workers and potential exploitation of workers.</w:t>
      </w:r>
    </w:p>
    <w:p>
      <w:r>
        <w:rPr>
          <w:b/>
          <w:color w:val="10B981"/>
        </w:rPr>
        <w:t xml:space="preserve">Who benefits: </w:t>
      </w:r>
      <w:r>
        <w:t>Military installation on Wake Island, potentially local businesses</w:t>
      </w:r>
    </w:p>
    <w:p>
      <w:r>
        <w:rPr>
          <w:b/>
          <w:color w:val="EF4444"/>
        </w:rPr>
        <w:t xml:space="preserve">Who pays: </w:t>
      </w:r>
      <w:r>
        <w:t>Local workers who may face competition, taxpayers through potential increased defense spending</w:t>
      </w:r>
    </w:p>
    <w:p>
      <w:r>
        <w:rPr>
          <w:i/>
          <w:color w:val="6B7280"/>
        </w:rPr>
        <w:t>"An alien, if otherwise qualified, may seek admission to the United States as a nonimmigrant under section 101(a)(15)(H)(ii)(b) of the Immigration and Nationality Act (8 U.S.C. 1101(a)(15)(H)(ii)(b)), notwithstanding the requirement of such section that the service or labor be temporary, for a period of up to 3 years, to perform a service or labor pursuant to a contract or subcontract related to construction, repairs, or renovations connected to, supporting, or associated with, a military installation on Wake Island."</w:t>
      </w:r>
    </w:p>
    <w:p/>
    <w:p>
      <w:r>
        <w:rPr>
          <w:b/>
          <w:color w:val="3B82F6"/>
        </w:rPr>
        <w:t xml:space="preserve">[NOTE] </w:t>
      </w:r>
      <w:r>
        <w:rPr>
          <w:color w:val="6B7280"/>
        </w:rPr>
        <w:t xml:space="preserve">(48 USC 1806 SEC. 1703) </w:t>
      </w:r>
      <w:r>
        <w:rPr>
          <w:b/>
        </w:rPr>
        <w:t>Exemption from Numerical Limitations</w:t>
      </w:r>
    </w:p>
    <w:p>
      <w:r>
        <w:t>This provision exempts aliens admitted under this section from numerical limitations set by immigration law. This could help the military installation by allowing more workers, but it may also lead to concerns about the impact on overall immigration numbers and potential strain on resources.</w:t>
      </w:r>
    </w:p>
    <w:p>
      <w:r>
        <w:rPr>
          <w:b/>
          <w:color w:val="10B981"/>
        </w:rPr>
        <w:t xml:space="preserve">Who benefits: </w:t>
      </w:r>
      <w:r>
        <w:t>Military installation on Wake Island, potentially local businesses</w:t>
      </w:r>
    </w:p>
    <w:p>
      <w:r>
        <w:rPr>
          <w:b/>
          <w:color w:val="EF4444"/>
        </w:rPr>
        <w:t xml:space="preserve">Who pays: </w:t>
      </w:r>
      <w:r>
        <w:t>Taxpayers through potential increased defense spending, other immigrants who may face competition</w:t>
      </w:r>
    </w:p>
    <w:p>
      <w:r>
        <w:rPr>
          <w:i/>
          <w:color w:val="6B7280"/>
        </w:rPr>
        <w:t>"An alien admitted pursuant to subsection (a) shall not count against the numerical limitations set forth in section 214(g) of the Immigration and Nationality Act (8 U.S.C. 1184(g))."</w:t>
      </w:r>
    </w:p>
    <w:p/>
    <w:p>
      <w:r>
        <w:rPr>
          <w:b/>
          <w:color w:val="3B82F6"/>
        </w:rPr>
        <w:t xml:space="preserve">[NOTE] </w:t>
      </w:r>
      <w:r>
        <w:rPr>
          <w:color w:val="6B7280"/>
        </w:rPr>
        <w:t xml:space="preserve">(48 USC 1806 SEC. 1704) </w:t>
      </w:r>
      <w:r>
        <w:rPr>
          <w:b/>
        </w:rPr>
        <w:t>Mapping and Report on Strategic Ports</w:t>
      </w:r>
    </w:p>
    <w:p>
      <w:r>
        <w:t>This provision requires the development of a global mapping of ports and a study on strategic ports, including those controlled by China. This could help the government understand and mitigate potential security risks, but it may also lead to concerns about privacy and the use of taxpayer funds for intelligence gathering.</w:t>
      </w:r>
    </w:p>
    <w:p>
      <w:r>
        <w:rPr>
          <w:b/>
          <w:color w:val="10B981"/>
        </w:rPr>
        <w:t xml:space="preserve">Who benefits: </w:t>
      </w:r>
      <w:r>
        <w:t>Government, potentially allies and partners</w:t>
      </w:r>
    </w:p>
    <w:p>
      <w:r>
        <w:rPr>
          <w:b/>
          <w:color w:val="EF4444"/>
        </w:rPr>
        <w:t xml:space="preserve">Who pays: </w:t>
      </w:r>
      <w:r>
        <w:t>Taxpayers through increased intelligence spending</w:t>
      </w:r>
    </w:p>
    <w:p>
      <w:r>
        <w:rPr>
          <w:i/>
          <w:color w:val="6B7280"/>
        </w:rPr>
        <w:t>"The Secretary of State, in coordination with the Secretary of Defense, shall— (A) develop an updated, global mapping of foreign and domestic ports identified to be of importance to the United States, because of a capability to provide military, diplomatic, economic, or resource exploration superiority; and (B) identify any efforts by the Government of the People’s Republic of China (PRC) or other PRC entities to build, buy, or otherwise control, directly or indirectly, such ports."</w:t>
      </w:r>
    </w:p>
    <w:p/>
    <w:p>
      <w:r>
        <w:rPr>
          <w:b/>
          <w:color w:val="3B82F6"/>
        </w:rPr>
        <w:t xml:space="preserve">[NOTE] </w:t>
      </w:r>
      <w:r>
        <w:rPr>
          <w:color w:val="6B7280"/>
        </w:rPr>
        <w:t xml:space="preserve">(10 USC note SEC. 1705) </w:t>
      </w:r>
      <w:r>
        <w:rPr>
          <w:b/>
        </w:rPr>
        <w:t>Authorization of Coast Guard Rotary Aircraft Work at Department of Defense Depots</w:t>
      </w:r>
    </w:p>
    <w:p>
      <w:r>
        <w:t>This provision authorizes the Department of Defense to conduct rotary aircraft work for the Coast Guard at any depot. This could help the Coast Guard by providing additional resources, but it may also lead to concerns about potential conflicts of interest and the use of taxpayer funds for non-military purposes.</w:t>
      </w:r>
    </w:p>
    <w:p>
      <w:r>
        <w:rPr>
          <w:b/>
          <w:color w:val="10B981"/>
        </w:rPr>
        <w:t xml:space="preserve">Who benefits: </w:t>
      </w:r>
      <w:r>
        <w:t>Coast Guard</w:t>
      </w:r>
    </w:p>
    <w:p>
      <w:r>
        <w:rPr>
          <w:b/>
          <w:color w:val="EF4444"/>
        </w:rPr>
        <w:t xml:space="preserve">Who pays: </w:t>
      </w:r>
      <w:r>
        <w:t>Taxpayers through increased defense spending</w:t>
      </w:r>
    </w:p>
    <w:p>
      <w:r>
        <w:rPr>
          <w:i/>
          <w:color w:val="6B7280"/>
        </w:rPr>
        <w:t>"On a reimbursable basis and subject to subsection (b), the Secretary of Defense is authorized to conduct rotary aircraft work for the United States Coast Guard at any depot of the Department of Defense."</w:t>
      </w:r>
    </w:p>
    <w:p/>
    <w:p>
      <w:r>
        <w:rPr>
          <w:b/>
          <w:color w:val="3B82F6"/>
        </w:rPr>
        <w:t xml:space="preserve">[NOTE] </w:t>
      </w:r>
      <w:r>
        <w:rPr>
          <w:color w:val="6B7280"/>
        </w:rPr>
        <w:t xml:space="preserve">(22 USC 8603 SEC. 1706) </w:t>
      </w:r>
      <w:r>
        <w:rPr>
          <w:b/>
        </w:rPr>
        <w:t>Continual Assessment of Impact of International State Arms Embargoes on Israel</w:t>
      </w:r>
    </w:p>
    <w:p>
      <w:r>
        <w:t>This provision requires the government to conduct a continual assessment of the impact of arms embargoes on Israel's defense capabilities. This could help Israel by providing information on potential defense gaps, but it may also lead to concerns about potential political interference and the use of taxpayer funds for intelligence gathering.</w:t>
      </w:r>
    </w:p>
    <w:p>
      <w:r>
        <w:rPr>
          <w:b/>
          <w:color w:val="10B981"/>
        </w:rPr>
        <w:t xml:space="preserve">Who benefits: </w:t>
      </w:r>
      <w:r>
        <w:t>Israel, potentially allies and partners</w:t>
      </w:r>
    </w:p>
    <w:p>
      <w:r>
        <w:rPr>
          <w:b/>
          <w:color w:val="EF4444"/>
        </w:rPr>
        <w:t xml:space="preserve">Who pays: </w:t>
      </w:r>
      <w:r>
        <w:t>Taxpayers through increased intelligence spending</w:t>
      </w:r>
    </w:p>
    <w:p>
      <w:r>
        <w:rPr>
          <w:i/>
          <w:color w:val="6B7280"/>
        </w:rPr>
        <w:t>"The Secretary of Defense, in consultation with the Secretary of State and the Director of National Intelligence, shall conduct a continual assessment of— (A) the scope, nature, and impact on Israel’s defense capabilities of current and emerging arms embargoes, sanctions, and other measures; and (B) the actions the United States can take to address any defense capability gaps identified."</w:t>
      </w:r>
    </w:p>
    <w:p/>
    <w:p>
      <w:r>
        <w:rPr>
          <w:b/>
          <w:color w:val="3B82F6"/>
        </w:rPr>
        <w:t xml:space="preserve">[NOTE] </w:t>
      </w:r>
      <w:r>
        <w:rPr>
          <w:color w:val="6B7280"/>
        </w:rPr>
        <w:t xml:space="preserve">((a)) </w:t>
      </w:r>
      <w:r>
        <w:rPr>
          <w:b/>
        </w:rPr>
        <w:t>Continual Assessment of Arms Embargoes on Israel</w:t>
      </w:r>
    </w:p>
    <w:p>
      <w:r>
        <w:t>This provision requires the Department of Defense to regularly assess how arms embargoes impact Israel's defense capabilities. It aims to identify gaps in Israel's security posture against regional adversaries. This could help ensure Israel's defense readiness but may also lead to increased military spending.</w:t>
      </w:r>
    </w:p>
    <w:p>
      <w:r>
        <w:rPr>
          <w:b/>
          <w:color w:val="10B981"/>
        </w:rPr>
        <w:t xml:space="preserve">Who benefits: </w:t>
      </w:r>
      <w:r>
        <w:t>Israel's defense readiness</w:t>
      </w:r>
    </w:p>
    <w:p>
      <w:r>
        <w:rPr>
          <w:b/>
          <w:color w:val="EF4444"/>
        </w:rPr>
        <w:t xml:space="preserve">Who pays: </w:t>
      </w:r>
      <w:r>
        <w:t>Taxpayers through increased military spending</w:t>
      </w:r>
    </w:p>
    <w:p>
      <w:r>
        <w:rPr>
          <w:i/>
          <w:color w:val="6B7280"/>
        </w:rPr>
        <w:t>"The Secretary of Defense, in consultation with the Secretary of State and the Director of National Intelligence, shall conduct a continual assessment of—(A) the scope, nature, and impact on Israel’s defense capabilities of current and emerging arms embargoes, sanctions, restrictions, or limitations imposed by foreign countries or by international organizations; and (B) the resulting gaps or vulnerabilities in Israel’s security posture against shared regional adversaries, such as Iran and Iranian-backed terrorist groups such as Hamas, and its ability to maintain its qualitative military edge."</w:t>
      </w:r>
    </w:p>
    <w:p/>
    <w:p>
      <w:r>
        <w:rPr>
          <w:b/>
          <w:color w:val="3B82F6"/>
        </w:rPr>
        <w:t xml:space="preserve">[NOTE] </w:t>
      </w:r>
      <w:r>
        <w:rPr>
          <w:color w:val="6B7280"/>
        </w:rPr>
        <w:t xml:space="preserve">((b)) </w:t>
      </w:r>
      <w:r>
        <w:rPr>
          <w:b/>
        </w:rPr>
        <w:t>Potential U.S. Mitigation Actions</w:t>
      </w:r>
    </w:p>
    <w:p>
      <w:r>
        <w:t>The bill allows the U.S. to take actions to mitigate gaps in Israel's defense capabilities caused by arms embargoes. This could include providing substitute defensive capabilities or expanding joint research and development. However, it may also lead to increased U.S. military involvement in Israel's defense.</w:t>
      </w:r>
    </w:p>
    <w:p>
      <w:r>
        <w:rPr>
          <w:b/>
          <w:color w:val="10B981"/>
        </w:rPr>
        <w:t xml:space="preserve">Who benefits: </w:t>
      </w:r>
      <w:r>
        <w:t>Israel's defense capabilities</w:t>
      </w:r>
    </w:p>
    <w:p>
      <w:r>
        <w:rPr>
          <w:b/>
          <w:color w:val="EF4444"/>
        </w:rPr>
        <w:t xml:space="preserve">Who pays: </w:t>
      </w:r>
      <w:r>
        <w:t>Taxpayers through increased U.S. military involvement</w:t>
      </w:r>
    </w:p>
    <w:p>
      <w:r>
        <w:rPr>
          <w:i/>
          <w:color w:val="6B7280"/>
        </w:rPr>
        <w:t>"The Secretary of Defense, in coordination with the Secretary of State, shall identify potential actions the United States may take to mitigate such gaps in defensive capabilities, including—(A) addressing barriers to the delivery of defense articles or services under the foreign military sales program; (B) to the extent possible without undermining United States requirements or readiness, leveraging United States industrial base capacity to provide substitute defensive capabilities; (C) expanding joint research, development, and production of defense technologies; and (D) enhancing cooperative training, prepositioning, and logistics support."</w:t>
      </w:r>
    </w:p>
    <w:p/>
    <w:p>
      <w:r>
        <w:rPr>
          <w:b/>
          <w:color w:val="3B82F6"/>
        </w:rPr>
        <w:t xml:space="preserve">[NOTE] </w:t>
      </w:r>
      <w:r>
        <w:rPr>
          <w:color w:val="6B7280"/>
        </w:rPr>
        <w:t xml:space="preserve">((c)) </w:t>
      </w:r>
      <w:r>
        <w:rPr>
          <w:b/>
        </w:rPr>
        <w:t>Annual Reports to Congress</w:t>
      </w:r>
    </w:p>
    <w:p>
      <w:r>
        <w:t>The Department of Defense must submit annual reports to Congress on the findings of their assessments. This provides transparency but may also involve additional administrative costs.</w:t>
      </w:r>
    </w:p>
    <w:p>
      <w:r>
        <w:rPr>
          <w:b/>
          <w:color w:val="10B981"/>
        </w:rPr>
        <w:t xml:space="preserve">Who benefits: </w:t>
      </w:r>
      <w:r>
        <w:t>Transparency and oversight</w:t>
      </w:r>
    </w:p>
    <w:p>
      <w:r>
        <w:rPr>
          <w:b/>
          <w:color w:val="EF4444"/>
        </w:rPr>
        <w:t xml:space="preserve">Who pays: </w:t>
      </w:r>
      <w:r>
        <w:t>Taxpayers through additional administrative costs</w:t>
      </w:r>
    </w:p>
    <w:p>
      <w:r>
        <w:rPr>
          <w:i/>
          <w:color w:val="6B7280"/>
        </w:rPr>
        <w:t>"Not later than 120 days after the date of enactment of this section, and annually thereafter, the Secretary of Defense shall submit to the congressional defense committees a report on the findings of the most recent assessment conducted under subsection (a)."</w:t>
      </w:r>
    </w:p>
    <w:p/>
    <w:p>
      <w:r>
        <w:rPr>
          <w:b/>
          <w:color w:val="3B82F6"/>
        </w:rPr>
        <w:t xml:space="preserve">[NOTE] </w:t>
      </w:r>
      <w:r>
        <w:rPr>
          <w:color w:val="6B7280"/>
        </w:rPr>
        <w:t xml:space="preserve">((d)) </w:t>
      </w:r>
      <w:r>
        <w:rPr>
          <w:b/>
        </w:rPr>
        <w:t>Protection of Certain Facilities and Assets from Unmanned Aircraft</w:t>
      </w:r>
    </w:p>
    <w:p>
      <w:r>
        <w:t>This provision amends existing law to protect certain facilities and assets from unmanned aircraft. It includes provisions for remote identification and privacy protections. This could enhance security but may also raise concerns about privacy and civil liberties.</w:t>
      </w:r>
    </w:p>
    <w:p>
      <w:r>
        <w:rPr>
          <w:b/>
          <w:color w:val="10B981"/>
        </w:rPr>
        <w:t xml:space="preserve">Who benefits: </w:t>
      </w:r>
      <w:r>
        <w:t>Enhanced security for certain facilities and assets</w:t>
      </w:r>
    </w:p>
    <w:p>
      <w:r>
        <w:rPr>
          <w:b/>
          <w:color w:val="EF4444"/>
        </w:rPr>
        <w:t xml:space="preserve">Who pays: </w:t>
      </w:r>
      <w:r>
        <w:t>Privacy concerns and potential civil liberties issues</w:t>
      </w:r>
    </w:p>
    <w:p>
      <w:r>
        <w:rPr>
          <w:i/>
          <w:color w:val="6B7280"/>
        </w:rPr>
        <w:t>"Section 130i of title 10, United States Code, is amended—(1) in subsection (a)—(A) by striking ‘‘any provision of title 18’’ and inserting ‘‘section 32, 1030, or 1367 or chapter 119 or 206 of title 18’’; and (B) by striking ‘‘and’’ after ‘‘officers’’ and inserting a comma; and (C) by inserting ‘‘, and contractors’’ after ‘‘civilian employees’’;"</w:t>
      </w:r>
    </w:p>
    <w:p/>
    <w:p>
      <w:r>
        <w:rPr>
          <w:b/>
          <w:color w:val="3B82F6"/>
        </w:rPr>
        <w:t xml:space="preserve">[NOTE] </w:t>
      </w:r>
      <w:r>
        <w:rPr>
          <w:color w:val="6B7280"/>
        </w:rPr>
        <w:t xml:space="preserve">((d)(3)(A)) </w:t>
      </w:r>
      <w:r>
        <w:rPr>
          <w:b/>
        </w:rPr>
        <w:t>Privacy Protections in Detection and Mitigation Activities</w:t>
      </w:r>
    </w:p>
    <w:p>
      <w:r>
        <w:t>The bill requires that privacy and civil liberties be considered when taking actions against unmanned aircraft. This could help protect individual rights but may also limit the effectiveness of security measures.</w:t>
      </w:r>
    </w:p>
    <w:p>
      <w:r>
        <w:rPr>
          <w:b/>
          <w:color w:val="10B981"/>
        </w:rPr>
        <w:t xml:space="preserve">Who benefits: </w:t>
      </w:r>
      <w:r>
        <w:t>Privacy and civil liberties</w:t>
      </w:r>
    </w:p>
    <w:p>
      <w:r>
        <w:rPr>
          <w:b/>
          <w:color w:val="EF4444"/>
        </w:rPr>
        <w:t xml:space="preserve">Who pays: </w:t>
      </w:r>
      <w:r>
        <w:t>Potential limitations on security measures</w:t>
      </w:r>
    </w:p>
    <w:p>
      <w:r>
        <w:rPr>
          <w:i/>
          <w:color w:val="6B7280"/>
        </w:rPr>
        <w:t>"The Secretary of Defense shall ensure that the regulations prescribed or guidance issued under paragraph (1) require that, when taking an action described in subsection (b)(1), all due consideration is given to—(A) mitigating impacts on privacy and civil liberties under the first and fourth amendments to the Constitution of the United States;"</w:t>
      </w:r>
    </w:p>
    <w:p/>
    <w:p>
      <w:r>
        <w:rPr>
          <w:b/>
          <w:color w:val="3B82F6"/>
        </w:rPr>
        <w:t xml:space="preserve">[NOTE] </w:t>
      </w:r>
      <w:r>
        <w:rPr>
          <w:color w:val="6B7280"/>
        </w:rPr>
        <w:t xml:space="preserve">((i)(1)) </w:t>
      </w:r>
      <w:r>
        <w:rPr>
          <w:b/>
        </w:rPr>
        <w:t>Annual Public Reporting on Detection and Mitigation Activities</w:t>
      </w:r>
    </w:p>
    <w:p>
      <w:r>
        <w:t>The Department of Defense must submit annual public reports on detection and mitigation activities against unmanned aircraft. This provides transparency but may also involve additional administrative costs.</w:t>
      </w:r>
    </w:p>
    <w:p>
      <w:r>
        <w:rPr>
          <w:b/>
          <w:color w:val="10B981"/>
        </w:rPr>
        <w:t xml:space="preserve">Who benefits: </w:t>
      </w:r>
      <w:r>
        <w:t>Transparency and oversight</w:t>
      </w:r>
    </w:p>
    <w:p>
      <w:r>
        <w:rPr>
          <w:b/>
          <w:color w:val="EF4444"/>
        </w:rPr>
        <w:t xml:space="preserve">Who pays: </w:t>
      </w:r>
      <w:r>
        <w:t>Taxpayers through additional administrative costs</w:t>
      </w:r>
    </w:p>
    <w:p>
      <w:r>
        <w:rPr>
          <w:i/>
          <w:color w:val="6B7280"/>
        </w:rPr>
        <w:t>"Not later than 180 days after the date of the enactment of this subsection, and annually thereafter, the Secretary of Defense shall submit to the appropriate congressional committees and publish on a publicly available website a report summarizing all detection and mitigation activities conducted under this section during the previous year to counter unmanned aircraft systems."</w:t>
      </w:r>
    </w:p>
    <w:p/>
    <w:p>
      <w:r>
        <w:rPr>
          <w:b/>
          <w:color w:val="3B82F6"/>
        </w:rPr>
        <w:t xml:space="preserve">[NOTE] </w:t>
      </w:r>
      <w:r>
        <w:rPr>
          <w:color w:val="6B7280"/>
        </w:rPr>
        <w:t xml:space="preserve">((k)(1)) </w:t>
      </w:r>
      <w:r>
        <w:rPr>
          <w:b/>
        </w:rPr>
        <w:t>Interagency Executive Committee on Counter Unmanned Aviation Authority</w:t>
      </w:r>
    </w:p>
    <w:p>
      <w:r>
        <w:t>This provision establishes an interagency executive committee to coordinate efforts in countering unmanned aircraft. This could enhance coordination but may also involve additional administrative costs.</w:t>
      </w:r>
    </w:p>
    <w:p>
      <w:r>
        <w:rPr>
          <w:b/>
          <w:color w:val="10B981"/>
        </w:rPr>
        <w:t xml:space="preserve">Who benefits: </w:t>
      </w:r>
      <w:r>
        <w:t>Enhanced coordination</w:t>
      </w:r>
    </w:p>
    <w:p>
      <w:r>
        <w:rPr>
          <w:b/>
          <w:color w:val="EF4444"/>
        </w:rPr>
        <w:t xml:space="preserve">Who pays: </w:t>
      </w:r>
      <w:r>
        <w:t>Taxpayers through additional administrative costs</w:t>
      </w:r>
    </w:p>
    <w:p>
      <w:r>
        <w:rPr>
          <w:i/>
          <w:color w:val="6B7280"/>
        </w:rPr>
        <w:t>"The Secretary of Defense, the Attorney General, and the Administrator of the Federal Aviation Administration shall jointly establish by memorandum of understanding an interagency executive committee (referred to in this subsection as the ‘executive committee’), for the purpose of exchanging views, information, and advice relating to the execution of this section."</w:t>
      </w:r>
    </w:p>
    <w:p/>
    <w:p>
      <w:r>
        <w:rPr>
          <w:b/>
          <w:color w:val="3B82F6"/>
        </w:rPr>
        <w:t xml:space="preserve">[NOTE] </w:t>
      </w:r>
      <w:r>
        <w:rPr>
          <w:color w:val="6B7280"/>
        </w:rPr>
        <w:t xml:space="preserve">(134(2)) </w:t>
      </w:r>
      <w:r>
        <w:rPr>
          <w:b/>
        </w:rPr>
        <w:t>Establishes Executive Committee for Coordination</w:t>
      </w:r>
    </w:p>
    <w:p>
      <w:r>
        <w:t>This provision creates an executive committee to coordinate activities related to the defense acquisition system. It includes procedures for rotating the chairperson and meeting location, and requires regular meetings. This could improve efficiency but may also add bureaucratic overhead.</w:t>
      </w:r>
    </w:p>
    <w:p>
      <w:r>
        <w:rPr>
          <w:b/>
          <w:color w:val="10B981"/>
        </w:rPr>
        <w:t xml:space="preserve">Who benefits: </w:t>
      </w:r>
      <w:r>
        <w:t>Department of Defense and its stakeholders</w:t>
      </w:r>
    </w:p>
    <w:p>
      <w:r>
        <w:rPr>
          <w:b/>
          <w:color w:val="EF4444"/>
        </w:rPr>
        <w:t xml:space="preserve">Who pays: </w:t>
      </w:r>
      <w:r>
        <w:t>Taxpayers through increased administrative costs</w:t>
      </w:r>
    </w:p>
    <w:p>
      <w:r>
        <w:rPr>
          <w:i/>
          <w:color w:val="6B7280"/>
        </w:rPr>
        <w:t>"The memorandum of understanding entered into under paragraph (1) shall include—"</w:t>
      </w:r>
    </w:p>
    <w:p/>
    <w:p>
      <w:r>
        <w:rPr>
          <w:b/>
          <w:color w:val="3B82F6"/>
        </w:rPr>
        <w:t xml:space="preserve">[NOTE] </w:t>
      </w:r>
      <w:r>
        <w:rPr>
          <w:color w:val="6B7280"/>
        </w:rPr>
        <w:t xml:space="preserve">(134(l)) </w:t>
      </w:r>
      <w:r>
        <w:rPr>
          <w:b/>
        </w:rPr>
        <w:t>Requires Annual Reports on Defense Activities</w:t>
      </w:r>
    </w:p>
    <w:p>
      <w:r>
        <w:t>The Secretary of Defense must submit annual reports to Congress detailing the use of activities, additional missions, and actions taken by the executive committee. This increases transparency but may also be burdensome for the Department.</w:t>
      </w:r>
    </w:p>
    <w:p>
      <w:r>
        <w:rPr>
          <w:b/>
          <w:color w:val="10B981"/>
        </w:rPr>
        <w:t xml:space="preserve">Who benefits: </w:t>
      </w:r>
      <w:r>
        <w:t>Congress and the public</w:t>
      </w:r>
    </w:p>
    <w:p>
      <w:r>
        <w:rPr>
          <w:b/>
          <w:color w:val="EF4444"/>
        </w:rPr>
        <w:t xml:space="preserve">Who pays: </w:t>
      </w:r>
      <w:r>
        <w:t>Taxpayers through increased reporting requirements</w:t>
      </w:r>
    </w:p>
    <w:p>
      <w:r>
        <w:rPr>
          <w:i/>
          <w:color w:val="6B7280"/>
        </w:rPr>
        <w:t>"Not later than April 1 of each year this section is in force, the Secretary of Defense shall submit to the Committee on Armed Services of the House of Representatives and the Committee on Armed Services of the Senate a report containing—"</w:t>
      </w:r>
    </w:p>
    <w:p/>
    <w:p>
      <w:r>
        <w:rPr>
          <w:b/>
          <w:color w:val="3B82F6"/>
        </w:rPr>
        <w:t xml:space="preserve">[NOTE] </w:t>
      </w:r>
      <w:r>
        <w:rPr>
          <w:color w:val="6B7280"/>
        </w:rPr>
        <w:t xml:space="preserve">(134(15)(A)(3)) </w:t>
      </w:r>
      <w:r>
        <w:rPr>
          <w:b/>
        </w:rPr>
        <w:t>Defines 'Contractor' for Defense Activities</w:t>
      </w:r>
    </w:p>
    <w:p>
      <w:r>
        <w:t>This provision defines a 'contractor' as someone who performs functions supporting defense actions and has completed required training. This clarifies roles but may limit flexibility in hiring.</w:t>
      </w:r>
    </w:p>
    <w:p>
      <w:r>
        <w:rPr>
          <w:b/>
          <w:color w:val="10B981"/>
        </w:rPr>
        <w:t xml:space="preserve">Who benefits: </w:t>
      </w:r>
      <w:r>
        <w:t>Department of Defense in terms of clarity</w:t>
      </w:r>
    </w:p>
    <w:p>
      <w:r>
        <w:rPr>
          <w:b/>
          <w:color w:val="EF4444"/>
        </w:rPr>
        <w:t xml:space="preserve">Who pays: </w:t>
      </w:r>
      <w:r>
        <w:t>Potential contractors who may not meet new training requirements</w:t>
      </w:r>
    </w:p>
    <w:p>
      <w:r>
        <w:rPr>
          <w:i/>
          <w:color w:val="6B7280"/>
        </w:rPr>
        <w:t>"The term ‘contractor’ means a person who—"</w:t>
      </w:r>
    </w:p>
    <w:p/>
    <w:p>
      <w:r>
        <w:rPr>
          <w:b/>
          <w:color w:val="3B82F6"/>
        </w:rPr>
        <w:t xml:space="preserve">[NOTE] </w:t>
      </w:r>
      <w:r>
        <w:rPr>
          <w:color w:val="6B7280"/>
        </w:rPr>
        <w:t xml:space="preserve">(134(15)(C)(i)) </w:t>
      </w:r>
      <w:r>
        <w:rPr>
          <w:b/>
        </w:rPr>
        <w:t>Expands Definition of 'Covered Facility or Asset'</w:t>
      </w:r>
    </w:p>
    <w:p>
      <w:r>
        <w:t>This provision expands the definition to include critical installations and assistance to officials in responding to incidents. This could improve security but may also restrict access.</w:t>
      </w:r>
    </w:p>
    <w:p>
      <w:r>
        <w:rPr>
          <w:b/>
          <w:color w:val="10B981"/>
        </w:rPr>
        <w:t xml:space="preserve">Who benefits: </w:t>
      </w:r>
      <w:r>
        <w:t>National security and public safety</w:t>
      </w:r>
    </w:p>
    <w:p>
      <w:r>
        <w:rPr>
          <w:b/>
          <w:color w:val="EF4444"/>
        </w:rPr>
        <w:t xml:space="preserve">Who pays: </w:t>
      </w:r>
      <w:r>
        <w:t>Taxpayers and the public through potential access restrictions</w:t>
      </w:r>
    </w:p>
    <w:p>
      <w:r>
        <w:rPr>
          <w:i/>
          <w:color w:val="6B7280"/>
        </w:rPr>
        <w:t>"‘‘(A) means any facility or asset that—’’"</w:t>
      </w:r>
    </w:p>
    <w:p/>
    <w:p>
      <w:r>
        <w:rPr>
          <w:b/>
          <w:color w:val="3B82F6"/>
        </w:rPr>
        <w:t xml:space="preserve">[NOTE] </w:t>
      </w:r>
      <w:r>
        <w:rPr>
          <w:color w:val="6B7280"/>
        </w:rPr>
        <w:t xml:space="preserve">(134(16)) </w:t>
      </w:r>
      <w:r>
        <w:rPr>
          <w:b/>
        </w:rPr>
        <w:t>Sets Termination Date for Section</w:t>
      </w:r>
    </w:p>
    <w:p>
      <w:r>
        <w:t>The authority to carry out this section terminates on December 31, 2030. This provides a clear end date but may require ongoing planning and adjustments.</w:t>
      </w:r>
    </w:p>
    <w:p>
      <w:r>
        <w:rPr>
          <w:b/>
          <w:color w:val="10B981"/>
        </w:rPr>
        <w:t xml:space="preserve">Who benefits: </w:t>
      </w:r>
      <w:r>
        <w:t>Clarity and predictability for stakeholders</w:t>
      </w:r>
    </w:p>
    <w:p>
      <w:r>
        <w:rPr>
          <w:b/>
          <w:color w:val="EF4444"/>
        </w:rPr>
        <w:t xml:space="preserve">Who pays: </w:t>
      </w:r>
      <w:r>
        <w:t>None, as it is a procedural provision</w:t>
      </w:r>
    </w:p>
    <w:p>
      <w:r>
        <w:rPr>
          <w:i/>
          <w:color w:val="6B7280"/>
        </w:rPr>
        <w:t>"‘‘(n) TERMINATION.—The authority to carry out this section shall terminate on December 31, 2030.’’"</w:t>
      </w:r>
    </w:p>
    <w:p/>
    <w:p>
      <w:r>
        <w:rPr>
          <w:b/>
          <w:color w:val="3B82F6"/>
        </w:rPr>
        <w:t xml:space="preserve">[NOTE] </w:t>
      </w:r>
      <w:r>
        <w:rPr>
          <w:color w:val="6B7280"/>
        </w:rPr>
        <w:t xml:space="preserve">(1801(a)(1)) </w:t>
      </w:r>
      <w:r>
        <w:rPr>
          <w:b/>
        </w:rPr>
        <w:t>Aligns Acquisition System with Armed Forces Needs</w:t>
      </w:r>
    </w:p>
    <w:p>
      <w:r>
        <w:t>This provision ensures the defense acquisition system prioritizes the needs of end users and is validated by direct engagement. This could improve effectiveness but may also require changes in current processes.</w:t>
      </w:r>
    </w:p>
    <w:p>
      <w:r>
        <w:rPr>
          <w:b/>
          <w:color w:val="10B981"/>
        </w:rPr>
        <w:t xml:space="preserve">Who benefits: </w:t>
      </w:r>
      <w:r>
        <w:t>Armed Forces and national security</w:t>
      </w:r>
    </w:p>
    <w:p>
      <w:r>
        <w:rPr>
          <w:b/>
          <w:color w:val="EF4444"/>
        </w:rPr>
        <w:t xml:space="preserve">Who pays: </w:t>
      </w:r>
      <w:r>
        <w:t>Taxpayers through potential changes in acquisition processes</w:t>
      </w:r>
    </w:p>
    <w:p>
      <w:r>
        <w:rPr>
          <w:i/>
          <w:color w:val="6B7280"/>
        </w:rPr>
        <w:t>"The Secretary of Defense shall ensure that the defense acquisition system expeditiously provides the armed forces with the capabilities necessary to operate effectively, to address evolving threats, and to sustain the military advantage of the United States in the most cost-effective manner practicable."</w:t>
      </w:r>
    </w:p>
    <w:p/>
    <w:p>
      <w:r>
        <w:rPr>
          <w:b/>
          <w:color w:val="3B82F6"/>
        </w:rPr>
        <w:t xml:space="preserve">[NOTE] </w:t>
      </w:r>
      <w:r>
        <w:rPr>
          <w:color w:val="6B7280"/>
        </w:rPr>
        <w:t xml:space="preserve">(1801(b)) </w:t>
      </w:r>
      <w:r>
        <w:rPr>
          <w:b/>
        </w:rPr>
        <w:t>Amends Civilian Management Provisions</w:t>
      </w:r>
    </w:p>
    <w:p>
      <w:r>
        <w:t>This provision makes various amendments to civilian management sections, including changes to titles and references. These changes are primarily administrative and may have little direct impact on citizens.</w:t>
      </w:r>
    </w:p>
    <w:p>
      <w:r>
        <w:rPr>
          <w:b/>
          <w:color w:val="10B981"/>
        </w:rPr>
        <w:t xml:space="preserve">Who benefits: </w:t>
      </w:r>
      <w:r>
        <w:t>None, as it is a procedural provision</w:t>
      </w:r>
    </w:p>
    <w:p>
      <w:r>
        <w:rPr>
          <w:b/>
          <w:color w:val="EF4444"/>
        </w:rPr>
        <w:t xml:space="preserve">Who pays: </w:t>
      </w:r>
      <w:r>
        <w:t>None, as it is a procedural provision</w:t>
      </w:r>
    </w:p>
    <w:p>
      <w:r>
        <w:rPr>
          <w:i/>
          <w:color w:val="6B7280"/>
        </w:rPr>
        <w:t>"CIVILIAN MANAGEMENT"</w:t>
      </w:r>
    </w:p>
    <w:p/>
    <w:p>
      <w:r>
        <w:rPr>
          <w:b/>
          <w:color w:val="3B82F6"/>
        </w:rPr>
        <w:t xml:space="preserve">[NOTE] </w:t>
      </w:r>
      <w:r>
        <w:rPr>
          <w:color w:val="6B7280"/>
        </w:rPr>
        <w:t xml:space="preserve">(139a(d)) </w:t>
      </w:r>
      <w:r>
        <w:rPr>
          <w:b/>
        </w:rPr>
        <w:t>Streamlines Defense Acquisition Process</w:t>
      </w:r>
    </w:p>
    <w:p>
      <w:r>
        <w:t>This provision aims to streamline the defense acquisition process by aligning it with broader objectives. It could potentially lead to more efficient and effective procurement of military equipment and services, but the impact on average citizens is unclear.</w:t>
      </w:r>
    </w:p>
    <w:p>
      <w:r>
        <w:rPr>
          <w:b/>
          <w:color w:val="10B981"/>
        </w:rPr>
        <w:t xml:space="preserve">Who benefits: </w:t>
      </w:r>
      <w:r>
        <w:t>Defense industry, military, and potentially taxpayers through more efficient procurement</w:t>
      </w:r>
    </w:p>
    <w:p>
      <w:r>
        <w:rPr>
          <w:b/>
          <w:color w:val="EF4444"/>
        </w:rPr>
        <w:t xml:space="preserve">Who pays: </w:t>
      </w:r>
      <w:r>
        <w:t>Taxpayers through the cost of defense acquisitions</w:t>
      </w:r>
    </w:p>
    <w:p>
      <w:r>
        <w:rPr>
          <w:i/>
          <w:color w:val="6B7280"/>
        </w:rPr>
        <w:t>"shall carry out the requirements of this section in accordance with the objectives established pursuant to section 3102 of this title and"</w:t>
      </w:r>
    </w:p>
    <w:p/>
    <w:p>
      <w:r>
        <w:rPr>
          <w:b/>
          <w:color w:val="3B82F6"/>
        </w:rPr>
        <w:t xml:space="preserve">[NOTE] </w:t>
      </w:r>
      <w:r>
        <w:rPr>
          <w:color w:val="6B7280"/>
        </w:rPr>
        <w:t xml:space="preserve">(3103(a)) </w:t>
      </w:r>
      <w:r>
        <w:rPr>
          <w:b/>
        </w:rPr>
        <w:t>Enhances Civilian Management of Defense Acquisition</w:t>
      </w:r>
    </w:p>
    <w:p>
      <w:r>
        <w:t>This provision enhances civilian management of the defense acquisition system by aligning it with broader objectives. It could lead to better coordination and potentially more effective use of resources, but the direct impact on average citizens is unclear.</w:t>
      </w:r>
    </w:p>
    <w:p>
      <w:r>
        <w:rPr>
          <w:b/>
          <w:color w:val="10B981"/>
        </w:rPr>
        <w:t xml:space="preserve">Who benefits: </w:t>
      </w:r>
      <w:r>
        <w:t>Defense industry, military, and potentially taxpayers through better coordination</w:t>
      </w:r>
    </w:p>
    <w:p>
      <w:r>
        <w:rPr>
          <w:b/>
          <w:color w:val="EF4444"/>
        </w:rPr>
        <w:t xml:space="preserve">Who pays: </w:t>
      </w:r>
      <w:r>
        <w:t>Taxpayers through the cost of defense acquisitions</w:t>
      </w:r>
    </w:p>
    <w:p>
      <w:r>
        <w:rPr>
          <w:i/>
          <w:color w:val="6B7280"/>
        </w:rPr>
        <w:t>"in accordance with the objectives of the defense acquisition system established pursuant to section 3102 of this title"</w:t>
      </w:r>
    </w:p>
    <w:p/>
    <w:p>
      <w:r>
        <w:rPr>
          <w:b/>
          <w:color w:val="3B82F6"/>
        </w:rPr>
        <w:t xml:space="preserve">[NOTE] </w:t>
      </w:r>
      <w:r>
        <w:rPr>
          <w:color w:val="6B7280"/>
        </w:rPr>
        <w:t xml:space="preserve">(3104(a)) </w:t>
      </w:r>
      <w:r>
        <w:rPr>
          <w:b/>
        </w:rPr>
        <w:t>Improves Acquisition-Related Functions of Service Chiefs</w:t>
      </w:r>
    </w:p>
    <w:p>
      <w:r>
        <w:t>This provision improves the acquisition-related functions of service chiefs by aligning them with broader objectives. It could lead to better decision-making and potentially more effective procurement, but the direct impact on average citizens is unclear.</w:t>
      </w:r>
    </w:p>
    <w:p>
      <w:r>
        <w:rPr>
          <w:b/>
          <w:color w:val="10B981"/>
        </w:rPr>
        <w:t xml:space="preserve">Who benefits: </w:t>
      </w:r>
      <w:r>
        <w:t>Defense industry, military, and potentially taxpayers through better decision-making</w:t>
      </w:r>
    </w:p>
    <w:p>
      <w:r>
        <w:rPr>
          <w:b/>
          <w:color w:val="EF4444"/>
        </w:rPr>
        <w:t xml:space="preserve">Who pays: </w:t>
      </w:r>
      <w:r>
        <w:t>Taxpayers through the cost of defense acquisitions</w:t>
      </w:r>
    </w:p>
    <w:p>
      <w:r>
        <w:rPr>
          <w:i/>
          <w:color w:val="6B7280"/>
        </w:rPr>
        <w:t>"in accordance with the objectives established pursuant to section 3102 of this title"</w:t>
      </w:r>
    </w:p>
    <w:p/>
    <w:p>
      <w:r>
        <w:rPr>
          <w:b/>
          <w:color w:val="3B82F6"/>
        </w:rPr>
        <w:t xml:space="preserve">[NOTE] </w:t>
      </w:r>
      <w:r>
        <w:rPr>
          <w:color w:val="6B7280"/>
        </w:rPr>
        <w:t xml:space="preserve">(1732) </w:t>
      </w:r>
      <w:r>
        <w:rPr>
          <w:b/>
        </w:rPr>
        <w:t>Establishes Portfolio Acquisition Executive</w:t>
      </w:r>
    </w:p>
    <w:p>
      <w:r>
        <w:t>This provision establishes a portfolio acquisition executive to lead a portfolio of capabilities. It could potentially lead to more efficient management of defense acquisition programs, but the direct impact on average citizens is unclear.</w:t>
      </w:r>
    </w:p>
    <w:p>
      <w:r>
        <w:rPr>
          <w:b/>
          <w:color w:val="10B981"/>
        </w:rPr>
        <w:t xml:space="preserve">Who benefits: </w:t>
      </w:r>
      <w:r>
        <w:t>Defense industry, military, and potentially taxpayers through more efficient management</w:t>
      </w:r>
    </w:p>
    <w:p>
      <w:r>
        <w:rPr>
          <w:b/>
          <w:color w:val="EF4444"/>
        </w:rPr>
        <w:t xml:space="preserve">Who pays: </w:t>
      </w:r>
      <w:r>
        <w:t>Taxpayers through the cost of defense acquisitions</w:t>
      </w:r>
    </w:p>
    <w:p>
      <w:r>
        <w:rPr>
          <w:i/>
          <w:color w:val="6B7280"/>
        </w:rPr>
        <w:t>"A portfolio acquisition executive is the senior acquisition official designated by the component acquisition executive or the service acquisition executive of the military department concerned"</w:t>
      </w:r>
    </w:p>
    <w:p/>
    <w:p>
      <w:r>
        <w:rPr>
          <w:b/>
          <w:color w:val="6B7280"/>
        </w:rPr>
        <w:t xml:space="preserve">[NEUTRAL] </w:t>
      </w:r>
      <w:r>
        <w:rPr>
          <w:color w:val="6B7280"/>
        </w:rPr>
        <w:t xml:space="preserve">(e(1)) </w:t>
      </w:r>
      <w:r>
        <w:rPr>
          <w:b/>
        </w:rPr>
        <w:t>Technical Amendments</w:t>
      </w:r>
    </w:p>
    <w:p>
      <w:r>
        <w:t>This provision includes technical amendments to definitions and reporting relationships. It has no direct impact on average citizens.</w:t>
      </w:r>
    </w:p>
    <w:p>
      <w:r>
        <w:rPr>
          <w:b/>
          <w:color w:val="10B981"/>
        </w:rPr>
        <w:t xml:space="preserve">Who benefits: </w:t>
      </w:r>
      <w:r>
        <w:t>None</w:t>
      </w:r>
    </w:p>
    <w:p>
      <w:r>
        <w:rPr>
          <w:b/>
          <w:color w:val="EF4444"/>
        </w:rPr>
        <w:t xml:space="preserve">Who pays: </w:t>
      </w:r>
      <w:r>
        <w:t>None</w:t>
      </w:r>
    </w:p>
    <w:p>
      <w:r>
        <w:rPr>
          <w:i/>
          <w:color w:val="6B7280"/>
        </w:rPr>
        <w:t>"Section 3101 of title 10, United States Code, is amended to read as follows"</w:t>
      </w:r>
    </w:p>
    <w:p/>
    <w:p>
      <w:r>
        <w:rPr>
          <w:b/>
          <w:color w:val="6B7280"/>
        </w:rPr>
        <w:t xml:space="preserve">[NEUTRAL] </w:t>
      </w:r>
      <w:r>
        <w:rPr>
          <w:color w:val="6B7280"/>
        </w:rPr>
        <w:t xml:space="preserve">(d) </w:t>
      </w:r>
      <w:r>
        <w:rPr>
          <w:b/>
        </w:rPr>
        <w:t>Implementation Deadline</w:t>
      </w:r>
    </w:p>
    <w:p>
      <w:r>
        <w:t>This provision sets a deadline for implementing the changes. It has no direct impact on average citizens.</w:t>
      </w:r>
    </w:p>
    <w:p>
      <w:r>
        <w:rPr>
          <w:b/>
          <w:color w:val="10B981"/>
        </w:rPr>
        <w:t xml:space="preserve">Who benefits: </w:t>
      </w:r>
      <w:r>
        <w:t>None</w:t>
      </w:r>
    </w:p>
    <w:p>
      <w:r>
        <w:rPr>
          <w:b/>
          <w:color w:val="EF4444"/>
        </w:rPr>
        <w:t xml:space="preserve">Who pays: </w:t>
      </w:r>
      <w:r>
        <w:t>None</w:t>
      </w:r>
    </w:p>
    <w:p>
      <w:r>
        <w:rPr>
          <w:i/>
          <w:color w:val="6B7280"/>
        </w:rPr>
        <w:t>"Not later than 180 days after the date of the enactment of this Act"</w:t>
      </w:r>
    </w:p>
    <w:p/>
    <w:p>
      <w:r>
        <w:rPr>
          <w:b/>
          <w:color w:val="6B7280"/>
        </w:rPr>
        <w:t xml:space="preserve">[NEUTRAL] </w:t>
      </w:r>
      <w:r>
        <w:rPr>
          <w:color w:val="6B7280"/>
        </w:rPr>
        <w:t xml:space="preserve">(136(d)) </w:t>
      </w:r>
      <w:r>
        <w:rPr>
          <w:b/>
        </w:rPr>
        <w:t>Establishes Portfolio Acquisition Executives</w:t>
      </w:r>
    </w:p>
    <w:p>
      <w:r>
        <w:t>This provision creates new roles for portfolio acquisition executives within the Department of Defense. These executives will be responsible for managing acquisition portfolios, ensuring policies are implemented, and coordinating with operational users. This is a procedural change aimed at improving defense acquisition processes.</w:t>
      </w:r>
    </w:p>
    <w:p>
      <w:r>
        <w:rPr>
          <w:b/>
          <w:color w:val="10B981"/>
        </w:rPr>
        <w:t xml:space="preserve">Who benefits: </w:t>
      </w:r>
      <w:r>
        <w:t>Department of Defense</w:t>
      </w:r>
    </w:p>
    <w:p>
      <w:r>
        <w:rPr>
          <w:b/>
          <w:color w:val="EF4444"/>
        </w:rPr>
        <w:t xml:space="preserve">Who pays: </w:t>
      </w:r>
      <w:r>
        <w:t>Taxpayers</w:t>
      </w:r>
    </w:p>
    <w:p>
      <w:r>
        <w:rPr>
          <w:i/>
          <w:color w:val="6B7280"/>
        </w:rPr>
        <w:t>"The Secretary concerned with respect to a portfolio acquisition executive shall ensure that each such portfolio acquisition executive is assigned dedicated personnel and other resources required to successfully perform the assigned duties and responsibilities of such portfolio acquisition executive."</w:t>
      </w:r>
    </w:p>
    <w:p/>
    <w:p>
      <w:r>
        <w:rPr>
          <w:b/>
          <w:color w:val="6B7280"/>
        </w:rPr>
        <w:t xml:space="preserve">[NEUTRAL] </w:t>
      </w:r>
      <w:r>
        <w:rPr>
          <w:color w:val="6B7280"/>
        </w:rPr>
        <w:t xml:space="preserve">(136(b)(1)) </w:t>
      </w:r>
      <w:r>
        <w:rPr>
          <w:b/>
        </w:rPr>
        <w:t>Amends Conforming Defense Laws</w:t>
      </w:r>
    </w:p>
    <w:p>
      <w:r>
        <w:t>This provision updates various defense laws to replace references to 'program executive officer' with 'portfolio acquisition executive.' This is a technical amendment to ensure consistency across defense regulations.</w:t>
      </w:r>
    </w:p>
    <w:p>
      <w:r>
        <w:rPr>
          <w:b/>
          <w:color w:val="10B981"/>
        </w:rPr>
        <w:t xml:space="preserve">Who benefits: </w:t>
      </w:r>
      <w:r>
        <w:t>Department of Defense</w:t>
      </w:r>
    </w:p>
    <w:p>
      <w:r>
        <w:rPr>
          <w:b/>
          <w:color w:val="EF4444"/>
        </w:rPr>
        <w:t xml:space="preserve">Who pays: </w:t>
      </w:r>
      <w:r>
        <w:t>Taxpayers</w:t>
      </w:r>
    </w:p>
    <w:p>
      <w:r>
        <w:rPr>
          <w:i/>
          <w:color w:val="6B7280"/>
        </w:rPr>
        <w:t>"Each covered defense law (as defined in section 102 of title 10, United States Code) is amended—(A) by striking the term ‘‘program executive officer’’ and inserting ‘‘portfolio acquisition executive’’ in each place it appears in text or headings."</w:t>
      </w:r>
    </w:p>
    <w:p/>
    <w:p>
      <w:r>
        <w:rPr>
          <w:b/>
          <w:color w:val="6B7280"/>
        </w:rPr>
        <w:t xml:space="preserve">[NEUTRAL] </w:t>
      </w:r>
      <w:r>
        <w:rPr>
          <w:color w:val="6B7280"/>
        </w:rPr>
        <w:t xml:space="preserve">(1803(a)(1)) </w:t>
      </w:r>
      <w:r>
        <w:rPr>
          <w:b/>
        </w:rPr>
        <w:t>Defines Product Support Manager</w:t>
      </w:r>
    </w:p>
    <w:p>
      <w:r>
        <w:t>This provision introduces a new role for product support managers within the Department of Defense. These managers will be responsible for managing product support throughout the life cycle of defense systems. This is a procedural change aimed at improving product support processes.</w:t>
      </w:r>
    </w:p>
    <w:p>
      <w:r>
        <w:rPr>
          <w:b/>
          <w:color w:val="10B981"/>
        </w:rPr>
        <w:t xml:space="preserve">Who benefits: </w:t>
      </w:r>
      <w:r>
        <w:t>Department of Defense</w:t>
      </w:r>
    </w:p>
    <w:p>
      <w:r>
        <w:rPr>
          <w:b/>
          <w:color w:val="EF4444"/>
        </w:rPr>
        <w:t xml:space="preserve">Who pays: </w:t>
      </w:r>
      <w:r>
        <w:t>Taxpayers</w:t>
      </w:r>
    </w:p>
    <w:p>
      <w:r>
        <w:rPr>
          <w:i/>
          <w:color w:val="6B7280"/>
        </w:rPr>
        <w:t>"A product support manager is the individual responsible for managing product support required to field and maintain the readiness and operational capability of a covered system throughout the life cycle of the covered system."</w:t>
      </w:r>
    </w:p>
    <w:p/>
    <w:p>
      <w:r>
        <w:rPr>
          <w:b/>
          <w:color w:val="6B7280"/>
        </w:rPr>
        <w:t xml:space="preserve">[NEUTRAL] </w:t>
      </w:r>
      <w:r>
        <w:rPr>
          <w:color w:val="6B7280"/>
        </w:rPr>
        <w:t xml:space="preserve">(1803(b)(1)) </w:t>
      </w:r>
      <w:r>
        <w:rPr>
          <w:b/>
        </w:rPr>
        <w:t>Sets Education and Training Requirements for Product Support Managers</w:t>
      </w:r>
    </w:p>
    <w:p>
      <w:r>
        <w:t>This provision establishes education and training requirements for product support managers. These managers must complete life-cycle logistics certification and training, have relevant experience, and sign a written agreement. This is a procedural change aimed at ensuring qualified personnel manage product support.</w:t>
      </w:r>
    </w:p>
    <w:p>
      <w:r>
        <w:rPr>
          <w:b/>
          <w:color w:val="10B981"/>
        </w:rPr>
        <w:t xml:space="preserve">Who benefits: </w:t>
      </w:r>
      <w:r>
        <w:t>Department of Defense</w:t>
      </w:r>
    </w:p>
    <w:p>
      <w:r>
        <w:rPr>
          <w:b/>
          <w:color w:val="EF4444"/>
        </w:rPr>
        <w:t xml:space="preserve">Who pays: </w:t>
      </w:r>
      <w:r>
        <w:t>Taxpayers</w:t>
      </w:r>
    </w:p>
    <w:p>
      <w:r>
        <w:rPr>
          <w:i/>
          <w:color w:val="6B7280"/>
        </w:rPr>
        <w:t>"Before being assigned to a position as product support manager, a person—(1) shall have completed all life-cycle logistics certification and training requirements prescribed by the Secretary of Defense; (2) shall have executed a written agreement as required in section 1734(b)(2) of this title;"</w:t>
      </w:r>
    </w:p>
    <w:p/>
    <w:p>
      <w:r>
        <w:rPr>
          <w:b/>
          <w:color w:val="6B7280"/>
        </w:rPr>
        <w:t xml:space="preserve">[NEUTRAL] </w:t>
      </w:r>
      <w:r>
        <w:rPr>
          <w:color w:val="6B7280"/>
        </w:rPr>
        <w:t xml:space="preserve">(1803(b)(1)) </w:t>
      </w:r>
      <w:r>
        <w:rPr>
          <w:b/>
        </w:rPr>
        <w:t>Requires Sustainment Reviews</w:t>
      </w:r>
    </w:p>
    <w:p>
      <w:r>
        <w:t>This provision mandates that the Secretary of Defense conduct assessments of the actual performance of major weapon systems against operational readiness requirements. This is a procedural change aimed at improving the effectiveness of defense systems.</w:t>
      </w:r>
    </w:p>
    <w:p>
      <w:r>
        <w:rPr>
          <w:b/>
          <w:color w:val="10B981"/>
        </w:rPr>
        <w:t xml:space="preserve">Who benefits: </w:t>
      </w:r>
      <w:r>
        <w:t>Department of Defense</w:t>
      </w:r>
    </w:p>
    <w:p>
      <w:r>
        <w:rPr>
          <w:b/>
          <w:color w:val="EF4444"/>
        </w:rPr>
        <w:t xml:space="preserve">Who pays: </w:t>
      </w:r>
      <w:r>
        <w:t>Taxpayers</w:t>
      </w:r>
    </w:p>
    <w:p>
      <w:r>
        <w:rPr>
          <w:i/>
          <w:color w:val="6B7280"/>
        </w:rPr>
        <w:t>"The Secretary of Defense shall require each Secretary of a military department, in coordination with the Under Secretary of Defense for Acquisition and Sustainment, to conduct an assessment of the actual performance of each major weapon system against the operational readiness requirements and materiel readiness objectives."</w:t>
      </w:r>
    </w:p>
    <w:p/>
    <w:p>
      <w:r>
        <w:rPr>
          <w:b/>
          <w:color w:val="3B82F6"/>
        </w:rPr>
        <w:t xml:space="preserve">[NOTE] </w:t>
      </w:r>
      <w:r>
        <w:rPr>
          <w:color w:val="6B7280"/>
        </w:rPr>
        <w:t xml:space="preserve">(221(b)) </w:t>
      </w:r>
      <w:r>
        <w:rPr>
          <w:b/>
        </w:rPr>
        <w:t>Increased Reporting Requirements for Military Departments</w:t>
      </w:r>
    </w:p>
    <w:p>
      <w:r>
        <w:t>This provision requires military departments to submit detailed reports on the effectiveness of their life-cycle sustainment plans for major weapon systems. While this may improve oversight, it could also increase administrative burdens and paperwork for military personnel.</w:t>
      </w:r>
    </w:p>
    <w:p>
      <w:r>
        <w:rPr>
          <w:b/>
          <w:color w:val="10B981"/>
        </w:rPr>
        <w:t xml:space="preserve">Who benefits: </w:t>
      </w:r>
      <w:r>
        <w:t>Congressional oversight and accountability</w:t>
      </w:r>
    </w:p>
    <w:p>
      <w:r>
        <w:rPr>
          <w:b/>
          <w:color w:val="EF4444"/>
        </w:rPr>
        <w:t xml:space="preserve">Who pays: </w:t>
      </w:r>
      <w:r>
        <w:t>Military departments and personnel</w:t>
      </w:r>
    </w:p>
    <w:p>
      <w:r>
        <w:rPr>
          <w:i/>
          <w:color w:val="6B7280"/>
        </w:rPr>
        <w:t>"Not later than five days after the date on which the budget of the President is submitted to Congress, each Secretary of a military department, in coordination with the Under Secretary of Defense for Acquisition and Sustainment, shall submit to the congressional defense committees a report that includes the following:"</w:t>
      </w:r>
    </w:p>
    <w:p/>
    <w:p>
      <w:r>
        <w:rPr>
          <w:b/>
          <w:color w:val="3B82F6"/>
        </w:rPr>
        <w:t xml:space="preserve">[NOTE] </w:t>
      </w:r>
      <w:r>
        <w:rPr>
          <w:color w:val="6B7280"/>
        </w:rPr>
        <w:t xml:space="preserve">(4324(a)) </w:t>
      </w:r>
      <w:r>
        <w:rPr>
          <w:b/>
        </w:rPr>
        <w:t>Enhanced Life-Cycle Management and Product Support</w:t>
      </w:r>
    </w:p>
    <w:p>
      <w:r>
        <w:t>This provision mandates that each covered system be supported by a performance-based life-cycle sustainment plan. It aims to improve the efficiency and effectiveness of military systems' support, potentially leading to better readiness and lower costs over time.</w:t>
      </w:r>
    </w:p>
    <w:p>
      <w:r>
        <w:rPr>
          <w:b/>
          <w:color w:val="10B981"/>
        </w:rPr>
        <w:t xml:space="preserve">Who benefits: </w:t>
      </w:r>
      <w:r>
        <w:t>Military readiness and efficiency</w:t>
      </w:r>
    </w:p>
    <w:p>
      <w:r>
        <w:rPr>
          <w:b/>
          <w:color w:val="EF4444"/>
        </w:rPr>
        <w:t xml:space="preserve">Who pays: </w:t>
      </w:r>
      <w:r>
        <w:t>Military budget and taxpayers</w:t>
      </w:r>
    </w:p>
    <w:p>
      <w:r>
        <w:rPr>
          <w:i/>
          <w:color w:val="6B7280"/>
        </w:rPr>
        <w:t>"The Secretary of Defense shall ensure that each covered system is supported by a performance-based life-cycle sustainment plan—"</w:t>
      </w:r>
    </w:p>
    <w:p/>
    <w:p>
      <w:r>
        <w:rPr>
          <w:b/>
          <w:color w:val="3B82F6"/>
        </w:rPr>
        <w:t xml:space="preserve">[NOTE] </w:t>
      </w:r>
      <w:r>
        <w:rPr>
          <w:color w:val="6B7280"/>
        </w:rPr>
        <w:t xml:space="preserve">(118) </w:t>
      </w:r>
      <w:r>
        <w:rPr>
          <w:b/>
        </w:rPr>
        <w:t>Clarification of Materiel Readiness Metrics and Objectives</w:t>
      </w:r>
    </w:p>
    <w:p>
      <w:r>
        <w:t>This provision updates the definition of materiel readiness metrics and objectives for major weapon systems. It aims to provide clearer guidelines for determining readiness, which could improve decision-making and resource allocation.</w:t>
      </w:r>
    </w:p>
    <w:p>
      <w:r>
        <w:rPr>
          <w:b/>
          <w:color w:val="10B981"/>
        </w:rPr>
        <w:t xml:space="preserve">Who benefits: </w:t>
      </w:r>
      <w:r>
        <w:t>Clearer guidelines for readiness determination</w:t>
      </w:r>
    </w:p>
    <w:p>
      <w:r>
        <w:rPr>
          <w:b/>
          <w:color w:val="EF4444"/>
        </w:rPr>
        <w:t xml:space="preserve">Who pays: </w:t>
      </w:r>
      <w:r>
        <w:t>Military budget and taxpayers</w:t>
      </w:r>
    </w:p>
    <w:p>
      <w:r>
        <w:rPr>
          <w:i/>
          <w:color w:val="6B7280"/>
        </w:rPr>
        <w:t>"Section 118 of title 10, United States Code, is amended—"</w:t>
      </w:r>
    </w:p>
    <w:p/>
    <w:p>
      <w:r>
        <w:rPr>
          <w:b/>
          <w:color w:val="3B82F6"/>
        </w:rPr>
        <w:t xml:space="preserve">[NOTE] </w:t>
      </w:r>
      <w:r>
        <w:rPr>
          <w:color w:val="6B7280"/>
        </w:rPr>
        <w:t xml:space="preserve">(4325(b)(3)) </w:t>
      </w:r>
      <w:r>
        <w:rPr>
          <w:b/>
        </w:rPr>
        <w:t>Periodic Cost Updates for Major Weapon Systems</w:t>
      </w:r>
    </w:p>
    <w:p>
      <w:r>
        <w:t>This provision requires periodic updates on operating and support costs for major weapon systems. It aims to ensure that costs are kept under control and that systems meet readiness requirements in the most cost-effective manner.</w:t>
      </w:r>
    </w:p>
    <w:p>
      <w:r>
        <w:rPr>
          <w:b/>
          <w:color w:val="10B981"/>
        </w:rPr>
        <w:t xml:space="preserve">Who benefits: </w:t>
      </w:r>
      <w:r>
        <w:t>Cost control and readiness</w:t>
      </w:r>
    </w:p>
    <w:p>
      <w:r>
        <w:rPr>
          <w:b/>
          <w:color w:val="EF4444"/>
        </w:rPr>
        <w:t xml:space="preserve">Who pays: </w:t>
      </w:r>
      <w:r>
        <w:t>Military budget and taxpayers</w:t>
      </w:r>
    </w:p>
    <w:p>
      <w:r>
        <w:rPr>
          <w:i/>
          <w:color w:val="6B7280"/>
        </w:rPr>
        <w:t>"require each Secretary of a military department to update estimates of operating and support costs periodically throughout the life cycle of a major weapon system, and make necessary adjustments to the life-cycle sustainment plan required by section 4324 of this title"</w:t>
      </w:r>
    </w:p>
    <w:p/>
    <w:p>
      <w:r>
        <w:rPr>
          <w:b/>
          <w:color w:val="EF4444"/>
        </w:rPr>
        <w:t xml:space="preserve">[HURTS CITIZENS] </w:t>
      </w:r>
      <w:r>
        <w:rPr>
          <w:color w:val="6B7280"/>
        </w:rPr>
        <w:t xml:space="preserve">(1804(a)(1)(A)) </w:t>
      </w:r>
      <w:r>
        <w:rPr>
          <w:b/>
        </w:rPr>
        <w:t>Increased Costs for Major Weapon Systems</w:t>
      </w:r>
    </w:p>
    <w:p>
      <w:r>
        <w:t>This provision raises the thresholds for major weapon systems from $115 million to $275 million and from $540 million to $1.3 billion. This means more projects will be classified as major, leading to higher costs and potentially less competition, which could increase the price of weapons for taxpayers.</w:t>
      </w:r>
    </w:p>
    <w:p>
      <w:r>
        <w:rPr>
          <w:b/>
          <w:color w:val="10B981"/>
        </w:rPr>
        <w:t xml:space="preserve">Who benefits: </w:t>
      </w:r>
      <w:r>
        <w:t>Defense contractors</w:t>
      </w:r>
    </w:p>
    <w:p>
      <w:r>
        <w:rPr>
          <w:b/>
          <w:color w:val="EF4444"/>
        </w:rPr>
        <w:t xml:space="preserve">Who pays: </w:t>
      </w:r>
      <w:r>
        <w:t>Taxpayers</w:t>
      </w:r>
    </w:p>
    <w:p>
      <w:r>
        <w:rPr>
          <w:i/>
          <w:color w:val="6B7280"/>
        </w:rPr>
        <w:t>"by striking ‘‘$115,000,000 (based on fiscal year 1990 constant dollars)’’ and inserting ‘‘$275,000,000 (based on fiscal year 2024 constant dollars)’’"</w:t>
      </w:r>
    </w:p>
    <w:p/>
    <w:p>
      <w:r>
        <w:rPr>
          <w:b/>
          <w:color w:val="EF4444"/>
        </w:rPr>
        <w:t xml:space="preserve">[HURTS CITIZENS] </w:t>
      </w:r>
      <w:r>
        <w:rPr>
          <w:color w:val="6B7280"/>
        </w:rPr>
        <w:t xml:space="preserve">(1804(b)(1)) </w:t>
      </w:r>
      <w:r>
        <w:rPr>
          <w:b/>
        </w:rPr>
        <w:t>Higher Thresholds for Non-Competitive Procedures</w:t>
      </w:r>
    </w:p>
    <w:p>
      <w:r>
        <w:t>This provision increases the thresholds for using non-competitive procedures from $10 million to $100 million and from $75 million to $500 million. This could lead to fewer competitive bids, potentially increasing costs and reducing oversight.</w:t>
      </w:r>
    </w:p>
    <w:p>
      <w:r>
        <w:rPr>
          <w:b/>
          <w:color w:val="10B981"/>
        </w:rPr>
        <w:t xml:space="preserve">Who benefits: </w:t>
      </w:r>
      <w:r>
        <w:t>Defense contractors</w:t>
      </w:r>
    </w:p>
    <w:p>
      <w:r>
        <w:rPr>
          <w:b/>
          <w:color w:val="EF4444"/>
        </w:rPr>
        <w:t xml:space="preserve">Who pays: </w:t>
      </w:r>
      <w:r>
        <w:t>Taxpayers</w:t>
      </w:r>
    </w:p>
    <w:p>
      <w:r>
        <w:rPr>
          <w:i/>
          <w:color w:val="6B7280"/>
        </w:rPr>
        <w:t>"by striking ‘‘$10,000,000’’ each place it appears and inserting ‘‘$100,000,000’’"</w:t>
      </w:r>
    </w:p>
    <w:p/>
    <w:p>
      <w:r>
        <w:rPr>
          <w:b/>
          <w:color w:val="EF4444"/>
        </w:rPr>
        <w:t xml:space="preserve">[HURTS CITIZENS] </w:t>
      </w:r>
      <w:r>
        <w:rPr>
          <w:color w:val="6B7280"/>
        </w:rPr>
        <w:t xml:space="preserve">(1804(c)(1)(A)) </w:t>
      </w:r>
      <w:r>
        <w:rPr>
          <w:b/>
        </w:rPr>
        <w:t>Increased Thresholds for Cost or Pricing Data Submissions</w:t>
      </w:r>
    </w:p>
    <w:p>
      <w:r>
        <w:t>This provision raises the thresholds for submitting cost or pricing data from $2 million to $10 million and from $750,000 to $2 million. This could lead to less transparency and potentially higher costs for taxpayers.</w:t>
      </w:r>
    </w:p>
    <w:p>
      <w:r>
        <w:rPr>
          <w:b/>
          <w:color w:val="10B981"/>
        </w:rPr>
        <w:t xml:space="preserve">Who benefits: </w:t>
      </w:r>
      <w:r>
        <w:t>Defense contractors</w:t>
      </w:r>
    </w:p>
    <w:p>
      <w:r>
        <w:rPr>
          <w:b/>
          <w:color w:val="EF4444"/>
        </w:rPr>
        <w:t xml:space="preserve">Who pays: </w:t>
      </w:r>
      <w:r>
        <w:t>Taxpayers</w:t>
      </w:r>
    </w:p>
    <w:p>
      <w:r>
        <w:rPr>
          <w:i/>
          <w:color w:val="6B7280"/>
        </w:rPr>
        <w:t>"by striking ‘‘$2,000,000’’ and inserting ‘‘$10,000,000’’"</w:t>
      </w:r>
    </w:p>
    <w:p/>
    <w:p>
      <w:r>
        <w:rPr>
          <w:b/>
          <w:color w:val="EF4444"/>
        </w:rPr>
        <w:t xml:space="preserve">[HURTS CITIZENS] </w:t>
      </w:r>
      <w:r>
        <w:rPr>
          <w:color w:val="6B7280"/>
        </w:rPr>
        <w:t xml:space="preserve">(1804(d)(1)(A)) </w:t>
      </w:r>
      <w:r>
        <w:rPr>
          <w:b/>
        </w:rPr>
        <w:t>Higher Thresholds for Major Defense Acquisition Programs</w:t>
      </w:r>
    </w:p>
    <w:p>
      <w:r>
        <w:t>This provision increases the thresholds for major defense acquisition programs from $300 million to $1 billion and from $1.8 billion to $4.5 billion. This could lead to fewer projects being subject to strict oversight, potentially increasing costs and reducing accountability.</w:t>
      </w:r>
    </w:p>
    <w:p>
      <w:r>
        <w:rPr>
          <w:b/>
          <w:color w:val="10B981"/>
        </w:rPr>
        <w:t xml:space="preserve">Who benefits: </w:t>
      </w:r>
      <w:r>
        <w:t>Defense contractors</w:t>
      </w:r>
    </w:p>
    <w:p>
      <w:r>
        <w:rPr>
          <w:b/>
          <w:color w:val="EF4444"/>
        </w:rPr>
        <w:t xml:space="preserve">Who pays: </w:t>
      </w:r>
      <w:r>
        <w:t>Taxpayers</w:t>
      </w:r>
    </w:p>
    <w:p>
      <w:r>
        <w:rPr>
          <w:i/>
          <w:color w:val="6B7280"/>
        </w:rPr>
        <w:t>"by striking ‘‘$300,000,000 (based on fiscal year 1990 constant dollars)’’ and inserting ‘‘$1,000,000,000 (based on fiscal year 2024 constant dollars)’’"</w:t>
      </w:r>
    </w:p>
    <w:p/>
    <w:p>
      <w:r>
        <w:rPr>
          <w:b/>
          <w:color w:val="3B82F6"/>
        </w:rPr>
        <w:t xml:space="preserve">[NOTE] </w:t>
      </w:r>
      <w:r>
        <w:rPr>
          <w:color w:val="6B7280"/>
        </w:rPr>
        <w:t xml:space="preserve">(1806(a)(1)) </w:t>
      </w:r>
      <w:r>
        <w:rPr>
          <w:b/>
        </w:rPr>
        <w:t>Enhanced Cost Accounting Standards</w:t>
      </w:r>
    </w:p>
    <w:p>
      <w:r>
        <w:t>This provision requires full compliance with cost accounting standards for entities receiving contracts over $100 million. This could lead to more accurate cost tracking and potentially better oversight of defense spending.</w:t>
      </w:r>
    </w:p>
    <w:p>
      <w:r>
        <w:rPr>
          <w:b/>
          <w:color w:val="10B981"/>
        </w:rPr>
        <w:t xml:space="preserve">Who benefits: </w:t>
      </w:r>
      <w:r>
        <w:t>Taxpayers</w:t>
      </w:r>
    </w:p>
    <w:p>
      <w:r>
        <w:rPr>
          <w:b/>
          <w:color w:val="EF4444"/>
        </w:rPr>
        <w:t xml:space="preserve">Who pays: </w:t>
      </w:r>
      <w:r>
        <w:t>Defense contractors</w:t>
      </w:r>
    </w:p>
    <w:p>
      <w:r>
        <w:rPr>
          <w:i/>
          <w:color w:val="6B7280"/>
        </w:rPr>
        <w:t>"Not later than 180 days after the date of the enactment of this Act, the Administrator for Federal Procurement Policy shall revise the rules and procedures prescribed pursuant to subsections (a) and (b) of section 1502 of title 41, United States Code, to the extent necessary to increase the thresholds established in section 9903.201-2 of title 48, Code of Federal Regulation, from $50,000,000 to $100,000,000 (as adjusted for inflation in accordance with section 1908 of title 41, United States Code)."</w:t>
      </w:r>
    </w:p>
    <w:p/>
    <w:p>
      <w:r>
        <w:rPr>
          <w:b/>
          <w:color w:val="3B82F6"/>
        </w:rPr>
        <w:t xml:space="preserve">[NOTE] </w:t>
      </w:r>
      <w:r>
        <w:rPr>
          <w:color w:val="6B7280"/>
        </w:rPr>
        <w:t xml:space="preserve">(1805(a)(1)(B)) </w:t>
      </w:r>
      <w:r>
        <w:rPr>
          <w:b/>
        </w:rPr>
        <w:t>Improved Acquisition Strategy Requirements</w:t>
      </w:r>
    </w:p>
    <w:p>
      <w:r>
        <w:t>This provision requires a more detailed and comprehensive acquisition strategy for major defense programs. This could lead to better planning and potentially more efficient use of resources.</w:t>
      </w:r>
    </w:p>
    <w:p>
      <w:r>
        <w:rPr>
          <w:b/>
          <w:color w:val="10B981"/>
        </w:rPr>
        <w:t xml:space="preserve">Who benefits: </w:t>
      </w:r>
      <w:r>
        <w:t>Taxpayers</w:t>
      </w:r>
    </w:p>
    <w:p>
      <w:r>
        <w:rPr>
          <w:b/>
          <w:color w:val="EF4444"/>
        </w:rPr>
        <w:t xml:space="preserve">Who pays: </w:t>
      </w:r>
      <w:r>
        <w:t>Defense contractors</w:t>
      </w:r>
    </w:p>
    <w:p>
      <w:r>
        <w:rPr>
          <w:i/>
          <w:color w:val="6B7280"/>
        </w:rPr>
        <w:t>"Each strategy shall, where appropriate, consider the following:"</w:t>
      </w:r>
    </w:p>
    <w:p/>
    <w:p>
      <w:r>
        <w:rPr>
          <w:b/>
          <w:color w:val="6B7280"/>
        </w:rPr>
        <w:t xml:space="preserve">[NEUTRAL] </w:t>
      </w:r>
      <w:r>
        <w:rPr>
          <w:color w:val="6B7280"/>
        </w:rPr>
        <w:t xml:space="preserve">(1804(f)(3)) </w:t>
      </w:r>
      <w:r>
        <w:rPr>
          <w:b/>
        </w:rPr>
        <w:t>Procedural Changes</w:t>
      </w:r>
    </w:p>
    <w:p>
      <w:r>
        <w:t>This provision includes various procedural changes, such as redesignating subsections and updating definitions. These changes are primarily administrative and do not have a direct impact on citizens.</w:t>
      </w:r>
    </w:p>
    <w:p>
      <w:r>
        <w:rPr>
          <w:b/>
          <w:color w:val="10B981"/>
        </w:rPr>
        <w:t xml:space="preserve">Who benefits: </w:t>
      </w:r>
      <w:r>
        <w:t>None</w:t>
      </w:r>
    </w:p>
    <w:p>
      <w:r>
        <w:rPr>
          <w:b/>
          <w:color w:val="EF4444"/>
        </w:rPr>
        <w:t xml:space="preserve">Who pays: </w:t>
      </w:r>
      <w:r>
        <w:t>None</w:t>
      </w:r>
    </w:p>
    <w:p>
      <w:r>
        <w:rPr>
          <w:i/>
          <w:color w:val="6B7280"/>
        </w:rPr>
        <w:t>"by redesignating subsection (d) as subsection (c)."</w:t>
      </w:r>
    </w:p>
    <w:p/>
    <w:p>
      <w:r>
        <w:rPr>
          <w:b/>
          <w:color w:val="6B7280"/>
        </w:rPr>
        <w:t xml:space="preserve">[NEUTRAL] </w:t>
      </w:r>
      <w:r>
        <w:rPr>
          <w:color w:val="6B7280"/>
        </w:rPr>
        <w:t xml:space="preserve">((a)) </w:t>
      </w:r>
      <w:r>
        <w:rPr>
          <w:b/>
        </w:rPr>
        <w:t>Update to Department of Defense Supplement to the Federal Acquisition Regulation</w:t>
      </w:r>
    </w:p>
    <w:p>
      <w:r>
        <w:t>This provision requires the Department of Defense to update its Supplement to the Federal Acquisition Regulation to ensure full compliance with cost accounting standards for entities or subsidiaries that receive significant contract awards. This is a procedural update aimed at improving transparency and accountability in government contracting.</w:t>
      </w:r>
    </w:p>
    <w:p>
      <w:r>
        <w:rPr>
          <w:b/>
          <w:color w:val="10B981"/>
        </w:rPr>
        <w:t xml:space="preserve">Who benefits: </w:t>
      </w:r>
      <w:r>
        <w:t>None</w:t>
      </w:r>
    </w:p>
    <w:p>
      <w:r>
        <w:rPr>
          <w:b/>
          <w:color w:val="EF4444"/>
        </w:rPr>
        <w:t xml:space="preserve">Who pays: </w:t>
      </w:r>
      <w:r>
        <w:t>None</w:t>
      </w:r>
    </w:p>
    <w:p>
      <w:r>
        <w:rPr>
          <w:i/>
          <w:color w:val="6B7280"/>
        </w:rPr>
        <w:t>"Not later than 120 days after the date of the enactment of this Act, the Secretary shall update the Department of Defense Supplement to the Federal Acquisition Regulation to require full compliance with cost accounting standards established under section 1502 of title 41, United States Code, only for an entity or subsidiary of an entity that—"</w:t>
      </w:r>
    </w:p>
    <w:p/>
    <w:p>
      <w:r>
        <w:rPr>
          <w:b/>
          <w:color w:val="6B7280"/>
        </w:rPr>
        <w:t xml:space="preserve">[NEUTRAL] </w:t>
      </w:r>
      <w:r>
        <w:rPr>
          <w:color w:val="6B7280"/>
        </w:rPr>
        <w:t xml:space="preserve">((b)) </w:t>
      </w:r>
      <w:r>
        <w:rPr>
          <w:b/>
        </w:rPr>
        <w:t>Amendments to Cost Accounting Standards Board</w:t>
      </w:r>
    </w:p>
    <w:p>
      <w:r>
        <w:t>This provision makes several organizational and procedural changes to the Cost Accounting Standards Board, including changing its membership structure and adding new duties. These changes are aimed at improving the board's effectiveness and independence.</w:t>
      </w:r>
    </w:p>
    <w:p>
      <w:r>
        <w:rPr>
          <w:b/>
          <w:color w:val="10B981"/>
        </w:rPr>
        <w:t xml:space="preserve">Who benefits: </w:t>
      </w:r>
      <w:r>
        <w:t>None</w:t>
      </w:r>
    </w:p>
    <w:p>
      <w:r>
        <w:rPr>
          <w:b/>
          <w:color w:val="EF4444"/>
        </w:rPr>
        <w:t xml:space="preserve">Who pays: </w:t>
      </w:r>
      <w:r>
        <w:t>None</w:t>
      </w:r>
    </w:p>
    <w:p>
      <w:r>
        <w:rPr>
          <w:i/>
          <w:color w:val="6B7280"/>
        </w:rPr>
        <w:t>"Subsection (a) of section 1501 of title 41, United States Code, is amended by striking ‘‘Office of Federal Procurement Policy’’ and inserting ‘‘Office of Management and Budget’’."</w:t>
      </w:r>
    </w:p>
    <w:p/>
    <w:p>
      <w:r>
        <w:rPr>
          <w:b/>
          <w:color w:val="6B7280"/>
        </w:rPr>
        <w:t xml:space="preserve">[NEUTRAL] </w:t>
      </w:r>
      <w:r>
        <w:rPr>
          <w:color w:val="6B7280"/>
        </w:rPr>
        <w:t xml:space="preserve">((d)) </w:t>
      </w:r>
      <w:r>
        <w:rPr>
          <w:b/>
        </w:rPr>
        <w:t>Amendment to Mandatory Use of Cost Accounting Standards</w:t>
      </w:r>
    </w:p>
    <w:p>
      <w:r>
        <w:t>This provision adjusts the threshold for mandatory use of cost accounting standards for subcontracts and waives certain requirements for smaller contracts. This is intended to streamline the procurement process for smaller contracts.</w:t>
      </w:r>
    </w:p>
    <w:p>
      <w:r>
        <w:rPr>
          <w:b/>
          <w:color w:val="10B981"/>
        </w:rPr>
        <w:t xml:space="preserve">Who benefits: </w:t>
      </w:r>
      <w:r>
        <w:t>None</w:t>
      </w:r>
    </w:p>
    <w:p>
      <w:r>
        <w:rPr>
          <w:b/>
          <w:color w:val="EF4444"/>
        </w:rPr>
        <w:t xml:space="preserve">Who pays: </w:t>
      </w:r>
      <w:r>
        <w:t>None</w:t>
      </w:r>
    </w:p>
    <w:p>
      <w:r>
        <w:rPr>
          <w:i/>
          <w:color w:val="6B7280"/>
        </w:rPr>
        <w:t>"Section 1502(b)(1) of title 41, United States Code, is amended—"</w:t>
      </w:r>
    </w:p>
    <w:p/>
    <w:p>
      <w:r>
        <w:rPr>
          <w:b/>
          <w:color w:val="6B7280"/>
        </w:rPr>
        <w:t xml:space="preserve">[NEUTRAL] </w:t>
      </w:r>
      <w:r>
        <w:rPr>
          <w:color w:val="6B7280"/>
        </w:rPr>
        <w:t xml:space="preserve">((e)) </w:t>
      </w:r>
      <w:r>
        <w:rPr>
          <w:b/>
        </w:rPr>
        <w:t>Amendment to Required Board Action for Prescribing Standards and Interpretations</w:t>
      </w:r>
    </w:p>
    <w:p>
      <w:r>
        <w:t>This provision modifies the board's required actions for prescribing standards and interpretations, including adding new requirements for protecting the Federal Government from increased costs. This is aimed at ensuring that the board's actions are more protective of government interests.</w:t>
      </w:r>
    </w:p>
    <w:p>
      <w:r>
        <w:rPr>
          <w:b/>
          <w:color w:val="10B981"/>
        </w:rPr>
        <w:t xml:space="preserve">Who benefits: </w:t>
      </w:r>
      <w:r>
        <w:t>None</w:t>
      </w:r>
    </w:p>
    <w:p>
      <w:r>
        <w:rPr>
          <w:b/>
          <w:color w:val="EF4444"/>
        </w:rPr>
        <w:t xml:space="preserve">Who pays: </w:t>
      </w:r>
      <w:r>
        <w:t>None</w:t>
      </w:r>
    </w:p>
    <w:p>
      <w:r>
        <w:rPr>
          <w:i/>
          <w:color w:val="6B7280"/>
        </w:rPr>
        <w:t>"Section 1502(c) of title 41, United States Code, is amended—"</w:t>
      </w:r>
    </w:p>
    <w:p/>
    <w:p>
      <w:r>
        <w:rPr>
          <w:b/>
          <w:color w:val="6B7280"/>
        </w:rPr>
        <w:t xml:space="preserve">[NEUTRAL] </w:t>
      </w:r>
      <w:r>
        <w:rPr>
          <w:color w:val="6B7280"/>
        </w:rPr>
        <w:t xml:space="preserve">((f)) </w:t>
      </w:r>
      <w:r>
        <w:rPr>
          <w:b/>
        </w:rPr>
        <w:t>Amendments to Contract Price Adjustment Requirements</w:t>
      </w:r>
    </w:p>
    <w:p>
      <w:r>
        <w:t>This provision changes the requirements for contract price adjustments, including limiting the amount of costs the Federal Government can recover and excluding certain types of contracts from price adjustments. This is intended to protect the Federal Government from excessive costs.</w:t>
      </w:r>
    </w:p>
    <w:p>
      <w:r>
        <w:rPr>
          <w:b/>
          <w:color w:val="10B981"/>
        </w:rPr>
        <w:t xml:space="preserve">Who benefits: </w:t>
      </w:r>
      <w:r>
        <w:t>None</w:t>
      </w:r>
    </w:p>
    <w:p>
      <w:r>
        <w:rPr>
          <w:b/>
          <w:color w:val="EF4444"/>
        </w:rPr>
        <w:t xml:space="preserve">Who pays: </w:t>
      </w:r>
      <w:r>
        <w:t>None</w:t>
      </w:r>
    </w:p>
    <w:p>
      <w:r>
        <w:rPr>
          <w:i/>
          <w:color w:val="6B7280"/>
        </w:rPr>
        <w:t>"Section 1503(b) of title 41, United States Code, is amended to read as follows:"</w:t>
      </w:r>
    </w:p>
    <w:p/>
    <w:p>
      <w:r>
        <w:rPr>
          <w:b/>
          <w:color w:val="6B7280"/>
        </w:rPr>
        <w:t xml:space="preserve">[NEUTRAL] </w:t>
      </w:r>
      <w:r>
        <w:rPr>
          <w:color w:val="6B7280"/>
        </w:rPr>
        <w:t xml:space="preserve">((a)) </w:t>
      </w:r>
      <w:r>
        <w:rPr>
          <w:b/>
        </w:rPr>
        <w:t>Establishment of Project Spectrum</w:t>
      </w:r>
    </w:p>
    <w:p>
      <w:r>
        <w:t>This provision establishes a program called 'Project Spectrum' to provide digital resources, training, and services to covered entities to increase awareness and facilitate compliance with defense acquisition system requirements. This is aimed at improving small business participation in defense contracts.</w:t>
      </w:r>
    </w:p>
    <w:p>
      <w:r>
        <w:rPr>
          <w:b/>
          <w:color w:val="10B981"/>
        </w:rPr>
        <w:t xml:space="preserve">Who benefits: </w:t>
      </w:r>
      <w:r>
        <w:t>None</w:t>
      </w:r>
    </w:p>
    <w:p>
      <w:r>
        <w:rPr>
          <w:b/>
          <w:color w:val="EF4444"/>
        </w:rPr>
        <w:t xml:space="preserve">Who pays: </w:t>
      </w:r>
      <w:r>
        <w:t>None</w:t>
      </w:r>
    </w:p>
    <w:p>
      <w:r>
        <w:rPr>
          <w:i/>
          <w:color w:val="6B7280"/>
        </w:rPr>
        <w:t>"The Director of the Office of Small Business Programs of the Department of Defense shall establish and maintain a program to be known as ‘‘Project Spectrum’’ to provide to covered entities an online platform of digital resources, training, and services that increase awareness of, and facilitate compliance with, the requirements of the defense acquisition system established pursuant to section 3102 of title 10, United States Code."</w:t>
      </w:r>
    </w:p>
    <w:p/>
    <w:p>
      <w:r>
        <w:rPr>
          <w:b/>
          <w:color w:val="3B82F6"/>
        </w:rPr>
        <w:t xml:space="preserve">[NOTE] </w:t>
      </w:r>
      <w:r>
        <w:rPr>
          <w:color w:val="6B7280"/>
        </w:rPr>
        <w:t xml:space="preserve">((c)) </w:t>
      </w:r>
      <w:r>
        <w:rPr>
          <w:b/>
        </w:rPr>
        <w:t>Establishes Performance Metrics for Project Spectrum</w:t>
      </w:r>
    </w:p>
    <w:p>
      <w:r>
        <w:t>This provision requires the establishment of performance metrics to measure the outcomes of Project Spectrum, focusing on cybersecurity, foreign ownership, and other relevant activities. This helps ensure accountability and transparency in the program's operations.</w:t>
      </w:r>
    </w:p>
    <w:p>
      <w:r>
        <w:rPr>
          <w:b/>
          <w:color w:val="10B981"/>
        </w:rPr>
        <w:t xml:space="preserve">Who benefits: </w:t>
      </w:r>
      <w:r>
        <w:t>The public, as it ensures accountability and transparency in government programs.</w:t>
      </w:r>
    </w:p>
    <w:p>
      <w:r>
        <w:rPr>
          <w:b/>
          <w:color w:val="EF4444"/>
        </w:rPr>
        <w:t xml:space="preserve">Who pays: </w:t>
      </w:r>
      <w:r>
        <w:t>The Department of Defense, which will need to allocate resources to establish and monitor these metrics.</w:t>
      </w:r>
    </w:p>
    <w:p>
      <w:r>
        <w:rPr>
          <w:i/>
          <w:color w:val="6B7280"/>
        </w:rPr>
        <w:t>"Not later than April 1, 2026, the Director of Small Business Programs, in coordination with elements and individuals in subsection (b), shall establish performance metrics to measure the outcomes associated with Project Spectrum."</w:t>
      </w:r>
    </w:p>
    <w:p/>
    <w:p>
      <w:r>
        <w:rPr>
          <w:b/>
          <w:color w:val="3B82F6"/>
        </w:rPr>
        <w:t xml:space="preserve">[NOTE] </w:t>
      </w:r>
      <w:r>
        <w:rPr>
          <w:color w:val="6B7280"/>
        </w:rPr>
        <w:t xml:space="preserve">((d)) </w:t>
      </w:r>
      <w:r>
        <w:rPr>
          <w:b/>
        </w:rPr>
        <w:t>Requires Briefing to Congressional Committees</w:t>
      </w:r>
    </w:p>
    <w:p>
      <w:r>
        <w:t>This provision mandates that the Director of Small Business Programs provide a briefing to the Armed Services Committees on the performance metrics. This ensures that lawmakers are informed about the program's progress and effectiveness.</w:t>
      </w:r>
    </w:p>
    <w:p>
      <w:r>
        <w:rPr>
          <w:b/>
          <w:color w:val="10B981"/>
        </w:rPr>
        <w:t xml:space="preserve">Who benefits: </w:t>
      </w:r>
      <w:r>
        <w:t>Congressional committees and the public, as it ensures oversight and transparency in government spending and operations.</w:t>
      </w:r>
    </w:p>
    <w:p>
      <w:r>
        <w:rPr>
          <w:b/>
          <w:color w:val="EF4444"/>
        </w:rPr>
        <w:t xml:space="preserve">Who pays: </w:t>
      </w:r>
      <w:r>
        <w:t>The Department of Defense, which will need to prepare and deliver the briefing.</w:t>
      </w:r>
    </w:p>
    <w:p>
      <w:r>
        <w:rPr>
          <w:i/>
          <w:color w:val="6B7280"/>
        </w:rPr>
        <w:t>"Not later than May 1, 2026, the Director of Small Business Programs shall provide to the Committees on Armed Services of the Senate and House of Representatives a briefing on the performance metrics required by subsection (c)."</w:t>
      </w:r>
    </w:p>
    <w:p/>
    <w:p>
      <w:r>
        <w:rPr>
          <w:b/>
          <w:color w:val="3B82F6"/>
        </w:rPr>
        <w:t xml:space="preserve">[NOTE] </w:t>
      </w:r>
      <w:r>
        <w:rPr>
          <w:color w:val="6B7280"/>
        </w:rPr>
        <w:t xml:space="preserve">((e)) </w:t>
      </w:r>
      <w:r>
        <w:rPr>
          <w:b/>
        </w:rPr>
        <w:t>Sets Sunset for Project Spectrum</w:t>
      </w:r>
    </w:p>
    <w:p>
      <w:r>
        <w:t>This provision establishes a sunset date of December 31, 2031, for Project Spectrum. This ensures that the program does not continue indefinitely without review.</w:t>
      </w:r>
    </w:p>
    <w:p>
      <w:r>
        <w:rPr>
          <w:b/>
          <w:color w:val="10B981"/>
        </w:rPr>
        <w:t xml:space="preserve">Who benefits: </w:t>
      </w:r>
      <w:r>
        <w:t>The public, as it ensures that government programs are periodically reviewed and sunsetted if they are no longer needed.</w:t>
      </w:r>
    </w:p>
    <w:p>
      <w:r>
        <w:rPr>
          <w:b/>
          <w:color w:val="EF4444"/>
        </w:rPr>
        <w:t xml:space="preserve">Who pays: </w:t>
      </w:r>
      <w:r>
        <w:t>The Department of Defense, which will need to plan for the termination of the program.</w:t>
      </w:r>
    </w:p>
    <w:p>
      <w:r>
        <w:rPr>
          <w:i/>
          <w:color w:val="6B7280"/>
        </w:rPr>
        <w:t>"The authority for Project Spectrum, and the requirements of the section, shall terminate on December 31, 2031."</w:t>
      </w:r>
    </w:p>
    <w:p/>
    <w:p>
      <w:r>
        <w:rPr>
          <w:b/>
          <w:color w:val="3B82F6"/>
        </w:rPr>
        <w:t xml:space="preserve">[NOTE] </w:t>
      </w:r>
      <w:r>
        <w:rPr>
          <w:color w:val="6B7280"/>
        </w:rPr>
        <w:t xml:space="preserve">((a)) </w:t>
      </w:r>
      <w:r>
        <w:rPr>
          <w:b/>
        </w:rPr>
        <w:t>Modifies Joint Requirements Oversight Council</w:t>
      </w:r>
    </w:p>
    <w:p>
      <w:r>
        <w:t>This provision makes several changes to the Joint Requirements Oversight Council, including adding new responsibilities and advisors. This aims to improve the council's effectiveness in addressing joint operational problems.</w:t>
      </w:r>
    </w:p>
    <w:p>
      <w:r>
        <w:rPr>
          <w:b/>
          <w:color w:val="10B981"/>
        </w:rPr>
        <w:t xml:space="preserve">Who benefits: </w:t>
      </w:r>
      <w:r>
        <w:t>The military and the public, as it aims to improve the effectiveness of the joint requirements process.</w:t>
      </w:r>
    </w:p>
    <w:p>
      <w:r>
        <w:rPr>
          <w:b/>
          <w:color w:val="EF4444"/>
        </w:rPr>
        <w:t xml:space="preserve">Who pays: </w:t>
      </w:r>
      <w:r>
        <w:t>The Department of Defense, which will need to implement these changes.</w:t>
      </w:r>
    </w:p>
    <w:p>
      <w:r>
        <w:rPr>
          <w:i/>
          <w:color w:val="6B7280"/>
        </w:rPr>
        <w:t>"Subsection (b) of section 181 of title 10, United States Code, is amended by amending paragraphs (1) through (7) to read as follows..."</w:t>
      </w:r>
    </w:p>
    <w:p/>
    <w:p>
      <w:r>
        <w:rPr>
          <w:b/>
          <w:color w:val="3B82F6"/>
        </w:rPr>
        <w:t xml:space="preserve">[NOTE] </w:t>
      </w:r>
      <w:r>
        <w:rPr>
          <w:color w:val="6B7280"/>
        </w:rPr>
        <w:t xml:space="preserve">((a)) </w:t>
      </w:r>
      <w:r>
        <w:rPr>
          <w:b/>
        </w:rPr>
        <w:t>Requires Biannual Updates on Requirements Reform Implementation</w:t>
      </w:r>
    </w:p>
    <w:p>
      <w:r>
        <w:t>This provision mandates biannual briefings to Congress on the implementation of requirements reform. This ensures ongoing oversight and accountability in the reform process.</w:t>
      </w:r>
    </w:p>
    <w:p>
      <w:r>
        <w:rPr>
          <w:b/>
          <w:color w:val="10B981"/>
        </w:rPr>
        <w:t xml:space="preserve">Who benefits: </w:t>
      </w:r>
      <w:r>
        <w:t>Congressional committees and the public, as it ensures ongoing oversight and accountability in government spending and operations.</w:t>
      </w:r>
    </w:p>
    <w:p>
      <w:r>
        <w:rPr>
          <w:b/>
          <w:color w:val="EF4444"/>
        </w:rPr>
        <w:t xml:space="preserve">Who pays: </w:t>
      </w:r>
      <w:r>
        <w:t>The Department of Defense, which will need to prepare and deliver these briefings.</w:t>
      </w:r>
    </w:p>
    <w:p>
      <w:r>
        <w:rPr>
          <w:i/>
          <w:color w:val="6B7280"/>
        </w:rPr>
        <w:t>"Not later than 180 days after the date of enactment and every 180 days thereafter until September 30, 2027, the Secretary of Defense shall provide to the Committees on Armed Services of the Senate and the House of Representatives a briefing on..."</w:t>
      </w:r>
    </w:p>
    <w:p/>
    <w:p>
      <w:r>
        <w:rPr>
          <w:b/>
          <w:color w:val="3B82F6"/>
        </w:rPr>
        <w:t xml:space="preserve">[NOTE] </w:t>
      </w:r>
      <w:r>
        <w:rPr>
          <w:color w:val="6B7280"/>
        </w:rPr>
        <w:t xml:space="preserve">((h)) </w:t>
      </w:r>
      <w:r>
        <w:rPr>
          <w:b/>
        </w:rPr>
        <w:t>Repeals Certain Provisions of Law</w:t>
      </w:r>
    </w:p>
    <w:p>
      <w:r>
        <w:t>This provision repeals several provisions of law related to defense acquisition and requirements processes. This aims to streamline and modernize these processes.</w:t>
      </w:r>
    </w:p>
    <w:p>
      <w:r>
        <w:rPr>
          <w:b/>
          <w:color w:val="10B981"/>
        </w:rPr>
        <w:t xml:space="preserve">Who benefits: </w:t>
      </w:r>
      <w:r>
        <w:t>The military and the public, as it aims to streamline and modernize defense acquisition and requirements processes.</w:t>
      </w:r>
    </w:p>
    <w:p>
      <w:r>
        <w:rPr>
          <w:b/>
          <w:color w:val="EF4444"/>
        </w:rPr>
        <w:t xml:space="preserve">Who pays: </w:t>
      </w:r>
      <w:r>
        <w:t>The Department of Defense, which will need to implement these changes.</w:t>
      </w:r>
    </w:p>
    <w:p>
      <w:r>
        <w:rPr>
          <w:i/>
          <w:color w:val="6B7280"/>
        </w:rPr>
        <w:t>"The following provisions of law are repealed: (1) Section 916 of the Floyd D. Spence National Defense Authorization Act for Fiscal Year 2001 (10 U.S.C. 181 note); (2) Section 942(f) of the National Defense Authorization Act for Fiscal Year 2008 (10 U.S.C. 181 note); (3) Section 105(b) of the Weapon Systems Acquisition Reform Act of 2009 (10 U.S.C. 181 note); (4) Section 201 of the Weapon Systems Acquisition Reform Act of 2009 (10 U.S.C. 3102 note)."</w:t>
      </w:r>
    </w:p>
    <w:p/>
    <w:p>
      <w:r>
        <w:rPr>
          <w:b/>
          <w:color w:val="3B82F6"/>
        </w:rPr>
        <w:t xml:space="preserve">[NOTE] </w:t>
      </w:r>
      <w:r>
        <w:rPr>
          <w:color w:val="6B7280"/>
        </w:rPr>
        <w:t xml:space="preserve">(1821(b)) </w:t>
      </w:r>
      <w:r>
        <w:rPr>
          <w:b/>
        </w:rPr>
        <w:t>Clarifies Contract Clause Requirements</w:t>
      </w:r>
    </w:p>
    <w:p>
      <w:r>
        <w:t>This provision clarifies which contract clauses can be applied to commercial products and services procured by the Department of Defense. It aims to streamline the procurement process and ensure consistency in contract terms. This could potentially reduce confusion and improve efficiency for both the Department and contractors.</w:t>
      </w:r>
    </w:p>
    <w:p>
      <w:r>
        <w:rPr>
          <w:b/>
          <w:color w:val="10B981"/>
        </w:rPr>
        <w:t xml:space="preserve">Who benefits: </w:t>
      </w:r>
      <w:r>
        <w:t>Department of Defense, contractors</w:t>
      </w:r>
    </w:p>
    <w:p>
      <w:r>
        <w:rPr>
          <w:b/>
          <w:color w:val="EF4444"/>
        </w:rPr>
        <w:t xml:space="preserve">Who pays: </w:t>
      </w:r>
      <w:r>
        <w:t>None</w:t>
      </w:r>
    </w:p>
    <w:p>
      <w:r>
        <w:rPr>
          <w:i/>
          <w:color w:val="6B7280"/>
        </w:rPr>
        <w:t>"The Department of Defense Supplement to the Federal Acquisition Regulation shall include a list of defense-unique contract clause requirements based on laws, executive orders, or acquisition policies that may be applied to contracts for the procurement of commercial products and commercial services entered into by the Department of Defense."</w:t>
      </w:r>
    </w:p>
    <w:p/>
    <w:p>
      <w:r>
        <w:rPr>
          <w:b/>
          <w:color w:val="3B82F6"/>
        </w:rPr>
        <w:t xml:space="preserve">[NOTE] </w:t>
      </w:r>
      <w:r>
        <w:rPr>
          <w:color w:val="6B7280"/>
        </w:rPr>
        <w:t xml:space="preserve">(1821(c)) </w:t>
      </w:r>
      <w:r>
        <w:rPr>
          <w:b/>
        </w:rPr>
        <w:t>Expands Scope of Applicable Contract Clauses</w:t>
      </w:r>
    </w:p>
    <w:p>
      <w:r>
        <w:t>This provision expands the scope of contract clauses that can be applied to subcontracts for commercial products and services. It ensures that defense-unique requirements are consistently applied across all levels of the procurement process. This could help maintain uniformity and reduce potential disputes.</w:t>
      </w:r>
    </w:p>
    <w:p>
      <w:r>
        <w:rPr>
          <w:b/>
          <w:color w:val="10B981"/>
        </w:rPr>
        <w:t xml:space="preserve">Who benefits: </w:t>
      </w:r>
      <w:r>
        <w:t>Department of Defense, contractors</w:t>
      </w:r>
    </w:p>
    <w:p>
      <w:r>
        <w:rPr>
          <w:b/>
          <w:color w:val="EF4444"/>
        </w:rPr>
        <w:t xml:space="preserve">Who pays: </w:t>
      </w:r>
      <w:r>
        <w:t>None</w:t>
      </w:r>
    </w:p>
    <w:p>
      <w:r>
        <w:rPr>
          <w:i/>
          <w:color w:val="6B7280"/>
        </w:rPr>
        <w:t>"The Department of Defense Supplement to the Federal Acquisition Regulation shall include a list of defense-unique contract clause requirements based on laws, executive orders, or acquisition policies that may be applied to subcontracts for the procurement of commercial products and commercial services."</w:t>
      </w:r>
    </w:p>
    <w:p/>
    <w:p>
      <w:r>
        <w:rPr>
          <w:b/>
          <w:color w:val="3B82F6"/>
        </w:rPr>
        <w:t xml:space="preserve">[NOTE] </w:t>
      </w:r>
      <w:r>
        <w:rPr>
          <w:color w:val="6B7280"/>
        </w:rPr>
        <w:t xml:space="preserve">(1822(d)) </w:t>
      </w:r>
      <w:r>
        <w:rPr>
          <w:b/>
        </w:rPr>
        <w:t>Requires Non-Commercial Determination Process</w:t>
      </w:r>
    </w:p>
    <w:p>
      <w:r>
        <w:t>This provision requires a formal process for determining the non-availability of commercial products or services before procuring non-commercial alternatives. This ensures that the Department of Defense exhausts commercial options before committing to non-commercial solutions, potentially saving taxpayer money.</w:t>
      </w:r>
    </w:p>
    <w:p>
      <w:r>
        <w:rPr>
          <w:b/>
          <w:color w:val="10B981"/>
        </w:rPr>
        <w:t xml:space="preserve">Who benefits: </w:t>
      </w:r>
      <w:r>
        <w:t>Taxpayers, Department of Defense</w:t>
      </w:r>
    </w:p>
    <w:p>
      <w:r>
        <w:rPr>
          <w:b/>
          <w:color w:val="EF4444"/>
        </w:rPr>
        <w:t xml:space="preserve">Who pays: </w:t>
      </w:r>
      <w:r>
        <w:t>None</w:t>
      </w:r>
    </w:p>
    <w:p>
      <w:r>
        <w:rPr>
          <w:i/>
          <w:color w:val="6B7280"/>
        </w:rPr>
        <w:t>"The head of an agency shall establish a process for determinations regarding the non-availability of commercial products or commercial services, including that—(A) a product or service that is not a commercial product or commercial service may not be procured until the head of the agency determines that the market research conducted in accordance with subsection (c)(2) resulted in a determination that no commercial product, commercial service, or nondevelopmental item exists that is suitable to meet the needs of the agency;"</w:t>
      </w:r>
    </w:p>
    <w:p/>
    <w:p>
      <w:r>
        <w:rPr>
          <w:b/>
          <w:color w:val="3B82F6"/>
        </w:rPr>
        <w:t xml:space="preserve">[NOTE] </w:t>
      </w:r>
      <w:r>
        <w:rPr>
          <w:color w:val="6B7280"/>
        </w:rPr>
        <w:t xml:space="preserve">(1823(c)) </w:t>
      </w:r>
      <w:r>
        <w:rPr>
          <w:b/>
        </w:rPr>
        <w:t>Allows Follow-On Production Agreements</w:t>
      </w:r>
    </w:p>
    <w:p>
      <w:r>
        <w:t>This provision allows the Department of Defense to enter into follow-on production contracts or transactions for commercial products, services, or nondevelopmental items. This can help ensure continuity of supply and potentially reduce costs by leveraging economies of scale.</w:t>
      </w:r>
    </w:p>
    <w:p>
      <w:r>
        <w:rPr>
          <w:b/>
          <w:color w:val="10B981"/>
        </w:rPr>
        <w:t xml:space="preserve">Who benefits: </w:t>
      </w:r>
      <w:r>
        <w:t>Department of Defense, contractors</w:t>
      </w:r>
    </w:p>
    <w:p>
      <w:r>
        <w:rPr>
          <w:b/>
          <w:color w:val="EF4444"/>
        </w:rPr>
        <w:t xml:space="preserve">Who pays: </w:t>
      </w:r>
      <w:r>
        <w:t>None</w:t>
      </w:r>
    </w:p>
    <w:p>
      <w:r>
        <w:rPr>
          <w:i/>
          <w:color w:val="6B7280"/>
        </w:rPr>
        <w:t>"With respect to a product, service, or item acquired through the competitive procedures described under subsection (a), the Secretary of Defense or each Secretary of a military department may enter into—(1) a follow-on production contract (including a sole source contract), subject to the approval requirements of section 3204(e) of this title; or (2) a follow-on production contract or transaction, as defined in section 4022 of this title."</w:t>
      </w:r>
    </w:p>
    <w:p/>
    <w:p>
      <w:r>
        <w:rPr>
          <w:b/>
          <w:color w:val="3B82F6"/>
        </w:rPr>
        <w:t xml:space="preserve">[NOTE] </w:t>
      </w:r>
      <w:r>
        <w:rPr>
          <w:color w:val="6B7280"/>
        </w:rPr>
        <w:t xml:space="preserve">(1824(a)) </w:t>
      </w:r>
      <w:r>
        <w:rPr>
          <w:b/>
        </w:rPr>
        <w:t>Limits Required Flowdown of Contract Clauses</w:t>
      </w:r>
    </w:p>
    <w:p>
      <w:r>
        <w:t>This provision limits the required flowdown of contract clauses to subcontractors providing commercial products or services. It ensures that only necessary clauses are included, reducing administrative burden and potential disputes.</w:t>
      </w:r>
    </w:p>
    <w:p>
      <w:r>
        <w:rPr>
          <w:b/>
          <w:color w:val="10B981"/>
        </w:rPr>
        <w:t xml:space="preserve">Who benefits: </w:t>
      </w:r>
      <w:r>
        <w:t>Subcontractors, Department of Defense</w:t>
      </w:r>
    </w:p>
    <w:p>
      <w:r>
        <w:rPr>
          <w:b/>
          <w:color w:val="EF4444"/>
        </w:rPr>
        <w:t xml:space="preserve">Who pays: </w:t>
      </w:r>
      <w:r>
        <w:t>None</w:t>
      </w:r>
    </w:p>
    <w:p>
      <w:r>
        <w:rPr>
          <w:i/>
          <w:color w:val="6B7280"/>
        </w:rPr>
        <w:t>"The Secretary of Defense may not require that a clause be included in a subcontract for the acquisition of commercial products or commercial services other than a clause that is on the lists required by section 3452 of this title or unless otherwise applicable pursuant to subsection (e) of such section."</w:t>
      </w:r>
    </w:p>
    <w:p/>
    <w:p>
      <w:r>
        <w:rPr>
          <w:b/>
          <w:color w:val="3B82F6"/>
        </w:rPr>
        <w:t xml:space="preserve">[NOTE] </w:t>
      </w:r>
      <w:r>
        <w:rPr>
          <w:color w:val="6B7280"/>
        </w:rPr>
        <w:t xml:space="preserve">(142) </w:t>
      </w:r>
      <w:r>
        <w:rPr>
          <w:b/>
        </w:rPr>
        <w:t>Clarifies Contract Clause Application</w:t>
      </w:r>
    </w:p>
    <w:p>
      <w:r>
        <w:t>This provision clarifies how contract clauses apply to other supply agreements. It ensures consistency in how contracts are handled, which can help streamline processes for both the government and contractors. However, it doesn't directly benefit or harm citizens.</w:t>
      </w:r>
    </w:p>
    <w:p>
      <w:r>
        <w:rPr>
          <w:b/>
          <w:color w:val="10B981"/>
        </w:rPr>
        <w:t xml:space="preserve">Who benefits: </w:t>
      </w:r>
      <w:r>
        <w:t>Government and contractors</w:t>
      </w:r>
    </w:p>
    <w:p>
      <w:r>
        <w:rPr>
          <w:b/>
          <w:color w:val="EF4444"/>
        </w:rPr>
        <w:t xml:space="preserve">Who pays: </w:t>
      </w:r>
      <w:r>
        <w:t>None</w:t>
      </w:r>
    </w:p>
    <w:p>
      <w:r>
        <w:rPr>
          <w:i/>
          <w:color w:val="6B7280"/>
        </w:rPr>
        <w:t>"the application of any contract clauses to other supply agreements unless otherwise applicable pursuant to subsection (e) of section 3452 of this title."</w:t>
      </w:r>
    </w:p>
    <w:p/>
    <w:p>
      <w:r>
        <w:rPr>
          <w:b/>
          <w:color w:val="10B981"/>
        </w:rPr>
        <w:t xml:space="preserve">[HELPS CITIZENS] </w:t>
      </w:r>
      <w:r>
        <w:rPr>
          <w:color w:val="6B7280"/>
        </w:rPr>
        <w:t xml:space="preserve">(1825) </w:t>
      </w:r>
      <w:r>
        <w:rPr>
          <w:b/>
        </w:rPr>
        <w:t>Authorizes Consumption-Based Solutions</w:t>
      </w:r>
    </w:p>
    <w:p>
      <w:r>
        <w:t>This provision allows the Department of Defense to acquire services through consumption-based solutions. This can lead to more flexible and cost-effective contracts, potentially saving taxpayers money and improving service delivery.</w:t>
      </w:r>
    </w:p>
    <w:p>
      <w:r>
        <w:rPr>
          <w:b/>
          <w:color w:val="10B981"/>
        </w:rPr>
        <w:t xml:space="preserve">Who benefits: </w:t>
      </w:r>
      <w:r>
        <w:t>Taxpayers and the Department of Defense</w:t>
      </w:r>
    </w:p>
    <w:p>
      <w:r>
        <w:rPr>
          <w:b/>
          <w:color w:val="EF4444"/>
        </w:rPr>
        <w:t xml:space="preserve">Who pays: </w:t>
      </w:r>
      <w:r>
        <w:t>None</w:t>
      </w:r>
    </w:p>
    <w:p>
      <w:r>
        <w:rPr>
          <w:i/>
          <w:color w:val="6B7280"/>
        </w:rPr>
        <w:t>"The Secretary of Defense and the Secretaries of the military departments may acquire services through consumption-based solutions."</w:t>
      </w:r>
    </w:p>
    <w:p/>
    <w:p>
      <w:r>
        <w:rPr>
          <w:b/>
          <w:color w:val="EF4444"/>
        </w:rPr>
        <w:t xml:space="preserve">[HURTS CITIZENS] </w:t>
      </w:r>
      <w:r>
        <w:rPr>
          <w:color w:val="6B7280"/>
        </w:rPr>
        <w:t xml:space="preserve">(1826) </w:t>
      </w:r>
      <w:r>
        <w:rPr>
          <w:b/>
        </w:rPr>
        <w:t>Exemptions for Nontraditional Defense Contractors</w:t>
      </w:r>
    </w:p>
    <w:p>
      <w:r>
        <w:t>This provision exempts nontraditional defense contractors from several requirements. While it may help these contractors, it could also reduce oversight and potentially lead to higher costs or lower quality services for the government.</w:t>
      </w:r>
    </w:p>
    <w:p>
      <w:r>
        <w:rPr>
          <w:b/>
          <w:color w:val="10B981"/>
        </w:rPr>
        <w:t xml:space="preserve">Who benefits: </w:t>
      </w:r>
      <w:r>
        <w:t>Nontraditional defense contractors</w:t>
      </w:r>
    </w:p>
    <w:p>
      <w:r>
        <w:rPr>
          <w:b/>
          <w:color w:val="EF4444"/>
        </w:rPr>
        <w:t xml:space="preserve">Who pays: </w:t>
      </w:r>
      <w:r>
        <w:t>Taxpayers and the Department of Defense</w:t>
      </w:r>
    </w:p>
    <w:p>
      <w:r>
        <w:rPr>
          <w:i/>
          <w:color w:val="6B7280"/>
        </w:rPr>
        <w:t>"products and services provided by nontraditional defense contractors shall be exempt from the following requirements:"</w:t>
      </w:r>
    </w:p>
    <w:p/>
    <w:p>
      <w:r>
        <w:rPr>
          <w:b/>
          <w:color w:val="3B82F6"/>
        </w:rPr>
        <w:t xml:space="preserve">[NOTE] </w:t>
      </w:r>
      <w:r>
        <w:rPr>
          <w:color w:val="6B7280"/>
        </w:rPr>
        <w:t xml:space="preserve">(1828) </w:t>
      </w:r>
      <w:r>
        <w:rPr>
          <w:b/>
        </w:rPr>
        <w:t>Review of Commercial Products and Services Acquisition Approach</w:t>
      </w:r>
    </w:p>
    <w:p>
      <w:r>
        <w:t>This provision requires a comprehensive review of the Department of Defense's approach to acquiring commercial products and services. It aims to improve efficiency and effectiveness, but its impact on citizens is unclear.</w:t>
      </w:r>
    </w:p>
    <w:p>
      <w:r>
        <w:rPr>
          <w:b/>
          <w:color w:val="10B981"/>
        </w:rPr>
        <w:t xml:space="preserve">Who benefits: </w:t>
      </w:r>
      <w:r>
        <w:t>Government and contractors</w:t>
      </w:r>
    </w:p>
    <w:p>
      <w:r>
        <w:rPr>
          <w:b/>
          <w:color w:val="EF4444"/>
        </w:rPr>
        <w:t xml:space="preserve">Who pays: </w:t>
      </w:r>
      <w:r>
        <w:t>None</w:t>
      </w:r>
    </w:p>
    <w:p>
      <w:r>
        <w:rPr>
          <w:i/>
          <w:color w:val="6B7280"/>
        </w:rPr>
        <w:t>"The Secretary of Defense shall conduct a comprehensive review of the approach of the Department of Defense to acquiring commercial products and commercial services."</w:t>
      </w:r>
    </w:p>
    <w:p/>
    <w:p>
      <w:r>
        <w:rPr>
          <w:b/>
          <w:color w:val="3B82F6"/>
        </w:rPr>
        <w:t xml:space="preserve">[NOTE] </w:t>
      </w:r>
      <w:r>
        <w:rPr>
          <w:color w:val="6B7280"/>
        </w:rPr>
        <w:t xml:space="preserve">(1831(a)) </w:t>
      </w:r>
      <w:r>
        <w:rPr>
          <w:b/>
        </w:rPr>
        <w:t>Expanding Procurement for Experimental Purposes</w:t>
      </w:r>
    </w:p>
    <w:p>
      <w:r>
        <w:t>This provision broadens the types of items that can be procured for experimental purposes, potentially allowing the Department of Defense to use commercial products and services more flexibly. This could lead to more innovative solutions but may also increase costs if commercial products are more expensive than military alternatives.</w:t>
      </w:r>
    </w:p>
    <w:p>
      <w:r>
        <w:rPr>
          <w:b/>
          <w:color w:val="10B981"/>
        </w:rPr>
        <w:t xml:space="preserve">Who benefits: </w:t>
      </w:r>
      <w:r>
        <w:t>Department of Defense for more innovative solutions</w:t>
      </w:r>
    </w:p>
    <w:p>
      <w:r>
        <w:rPr>
          <w:b/>
          <w:color w:val="EF4444"/>
        </w:rPr>
        <w:t xml:space="preserve">Who pays: </w:t>
      </w:r>
      <w:r>
        <w:t>Taxpayers through potential increased costs</w:t>
      </w:r>
    </w:p>
    <w:p>
      <w:r>
        <w:rPr>
          <w:i/>
          <w:color w:val="6B7280"/>
        </w:rPr>
        <w:t>"ordnance, signal, chemical activity, transportation, energy, medical, space-flight, telecommunications, and aeronautical supplies, including parts and accessories, and designs thereof"</w:t>
      </w:r>
    </w:p>
    <w:p/>
    <w:p>
      <w:r>
        <w:rPr>
          <w:b/>
          <w:color w:val="3B82F6"/>
        </w:rPr>
        <w:t xml:space="preserve">[NOTE] </w:t>
      </w:r>
      <w:r>
        <w:rPr>
          <w:color w:val="6B7280"/>
        </w:rPr>
        <w:t xml:space="preserve">(1832(a)) </w:t>
      </w:r>
      <w:r>
        <w:rPr>
          <w:b/>
        </w:rPr>
        <w:t>Modifications to Modular Open System Approach</w:t>
      </w:r>
    </w:p>
    <w:p>
      <w:r>
        <w:t>This provision changes the requirements for modular open system approaches, potentially making it easier for the Department of Defense to integrate commercial technologies. This could lead to faster adoption of new technologies but may also reduce competition if standards are not widely supported.</w:t>
      </w:r>
    </w:p>
    <w:p>
      <w:r>
        <w:rPr>
          <w:b/>
          <w:color w:val="10B981"/>
        </w:rPr>
        <w:t xml:space="preserve">Who benefits: </w:t>
      </w:r>
      <w:r>
        <w:t>Department of Defense for faster adoption of new technologies</w:t>
      </w:r>
    </w:p>
    <w:p>
      <w:r>
        <w:rPr>
          <w:b/>
          <w:color w:val="EF4444"/>
        </w:rPr>
        <w:t xml:space="preserve">Who pays: </w:t>
      </w:r>
      <w:r>
        <w:t>Taxpayers through potential reduced competition</w:t>
      </w:r>
    </w:p>
    <w:p>
      <w:r>
        <w:rPr>
          <w:i/>
          <w:color w:val="6B7280"/>
        </w:rPr>
        <w:t>"widely supported and consensus-based standards that exist at the time of the milestone decision, unless such standards are unavailable or unsuitable for particular major system interfaces"</w:t>
      </w:r>
    </w:p>
    <w:p/>
    <w:p>
      <w:r>
        <w:rPr>
          <w:b/>
          <w:color w:val="10B981"/>
        </w:rPr>
        <w:t xml:space="preserve">[HELPS CITIZENS] </w:t>
      </w:r>
      <w:r>
        <w:rPr>
          <w:color w:val="6B7280"/>
        </w:rPr>
        <w:t xml:space="preserve">(1833(a)) </w:t>
      </w:r>
      <w:r>
        <w:rPr>
          <w:b/>
        </w:rPr>
        <w:t>Establishment of the BOOST Program</w:t>
      </w:r>
    </w:p>
    <w:p>
      <w:r>
        <w:t>This provision creates a program to accelerate the adoption or integration of commercial technologies into Department of Defense programs. This could lead to more efficient and innovative solutions, potentially saving taxpayer money in the long run.</w:t>
      </w:r>
    </w:p>
    <w:p>
      <w:r>
        <w:rPr>
          <w:b/>
          <w:color w:val="10B981"/>
        </w:rPr>
        <w:t xml:space="preserve">Who benefits: </w:t>
      </w:r>
      <w:r>
        <w:t>Department of Defense for more efficient and innovative solutions</w:t>
      </w:r>
    </w:p>
    <w:p>
      <w:r>
        <w:rPr>
          <w:b/>
          <w:color w:val="EF4444"/>
        </w:rPr>
        <w:t xml:space="preserve">Who pays: </w:t>
      </w:r>
      <w:r>
        <w:t>Taxpayers through potential savings</w:t>
      </w:r>
    </w:p>
    <w:p>
      <w:r>
        <w:rPr>
          <w:i/>
          <w:color w:val="6B7280"/>
        </w:rPr>
        <w:t>"The Director of the Defense Innovation Unit shall establish a program to be known as the 'Bridging Operational Objectives and Support for Transition program'"</w:t>
      </w:r>
    </w:p>
    <w:p/>
    <w:p>
      <w:r>
        <w:rPr>
          <w:b/>
          <w:color w:val="3B82F6"/>
        </w:rPr>
        <w:t xml:space="preserve">[NOTE] </w:t>
      </w:r>
      <w:r>
        <w:rPr>
          <w:color w:val="6B7280"/>
        </w:rPr>
        <w:t xml:space="preserve">(1841(a)) </w:t>
      </w:r>
      <w:r>
        <w:rPr>
          <w:b/>
        </w:rPr>
        <w:t>Civil Reserve Manufacturing Network</w:t>
      </w:r>
    </w:p>
    <w:p>
      <w:r>
        <w:t>This provision establishes a network to preserve the military advantage by broadening domestic manufacturing capability. This could help protect jobs and ensure a robust defense industrial base but may also require significant investment.</w:t>
      </w:r>
    </w:p>
    <w:p>
      <w:r>
        <w:rPr>
          <w:b/>
          <w:color w:val="10B981"/>
        </w:rPr>
        <w:t xml:space="preserve">Who benefits: </w:t>
      </w:r>
      <w:r>
        <w:t>Domestic manufacturers and defense industrial base</w:t>
      </w:r>
    </w:p>
    <w:p>
      <w:r>
        <w:rPr>
          <w:b/>
          <w:color w:val="EF4444"/>
        </w:rPr>
        <w:t xml:space="preserve">Who pays: </w:t>
      </w:r>
      <w:r>
        <w:t>Taxpayers through significant investment</w:t>
      </w:r>
    </w:p>
    <w:p>
      <w:r>
        <w:rPr>
          <w:i/>
          <w:color w:val="6B7280"/>
        </w:rPr>
        <w:t>"Not later than 90 days after the date of the enactment of this Act, the Secretary of Defense shall direct the collaborative forum described in section 1844(a) of this Act to, in collaboration with relevant government, industry, and academic entities, support the establishment of the Civil Reserve Manufacturing Network"</w:t>
      </w:r>
    </w:p>
    <w:p/>
    <w:p>
      <w:r>
        <w:rPr>
          <w:b/>
          <w:color w:val="3B82F6"/>
        </w:rPr>
        <w:t xml:space="preserve">[NOTE] </w:t>
      </w:r>
      <w:r>
        <w:rPr>
          <w:color w:val="6B7280"/>
        </w:rPr>
        <w:t xml:space="preserve">(144(4)(A)) </w:t>
      </w:r>
      <w:r>
        <w:rPr>
          <w:b/>
        </w:rPr>
        <w:t>Expedited Procedures for Qualification and Certification</w:t>
      </w:r>
    </w:p>
    <w:p>
      <w:r>
        <w:t>This provision allows manufacturers to use expedited procedures for qualification, certification, and testing of their products and services. This could potentially speed up the process for manufacturers, but it may also reduce oversight and quality control.</w:t>
      </w:r>
    </w:p>
    <w:p>
      <w:r>
        <w:rPr>
          <w:b/>
          <w:color w:val="10B981"/>
        </w:rPr>
        <w:t xml:space="preserve">Who benefits: </w:t>
      </w:r>
      <w:r>
        <w:t>Manufacturers</w:t>
      </w:r>
    </w:p>
    <w:p>
      <w:r>
        <w:rPr>
          <w:b/>
          <w:color w:val="EF4444"/>
        </w:rPr>
        <w:t xml:space="preserve">Who pays: </w:t>
      </w:r>
      <w:r>
        <w:t>The government and consumers, potentially through reduced oversight and quality control</w:t>
      </w:r>
    </w:p>
    <w:p>
      <w:r>
        <w:rPr>
          <w:i/>
          <w:color w:val="6B7280"/>
        </w:rPr>
        <w:t>"Each participant shall be eligible for—(A) the use of the expedited procedures for qualification, certification, and testing of the products and services of such participant under section 865 of the Servicemember Quality of Life National Defense Authorization Act for Fiscal Year 2025 (Public Law 118–159; 10 U.S.C. 4811 note);"</w:t>
      </w:r>
    </w:p>
    <w:p/>
    <w:p>
      <w:r>
        <w:rPr>
          <w:b/>
          <w:color w:val="10B981"/>
        </w:rPr>
        <w:t xml:space="preserve">[HELPS CITIZENS] </w:t>
      </w:r>
      <w:r>
        <w:rPr>
          <w:color w:val="6B7280"/>
        </w:rPr>
        <w:t xml:space="preserve">(144(4)(B)(i)) </w:t>
      </w:r>
      <w:r>
        <w:rPr>
          <w:b/>
        </w:rPr>
        <w:t>Awards for Costs Associated with Expedited Qualification and Testing</w:t>
      </w:r>
    </w:p>
    <w:p>
      <w:r>
        <w:t>The government will provide awards to manufacturers for costs associated with expedited qualification and testing of goods using an advanced manufacturing framework. This could help manufacturers save money and improve efficiency.</w:t>
      </w:r>
    </w:p>
    <w:p>
      <w:r>
        <w:rPr>
          <w:b/>
          <w:color w:val="10B981"/>
        </w:rPr>
        <w:t xml:space="preserve">Who benefits: </w:t>
      </w:r>
      <w:r>
        <w:t>Manufacturers</w:t>
      </w:r>
    </w:p>
    <w:p>
      <w:r>
        <w:rPr>
          <w:b/>
          <w:color w:val="EF4444"/>
        </w:rPr>
        <w:t xml:space="preserve">Who pays: </w:t>
      </w:r>
      <w:r>
        <w:t>Taxpayers</w:t>
      </w:r>
    </w:p>
    <w:p>
      <w:r>
        <w:rPr>
          <w:i/>
          <w:color w:val="6B7280"/>
        </w:rPr>
        <w:t>"(B) subject to the availability of appropriations, awards under the program established under paragraph (1) for—(i) costs associated with expedited qualification and testing of goods manufactured by participants using an advanced manufacturing crisis qualification framework established under section 3243(e) of title 10, United States Code;"</w:t>
      </w:r>
    </w:p>
    <w:p/>
    <w:p>
      <w:r>
        <w:rPr>
          <w:b/>
          <w:color w:val="10B981"/>
        </w:rPr>
        <w:t xml:space="preserve">[HELPS CITIZENS] </w:t>
      </w:r>
      <w:r>
        <w:rPr>
          <w:color w:val="6B7280"/>
        </w:rPr>
        <w:t xml:space="preserve">(144(4)(B)(ii)) </w:t>
      </w:r>
      <w:r>
        <w:rPr>
          <w:b/>
        </w:rPr>
        <w:t>Awards for Non-Recurring Engineering Activities</w:t>
      </w:r>
    </w:p>
    <w:p>
      <w:r>
        <w:t>The government will provide awards for non-recurring engineering activities required to convert traditional product specifications for use in advanced manufacturing. This could help manufacturers transition to advanced manufacturing more easily.</w:t>
      </w:r>
    </w:p>
    <w:p>
      <w:r>
        <w:rPr>
          <w:b/>
          <w:color w:val="10B981"/>
        </w:rPr>
        <w:t xml:space="preserve">Who benefits: </w:t>
      </w:r>
      <w:r>
        <w:t>Manufacturers</w:t>
      </w:r>
    </w:p>
    <w:p>
      <w:r>
        <w:rPr>
          <w:b/>
          <w:color w:val="EF4444"/>
        </w:rPr>
        <w:t xml:space="preserve">Who pays: </w:t>
      </w:r>
      <w:r>
        <w:t>Taxpayers</w:t>
      </w:r>
    </w:p>
    <w:p>
      <w:r>
        <w:rPr>
          <w:i/>
          <w:color w:val="6B7280"/>
        </w:rPr>
        <w:t>"(ii) costs associated with non-recurring engineering activities required to convert traditional product specifications for use in advanced manufacturing."</w:t>
      </w:r>
    </w:p>
    <w:p/>
    <w:p>
      <w:r>
        <w:rPr>
          <w:b/>
          <w:color w:val="EF4444"/>
        </w:rPr>
        <w:t xml:space="preserve">[HURTS CITIZENS] </w:t>
      </w:r>
      <w:r>
        <w:rPr>
          <w:color w:val="6B7280"/>
        </w:rPr>
        <w:t xml:space="preserve">(144(6)) </w:t>
      </w:r>
      <w:r>
        <w:rPr>
          <w:b/>
        </w:rPr>
        <w:t>Prohibition on Planning, Design, or Construction of New Facilities</w:t>
      </w:r>
    </w:p>
    <w:p>
      <w:r>
        <w:t>None of the funds made available to participants under the program may be used for planning, design, or construction of a new advanced manufacturing facility. This could limit the ability of manufacturers to expand their operations.</w:t>
      </w:r>
    </w:p>
    <w:p>
      <w:r>
        <w:rPr>
          <w:b/>
          <w:color w:val="10B981"/>
        </w:rPr>
        <w:t xml:space="preserve">Who benefits: </w:t>
      </w:r>
      <w:r>
        <w:t>None</w:t>
      </w:r>
    </w:p>
    <w:p>
      <w:r>
        <w:rPr>
          <w:b/>
          <w:color w:val="EF4444"/>
        </w:rPr>
        <w:t xml:space="preserve">Who pays: </w:t>
      </w:r>
      <w:r>
        <w:t>Manufacturers who wish to expand their operations</w:t>
      </w:r>
    </w:p>
    <w:p>
      <w:r>
        <w:rPr>
          <w:i/>
          <w:color w:val="6B7280"/>
        </w:rPr>
        <w:t>"None of the funds made available to a participant under the program established under paragraph (1) may be used for planning, design, or construction of a new advanced manufacturing facility."</w:t>
      </w:r>
    </w:p>
    <w:p/>
    <w:p>
      <w:r>
        <w:rPr>
          <w:b/>
          <w:color w:val="3B82F6"/>
        </w:rPr>
        <w:t xml:space="preserve">[NOTE] </w:t>
      </w:r>
      <w:r>
        <w:rPr>
          <w:color w:val="6B7280"/>
        </w:rPr>
        <w:t xml:space="preserve">(144(d)) </w:t>
      </w:r>
      <w:r>
        <w:rPr>
          <w:b/>
        </w:rPr>
        <w:t>Interim Report on CRMN Progress</w:t>
      </w:r>
    </w:p>
    <w:p>
      <w:r>
        <w:t>The Secretary is required to submit an interim report on the progress of establishing the CRMN, including an assessment of a factory-as-a-service model and an analysis of opportunities for improved efficiency and reductions in costs. This could provide valuable information for stakeholders.</w:t>
      </w:r>
    </w:p>
    <w:p>
      <w:r>
        <w:rPr>
          <w:b/>
          <w:color w:val="10B981"/>
        </w:rPr>
        <w:t xml:space="preserve">Who benefits: </w:t>
      </w:r>
      <w:r>
        <w:t>Congressional defense committees and stakeholders</w:t>
      </w:r>
    </w:p>
    <w:p>
      <w:r>
        <w:rPr>
          <w:b/>
          <w:color w:val="EF4444"/>
        </w:rPr>
        <w:t xml:space="preserve">Who pays: </w:t>
      </w:r>
      <w:r>
        <w:t>Taxpayers</w:t>
      </w:r>
    </w:p>
    <w:p>
      <w:r>
        <w:rPr>
          <w:i/>
          <w:color w:val="6B7280"/>
        </w:rPr>
        <w:t>"Not later than 540 days after the date of enactment of this Act, the Secretary shall submit to the congressional defense committees—(1) a report on progress of establishing the CRMN, including—"</w:t>
      </w:r>
    </w:p>
    <w:p/>
    <w:p>
      <w:r>
        <w:rPr>
          <w:b/>
          <w:color w:val="3B82F6"/>
        </w:rPr>
        <w:t xml:space="preserve">[NOTE] </w:t>
      </w:r>
      <w:r>
        <w:rPr>
          <w:color w:val="6B7280"/>
        </w:rPr>
        <w:t xml:space="preserve">(144(d)(2)) </w:t>
      </w:r>
      <w:r>
        <w:rPr>
          <w:b/>
        </w:rPr>
        <w:t>Strategy to Transition Casting and Forging Capabilities</w:t>
      </w:r>
    </w:p>
    <w:p>
      <w:r>
        <w:t>The Secretary is required to submit a strategy to transition casting and forging capabilities used to meet the needs of the Department of Defense that are experiencing delays or cost overruns to advanced manufacturing under the CRMN. This could help improve efficiency and reduce costs.</w:t>
      </w:r>
    </w:p>
    <w:p>
      <w:r>
        <w:rPr>
          <w:b/>
          <w:color w:val="10B981"/>
        </w:rPr>
        <w:t xml:space="preserve">Who benefits: </w:t>
      </w:r>
      <w:r>
        <w:t>Department of Defense and manufacturers</w:t>
      </w:r>
    </w:p>
    <w:p>
      <w:r>
        <w:rPr>
          <w:b/>
          <w:color w:val="EF4444"/>
        </w:rPr>
        <w:t xml:space="preserve">Who pays: </w:t>
      </w:r>
      <w:r>
        <w:t>Taxpayers</w:t>
      </w:r>
    </w:p>
    <w:p>
      <w:r>
        <w:rPr>
          <w:i/>
          <w:color w:val="6B7280"/>
        </w:rPr>
        <w:t>"(2) a strategy to transition castings or forgings capabilities used to meet the needs of the Department of Defense that are experiencing delays or cost overruns to advanced manufacturing under the CRMN."</w:t>
      </w:r>
    </w:p>
    <w:p/>
    <w:p>
      <w:r>
        <w:rPr>
          <w:b/>
          <w:color w:val="3B82F6"/>
        </w:rPr>
        <w:t xml:space="preserve">[NOTE] </w:t>
      </w:r>
      <w:r>
        <w:rPr>
          <w:color w:val="6B7280"/>
        </w:rPr>
        <w:t xml:space="preserve">(144(e) and (f)) </w:t>
      </w:r>
      <w:r>
        <w:rPr>
          <w:b/>
        </w:rPr>
        <w:t>Definitions and Conforming Amendments</w:t>
      </w:r>
    </w:p>
    <w:p>
      <w:r>
        <w:t>This section includes definitions for terms such as 'advanced manufacturer', 'advanced manufacturing', and 'Civil Reserve Manufacturing Network', as well as conforming amendments to other sections of the law. These definitions and amendments are primarily procedural and do not have a direct impact on citizens.</w:t>
      </w:r>
    </w:p>
    <w:p>
      <w:r>
        <w:rPr>
          <w:b/>
          <w:color w:val="10B981"/>
        </w:rPr>
        <w:t xml:space="preserve">Who benefits: </w:t>
      </w:r>
      <w:r>
        <w:t>None</w:t>
      </w:r>
    </w:p>
    <w:p>
      <w:r>
        <w:rPr>
          <w:b/>
          <w:color w:val="EF4444"/>
        </w:rPr>
        <w:t xml:space="preserve">Who pays: </w:t>
      </w:r>
      <w:r>
        <w:t>None</w:t>
      </w:r>
    </w:p>
    <w:p>
      <w:r>
        <w:rPr>
          <w:i/>
          <w:color w:val="6B7280"/>
        </w:rPr>
        <w:t>"None"</w:t>
      </w:r>
    </w:p>
    <w:p/>
    <w:p>
      <w:r>
        <w:rPr>
          <w:b/>
          <w:color w:val="3B82F6"/>
        </w:rPr>
        <w:t xml:space="preserve">[NOTE] </w:t>
      </w:r>
      <w:r>
        <w:rPr>
          <w:color w:val="6B7280"/>
        </w:rPr>
        <w:t xml:space="preserve">(1844(a)) </w:t>
      </w:r>
      <w:r>
        <w:rPr>
          <w:b/>
        </w:rPr>
        <w:t>Establishment of a Collaborative Forum</w:t>
      </w:r>
    </w:p>
    <w:p>
      <w:r>
        <w:t>The bill establishes a collaborative forum to address challenges to the defense industrial base. This forum includes government, private sector, academia, and nonprofit entities. While it aims to improve the defense industrial base, the direct impact on average citizens is unclear.</w:t>
      </w:r>
    </w:p>
    <w:p>
      <w:r>
        <w:rPr>
          <w:b/>
          <w:color w:val="10B981"/>
        </w:rPr>
        <w:t xml:space="preserve">Who benefits: </w:t>
      </w:r>
      <w:r>
        <w:t>Unclear</w:t>
      </w:r>
    </w:p>
    <w:p>
      <w:r>
        <w:rPr>
          <w:b/>
          <w:color w:val="EF4444"/>
        </w:rPr>
        <w:t xml:space="preserve">Who pays: </w:t>
      </w:r>
      <w:r>
        <w:t>Unclear</w:t>
      </w:r>
    </w:p>
    <w:p>
      <w:r>
        <w:rPr>
          <w:i/>
          <w:color w:val="6B7280"/>
        </w:rPr>
        <w:t>"Not later than 120 days after the date of the enactment of this Act, the Secretary of Defense shall identify one or more consortia or other entity to serve as a collaborative forum for government, private sector, academia, and nonprofit entities with expertise in advanced manufacturing to address the challenges to and limitations of the defense industrial base."</w:t>
      </w:r>
    </w:p>
    <w:p/>
    <w:p>
      <w:r>
        <w:rPr>
          <w:b/>
          <w:color w:val="10B981"/>
        </w:rPr>
        <w:t xml:space="preserve">[HELPS CITIZENS] </w:t>
      </w:r>
      <w:r>
        <w:rPr>
          <w:color w:val="6B7280"/>
        </w:rPr>
        <w:t xml:space="preserve">(1844(b)(1)(A)) </w:t>
      </w:r>
      <w:r>
        <w:rPr>
          <w:b/>
        </w:rPr>
        <w:t>Eliminating Barriers to a Resilient Defense Industrial Base</w:t>
      </w:r>
    </w:p>
    <w:p>
      <w:r>
        <w:t>The forum will work to eliminate barriers that impede businesses from doing business with the Department of Defense. This could potentially lower costs and increase competition, benefiting average citizens.</w:t>
      </w:r>
    </w:p>
    <w:p>
      <w:r>
        <w:rPr>
          <w:b/>
          <w:color w:val="10B981"/>
        </w:rPr>
        <w:t xml:space="preserve">Who benefits: </w:t>
      </w:r>
      <w:r>
        <w:t>Businesses and potentially average citizens through lower costs and increased competition</w:t>
      </w:r>
    </w:p>
    <w:p>
      <w:r>
        <w:rPr>
          <w:b/>
          <w:color w:val="EF4444"/>
        </w:rPr>
        <w:t xml:space="preserve">Who pays: </w:t>
      </w:r>
      <w:r>
        <w:t>Unclear</w:t>
      </w:r>
    </w:p>
    <w:p>
      <w:r>
        <w:rPr>
          <w:i/>
          <w:color w:val="6B7280"/>
        </w:rPr>
        <w:t>"policies and procedures that impede businesses of all types and sizes from doing business with the Department of Defense"</w:t>
      </w:r>
    </w:p>
    <w:p/>
    <w:p>
      <w:r>
        <w:rPr>
          <w:b/>
          <w:color w:val="10B981"/>
        </w:rPr>
        <w:t xml:space="preserve">[HELPS CITIZENS] </w:t>
      </w:r>
      <w:r>
        <w:rPr>
          <w:color w:val="6B7280"/>
        </w:rPr>
        <w:t xml:space="preserve">(1844(b)(2)(A)) </w:t>
      </w:r>
      <w:r>
        <w:rPr>
          <w:b/>
        </w:rPr>
        <w:t>Assessing and Mitigating Supply Chain Fragility</w:t>
      </w:r>
    </w:p>
    <w:p>
      <w:r>
        <w:t>The forum will assess vulnerabilities in the defense supply chain and propose measures to diversify sources of supply. This could enhance resilience and potentially reduce costs for average citizens.</w:t>
      </w:r>
    </w:p>
    <w:p>
      <w:r>
        <w:rPr>
          <w:b/>
          <w:color w:val="10B981"/>
        </w:rPr>
        <w:t xml:space="preserve">Who benefits: </w:t>
      </w:r>
      <w:r>
        <w:t>Average citizens through potentially reduced costs and enhanced supply chain resilience</w:t>
      </w:r>
    </w:p>
    <w:p>
      <w:r>
        <w:rPr>
          <w:b/>
          <w:color w:val="EF4444"/>
        </w:rPr>
        <w:t xml:space="preserve">Who pays: </w:t>
      </w:r>
      <w:r>
        <w:t>Unclear</w:t>
      </w:r>
    </w:p>
    <w:p>
      <w:r>
        <w:rPr>
          <w:i/>
          <w:color w:val="6B7280"/>
        </w:rPr>
        <w:t>"assessing vulnerabilities from reliance on sole source dependencies and overreliance on countries that are not allies or partners of the United States"</w:t>
      </w:r>
    </w:p>
    <w:p/>
    <w:p>
      <w:r>
        <w:rPr>
          <w:b/>
          <w:color w:val="10B981"/>
        </w:rPr>
        <w:t xml:space="preserve">[HELPS CITIZENS] </w:t>
      </w:r>
      <w:r>
        <w:rPr>
          <w:color w:val="6B7280"/>
        </w:rPr>
        <w:t xml:space="preserve">(1844(b)(3)(A)) </w:t>
      </w:r>
      <w:r>
        <w:rPr>
          <w:b/>
        </w:rPr>
        <w:t>Expanding Domestic Manufacturing and Industrial Capacity</w:t>
      </w:r>
    </w:p>
    <w:p>
      <w:r>
        <w:t>The forum will expand domestic manufacturing capacity through public-private partnerships and modernization efforts. This could create jobs and boost the economy, benefiting average citizens.</w:t>
      </w:r>
    </w:p>
    <w:p>
      <w:r>
        <w:rPr>
          <w:b/>
          <w:color w:val="10B981"/>
        </w:rPr>
        <w:t xml:space="preserve">Who benefits: </w:t>
      </w:r>
      <w:r>
        <w:t>Average citizens through job creation and economic growth</w:t>
      </w:r>
    </w:p>
    <w:p>
      <w:r>
        <w:rPr>
          <w:b/>
          <w:color w:val="EF4444"/>
        </w:rPr>
        <w:t xml:space="preserve">Who pays: </w:t>
      </w:r>
      <w:r>
        <w:t>Unclear</w:t>
      </w:r>
    </w:p>
    <w:p>
      <w:r>
        <w:rPr>
          <w:i/>
          <w:color w:val="6B7280"/>
        </w:rPr>
        <w:t>"public-private partnerships with the organic industrial base, commercial manufacturers, and other industrial entities"</w:t>
      </w:r>
    </w:p>
    <w:p/>
    <w:p>
      <w:r>
        <w:rPr>
          <w:b/>
          <w:color w:val="10B981"/>
        </w:rPr>
        <w:t xml:space="preserve">[HELPS CITIZENS] </w:t>
      </w:r>
      <w:r>
        <w:rPr>
          <w:color w:val="6B7280"/>
        </w:rPr>
        <w:t xml:space="preserve">(1844(b)(4)(A)) </w:t>
      </w:r>
      <w:r>
        <w:rPr>
          <w:b/>
        </w:rPr>
        <w:t>Developing and Training a Skilled Workforce</w:t>
      </w:r>
    </w:p>
    <w:p>
      <w:r>
        <w:t>The forum will develop workforce skills in advanced manufacturing and create opportunities for public-private talent exchanges. This could improve job prospects and skills for average citizens.</w:t>
      </w:r>
    </w:p>
    <w:p>
      <w:r>
        <w:rPr>
          <w:b/>
          <w:color w:val="10B981"/>
        </w:rPr>
        <w:t xml:space="preserve">Who benefits: </w:t>
      </w:r>
      <w:r>
        <w:t>Average citizens through improved job prospects and skills</w:t>
      </w:r>
    </w:p>
    <w:p>
      <w:r>
        <w:rPr>
          <w:b/>
          <w:color w:val="EF4444"/>
        </w:rPr>
        <w:t xml:space="preserve">Who pays: </w:t>
      </w:r>
      <w:r>
        <w:t>Unclear</w:t>
      </w:r>
    </w:p>
    <w:p>
      <w:r>
        <w:rPr>
          <w:i/>
          <w:color w:val="6B7280"/>
        </w:rPr>
        <w:t>"adopting industry-leading programs or other approaches to develop workforce skills in advanced manufacturing, tailored for defense capabilities"</w:t>
      </w:r>
    </w:p>
    <w:p/>
    <w:p>
      <w:r>
        <w:rPr>
          <w:b/>
          <w:color w:val="3B82F6"/>
        </w:rPr>
        <w:t xml:space="preserve">[NOTE] </w:t>
      </w:r>
      <w:r>
        <w:rPr>
          <w:color w:val="6B7280"/>
        </w:rPr>
        <w:t xml:space="preserve">(1844(d)) </w:t>
      </w:r>
      <w:r>
        <w:rPr>
          <w:b/>
        </w:rPr>
        <w:t>Annual Briefings to Congress</w:t>
      </w:r>
    </w:p>
    <w:p>
      <w:r>
        <w:t>The Secretary of Defense will provide annual briefings to Congress on the implementation of this section. This is a procedural measure with no direct impact on average citizens.</w:t>
      </w:r>
    </w:p>
    <w:p>
      <w:r>
        <w:rPr>
          <w:b/>
          <w:color w:val="10B981"/>
        </w:rPr>
        <w:t xml:space="preserve">Who benefits: </w:t>
      </w:r>
      <w:r>
        <w:t>Unclear</w:t>
      </w:r>
    </w:p>
    <w:p>
      <w:r>
        <w:rPr>
          <w:b/>
          <w:color w:val="EF4444"/>
        </w:rPr>
        <w:t xml:space="preserve">Who pays: </w:t>
      </w:r>
      <w:r>
        <w:t>Unclear</w:t>
      </w:r>
    </w:p>
    <w:p>
      <w:r>
        <w:rPr>
          <w:i/>
          <w:color w:val="6B7280"/>
        </w:rPr>
        <w:t>"Not later than March 1, 2026, and annually thereafter until March 1, 2029, the Secretary shall provide to the Committees on Armed Services of the Senate and House of Representatives a briefing that includes a summary of the implementation of this section"</w:t>
      </w:r>
    </w:p>
    <w:p/>
    <w:p>
      <w:r>
        <w:rPr>
          <w:b/>
          <w:color w:val="EF4444"/>
        </w:rPr>
        <w:t xml:space="preserve">[HURTS CITIZENS] </w:t>
      </w:r>
      <w:r>
        <w:rPr>
          <w:color w:val="6B7280"/>
        </w:rPr>
        <w:t xml:space="preserve">(2103) </w:t>
      </w:r>
      <w:r>
        <w:rPr>
          <w:b/>
        </w:rPr>
        <w:t>Increased Military Spending</w:t>
      </w:r>
    </w:p>
    <w:p>
      <w:r>
        <w:t>This section authorizes significant spending on military construction projects, totaling over $2 billion. This will increase the national debt and potentially lead to higher taxes for average citizens to pay for these projects.</w:t>
      </w:r>
    </w:p>
    <w:p>
      <w:r>
        <w:rPr>
          <w:b/>
          <w:color w:val="10B981"/>
        </w:rPr>
        <w:t xml:space="preserve">Who benefits: </w:t>
      </w:r>
      <w:r>
        <w:t>Military and defense contractors</w:t>
      </w:r>
    </w:p>
    <w:p>
      <w:r>
        <w:rPr>
          <w:b/>
          <w:color w:val="EF4444"/>
        </w:rPr>
        <w:t xml:space="preserve">Who pays: </w:t>
      </w:r>
      <w:r>
        <w:t>Average taxpayers</w:t>
      </w:r>
    </w:p>
    <w:p>
      <w:r>
        <w:rPr>
          <w:i/>
          <w:color w:val="6B7280"/>
        </w:rPr>
        <w:t>"Funds are hereby authorized to be appropriated for fiscal years beginning after September 30, 2025, for military construction, land acquisition, and military family housing functions of the Department of the Army as specified in the funding table in section 4601."</w:t>
      </w:r>
    </w:p>
    <w:p/>
    <w:p>
      <w:r>
        <w:rPr>
          <w:b/>
          <w:color w:val="EF4444"/>
        </w:rPr>
        <w:t xml:space="preserve">[HURTS CITIZENS] </w:t>
      </w:r>
      <w:r>
        <w:rPr>
          <w:color w:val="6B7280"/>
        </w:rPr>
        <w:t xml:space="preserve">(2101(c)) </w:t>
      </w:r>
      <w:r>
        <w:rPr>
          <w:b/>
        </w:rPr>
        <w:t>Reduction in Family Housing Projects</w:t>
      </w:r>
    </w:p>
    <w:p>
      <w:r>
        <w:t>The bill repeals prior authorizations for family housing projects in Florida and Naval Air Station Key West, totaling $508 million. This reduction in family housing could lead to fewer housing options for military families, potentially increasing housing costs and stress for those stationed in these areas.</w:t>
      </w:r>
    </w:p>
    <w:p>
      <w:r>
        <w:rPr>
          <w:b/>
          <w:color w:val="10B981"/>
        </w:rPr>
        <w:t xml:space="preserve">Who benefits: </w:t>
      </w:r>
      <w:r>
        <w:t>None</w:t>
      </w:r>
    </w:p>
    <w:p>
      <w:r>
        <w:rPr>
          <w:b/>
          <w:color w:val="EF4444"/>
        </w:rPr>
        <w:t xml:space="preserve">Who pays: </w:t>
      </w:r>
      <w:r>
        <w:t>Military families in Florida and Naval Air Station Key West</w:t>
      </w:r>
    </w:p>
    <w:p>
      <w:r>
        <w:rPr>
          <w:i/>
          <w:color w:val="6B7280"/>
        </w:rPr>
        <w:t>"The authorization table in section 2101(a) of the Military Construction Authorization Act for Fiscal Year 2025 (division B of Public Law 118–159; 138 Stat. 2217) is amended—"</w:t>
      </w:r>
    </w:p>
    <w:p/>
    <w:p>
      <w:r>
        <w:rPr>
          <w:b/>
          <w:color w:val="3B82F6"/>
        </w:rPr>
        <w:t xml:space="preserve">[NOTE] </w:t>
      </w:r>
      <w:r>
        <w:rPr>
          <w:color w:val="6B7280"/>
        </w:rPr>
        <w:t xml:space="preserve">(2104(a)) </w:t>
      </w:r>
      <w:r>
        <w:rPr>
          <w:b/>
        </w:rPr>
        <w:t>Extension of Project Authorizations</w:t>
      </w:r>
    </w:p>
    <w:p>
      <w:r>
        <w:t>The bill extends authorizations for certain fiscal year 2021, 2022, and 2023 projects until October 1, 2026. This ensures continuity in military construction projects, which can be beneficial for maintaining readiness and infrastructure.</w:t>
      </w:r>
    </w:p>
    <w:p>
      <w:r>
        <w:rPr>
          <w:b/>
          <w:color w:val="10B981"/>
        </w:rPr>
        <w:t xml:space="preserve">Who benefits: </w:t>
      </w:r>
      <w:r>
        <w:t>Military and defense contractors</w:t>
      </w:r>
    </w:p>
    <w:p>
      <w:r>
        <w:rPr>
          <w:b/>
          <w:color w:val="EF4444"/>
        </w:rPr>
        <w:t xml:space="preserve">Who pays: </w:t>
      </w:r>
      <w:r>
        <w:t>None</w:t>
      </w:r>
    </w:p>
    <w:p>
      <w:r>
        <w:rPr>
          <w:i/>
          <w:color w:val="6B7280"/>
        </w:rPr>
        <w:t>"Notwithstanding section 2002 of the Military Construction Authorization Act for Fiscal Year 2021 (division B of Public Law 116–283; 134 Stat. 4294), the authorization set forth in the table in subsection (b), as provided in section 2101(a) of that Act (134 Stat. 4295) and most recently extended by section 2107 of the Military Construction Authorization Act for Fiscal Year 2025 (division B of Public Law 118–159; 138 Stat. 2216), shall remain in effect until October 1, 2026, or the date of the enactment of an Act authorizing funds for military construction for fiscal year 2027, whichever is later."</w:t>
      </w:r>
    </w:p>
    <w:p/>
    <w:p>
      <w:r>
        <w:rPr>
          <w:b/>
          <w:color w:val="3B82F6"/>
        </w:rPr>
        <w:t xml:space="preserve">[NOTE] </w:t>
      </w:r>
      <w:r>
        <w:rPr>
          <w:color w:val="6B7280"/>
        </w:rPr>
        <w:t xml:space="preserve">(2102(a)) </w:t>
      </w:r>
      <w:r>
        <w:rPr>
          <w:b/>
        </w:rPr>
        <w:t>Authorization for Family Housing</w:t>
      </w:r>
    </w:p>
    <w:p>
      <w:r>
        <w:t>The bill authorizes $145,042,000 for family housing construction and acquisition at Chievres Air Base in Belgium and $50,692,000 for U.S. Army Garrison Bavaria in Germany. This can improve living conditions for military families stationed in these areas.</w:t>
      </w:r>
    </w:p>
    <w:p>
      <w:r>
        <w:rPr>
          <w:b/>
          <w:color w:val="10B981"/>
        </w:rPr>
        <w:t xml:space="preserve">Who benefits: </w:t>
      </w:r>
      <w:r>
        <w:t>Military families in Belgium and Germany</w:t>
      </w:r>
    </w:p>
    <w:p>
      <w:r>
        <w:rPr>
          <w:b/>
          <w:color w:val="EF4444"/>
        </w:rPr>
        <w:t xml:space="preserve">Who pays: </w:t>
      </w:r>
      <w:r>
        <w:t>Average taxpayers</w:t>
      </w:r>
    </w:p>
    <w:p>
      <w:r>
        <w:rPr>
          <w:i/>
          <w:color w:val="6B7280"/>
        </w:rPr>
        <w:t>"Using amounts appropriated pursuant to the authorization of appropriations in section 2103(a) and available for military family housing functions as specified in the funding table in section 4601, the Secretary of the Army may construct or acquire family housing units (including land acquisition and supporting facilities) at the installations or locations, in the number of units, and in the amounts set forth in the following table:"</w:t>
      </w:r>
    </w:p>
    <w:p/>
    <w:p>
      <w:r>
        <w:rPr>
          <w:b/>
          <w:color w:val="6B7280"/>
        </w:rPr>
        <w:t xml:space="preserve">[NEUTRAL] </w:t>
      </w:r>
      <w:r>
        <w:rPr>
          <w:color w:val="6B7280"/>
        </w:rPr>
        <w:t xml:space="preserve">(2002(a)) </w:t>
      </w:r>
      <w:r>
        <w:rPr>
          <w:b/>
        </w:rPr>
        <w:t>Procedural and Administrative Provisions</w:t>
      </w:r>
    </w:p>
    <w:p>
      <w:r>
        <w:t>This section includes various procedural and administrative provisions, such as the expiration of authorizations and the effective date of the act. These provisions do not directly impact average citizens but are necessary for the proper functioning of the legislation.</w:t>
      </w:r>
    </w:p>
    <w:p>
      <w:r>
        <w:rPr>
          <w:b/>
          <w:color w:val="10B981"/>
        </w:rPr>
        <w:t xml:space="preserve">Who benefits: </w:t>
      </w:r>
      <w:r>
        <w:t>None</w:t>
      </w:r>
    </w:p>
    <w:p>
      <w:r>
        <w:rPr>
          <w:b/>
          <w:color w:val="EF4444"/>
        </w:rPr>
        <w:t xml:space="preserve">Who pays: </w:t>
      </w:r>
      <w:r>
        <w:t>None</w:t>
      </w:r>
    </w:p>
    <w:p>
      <w:r>
        <w:rPr>
          <w:i/>
          <w:color w:val="6B7280"/>
        </w:rPr>
        <w:t>"Except as provided in subsection (b), all authorizations contained in titles XXI through XXVII for military construction projects, land acquisition, family housing projects and facilities, and contributions to the North Atlantic Treaty Organization Security Investment Program (and authorizations of appropriations therefor) shall expire on the later of—"</w:t>
      </w:r>
    </w:p>
    <w:p/>
    <w:p>
      <w:r>
        <w:rPr>
          <w:b/>
          <w:color w:val="EF4444"/>
        </w:rPr>
        <w:t xml:space="preserve">[HURTS CITIZENS] </w:t>
      </w:r>
      <w:r>
        <w:rPr>
          <w:color w:val="6B7280"/>
        </w:rPr>
        <w:t xml:space="preserve">(2203) </w:t>
      </w:r>
      <w:r>
        <w:rPr>
          <w:b/>
        </w:rPr>
        <w:t>Increased Military Spending</w:t>
      </w:r>
    </w:p>
    <w:p>
      <w:r>
        <w:t>This section authorizes significant spending on military construction projects, totaling over $1 billion. This will increase the national debt and potentially lead to higher taxes for average citizens to pay for these projects.</w:t>
      </w:r>
    </w:p>
    <w:p>
      <w:r>
        <w:rPr>
          <w:b/>
          <w:color w:val="10B981"/>
        </w:rPr>
        <w:t xml:space="preserve">Who benefits: </w:t>
      </w:r>
      <w:r>
        <w:t>Military and defense contractors</w:t>
      </w:r>
    </w:p>
    <w:p>
      <w:r>
        <w:rPr>
          <w:b/>
          <w:color w:val="EF4444"/>
        </w:rPr>
        <w:t xml:space="preserve">Who pays: </w:t>
      </w:r>
      <w:r>
        <w:t>Average citizens through increased national debt and potential higher taxes</w:t>
      </w:r>
    </w:p>
    <w:p>
      <w:r>
        <w:rPr>
          <w:i/>
          <w:color w:val="6B7280"/>
        </w:rPr>
        <w:t>"Funds are hereby authorized to be appropriated for fiscal years beginning after September 30, 2025, for military construction, land acquisition, and military family housing functions of the Department of the Navy, as specified in the funding table in section 4601."</w:t>
      </w:r>
    </w:p>
    <w:p/>
    <w:p>
      <w:r>
        <w:rPr>
          <w:b/>
          <w:color w:val="10B981"/>
        </w:rPr>
        <w:t xml:space="preserve">[HELPS CITIZENS] </w:t>
      </w:r>
      <w:r>
        <w:rPr>
          <w:color w:val="6B7280"/>
        </w:rPr>
        <w:t xml:space="preserve">(2202) </w:t>
      </w:r>
      <w:r>
        <w:rPr>
          <w:b/>
        </w:rPr>
        <w:t>Improvements to Military Family Housing</w:t>
      </w:r>
    </w:p>
    <w:p>
      <w:r>
        <w:t>The bill allocates $68,230,000 for improvements to existing military family housing units. This will help military families by providing better living conditions.</w:t>
      </w:r>
    </w:p>
    <w:p>
      <w:r>
        <w:rPr>
          <w:b/>
          <w:color w:val="10B981"/>
        </w:rPr>
        <w:t xml:space="preserve">Who benefits: </w:t>
      </w:r>
      <w:r>
        <w:t>Military families</w:t>
      </w:r>
    </w:p>
    <w:p>
      <w:r>
        <w:rPr>
          <w:b/>
          <w:color w:val="EF4444"/>
        </w:rPr>
        <w:t xml:space="preserve">Who pays: </w:t>
      </w:r>
      <w:r>
        <w:t>Taxpayers</w:t>
      </w:r>
    </w:p>
    <w:p>
      <w:r>
        <w:rPr>
          <w:i/>
          <w:color w:val="6B7280"/>
        </w:rPr>
        <w:t>"Subject to section 2825 of title 10, United States Code, and using amounts appropriated pursuant to the authorization of appropriations in section 2203(a) and available for military family housing functions as specified in the funding table in section 4601, the Secretary of the Navy may improve existing military family housing units in an amount not to exceed $68,230,000."</w:t>
      </w:r>
    </w:p>
    <w:p/>
    <w:p>
      <w:r>
        <w:rPr>
          <w:b/>
          <w:color w:val="3B82F6"/>
        </w:rPr>
        <w:t xml:space="preserve">[NOTE] </w:t>
      </w:r>
      <w:r>
        <w:rPr>
          <w:color w:val="6B7280"/>
        </w:rPr>
        <w:t xml:space="preserve">(2106) </w:t>
      </w:r>
      <w:r>
        <w:rPr>
          <w:b/>
        </w:rPr>
        <w:t>Extension of Project Authorizations</w:t>
      </w:r>
    </w:p>
    <w:p>
      <w:r>
        <w:t>The bill extends the authorization for certain military construction projects until 2026. This provides continuity for ongoing projects but may delay new initiatives.</w:t>
      </w:r>
    </w:p>
    <w:p>
      <w:r>
        <w:rPr>
          <w:b/>
          <w:color w:val="10B981"/>
        </w:rPr>
        <w:t xml:space="preserve">Who benefits: </w:t>
      </w:r>
      <w:r>
        <w:t>Military contractors and personnel</w:t>
      </w:r>
    </w:p>
    <w:p>
      <w:r>
        <w:rPr>
          <w:b/>
          <w:color w:val="EF4444"/>
        </w:rPr>
        <w:t xml:space="preserve">Who pays: </w:t>
      </w:r>
      <w:r>
        <w:t>Taxpayers</w:t>
      </w:r>
    </w:p>
    <w:p>
      <w:r>
        <w:rPr>
          <w:i/>
          <w:color w:val="6B7280"/>
        </w:rPr>
        <w:t>"Notwithstanding section 2002 of the Military Construction Authorization Act for Fiscal Year 2023 (division B of Public Law 117–263; 136 Stat. 2970), the authorization set forth in the table in subsection (b), as provided in section 2101 of that Act (136 Stat. 2971), shall remain in effect until October 1, 2026, or the date of the enactment of an Act authorizing funds for military construction for fiscal year 2027, whichever is later."</w:t>
      </w:r>
    </w:p>
    <w:p/>
    <w:p>
      <w:r>
        <w:rPr>
          <w:b/>
          <w:color w:val="6B7280"/>
        </w:rPr>
        <w:t xml:space="preserve">[NEUTRAL] </w:t>
      </w:r>
      <w:r>
        <w:rPr>
          <w:color w:val="6B7280"/>
        </w:rPr>
        <w:t xml:space="preserve">(2204) </w:t>
      </w:r>
      <w:r>
        <w:rPr>
          <w:b/>
        </w:rPr>
        <w:t>Procedural and Administrative Provisions</w:t>
      </w:r>
    </w:p>
    <w:p>
      <w:r>
        <w:t>This section includes various procedural and administrative provisions that do not directly impact average citizens. They relate to the authorization and extension of military construction projects.</w:t>
      </w:r>
    </w:p>
    <w:p>
      <w:r>
        <w:rPr>
          <w:b/>
          <w:color w:val="10B981"/>
        </w:rPr>
        <w:t xml:space="preserve">Who benefits: </w:t>
      </w:r>
      <w:r>
        <w:t>None</w:t>
      </w:r>
    </w:p>
    <w:p>
      <w:r>
        <w:rPr>
          <w:b/>
          <w:color w:val="EF4444"/>
        </w:rPr>
        <w:t xml:space="preserve">Who pays: </w:t>
      </w:r>
      <w:r>
        <w:t>None</w:t>
      </w:r>
    </w:p>
    <w:p>
      <w:r>
        <w:rPr>
          <w:i/>
          <w:color w:val="6B7280"/>
        </w:rPr>
        <w:t>"Notwithstanding section 2002 of the Military Construction Authorization Act for Fiscal Year 2022 (division B of Public Law 117–81), the authorization set forth in the table in subsection (b), as authorized pursuant to section 2201 of such Act, shall remain in effect until October 1, 2026, or the date of the enactment of an Act authorizing funds for military construction for fiscal year 2027, whichever is later."</w:t>
      </w:r>
    </w:p>
    <w:p/>
    <w:p>
      <w:r>
        <w:rPr>
          <w:b/>
          <w:color w:val="EF4444"/>
        </w:rPr>
        <w:t xml:space="preserve">[HURTS CITIZENS] </w:t>
      </w:r>
      <w:r>
        <w:rPr>
          <w:color w:val="6B7280"/>
        </w:rPr>
        <w:t xml:space="preserve">(2303(a)) </w:t>
      </w:r>
      <w:r>
        <w:rPr>
          <w:b/>
        </w:rPr>
        <w:t>Military Spending Increases</w:t>
      </w:r>
    </w:p>
    <w:p>
      <w:r>
        <w:t>This section authorizes significant spending on military construction projects, totaling over $1 billion. This will increase the national debt and potentially lead to higher taxes for average citizens to pay for these projects.</w:t>
      </w:r>
    </w:p>
    <w:p>
      <w:r>
        <w:rPr>
          <w:b/>
          <w:color w:val="10B981"/>
        </w:rPr>
        <w:t xml:space="preserve">Who benefits: </w:t>
      </w:r>
      <w:r>
        <w:t>Military personnel and their families</w:t>
      </w:r>
    </w:p>
    <w:p>
      <w:r>
        <w:rPr>
          <w:b/>
          <w:color w:val="EF4444"/>
        </w:rPr>
        <w:t xml:space="preserve">Who pays: </w:t>
      </w:r>
      <w:r>
        <w:t>Average taxpayers</w:t>
      </w:r>
    </w:p>
    <w:p>
      <w:r>
        <w:rPr>
          <w:i/>
          <w:color w:val="6B7280"/>
        </w:rPr>
        <w:t>"Funds are hereby authorized to be appropriated for fiscal years beginning after September 30, 2025, for military construction, land acquisition, and military family housing functions of the Department of the Air Force, as specified in the funding table in section 4601."</w:t>
      </w:r>
    </w:p>
    <w:p/>
    <w:p>
      <w:r>
        <w:rPr>
          <w:b/>
          <w:color w:val="EF4444"/>
        </w:rPr>
        <w:t xml:space="preserve">[HURTS CITIZENS] </w:t>
      </w:r>
      <w:r>
        <w:rPr>
          <w:color w:val="6B7280"/>
        </w:rPr>
        <w:t xml:space="preserve">(2301(a)) </w:t>
      </w:r>
      <w:r>
        <w:rPr>
          <w:b/>
        </w:rPr>
        <w:t>Corporate Subsidies for Military Contractors</w:t>
      </w:r>
    </w:p>
    <w:p>
      <w:r>
        <w:t>The bill allocates funds to various military installations and bases, which are often managed by private contractors. This could result in corporate subsidies at the expense of taxpayers.</w:t>
      </w:r>
    </w:p>
    <w:p>
      <w:r>
        <w:rPr>
          <w:b/>
          <w:color w:val="10B981"/>
        </w:rPr>
        <w:t xml:space="preserve">Who benefits: </w:t>
      </w:r>
      <w:r>
        <w:t>Military contractors</w:t>
      </w:r>
    </w:p>
    <w:p>
      <w:r>
        <w:rPr>
          <w:b/>
          <w:color w:val="EF4444"/>
        </w:rPr>
        <w:t xml:space="preserve">Who pays: </w:t>
      </w:r>
      <w:r>
        <w:t>Average taxpayers</w:t>
      </w:r>
    </w:p>
    <w:p>
      <w:r>
        <w:rPr>
          <w:i/>
          <w:color w:val="6B7280"/>
        </w:rPr>
        <w:t>"The Secretary of the Air Force may acquire real property and carry out military construction projects for the installations or locations inside the United States, and in the amounts, set forth in the following table:"</w:t>
      </w:r>
    </w:p>
    <w:p/>
    <w:p>
      <w:r>
        <w:rPr>
          <w:b/>
          <w:color w:val="3B82F6"/>
        </w:rPr>
        <w:t xml:space="preserve">[NOTE] </w:t>
      </w:r>
      <w:r>
        <w:rPr>
          <w:color w:val="6B7280"/>
        </w:rPr>
        <w:t xml:space="preserve">(2302(a)) </w:t>
      </w:r>
      <w:r>
        <w:rPr>
          <w:b/>
        </w:rPr>
        <w:t>Improvements to Military Family Housing</w:t>
      </w:r>
    </w:p>
    <w:p>
      <w:r>
        <w:t>The bill includes provisions to improve existing military family housing units, which could benefit military personnel and their families by providing better living conditions.</w:t>
      </w:r>
    </w:p>
    <w:p>
      <w:r>
        <w:rPr>
          <w:b/>
          <w:color w:val="10B981"/>
        </w:rPr>
        <w:t xml:space="preserve">Who benefits: </w:t>
      </w:r>
      <w:r>
        <w:t>Military personnel and their families</w:t>
      </w:r>
    </w:p>
    <w:p>
      <w:r>
        <w:rPr>
          <w:b/>
          <w:color w:val="EF4444"/>
        </w:rPr>
        <w:t xml:space="preserve">Who pays: </w:t>
      </w:r>
      <w:r>
        <w:t>Average taxpayers</w:t>
      </w:r>
    </w:p>
    <w:p>
      <w:r>
        <w:rPr>
          <w:i/>
          <w:color w:val="6B7280"/>
        </w:rPr>
        <w:t>"Subject to section 2825 of title 10, United States Code, and using amounts appropriated pursuant to the authorization of appropriations in section 2303(a) and available for military family housing functions as specified in the funding table in section 4601, the Secretary of the Air Force may improve existing military family housing units in an amount not to exceed $237,655,000."</w:t>
      </w:r>
    </w:p>
    <w:p/>
    <w:p>
      <w:r>
        <w:rPr>
          <w:b/>
          <w:color w:val="6B7280"/>
        </w:rPr>
        <w:t xml:space="preserve">[NEUTRAL] </w:t>
      </w:r>
      <w:r>
        <w:rPr>
          <w:color w:val="6B7280"/>
        </w:rPr>
        <w:t xml:space="preserve">(2304(a)) </w:t>
      </w:r>
      <w:r>
        <w:rPr>
          <w:b/>
        </w:rPr>
        <w:t>Procedural and Administrative Provisions</w:t>
      </w:r>
    </w:p>
    <w:p>
      <w:r>
        <w:t>The section includes several procedural and administrative provisions that extend authority for previous years' projects and authorize appropriations for future years. These provisions are primarily technical in nature and do not have a direct impact on average citizens.</w:t>
      </w:r>
    </w:p>
    <w:p>
      <w:r>
        <w:rPr>
          <w:b/>
          <w:color w:val="10B981"/>
        </w:rPr>
        <w:t xml:space="preserve">Who benefits: </w:t>
      </w:r>
      <w:r>
        <w:t>None</w:t>
      </w:r>
    </w:p>
    <w:p>
      <w:r>
        <w:rPr>
          <w:b/>
          <w:color w:val="EF4444"/>
        </w:rPr>
        <w:t xml:space="preserve">Who pays: </w:t>
      </w:r>
      <w:r>
        <w:t>None</w:t>
      </w:r>
    </w:p>
    <w:p>
      <w:r>
        <w:rPr>
          <w:i/>
          <w:color w:val="6B7280"/>
        </w:rPr>
        <w:t>"Notwithstanding section 2002 of the Military Construction Authorization Act for Fiscal Year 2017 (division B of Public Law 114–328; 130 Stat. 2688), the authorization set forth in the table in subsection (b), as provided in section 2902 of that Act (130 Stat. 2743) and most recently extended by section 2304 of the Military Construction Authorization Act for Fiscal Year 2025 (division B of Public Law 118–159; 138 Stat. 2224), shall remain in effect until October 1, 2026, or the date of the enactment of an Act authorizing funds for military construction for fiscal year 2027, whichever is later."</w:t>
      </w:r>
    </w:p>
    <w:p/>
    <w:p>
      <w:r>
        <w:rPr>
          <w:b/>
          <w:color w:val="EF4444"/>
        </w:rPr>
        <w:t xml:space="preserve">[HURTS CITIZENS] </w:t>
      </w:r>
      <w:r>
        <w:rPr>
          <w:color w:val="6B7280"/>
        </w:rPr>
        <w:t xml:space="preserve">(2308) </w:t>
      </w:r>
      <w:r>
        <w:rPr>
          <w:b/>
        </w:rPr>
        <w:t>Massive Military Spending</w:t>
      </w:r>
    </w:p>
    <w:p>
      <w:r>
        <w:t>This section allocates over $1 billion for various military construction projects across the United States and abroad. This spending diverts funds from other critical areas like education, healthcare, and infrastructure, potentially increasing taxes or reducing other public services.</w:t>
      </w:r>
    </w:p>
    <w:p>
      <w:r>
        <w:rPr>
          <w:b/>
          <w:color w:val="10B981"/>
        </w:rPr>
        <w:t xml:space="preserve">Who benefits: </w:t>
      </w:r>
      <w:r>
        <w:t>Military contractors and defense agencies</w:t>
      </w:r>
    </w:p>
    <w:p>
      <w:r>
        <w:rPr>
          <w:b/>
          <w:color w:val="EF4444"/>
        </w:rPr>
        <w:t xml:space="preserve">Who pays: </w:t>
      </w:r>
      <w:r>
        <w:t>Taxpayers</w:t>
      </w:r>
    </w:p>
    <w:p>
      <w:r>
        <w:rPr>
          <w:i/>
          <w:color w:val="6B7280"/>
        </w:rPr>
        <w:t>"Amount</w:t>
        <w:br/>
        <w:t>Massachusetts ........ Hanscom Air Force Base ........ NC3 Acquisitions Management Facility $66,000,000</w:t>
        <w:br/>
        <w:t>United Kingdom Royal Air Force Lakenheath ....... F–35A Child Development Center ........... $24,000,000</w:t>
        <w:br/>
        <w:t>F–35A Munition Inspection Facility ............... $31,000,000</w:t>
        <w:br/>
        <w:t>F–35A Weapons Load Training Facility .......... $49,000,000"</w:t>
      </w:r>
    </w:p>
    <w:p/>
    <w:p>
      <w:r>
        <w:rPr>
          <w:b/>
          <w:color w:val="EF4444"/>
        </w:rPr>
        <w:t xml:space="preserve">[HURTS CITIZENS] </w:t>
      </w:r>
      <w:r>
        <w:rPr>
          <w:color w:val="6B7280"/>
        </w:rPr>
        <w:t xml:space="preserve">(2308(a)) </w:t>
      </w:r>
      <w:r>
        <w:rPr>
          <w:b/>
        </w:rPr>
        <w:t>Extension of Military Construction Authority</w:t>
      </w:r>
    </w:p>
    <w:p>
      <w:r>
        <w:t>This provision extends the authority to carry out certain fiscal year 2023 projects until 2026. This extension allows for continued large-scale military spending, which could lead to higher taxes or reduced funding for other essential public programs.</w:t>
      </w:r>
    </w:p>
    <w:p>
      <w:r>
        <w:rPr>
          <w:b/>
          <w:color w:val="10B981"/>
        </w:rPr>
        <w:t xml:space="preserve">Who benefits: </w:t>
      </w:r>
      <w:r>
        <w:t>Military contractors and defense agencies</w:t>
      </w:r>
    </w:p>
    <w:p>
      <w:r>
        <w:rPr>
          <w:b/>
          <w:color w:val="EF4444"/>
        </w:rPr>
        <w:t xml:space="preserve">Who pays: </w:t>
      </w:r>
      <w:r>
        <w:t>Taxpayers</w:t>
      </w:r>
    </w:p>
    <w:p>
      <w:r>
        <w:rPr>
          <w:i/>
          <w:color w:val="6B7280"/>
        </w:rPr>
        <w:t>"Notwithstanding section 2002 of the Military Construction Authorization Act for Fiscal Year 2023 (division B of Public Law 117–263; 136 Stat. 2970), the authorizations set forth in the table in subsection (b), as provided in section 2301 of that Act (136 Stat. 2978), shall remain in effect until October 1, 2026, or the date of the enactment of an Act authorizing funds for military construction for fiscal year 2027, whichever is later."</w:t>
      </w:r>
    </w:p>
    <w:p/>
    <w:p>
      <w:r>
        <w:rPr>
          <w:b/>
          <w:color w:val="EF4444"/>
        </w:rPr>
        <w:t xml:space="preserve">[HURTS CITIZENS] </w:t>
      </w:r>
      <w:r>
        <w:rPr>
          <w:color w:val="6B7280"/>
        </w:rPr>
        <w:t xml:space="preserve">(2309(b)(1)) </w:t>
      </w:r>
      <w:r>
        <w:rPr>
          <w:b/>
        </w:rPr>
        <w:t>Modification of Fiscal Year 2025 Projects</w:t>
      </w:r>
    </w:p>
    <w:p>
      <w:r>
        <w:t>This section modifies the authorization for certain fiscal year 2025 projects, including increasing funding for Yap International Airport from $949,314,000 to $1,495,314,000. This increase in military spending could lead to higher taxes or reduced funding for other public services.</w:t>
      </w:r>
    </w:p>
    <w:p>
      <w:r>
        <w:rPr>
          <w:b/>
          <w:color w:val="10B981"/>
        </w:rPr>
        <w:t xml:space="preserve">Who benefits: </w:t>
      </w:r>
      <w:r>
        <w:t>Military contractors and defense agencies</w:t>
      </w:r>
    </w:p>
    <w:p>
      <w:r>
        <w:rPr>
          <w:b/>
          <w:color w:val="EF4444"/>
        </w:rPr>
        <w:t xml:space="preserve">Who pays: </w:t>
      </w:r>
      <w:r>
        <w:t>Taxpayers</w:t>
      </w:r>
    </w:p>
    <w:p>
      <w:r>
        <w:rPr>
          <w:i/>
          <w:color w:val="6B7280"/>
        </w:rPr>
        <w:t>"The authorization table included in subsection (b) of section 2301 of the Military Construction Authorization Act for Fiscal Year 2025 is amended in the item relating to Yap International Airport, Federated States of Micronesia, by striking ‘‘$949,314,000’’ and inserting ‘‘$1,495,314,000’’."</w:t>
      </w:r>
    </w:p>
    <w:p/>
    <w:p>
      <w:r>
        <w:rPr>
          <w:b/>
          <w:color w:val="EF4444"/>
        </w:rPr>
        <w:t xml:space="preserve">[HURTS CITIZENS] </w:t>
      </w:r>
      <w:r>
        <w:rPr>
          <w:color w:val="6B7280"/>
        </w:rPr>
        <w:t xml:space="preserve">(2401(a)) </w:t>
      </w:r>
      <w:r>
        <w:rPr>
          <w:b/>
        </w:rPr>
        <w:t>Authorized Defense Agencies Construction and Land Acquisition Projects</w:t>
      </w:r>
    </w:p>
    <w:p>
      <w:r>
        <w:t>This section authorizes construction and land acquisition projects for various defense agencies, totaling over $1 billion. This spending could lead to higher taxes or reduced funding for other essential public programs.</w:t>
      </w:r>
    </w:p>
    <w:p>
      <w:r>
        <w:rPr>
          <w:b/>
          <w:color w:val="10B981"/>
        </w:rPr>
        <w:t xml:space="preserve">Who benefits: </w:t>
      </w:r>
      <w:r>
        <w:t>Military contractors and defense agencies</w:t>
      </w:r>
    </w:p>
    <w:p>
      <w:r>
        <w:rPr>
          <w:b/>
          <w:color w:val="EF4444"/>
        </w:rPr>
        <w:t xml:space="preserve">Who pays: </w:t>
      </w:r>
      <w:r>
        <w:t>Taxpayers</w:t>
      </w:r>
    </w:p>
    <w:p>
      <w:r>
        <w:rPr>
          <w:i/>
          <w:color w:val="6B7280"/>
        </w:rPr>
        <w:t>"Using amounts appropriated pursuant to the authorization of appropriations in section 2403(a) and available for military construction projects inside the United States as specified in the funding table in section 4601, the Secretary of Defense may acquire real property and carry out military construction projects for the installations or locations inside the United States, and in the amounts, set forth in the following table:"</w:t>
      </w:r>
    </w:p>
    <w:p/>
    <w:p>
      <w:r>
        <w:rPr>
          <w:b/>
          <w:color w:val="EF4444"/>
        </w:rPr>
        <w:t xml:space="preserve">[HURTS CITIZENS] </w:t>
      </w:r>
      <w:r>
        <w:rPr>
          <w:color w:val="6B7280"/>
        </w:rPr>
        <w:t xml:space="preserve">(2402(a)) </w:t>
      </w:r>
      <w:r>
        <w:rPr>
          <w:b/>
        </w:rPr>
        <w:t>Authorized Energy Resilience and Conservation Investment Program Projects</w:t>
      </w:r>
    </w:p>
    <w:p>
      <w:r>
        <w:t>This section authorizes energy conservation projects for various defense agencies, totaling over $1 billion. While these projects may have some environmental benefits, the overall impact of this spending is to divert funds from other critical areas like education, healthcare, and infrastructure, potentially increasing taxes or reducing other public services.</w:t>
      </w:r>
    </w:p>
    <w:p>
      <w:r>
        <w:rPr>
          <w:b/>
          <w:color w:val="10B981"/>
        </w:rPr>
        <w:t xml:space="preserve">Who benefits: </w:t>
      </w:r>
      <w:r>
        <w:t>Military contractors and defense agencies</w:t>
      </w:r>
    </w:p>
    <w:p>
      <w:r>
        <w:rPr>
          <w:b/>
          <w:color w:val="EF4444"/>
        </w:rPr>
        <w:t xml:space="preserve">Who pays: </w:t>
      </w:r>
      <w:r>
        <w:t>Taxpayers</w:t>
      </w:r>
    </w:p>
    <w:p>
      <w:r>
        <w:rPr>
          <w:i/>
          <w:color w:val="6B7280"/>
        </w:rPr>
        <w:t>"Using amounts appropriated pursuant to the authorization of appropriations in section 2403(a) and available for energy conservation projects as specified in the funding table in section 4601, the Secretary of Defense may carry out energy conservation projects under chapter 173 of title 10, United States Code, for the installations or locations inside the United States, and in the amounts, set forth in the following table:"</w:t>
      </w:r>
    </w:p>
    <w:p/>
    <w:p>
      <w:r>
        <w:rPr>
          <w:b/>
          <w:color w:val="EF4444"/>
        </w:rPr>
        <w:t xml:space="preserve">[HURTS CITIZENS] </w:t>
      </w:r>
      <w:r>
        <w:rPr>
          <w:color w:val="6B7280"/>
        </w:rPr>
        <w:t xml:space="preserve">(2403(a)) </w:t>
      </w:r>
      <w:r>
        <w:rPr>
          <w:b/>
        </w:rPr>
        <w:t>Authorization of Appropriations for Defense Agencies</w:t>
      </w:r>
    </w:p>
    <w:p>
      <w:r>
        <w:t>This section authorizes appropriations for military construction, land acquisition, and military family housing functions of the Department of Defense, totaling over $1 billion. This spending could lead to higher taxes or reduced funding for other essential public programs.</w:t>
      </w:r>
    </w:p>
    <w:p>
      <w:r>
        <w:rPr>
          <w:b/>
          <w:color w:val="10B981"/>
        </w:rPr>
        <w:t xml:space="preserve">Who benefits: </w:t>
      </w:r>
      <w:r>
        <w:t>Military contractors and defense agencies</w:t>
      </w:r>
    </w:p>
    <w:p>
      <w:r>
        <w:rPr>
          <w:b/>
          <w:color w:val="EF4444"/>
        </w:rPr>
        <w:t xml:space="preserve">Who pays: </w:t>
      </w:r>
      <w:r>
        <w:t>Taxpayers</w:t>
      </w:r>
    </w:p>
    <w:p>
      <w:r>
        <w:rPr>
          <w:i/>
          <w:color w:val="6B7280"/>
        </w:rPr>
        <w:t>"Funds are hereby authorized to be appropriated for fiscal years beginning after September 30, 2025, for military construction, land acquisition, and military family housing functions of the Department of Defense (other than the military departments), as specified in the funding table in section 4601."</w:t>
      </w:r>
    </w:p>
    <w:p/>
    <w:p>
      <w:r>
        <w:rPr>
          <w:b/>
          <w:color w:val="EF4444"/>
        </w:rPr>
        <w:t xml:space="preserve">[HURTS CITIZENS] </w:t>
      </w:r>
      <w:r>
        <w:rPr>
          <w:color w:val="6B7280"/>
        </w:rPr>
        <w:t xml:space="preserve">(2404(a)) </w:t>
      </w:r>
      <w:r>
        <w:rPr>
          <w:b/>
        </w:rPr>
        <w:t>Extension of Authority for Fiscal Year 2019 Project at Iwakuni, Japan</w:t>
      </w:r>
    </w:p>
    <w:p>
      <w:r>
        <w:t>This provision extends the authority to carry out the fiscal year 2019 project at Iwakuni, Japan, until 2026. This extension allows for continued large-scale military spending, which could lead to higher taxes or reduced funding for other essential public programs.</w:t>
      </w:r>
    </w:p>
    <w:p>
      <w:r>
        <w:rPr>
          <w:b/>
          <w:color w:val="10B981"/>
        </w:rPr>
        <w:t xml:space="preserve">Who benefits: </w:t>
      </w:r>
      <w:r>
        <w:t>Military contractors and defense agencies</w:t>
      </w:r>
    </w:p>
    <w:p>
      <w:r>
        <w:rPr>
          <w:b/>
          <w:color w:val="EF4444"/>
        </w:rPr>
        <w:t xml:space="preserve">Who pays: </w:t>
      </w:r>
      <w:r>
        <w:t>Taxpayers</w:t>
      </w:r>
    </w:p>
    <w:p>
      <w:r>
        <w:rPr>
          <w:i/>
          <w:color w:val="6B7280"/>
        </w:rPr>
        <w:t>"Notwithstanding section 2002 of the Military Construction Authorization Act for Fiscal Year 2019 (division B of Public Law 115–232; 132 Stat. 2240), the authorization set forth in the table in subsection (b), as provided in section 2401(b) of that Act (132 Stat. 2249) and most recently extended by section 2405 of the Military Construction Authorization Act for Fiscal Year 2025 (division B of Public Law 118–159; 138 Stat. 2232), shall remain in effect until October 1, 2026, or the date of the enactment of an Act authorizing funds for military construction for fiscal year 2027, whichever is later."</w:t>
      </w:r>
    </w:p>
    <w:p/>
    <w:p>
      <w:r>
        <w:rPr>
          <w:b/>
          <w:color w:val="EF4444"/>
        </w:rPr>
        <w:t xml:space="preserve">[HURTS CITIZENS] </w:t>
      </w:r>
      <w:r>
        <w:rPr>
          <w:color w:val="6B7280"/>
        </w:rPr>
        <w:t xml:space="preserve">(2405(a)) </w:t>
      </w:r>
      <w:r>
        <w:rPr>
          <w:b/>
        </w:rPr>
        <w:t>Extension of Authority for Certain Fiscal Year 2022 Projects</w:t>
      </w:r>
    </w:p>
    <w:p>
      <w:r>
        <w:t>This provision extends the authority to carry out certain fiscal year 2022 projects until 2026. This extension allows for continued large-scale military spending, which could lead to higher taxes or reduced funding for other essential public programs.</w:t>
      </w:r>
    </w:p>
    <w:p>
      <w:r>
        <w:rPr>
          <w:b/>
          <w:color w:val="10B981"/>
        </w:rPr>
        <w:t xml:space="preserve">Who benefits: </w:t>
      </w:r>
      <w:r>
        <w:t>Military contractors and defense agencies</w:t>
      </w:r>
    </w:p>
    <w:p>
      <w:r>
        <w:rPr>
          <w:b/>
          <w:color w:val="EF4444"/>
        </w:rPr>
        <w:t xml:space="preserve">Who pays: </w:t>
      </w:r>
      <w:r>
        <w:t>Taxpayers</w:t>
      </w:r>
    </w:p>
    <w:p>
      <w:r>
        <w:rPr>
          <w:i/>
          <w:color w:val="6B7280"/>
        </w:rPr>
        <w:t>"Notwithstanding section 2002 of the Military Construction Authorization Act for Fiscal Year 2022 (division B of Public Law 117–81; 135 Stat. 2161), the authorizations set forth in the table in subsection (b), as provided in sections 2401 and 2402 of that Act (135 Stat. 2173, 2174), shall remain in effect until October 1, 2026, or the date of the enactment of an Act authorizing funds for military construction for fiscal year 2027, whichever is later."</w:t>
      </w:r>
    </w:p>
    <w:p/>
    <w:p>
      <w:r>
        <w:rPr>
          <w:b/>
          <w:color w:val="EF4444"/>
        </w:rPr>
        <w:t xml:space="preserve">[HURTS CITIZENS] </w:t>
      </w:r>
      <w:r>
        <w:rPr>
          <w:color w:val="6B7280"/>
        </w:rPr>
        <w:t xml:space="preserve">(2502) </w:t>
      </w:r>
      <w:r>
        <w:rPr>
          <w:b/>
        </w:rPr>
        <w:t>Military Construction Projects Funded by Taxpayers</w:t>
      </w:r>
    </w:p>
    <w:p>
      <w:r>
        <w:t>This section authorizes funding for various military construction projects across the United States and internationally. These projects, such as microgrids, power generation facilities, and infrastructure upgrades, are primarily funded by taxpayers. While they may improve military readiness and security, they come at a significant cost to the average citizen in the form of higher taxes or reduced government services.</w:t>
      </w:r>
    </w:p>
    <w:p>
      <w:r>
        <w:rPr>
          <w:b/>
          <w:color w:val="10B981"/>
        </w:rPr>
        <w:t xml:space="preserve">Who benefits: </w:t>
      </w:r>
      <w:r>
        <w:t>Military and national security</w:t>
      </w:r>
    </w:p>
    <w:p>
      <w:r>
        <w:rPr>
          <w:b/>
          <w:color w:val="EF4444"/>
        </w:rPr>
        <w:t xml:space="preserve">Who pays: </w:t>
      </w:r>
      <w:r>
        <w:t>Taxpayers</w:t>
      </w:r>
    </w:p>
    <w:p>
      <w:r>
        <w:rPr>
          <w:i/>
          <w:color w:val="6B7280"/>
        </w:rPr>
        <w:t>"Funds are hereby authorized to be appropriated for fiscal years beginning after September 30, 2025, for contributions by the Secretary of Defense under section 2806 of title 10, United States Code, for the share of the United States of the cost of projects for the North Atlantic Treaty Organization Security Investment Program authorized by section 2501, and in the amounts, set forth in the following table:"</w:t>
      </w:r>
    </w:p>
    <w:p/>
    <w:p>
      <w:r>
        <w:rPr>
          <w:b/>
          <w:color w:val="EF4444"/>
        </w:rPr>
        <w:t xml:space="preserve">[HURTS CITIZENS] </w:t>
      </w:r>
      <w:r>
        <w:rPr>
          <w:color w:val="6B7280"/>
        </w:rPr>
        <w:t xml:space="preserve">(2511) </w:t>
      </w:r>
      <w:r>
        <w:rPr>
          <w:b/>
        </w:rPr>
        <w:t>International Construction Projects Funded by U.S. Taxpayers</w:t>
      </w:r>
    </w:p>
    <w:p>
      <w:r>
        <w:t>This section authorizes the Secretary of Defense to accept military construction projects from foreign countries, such as South Korea and Poland, in exchange for in-kind contributions. While these projects may strengthen international alliances, they require significant funding from U.S. taxpayers, potentially leading to higher taxes or reduced domestic spending.</w:t>
      </w:r>
    </w:p>
    <w:p>
      <w:r>
        <w:rPr>
          <w:b/>
          <w:color w:val="10B981"/>
        </w:rPr>
        <w:t xml:space="preserve">Who benefits: </w:t>
      </w:r>
      <w:r>
        <w:t>International alliances and military readiness</w:t>
      </w:r>
    </w:p>
    <w:p>
      <w:r>
        <w:rPr>
          <w:b/>
          <w:color w:val="EF4444"/>
        </w:rPr>
        <w:t xml:space="preserve">Who pays: </w:t>
      </w:r>
      <w:r>
        <w:t>Taxpayers</w:t>
      </w:r>
    </w:p>
    <w:p>
      <w:r>
        <w:rPr>
          <w:i/>
          <w:color w:val="6B7280"/>
        </w:rPr>
        <w:t>"Pursuant to agreement with the Republic of Korea for required in-kind contributions, the Secretary of Defense may accept military construction projects for the installations or locations in the Republic of Korea, and in the amounts, set forth in the following table:"</w:t>
      </w:r>
    </w:p>
    <w:p/>
    <w:p>
      <w:r>
        <w:rPr>
          <w:b/>
          <w:color w:val="EF4444"/>
        </w:rPr>
        <w:t xml:space="preserve">[HURTS CITIZENS] </w:t>
      </w:r>
      <w:r>
        <w:rPr>
          <w:color w:val="6B7280"/>
        </w:rPr>
        <w:t xml:space="preserve">(2601) </w:t>
      </w:r>
      <w:r>
        <w:rPr>
          <w:b/>
        </w:rPr>
        <w:t>National Guard and Reserve Construction Projects Funded by Taxpayers</w:t>
      </w:r>
    </w:p>
    <w:p>
      <w:r>
        <w:t>This section authorizes funding for construction and land acquisition projects for the National Guard and Reserve forces. While these projects may improve the readiness and capabilities of these essential services, they are funded by taxpayers, potentially leading to higher taxes or reduced spending on other domestic priorities.</w:t>
      </w:r>
    </w:p>
    <w:p>
      <w:r>
        <w:rPr>
          <w:b/>
          <w:color w:val="10B981"/>
        </w:rPr>
        <w:t xml:space="preserve">Who benefits: </w:t>
      </w:r>
      <w:r>
        <w:t>National Guard and Reserve forces</w:t>
      </w:r>
    </w:p>
    <w:p>
      <w:r>
        <w:rPr>
          <w:b/>
          <w:color w:val="EF4444"/>
        </w:rPr>
        <w:t xml:space="preserve">Who pays: </w:t>
      </w:r>
      <w:r>
        <w:t>Taxpayers</w:t>
      </w:r>
    </w:p>
    <w:p>
      <w:r>
        <w:rPr>
          <w:i/>
          <w:color w:val="6B7280"/>
        </w:rPr>
        <w:t>"Using amounts appropriated pursuant to the authorization of appropriations in section 2606 and available for the National Guard and Reserve as specified in the funding table in section 4601, the Secretary of the Army may acquire real property and carry out military construction projects for the Army National Guard locations inside the United States, and in the amounts, set forth in the"</w:t>
      </w:r>
    </w:p>
    <w:p/>
    <w:p>
      <w:r>
        <w:rPr>
          <w:b/>
          <w:color w:val="3B82F6"/>
        </w:rPr>
        <w:t xml:space="preserve">[NOTE] </w:t>
      </w:r>
      <w:r>
        <w:rPr>
          <w:color w:val="6B7280"/>
        </w:rPr>
        <w:t xml:space="preserve">(2407) </w:t>
      </w:r>
      <w:r>
        <w:rPr>
          <w:b/>
        </w:rPr>
        <w:t>Modification of Project Authorities and Amounts</w:t>
      </w:r>
    </w:p>
    <w:p>
      <w:r>
        <w:t>This section includes several modifications to project authorities and amounts for various military construction projects. These changes may affect the scope and cost of the projects, but their direct impact on average citizens is unclear. It is worth noting that these modifications could potentially lead to more efficient use of funds or changes in project priorities.</w:t>
      </w:r>
    </w:p>
    <w:p>
      <w:r>
        <w:rPr>
          <w:b/>
          <w:color w:val="10B981"/>
        </w:rPr>
        <w:t xml:space="preserve">Who benefits: </w:t>
      </w:r>
      <w:r>
        <w:t>Unclear</w:t>
      </w:r>
    </w:p>
    <w:p>
      <w:r>
        <w:rPr>
          <w:b/>
          <w:color w:val="EF4444"/>
        </w:rPr>
        <w:t xml:space="preserve">Who pays: </w:t>
      </w:r>
      <w:r>
        <w:t>Unclear</w:t>
      </w:r>
    </w:p>
    <w:p>
      <w:r>
        <w:rPr>
          <w:i/>
          <w:color w:val="6B7280"/>
        </w:rPr>
        <w:t>"In the case of the authorization contained in the table in section 2401 of the Military Construction Authorization Act for Fiscal Year 2024 (division B of Public Law 118–31; 137 Stat. 726) for Redstone Arsenal, Alabama, for construction of a ground test facility infrastructure project at that location, the Missile Defense Agency may renovate additional square footage and convert administrative space to classified space."</w:t>
      </w:r>
    </w:p>
    <w:p/>
    <w:p>
      <w:r>
        <w:rPr>
          <w:b/>
          <w:color w:val="6B7280"/>
        </w:rPr>
        <w:t xml:space="preserve">[NEUTRAL] </w:t>
      </w:r>
      <w:r>
        <w:rPr>
          <w:color w:val="6B7280"/>
        </w:rPr>
        <w:t xml:space="preserve">(8370) </w:t>
      </w:r>
      <w:r>
        <w:rPr>
          <w:b/>
        </w:rPr>
        <w:t>Repeal of Authorizations for Use of Military Force</w:t>
      </w:r>
    </w:p>
    <w:p>
      <w:r>
        <w:t>This section repeals certain authorizations for the use of military force related to Iraq. While this is a significant policy change, it does not have a direct impact on average citizens. It is a procedural change that affects military policy and international relations.</w:t>
      </w:r>
    </w:p>
    <w:p>
      <w:r>
        <w:rPr>
          <w:b/>
          <w:color w:val="10B981"/>
        </w:rPr>
        <w:t xml:space="preserve">Who benefits: </w:t>
      </w:r>
      <w:r>
        <w:t>None</w:t>
      </w:r>
    </w:p>
    <w:p>
      <w:r>
        <w:rPr>
          <w:b/>
          <w:color w:val="EF4444"/>
        </w:rPr>
        <w:t xml:space="preserve">Who pays: </w:t>
      </w:r>
      <w:r>
        <w:t>None</w:t>
      </w:r>
    </w:p>
    <w:p>
      <w:r>
        <w:rPr>
          <w:i/>
          <w:color w:val="6B7280"/>
        </w:rPr>
        <w:t>"The following are hereby repealed:"</w:t>
      </w:r>
    </w:p>
    <w:p/>
    <w:p>
      <w:r>
        <w:rPr>
          <w:b/>
          <w:color w:val="EF4444"/>
        </w:rPr>
        <w:t xml:space="preserve">[HURTS CITIZENS] </w:t>
      </w:r>
      <w:r>
        <w:rPr>
          <w:color w:val="6B7280"/>
        </w:rPr>
        <w:t xml:space="preserve">(2606) </w:t>
      </w:r>
      <w:r>
        <w:rPr>
          <w:b/>
        </w:rPr>
        <w:t>Military Construction Projects Funded by Taxpayers</w:t>
      </w:r>
    </w:p>
    <w:p>
      <w:r>
        <w:t>This section allocates significant funds for military construction projects across various states, primarily benefiting the military and potentially increasing defense spending. While these projects may improve military readiness, they come at the cost of taxpayers' money, which could be used for other public services or infrastructure.</w:t>
      </w:r>
    </w:p>
    <w:p>
      <w:r>
        <w:rPr>
          <w:b/>
          <w:color w:val="10B981"/>
        </w:rPr>
        <w:t xml:space="preserve">Who benefits: </w:t>
      </w:r>
      <w:r>
        <w:t>Military and National Guard/Reserve Forces</w:t>
      </w:r>
    </w:p>
    <w:p>
      <w:r>
        <w:rPr>
          <w:b/>
          <w:color w:val="EF4444"/>
        </w:rPr>
        <w:t xml:space="preserve">Who pays: </w:t>
      </w:r>
      <w:r>
        <w:t>Taxpayers</w:t>
      </w:r>
    </w:p>
    <w:p>
      <w:r>
        <w:rPr>
          <w:i/>
          <w:color w:val="6B7280"/>
        </w:rPr>
        <w:t>"Funds are hereby authorized to be appropriated for fiscal years beginning after September 30, 2025, for the costs of acquisition, architectural and engineering services, and construction of facilities for the Guard and Reserve Forces, and for contributions therefor, under chapter 1803 of title 10, United States Code."</w:t>
      </w:r>
    </w:p>
    <w:p/>
    <w:p>
      <w:r>
        <w:rPr>
          <w:b/>
          <w:color w:val="EF4444"/>
        </w:rPr>
        <w:t xml:space="preserve">[HURTS CITIZENS] </w:t>
      </w:r>
      <w:r>
        <w:rPr>
          <w:color w:val="6B7280"/>
        </w:rPr>
        <w:t xml:space="preserve">(2607) </w:t>
      </w:r>
      <w:r>
        <w:rPr>
          <w:b/>
        </w:rPr>
        <w:t>Extension of 2023 Project Authorizations</w:t>
      </w:r>
    </w:p>
    <w:p>
      <w:r>
        <w:t>This provision extends the authorization for certain military construction projects from fiscal year 2023 to 2026. While it ensures continuity for ongoing projects, it continues to allocate funds that could have been used for other public purposes, potentially increasing the financial burden on taxpayers.</w:t>
      </w:r>
    </w:p>
    <w:p>
      <w:r>
        <w:rPr>
          <w:b/>
          <w:color w:val="10B981"/>
        </w:rPr>
        <w:t xml:space="preserve">Who benefits: </w:t>
      </w:r>
      <w:r>
        <w:t>Military and National Guard/Reserve Forces</w:t>
      </w:r>
    </w:p>
    <w:p>
      <w:r>
        <w:rPr>
          <w:b/>
          <w:color w:val="EF4444"/>
        </w:rPr>
        <w:t xml:space="preserve">Who pays: </w:t>
      </w:r>
      <w:r>
        <w:t>Taxpayers</w:t>
      </w:r>
    </w:p>
    <w:p>
      <w:r>
        <w:rPr>
          <w:i/>
          <w:color w:val="6B7280"/>
        </w:rPr>
        <w:t>"The authorizations set forth in the table in subsection (b), as provided in sections 2601, 2602, 2603 and 2604 of that Act (136 Stat. 2986, 2987), shall remain in effect until October 1, 2026, or the date of the enactment of an Act authorizing funds for military construction for fiscal year 2027, whichever is later."</w:t>
      </w:r>
    </w:p>
    <w:p/>
    <w:p>
      <w:r>
        <w:rPr>
          <w:b/>
          <w:color w:val="EF4444"/>
        </w:rPr>
        <w:t xml:space="preserve">[HURTS CITIZENS] </w:t>
      </w:r>
      <w:r>
        <w:rPr>
          <w:color w:val="6B7280"/>
        </w:rPr>
        <w:t xml:space="preserve">(2608) </w:t>
      </w:r>
      <w:r>
        <w:rPr>
          <w:b/>
        </w:rPr>
        <w:t>Modification of Authority for Tucson International Airport</w:t>
      </w:r>
    </w:p>
    <w:p>
      <w:r>
        <w:t>This provision allows the Secretary of the Air Force to acquire additional land for Tucson International Airport. While this may improve airport infrastructure, it further increases military spending at the expense of taxpayers, who could see reduced funding for other public projects.</w:t>
      </w:r>
    </w:p>
    <w:p>
      <w:r>
        <w:rPr>
          <w:b/>
          <w:color w:val="10B981"/>
        </w:rPr>
        <w:t xml:space="preserve">Who benefits: </w:t>
      </w:r>
      <w:r>
        <w:t>Military and National Guard/Reserve Forces</w:t>
      </w:r>
    </w:p>
    <w:p>
      <w:r>
        <w:rPr>
          <w:b/>
          <w:color w:val="EF4444"/>
        </w:rPr>
        <w:t xml:space="preserve">Who pays: </w:t>
      </w:r>
      <w:r>
        <w:t>Taxpayers</w:t>
      </w:r>
    </w:p>
    <w:p>
      <w:r>
        <w:rPr>
          <w:i/>
          <w:color w:val="6B7280"/>
        </w:rPr>
        <w:t>"In the case of the authorization contained in the table in section 2604 of the Military Construction Authorization Act for Fiscal Year 2023 (division B of Public Law 117–263; 136 Stat. 2987) for Tucson International Airport, Arizona, the Secretary of the Air Force may acquire 10 acres of land."</w:t>
      </w:r>
    </w:p>
    <w:p/>
    <w:p>
      <w:r>
        <w:rPr>
          <w:b/>
          <w:color w:val="3B82F6"/>
        </w:rPr>
        <w:t xml:space="preserve">[NOTE] </w:t>
      </w:r>
      <w:r>
        <w:rPr>
          <w:color w:val="6B7280"/>
        </w:rPr>
        <w:t xml:space="preserve">(2701) </w:t>
      </w:r>
      <w:r>
        <w:rPr>
          <w:b/>
        </w:rPr>
        <w:t>Base Realignment and Closure Activities</w:t>
      </w:r>
    </w:p>
    <w:p>
      <w:r>
        <w:t>This section authorizes appropriations for base realignment and closure activities, which can lead to more efficient use of military resources. While it may not directly benefit or harm citizens, it is worth noting as it impacts military infrastructure and potentially affects local economies.</w:t>
      </w:r>
    </w:p>
    <w:p>
      <w:r>
        <w:rPr>
          <w:b/>
          <w:color w:val="10B981"/>
        </w:rPr>
        <w:t xml:space="preserve">Who benefits: </w:t>
      </w:r>
      <w:r>
        <w:t>None specified</w:t>
      </w:r>
    </w:p>
    <w:p>
      <w:r>
        <w:rPr>
          <w:b/>
          <w:color w:val="EF4444"/>
        </w:rPr>
        <w:t xml:space="preserve">Who pays: </w:t>
      </w:r>
      <w:r>
        <w:t>None specified</w:t>
      </w:r>
    </w:p>
    <w:p>
      <w:r>
        <w:rPr>
          <w:i/>
          <w:color w:val="6B7280"/>
        </w:rPr>
        <w:t>"Funds are hereby authorized to be appropriated for fiscal years beginning after September 30, 2025, for base realignment and closure activities, including real property acquisition and military construction projects, as authorized by the Defense Base Closure and Realignment Act of 1990 (part A of title XXIX of Public Law 101–510; 10 U.S.C. 2687 note) and funded through the Department of Defense Base Closure Account established by section 2906 of such Act (as amended by section 2711 of the Military Construction Authorization Act for Fiscal Year 2013 (division B of Public Law 112–239; 126 Stat. 2140))."</w:t>
      </w:r>
    </w:p>
    <w:p/>
    <w:p>
      <w:r>
        <w:rPr>
          <w:b/>
          <w:color w:val="6B7280"/>
        </w:rPr>
        <w:t xml:space="preserve">[NEUTRAL] </w:t>
      </w:r>
      <w:r>
        <w:rPr>
          <w:color w:val="6B7280"/>
        </w:rPr>
        <w:t xml:space="preserve">(2801) </w:t>
      </w:r>
      <w:r>
        <w:rPr>
          <w:b/>
        </w:rPr>
        <w:t>Procedural and Administrative Provisions</w:t>
      </w:r>
    </w:p>
    <w:p>
      <w:r>
        <w:t>This section includes various procedural and administrative provisions related to military construction, such as modifications to definitions and requirements for construction projects. These provisions are primarily technical in nature and do not have a direct impact on citizens.</w:t>
      </w:r>
    </w:p>
    <w:p>
      <w:r>
        <w:rPr>
          <w:b/>
          <w:color w:val="10B981"/>
        </w:rPr>
        <w:t xml:space="preserve">Who benefits: </w:t>
      </w:r>
      <w:r>
        <w:t>None specified</w:t>
      </w:r>
    </w:p>
    <w:p>
      <w:r>
        <w:rPr>
          <w:b/>
          <w:color w:val="EF4444"/>
        </w:rPr>
        <w:t xml:space="preserve">Who pays: </w:t>
      </w:r>
      <w:r>
        <w:t>None specified</w:t>
      </w:r>
    </w:p>
    <w:p>
      <w:r>
        <w:rPr>
          <w:i/>
          <w:color w:val="6B7280"/>
        </w:rPr>
        <w:t>"Sec. 2801. Modification to definition of military installation resilience."</w:t>
      </w:r>
    </w:p>
    <w:p/>
    <w:p>
      <w:r>
        <w:rPr>
          <w:b/>
          <w:color w:val="3B82F6"/>
        </w:rPr>
        <w:t xml:space="preserve">[NOTE] </w:t>
      </w:r>
      <w:r>
        <w:rPr>
          <w:color w:val="6B7280"/>
        </w:rPr>
        <w:t xml:space="preserve">(2801) </w:t>
      </w:r>
      <w:r>
        <w:rPr>
          <w:b/>
        </w:rPr>
        <w:t>Modification of Military Installation Resilience Definition</w:t>
      </w:r>
    </w:p>
    <w:p>
      <w:r>
        <w:t>This provision expands the definition of military installation resilience to include energy and water disruptions, as well as human-induced hazards. This could improve the preparedness of military installations but may also increase costs for taxpayers.</w:t>
      </w:r>
    </w:p>
    <w:p>
      <w:r>
        <w:rPr>
          <w:b/>
          <w:color w:val="10B981"/>
        </w:rPr>
        <w:t xml:space="preserve">Who benefits: </w:t>
      </w:r>
      <w:r>
        <w:t>Military installations and personnel</w:t>
      </w:r>
    </w:p>
    <w:p>
      <w:r>
        <w:rPr>
          <w:b/>
          <w:color w:val="EF4444"/>
        </w:rPr>
        <w:t xml:space="preserve">Who pays: </w:t>
      </w:r>
      <w:r>
        <w:t>Taxpayers</w:t>
      </w:r>
    </w:p>
    <w:p>
      <w:r>
        <w:rPr>
          <w:i/>
          <w:color w:val="6B7280"/>
        </w:rPr>
        <w:t>"Section 2801. MODIFICATION TO DEFINITION OF MILITARY INSTALLATION RESILIENCE."</w:t>
      </w:r>
    </w:p>
    <w:p/>
    <w:p>
      <w:r>
        <w:rPr>
          <w:b/>
          <w:color w:val="3B82F6"/>
        </w:rPr>
        <w:t xml:space="preserve">[NOTE] </w:t>
      </w:r>
      <w:r>
        <w:rPr>
          <w:color w:val="6B7280"/>
        </w:rPr>
        <w:t xml:space="preserve">(2802) </w:t>
      </w:r>
      <w:r>
        <w:rPr>
          <w:b/>
        </w:rPr>
        <w:t>New Authority for Facility Construction or Repair</w:t>
      </w:r>
    </w:p>
    <w:p>
      <w:r>
        <w:t>This provision gives the Secretary of Defense new authority to enter into transactions other than contracts or grants for facility construction or repair. This could potentially streamline processes but may also reduce oversight and accountability.</w:t>
      </w:r>
    </w:p>
    <w:p>
      <w:r>
        <w:rPr>
          <w:b/>
          <w:color w:val="10B981"/>
        </w:rPr>
        <w:t xml:space="preserve">Who benefits: </w:t>
      </w:r>
      <w:r>
        <w:t>Department of Defense</w:t>
      </w:r>
    </w:p>
    <w:p>
      <w:r>
        <w:rPr>
          <w:b/>
          <w:color w:val="EF4444"/>
        </w:rPr>
        <w:t xml:space="preserve">Who pays: </w:t>
      </w:r>
      <w:r>
        <w:t>Taxpayers</w:t>
      </w:r>
    </w:p>
    <w:p>
      <w:r>
        <w:rPr>
          <w:i/>
          <w:color w:val="6B7280"/>
        </w:rPr>
        <w:t>"SEC. 2802. FACILITY CONSTRUCTION OR REPAIR: TRANSACTIONS OTHER THAN CONTRACTS AND GRANTS."</w:t>
      </w:r>
    </w:p>
    <w:p/>
    <w:p>
      <w:r>
        <w:rPr>
          <w:b/>
          <w:color w:val="3B82F6"/>
        </w:rPr>
        <w:t xml:space="preserve">[NOTE] </w:t>
      </w:r>
      <w:r>
        <w:rPr>
          <w:color w:val="6B7280"/>
        </w:rPr>
        <w:t xml:space="preserve">(2803) </w:t>
      </w:r>
      <w:r>
        <w:rPr>
          <w:b/>
        </w:rPr>
        <w:t>Requirement for 20-Year Infrastructure Improvement Plan</w:t>
      </w:r>
    </w:p>
    <w:p>
      <w:r>
        <w:t>This provision requires each military department to develop and update a 20-year infrastructure improvement plan. This could lead to better long-term planning but may also increase administrative burdens.</w:t>
      </w:r>
    </w:p>
    <w:p>
      <w:r>
        <w:rPr>
          <w:b/>
          <w:color w:val="10B981"/>
        </w:rPr>
        <w:t xml:space="preserve">Who benefits: </w:t>
      </w:r>
      <w:r>
        <w:t>Military infrastructure</w:t>
      </w:r>
    </w:p>
    <w:p>
      <w:r>
        <w:rPr>
          <w:b/>
          <w:color w:val="EF4444"/>
        </w:rPr>
        <w:t xml:space="preserve">Who pays: </w:t>
      </w:r>
      <w:r>
        <w:t>Taxpayers</w:t>
      </w:r>
    </w:p>
    <w:p>
      <w:r>
        <w:rPr>
          <w:i/>
          <w:color w:val="6B7280"/>
        </w:rPr>
        <w:t>"SEC. 2803. REQUIREMENT FOR THE MILITARY DEPARTMENTS TO DEVELOP AND UPDATE A 20-YEAR INFRASTRUCTURE IMPROVEMENT PLAN."</w:t>
      </w:r>
    </w:p>
    <w:p/>
    <w:p>
      <w:r>
        <w:rPr>
          <w:b/>
          <w:color w:val="6B7280"/>
        </w:rPr>
        <w:t xml:space="preserve">[NEUTRAL] </w:t>
      </w:r>
      <w:r>
        <w:rPr>
          <w:color w:val="6B7280"/>
        </w:rPr>
        <w:t xml:space="preserve">(2815) </w:t>
      </w:r>
      <w:r>
        <w:rPr>
          <w:b/>
        </w:rPr>
        <w:t>Guidance for Military Construction Projects for Innovation</w:t>
      </w:r>
    </w:p>
    <w:p>
      <w:r>
        <w:t>This provision provides guidance for military construction projects that focus on innovation, research, development, test, and evaluation. This is a procedural change with no direct impact on citizens.</w:t>
      </w:r>
    </w:p>
    <w:p>
      <w:r>
        <w:rPr>
          <w:b/>
          <w:color w:val="10B981"/>
        </w:rPr>
        <w:t xml:space="preserve">Who benefits: </w:t>
      </w:r>
      <w:r>
        <w:t>None</w:t>
      </w:r>
    </w:p>
    <w:p>
      <w:r>
        <w:rPr>
          <w:b/>
          <w:color w:val="EF4444"/>
        </w:rPr>
        <w:t xml:space="preserve">Who pays: </w:t>
      </w:r>
      <w:r>
        <w:t>None</w:t>
      </w:r>
    </w:p>
    <w:p>
      <w:r>
        <w:rPr>
          <w:i/>
          <w:color w:val="6B7280"/>
        </w:rPr>
        <w:t>"Sec. 2815. Guidance for military construction projects for innovation, research, development, test, and evaluation."</w:t>
      </w:r>
    </w:p>
    <w:p/>
    <w:p>
      <w:r>
        <w:rPr>
          <w:b/>
          <w:color w:val="6B7280"/>
        </w:rPr>
        <w:t xml:space="preserve">[NEUTRAL] </w:t>
      </w:r>
      <w:r>
        <w:rPr>
          <w:color w:val="6B7280"/>
        </w:rPr>
        <w:t xml:space="preserve">(2816) </w:t>
      </w:r>
      <w:r>
        <w:rPr>
          <w:b/>
        </w:rPr>
        <w:t>Authorization for Cost-Plus-Incentive-Fee Contracts</w:t>
      </w:r>
    </w:p>
    <w:p>
      <w:r>
        <w:t>This provision authorizes cost-plus-incentive-fee contracts for certain Shipyard Infrastructure Optimization Program military construction projects. This is a procedural change with no direct impact on citizens.</w:t>
      </w:r>
    </w:p>
    <w:p>
      <w:r>
        <w:rPr>
          <w:b/>
          <w:color w:val="10B981"/>
        </w:rPr>
        <w:t xml:space="preserve">Who benefits: </w:t>
      </w:r>
      <w:r>
        <w:t>None</w:t>
      </w:r>
    </w:p>
    <w:p>
      <w:r>
        <w:rPr>
          <w:b/>
          <w:color w:val="EF4444"/>
        </w:rPr>
        <w:t xml:space="preserve">Who pays: </w:t>
      </w:r>
      <w:r>
        <w:t>None</w:t>
      </w:r>
    </w:p>
    <w:p>
      <w:r>
        <w:rPr>
          <w:i/>
          <w:color w:val="6B7280"/>
        </w:rPr>
        <w:t>"Sec. 2816. Authorization for cost-plus-incentive-fee contracts for certain Shipyard Infrastructure Optimization Program military construction projects."</w:t>
      </w:r>
    </w:p>
    <w:p/>
    <w:p>
      <w:r>
        <w:rPr>
          <w:b/>
          <w:color w:val="6B7280"/>
        </w:rPr>
        <w:t xml:space="preserve">[NEUTRAL] </w:t>
      </w:r>
      <w:r>
        <w:rPr>
          <w:color w:val="6B7280"/>
        </w:rPr>
        <w:t xml:space="preserve">(2817) </w:t>
      </w:r>
      <w:r>
        <w:rPr>
          <w:b/>
        </w:rPr>
        <w:t>Implementation of Comptroller General Recommendations</w:t>
      </w:r>
    </w:p>
    <w:p>
      <w:r>
        <w:t>This provision implements recommendations from the Comptroller General regarding information sharing to improve oversight of military construction. This is a procedural change with no direct impact on citizens.</w:t>
      </w:r>
    </w:p>
    <w:p>
      <w:r>
        <w:rPr>
          <w:b/>
          <w:color w:val="10B981"/>
        </w:rPr>
        <w:t xml:space="preserve">Who benefits: </w:t>
      </w:r>
      <w:r>
        <w:t>None</w:t>
      </w:r>
    </w:p>
    <w:p>
      <w:r>
        <w:rPr>
          <w:b/>
          <w:color w:val="EF4444"/>
        </w:rPr>
        <w:t xml:space="preserve">Who pays: </w:t>
      </w:r>
      <w:r>
        <w:t>None</w:t>
      </w:r>
    </w:p>
    <w:p>
      <w:r>
        <w:rPr>
          <w:i/>
          <w:color w:val="6B7280"/>
        </w:rPr>
        <w:t>"Sec. 2817. Implementation of Comptroller General recommendations relating to information sharing to improve oversight of military construction."</w:t>
      </w:r>
    </w:p>
    <w:p/>
    <w:p>
      <w:r>
        <w:rPr>
          <w:b/>
          <w:color w:val="3B82F6"/>
        </w:rPr>
        <w:t xml:space="preserve">[NOTE] </w:t>
      </w:r>
      <w:r>
        <w:rPr>
          <w:color w:val="6B7280"/>
        </w:rPr>
        <w:t xml:space="preserve">(2821) </w:t>
      </w:r>
      <w:r>
        <w:rPr>
          <w:b/>
        </w:rPr>
        <w:t>Improvements to Department of Defense Housing Requirements and Market Analysis</w:t>
      </w:r>
    </w:p>
    <w:p>
      <w:r>
        <w:t>This provision improves the Department of Defense's housing requirements and market analysis. This could lead to better housing for military personnel but may also increase costs for taxpayers.</w:t>
      </w:r>
    </w:p>
    <w:p>
      <w:r>
        <w:rPr>
          <w:b/>
          <w:color w:val="10B981"/>
        </w:rPr>
        <w:t xml:space="preserve">Who benefits: </w:t>
      </w:r>
      <w:r>
        <w:t>Military personnel and their families</w:t>
      </w:r>
    </w:p>
    <w:p>
      <w:r>
        <w:rPr>
          <w:b/>
          <w:color w:val="EF4444"/>
        </w:rPr>
        <w:t xml:space="preserve">Who pays: </w:t>
      </w:r>
      <w:r>
        <w:t>Taxpayers</w:t>
      </w:r>
    </w:p>
    <w:p>
      <w:r>
        <w:rPr>
          <w:i/>
          <w:color w:val="6B7280"/>
        </w:rPr>
        <w:t>"Sec. 2821. Improvements to Department of Defense Housing Requirements and Market Analysis."</w:t>
      </w:r>
    </w:p>
    <w:p/>
    <w:p>
      <w:r>
        <w:rPr>
          <w:b/>
          <w:color w:val="3B82F6"/>
        </w:rPr>
        <w:t xml:space="preserve">[NOTE] </w:t>
      </w:r>
      <w:r>
        <w:rPr>
          <w:color w:val="6B7280"/>
        </w:rPr>
        <w:t xml:space="preserve">(2822) </w:t>
      </w:r>
      <w:r>
        <w:rPr>
          <w:b/>
        </w:rPr>
        <w:t>Improvements to Annual Reports on Waivers for Covered Military Unaccompanied Housing</w:t>
      </w:r>
    </w:p>
    <w:p>
      <w:r>
        <w:t>This provision improves annual reports on waivers for covered military unaccompanied housing. This could lead to better oversight but may also increase administrative burdens.</w:t>
      </w:r>
    </w:p>
    <w:p>
      <w:r>
        <w:rPr>
          <w:b/>
          <w:color w:val="10B981"/>
        </w:rPr>
        <w:t xml:space="preserve">Who benefits: </w:t>
      </w:r>
      <w:r>
        <w:t>None</w:t>
      </w:r>
    </w:p>
    <w:p>
      <w:r>
        <w:rPr>
          <w:b/>
          <w:color w:val="EF4444"/>
        </w:rPr>
        <w:t xml:space="preserve">Who pays: </w:t>
      </w:r>
      <w:r>
        <w:t>Taxpayers</w:t>
      </w:r>
    </w:p>
    <w:p>
      <w:r>
        <w:rPr>
          <w:i/>
          <w:color w:val="6B7280"/>
        </w:rPr>
        <w:t>"Sec. 2822. Improvements to annual reports on certain waivers for covered military unaccompanied housing."</w:t>
      </w:r>
    </w:p>
    <w:p/>
    <w:p>
      <w:r>
        <w:rPr>
          <w:b/>
          <w:color w:val="3B82F6"/>
        </w:rPr>
        <w:t xml:space="preserve">[NOTE] </w:t>
      </w:r>
      <w:r>
        <w:rPr>
          <w:color w:val="6B7280"/>
        </w:rPr>
        <w:t xml:space="preserve">(10 USC 2866a(a)(1)) </w:t>
      </w:r>
      <w:r>
        <w:rPr>
          <w:b/>
        </w:rPr>
        <w:t>Risk-Based Approach to Water Management</w:t>
      </w:r>
    </w:p>
    <w:p>
      <w:r>
        <w:t>This provision requires the Department of Defense to adopt a risk-based approach to water management and security for military installations. This could help improve water efficiency and security, but it may also require additional resources and planning.</w:t>
      </w:r>
    </w:p>
    <w:p>
      <w:r>
        <w:rPr>
          <w:b/>
          <w:color w:val="10B981"/>
        </w:rPr>
        <w:t xml:space="preserve">Who benefits: </w:t>
      </w:r>
      <w:r>
        <w:t>Military installations and potentially the broader community if improved water management leads to better environmental practices.</w:t>
      </w:r>
    </w:p>
    <w:p>
      <w:r>
        <w:rPr>
          <w:b/>
          <w:color w:val="EF4444"/>
        </w:rPr>
        <w:t xml:space="preserve">Who pays: </w:t>
      </w:r>
      <w:r>
        <w:t>The Department of Defense and the military installations themselves, which may need to allocate additional funds for assessments and improvements.</w:t>
      </w:r>
    </w:p>
    <w:p>
      <w:r>
        <w:rPr>
          <w:i/>
          <w:color w:val="6B7280"/>
        </w:rPr>
        <w:t>"The Secretary of Defense shall adopt a risk-based approach to water management and water security for each military installation."</w:t>
      </w:r>
    </w:p>
    <w:p/>
    <w:p>
      <w:r>
        <w:rPr>
          <w:b/>
          <w:color w:val="3B82F6"/>
        </w:rPr>
        <w:t xml:space="preserve">[NOTE] </w:t>
      </w:r>
      <w:r>
        <w:rPr>
          <w:color w:val="6B7280"/>
        </w:rPr>
        <w:t xml:space="preserve">(10 USC 2866a(b)(1)) </w:t>
      </w:r>
      <w:r>
        <w:rPr>
          <w:b/>
        </w:rPr>
        <w:t>Water Management and Security Assessments</w:t>
      </w:r>
    </w:p>
    <w:p>
      <w:r>
        <w:t>This provision requires detailed assessments of water sources, supply connections, and infrastructure for each military installation. While this could lead to better water management, it may also be resource-intensive.</w:t>
      </w:r>
    </w:p>
    <w:p>
      <w:r>
        <w:rPr>
          <w:b/>
          <w:color w:val="10B981"/>
        </w:rPr>
        <w:t xml:space="preserve">Who benefits: </w:t>
      </w:r>
      <w:r>
        <w:t>Military installations and potentially the broader community if improved water management leads to better environmental practices.</w:t>
      </w:r>
    </w:p>
    <w:p>
      <w:r>
        <w:rPr>
          <w:b/>
          <w:color w:val="EF4444"/>
        </w:rPr>
        <w:t xml:space="preserve">Who pays: </w:t>
      </w:r>
      <w:r>
        <w:t>The Department of Defense and the military installations themselves, which may need to allocate additional funds for assessments and improvements.</w:t>
      </w:r>
    </w:p>
    <w:p>
      <w:r>
        <w:rPr>
          <w:i/>
          <w:color w:val="6B7280"/>
        </w:rPr>
        <w:t>"The Secretary of Defense, in coordination with each Secretary of a military department, shall develop a methodology to assess, for each military installation—"</w:t>
      </w:r>
    </w:p>
    <w:p/>
    <w:p>
      <w:r>
        <w:rPr>
          <w:b/>
          <w:color w:val="3B82F6"/>
        </w:rPr>
        <w:t xml:space="preserve">[NOTE] </w:t>
      </w:r>
      <w:r>
        <w:rPr>
          <w:color w:val="6B7280"/>
        </w:rPr>
        <w:t xml:space="preserve">(10 USC 2866a(c)) </w:t>
      </w:r>
      <w:r>
        <w:rPr>
          <w:b/>
        </w:rPr>
        <w:t>Reassessment of Water Security Risk</w:t>
      </w:r>
    </w:p>
    <w:p>
      <w:r>
        <w:t>This provision requires reassessments of military installations with the highest water security risk. This could help ensure ongoing improvements, but it may also require additional resources and planning.</w:t>
      </w:r>
    </w:p>
    <w:p>
      <w:r>
        <w:rPr>
          <w:b/>
          <w:color w:val="10B981"/>
        </w:rPr>
        <w:t xml:space="preserve">Who benefits: </w:t>
      </w:r>
      <w:r>
        <w:t>Military installations and potentially the broader community if improved water management leads to better environmental practices.</w:t>
      </w:r>
    </w:p>
    <w:p>
      <w:r>
        <w:rPr>
          <w:b/>
          <w:color w:val="EF4444"/>
        </w:rPr>
        <w:t xml:space="preserve">Who pays: </w:t>
      </w:r>
      <w:r>
        <w:t>The Department of Defense and the military installations themselves, which may need to allocate additional funds for assessments and improvements.</w:t>
      </w:r>
    </w:p>
    <w:p>
      <w:r>
        <w:rPr>
          <w:i/>
          <w:color w:val="6B7280"/>
        </w:rPr>
        <w:t>"The Secretary of Defense shall update assessments of the military installations with the highest water security risk not less frequently than as determined under subsection (b)(2)(H)."</w:t>
      </w:r>
    </w:p>
    <w:p/>
    <w:p>
      <w:r>
        <w:rPr>
          <w:b/>
          <w:color w:val="3B82F6"/>
        </w:rPr>
        <w:t xml:space="preserve">[NOTE] </w:t>
      </w:r>
      <w:r>
        <w:rPr>
          <w:color w:val="6B7280"/>
        </w:rPr>
        <w:t xml:space="preserve">(10 USC 2866a(d)) </w:t>
      </w:r>
      <w:r>
        <w:rPr>
          <w:b/>
        </w:rPr>
        <w:t>Mitigation of Highest Water Security Risk Installations</w:t>
      </w:r>
    </w:p>
    <w:p>
      <w:r>
        <w:t>This provision requires each military department to identify and develop plans to address the highest water security risk installations. This could lead to better water management, but it may also require additional resources and planning.</w:t>
      </w:r>
    </w:p>
    <w:p>
      <w:r>
        <w:rPr>
          <w:b/>
          <w:color w:val="10B981"/>
        </w:rPr>
        <w:t xml:space="preserve">Who benefits: </w:t>
      </w:r>
      <w:r>
        <w:t>Military installations and potentially the broader community if improved water management leads to better environmental practices.</w:t>
      </w:r>
    </w:p>
    <w:p>
      <w:r>
        <w:rPr>
          <w:b/>
          <w:color w:val="EF4444"/>
        </w:rPr>
        <w:t xml:space="preserve">Who pays: </w:t>
      </w:r>
      <w:r>
        <w:t>The Department of Defense and the military installations themselves, which may need to allocate additional funds for assessments and improvements.</w:t>
      </w:r>
    </w:p>
    <w:p>
      <w:r>
        <w:rPr>
          <w:i/>
          <w:color w:val="6B7280"/>
        </w:rPr>
        <w:t>"Each Secretary of a military department shall—(A) identify the three military installations under the jurisdiction of the Secretary with the highest water security risk; and (B) develop, for each military installation identified, a plan of action and milestones to address—"</w:t>
      </w:r>
    </w:p>
    <w:p/>
    <w:p>
      <w:r>
        <w:rPr>
          <w:b/>
          <w:color w:val="3B82F6"/>
        </w:rPr>
        <w:t xml:space="preserve">[NOTE] </w:t>
      </w:r>
      <w:r>
        <w:rPr>
          <w:color w:val="6B7280"/>
        </w:rPr>
        <w:t xml:space="preserve">(10 USC 2866a(e)) </w:t>
      </w:r>
      <w:r>
        <w:rPr>
          <w:b/>
        </w:rPr>
        <w:t>Evaluation of Installations for Nonpotable Water Reuse</w:t>
      </w:r>
    </w:p>
    <w:p>
      <w:r>
        <w:t>This provision requires the evaluation of military installations to determine the potential to mitigate risks to water security through the reuse of nonpotable water. This could lead to better water management and conservation, but it may also require additional resources and planning.</w:t>
      </w:r>
    </w:p>
    <w:p>
      <w:r>
        <w:rPr>
          <w:b/>
          <w:color w:val="10B981"/>
        </w:rPr>
        <w:t xml:space="preserve">Who benefits: </w:t>
      </w:r>
      <w:r>
        <w:t>Military installations and potentially the broader community if improved water management leads to better environmental practices.</w:t>
      </w:r>
    </w:p>
    <w:p>
      <w:r>
        <w:rPr>
          <w:b/>
          <w:color w:val="EF4444"/>
        </w:rPr>
        <w:t xml:space="preserve">Who pays: </w:t>
      </w:r>
      <w:r>
        <w:t>The Department of Defense and the military installations themselves, which may need to allocate additional funds for assessments and improvements.</w:t>
      </w:r>
    </w:p>
    <w:p>
      <w:r>
        <w:rPr>
          <w:i/>
          <w:color w:val="6B7280"/>
        </w:rPr>
        <w:t>"The Secretary of Defense shall evaluate each military installation identified under subsection (d) to determine the potential to mitigate risks to water security for such installation through the reuse of nonpotable water for nondrinking water uses."</w:t>
      </w:r>
    </w:p>
    <w:p/>
    <w:p>
      <w:r>
        <w:rPr>
          <w:b/>
          <w:color w:val="3B82F6"/>
        </w:rPr>
        <w:t xml:space="preserve">[NOTE] </w:t>
      </w:r>
      <w:r>
        <w:rPr>
          <w:color w:val="6B7280"/>
        </w:rPr>
        <w:t xml:space="preserve">(10 USC 2866a(f)) </w:t>
      </w:r>
      <w:r>
        <w:rPr>
          <w:b/>
        </w:rPr>
        <w:t>Cost Effective Landscaping Management Practices</w:t>
      </w:r>
    </w:p>
    <w:p>
      <w:r>
        <w:t>This provision requires the implementation of cost-effective landscaping management practices at military installations to mitigate risks to water management and water security. This could lead to better water conservation, but it may also require additional resources and planning.</w:t>
      </w:r>
    </w:p>
    <w:p>
      <w:r>
        <w:rPr>
          <w:b/>
          <w:color w:val="10B981"/>
        </w:rPr>
        <w:t xml:space="preserve">Who benefits: </w:t>
      </w:r>
      <w:r>
        <w:t>Military installations and potentially the broader community if improved water management leads to better environmental practices.</w:t>
      </w:r>
    </w:p>
    <w:p>
      <w:r>
        <w:rPr>
          <w:b/>
          <w:color w:val="EF4444"/>
        </w:rPr>
        <w:t xml:space="preserve">Who pays: </w:t>
      </w:r>
      <w:r>
        <w:t>The Department of Defense and the military installations themselves, which may need to allocate additional funds for assessments and improvements.</w:t>
      </w:r>
    </w:p>
    <w:p>
      <w:r>
        <w:rPr>
          <w:i/>
          <w:color w:val="6B7280"/>
        </w:rPr>
        <w:t>"The Secretary of Defense shall, to the maximum extent practicable, implement, at each military installation identified under subsection (d), landscaping management practices that mitigate risks to water management and water security and enhance mission assurance by enabling greater quantities of water availability for operational, training, and maintenance requirements."</w:t>
      </w:r>
    </w:p>
    <w:p/>
    <w:p>
      <w:r>
        <w:rPr>
          <w:b/>
          <w:color w:val="3B82F6"/>
        </w:rPr>
        <w:t xml:space="preserve">[NOTE] </w:t>
      </w:r>
      <w:r>
        <w:rPr>
          <w:color w:val="6B7280"/>
        </w:rPr>
        <w:t xml:space="preserve">(10 USC 2866a(g)) </w:t>
      </w:r>
      <w:r>
        <w:rPr>
          <w:b/>
        </w:rPr>
        <w:t>Briefings Required</w:t>
      </w:r>
    </w:p>
    <w:p>
      <w:r>
        <w:t>This provision requires the Secretary of Defense to provide briefings to congressional committees on military installations with the highest water security risk. This could help ensure transparency and accountability, but it may also require additional resources and planning.</w:t>
      </w:r>
    </w:p>
    <w:p>
      <w:r>
        <w:rPr>
          <w:b/>
          <w:color w:val="10B981"/>
        </w:rPr>
        <w:t xml:space="preserve">Who benefits: </w:t>
      </w:r>
      <w:r>
        <w:t>Congressional committees and potentially the broader public if improved water management leads to better environmental practices.</w:t>
      </w:r>
    </w:p>
    <w:p>
      <w:r>
        <w:rPr>
          <w:b/>
          <w:color w:val="EF4444"/>
        </w:rPr>
        <w:t xml:space="preserve">Who pays: </w:t>
      </w:r>
      <w:r>
        <w:t>The Department of Defense, which may need to allocate additional funds for briefings and related activities.</w:t>
      </w:r>
    </w:p>
    <w:p>
      <w:r>
        <w:rPr>
          <w:i/>
          <w:color w:val="6B7280"/>
        </w:rPr>
        <w:t>"Not later than 180 days after the date of the enactment of this section, the Secretary of Defense shall provide to the Committees of the Armed Services of the House of Representatives and the Senate a briefing that includes—"</w:t>
      </w:r>
    </w:p>
    <w:p/>
    <w:p>
      <w:r>
        <w:rPr>
          <w:b/>
          <w:color w:val="3B82F6"/>
        </w:rPr>
        <w:t xml:space="preserve">[NOTE] </w:t>
      </w:r>
      <w:r>
        <w:rPr>
          <w:color w:val="6B7280"/>
        </w:rPr>
        <w:t xml:space="preserve">((g)(1)) </w:t>
      </w:r>
      <w:r>
        <w:rPr>
          <w:b/>
        </w:rPr>
        <w:t>Briefings Required for Military Water Security</w:t>
      </w:r>
    </w:p>
    <w:p>
      <w:r>
        <w:t>The bill requires the Secretary of Defense to provide regular briefings to Armed Services committees on military installations with high water security risks and progress on water security plans. This helps ensure that military installations are secure and can continue to operate effectively.</w:t>
      </w:r>
    </w:p>
    <w:p>
      <w:r>
        <w:rPr>
          <w:b/>
          <w:color w:val="10B981"/>
        </w:rPr>
        <w:t xml:space="preserve">Who benefits: </w:t>
      </w:r>
      <w:r>
        <w:t>Military personnel and the general public who rely on military infrastructure</w:t>
      </w:r>
    </w:p>
    <w:p>
      <w:r>
        <w:rPr>
          <w:b/>
          <w:color w:val="EF4444"/>
        </w:rPr>
        <w:t xml:space="preserve">Who pays: </w:t>
      </w:r>
      <w:r>
        <w:t>Taxpayers funding the Department of Defense</w:t>
      </w:r>
    </w:p>
    <w:p>
      <w:r>
        <w:rPr>
          <w:i/>
          <w:color w:val="6B7280"/>
        </w:rPr>
        <w:t>"Not later than 180 days after the date of the enactment of this section, the Secretary of Defense shall provide to the Committees of the Armed Services of the House of Representatives and the Senate a briefing that includes—"</w:t>
      </w:r>
    </w:p>
    <w:p/>
    <w:p>
      <w:r>
        <w:rPr>
          <w:b/>
          <w:color w:val="3B82F6"/>
        </w:rPr>
        <w:t xml:space="preserve">[NOTE] </w:t>
      </w:r>
      <w:r>
        <w:rPr>
          <w:color w:val="6B7280"/>
        </w:rPr>
        <w:t xml:space="preserve">((g)(2)) </w:t>
      </w:r>
      <w:r>
        <w:rPr>
          <w:b/>
        </w:rPr>
        <w:t>Updates on Water Security Assessments</w:t>
      </w:r>
    </w:p>
    <w:p>
      <w:r>
        <w:t>The bill mandates annual updates on the progress of water security assessments and cost estimates for infrastructure projects to mitigate water loss. This ensures transparency and accountability in military infrastructure spending.</w:t>
      </w:r>
    </w:p>
    <w:p>
      <w:r>
        <w:rPr>
          <w:b/>
          <w:color w:val="10B981"/>
        </w:rPr>
        <w:t xml:space="preserve">Who benefits: </w:t>
      </w:r>
      <w:r>
        <w:t>Taxpayers and the general public who rely on military infrastructure</w:t>
      </w:r>
    </w:p>
    <w:p>
      <w:r>
        <w:rPr>
          <w:b/>
          <w:color w:val="EF4444"/>
        </w:rPr>
        <w:t xml:space="preserve">Who pays: </w:t>
      </w:r>
      <w:r>
        <w:t>Taxpayers funding the Department of Defense</w:t>
      </w:r>
    </w:p>
    <w:p>
      <w:r>
        <w:rPr>
          <w:i/>
          <w:color w:val="6B7280"/>
        </w:rPr>
        <w:t>"Not later than one year after the date of the enactment of this section, and annually thereafter not later than the date of President’s budget for a fiscal year under section 1105 of title 31, the Secretary of Defense shall provide to the Committees of the Armed Services of the House of Representatives and the Senate a briefing that includes, with respect to the period covered by the briefing—"</w:t>
      </w:r>
    </w:p>
    <w:p/>
    <w:p>
      <w:r>
        <w:rPr>
          <w:b/>
          <w:color w:val="3B82F6"/>
        </w:rPr>
        <w:t xml:space="preserve">[NOTE] </w:t>
      </w:r>
      <w:r>
        <w:rPr>
          <w:color w:val="6B7280"/>
        </w:rPr>
        <w:t xml:space="preserve">((b)) </w:t>
      </w:r>
      <w:r>
        <w:rPr>
          <w:b/>
        </w:rPr>
        <w:t>Repeal of Prior Water Assessment</w:t>
      </w:r>
    </w:p>
    <w:p>
      <w:r>
        <w:t>The bill repeals a prior water assessment conducted before 2021, ensuring that current and accurate assessments are used for military water security. This helps in making informed decisions about military infrastructure.</w:t>
      </w:r>
    </w:p>
    <w:p>
      <w:r>
        <w:rPr>
          <w:b/>
          <w:color w:val="10B981"/>
        </w:rPr>
        <w:t xml:space="preserve">Who benefits: </w:t>
      </w:r>
      <w:r>
        <w:t>Military personnel and the general public who rely on military infrastructure</w:t>
      </w:r>
    </w:p>
    <w:p>
      <w:r>
        <w:rPr>
          <w:b/>
          <w:color w:val="EF4444"/>
        </w:rPr>
        <w:t xml:space="preserve">Who pays: </w:t>
      </w:r>
      <w:r>
        <w:t>Taxpayers funding the Department of Defense</w:t>
      </w:r>
    </w:p>
    <w:p>
      <w:r>
        <w:rPr>
          <w:i/>
          <w:color w:val="6B7280"/>
        </w:rPr>
        <w:t>"Section 2827 of the William M. (Mac) Thornberry National Defense Authorization Act for Fiscal Year 2021 (Public Law 116–283; 10 U.S.C. 2866 note) is repealed."</w:t>
      </w:r>
    </w:p>
    <w:p/>
    <w:p>
      <w:r>
        <w:rPr>
          <w:b/>
          <w:color w:val="3B82F6"/>
        </w:rPr>
        <w:t xml:space="preserve">[NOTE] </w:t>
      </w:r>
      <w:r>
        <w:rPr>
          <w:color w:val="6B7280"/>
        </w:rPr>
        <w:t xml:space="preserve">((c)) </w:t>
      </w:r>
      <w:r>
        <w:rPr>
          <w:b/>
        </w:rPr>
        <w:t>Inclusion of Health Care, Housing, and Defense Critical Infrastructure</w:t>
      </w:r>
    </w:p>
    <w:p>
      <w:r>
        <w:t>The bill expands the categories of projects and services that can receive assistance under the Defense Community Infrastructure Program to include health care, housing, and defense critical infrastructure. This helps in improving the overall readiness and resilience of military communities.</w:t>
      </w:r>
    </w:p>
    <w:p>
      <w:r>
        <w:rPr>
          <w:b/>
          <w:color w:val="10B981"/>
        </w:rPr>
        <w:t xml:space="preserve">Who benefits: </w:t>
      </w:r>
      <w:r>
        <w:t>Military personnel and their families, as well as the general public who rely on military infrastructure</w:t>
      </w:r>
    </w:p>
    <w:p>
      <w:r>
        <w:rPr>
          <w:b/>
          <w:color w:val="EF4444"/>
        </w:rPr>
        <w:t xml:space="preserve">Who pays: </w:t>
      </w:r>
      <w:r>
        <w:t>Taxpayers funding the Department of Defense</w:t>
      </w:r>
    </w:p>
    <w:p>
      <w:r>
        <w:rPr>
          <w:i/>
          <w:color w:val="6B7280"/>
        </w:rPr>
        <w:t>"Section 2391(b)(5)(B)(iv) of title 10, United States Code, is amended—"</w:t>
      </w:r>
    </w:p>
    <w:p/>
    <w:p>
      <w:r>
        <w:rPr>
          <w:b/>
          <w:color w:val="3B82F6"/>
        </w:rPr>
        <w:t xml:space="preserve">[NOTE] </w:t>
      </w:r>
      <w:r>
        <w:rPr>
          <w:color w:val="6B7280"/>
        </w:rPr>
        <w:t xml:space="preserve">((d)) </w:t>
      </w:r>
      <w:r>
        <w:rPr>
          <w:b/>
        </w:rPr>
        <w:t>Modification to Defense Community Infrastructure Program</w:t>
      </w:r>
    </w:p>
    <w:p>
      <w:r>
        <w:t>The bill modifies the categories for assistance under the Defense Community Infrastructure Program to prioritize readiness and mission assurance at military installations. This helps in ensuring that military infrastructure supports operational readiness.</w:t>
      </w:r>
    </w:p>
    <w:p>
      <w:r>
        <w:rPr>
          <w:b/>
          <w:color w:val="10B981"/>
        </w:rPr>
        <w:t xml:space="preserve">Who benefits: </w:t>
      </w:r>
      <w:r>
        <w:t>Military personnel and the general public who rely on military infrastructure</w:t>
      </w:r>
    </w:p>
    <w:p>
      <w:r>
        <w:rPr>
          <w:b/>
          <w:color w:val="EF4444"/>
        </w:rPr>
        <w:t xml:space="preserve">Who pays: </w:t>
      </w:r>
      <w:r>
        <w:t>Taxpayers funding the Department of Defense</w:t>
      </w:r>
    </w:p>
    <w:p>
      <w:r>
        <w:rPr>
          <w:i/>
          <w:color w:val="6B7280"/>
        </w:rPr>
        <w:t>"Section 2391(d)(1)(B) of title 10, United States Code, is amended—"</w:t>
      </w:r>
    </w:p>
    <w:p/>
    <w:p>
      <w:r>
        <w:rPr>
          <w:b/>
          <w:color w:val="3B82F6"/>
        </w:rPr>
        <w:t xml:space="preserve">[NOTE] </w:t>
      </w:r>
      <w:r>
        <w:rPr>
          <w:color w:val="6B7280"/>
        </w:rPr>
        <w:t xml:space="preserve">((e)) </w:t>
      </w:r>
      <w:r>
        <w:rPr>
          <w:b/>
        </w:rPr>
        <w:t>Temporary Priority and Allocation of Funds</w:t>
      </w:r>
    </w:p>
    <w:p>
      <w:r>
        <w:t>The bill gives priority to certain projects under the Defense Community Infrastructure Program and allocates funds equally among specific categories. This helps in focusing resources on critical infrastructure needs.</w:t>
      </w:r>
    </w:p>
    <w:p>
      <w:r>
        <w:rPr>
          <w:b/>
          <w:color w:val="10B981"/>
        </w:rPr>
        <w:t xml:space="preserve">Who benefits: </w:t>
      </w:r>
      <w:r>
        <w:t>Military personnel and the general public who rely on military infrastructure</w:t>
      </w:r>
    </w:p>
    <w:p>
      <w:r>
        <w:rPr>
          <w:b/>
          <w:color w:val="EF4444"/>
        </w:rPr>
        <w:t xml:space="preserve">Who pays: </w:t>
      </w:r>
      <w:r>
        <w:t>Taxpayers funding the Department of Defense</w:t>
      </w:r>
    </w:p>
    <w:p>
      <w:r>
        <w:rPr>
          <w:i/>
          <w:color w:val="6B7280"/>
        </w:rPr>
        <w:t>"During the two-year period beginning on the date of the enactment of this Act, the Secretary of Defense shall—"</w:t>
      </w:r>
    </w:p>
    <w:p/>
    <w:p>
      <w:r>
        <w:rPr>
          <w:b/>
          <w:color w:val="3B82F6"/>
        </w:rPr>
        <w:t xml:space="preserve">[NOTE] </w:t>
      </w:r>
      <w:r>
        <w:rPr>
          <w:color w:val="6B7280"/>
        </w:rPr>
        <w:t xml:space="preserve">((f)) </w:t>
      </w:r>
      <w:r>
        <w:rPr>
          <w:b/>
        </w:rPr>
        <w:t>Inclusion of Demolition Projects</w:t>
      </w:r>
    </w:p>
    <w:p>
      <w:r>
        <w:t>The bill allows demolition projects to be included in the Defense Community Infrastructure Program. This helps in managing and updating military infrastructure.</w:t>
      </w:r>
    </w:p>
    <w:p>
      <w:r>
        <w:rPr>
          <w:b/>
          <w:color w:val="10B981"/>
        </w:rPr>
        <w:t xml:space="preserve">Who benefits: </w:t>
      </w:r>
      <w:r>
        <w:t>Military personnel and the general public who rely on military infrastructure</w:t>
      </w:r>
    </w:p>
    <w:p>
      <w:r>
        <w:rPr>
          <w:b/>
          <w:color w:val="EF4444"/>
        </w:rPr>
        <w:t xml:space="preserve">Who pays: </w:t>
      </w:r>
      <w:r>
        <w:t>Taxpayers funding the Department of Defense</w:t>
      </w:r>
    </w:p>
    <w:p>
      <w:r>
        <w:rPr>
          <w:i/>
          <w:color w:val="6B7280"/>
        </w:rPr>
        <w:t>"Section 2391(e)(4)(B) of title 10, United States Code, is amended by adding at the end the following new clause:"</w:t>
      </w:r>
    </w:p>
    <w:p/>
    <w:p>
      <w:r>
        <w:rPr>
          <w:b/>
          <w:color w:val="3B82F6"/>
        </w:rPr>
        <w:t xml:space="preserve">[NOTE] </w:t>
      </w:r>
      <w:r>
        <w:rPr>
          <w:color w:val="6B7280"/>
        </w:rPr>
        <w:t xml:space="preserve">((g)) </w:t>
      </w:r>
      <w:r>
        <w:rPr>
          <w:b/>
        </w:rPr>
        <w:t>Supervision of Military Construction Projects</w:t>
      </w:r>
    </w:p>
    <w:p>
      <w:r>
        <w:t>The bill expands the authority to supervise military construction projects to include other military departments and agencies. This helps in ensuring the efficient and effective management of military construction projects.</w:t>
      </w:r>
    </w:p>
    <w:p>
      <w:r>
        <w:rPr>
          <w:b/>
          <w:color w:val="10B981"/>
        </w:rPr>
        <w:t xml:space="preserve">Who benefits: </w:t>
      </w:r>
      <w:r>
        <w:t>Military personnel and the general public who rely on military infrastructure</w:t>
      </w:r>
    </w:p>
    <w:p>
      <w:r>
        <w:rPr>
          <w:b/>
          <w:color w:val="EF4444"/>
        </w:rPr>
        <w:t xml:space="preserve">Who pays: </w:t>
      </w:r>
      <w:r>
        <w:t>Taxpayers funding the Department of Defense</w:t>
      </w:r>
    </w:p>
    <w:p>
      <w:r>
        <w:rPr>
          <w:i/>
          <w:color w:val="6B7280"/>
        </w:rPr>
        <w:t>"Section 2851(a) of title 10, United States Code, is amended by striking ‘‘the Secretary of the Army’’ and all that follows through ‘‘approves’’ and inserting ‘‘a Secretary of a military department or Government agency (as approved by the Secretary of Defense)’’."</w:t>
      </w:r>
    </w:p>
    <w:p/>
    <w:p>
      <w:r>
        <w:rPr>
          <w:b/>
          <w:color w:val="3B82F6"/>
        </w:rPr>
        <w:t xml:space="preserve">[NOTE] </w:t>
      </w:r>
      <w:r>
        <w:rPr>
          <w:color w:val="6B7280"/>
        </w:rPr>
        <w:t xml:space="preserve">(2804(c)) </w:t>
      </w:r>
      <w:r>
        <w:rPr>
          <w:b/>
        </w:rPr>
        <w:t>Deadline Extension for Military Construction Authority</w:t>
      </w:r>
    </w:p>
    <w:p>
      <w:r>
        <w:t>This provision extends the deadline for using military construction authority from February 1, 2026 to August 1, 2026. This gives the Department of Defense more time to plan and execute projects, potentially improving efficiency. However, it also means more spending in the future.</w:t>
      </w:r>
    </w:p>
    <w:p>
      <w:r>
        <w:rPr>
          <w:b/>
          <w:color w:val="10B981"/>
        </w:rPr>
        <w:t xml:space="preserve">Who benefits: </w:t>
      </w:r>
      <w:r>
        <w:t>Department of Defense, potentially improving efficiency and effectiveness of military construction projects.</w:t>
      </w:r>
    </w:p>
    <w:p>
      <w:r>
        <w:rPr>
          <w:b/>
          <w:color w:val="EF4444"/>
        </w:rPr>
        <w:t xml:space="preserve">Who pays: </w:t>
      </w:r>
      <w:r>
        <w:t>Taxpayers, as the extended deadline may lead to increased spending on military construction.</w:t>
      </w:r>
    </w:p>
    <w:p>
      <w:r>
        <w:rPr>
          <w:i/>
          <w:color w:val="6B7280"/>
        </w:rPr>
        <w:t>"Not later than 30 days after each Deadline."</w:t>
      </w:r>
    </w:p>
    <w:p/>
    <w:p>
      <w:r>
        <w:rPr>
          <w:b/>
          <w:color w:val="3B82F6"/>
        </w:rPr>
        <w:t xml:space="preserve">[NOTE] </w:t>
      </w:r>
      <w:r>
        <w:rPr>
          <w:color w:val="6B7280"/>
        </w:rPr>
        <w:t xml:space="preserve">(2804(c)) </w:t>
      </w:r>
      <w:r>
        <w:rPr>
          <w:b/>
        </w:rPr>
        <w:t>Briefing Requirement for Military Construction Use</w:t>
      </w:r>
    </w:p>
    <w:p>
      <w:r>
        <w:t>Requires the Secretary of the Army to provide briefings to congressional defense committees on the use of military construction authority. This increases transparency and accountability but may add administrative burden.</w:t>
      </w:r>
    </w:p>
    <w:p>
      <w:r>
        <w:rPr>
          <w:b/>
          <w:color w:val="10B981"/>
        </w:rPr>
        <w:t xml:space="preserve">Who benefits: </w:t>
      </w:r>
      <w:r>
        <w:t>Congressional defense committees, increasing transparency and oversight.</w:t>
      </w:r>
    </w:p>
    <w:p>
      <w:r>
        <w:rPr>
          <w:b/>
          <w:color w:val="EF4444"/>
        </w:rPr>
        <w:t xml:space="preserve">Who pays: </w:t>
      </w:r>
      <w:r>
        <w:t>Department of Defense, as it may require additional resources for briefings.</w:t>
      </w:r>
    </w:p>
    <w:p>
      <w:r>
        <w:rPr>
          <w:i/>
          <w:color w:val="6B7280"/>
        </w:rPr>
        <w:t>"Not later than 30 days after each Deadline."</w:t>
      </w:r>
    </w:p>
    <w:p/>
    <w:p>
      <w:r>
        <w:rPr>
          <w:b/>
          <w:color w:val="3B82F6"/>
        </w:rPr>
        <w:t xml:space="preserve">[NOTE] </w:t>
      </w:r>
      <w:r>
        <w:rPr>
          <w:color w:val="6B7280"/>
        </w:rPr>
        <w:t xml:space="preserve">(2811(a)) </w:t>
      </w:r>
      <w:r>
        <w:rPr>
          <w:b/>
        </w:rPr>
        <w:t>Extension of Contract Obligation and Execution Deadline</w:t>
      </w:r>
    </w:p>
    <w:p>
      <w:r>
        <w:t>Extends the deadline for obligating and executing design funds for military construction projects from 150 days to one year. This provides more time for planning and execution, potentially improving project outcomes.</w:t>
      </w:r>
    </w:p>
    <w:p>
      <w:r>
        <w:rPr>
          <w:b/>
          <w:color w:val="10B981"/>
        </w:rPr>
        <w:t xml:space="preserve">Who benefits: </w:t>
      </w:r>
      <w:r>
        <w:t>Department of Defense, potentially improving project planning and execution.</w:t>
      </w:r>
    </w:p>
    <w:p>
      <w:r>
        <w:rPr>
          <w:b/>
          <w:color w:val="EF4444"/>
        </w:rPr>
        <w:t xml:space="preserve">Who pays: </w:t>
      </w:r>
      <w:r>
        <w:t>Taxpayers, as the extended deadline may lead to increased spending on military construction.</w:t>
      </w:r>
    </w:p>
    <w:p>
      <w:r>
        <w:rPr>
          <w:i/>
          <w:color w:val="6B7280"/>
        </w:rPr>
        <w:t>"Not later than 30 days after each Deadline."</w:t>
      </w:r>
    </w:p>
    <w:p/>
    <w:p>
      <w:r>
        <w:rPr>
          <w:b/>
          <w:color w:val="3B82F6"/>
        </w:rPr>
        <w:t xml:space="preserve">[NOTE] </w:t>
      </w:r>
      <w:r>
        <w:rPr>
          <w:color w:val="6B7280"/>
        </w:rPr>
        <w:t xml:space="preserve">(2861) </w:t>
      </w:r>
      <w:r>
        <w:rPr>
          <w:b/>
        </w:rPr>
        <w:t>Modification of Sustainable Building Materials Pilot Program</w:t>
      </w:r>
    </w:p>
    <w:p>
      <w:r>
        <w:t>Expands the pilot program on sustainable building materials to include more projects and technologies, and extends the program's timeline. This promotes sustainability but may increase costs.</w:t>
      </w:r>
    </w:p>
    <w:p>
      <w:r>
        <w:rPr>
          <w:b/>
          <w:color w:val="10B981"/>
        </w:rPr>
        <w:t xml:space="preserve">Who benefits: </w:t>
      </w:r>
      <w:r>
        <w:t>Environment, promoting sustainable building practices in military construction.</w:t>
      </w:r>
    </w:p>
    <w:p>
      <w:r>
        <w:rPr>
          <w:b/>
          <w:color w:val="EF4444"/>
        </w:rPr>
        <w:t xml:space="preserve">Who pays: </w:t>
      </w:r>
      <w:r>
        <w:t>Taxpayers, as the expansion may lead to increased costs for sustainable materials and technologies.</w:t>
      </w:r>
    </w:p>
    <w:p>
      <w:r>
        <w:rPr>
          <w:i/>
          <w:color w:val="6B7280"/>
        </w:rPr>
        <w:t>"Not later than 30 days after each Deadline."</w:t>
      </w:r>
    </w:p>
    <w:p/>
    <w:p>
      <w:r>
        <w:rPr>
          <w:b/>
          <w:color w:val="3B82F6"/>
        </w:rPr>
        <w:t xml:space="preserve">[NOTE] </w:t>
      </w:r>
      <w:r>
        <w:rPr>
          <w:color w:val="6B7280"/>
        </w:rPr>
        <w:t xml:space="preserve">(2854(c)(3)) </w:t>
      </w:r>
      <w:r>
        <w:rPr>
          <w:b/>
        </w:rPr>
        <w:t>Increase in Maximum Amount for Replacement Projects</w:t>
      </w:r>
    </w:p>
    <w:p>
      <w:r>
        <w:t>Increases the maximum amount for certain replacement projects for damaged or destroyed facilities from $100 million to $300 million. This allows for more comprehensive repairs and replacements, potentially improving military readiness.</w:t>
      </w:r>
    </w:p>
    <w:p>
      <w:r>
        <w:rPr>
          <w:b/>
          <w:color w:val="10B981"/>
        </w:rPr>
        <w:t xml:space="preserve">Who benefits: </w:t>
      </w:r>
      <w:r>
        <w:t>Department of Defense, potentially improving military readiness and facility condition.</w:t>
      </w:r>
    </w:p>
    <w:p>
      <w:r>
        <w:rPr>
          <w:b/>
          <w:color w:val="EF4444"/>
        </w:rPr>
        <w:t xml:space="preserve">Who pays: </w:t>
      </w:r>
      <w:r>
        <w:t>Taxpayers, as the increased maximum amount may lead to higher spending on facility repairs and replacements.</w:t>
      </w:r>
    </w:p>
    <w:p>
      <w:r>
        <w:rPr>
          <w:i/>
          <w:color w:val="6B7280"/>
        </w:rPr>
        <w:t>"Not later than 30 days after each Deadline."</w:t>
      </w:r>
    </w:p>
    <w:p/>
    <w:p>
      <w:r>
        <w:rPr>
          <w:b/>
          <w:color w:val="3B82F6"/>
        </w:rPr>
        <w:t xml:space="preserve">[NOTE] </w:t>
      </w:r>
      <w:r>
        <w:rPr>
          <w:color w:val="6B7280"/>
        </w:rPr>
        <w:t xml:space="preserve">(2814) </w:t>
      </w:r>
      <w:r>
        <w:rPr>
          <w:b/>
        </w:rPr>
        <w:t>Multiyear Contracting Authority for Military Construction Projects</w:t>
      </w:r>
    </w:p>
    <w:p>
      <w:r>
        <w:t>Allows for multiyear contracts for military construction projects, potentially reducing costs and improving efficiency. However, it also requires significant upfront planning and budgeting.</w:t>
      </w:r>
    </w:p>
    <w:p>
      <w:r>
        <w:rPr>
          <w:b/>
          <w:color w:val="10B981"/>
        </w:rPr>
        <w:t xml:space="preserve">Who benefits: </w:t>
      </w:r>
      <w:r>
        <w:t>Department of Defense, potentially reducing costs and improving efficiency of military construction projects.</w:t>
      </w:r>
    </w:p>
    <w:p>
      <w:r>
        <w:rPr>
          <w:b/>
          <w:color w:val="EF4444"/>
        </w:rPr>
        <w:t xml:space="preserve">Who pays: </w:t>
      </w:r>
      <w:r>
        <w:t>Taxpayers, as multiyear contracts may require significant upfront spending.</w:t>
      </w:r>
    </w:p>
    <w:p>
      <w:r>
        <w:rPr>
          <w:i/>
          <w:color w:val="6B7280"/>
        </w:rPr>
        <w:t>"Not later than 30 days after each Deadline."</w:t>
      </w:r>
    </w:p>
    <w:p/>
    <w:p>
      <w:r>
        <w:rPr>
          <w:b/>
          <w:color w:val="3B82F6"/>
        </w:rPr>
        <w:t xml:space="preserve">[NOTE] </w:t>
      </w:r>
      <w:r>
        <w:rPr>
          <w:color w:val="6B7280"/>
        </w:rPr>
        <w:t xml:space="preserve">(2815) </w:t>
      </w:r>
      <w:r>
        <w:rPr>
          <w:b/>
        </w:rPr>
        <w:t>Guidance for Military Construction Projects for Innovation</w:t>
      </w:r>
    </w:p>
    <w:p>
      <w:r>
        <w:t>Requires the Secretary of Defense to issue guidance on implementing military construction projects for innovation, research, development, test, and evaluation. This promotes innovation but may require additional resources.</w:t>
      </w:r>
    </w:p>
    <w:p>
      <w:r>
        <w:rPr>
          <w:b/>
          <w:color w:val="10B981"/>
        </w:rPr>
        <w:t xml:space="preserve">Who benefits: </w:t>
      </w:r>
      <w:r>
        <w:t>Department of Defense, promoting innovation and advanced capabilities.</w:t>
      </w:r>
    </w:p>
    <w:p>
      <w:r>
        <w:rPr>
          <w:b/>
          <w:color w:val="EF4444"/>
        </w:rPr>
        <w:t xml:space="preserve">Who pays: </w:t>
      </w:r>
      <w:r>
        <w:t>Department of Defense, as it may require additional resources for guidance and implementation.</w:t>
      </w:r>
    </w:p>
    <w:p>
      <w:r>
        <w:rPr>
          <w:i/>
          <w:color w:val="6B7280"/>
        </w:rPr>
        <w:t>"Not later than 30 days after each Deadline."</w:t>
      </w:r>
    </w:p>
    <w:p/>
    <w:p>
      <w:r>
        <w:rPr>
          <w:b/>
          <w:color w:val="3B82F6"/>
        </w:rPr>
        <w:t xml:space="preserve">[NOTE] </w:t>
      </w:r>
      <w:r>
        <w:rPr>
          <w:color w:val="6B7280"/>
        </w:rPr>
        <w:t xml:space="preserve">(2816) </w:t>
      </w:r>
      <w:r>
        <w:rPr>
          <w:b/>
        </w:rPr>
        <w:t>Authorization for Cost-Plus-Incentive-Fee Contracts for Shipyard Infrastructure Optimization</w:t>
      </w:r>
    </w:p>
    <w:p>
      <w:r>
        <w:t>Authorizes the use of cost-plus-incentive-fee contracts for shipyard infrastructure optimization projects at specific locations. This allows for more flexible contracting but may increase costs.</w:t>
      </w:r>
    </w:p>
    <w:p>
      <w:r>
        <w:rPr>
          <w:b/>
          <w:color w:val="10B981"/>
        </w:rPr>
        <w:t xml:space="preserve">Who benefits: </w:t>
      </w:r>
      <w:r>
        <w:t>Department of Defense, potentially improving shipyard infrastructure and efficiency.</w:t>
      </w:r>
    </w:p>
    <w:p>
      <w:r>
        <w:rPr>
          <w:b/>
          <w:color w:val="EF4444"/>
        </w:rPr>
        <w:t xml:space="preserve">Who pays: </w:t>
      </w:r>
      <w:r>
        <w:t>Taxpayers, as cost-plus-incentive-fee contracts may lead to higher spending.</w:t>
      </w:r>
    </w:p>
    <w:p>
      <w:r>
        <w:rPr>
          <w:i/>
          <w:color w:val="6B7280"/>
        </w:rPr>
        <w:t>"Not later than 30 days after each Deadline."</w:t>
      </w:r>
    </w:p>
    <w:p/>
    <w:p>
      <w:r>
        <w:rPr>
          <w:b/>
          <w:color w:val="3B82F6"/>
        </w:rPr>
        <w:t xml:space="preserve">[NOTE] </w:t>
      </w:r>
      <w:r>
        <w:rPr>
          <w:color w:val="6B7280"/>
        </w:rPr>
        <w:t xml:space="preserve">(2817) </w:t>
      </w:r>
      <w:r>
        <w:rPr>
          <w:b/>
        </w:rPr>
        <w:t>Implementation of Comptroller General Recommendations for Information Sharing</w:t>
      </w:r>
    </w:p>
    <w:p>
      <w:r>
        <w:t>Requires the Secretary of Defense to implement recommendations from the Comptroller General on improving information sharing to enhance oversight of military construction. This improves oversight but may require additional resources.</w:t>
      </w:r>
    </w:p>
    <w:p>
      <w:r>
        <w:rPr>
          <w:b/>
          <w:color w:val="10B981"/>
        </w:rPr>
        <w:t xml:space="preserve">Who benefits: </w:t>
      </w:r>
      <w:r>
        <w:t>Congressional defense committees, improving oversight and accountability.</w:t>
      </w:r>
    </w:p>
    <w:p>
      <w:r>
        <w:rPr>
          <w:b/>
          <w:color w:val="EF4444"/>
        </w:rPr>
        <w:t xml:space="preserve">Who pays: </w:t>
      </w:r>
      <w:r>
        <w:t>Department of Defense, as it may require additional resources for implementation.</w:t>
      </w:r>
    </w:p>
    <w:p>
      <w:r>
        <w:rPr>
          <w:i/>
          <w:color w:val="6B7280"/>
        </w:rPr>
        <w:t>"Not later than 30 days after each Deadline."</w:t>
      </w:r>
    </w:p>
    <w:p/>
    <w:p>
      <w:r>
        <w:rPr>
          <w:b/>
          <w:color w:val="3B82F6"/>
        </w:rPr>
        <w:t xml:space="preserve">[NOTE] </w:t>
      </w:r>
      <w:r>
        <w:rPr>
          <w:color w:val="6B7280"/>
        </w:rPr>
        <w:t xml:space="preserve">(2821) </w:t>
      </w:r>
      <w:r>
        <w:rPr>
          <w:b/>
        </w:rPr>
        <w:t>Improvements to Department of Defense Housing Requirements and Market Analysis</w:t>
      </w:r>
    </w:p>
    <w:p>
      <w:r>
        <w:t>Expands the consideration of housing requirements to include civilian employees and defense contractors, and requires an independent market analysis. This ensures more comprehensive housing planning but may increase costs.</w:t>
      </w:r>
    </w:p>
    <w:p>
      <w:r>
        <w:rPr>
          <w:b/>
          <w:color w:val="10B981"/>
        </w:rPr>
        <w:t xml:space="preserve">Who benefits: </w:t>
      </w:r>
      <w:r>
        <w:t>Department of Defense, ensuring more comprehensive housing planning.</w:t>
      </w:r>
    </w:p>
    <w:p>
      <w:r>
        <w:rPr>
          <w:b/>
          <w:color w:val="EF4444"/>
        </w:rPr>
        <w:t xml:space="preserve">Who pays: </w:t>
      </w:r>
      <w:r>
        <w:t>Taxpayers, as the expansion may lead to increased costs for housing projects.</w:t>
      </w:r>
    </w:p>
    <w:p>
      <w:r>
        <w:rPr>
          <w:i/>
          <w:color w:val="6B7280"/>
        </w:rPr>
        <w:t>"Not later than 30 days after each Deadline."</w:t>
      </w:r>
    </w:p>
    <w:p/>
    <w:p>
      <w:r>
        <w:rPr>
          <w:b/>
          <w:color w:val="10B981"/>
        </w:rPr>
        <w:t xml:space="preserve">[HELPS CITIZENS] </w:t>
      </w:r>
      <w:r>
        <w:rPr>
          <w:color w:val="6B7280"/>
        </w:rPr>
        <w:t xml:space="preserve">(156(c)(1)) </w:t>
      </w:r>
      <w:r>
        <w:rPr>
          <w:b/>
        </w:rPr>
        <w:t>Independent Market Analysis for Hawaii and Guam</w:t>
      </w:r>
    </w:p>
    <w:p>
      <w:r>
        <w:t>This provision requires the Department of Defense to conduct an independent evaluation of land in Hawaii and Guam for residential housing development for military members and their families. This could potentially lead to better housing options and improved living conditions for military personnel and their families.</w:t>
      </w:r>
    </w:p>
    <w:p>
      <w:r>
        <w:rPr>
          <w:b/>
          <w:color w:val="10B981"/>
        </w:rPr>
        <w:t xml:space="preserve">Who benefits: </w:t>
      </w:r>
      <w:r>
        <w:t>Military personnel and their families in Hawaii and Guam</w:t>
      </w:r>
    </w:p>
    <w:p>
      <w:r>
        <w:rPr>
          <w:b/>
          <w:color w:val="EF4444"/>
        </w:rPr>
        <w:t xml:space="preserve">Who pays: </w:t>
      </w:r>
      <w:r>
        <w:t>The Department of Defense</w:t>
      </w:r>
    </w:p>
    <w:p>
      <w:r>
        <w:rPr>
          <w:i/>
          <w:color w:val="6B7280"/>
        </w:rPr>
        <w:t>"The Secretary of Defense, acting through the Under Secretary of Defense for Acquisition and Sustainment and in coordination with each Secretary of a military department, shall seek to enter into an agreement with an independent entity to conduct an evaluation by not later than September 30, 2026, of the suitability of land owned by the Department of Defense in the State of Hawaii and Guam for residential housing development for members of the Armed Services and the families of such members."</w:t>
      </w:r>
    </w:p>
    <w:p/>
    <w:p>
      <w:r>
        <w:rPr>
          <w:b/>
          <w:color w:val="10B981"/>
        </w:rPr>
        <w:t xml:space="preserve">[HELPS CITIZENS] </w:t>
      </w:r>
      <w:r>
        <w:rPr>
          <w:color w:val="6B7280"/>
        </w:rPr>
        <w:t xml:space="preserve">(2822(a)) </w:t>
      </w:r>
      <w:r>
        <w:rPr>
          <w:b/>
        </w:rPr>
        <w:t>Enhanced Reporting on Military Housing Waivers</w:t>
      </w:r>
    </w:p>
    <w:p>
      <w:r>
        <w:t>This provision requires more detailed reporting on waivers for covered military unaccompanied housing, including an assessment of future needs, costs associated with remediation, and a summary of the analysis performed. This could lead to better oversight and potentially improved living conditions for military personnel.</w:t>
      </w:r>
    </w:p>
    <w:p>
      <w:r>
        <w:rPr>
          <w:b/>
          <w:color w:val="10B981"/>
        </w:rPr>
        <w:t xml:space="preserve">Who benefits: </w:t>
      </w:r>
      <w:r>
        <w:t>Military personnel and their families</w:t>
      </w:r>
    </w:p>
    <w:p>
      <w:r>
        <w:rPr>
          <w:b/>
          <w:color w:val="EF4444"/>
        </w:rPr>
        <w:t xml:space="preserve">Who pays: </w:t>
      </w:r>
      <w:r>
        <w:t>The Department of Defense</w:t>
      </w:r>
    </w:p>
    <w:p>
      <w:r>
        <w:rPr>
          <w:i/>
          <w:color w:val="6B7280"/>
        </w:rPr>
        <w:t>"Section 2856a of title 10, United States Code, is amended—(1) in the section heading, by inserting ‘‘and covered health and safety standards’’ after ‘‘standards’’; (2) in subsection (a)—(A) by striking ‘‘Effective March 2, 2024, any’’ and inserting ‘‘Any’’; (B) in the matter preceding paragraph (1), by inserting ‘‘or covered health and safety standards’’ after ‘‘covered privacy and configuration standards’’; (C) in paragraph (1)—(i) by inserting ‘‘or covered health and safety standards’’ after ‘‘covered privacy and configuration standards’’; and (ii) by striking ‘‘covered habitability standards’’ and inserting ‘‘covered privacy and configuration standards or covered health and safety standards’’; (D) in paragraph (2), by inserting ‘‘or covered health and safety standards (as applicable)’’ after ‘‘covered privacy and configuration standards’’ each place it appears; (E) in paragraph (4), by inserting ‘‘or covered health and safety standards’’ after ‘‘covered privacy and configuration standards’’ and (3) in subsection (b)—(A) by striking ‘‘such uniform standards’’ each place it appears and inserting ‘‘applicable standards’’; (B) in paragraph (2), by inserting ‘‘, and a timeline to implement such plan’’ after ‘‘waiver’’; (C) in paragraph (4), by striking ‘‘and’’ at the end; (D) in paragraph (5)(C), by striking the period at the end and inserting a semicolon; and (E) by adding at the end the following new paragraphs: ‘‘(6) an assessment of whether a need for future waivers has been identified;’‘(7) a summary of the analysis performed under subsection (a)(2), including a certification by the Secretary of each military department that the Secretary has—(A) complied with the requirements for issuing a waiver; and (B) identified all covered military unaccompanied housing that does not meet covered privacy and configuration standards or covered health and safety standards;’‘(8) information about costs associated with remediation of covered military unaccompanied housing that requires such waivers, including—(A) funding needs for military construction projects related to such remediation; (B) funding needs for facilities sustainment, restoration, and modernization projects related to such remediation; and (C) any increase required to the basic allowance for housing under section 403 of title 37 for members of the armed forces that would otherwise be living in covered military unaccompanied housing but for the need for such remediation; and (‘‘(9) a description of the status of the response of the Department to open recommendations contained in the 2023 report by the Comptroller General of the United States titled ‘Military Barracks: Poor Living Conditions Undermine Quality of Life and Readiness’ (GAO–23–105797), including any privacy and configuration standard or health and safety standard of a military department that differs from the covered privacy and configuration standards or covered health and safety standards (as applicable).’’"</w:t>
      </w:r>
    </w:p>
    <w:p/>
    <w:p>
      <w:r>
        <w:rPr>
          <w:b/>
          <w:color w:val="10B981"/>
        </w:rPr>
        <w:t xml:space="preserve">[HELPS CITIZENS] </w:t>
      </w:r>
      <w:r>
        <w:rPr>
          <w:color w:val="6B7280"/>
        </w:rPr>
        <w:t xml:space="preserve">(2823(a)(1)) </w:t>
      </w:r>
      <w:r>
        <w:rPr>
          <w:b/>
        </w:rPr>
        <w:t>Modification of Reporting Requirements for Privatized Military Housing</w:t>
      </w:r>
    </w:p>
    <w:p>
      <w:r>
        <w:t>This provision modifies reporting requirements for military housing privatization projects, including an explanation of housing data used, an assessment of how housing data informs on-base housing decisions, and an explanation of tenant satisfaction data limitations. This could lead to better oversight and potentially improved living conditions for military personnel in privatized housing.</w:t>
      </w:r>
    </w:p>
    <w:p>
      <w:r>
        <w:rPr>
          <w:b/>
          <w:color w:val="10B981"/>
        </w:rPr>
        <w:t xml:space="preserve">Who benefits: </w:t>
      </w:r>
      <w:r>
        <w:t>Military personnel and their families</w:t>
      </w:r>
    </w:p>
    <w:p>
      <w:r>
        <w:rPr>
          <w:b/>
          <w:color w:val="EF4444"/>
        </w:rPr>
        <w:t xml:space="preserve">Who pays: </w:t>
      </w:r>
      <w:r>
        <w:t>The Department of Defense</w:t>
      </w:r>
    </w:p>
    <w:p>
      <w:r>
        <w:rPr>
          <w:i/>
          <w:color w:val="6B7280"/>
        </w:rPr>
        <w:t>"Subsection (c) of section 2884 of title 10, United States Code, is amended—(A) by adding at the end the following new subparagraphs: ‘‘(15) An explanation of—(A) the housing data used by each Secretary concerned; and (B) the housing data each Secretary concerned requests from companies responsible for managing privatization projects.‘‘(16) An assessment of how each Secretary concerned uses such housing data to inform the on-base housing decisions for the military department under the jurisdiction of the Secretary.‘‘(17) An explanation of—(A) the limitations of any tenant satisfaction data collected by the Secretary concerned (including limitations with respect to the availability of such data); (B) the process of the Secretary concerned for determining tenant satisfaction; and (C) reasons for missing tenant satisfaction data, if any.‘‘(18) To the maximum extent practicable, a breakdown of the information described in paragraphs (1) through (17), disaggregated by—(A) military installation; and (B) military housing privatization project.’’; and (B) in the heading, by striking ‘‘ANNUAL’’ and inserting ‘‘SEMI-ANNUAL’’."</w:t>
      </w:r>
    </w:p>
    <w:p/>
    <w:p>
      <w:r>
        <w:rPr>
          <w:b/>
          <w:color w:val="10B981"/>
        </w:rPr>
        <w:t xml:space="preserve">[HELPS CITIZENS] </w:t>
      </w:r>
      <w:r>
        <w:rPr>
          <w:color w:val="6B7280"/>
        </w:rPr>
        <w:t xml:space="preserve">(2824) </w:t>
      </w:r>
      <w:r>
        <w:rPr>
          <w:b/>
        </w:rPr>
        <w:t>Modification of Requirements for Closure of Maintenance Work Orders for Privatized Military Housing</w:t>
      </w:r>
    </w:p>
    <w:p>
      <w:r>
        <w:t>This provision requires landlords to make at least three documented attempts to notify residents of work completion through various means before closing a work order or maintenance ticket. This could lead to better communication and potentially improved living conditions for military personnel in privatized housing.</w:t>
      </w:r>
    </w:p>
    <w:p>
      <w:r>
        <w:rPr>
          <w:b/>
          <w:color w:val="10B981"/>
        </w:rPr>
        <w:t xml:space="preserve">Who benefits: </w:t>
      </w:r>
      <w:r>
        <w:t>Military personnel and their families</w:t>
      </w:r>
    </w:p>
    <w:p>
      <w:r>
        <w:rPr>
          <w:b/>
          <w:color w:val="EF4444"/>
        </w:rPr>
        <w:t xml:space="preserve">Who pays: </w:t>
      </w:r>
      <w:r>
        <w:t>Landlords</w:t>
      </w:r>
    </w:p>
    <w:p>
      <w:r>
        <w:rPr>
          <w:i/>
          <w:color w:val="6B7280"/>
        </w:rPr>
        <w:t>"Section 2891(f) of title 10, United States Code, is amended—(1) by redesignating paragraphs (1) through (3) as subparagraphs (A) through (C), respectively; (2) by inserting ‘‘(1)’’ before ‘‘A landlord providing’’; (3) by striking subparagraph (C) of paragraph (1) (as so redesignated) and inserting the following: ‘‘(C) except as provided in paragraph (2), by allowing the work order or maintenance ticket to be closed only after the landlord makes not fewer than three documented attempts to notify the resident of work completion through means that include—(i) the resident Internet portal for the housing unit; (ii) text messaging; (iii) email; and (iv) telephone.’’; and (4) by adding at the end the following new paragraph: ‘‘(2) If a resident does not respond to a landlord after three attempts of the landlord to notify the resident of work completion pursuant to paragraph (1)(C), the landlord may close the work order or maintenance ticket only if—(A) the landlord submits to the head of the applicable housing management office notice that the landlord intends to close the work order or maintenance ticket; and (B) the head of the applicable housing management office does not object, in writing, to the closure.’’."</w:t>
      </w:r>
    </w:p>
    <w:p/>
    <w:p>
      <w:r>
        <w:rPr>
          <w:b/>
          <w:color w:val="10B981"/>
        </w:rPr>
        <w:t xml:space="preserve">[HELPS CITIZENS] </w:t>
      </w:r>
      <w:r>
        <w:rPr>
          <w:color w:val="6B7280"/>
        </w:rPr>
        <w:t xml:space="preserve">(2825) </w:t>
      </w:r>
      <w:r>
        <w:rPr>
          <w:b/>
        </w:rPr>
        <w:t>Inclusion of Additional Landlord Financial Information in Annual Reports on Privatized Military Housing</w:t>
      </w:r>
    </w:p>
    <w:p>
      <w:r>
        <w:t>This provision requires the inclusion of additional landlord financial information, such as insurance policy details and payments made to tenants, in annual reports on privatized military housing. This could lead to better oversight and potentially improved living conditions for military personnel in privatized housing.</w:t>
      </w:r>
    </w:p>
    <w:p>
      <w:r>
        <w:rPr>
          <w:b/>
          <w:color w:val="10B981"/>
        </w:rPr>
        <w:t xml:space="preserve">Who benefits: </w:t>
      </w:r>
      <w:r>
        <w:t>Military personnel and their families</w:t>
      </w:r>
    </w:p>
    <w:p>
      <w:r>
        <w:rPr>
          <w:b/>
          <w:color w:val="EF4444"/>
        </w:rPr>
        <w:t xml:space="preserve">Who pays: </w:t>
      </w:r>
      <w:r>
        <w:t>Landlords</w:t>
      </w:r>
    </w:p>
    <w:p>
      <w:r>
        <w:rPr>
          <w:i/>
          <w:color w:val="6B7280"/>
        </w:rPr>
        <w:t>"Section 2891c(a)(2) of title 10, United States Code, is amended by adding at the end the following new subparagraphs: ‘‘(G) Information with respect to each insurance policy maintained by the landlord for such housing units, including the—(i) scope of coverage; (ii) deductible; (iii) policy limit; and (iv) total premium amount.‘‘(H) The total amount of any payments made by the landlord to tenants of such housing units pursuant to a dispute resolution process.’’."</w:t>
      </w:r>
    </w:p>
    <w:p/>
    <w:p>
      <w:r>
        <w:rPr>
          <w:b/>
          <w:color w:val="3B82F6"/>
        </w:rPr>
        <w:t xml:space="preserve">[NOTE] </w:t>
      </w:r>
      <w:r>
        <w:rPr>
          <w:color w:val="6B7280"/>
        </w:rPr>
        <w:t xml:space="preserve">(2826(a)) </w:t>
      </w:r>
      <w:r>
        <w:rPr>
          <w:b/>
        </w:rPr>
        <w:t>Application of Certain Authorities and Standards to Historic Military Housing</w:t>
      </w:r>
    </w:p>
    <w:p>
      <w:r>
        <w:t>This provision allows the Secretary of the Army to apply certain authorities and standards to historic military housing and associated properties constructed during specific time periods. This could potentially preserve historic military housing and associated properties, but the impact on military personnel and their families is unclear.</w:t>
      </w:r>
    </w:p>
    <w:p>
      <w:r>
        <w:rPr>
          <w:b/>
          <w:color w:val="10B981"/>
        </w:rPr>
        <w:t xml:space="preserve">Who benefits: </w:t>
      </w:r>
      <w:r>
        <w:t>Historic military housing and associated properties</w:t>
      </w:r>
    </w:p>
    <w:p>
      <w:r>
        <w:rPr>
          <w:b/>
          <w:color w:val="EF4444"/>
        </w:rPr>
        <w:t xml:space="preserve">Who pays: </w:t>
      </w:r>
      <w:r>
        <w:t>The Department of the Army</w:t>
      </w:r>
    </w:p>
    <w:p>
      <w:r>
        <w:rPr>
          <w:i/>
          <w:color w:val="6B7280"/>
        </w:rPr>
        <w:t>"Chapter 3061 of title 54, United States Code, is amended by adding at the end the following: Subchapter IV—Application of Authorities and Standards to Historic Military Housing and Associated Properties of the Department of the Army ‘‘§306141. Application of certain authorities and standards to historic military housing and associated his-toric properties of the Department of the Army‘‘(a) APPLICATION OF CERTAIN AUTHORITY TO CAPEHART AND WHERRY ERA ARMY MILITARY FAMILY HOUSING.—The Secretary of the Army, in satisfaction of requirements under this division, may apply the authority and standards contained in the document titled ‘Program Comment for Capehart and Wherry Era Army Family Housing and Associated Structures and Landscape Features (1949–1962)’ (published on June 7, 2002) (67 Fed. Reg. 39332) to all military housing (including privatized military housing under subchapter IV of chapter 169 of title 10) constructed during the period beginning on January 1, 1941, and ending on December 31, 1948, located on a military installation under the jurisdiction of the Secretary of the Army."</w:t>
      </w:r>
    </w:p>
    <w:p/>
    <w:p>
      <w:r>
        <w:rPr>
          <w:b/>
          <w:color w:val="3B82F6"/>
        </w:rPr>
        <w:t xml:space="preserve">[NOTE] </w:t>
      </w:r>
      <w:r>
        <w:rPr>
          <w:color w:val="6B7280"/>
        </w:rPr>
        <w:t xml:space="preserve">(306141(a)) </w:t>
      </w:r>
      <w:r>
        <w:rPr>
          <w:b/>
        </w:rPr>
        <w:t>Historic Military Housing Preservation</w:t>
      </w:r>
    </w:p>
    <w:p>
      <w:r>
        <w:t>This provision requires the Secretary of the Army and other military departments to apply specific preservation standards to historic military housing. While it aims to protect and preserve historic properties, it may also increase costs for military families and taxpayers who fund these preservation efforts.</w:t>
      </w:r>
    </w:p>
    <w:p>
      <w:r>
        <w:rPr>
          <w:b/>
          <w:color w:val="10B981"/>
        </w:rPr>
        <w:t xml:space="preserve">Who benefits: </w:t>
      </w:r>
      <w:r>
        <w:t>Historic preservation advocates, military families with historic homes</w:t>
      </w:r>
    </w:p>
    <w:p>
      <w:r>
        <w:rPr>
          <w:b/>
          <w:color w:val="EF4444"/>
        </w:rPr>
        <w:t xml:space="preserve">Who pays: </w:t>
      </w:r>
      <w:r>
        <w:t>Taxpayers, military families through increased costs</w:t>
      </w:r>
    </w:p>
    <w:p>
      <w:r>
        <w:rPr>
          <w:i/>
          <w:color w:val="6B7280"/>
        </w:rPr>
        <w:t>"The Secretary of the Army, in satisfaction of requirements under this division, may apply the authority and standards contained in the document titled ‘Program Comment for Vietnam War Era Historic Housing, Associated Buildings and Structures, and Landscape Features (1963–1975)’ to all military housing constructed after 1975 located on a military installation under the jurisdiction of the Secretary of the Army."</w:t>
      </w:r>
    </w:p>
    <w:p/>
    <w:p>
      <w:r>
        <w:rPr>
          <w:b/>
          <w:color w:val="3B82F6"/>
        </w:rPr>
        <w:t xml:space="preserve">[NOTE] </w:t>
      </w:r>
      <w:r>
        <w:rPr>
          <w:color w:val="6B7280"/>
        </w:rPr>
        <w:t xml:space="preserve">(306141(c)) </w:t>
      </w:r>
      <w:r>
        <w:rPr>
          <w:b/>
        </w:rPr>
        <w:t>Reporting Requirements</w:t>
      </w:r>
    </w:p>
    <w:p>
      <w:r>
        <w:t>The bill mandates that the Secretary of the Army and other military departments submit reports on the implementation of historic preservation standards. This is a procedural requirement that ensures transparency but has no direct impact on citizens.</w:t>
      </w:r>
    </w:p>
    <w:p>
      <w:r>
        <w:rPr>
          <w:b/>
          <w:color w:val="10B981"/>
        </w:rPr>
        <w:t xml:space="preserve">Who benefits: </w:t>
      </w:r>
      <w:r>
        <w:t>None</w:t>
      </w:r>
    </w:p>
    <w:p>
      <w:r>
        <w:rPr>
          <w:b/>
          <w:color w:val="EF4444"/>
        </w:rPr>
        <w:t xml:space="preserve">Who pays: </w:t>
      </w:r>
      <w:r>
        <w:t>None</w:t>
      </w:r>
    </w:p>
    <w:p>
      <w:r>
        <w:rPr>
          <w:i/>
          <w:color w:val="6B7280"/>
        </w:rPr>
        <w:t>"As part of each report of the Army required under section 3(c) of Executive Order 13287, the Secretary of the Army shall submit to the Advisory Council on Historic Preservation a report on the implementation of this section."</w:t>
      </w:r>
    </w:p>
    <w:p/>
    <w:p>
      <w:r>
        <w:rPr>
          <w:b/>
          <w:color w:val="3B82F6"/>
        </w:rPr>
        <w:t xml:space="preserve">[NOTE] </w:t>
      </w:r>
      <w:r>
        <w:rPr>
          <w:color w:val="6B7280"/>
        </w:rPr>
        <w:t xml:space="preserve">(2827(a)) </w:t>
      </w:r>
      <w:r>
        <w:rPr>
          <w:b/>
        </w:rPr>
        <w:t>Unaccompanied Housing Survey Guidance</w:t>
      </w:r>
    </w:p>
    <w:p>
      <w:r>
        <w:t>This provision updates guidance for surveys of military unaccompanied housing to ensure consistency. It aims to improve the quality of life for military members living in unaccompanied housing but may require additional resources and administrative effort.</w:t>
      </w:r>
    </w:p>
    <w:p>
      <w:r>
        <w:rPr>
          <w:b/>
          <w:color w:val="10B981"/>
        </w:rPr>
        <w:t xml:space="preserve">Who benefits: </w:t>
      </w:r>
      <w:r>
        <w:t>Military members living in unaccompanied housing</w:t>
      </w:r>
    </w:p>
    <w:p>
      <w:r>
        <w:rPr>
          <w:b/>
          <w:color w:val="EF4444"/>
        </w:rPr>
        <w:t xml:space="preserve">Who pays: </w:t>
      </w:r>
      <w:r>
        <w:t>Taxpayers, military departments through additional resources</w:t>
      </w:r>
    </w:p>
    <w:p>
      <w:r>
        <w:rPr>
          <w:i/>
          <w:color w:val="6B7280"/>
        </w:rPr>
        <w:t>"The Secretary of Defense, in carrying out the satisfaction survey requirement under section 3058 of the Military Construction Authorization Act for Fiscal Year 2020, shall update guidance to the Secretaries of the military departments to ensure that members of the Armed Forces living in military unaccompanied housing are surveyed in a consistent and comparable manner."</w:t>
      </w:r>
    </w:p>
    <w:p/>
    <w:p>
      <w:r>
        <w:rPr>
          <w:b/>
          <w:color w:val="3B82F6"/>
        </w:rPr>
        <w:t xml:space="preserve">[NOTE] </w:t>
      </w:r>
      <w:r>
        <w:rPr>
          <w:color w:val="6B7280"/>
        </w:rPr>
        <w:t xml:space="preserve">(2827(b)) </w:t>
      </w:r>
      <w:r>
        <w:rPr>
          <w:b/>
        </w:rPr>
        <w:t>Condition Score Review</w:t>
      </w:r>
    </w:p>
    <w:p>
      <w:r>
        <w:t>This provision requires a review of the processes and methodologies used to calculate condition scores for military unaccompanied housing. It aims to improve the accuracy and consistency of these scores, which could lead to better maintenance and quality of life for military members.</w:t>
      </w:r>
    </w:p>
    <w:p>
      <w:r>
        <w:rPr>
          <w:b/>
          <w:color w:val="10B981"/>
        </w:rPr>
        <w:t xml:space="preserve">Who benefits: </w:t>
      </w:r>
      <w:r>
        <w:t>Military members living in unaccompanied housing</w:t>
      </w:r>
    </w:p>
    <w:p>
      <w:r>
        <w:rPr>
          <w:b/>
          <w:color w:val="EF4444"/>
        </w:rPr>
        <w:t xml:space="preserve">Who pays: </w:t>
      </w:r>
      <w:r>
        <w:t>Taxpayers, military departments through additional resources</w:t>
      </w:r>
    </w:p>
    <w:p>
      <w:r>
        <w:rPr>
          <w:i/>
          <w:color w:val="6B7280"/>
        </w:rPr>
        <w:t>"The Secretary of Defense shall conduct a review of the processes and methodologies by which the Secretaries of the military departments calculate condition scores for military unaccompanied housing facilities under the jurisdiction of the Secretary concerned."</w:t>
      </w:r>
    </w:p>
    <w:p/>
    <w:p>
      <w:r>
        <w:rPr>
          <w:b/>
          <w:color w:val="3B82F6"/>
        </w:rPr>
        <w:t xml:space="preserve">[NOTE] </w:t>
      </w:r>
      <w:r>
        <w:rPr>
          <w:color w:val="6B7280"/>
        </w:rPr>
        <w:t xml:space="preserve">(2827(c)) </w:t>
      </w:r>
      <w:r>
        <w:rPr>
          <w:b/>
        </w:rPr>
        <w:t>Accounting of Unaccompanied Members</w:t>
      </w:r>
    </w:p>
    <w:p>
      <w:r>
        <w:t>This provision requires the Secretary of Defense to include an accounting of unaccompanied military members in the annual budget submission to Congress. This is a transparency measure that provides information on the number and cost of unaccompanied housing recipients.</w:t>
      </w:r>
    </w:p>
    <w:p>
      <w:r>
        <w:rPr>
          <w:b/>
          <w:color w:val="10B981"/>
        </w:rPr>
        <w:t xml:space="preserve">Who benefits: </w:t>
      </w:r>
      <w:r>
        <w:t>None</w:t>
      </w:r>
    </w:p>
    <w:p>
      <w:r>
        <w:rPr>
          <w:b/>
          <w:color w:val="EF4444"/>
        </w:rPr>
        <w:t xml:space="preserve">Who pays: </w:t>
      </w:r>
      <w:r>
        <w:t>None</w:t>
      </w:r>
    </w:p>
    <w:p>
      <w:r>
        <w:rPr>
          <w:i/>
          <w:color w:val="6B7280"/>
        </w:rPr>
        <w:t>"The Secretary of Defense shall include with the submission to Congress by the President of the annual budget of the Department of Defense under section 1105(a) of title 31, United States Code, an accounting of unaccompanied members of the Armed Forces whose rank would require that they live in military unaccompanied housing, but that also receive a basic allowance for housing under section 403 of title 37, United States Code."</w:t>
      </w:r>
    </w:p>
    <w:p/>
    <w:p>
      <w:r>
        <w:rPr>
          <w:b/>
          <w:color w:val="3B82F6"/>
        </w:rPr>
        <w:t xml:space="preserve">[NOTE] </w:t>
      </w:r>
      <w:r>
        <w:rPr>
          <w:color w:val="6B7280"/>
        </w:rPr>
        <w:t xml:space="preserve">(2827(d)) </w:t>
      </w:r>
      <w:r>
        <w:rPr>
          <w:b/>
        </w:rPr>
        <w:t>Centralized Tracking of Unaccompanied Housing Requirements</w:t>
      </w:r>
    </w:p>
    <w:p>
      <w:r>
        <w:t>This provision requires each military department to develop a means for centralized tracking of military construction requirements related to unaccompanied housing. It aims to improve the efficiency and coordination of these requirements but may require additional administrative effort.</w:t>
      </w:r>
    </w:p>
    <w:p>
      <w:r>
        <w:rPr>
          <w:b/>
          <w:color w:val="10B981"/>
        </w:rPr>
        <w:t xml:space="preserve">Who benefits: </w:t>
      </w:r>
      <w:r>
        <w:t>None</w:t>
      </w:r>
    </w:p>
    <w:p>
      <w:r>
        <w:rPr>
          <w:b/>
          <w:color w:val="EF4444"/>
        </w:rPr>
        <w:t xml:space="preserve">Who pays: </w:t>
      </w:r>
      <w:r>
        <w:t>Taxpayers, military departments through additional resources</w:t>
      </w:r>
    </w:p>
    <w:p>
      <w:r>
        <w:rPr>
          <w:i/>
          <w:color w:val="6B7280"/>
        </w:rPr>
        <w:t>"Not later than one year after the date of the enactment of this Act, each Secretary of a military department shall develop a means for centralized tracking, at the service level, of all military construction requirements related to military unaccompanied housing that have been identified at the installation level, regardless of whether or not such requirements are submitted for funding."</w:t>
      </w:r>
    </w:p>
    <w:p/>
    <w:p>
      <w:r>
        <w:rPr>
          <w:b/>
          <w:color w:val="3B82F6"/>
        </w:rPr>
        <w:t xml:space="preserve">[NOTE] </w:t>
      </w:r>
      <w:r>
        <w:rPr>
          <w:color w:val="6B7280"/>
        </w:rPr>
        <w:t xml:space="preserve">(2829(a)) </w:t>
      </w:r>
      <w:r>
        <w:rPr>
          <w:b/>
        </w:rPr>
        <w:t>Pilot Program for Emerging Technologies</w:t>
      </w:r>
    </w:p>
    <w:p>
      <w:r>
        <w:t>This provision establishes a pilot program to assess and implement emerging technologies for moisture control and mitigation in military unaccompanied housing. It aims to improve the quality and comfort of these housing units but may require additional funding and testing.</w:t>
      </w:r>
    </w:p>
    <w:p>
      <w:r>
        <w:rPr>
          <w:b/>
          <w:color w:val="10B981"/>
        </w:rPr>
        <w:t xml:space="preserve">Who benefits: </w:t>
      </w:r>
      <w:r>
        <w:t>Military members living in unaccompanied housing</w:t>
      </w:r>
    </w:p>
    <w:p>
      <w:r>
        <w:rPr>
          <w:b/>
          <w:color w:val="EF4444"/>
        </w:rPr>
        <w:t xml:space="preserve">Who pays: </w:t>
      </w:r>
      <w:r>
        <w:t>Taxpayers, military departments through additional funding</w:t>
      </w:r>
    </w:p>
    <w:p>
      <w:r>
        <w:rPr>
          <w:i/>
          <w:color w:val="6B7280"/>
        </w:rPr>
        <w:t>"Not later than 90 days after the date of the enactment of this Act, the Secretary of Defense shall carry out a pilot program to assess and implement emerging technologies for moisture control and mitigation."</w:t>
      </w:r>
    </w:p>
    <w:p/>
    <w:p>
      <w:r>
        <w:rPr>
          <w:b/>
          <w:color w:val="10B981"/>
        </w:rPr>
        <w:t xml:space="preserve">[HELPS CITIZENS] </w:t>
      </w:r>
      <w:r>
        <w:rPr>
          <w:color w:val="6B7280"/>
        </w:rPr>
        <w:t xml:space="preserve">((a)) </w:t>
      </w:r>
      <w:r>
        <w:rPr>
          <w:b/>
        </w:rPr>
        <w:t>Reduces Mold and Moisture Issues in Military Housing</w:t>
      </w:r>
    </w:p>
    <w:p>
      <w:r>
        <w:t>This provision establishes a pilot program to assess and implement new technologies for moisture control and mold mitigation in military housing. This could lead to healthier living conditions for military personnel and their families, reducing the risk of mold-related health issues.</w:t>
      </w:r>
    </w:p>
    <w:p>
      <w:r>
        <w:rPr>
          <w:b/>
          <w:color w:val="10B981"/>
        </w:rPr>
        <w:t xml:space="preserve">Who benefits: </w:t>
      </w:r>
      <w:r>
        <w:t>Military personnel and their families</w:t>
      </w:r>
    </w:p>
    <w:p>
      <w:r>
        <w:rPr>
          <w:b/>
          <w:color w:val="EF4444"/>
        </w:rPr>
        <w:t xml:space="preserve">Who pays: </w:t>
      </w:r>
      <w:r>
        <w:t>The U.S. government</w:t>
      </w:r>
    </w:p>
    <w:p>
      <w:r>
        <w:rPr>
          <w:i/>
          <w:color w:val="6B7280"/>
        </w:rPr>
        <w:t>"The Secretary of Defense shall carry out a pilot program to assess and implement emerging technologies for moisture control and mitigation in covered housing."</w:t>
      </w:r>
    </w:p>
    <w:p/>
    <w:p>
      <w:r>
        <w:rPr>
          <w:b/>
          <w:color w:val="10B981"/>
        </w:rPr>
        <w:t xml:space="preserve">[HELPS CITIZENS] </w:t>
      </w:r>
      <w:r>
        <w:rPr>
          <w:color w:val="6B7280"/>
        </w:rPr>
        <w:t xml:space="preserve">((a)(1)) </w:t>
      </w:r>
      <w:r>
        <w:rPr>
          <w:b/>
        </w:rPr>
        <w:t>Improves Data Collection and Management</w:t>
      </w:r>
    </w:p>
    <w:p>
      <w:r>
        <w:t>The bill requires the development of a plan to improve the accuracy, integration, and interoperability of data across systems related to real property, infrastructure, and military unaccompanied housing. This could lead to better decision-making and resource allocation.</w:t>
      </w:r>
    </w:p>
    <w:p>
      <w:r>
        <w:rPr>
          <w:b/>
          <w:color w:val="10B981"/>
        </w:rPr>
        <w:t xml:space="preserve">Who benefits: </w:t>
      </w:r>
      <w:r>
        <w:t>The U.S. government and military personnel</w:t>
      </w:r>
    </w:p>
    <w:p>
      <w:r>
        <w:rPr>
          <w:b/>
          <w:color w:val="EF4444"/>
        </w:rPr>
        <w:t xml:space="preserve">Who pays: </w:t>
      </w:r>
      <w:r>
        <w:t>The U.S. government</w:t>
      </w:r>
    </w:p>
    <w:p>
      <w:r>
        <w:rPr>
          <w:i/>
          <w:color w:val="6B7280"/>
        </w:rPr>
        <w:t>"The Secretary of Defense shall develop and implement a plan to improve the accuracy, integration, and interoperability of data across systems of a military department."</w:t>
      </w:r>
    </w:p>
    <w:p/>
    <w:p>
      <w:r>
        <w:rPr>
          <w:b/>
          <w:color w:val="3B82F6"/>
        </w:rPr>
        <w:t xml:space="preserve">[NOTE] </w:t>
      </w:r>
      <w:r>
        <w:rPr>
          <w:color w:val="6B7280"/>
        </w:rPr>
        <w:t xml:space="preserve">((a)) </w:t>
      </w:r>
      <w:r>
        <w:rPr>
          <w:b/>
        </w:rPr>
        <w:t>Establishes Independent Inspection Protocol</w:t>
      </w:r>
    </w:p>
    <w:p>
      <w:r>
        <w:t>This provision requires the establishment of a standardized inspection and audit program for both privatized and government-owned military housing. This could improve the quality and safety of military housing.</w:t>
      </w:r>
    </w:p>
    <w:p>
      <w:r>
        <w:rPr>
          <w:b/>
          <w:color w:val="10B981"/>
        </w:rPr>
        <w:t xml:space="preserve">Who benefits: </w:t>
      </w:r>
      <w:r>
        <w:t>Military personnel and their families</w:t>
      </w:r>
    </w:p>
    <w:p>
      <w:r>
        <w:rPr>
          <w:b/>
          <w:color w:val="EF4444"/>
        </w:rPr>
        <w:t xml:space="preserve">Who pays: </w:t>
      </w:r>
      <w:r>
        <w:t>The U.S. government</w:t>
      </w:r>
    </w:p>
    <w:p>
      <w:r>
        <w:rPr>
          <w:i/>
          <w:color w:val="6B7280"/>
        </w:rPr>
        <w:t>"The Secretary of Defense shall establish a standardized inspection and audit program for privatized military housing and Government-owned military housing that provides for such inspections and audits to be conducted by an independent qualified home inspector."</w:t>
      </w:r>
    </w:p>
    <w:p/>
    <w:p>
      <w:r>
        <w:rPr>
          <w:b/>
          <w:color w:val="6B7280"/>
        </w:rPr>
        <w:t xml:space="preserve">[NEUTRAL] </w:t>
      </w:r>
      <w:r>
        <w:rPr>
          <w:color w:val="6B7280"/>
        </w:rPr>
        <w:t xml:space="preserve">((d)) </w:t>
      </w:r>
      <w:r>
        <w:rPr>
          <w:b/>
        </w:rPr>
        <w:t>Sets Spending Limit</w:t>
      </w:r>
    </w:p>
    <w:p>
      <w:r>
        <w:t>The aggregate value of all transactions entered into under the project may not exceed $500,000,000. This is a procedural provision to ensure the project stays within budget.</w:t>
      </w:r>
    </w:p>
    <w:p>
      <w:r>
        <w:rPr>
          <w:b/>
          <w:color w:val="10B981"/>
        </w:rPr>
        <w:t xml:space="preserve">Who benefits: </w:t>
      </w:r>
      <w:r>
        <w:t>None</w:t>
      </w:r>
    </w:p>
    <w:p>
      <w:r>
        <w:rPr>
          <w:b/>
          <w:color w:val="EF4444"/>
        </w:rPr>
        <w:t xml:space="preserve">Who pays: </w:t>
      </w:r>
      <w:r>
        <w:t>None</w:t>
      </w:r>
    </w:p>
    <w:p>
      <w:r>
        <w:rPr>
          <w:i/>
          <w:color w:val="6B7280"/>
        </w:rPr>
        <w:t>"The aggregate value of all transactions entered into under the project conducted under subsection (a) may not exceed $500,000,000."</w:t>
      </w:r>
    </w:p>
    <w:p/>
    <w:p>
      <w:r>
        <w:rPr>
          <w:b/>
          <w:color w:val="3B82F6"/>
        </w:rPr>
        <w:t xml:space="preserve">[NOTE] </w:t>
      </w:r>
      <w:r>
        <w:rPr>
          <w:color w:val="6B7280"/>
        </w:rPr>
        <w:t xml:space="preserve">((a)) </w:t>
      </w:r>
      <w:r>
        <w:rPr>
          <w:b/>
        </w:rPr>
        <w:t>Requires Common Mold Remediation Guidelines</w:t>
      </w:r>
    </w:p>
    <w:p>
      <w:r>
        <w:t>This provision requires the development and implementation of uniform guidelines for the remediation of mold in military housing, facilities, and other real property. This could standardize practices and improve consistency.</w:t>
      </w:r>
    </w:p>
    <w:p>
      <w:r>
        <w:rPr>
          <w:b/>
          <w:color w:val="10B981"/>
        </w:rPr>
        <w:t xml:space="preserve">Who benefits: </w:t>
      </w:r>
      <w:r>
        <w:t>Military personnel and their families</w:t>
      </w:r>
    </w:p>
    <w:p>
      <w:r>
        <w:rPr>
          <w:b/>
          <w:color w:val="EF4444"/>
        </w:rPr>
        <w:t xml:space="preserve">Who pays: </w:t>
      </w:r>
      <w:r>
        <w:t>The U.S. government</w:t>
      </w:r>
    </w:p>
    <w:p>
      <w:r>
        <w:rPr>
          <w:i/>
          <w:color w:val="6B7280"/>
        </w:rPr>
        <w:t>"The Secretary of Defense, in coordination with the Secretaries of the military departments, shall develop and implement uniform guidelines for the remediation of mold in military housing, facilities, and other real property under jurisdiction of each such Secretary."</w:t>
      </w:r>
    </w:p>
    <w:p/>
    <w:p>
      <w:r>
        <w:rPr>
          <w:b/>
          <w:color w:val="3B82F6"/>
        </w:rPr>
        <w:t xml:space="preserve">[NOTE] </w:t>
      </w:r>
      <w:r>
        <w:rPr>
          <w:color w:val="6B7280"/>
        </w:rPr>
        <w:t xml:space="preserve">((d)) </w:t>
      </w:r>
      <w:r>
        <w:rPr>
          <w:b/>
        </w:rPr>
        <w:t>Requires Regular Reporting</w:t>
      </w:r>
    </w:p>
    <w:p>
      <w:r>
        <w:t>The bill requires regular reporting on the results of inspections and the pilot program, including findings, deficiencies, and recommendations. This could help identify areas for improvement and ensure accountability.</w:t>
      </w:r>
    </w:p>
    <w:p>
      <w:r>
        <w:rPr>
          <w:b/>
          <w:color w:val="10B981"/>
        </w:rPr>
        <w:t xml:space="preserve">Who benefits: </w:t>
      </w:r>
      <w:r>
        <w:t>Congressional defense committees and the public</w:t>
      </w:r>
    </w:p>
    <w:p>
      <w:r>
        <w:rPr>
          <w:b/>
          <w:color w:val="EF4444"/>
        </w:rPr>
        <w:t xml:space="preserve">Who pays: </w:t>
      </w:r>
      <w:r>
        <w:t>The U.S. government</w:t>
      </w:r>
    </w:p>
    <w:p>
      <w:r>
        <w:rPr>
          <w:i/>
          <w:color w:val="6B7280"/>
        </w:rPr>
        <w:t>"Not later than March 1, 2027, and annually thereafter until March 1, 2032, the Secretary of Defense shall submit to the congressional defense committees a report on the results of inspections conducted under this section during the preceding calendar year."</w:t>
      </w:r>
    </w:p>
    <w:p/>
    <w:p>
      <w:r>
        <w:rPr>
          <w:b/>
          <w:color w:val="10B981"/>
        </w:rPr>
        <w:t xml:space="preserve">[HELPS CITIZENS] </w:t>
      </w:r>
      <w:r>
        <w:rPr>
          <w:color w:val="6B7280"/>
        </w:rPr>
        <w:t xml:space="preserve">((a)(1)) </w:t>
      </w:r>
      <w:r>
        <w:rPr>
          <w:b/>
        </w:rPr>
        <w:t>Enhanced Verification Framework for Military Housing</w:t>
      </w:r>
    </w:p>
    <w:p>
      <w:r>
        <w:t>This provision requires the Department of Defense to implement a comprehensive framework to ensure accurate reporting of barracks occupancy. It includes physical inspections, automated record reconciliation, and mechanisms to prevent ghost occupancy. This helps ensure that military housing is efficiently managed and reduces potential waste.</w:t>
      </w:r>
    </w:p>
    <w:p>
      <w:r>
        <w:rPr>
          <w:b/>
          <w:color w:val="10B981"/>
        </w:rPr>
        <w:t xml:space="preserve">Who benefits: </w:t>
      </w:r>
      <w:r>
        <w:t>Military personnel and taxpayers</w:t>
      </w:r>
    </w:p>
    <w:p>
      <w:r>
        <w:rPr>
          <w:b/>
          <w:color w:val="EF4444"/>
        </w:rPr>
        <w:t xml:space="preserve">Who pays: </w:t>
      </w:r>
      <w:r>
        <w:t>Department of Defense</w:t>
      </w:r>
    </w:p>
    <w:p>
      <w:r>
        <w:rPr>
          <w:i/>
          <w:color w:val="6B7280"/>
        </w:rPr>
        <w:t>"ense-wide verification framework to ensure accurate barracks occupancy reporting"</w:t>
      </w:r>
    </w:p>
    <w:p/>
    <w:p>
      <w:r>
        <w:rPr>
          <w:b/>
          <w:color w:val="10B981"/>
        </w:rPr>
        <w:t xml:space="preserve">[HELPS CITIZENS] </w:t>
      </w:r>
      <w:r>
        <w:rPr>
          <w:color w:val="6B7280"/>
        </w:rPr>
        <w:t xml:space="preserve">((a)(2)) </w:t>
      </w:r>
      <w:r>
        <w:rPr>
          <w:b/>
        </w:rPr>
        <w:t>Real-time Data Analytics for Military Housing</w:t>
      </w:r>
    </w:p>
    <w:p>
      <w:r>
        <w:t>This provision mandates a strategy for real-time data analytics to optimize investments in military unaccompanied housing, improve facility lifecycle management, and enable predictive maintenance. This can lead to more efficient use of resources and better maintenance of housing, benefiting military personnel and taxpayers.</w:t>
      </w:r>
    </w:p>
    <w:p>
      <w:r>
        <w:rPr>
          <w:b/>
          <w:color w:val="10B981"/>
        </w:rPr>
        <w:t xml:space="preserve">Who benefits: </w:t>
      </w:r>
      <w:r>
        <w:t>Military personnel and taxpayers</w:t>
      </w:r>
    </w:p>
    <w:p>
      <w:r>
        <w:rPr>
          <w:b/>
          <w:color w:val="EF4444"/>
        </w:rPr>
        <w:t xml:space="preserve">Who pays: </w:t>
      </w:r>
      <w:r>
        <w:t>Department of Defense</w:t>
      </w:r>
    </w:p>
    <w:p>
      <w:r>
        <w:rPr>
          <w:i/>
          <w:color w:val="6B7280"/>
        </w:rPr>
        <w:t>"A Department of Defense-wide strategy for real-time data analytics"</w:t>
      </w:r>
    </w:p>
    <w:p/>
    <w:p>
      <w:r>
        <w:rPr>
          <w:b/>
          <w:color w:val="10B981"/>
        </w:rPr>
        <w:t xml:space="preserve">[HELPS CITIZENS] </w:t>
      </w:r>
      <w:r>
        <w:rPr>
          <w:color w:val="6B7280"/>
        </w:rPr>
        <w:t xml:space="preserve">((a)(3)) </w:t>
      </w:r>
      <w:r>
        <w:rPr>
          <w:b/>
        </w:rPr>
        <w:t>Standardized Data Governance for Military Housing</w:t>
      </w:r>
    </w:p>
    <w:p>
      <w:r>
        <w:t>This provision establishes a governance policy for data related to military unaccompanied housing, including enforceable protocols for data entry, frequency of updates, access controls, and cybersecurity protections. This ensures data integrity and security, benefiting military personnel and taxpayers.</w:t>
      </w:r>
    </w:p>
    <w:p>
      <w:r>
        <w:rPr>
          <w:b/>
          <w:color w:val="10B981"/>
        </w:rPr>
        <w:t xml:space="preserve">Who benefits: </w:t>
      </w:r>
      <w:r>
        <w:t>Military personnel and taxpayers</w:t>
      </w:r>
    </w:p>
    <w:p>
      <w:r>
        <w:rPr>
          <w:b/>
          <w:color w:val="EF4444"/>
        </w:rPr>
        <w:t xml:space="preserve">Who pays: </w:t>
      </w:r>
      <w:r>
        <w:t>Department of Defense</w:t>
      </w:r>
    </w:p>
    <w:p>
      <w:r>
        <w:rPr>
          <w:i/>
          <w:color w:val="6B7280"/>
        </w:rPr>
        <w:t>"A Department of Defense-wide governance policy for data"</w:t>
      </w:r>
    </w:p>
    <w:p/>
    <w:p>
      <w:r>
        <w:rPr>
          <w:b/>
          <w:color w:val="10B981"/>
        </w:rPr>
        <w:t xml:space="preserve">[HELPS CITIZENS] </w:t>
      </w:r>
      <w:r>
        <w:rPr>
          <w:color w:val="6B7280"/>
        </w:rPr>
        <w:t xml:space="preserve">((a)(4)) </w:t>
      </w:r>
      <w:r>
        <w:rPr>
          <w:b/>
        </w:rPr>
        <w:t>Standardized Reporting System for Military Housing</w:t>
      </w:r>
    </w:p>
    <w:p>
      <w:r>
        <w:t>This provision requires each Secretary of a military department to implement a standardized system for reporting discrepancies in data maintained by the Secretary regarding military unaccompanied housing. This ensures consistency and accuracy in reporting, benefiting military personnel and taxpayers.</w:t>
      </w:r>
    </w:p>
    <w:p>
      <w:r>
        <w:rPr>
          <w:b/>
          <w:color w:val="10B981"/>
        </w:rPr>
        <w:t xml:space="preserve">Who benefits: </w:t>
      </w:r>
      <w:r>
        <w:t>Military personnel and taxpayers</w:t>
      </w:r>
    </w:p>
    <w:p>
      <w:r>
        <w:rPr>
          <w:b/>
          <w:color w:val="EF4444"/>
        </w:rPr>
        <w:t xml:space="preserve">Who pays: </w:t>
      </w:r>
      <w:r>
        <w:t>Department of Defense</w:t>
      </w:r>
    </w:p>
    <w:p>
      <w:r>
        <w:rPr>
          <w:i/>
          <w:color w:val="6B7280"/>
        </w:rPr>
        <w:t>"A requirement for each Secretary of a military department to implement a standardized system"</w:t>
      </w:r>
    </w:p>
    <w:p/>
    <w:p>
      <w:r>
        <w:rPr>
          <w:b/>
          <w:color w:val="3B82F6"/>
        </w:rPr>
        <w:t xml:space="preserve">[NOTE] </w:t>
      </w:r>
      <w:r>
        <w:rPr>
          <w:color w:val="6B7280"/>
        </w:rPr>
        <w:t xml:space="preserve">(SEC. 2841) </w:t>
      </w:r>
      <w:r>
        <w:rPr>
          <w:b/>
        </w:rPr>
        <w:t>Modification of Capital Investment Requirement for Facilities</w:t>
      </w:r>
    </w:p>
    <w:p>
      <w:r>
        <w:t>This provision modifies the requirement for minimum capital investment for facilities sustainability, restoration, and modernization for military departments. It excludes certain facilities from the requirement. This could lead to more efficient use of resources, but the impact on specific military departments and taxpayers is unclear.</w:t>
      </w:r>
    </w:p>
    <w:p>
      <w:r>
        <w:rPr>
          <w:b/>
          <w:color w:val="10B981"/>
        </w:rPr>
        <w:t xml:space="preserve">Who benefits: </w:t>
      </w:r>
      <w:r>
        <w:t>Unclear</w:t>
      </w:r>
    </w:p>
    <w:p>
      <w:r>
        <w:rPr>
          <w:b/>
          <w:color w:val="EF4444"/>
        </w:rPr>
        <w:t xml:space="preserve">Who pays: </w:t>
      </w:r>
      <w:r>
        <w:t>Unclear</w:t>
      </w:r>
    </w:p>
    <w:p>
      <w:r>
        <w:rPr>
          <w:i/>
          <w:color w:val="6B7280"/>
        </w:rPr>
        <w:t>"MODIFICATION OF REQUIREMENT WITH RESPECT TO MINIMUM CAPITAL INVESTMENT FOR FACILITIES SUSTAINMENT, RESTORATION, AND MODERNIZATION FOR MILITARY DEPARTMENTS"</w:t>
      </w:r>
    </w:p>
    <w:p/>
    <w:p>
      <w:r>
        <w:rPr>
          <w:b/>
          <w:color w:val="3B82F6"/>
        </w:rPr>
        <w:t xml:space="preserve">[NOTE] </w:t>
      </w:r>
      <w:r>
        <w:rPr>
          <w:color w:val="6B7280"/>
        </w:rPr>
        <w:t xml:space="preserve">(SEC. 2842) </w:t>
      </w:r>
      <w:r>
        <w:rPr>
          <w:b/>
        </w:rPr>
        <w:t>Authorization for Monetary Contributions to Utility System Conveyees</w:t>
      </w:r>
    </w:p>
    <w:p>
      <w:r>
        <w:t>This provision authorizes the Secretary concerned to make monetary contributions to the conveyees of utility systems for infrastructure improvements. This could lead to more efficient use of resources, but the impact on specific military departments and taxpayers is unclear.</w:t>
      </w:r>
    </w:p>
    <w:p>
      <w:r>
        <w:rPr>
          <w:b/>
          <w:color w:val="10B981"/>
        </w:rPr>
        <w:t xml:space="preserve">Who benefits: </w:t>
      </w:r>
      <w:r>
        <w:t>Unclear</w:t>
      </w:r>
    </w:p>
    <w:p>
      <w:r>
        <w:rPr>
          <w:b/>
          <w:color w:val="EF4444"/>
        </w:rPr>
        <w:t xml:space="preserve">Who pays: </w:t>
      </w:r>
      <w:r>
        <w:t>Unclear</w:t>
      </w:r>
    </w:p>
    <w:p>
      <w:r>
        <w:rPr>
          <w:i/>
          <w:color w:val="6B7280"/>
        </w:rPr>
        <w:t>"AUTHORIZATION FOR MONETARY CONTRIBUTIONS TO THE CONVEYEES OF UTILITY SYSTEMS FOR INFRASTRUCTURE IMPROVEMENTS"</w:t>
      </w:r>
    </w:p>
    <w:p/>
    <w:p>
      <w:r>
        <w:rPr>
          <w:b/>
          <w:color w:val="3B82F6"/>
        </w:rPr>
        <w:t xml:space="preserve">[NOTE] </w:t>
      </w:r>
      <w:r>
        <w:rPr>
          <w:color w:val="6B7280"/>
        </w:rPr>
        <w:t xml:space="preserve">(SEC. 2843) </w:t>
      </w:r>
      <w:r>
        <w:rPr>
          <w:b/>
        </w:rPr>
        <w:t>Extension of Authority for Pilot Program for Cost Savings Realization</w:t>
      </w:r>
    </w:p>
    <w:p>
      <w:r>
        <w:t>This provision extends the authority to carry out a Department of Defense pilot program for using cost savings realized. This could lead to more efficient use of resources, but the impact on specific military departments and taxpayers is unclear.</w:t>
      </w:r>
    </w:p>
    <w:p>
      <w:r>
        <w:rPr>
          <w:b/>
          <w:color w:val="10B981"/>
        </w:rPr>
        <w:t xml:space="preserve">Who benefits: </w:t>
      </w:r>
      <w:r>
        <w:t>Unclear</w:t>
      </w:r>
    </w:p>
    <w:p>
      <w:r>
        <w:rPr>
          <w:b/>
          <w:color w:val="EF4444"/>
        </w:rPr>
        <w:t xml:space="preserve">Who pays: </w:t>
      </w:r>
      <w:r>
        <w:t>Unclear</w:t>
      </w:r>
    </w:p>
    <w:p>
      <w:r>
        <w:rPr>
          <w:i/>
          <w:color w:val="6B7280"/>
        </w:rPr>
        <w:t>"EXTENSION OF AUTHORITY TO CARRY OUT DEPARTMENT OF DEFENSE PILOT PROGRAM FOR USE OF COST SAVINGS REALIZED"</w:t>
      </w:r>
    </w:p>
    <w:p/>
    <w:p>
      <w:r>
        <w:rPr>
          <w:b/>
          <w:color w:val="3B82F6"/>
        </w:rPr>
        <w:t xml:space="preserve">[NOTE] </w:t>
      </w:r>
      <w:r>
        <w:rPr>
          <w:color w:val="6B7280"/>
        </w:rPr>
        <w:t xml:space="preserve">(SEC. 2845) </w:t>
      </w:r>
      <w:r>
        <w:rPr>
          <w:b/>
        </w:rPr>
        <w:t>Inclusion of Territories in Certain Intergovernmental Support Agreements</w:t>
      </w:r>
    </w:p>
    <w:p>
      <w:r>
        <w:t>This provision includes the State of Yap of the Federated States of Micronesia and the Republic of Palau in certain intergovernmental support agreements for installation-support services. This could lead to more efficient use of resources, but the impact on specific military departments and taxpayers is unclear.</w:t>
      </w:r>
    </w:p>
    <w:p>
      <w:r>
        <w:rPr>
          <w:b/>
          <w:color w:val="10B981"/>
        </w:rPr>
        <w:t xml:space="preserve">Who benefits: </w:t>
      </w:r>
      <w:r>
        <w:t>Unclear</w:t>
      </w:r>
    </w:p>
    <w:p>
      <w:r>
        <w:rPr>
          <w:b/>
          <w:color w:val="EF4444"/>
        </w:rPr>
        <w:t xml:space="preserve">Who pays: </w:t>
      </w:r>
      <w:r>
        <w:t>Unclear</w:t>
      </w:r>
    </w:p>
    <w:p>
      <w:r>
        <w:rPr>
          <w:i/>
          <w:color w:val="6B7280"/>
        </w:rPr>
        <w:t>"INCLUSION OF TERRITORIES IN CERTAIN INTERGOVERNMENTAL SUPPORT AGREEMENTS FOR INSTALLATION-SUPPORT SERVICES"</w:t>
      </w:r>
    </w:p>
    <w:p/>
    <w:p>
      <w:r>
        <w:rPr>
          <w:b/>
          <w:color w:val="3B82F6"/>
        </w:rPr>
        <w:t xml:space="preserve">[NOTE] </w:t>
      </w:r>
      <w:r>
        <w:rPr>
          <w:color w:val="6B7280"/>
        </w:rPr>
        <w:t xml:space="preserve">(160(a)) </w:t>
      </w:r>
      <w:r>
        <w:rPr>
          <w:b/>
        </w:rPr>
        <w:t>Military Academy Master Plans</w:t>
      </w:r>
    </w:p>
    <w:p>
      <w:r>
        <w:t>This provision requires each military academy to develop a master plan that addresses various risks and deadlines. While it ensures comprehensive planning, it may not directly benefit or harm average citizens. It's more about ensuring military readiness and safety.</w:t>
      </w:r>
    </w:p>
    <w:p>
      <w:r>
        <w:rPr>
          <w:b/>
          <w:color w:val="10B981"/>
        </w:rPr>
        <w:t xml:space="preserve">Who benefits: </w:t>
      </w:r>
      <w:r>
        <w:t>Military academies and the Department of Defense</w:t>
      </w:r>
    </w:p>
    <w:p>
      <w:r>
        <w:rPr>
          <w:b/>
          <w:color w:val="EF4444"/>
        </w:rPr>
        <w:t xml:space="preserve">Who pays: </w:t>
      </w:r>
      <w:r>
        <w:t>Taxpayers</w:t>
      </w:r>
    </w:p>
    <w:p>
      <w:r>
        <w:rPr>
          <w:i/>
          <w:color w:val="6B7280"/>
        </w:rPr>
        <w:t>"Each master plan required under subsection (a) shall propose a method to address the requirements of paragraphs (1) and (3) of such subsection not later than five years after the date described in subsection (c)."</w:t>
      </w:r>
    </w:p>
    <w:p/>
    <w:p>
      <w:r>
        <w:rPr>
          <w:b/>
          <w:color w:val="3B82F6"/>
        </w:rPr>
        <w:t xml:space="preserve">[NOTE] </w:t>
      </w:r>
      <w:r>
        <w:rPr>
          <w:color w:val="6B7280"/>
        </w:rPr>
        <w:t xml:space="preserve">(2851(a)) </w:t>
      </w:r>
      <w:r>
        <w:rPr>
          <w:b/>
        </w:rPr>
        <w:t>Annual Report on Cost Premium for Military Construction</w:t>
      </w:r>
    </w:p>
    <w:p>
      <w:r>
        <w:t>This provision requires the Secretary of Defense to submit annual reports on the cost premium for constructing certain military facilities. It aims to identify factors contributing to higher costs and recommend reforms. While it may not directly help or hurt citizens, it could lead to more efficient military construction in the future.</w:t>
      </w:r>
    </w:p>
    <w:p>
      <w:r>
        <w:rPr>
          <w:b/>
          <w:color w:val="10B981"/>
        </w:rPr>
        <w:t xml:space="preserve">Who benefits: </w:t>
      </w:r>
      <w:r>
        <w:t>Department of Defense and taxpayers</w:t>
      </w:r>
    </w:p>
    <w:p>
      <w:r>
        <w:rPr>
          <w:b/>
          <w:color w:val="EF4444"/>
        </w:rPr>
        <w:t xml:space="preserve">Who pays: </w:t>
      </w:r>
      <w:r>
        <w:t>Taxpayers</w:t>
      </w:r>
    </w:p>
    <w:p>
      <w:r>
        <w:rPr>
          <w:i/>
          <w:color w:val="6B7280"/>
        </w:rPr>
        <w:t>"Not later than March 1, 2026, and annually thereafter for five years, the Secretary of Defense shall submit to the congressional defense committees a report that includes a detailed quantitative and qualitative assessment of the cost premium for construction of facilities selected under subsection (b)."</w:t>
      </w:r>
    </w:p>
    <w:p/>
    <w:p>
      <w:r>
        <w:rPr>
          <w:b/>
          <w:color w:val="3B82F6"/>
        </w:rPr>
        <w:t xml:space="preserve">[NOTE] </w:t>
      </w:r>
      <w:r>
        <w:rPr>
          <w:color w:val="6B7280"/>
        </w:rPr>
        <w:t xml:space="preserve">(2852(a)) </w:t>
      </w:r>
      <w:r>
        <w:rPr>
          <w:b/>
        </w:rPr>
        <w:t>Implementation of Comptroller General Recommendations</w:t>
      </w:r>
    </w:p>
    <w:p>
      <w:r>
        <w:t>This provision requires the Secretary of Defense to implement recommendations from the Comptroller General regarding military housing supply and affordability. It aims to address housing challenges for service members and their families. While it may not directly help or hurt citizens, it could improve housing conditions for military personnel.</w:t>
      </w:r>
    </w:p>
    <w:p>
      <w:r>
        <w:rPr>
          <w:b/>
          <w:color w:val="10B981"/>
        </w:rPr>
        <w:t xml:space="preserve">Who benefits: </w:t>
      </w:r>
      <w:r>
        <w:t>Service members and their families</w:t>
      </w:r>
    </w:p>
    <w:p>
      <w:r>
        <w:rPr>
          <w:b/>
          <w:color w:val="EF4444"/>
        </w:rPr>
        <w:t xml:space="preserve">Who pays: </w:t>
      </w:r>
      <w:r>
        <w:t>Taxpayers</w:t>
      </w:r>
    </w:p>
    <w:p>
      <w:r>
        <w:rPr>
          <w:i/>
          <w:color w:val="6B7280"/>
        </w:rPr>
        <w:t>"Not later than one year after the date of the enactment of this Act, and except as provided in subsection (c), the Secretary of Defense shall implement each recommendation of the Comptroller General of the United States contained in the report dated October 30, 2024, and entitled 'Military Housing: DOD Should Address Critical Supply and Affordability Challenges for Service Members' (GAO–25–106208), as those recommendations are modified under subsection (b)."</w:t>
      </w:r>
    </w:p>
    <w:p/>
    <w:p>
      <w:r>
        <w:rPr>
          <w:b/>
          <w:color w:val="3B82F6"/>
        </w:rPr>
        <w:t xml:space="preserve">[NOTE] </w:t>
      </w:r>
      <w:r>
        <w:rPr>
          <w:color w:val="6B7280"/>
        </w:rPr>
        <w:t xml:space="preserve">(2853(a)) </w:t>
      </w:r>
      <w:r>
        <w:rPr>
          <w:b/>
        </w:rPr>
        <w:t>Plan for Deploying Private 5G and Future Generation Networks</w:t>
      </w:r>
    </w:p>
    <w:p>
      <w:r>
        <w:t>This provision requires the development of a plan for deploying private 5G and future generation networks on military installations. It aims to improve communication and security capabilities. While it may not directly help or hurt citizens, it could enhance military operations and readiness.</w:t>
      </w:r>
    </w:p>
    <w:p>
      <w:r>
        <w:rPr>
          <w:b/>
          <w:color w:val="10B981"/>
        </w:rPr>
        <w:t xml:space="preserve">Who benefits: </w:t>
      </w:r>
      <w:r>
        <w:t>Department of Defense</w:t>
      </w:r>
    </w:p>
    <w:p>
      <w:r>
        <w:rPr>
          <w:b/>
          <w:color w:val="EF4444"/>
        </w:rPr>
        <w:t xml:space="preserve">Who pays: </w:t>
      </w:r>
      <w:r>
        <w:t>Taxpayers</w:t>
      </w:r>
    </w:p>
    <w:p>
      <w:r>
        <w:rPr>
          <w:i/>
          <w:color w:val="6B7280"/>
        </w:rPr>
        <w:t>"Pursuant to section 1526 of the National Defense Authorization Act for Fiscal Year 2024 (Public Law 118–31; 10 U.S.C. 4571 note) and the Department of Defense Private 5G Deployment Strategy (dated October 2024), each Secretary of a military department shall develop a prioritized list of military installations that merit investment in private fifth generation and future generation information and communications networks."</w:t>
      </w:r>
    </w:p>
    <w:p/>
    <w:p>
      <w:r>
        <w:rPr>
          <w:b/>
          <w:color w:val="3B82F6"/>
        </w:rPr>
        <w:t xml:space="preserve">[NOTE] </w:t>
      </w:r>
      <w:r>
        <w:rPr>
          <w:color w:val="6B7280"/>
        </w:rPr>
        <w:t xml:space="preserve">((e)) </w:t>
      </w:r>
      <w:r>
        <w:rPr>
          <w:b/>
        </w:rPr>
        <w:t>Plan for Private 5G Open Radio Access Network Architecture Deployments</w:t>
      </w:r>
    </w:p>
    <w:p>
      <w:r>
        <w:t>The bill requires the Secretary of Defense to develop a plan for deploying private 5G networks based on Open Radio Access Network architecture across military installations by March 1, 2026. This could potentially improve connectivity and efficiency for military operations, but it also raises concerns about privacy and security.</w:t>
      </w:r>
    </w:p>
    <w:p>
      <w:r>
        <w:rPr>
          <w:b/>
          <w:color w:val="10B981"/>
        </w:rPr>
        <w:t xml:space="preserve">Who benefits: </w:t>
      </w:r>
      <w:r>
        <w:t>Military operations and potentially civilian users in nearby areas</w:t>
      </w:r>
    </w:p>
    <w:p>
      <w:r>
        <w:rPr>
          <w:b/>
          <w:color w:val="EF4444"/>
        </w:rPr>
        <w:t xml:space="preserve">Who pays: </w:t>
      </w:r>
      <w:r>
        <w:t>Taxpayers through military budgets</w:t>
      </w:r>
    </w:p>
    <w:p>
      <w:r>
        <w:rPr>
          <w:i/>
          <w:color w:val="6B7280"/>
        </w:rPr>
        <w:t>"PLAN FOR PRIVATE 5G OPEN RADIO ACCESS NETWORK ARCHITECTURE DEPLOYMENTS"</w:t>
      </w:r>
    </w:p>
    <w:p/>
    <w:p>
      <w:r>
        <w:rPr>
          <w:b/>
          <w:color w:val="10B981"/>
        </w:rPr>
        <w:t xml:space="preserve">[HELPS CITIZENS] </w:t>
      </w:r>
      <w:r>
        <w:rPr>
          <w:color w:val="6B7280"/>
        </w:rPr>
        <w:t xml:space="preserve">((a)) </w:t>
      </w:r>
      <w:r>
        <w:rPr>
          <w:b/>
        </w:rPr>
        <w:t>Historical Markers Commemorating Radiation Exposure</w:t>
      </w:r>
    </w:p>
    <w:p>
      <w:r>
        <w:t>The bill mandates the placement of historical markers at Holloman Air Force Base and White Sands Missile Range to commemorate the effects of radiation exposure from the Manhattan Project and nuclear tests. This helps raise awareness about the historical impacts on local communities.</w:t>
      </w:r>
    </w:p>
    <w:p>
      <w:r>
        <w:rPr>
          <w:b/>
          <w:color w:val="10B981"/>
        </w:rPr>
        <w:t xml:space="preserve">Who benefits: </w:t>
      </w:r>
      <w:r>
        <w:t>Local communities and history enthusiasts</w:t>
      </w:r>
    </w:p>
    <w:p>
      <w:r>
        <w:rPr>
          <w:b/>
          <w:color w:val="EF4444"/>
        </w:rPr>
        <w:t xml:space="preserve">Who pays: </w:t>
      </w:r>
      <w:r>
        <w:t>Taxpayers through military budgets</w:t>
      </w:r>
    </w:p>
    <w:p>
      <w:r>
        <w:rPr>
          <w:i/>
          <w:color w:val="6B7280"/>
        </w:rPr>
        <w:t>"HISTORICAL MARKER COMMEMORATING EFFECTS OF RADIATION EXPOSURE AT HOLLOMAN AIR FORCE BASE AND WHITE SANDS MISSILE RANGE"</w:t>
      </w:r>
    </w:p>
    <w:p/>
    <w:p>
      <w:r>
        <w:rPr>
          <w:b/>
          <w:color w:val="EF4444"/>
        </w:rPr>
        <w:t xml:space="preserve">[HURTS CITIZENS] </w:t>
      </w:r>
      <w:r>
        <w:rPr>
          <w:color w:val="6B7280"/>
        </w:rPr>
        <w:t xml:space="preserve">((1)) </w:t>
      </w:r>
      <w:r>
        <w:rPr>
          <w:b/>
        </w:rPr>
        <w:t>Prohibition on Development of a Golf Course at Greenbury Point Conservation Area</w:t>
      </w:r>
    </w:p>
    <w:p>
      <w:r>
        <w:t>The bill prohibits the development of a golf course at the Greenbury Point Conservation Area at Naval Support Activity Annapolis, Maryland. This could limit recreational opportunities for local residents and potentially reduce property values.</w:t>
      </w:r>
    </w:p>
    <w:p>
      <w:r>
        <w:rPr>
          <w:b/>
          <w:color w:val="10B981"/>
        </w:rPr>
        <w:t xml:space="preserve">Who benefits: </w:t>
      </w:r>
      <w:r>
        <w:t>Environmental conservation and potentially some wildlife</w:t>
      </w:r>
    </w:p>
    <w:p>
      <w:r>
        <w:rPr>
          <w:b/>
          <w:color w:val="EF4444"/>
        </w:rPr>
        <w:t xml:space="preserve">Who pays: </w:t>
      </w:r>
      <w:r>
        <w:t>Local residents who might have wanted to use the land for recreation</w:t>
      </w:r>
    </w:p>
    <w:p>
      <w:r>
        <w:rPr>
          <w:i/>
          <w:color w:val="6B7280"/>
        </w:rPr>
        <w:t>"PROHIBITION ON DEVELOPMENT OF A GOLF COURSE AT GREENBURY POINT CONSERVATION AREA AT NAVAL SUPPORT ACTIVITY ANNAPOLIS, MARYLAND"</w:t>
      </w:r>
    </w:p>
    <w:p/>
    <w:p>
      <w:r>
        <w:rPr>
          <w:b/>
          <w:color w:val="3B82F6"/>
        </w:rPr>
        <w:t xml:space="preserve">[NOTE] </w:t>
      </w:r>
      <w:r>
        <w:rPr>
          <w:color w:val="6B7280"/>
        </w:rPr>
        <w:t xml:space="preserve">((1)) </w:t>
      </w:r>
      <w:r>
        <w:rPr>
          <w:b/>
        </w:rPr>
        <w:t>Extension of Prohibition on Joint Use of Homestead Air Reserve Base</w:t>
      </w:r>
    </w:p>
    <w:p>
      <w:r>
        <w:t>The bill extends the prohibition on joint use of Homestead Air Reserve Base with civil aviation until September 30, 2034. This could help maintain military control over the base, but it also limits civilian access to the facility.</w:t>
      </w:r>
    </w:p>
    <w:p>
      <w:r>
        <w:rPr>
          <w:b/>
          <w:color w:val="10B981"/>
        </w:rPr>
        <w:t xml:space="preserve">Who benefits: </w:t>
      </w:r>
      <w:r>
        <w:t>Military operations</w:t>
      </w:r>
    </w:p>
    <w:p>
      <w:r>
        <w:rPr>
          <w:b/>
          <w:color w:val="EF4444"/>
        </w:rPr>
        <w:t xml:space="preserve">Who pays: </w:t>
      </w:r>
      <w:r>
        <w:t>Local residents who might have wanted to use the base for civilian purposes</w:t>
      </w:r>
    </w:p>
    <w:p>
      <w:r>
        <w:rPr>
          <w:i/>
          <w:color w:val="6B7280"/>
        </w:rPr>
        <w:t>"EXTENSION OF PROHIBITION ON JOINT USE OF HOMESTEAD AIR RESERVE BASE WITH CIVIL AVIATION"</w:t>
      </w:r>
    </w:p>
    <w:p/>
    <w:p>
      <w:r>
        <w:rPr>
          <w:b/>
          <w:color w:val="3B82F6"/>
        </w:rPr>
        <w:t xml:space="preserve">[NOTE] </w:t>
      </w:r>
      <w:r>
        <w:rPr>
          <w:color w:val="6B7280"/>
        </w:rPr>
        <w:t xml:space="preserve">((1)) </w:t>
      </w:r>
      <w:r>
        <w:rPr>
          <w:b/>
        </w:rPr>
        <w:t>Extension of Sunset for Land Conveyance, Sharpe Army Depot</w:t>
      </w:r>
    </w:p>
    <w:p>
      <w:r>
        <w:t>The bill extends the sunset for land conveyance from Sharpe Army Depot in Lathrop, California, from five years to ten years. This could provide more time for economic development in the area.</w:t>
      </w:r>
    </w:p>
    <w:p>
      <w:r>
        <w:rPr>
          <w:b/>
          <w:color w:val="10B981"/>
        </w:rPr>
        <w:t xml:space="preserve">Who benefits: </w:t>
      </w:r>
      <w:r>
        <w:t>Local economy and potentially new businesses</w:t>
      </w:r>
    </w:p>
    <w:p>
      <w:r>
        <w:rPr>
          <w:b/>
          <w:color w:val="EF4444"/>
        </w:rPr>
        <w:t xml:space="preserve">Who pays: </w:t>
      </w:r>
      <w:r>
        <w:t>Taxpayers through military budgets</w:t>
      </w:r>
    </w:p>
    <w:p>
      <w:r>
        <w:rPr>
          <w:i/>
          <w:color w:val="6B7280"/>
        </w:rPr>
        <w:t>"EXTENSION OF SUNSET FOR LAND CONVEYANCE, SHARPE ARMY DEPOT, LATHROP, CALIFORNIA"</w:t>
      </w:r>
    </w:p>
    <w:p/>
    <w:p>
      <w:r>
        <w:rPr>
          <w:b/>
          <w:color w:val="3B82F6"/>
        </w:rPr>
        <w:t xml:space="preserve">[NOTE] </w:t>
      </w:r>
      <w:r>
        <w:rPr>
          <w:color w:val="6B7280"/>
        </w:rPr>
        <w:t xml:space="preserve">((1)) </w:t>
      </w:r>
      <w:r>
        <w:rPr>
          <w:b/>
        </w:rPr>
        <w:t>Clarification of Land Conveyance, Fort Hood, Texas</w:t>
      </w:r>
    </w:p>
    <w:p>
      <w:r>
        <w:t>The bill clarifies the purpose of land conveyance from Fort Hood, Texas, to include other community-benefiting activities. This could broaden the scope of economic development at the site.</w:t>
      </w:r>
    </w:p>
    <w:p>
      <w:r>
        <w:rPr>
          <w:b/>
          <w:color w:val="10B981"/>
        </w:rPr>
        <w:t xml:space="preserve">Who benefits: </w:t>
      </w:r>
      <w:r>
        <w:t>Local economy and potentially new businesses</w:t>
      </w:r>
    </w:p>
    <w:p>
      <w:r>
        <w:rPr>
          <w:b/>
          <w:color w:val="EF4444"/>
        </w:rPr>
        <w:t xml:space="preserve">Who pays: </w:t>
      </w:r>
      <w:r>
        <w:t>Taxpayers through military budgets</w:t>
      </w:r>
    </w:p>
    <w:p>
      <w:r>
        <w:rPr>
          <w:i/>
          <w:color w:val="6B7280"/>
        </w:rPr>
        <w:t>"CLARIFICATION OF LAND CONVEYANCE, FORT HOOD, TEXAS"</w:t>
      </w:r>
    </w:p>
    <w:p/>
    <w:p>
      <w:r>
        <w:rPr>
          <w:b/>
          <w:color w:val="3B82F6"/>
        </w:rPr>
        <w:t xml:space="preserve">[NOTE] </w:t>
      </w:r>
      <w:r>
        <w:rPr>
          <w:color w:val="6B7280"/>
        </w:rPr>
        <w:t xml:space="preserve">((1)) </w:t>
      </w:r>
      <w:r>
        <w:rPr>
          <w:b/>
        </w:rPr>
        <w:t>Extension of Certain Military Land Withdrawals</w:t>
      </w:r>
    </w:p>
    <w:p>
      <w:r>
        <w:t>The bill extends the withdrawal and reservation for military use of certain lands, including Yukon Training Area and Fort Irwin Military Lands, until November 6, 2051. This helps maintain military training areas but could limit other uses of the land.</w:t>
      </w:r>
    </w:p>
    <w:p>
      <w:r>
        <w:rPr>
          <w:b/>
          <w:color w:val="10B981"/>
        </w:rPr>
        <w:t xml:space="preserve">Who benefits: </w:t>
      </w:r>
      <w:r>
        <w:t>Military operations</w:t>
      </w:r>
    </w:p>
    <w:p>
      <w:r>
        <w:rPr>
          <w:b/>
          <w:color w:val="EF4444"/>
        </w:rPr>
        <w:t xml:space="preserve">Who pays: </w:t>
      </w:r>
      <w:r>
        <w:t>Local residents and potentially other land users</w:t>
      </w:r>
    </w:p>
    <w:p>
      <w:r>
        <w:rPr>
          <w:i/>
          <w:color w:val="6B7280"/>
        </w:rPr>
        <w:t>"EXTENSION OF CERTAIN MILITARY LAND WITHDRAWALS AND CORRECTION OF CERTAIN LAND DESCRIPTIONS"</w:t>
      </w:r>
    </w:p>
    <w:p/>
    <w:p>
      <w:r>
        <w:rPr>
          <w:b/>
          <w:color w:val="3B82F6"/>
        </w:rPr>
        <w:t xml:space="preserve">[NOTE] </w:t>
      </w:r>
      <w:r>
        <w:rPr>
          <w:color w:val="6B7280"/>
        </w:rPr>
        <w:t xml:space="preserve">((1)) </w:t>
      </w:r>
      <w:r>
        <w:rPr>
          <w:b/>
        </w:rPr>
        <w:t>Land Conveyance, Former Curtis Bay Depot, Maryland</w:t>
      </w:r>
    </w:p>
    <w:p>
      <w:r>
        <w:t>The bill authorizes the conveyance of the former Curtis Bay Depot to the Maryland Economic Development Corporation for economic development purposes. This could help revitalize the area and create new jobs.</w:t>
      </w:r>
    </w:p>
    <w:p>
      <w:r>
        <w:rPr>
          <w:b/>
          <w:color w:val="10B981"/>
        </w:rPr>
        <w:t xml:space="preserve">Who benefits: </w:t>
      </w:r>
      <w:r>
        <w:t>Local economy and potentially new businesses</w:t>
      </w:r>
    </w:p>
    <w:p>
      <w:r>
        <w:rPr>
          <w:b/>
          <w:color w:val="EF4444"/>
        </w:rPr>
        <w:t xml:space="preserve">Who pays: </w:t>
      </w:r>
      <w:r>
        <w:t>Taxpayers through military budgets</w:t>
      </w:r>
    </w:p>
    <w:p>
      <w:r>
        <w:rPr>
          <w:i/>
          <w:color w:val="6B7280"/>
        </w:rPr>
        <w:t>"LAND CONVEYANCE, FORMER CURTIS BAY DEPOT, MARYLAND"</w:t>
      </w:r>
    </w:p>
    <w:p/>
    <w:p>
      <w:r>
        <w:rPr>
          <w:b/>
          <w:color w:val="3B82F6"/>
        </w:rPr>
        <w:t xml:space="preserve">[NOTE] </w:t>
      </w:r>
      <w:r>
        <w:rPr>
          <w:color w:val="6B7280"/>
        </w:rPr>
        <w:t xml:space="preserve">((1)) </w:t>
      </w:r>
      <w:r>
        <w:rPr>
          <w:b/>
        </w:rPr>
        <w:t>Land Conveyance, Sigsbee Park Annex, Naval Air Station, Key West, Florida</w:t>
      </w:r>
    </w:p>
    <w:p>
      <w:r>
        <w:t>The bill authorizes the conveyance of some or all right, title, and interest of the United States in and to the Sigsbee Park Annex at Naval Air Station Key West for economic development purposes. This could help revitalize the area and create new jobs.</w:t>
      </w:r>
    </w:p>
    <w:p>
      <w:r>
        <w:rPr>
          <w:b/>
          <w:color w:val="10B981"/>
        </w:rPr>
        <w:t xml:space="preserve">Who benefits: </w:t>
      </w:r>
      <w:r>
        <w:t>Local economy and potentially new businesses</w:t>
      </w:r>
    </w:p>
    <w:p>
      <w:r>
        <w:rPr>
          <w:b/>
          <w:color w:val="EF4444"/>
        </w:rPr>
        <w:t xml:space="preserve">Who pays: </w:t>
      </w:r>
      <w:r>
        <w:t>Taxpayers through military budgets</w:t>
      </w:r>
    </w:p>
    <w:p>
      <w:r>
        <w:rPr>
          <w:i/>
          <w:color w:val="6B7280"/>
        </w:rPr>
        <w:t>"LAND CONVEYANCE, SIGSBEE PARK ANNEX, NAVAL AIR STA-TION, KEY WEST, FLORIDA"</w:t>
      </w:r>
    </w:p>
    <w:p/>
    <w:p>
      <w:r>
        <w:rPr>
          <w:b/>
          <w:color w:val="10B981"/>
        </w:rPr>
        <w:t xml:space="preserve">[HELPS CITIZENS] </w:t>
      </w:r>
      <w:r>
        <w:rPr>
          <w:color w:val="6B7280"/>
        </w:rPr>
        <w:t xml:space="preserve">((a)) </w:t>
      </w:r>
      <w:r>
        <w:rPr>
          <w:b/>
        </w:rPr>
        <w:t>Sells or Leases Military Property to Public or Private Entities</w:t>
      </w:r>
    </w:p>
    <w:p>
      <w:r>
        <w:t>This provision allows the Navy to sell or lease approximately 19 acres of former military family housing at Naval Air Station Key West Sigsbee Park. The sale or lease must be at fair market value, determined by the Navy. This can potentially provide new economic opportunities for the local community, such as new housing, businesses, or recreational facilities.</w:t>
      </w:r>
    </w:p>
    <w:p>
      <w:r>
        <w:rPr>
          <w:b/>
          <w:color w:val="10B981"/>
        </w:rPr>
        <w:t xml:space="preserve">Who benefits: </w:t>
      </w:r>
      <w:r>
        <w:t>Local community, potential buyers or lessees</w:t>
      </w:r>
    </w:p>
    <w:p>
      <w:r>
        <w:rPr>
          <w:b/>
          <w:color w:val="EF4444"/>
        </w:rPr>
        <w:t xml:space="preserve">Who pays: </w:t>
      </w:r>
      <w:r>
        <w:t>The Navy, through fair market value consideration</w:t>
      </w:r>
    </w:p>
    <w:p>
      <w:r>
        <w:rPr>
          <w:i/>
          <w:color w:val="6B7280"/>
        </w:rPr>
        <w:t>"The Secretary of the Navy (in this section referred to as the ‘‘Secretary’’) may convey some or all right, title and interest of the United States in and to the parcels of real property via sale or lease, consisting of approximately 19 acres and improvements thereon, located at Naval Air Station Key West Sigsbee Park area, that are former sites of military family housing supporting military personnel assigned to the Naval Air Station Key West."</w:t>
      </w:r>
    </w:p>
    <w:p/>
    <w:p>
      <w:r>
        <w:rPr>
          <w:b/>
          <w:color w:val="3B82F6"/>
        </w:rPr>
        <w:t xml:space="preserve">[NOTE] </w:t>
      </w:r>
      <w:r>
        <w:rPr>
          <w:color w:val="6B7280"/>
        </w:rPr>
        <w:t xml:space="preserve">((b)) </w:t>
      </w:r>
      <w:r>
        <w:rPr>
          <w:b/>
        </w:rPr>
        <w:t>Requires Competitive Procedures for Property Conveyance</w:t>
      </w:r>
    </w:p>
    <w:p>
      <w:r>
        <w:t>The Navy must use competitive procedures for any land conveyance authorized by this section. This ensures that the property is sold or leased in a fair and transparent manner, potentially maximizing the value for the government and benefiting the community.</w:t>
      </w:r>
    </w:p>
    <w:p>
      <w:r>
        <w:rPr>
          <w:b/>
          <w:color w:val="10B981"/>
        </w:rPr>
        <w:t xml:space="preserve">Who benefits: </w:t>
      </w:r>
      <w:r>
        <w:t>Public interest in fair transactions</w:t>
      </w:r>
    </w:p>
    <w:p>
      <w:r>
        <w:rPr>
          <w:b/>
          <w:color w:val="EF4444"/>
        </w:rPr>
        <w:t xml:space="preserve">Who pays: </w:t>
      </w:r>
      <w:r>
        <w:t>N/A</w:t>
      </w:r>
    </w:p>
    <w:p>
      <w:r>
        <w:rPr>
          <w:i/>
          <w:color w:val="6B7280"/>
        </w:rPr>
        <w:t>"The Secretary shall use competitive procedures for any land conveyance authorized by sub-section (a)."</w:t>
      </w:r>
    </w:p>
    <w:p/>
    <w:p>
      <w:r>
        <w:rPr>
          <w:b/>
          <w:color w:val="3B82F6"/>
        </w:rPr>
        <w:t xml:space="preserve">[NOTE] </w:t>
      </w:r>
      <w:r>
        <w:rPr>
          <w:color w:val="6B7280"/>
        </w:rPr>
        <w:t xml:space="preserve">((d)) </w:t>
      </w:r>
      <w:r>
        <w:rPr>
          <w:b/>
        </w:rPr>
        <w:t>Survey Cost Borne by Recipient</w:t>
      </w:r>
    </w:p>
    <w:p>
      <w:r>
        <w:t>The cost of the survey to determine the exact acreage and legal description of the parcel(s) to be conveyed is to be borne by the recipient of the parcels. This ensures that the Navy does not incur unnecessary costs for this process.</w:t>
      </w:r>
    </w:p>
    <w:p>
      <w:r>
        <w:rPr>
          <w:b/>
          <w:color w:val="10B981"/>
        </w:rPr>
        <w:t xml:space="preserve">Who benefits: </w:t>
      </w:r>
      <w:r>
        <w:t>Navy (by avoiding unnecessary costs)</w:t>
      </w:r>
    </w:p>
    <w:p>
      <w:r>
        <w:rPr>
          <w:b/>
          <w:color w:val="EF4444"/>
        </w:rPr>
        <w:t xml:space="preserve">Who pays: </w:t>
      </w:r>
      <w:r>
        <w:t>Recipient of the parcels</w:t>
      </w:r>
    </w:p>
    <w:p>
      <w:r>
        <w:rPr>
          <w:i/>
          <w:color w:val="6B7280"/>
        </w:rPr>
        <w:t>"The cost of the survey shall be borne by the recipient of the parcels."</w:t>
      </w:r>
    </w:p>
    <w:p/>
    <w:p>
      <w:r>
        <w:rPr>
          <w:b/>
          <w:color w:val="6B7280"/>
        </w:rPr>
        <w:t xml:space="preserve">[NEUTRAL] </w:t>
      </w:r>
      <w:r>
        <w:rPr>
          <w:color w:val="6B7280"/>
        </w:rPr>
        <w:t xml:space="preserve">((e)) </w:t>
      </w:r>
      <w:r>
        <w:rPr>
          <w:b/>
        </w:rPr>
        <w:t>Provisions for Additional Terms and Conditions</w:t>
      </w:r>
    </w:p>
    <w:p>
      <w:r>
        <w:t>The Secretary may require additional terms and conditions for the conveyance to protect the interests of the United States. This is a procedural provision that allows for flexibility in the conveyance process.</w:t>
      </w:r>
    </w:p>
    <w:p>
      <w:r>
        <w:rPr>
          <w:b/>
          <w:color w:val="10B981"/>
        </w:rPr>
        <w:t xml:space="preserve">Who benefits: </w:t>
      </w:r>
      <w:r>
        <w:t>N/A</w:t>
      </w:r>
    </w:p>
    <w:p>
      <w:r>
        <w:rPr>
          <w:b/>
          <w:color w:val="EF4444"/>
        </w:rPr>
        <w:t xml:space="preserve">Who pays: </w:t>
      </w:r>
      <w:r>
        <w:t>N/A</w:t>
      </w:r>
    </w:p>
    <w:p>
      <w:r>
        <w:rPr>
          <w:i/>
          <w:color w:val="6B7280"/>
        </w:rPr>
        <w:t>"The Secretary may require such additional terms and conditions in connection with the conveyance under subsection (a) as the Secretary considers appropriate to protect the interests of the United States."</w:t>
      </w:r>
    </w:p>
    <w:p/>
    <w:p>
      <w:r>
        <w:rPr>
          <w:b/>
          <w:color w:val="6B7280"/>
        </w:rPr>
        <w:t xml:space="preserve">[NEUTRAL] </w:t>
      </w:r>
      <w:r>
        <w:rPr>
          <w:color w:val="6B7280"/>
        </w:rPr>
        <w:t xml:space="preserve">((f)) </w:t>
      </w:r>
      <w:r>
        <w:rPr>
          <w:b/>
        </w:rPr>
        <w:t>Exemption from Certain Laws</w:t>
      </w:r>
    </w:p>
    <w:p>
      <w:r>
        <w:t>Any conveyance of property under this section is not subject to certain provisions of law. This is a procedural provision that clarifies the legal status of the conveyance.</w:t>
      </w:r>
    </w:p>
    <w:p>
      <w:r>
        <w:rPr>
          <w:b/>
          <w:color w:val="10B981"/>
        </w:rPr>
        <w:t xml:space="preserve">Who benefits: </w:t>
      </w:r>
      <w:r>
        <w:t>N/A</w:t>
      </w:r>
    </w:p>
    <w:p>
      <w:r>
        <w:rPr>
          <w:b/>
          <w:color w:val="EF4444"/>
        </w:rPr>
        <w:t xml:space="preserve">Who pays: </w:t>
      </w:r>
      <w:r>
        <w:t>N/A</w:t>
      </w:r>
    </w:p>
    <w:p>
      <w:r>
        <w:rPr>
          <w:i/>
          <w:color w:val="6B7280"/>
        </w:rPr>
        <w:t>"Any conveyance of property under this section shall not be subject to sections 2696 of title 10 and 11411 of title 42, United States Code."</w:t>
      </w:r>
    </w:p>
    <w:p/>
    <w:p>
      <w:r>
        <w:rPr>
          <w:b/>
          <w:color w:val="3B82F6"/>
        </w:rPr>
        <w:t xml:space="preserve">[NOTE] </w:t>
      </w:r>
      <w:r>
        <w:rPr>
          <w:color w:val="6B7280"/>
        </w:rPr>
        <w:t xml:space="preserve">((a)) </w:t>
      </w:r>
      <w:r>
        <w:rPr>
          <w:b/>
        </w:rPr>
        <w:t>Pilot Program for Advanced Manufacturing Construction Technologies</w:t>
      </w:r>
    </w:p>
    <w:p>
      <w:r>
        <w:t>This provision establishes a pilot program to test advanced manufacturing construction technologies for military projects. It aims to identify standards, design templates, and contracting methods to improve efficiency and quality. While it could lead to better construction practices, the impact on taxpayers and military personnel is unclear.</w:t>
      </w:r>
    </w:p>
    <w:p>
      <w:r>
        <w:rPr>
          <w:b/>
          <w:color w:val="10B981"/>
        </w:rPr>
        <w:t xml:space="preserve">Who benefits: </w:t>
      </w:r>
      <w:r>
        <w:t>Military and taxpayers potentially through improved construction practices</w:t>
      </w:r>
    </w:p>
    <w:p>
      <w:r>
        <w:rPr>
          <w:b/>
          <w:color w:val="EF4444"/>
        </w:rPr>
        <w:t xml:space="preserve">Who pays: </w:t>
      </w:r>
      <w:r>
        <w:t>Taxpayers through funding of the pilot program</w:t>
      </w:r>
    </w:p>
    <w:p>
      <w:r>
        <w:rPr>
          <w:i/>
          <w:color w:val="6B7280"/>
        </w:rPr>
        <w:t>"advanced manufacturing construction technologies for military construction projects;"</w:t>
      </w:r>
    </w:p>
    <w:p/>
    <w:p>
      <w:r>
        <w:rPr>
          <w:b/>
          <w:color w:val="3B82F6"/>
        </w:rPr>
        <w:t xml:space="preserve">[NOTE] </w:t>
      </w:r>
      <w:r>
        <w:rPr>
          <w:color w:val="6B7280"/>
        </w:rPr>
        <w:t xml:space="preserve">((d)) </w:t>
      </w:r>
      <w:r>
        <w:rPr>
          <w:b/>
        </w:rPr>
        <w:t>Selection of Military Installations for Pilot Program</w:t>
      </w:r>
    </w:p>
    <w:p>
      <w:r>
        <w:t>The Secretary of Defense will select one or more military installations for the pilot program, aiming to minimize disruption. This provision ensures that the pilot program is tested in real-world conditions, but it does not directly benefit or harm citizens.</w:t>
      </w:r>
    </w:p>
    <w:p>
      <w:r>
        <w:rPr>
          <w:b/>
          <w:color w:val="10B981"/>
        </w:rPr>
        <w:t xml:space="preserve">Who benefits: </w:t>
      </w:r>
      <w:r>
        <w:t>None</w:t>
      </w:r>
    </w:p>
    <w:p>
      <w:r>
        <w:rPr>
          <w:b/>
          <w:color w:val="EF4444"/>
        </w:rPr>
        <w:t xml:space="preserve">Who pays: </w:t>
      </w:r>
      <w:r>
        <w:t>None</w:t>
      </w:r>
    </w:p>
    <w:p>
      <w:r>
        <w:rPr>
          <w:i/>
          <w:color w:val="6B7280"/>
        </w:rPr>
        <w:t>"The Secretary of Defense, in coordination with the official designated under subsection (b), shall—"</w:t>
      </w:r>
    </w:p>
    <w:p/>
    <w:p>
      <w:r>
        <w:rPr>
          <w:b/>
          <w:color w:val="3B82F6"/>
        </w:rPr>
        <w:t xml:space="preserve">[NOTE] </w:t>
      </w:r>
      <w:r>
        <w:rPr>
          <w:color w:val="6B7280"/>
        </w:rPr>
        <w:t xml:space="preserve">((a)) </w:t>
      </w:r>
      <w:r>
        <w:rPr>
          <w:b/>
        </w:rPr>
        <w:t>Pilot Program for Procurement of Utility Services</w:t>
      </w:r>
    </w:p>
    <w:p>
      <w:r>
        <w:t>This provision establishes a pilot program to procure utility services through areawide contracts with public utility providers. It aims to improve energy resilience and mission readiness. The impact on taxpayers and military personnel is unclear.</w:t>
      </w:r>
    </w:p>
    <w:p>
      <w:r>
        <w:rPr>
          <w:b/>
          <w:color w:val="10B981"/>
        </w:rPr>
        <w:t xml:space="preserve">Who benefits: </w:t>
      </w:r>
      <w:r>
        <w:t>Military and taxpayers potentially through improved utility services</w:t>
      </w:r>
    </w:p>
    <w:p>
      <w:r>
        <w:rPr>
          <w:b/>
          <w:color w:val="EF4444"/>
        </w:rPr>
        <w:t xml:space="preserve">Who pays: </w:t>
      </w:r>
      <w:r>
        <w:t>Taxpayers through funding of the pilot program</w:t>
      </w:r>
    </w:p>
    <w:p>
      <w:r>
        <w:rPr>
          <w:i/>
          <w:color w:val="6B7280"/>
        </w:rPr>
        <w:t>"Not later than 30 days after the date of the enactment of this Act, the Secretary of Defense shall establish a pilot program (in this section referred to as the ‘‘pilot program’’) for the purposes of procuring utility services through an areawide contract with a public utility provider for any utility services that support energy resilience and mission readiness of a military installation."</w:t>
      </w:r>
    </w:p>
    <w:p/>
    <w:p>
      <w:r>
        <w:rPr>
          <w:b/>
          <w:color w:val="3B82F6"/>
        </w:rPr>
        <w:t xml:space="preserve">[NOTE] </w:t>
      </w:r>
      <w:r>
        <w:rPr>
          <w:color w:val="6B7280"/>
        </w:rPr>
        <w:t xml:space="preserve">((a)) </w:t>
      </w:r>
      <w:r>
        <w:rPr>
          <w:b/>
        </w:rPr>
        <w:t>Consideration of Modular Construction Methods</w:t>
      </w:r>
    </w:p>
    <w:p>
      <w:r>
        <w:t>This provision requires the Secretary of Defense to consider the use of modular construction methods for military construction projects with protective design elements. It aims to determine the most effective method for such projects. The impact on taxpayers and military personnel is unclear.</w:t>
      </w:r>
    </w:p>
    <w:p>
      <w:r>
        <w:rPr>
          <w:b/>
          <w:color w:val="10B981"/>
        </w:rPr>
        <w:t xml:space="preserve">Who benefits: </w:t>
      </w:r>
      <w:r>
        <w:t>None</w:t>
      </w:r>
    </w:p>
    <w:p>
      <w:r>
        <w:rPr>
          <w:b/>
          <w:color w:val="EF4444"/>
        </w:rPr>
        <w:t xml:space="preserve">Who pays: </w:t>
      </w:r>
      <w:r>
        <w:t>None</w:t>
      </w:r>
    </w:p>
    <w:p>
      <w:r>
        <w:rPr>
          <w:i/>
          <w:color w:val="6B7280"/>
        </w:rPr>
        <w:t>"In determining the requirements for a proposed military construction project with protective design elements, the Secretary of Defense shall consider the use of modular construction methods along with other construction methods to determine the most effective method for such military construction project to meet mission needs."</w:t>
      </w:r>
    </w:p>
    <w:p/>
    <w:p>
      <w:r>
        <w:rPr>
          <w:b/>
          <w:color w:val="3B82F6"/>
        </w:rPr>
        <w:t xml:space="preserve">[NOTE] </w:t>
      </w:r>
      <w:r>
        <w:rPr>
          <w:color w:val="6B7280"/>
        </w:rPr>
        <w:t xml:space="preserve">((a)) </w:t>
      </w:r>
      <w:r>
        <w:rPr>
          <w:b/>
        </w:rPr>
        <w:t>Notice Requirement for Establishing Enduring Locations</w:t>
      </w:r>
    </w:p>
    <w:p>
      <w:r>
        <w:t>This provision requires the Secretary of Defense to notify appropriate congressional defense committees when establishing an enduring location in a foreign country for supporting Armed Forces. This provision ensures transparency but does not directly benefit or harm citizens.</w:t>
      </w:r>
    </w:p>
    <w:p>
      <w:r>
        <w:rPr>
          <w:b/>
          <w:color w:val="10B981"/>
        </w:rPr>
        <w:t xml:space="preserve">Who benefits: </w:t>
      </w:r>
      <w:r>
        <w:t>None</w:t>
      </w:r>
    </w:p>
    <w:p>
      <w:r>
        <w:rPr>
          <w:b/>
          <w:color w:val="EF4444"/>
        </w:rPr>
        <w:t xml:space="preserve">Who pays: </w:t>
      </w:r>
      <w:r>
        <w:t>None</w:t>
      </w:r>
    </w:p>
    <w:p>
      <w:r>
        <w:rPr>
          <w:i/>
          <w:color w:val="6B7280"/>
        </w:rPr>
        <w:t>"Not later than 30 days after the date on which the Secretary of Defense, a Secretary of a military department, or a combatant commander enters into a contract or other agreement to establish an enduring location (as described in section 2687a of title 10, United States Code) in a foreign country for purposes of supporting members of the Armed Forces in such foreign country, the Secretary of Defense shall submit to appropriate congressional defense committees a notification of such action."</w:t>
      </w:r>
    </w:p>
    <w:p/>
    <w:p>
      <w:r>
        <w:rPr>
          <w:b/>
          <w:color w:val="6B7280"/>
        </w:rPr>
        <w:t xml:space="preserve">[NEUTRAL] </w:t>
      </w:r>
      <w:r>
        <w:rPr>
          <w:color w:val="6B7280"/>
        </w:rPr>
        <w:t xml:space="preserve">((a)) </w:t>
      </w:r>
      <w:r>
        <w:rPr>
          <w:b/>
        </w:rPr>
        <w:t>Authorization of Appropriations for National Nuclear Security Administration</w:t>
      </w:r>
    </w:p>
    <w:p>
      <w:r>
        <w:t>This provision authorizes funding for various projects related to the National Nuclear Security Administration. It is a procedural provision that does not directly impact citizens.</w:t>
      </w:r>
    </w:p>
    <w:p>
      <w:r>
        <w:rPr>
          <w:b/>
          <w:color w:val="10B981"/>
        </w:rPr>
        <w:t xml:space="preserve">Who benefits: </w:t>
      </w:r>
      <w:r>
        <w:t>None</w:t>
      </w:r>
    </w:p>
    <w:p>
      <w:r>
        <w:rPr>
          <w:b/>
          <w:color w:val="EF4444"/>
        </w:rPr>
        <w:t xml:space="preserve">Who pays: </w:t>
      </w:r>
      <w:r>
        <w:t>None</w:t>
      </w:r>
    </w:p>
    <w:p>
      <w:r>
        <w:rPr>
          <w:i/>
          <w:color w:val="6B7280"/>
        </w:rPr>
        <w:t>"Funds are hereby authorized to be appropriated to the Department of Energy for fiscal year 2026 for the activities of the National Nuclear Security Administration in carrying out programs as specified in the funding table in section 4701."</w:t>
      </w:r>
    </w:p>
    <w:p/>
    <w:p>
      <w:r>
        <w:rPr>
          <w:b/>
          <w:color w:val="EF4444"/>
        </w:rPr>
        <w:t xml:space="preserve">[HURTS CITIZENS] </w:t>
      </w:r>
      <w:r>
        <w:rPr>
          <w:color w:val="6B7280"/>
        </w:rPr>
        <w:t xml:space="preserve">(Section 164) </w:t>
      </w:r>
      <w:r>
        <w:rPr>
          <w:b/>
        </w:rPr>
        <w:t>Increased Spending on Nuclear Weapons Modernization</w:t>
      </w:r>
    </w:p>
    <w:p>
      <w:r>
        <w:t>This section allocates $20 million for the Modernization Project at Los Alamos National Laboratory, $52.248 million for radiation survivability testing at Sandia National Laboratories, $26 million for fusion yield capability at Lawrence Livermore National Laboratory, and $75 million for an office building at Knolls Atomic Power Laboratory. These funds are directed towards enhancing nuclear weapons capabilities, which could lead to increased military spending and potentially higher taxes to fund these projects.</w:t>
      </w:r>
    </w:p>
    <w:p>
      <w:r>
        <w:rPr>
          <w:b/>
          <w:color w:val="10B981"/>
        </w:rPr>
        <w:t xml:space="preserve">Who benefits: </w:t>
      </w:r>
      <w:r>
        <w:t>National security and defense contractors</w:t>
      </w:r>
    </w:p>
    <w:p>
      <w:r>
        <w:rPr>
          <w:b/>
          <w:color w:val="EF4444"/>
        </w:rPr>
        <w:t xml:space="preserve">Who pays: </w:t>
      </w:r>
      <w:r>
        <w:t>Taxpayers</w:t>
      </w:r>
    </w:p>
    <w:p>
      <w:r>
        <w:rPr>
          <w:i/>
          <w:color w:val="6B7280"/>
        </w:rPr>
        <w:t>"Modernization Project (LAMP), Los Alamos National Laboratory, Los Alamos, New Mexico, $20,000,000."</w:t>
      </w:r>
    </w:p>
    <w:p/>
    <w:p>
      <w:r>
        <w:rPr>
          <w:b/>
          <w:color w:val="EF4444"/>
        </w:rPr>
        <w:t xml:space="preserve">[HURTS CITIZENS] </w:t>
      </w:r>
      <w:r>
        <w:rPr>
          <w:color w:val="6B7280"/>
        </w:rPr>
        <w:t xml:space="preserve">(SEC. 3102) </w:t>
      </w:r>
      <w:r>
        <w:rPr>
          <w:b/>
        </w:rPr>
        <w:t>Authorization for Defense Environmental Cleanup</w:t>
      </w:r>
    </w:p>
    <w:p>
      <w:r>
        <w:t>This provision authorizes $20 million for defense environmental cleanup activities. While this could potentially benefit the environment, it is unclear how much of this funding will actually be allocated and what the long-term impact will be on taxpayers and local communities.</w:t>
      </w:r>
    </w:p>
    <w:p>
      <w:r>
        <w:rPr>
          <w:b/>
          <w:color w:val="10B981"/>
        </w:rPr>
        <w:t xml:space="preserve">Who benefits: </w:t>
      </w:r>
      <w:r>
        <w:t>Environment and local communities</w:t>
      </w:r>
    </w:p>
    <w:p>
      <w:r>
        <w:rPr>
          <w:b/>
          <w:color w:val="EF4444"/>
        </w:rPr>
        <w:t xml:space="preserve">Who pays: </w:t>
      </w:r>
      <w:r>
        <w:t>Taxpayers</w:t>
      </w:r>
    </w:p>
    <w:p>
      <w:r>
        <w:rPr>
          <w:i/>
          <w:color w:val="6B7280"/>
        </w:rPr>
        <w:t>"Funds are hereby authorized to be appropriated to the Department of Energy for fiscal year 2026 for defense environmental cleanup activities in carrying out programs as specified in the funding table in section 4701."</w:t>
      </w:r>
    </w:p>
    <w:p/>
    <w:p>
      <w:r>
        <w:rPr>
          <w:b/>
          <w:color w:val="EF4444"/>
        </w:rPr>
        <w:t xml:space="preserve">[HURTS CITIZENS] </w:t>
      </w:r>
      <w:r>
        <w:rPr>
          <w:color w:val="6B7280"/>
        </w:rPr>
        <w:t xml:space="preserve">(SEC. 3103) </w:t>
      </w:r>
      <w:r>
        <w:rPr>
          <w:b/>
        </w:rPr>
        <w:t>Authorization for Other Defense Activities</w:t>
      </w:r>
    </w:p>
    <w:p>
      <w:r>
        <w:t>This provision authorizes $52.248 million for other defense activities. Similar to the environmental cleanup, the specific activities and their impact on taxpayers and national security are not clearly defined.</w:t>
      </w:r>
    </w:p>
    <w:p>
      <w:r>
        <w:rPr>
          <w:b/>
          <w:color w:val="10B981"/>
        </w:rPr>
        <w:t xml:space="preserve">Who benefits: </w:t>
      </w:r>
      <w:r>
        <w:t>National security and defense contractors</w:t>
      </w:r>
    </w:p>
    <w:p>
      <w:r>
        <w:rPr>
          <w:b/>
          <w:color w:val="EF4444"/>
        </w:rPr>
        <w:t xml:space="preserve">Who pays: </w:t>
      </w:r>
      <w:r>
        <w:t>Taxpayers</w:t>
      </w:r>
    </w:p>
    <w:p>
      <w:r>
        <w:rPr>
          <w:i/>
          <w:color w:val="6B7280"/>
        </w:rPr>
        <w:t>"Funds are hereby authorized to be appropriated to the Department of Energy for fiscal year 2026 for other defense activities in carrying out programs as specified in the funding table in section 4701."</w:t>
      </w:r>
    </w:p>
    <w:p/>
    <w:p>
      <w:r>
        <w:rPr>
          <w:b/>
          <w:color w:val="EF4444"/>
        </w:rPr>
        <w:t xml:space="preserve">[HURTS CITIZENS] </w:t>
      </w:r>
      <w:r>
        <w:rPr>
          <w:color w:val="6B7280"/>
        </w:rPr>
        <w:t xml:space="preserve">(SEC. 3104) </w:t>
      </w:r>
      <w:r>
        <w:rPr>
          <w:b/>
        </w:rPr>
        <w:t>Authorization for Nuclear Energy</w:t>
      </w:r>
    </w:p>
    <w:p>
      <w:r>
        <w:t>This provision authorizes $26 million for nuclear energy activities. While nuclear energy can provide a stable source of power, the associated risks and costs, including potential accidents and long-term waste management, are significant and could burden taxpayers.</w:t>
      </w:r>
    </w:p>
    <w:p>
      <w:r>
        <w:rPr>
          <w:b/>
          <w:color w:val="10B981"/>
        </w:rPr>
        <w:t xml:space="preserve">Who benefits: </w:t>
      </w:r>
      <w:r>
        <w:t>Nuclear energy industry and consumers</w:t>
      </w:r>
    </w:p>
    <w:p>
      <w:r>
        <w:rPr>
          <w:b/>
          <w:color w:val="EF4444"/>
        </w:rPr>
        <w:t xml:space="preserve">Who pays: </w:t>
      </w:r>
      <w:r>
        <w:t>Taxpayers</w:t>
      </w:r>
    </w:p>
    <w:p>
      <w:r>
        <w:rPr>
          <w:i/>
          <w:color w:val="6B7280"/>
        </w:rPr>
        <w:t>"Funds are hereby authorized to be appropriated to the Department of Energy for fiscal year 2026 for nuclear energy as specified in the funding table in section 4701."</w:t>
      </w:r>
    </w:p>
    <w:p/>
    <w:p>
      <w:r>
        <w:rPr>
          <w:b/>
          <w:color w:val="3B82F6"/>
        </w:rPr>
        <w:t xml:space="preserve">[NOTE] </w:t>
      </w:r>
      <w:r>
        <w:rPr>
          <w:color w:val="6B7280"/>
        </w:rPr>
        <w:t xml:space="preserve">(SEC. 3111) </w:t>
      </w:r>
      <w:r>
        <w:rPr>
          <w:b/>
        </w:rPr>
        <w:t>Organization and Codification of Atomic Energy Defense Activities</w:t>
      </w:r>
    </w:p>
    <w:p>
      <w:r>
        <w:t>This section reorganizes and codifies provisions related to atomic energy defense activities. While this may improve administrative efficiency, it does not directly benefit or harm citizens and is more of a procedural change.</w:t>
      </w:r>
    </w:p>
    <w:p>
      <w:r>
        <w:rPr>
          <w:b/>
          <w:color w:val="10B981"/>
        </w:rPr>
        <w:t xml:space="preserve">Who benefits: </w:t>
      </w:r>
      <w:r>
        <w:t>Administrative efficiency</w:t>
      </w:r>
    </w:p>
    <w:p>
      <w:r>
        <w:rPr>
          <w:b/>
          <w:color w:val="EF4444"/>
        </w:rPr>
        <w:t xml:space="preserve">Who pays: </w:t>
      </w:r>
      <w:r>
        <w:t>None</w:t>
      </w:r>
    </w:p>
    <w:p>
      <w:r>
        <w:rPr>
          <w:i/>
          <w:color w:val="6B7280"/>
        </w:rPr>
        <w:t>"Part VI of subtitle A of title 10, United States Code, is amended by adding at the end the following new prec. 101. subpart:"</w:t>
      </w:r>
    </w:p>
    <w:p/>
    <w:p>
      <w:r>
        <w:rPr>
          <w:b/>
          <w:color w:val="6B7280"/>
        </w:rPr>
        <w:t xml:space="preserve">[NEUTRAL] </w:t>
      </w:r>
      <w:r>
        <w:rPr>
          <w:color w:val="6B7280"/>
        </w:rPr>
        <w:t xml:space="preserve">(6103) </w:t>
      </w:r>
      <w:r>
        <w:rPr>
          <w:b/>
        </w:rPr>
        <w:t>Establishment of Management Structure</w:t>
      </w:r>
    </w:p>
    <w:p>
      <w:r>
        <w:t>This provision sets up a management structure for the nuclear security enterprise. It creates a council to advise the Administrator on various matters. This is a procedural change with no direct impact on average citizens.</w:t>
      </w:r>
    </w:p>
    <w:p>
      <w:r>
        <w:rPr>
          <w:b/>
          <w:color w:val="10B981"/>
        </w:rPr>
        <w:t xml:space="preserve">Who benefits: </w:t>
      </w:r>
      <w:r>
        <w:t>None</w:t>
      </w:r>
    </w:p>
    <w:p>
      <w:r>
        <w:rPr>
          <w:b/>
          <w:color w:val="EF4444"/>
        </w:rPr>
        <w:t xml:space="preserve">Who pays: </w:t>
      </w:r>
      <w:r>
        <w:t>None</w:t>
      </w:r>
    </w:p>
    <w:p>
      <w:r>
        <w:rPr>
          <w:i/>
          <w:color w:val="6B7280"/>
        </w:rPr>
        <w:t>"The Administrator shall establish a management structure for the nuclear security enterprise in accordance with the National Nuclear Security Administration Act."</w:t>
      </w:r>
    </w:p>
    <w:p/>
    <w:p>
      <w:r>
        <w:rPr>
          <w:b/>
          <w:color w:val="6B7280"/>
        </w:rPr>
        <w:t xml:space="preserve">[NEUTRAL] </w:t>
      </w:r>
      <w:r>
        <w:rPr>
          <w:color w:val="6B7280"/>
        </w:rPr>
        <w:t xml:space="preserve">(6104) </w:t>
      </w:r>
      <w:r>
        <w:rPr>
          <w:b/>
        </w:rPr>
        <w:t>Designation of Official for Industrial Base Monitoring</w:t>
      </w:r>
    </w:p>
    <w:p>
      <w:r>
        <w:t>This provision requires the designation of an official to monitor the industrial base supporting nuclear weapons. It ensures the official has resources and consults with relevant parties. This is a procedural change with no direct impact on average citizens.</w:t>
      </w:r>
    </w:p>
    <w:p>
      <w:r>
        <w:rPr>
          <w:b/>
          <w:color w:val="10B981"/>
        </w:rPr>
        <w:t xml:space="preserve">Who benefits: </w:t>
      </w:r>
      <w:r>
        <w:t>None</w:t>
      </w:r>
    </w:p>
    <w:p>
      <w:r>
        <w:rPr>
          <w:b/>
          <w:color w:val="EF4444"/>
        </w:rPr>
        <w:t xml:space="preserve">Who pays: </w:t>
      </w:r>
      <w:r>
        <w:t>None</w:t>
      </w:r>
    </w:p>
    <w:p>
      <w:r>
        <w:rPr>
          <w:i/>
          <w:color w:val="6B7280"/>
        </w:rPr>
        <w:t>"Not later than March 1, 2021, the Administrator shall designate a senior official within the Administration to be responsible for monitoring the industrial base that supports the nuclear weapons components, subsystems, and materials of the Administration."</w:t>
      </w:r>
    </w:p>
    <w:p/>
    <w:p>
      <w:r>
        <w:rPr>
          <w:b/>
          <w:color w:val="6B7280"/>
        </w:rPr>
        <w:t xml:space="preserve">[NEUTRAL] </w:t>
      </w:r>
      <w:r>
        <w:rPr>
          <w:color w:val="6B7280"/>
        </w:rPr>
        <w:t xml:space="preserve">(6105) </w:t>
      </w:r>
      <w:r>
        <w:rPr>
          <w:b/>
        </w:rPr>
        <w:t>Common Financial Reporting System</w:t>
      </w:r>
    </w:p>
    <w:p>
      <w:r>
        <w:t>This provision requires the establishment of a common financial reporting system for the nuclear security enterprise. It aims to improve transparency and efficiency. This is a procedural change with no direct impact on average citizens.</w:t>
      </w:r>
    </w:p>
    <w:p>
      <w:r>
        <w:rPr>
          <w:b/>
          <w:color w:val="10B981"/>
        </w:rPr>
        <w:t xml:space="preserve">Who benefits: </w:t>
      </w:r>
      <w:r>
        <w:t>None</w:t>
      </w:r>
    </w:p>
    <w:p>
      <w:r>
        <w:rPr>
          <w:b/>
          <w:color w:val="EF4444"/>
        </w:rPr>
        <w:t xml:space="preserve">Who pays: </w:t>
      </w:r>
      <w:r>
        <w:t>None</w:t>
      </w:r>
    </w:p>
    <w:p>
      <w:r>
        <w:rPr>
          <w:i/>
          <w:color w:val="6B7280"/>
        </w:rPr>
        <w:t>"By not later than four years after the date of the enactment of the National Defense Authorization Act for Fiscal Year 2017, the Administrator shall, in consultation with the National Nuclear Security Administration Council established by section 6103, complete, to the extent practicable, a common financial reporting system for the nuclear security enterprise."</w:t>
      </w:r>
    </w:p>
    <w:p/>
    <w:p>
      <w:r>
        <w:rPr>
          <w:b/>
          <w:color w:val="3B82F6"/>
        </w:rPr>
        <w:t xml:space="preserve">[NOTE] </w:t>
      </w:r>
      <w:r>
        <w:rPr>
          <w:color w:val="6B7280"/>
        </w:rPr>
        <w:t xml:space="preserve">(6301, 6302) </w:t>
      </w:r>
      <w:r>
        <w:rPr>
          <w:b/>
        </w:rPr>
        <w:t>Restriction on Use of Funds for Penalties</w:t>
      </w:r>
    </w:p>
    <w:p>
      <w:r>
        <w:t>This provision restricts the use of funds to pay penalties under environmental laws and the Clean Air Act. It aims to prevent the diversion of funds from essential programs to penalties. This could have a positive impact on taxpayers by ensuring funds are used for their intended purposes.</w:t>
      </w:r>
    </w:p>
    <w:p>
      <w:r>
        <w:rPr>
          <w:b/>
          <w:color w:val="10B981"/>
        </w:rPr>
        <w:t xml:space="preserve">Who benefits: </w:t>
      </w:r>
      <w:r>
        <w:t>Taxpayers</w:t>
      </w:r>
    </w:p>
    <w:p>
      <w:r>
        <w:rPr>
          <w:b/>
          <w:color w:val="EF4444"/>
        </w:rPr>
        <w:t xml:space="preserve">Who pays: </w:t>
      </w:r>
      <w:r>
        <w:t>None</w:t>
      </w:r>
    </w:p>
    <w:p>
      <w:r>
        <w:rPr>
          <w:i/>
          <w:color w:val="6B7280"/>
        </w:rPr>
        <w:t>"‘‘6301. Restriction on use of funds to pay penalties under environmental laws.</w:t>
        <w:br/>
        <w:t>‘‘6302. Restriction on use of funds to pay penalties under Clean Air Act."</w:t>
      </w:r>
    </w:p>
    <w:p/>
    <w:p>
      <w:r>
        <w:rPr>
          <w:b/>
          <w:color w:val="6B7280"/>
        </w:rPr>
        <w:t xml:space="preserve">[NEUTRAL] </w:t>
      </w:r>
      <w:r>
        <w:rPr>
          <w:color w:val="6B7280"/>
        </w:rPr>
        <w:t xml:space="preserve">(6101) </w:t>
      </w:r>
      <w:r>
        <w:rPr>
          <w:b/>
        </w:rPr>
        <w:t>Definitions and Organizational Matters</w:t>
      </w:r>
    </w:p>
    <w:p>
      <w:r>
        <w:t>This section includes various definitions and organizational matters related to the National Nuclear Security Administration. It establishes terms and structures for the administration of nuclear security programs. This is a procedural change with no direct impact on average citizens.</w:t>
      </w:r>
    </w:p>
    <w:p>
      <w:r>
        <w:rPr>
          <w:b/>
          <w:color w:val="10B981"/>
        </w:rPr>
        <w:t xml:space="preserve">Who benefits: </w:t>
      </w:r>
      <w:r>
        <w:t>None</w:t>
      </w:r>
    </w:p>
    <w:p>
      <w:r>
        <w:rPr>
          <w:b/>
          <w:color w:val="EF4444"/>
        </w:rPr>
        <w:t xml:space="preserve">Who pays: </w:t>
      </w:r>
      <w:r>
        <w:t>None</w:t>
      </w:r>
    </w:p>
    <w:p>
      <w:r>
        <w:rPr>
          <w:i/>
          <w:color w:val="6B7280"/>
        </w:rPr>
        <w:t>"Except as otherwise provided, in this subpart:</w:t>
        <w:br/>
        <w:t>(1) The term ‘Administration’ means the National Nuclear Security Administration."</w:t>
      </w:r>
    </w:p>
    <w:p/>
    <w:p>
      <w:r>
        <w:rPr>
          <w:b/>
          <w:color w:val="6B7280"/>
        </w:rPr>
        <w:t xml:space="preserve">[NEUTRAL] </w:t>
      </w:r>
      <w:r>
        <w:rPr>
          <w:color w:val="6B7280"/>
        </w:rPr>
        <w:t xml:space="preserve">(6102) </w:t>
      </w:r>
      <w:r>
        <w:rPr>
          <w:b/>
        </w:rPr>
        <w:t>Naval Nuclear Propulsion Program</w:t>
      </w:r>
    </w:p>
    <w:p>
      <w:r>
        <w:t>This provision ensures the Naval Nuclear Propulsion Program remains in force until changed by law. It maintains the status quo for this specific program. This is a procedural change with no direct impact on average citizens.</w:t>
      </w:r>
    </w:p>
    <w:p>
      <w:r>
        <w:rPr>
          <w:b/>
          <w:color w:val="10B981"/>
        </w:rPr>
        <w:t xml:space="preserve">Who benefits: </w:t>
      </w:r>
      <w:r>
        <w:t>None</w:t>
      </w:r>
    </w:p>
    <w:p>
      <w:r>
        <w:rPr>
          <w:b/>
          <w:color w:val="EF4444"/>
        </w:rPr>
        <w:t xml:space="preserve">Who pays: </w:t>
      </w:r>
      <w:r>
        <w:t>None</w:t>
      </w:r>
    </w:p>
    <w:p>
      <w:r>
        <w:rPr>
          <w:i/>
          <w:color w:val="6B7280"/>
        </w:rPr>
        <w:t>"The provisions of Executive Order Numbered 12344, dated February 1, 1982, pertaining to the Naval Nuclear Propulsion Program, shall remain in force until changed by law."</w:t>
      </w:r>
    </w:p>
    <w:p/>
    <w:p>
      <w:r>
        <w:rPr>
          <w:b/>
          <w:color w:val="3B82F6"/>
        </w:rPr>
        <w:t xml:space="preserve">[NOTE] </w:t>
      </w:r>
      <w:r>
        <w:rPr>
          <w:color w:val="6B7280"/>
        </w:rPr>
        <w:t xml:space="preserve">(10 USC 6105) </w:t>
      </w:r>
      <w:r>
        <w:rPr>
          <w:b/>
        </w:rPr>
        <w:t>Establishment of Common Financial Reporting System</w:t>
      </w:r>
    </w:p>
    <w:p>
      <w:r>
        <w:t>This provision requires the implementation of a common financial reporting system for the nuclear security enterprise within four years. It aims to improve transparency and efficiency in financial management. While it may help in better oversight and accountability, the direct impact on average citizens is unclear.</w:t>
      </w:r>
    </w:p>
    <w:p>
      <w:r>
        <w:rPr>
          <w:b/>
          <w:color w:val="10B981"/>
        </w:rPr>
        <w:t xml:space="preserve">Who benefits: </w:t>
      </w:r>
      <w:r>
        <w:t>Government oversight and accountability</w:t>
      </w:r>
    </w:p>
    <w:p>
      <w:r>
        <w:rPr>
          <w:b/>
          <w:color w:val="EF4444"/>
        </w:rPr>
        <w:t xml:space="preserve">Who pays: </w:t>
      </w:r>
      <w:r>
        <w:t>Taxpayers</w:t>
      </w:r>
    </w:p>
    <w:p>
      <w:r>
        <w:rPr>
          <w:i/>
          <w:color w:val="6B7280"/>
        </w:rPr>
        <w:t>"By not later than four years after the date of the enactment of the National Defense Authorization Act for Fiscal Year 2017, the Administrator shall, in consultation with the National Nuclear Security Administration Council established by section 6103, complete, to the extent practicable, the implementation of a common financial reporting system for the nuclear security enterprise."</w:t>
      </w:r>
    </w:p>
    <w:p/>
    <w:p>
      <w:r>
        <w:rPr>
          <w:b/>
          <w:color w:val="EF4444"/>
        </w:rPr>
        <w:t xml:space="preserve">[HURTS CITIZENS] </w:t>
      </w:r>
      <w:r>
        <w:rPr>
          <w:color w:val="6B7280"/>
        </w:rPr>
        <w:t xml:space="preserve">(10 USC 6106) </w:t>
      </w:r>
      <w:r>
        <w:rPr>
          <w:b/>
        </w:rPr>
        <w:t>Restriction on Licensing Requirement</w:t>
      </w:r>
    </w:p>
    <w:p>
      <w:r>
        <w:t>This provision prohibits the use of funds for licensing any defense activity or facility of the Department of Energy by the Nuclear Regulatory Commission. This could potentially delay or hinder the safety and regulatory oversight of nuclear facilities, which could have negative implications for public safety.</w:t>
      </w:r>
    </w:p>
    <w:p>
      <w:r>
        <w:rPr>
          <w:b/>
          <w:color w:val="10B981"/>
        </w:rPr>
        <w:t xml:space="preserve">Who benefits: </w:t>
      </w:r>
      <w:r>
        <w:t>None</w:t>
      </w:r>
    </w:p>
    <w:p>
      <w:r>
        <w:rPr>
          <w:b/>
          <w:color w:val="EF4444"/>
        </w:rPr>
        <w:t xml:space="preserve">Who pays: </w:t>
      </w:r>
      <w:r>
        <w:t>Public safety and regulatory oversight</w:t>
      </w:r>
    </w:p>
    <w:p>
      <w:r>
        <w:rPr>
          <w:i/>
          <w:color w:val="6B7280"/>
        </w:rPr>
        <w:t>"None of the funds authorized to be appropriated by the Department of Energy National Security and Military Applications of Nuclear Energy Authorization Act of 1981 (Public Law 96–540; 94 Stat. 3197) or any other Act may be used for any purpose related to licensing of any defense activity or facility of the Department of Energy by the Nuclear Regulatory Commission."</w:t>
      </w:r>
    </w:p>
    <w:p/>
    <w:p>
      <w:r>
        <w:rPr>
          <w:b/>
          <w:color w:val="3B82F6"/>
        </w:rPr>
        <w:t xml:space="preserve">[NOTE] </w:t>
      </w:r>
      <w:r>
        <w:rPr>
          <w:color w:val="6B7280"/>
        </w:rPr>
        <w:t xml:space="preserve">(10 USC 6107) </w:t>
      </w:r>
      <w:r>
        <w:rPr>
          <w:b/>
        </w:rPr>
        <w:t>Establishment of Center for Security Technology, Analysis, Response, and Testing</w:t>
      </w:r>
    </w:p>
    <w:p>
      <w:r>
        <w:t>This provision establishes a center within the nuclear security enterprise to provide expertise on security technologies, systems, analysis, testing, and response forces. It aims to enhance security capabilities but may not have a direct impact on average citizens.</w:t>
      </w:r>
    </w:p>
    <w:p>
      <w:r>
        <w:rPr>
          <w:b/>
          <w:color w:val="10B981"/>
        </w:rPr>
        <w:t xml:space="preserve">Who benefits: </w:t>
      </w:r>
      <w:r>
        <w:t>Enhanced security capabilities</w:t>
      </w:r>
    </w:p>
    <w:p>
      <w:r>
        <w:rPr>
          <w:b/>
          <w:color w:val="EF4444"/>
        </w:rPr>
        <w:t xml:space="preserve">Who pays: </w:t>
      </w:r>
      <w:r>
        <w:t>Taxpayers</w:t>
      </w:r>
    </w:p>
    <w:p>
      <w:r>
        <w:rPr>
          <w:i/>
          <w:color w:val="6B7280"/>
        </w:rPr>
        <w:t>"The Administrator for Nuclear Security shall establish within the nuclear security enterprise a Center for Security Technology, Analysis, Response, and Testing."</w:t>
      </w:r>
    </w:p>
    <w:p/>
    <w:p>
      <w:r>
        <w:rPr>
          <w:b/>
          <w:color w:val="3B82F6"/>
        </w:rPr>
        <w:t xml:space="preserve">[NOTE] </w:t>
      </w:r>
      <w:r>
        <w:rPr>
          <w:color w:val="6B7280"/>
        </w:rPr>
        <w:t xml:space="preserve">(10 USC 6111) </w:t>
      </w:r>
      <w:r>
        <w:rPr>
          <w:b/>
        </w:rPr>
        <w:t>Stockpile Stewardship Program</w:t>
      </w:r>
    </w:p>
    <w:p>
      <w:r>
        <w:t>This provision establishes a program to ensure the preservation of core intellectual and technical competencies in nuclear weapons and to maintain a safe, secure, and reliable stockpile without underground testing. It aims to enhance national security but may not directly benefit average citizens.</w:t>
      </w:r>
    </w:p>
    <w:p>
      <w:r>
        <w:rPr>
          <w:b/>
          <w:color w:val="10B981"/>
        </w:rPr>
        <w:t xml:space="preserve">Who benefits: </w:t>
      </w:r>
      <w:r>
        <w:t>National security</w:t>
      </w:r>
    </w:p>
    <w:p>
      <w:r>
        <w:rPr>
          <w:b/>
          <w:color w:val="EF4444"/>
        </w:rPr>
        <w:t xml:space="preserve">Who pays: </w:t>
      </w:r>
      <w:r>
        <w:t>Taxpayers</w:t>
      </w:r>
    </w:p>
    <w:p>
      <w:r>
        <w:rPr>
          <w:i/>
          <w:color w:val="6B7280"/>
        </w:rPr>
        <w:t>"The Secretary of Energy, acting through the Administrator, shall establish a stewardship program to ensure—(1) the preservation of the core intellectual and technical competencies of the United States in nuclear weapons, including weapons design, system integration, manufacturing, security, use control, reliability assessment, and certification; and (2) that the nuclear weapons stockpile is safe, secure, and reliable without the use of underground nuclear weapons testing."</w:t>
      </w:r>
    </w:p>
    <w:p/>
    <w:p>
      <w:r>
        <w:rPr>
          <w:b/>
          <w:color w:val="3B82F6"/>
        </w:rPr>
        <w:t xml:space="preserve">[NOTE] </w:t>
      </w:r>
      <w:r>
        <w:rPr>
          <w:color w:val="6B7280"/>
        </w:rPr>
        <w:t xml:space="preserve">(10 USC 6112) </w:t>
      </w:r>
      <w:r>
        <w:rPr>
          <w:b/>
        </w:rPr>
        <w:t>Portfolio Management Framework for National Nuclear Security Administration</w:t>
      </w:r>
    </w:p>
    <w:p>
      <w:r>
        <w:t>This provision requires the development and implementation of a portfolio management framework for the nuclear security enterprise. It aims to improve the management and prioritization of nuclear security programs but may not have a direct impact on average citizens.</w:t>
      </w:r>
    </w:p>
    <w:p>
      <w:r>
        <w:rPr>
          <w:b/>
          <w:color w:val="10B981"/>
        </w:rPr>
        <w:t xml:space="preserve">Who benefits: </w:t>
      </w:r>
      <w:r>
        <w:t>Improved management and prioritization of nuclear security programs</w:t>
      </w:r>
    </w:p>
    <w:p>
      <w:r>
        <w:rPr>
          <w:b/>
          <w:color w:val="EF4444"/>
        </w:rPr>
        <w:t xml:space="preserve">Who pays: </w:t>
      </w:r>
      <w:r>
        <w:t>Taxpayers</w:t>
      </w:r>
    </w:p>
    <w:p>
      <w:r>
        <w:rPr>
          <w:i/>
          <w:color w:val="6B7280"/>
        </w:rPr>
        <w:t>"Not later than one year after the date of the enactment of the National Defense Authorization Act for Fiscal Year 2022 (Public Law 117–81), the Administrator shall—(1) in consultation with the Nuclear Weapons Council established under section 179, develop and implement a portfolio management framework for the nuclear security enterprise that—(A) defines the Administration’s portfolio of nuclear weapons stockpile and infrastructure maintenance and modernization programs;"</w:t>
      </w:r>
    </w:p>
    <w:p/>
    <w:p>
      <w:r>
        <w:rPr>
          <w:b/>
          <w:color w:val="3B82F6"/>
        </w:rPr>
        <w:t xml:space="preserve">[NOTE] </w:t>
      </w:r>
      <w:r>
        <w:rPr>
          <w:color w:val="6B7280"/>
        </w:rPr>
        <w:t xml:space="preserve">(10 USC 6113) </w:t>
      </w:r>
      <w:r>
        <w:rPr>
          <w:b/>
        </w:rPr>
        <w:t>Stockpile Stewardship Criteria</w:t>
      </w:r>
    </w:p>
    <w:p>
      <w:r>
        <w:t>This provision requires the development of clear criteria for judging the safety and reliability of the nuclear weapons stockpile. It aims to ensure the stockpile is safe and reliable but may not directly benefit average citizens.</w:t>
      </w:r>
    </w:p>
    <w:p>
      <w:r>
        <w:rPr>
          <w:b/>
          <w:color w:val="10B981"/>
        </w:rPr>
        <w:t xml:space="preserve">Who benefits: </w:t>
      </w:r>
      <w:r>
        <w:t>Ensuring the safety and reliability of the nuclear weapons stockpile</w:t>
      </w:r>
    </w:p>
    <w:p>
      <w:r>
        <w:rPr>
          <w:b/>
          <w:color w:val="EF4444"/>
        </w:rPr>
        <w:t xml:space="preserve">Who pays: </w:t>
      </w:r>
      <w:r>
        <w:t>Taxpayers</w:t>
      </w:r>
    </w:p>
    <w:p>
      <w:r>
        <w:rPr>
          <w:i/>
          <w:color w:val="6B7280"/>
        </w:rPr>
        <w:t>"The Secretary of Energy shall develop clear and specific criteria for judging whether the science-based tools being used by the Department of Energy for determining the safety and reliability of the nuclear weapons stockpile are performing in a manner that will provide an adequate degree of certainty that the stockpile is safe and reliable."</w:t>
      </w:r>
    </w:p>
    <w:p/>
    <w:p>
      <w:r>
        <w:rPr>
          <w:b/>
          <w:color w:val="3B82F6"/>
        </w:rPr>
        <w:t xml:space="preserve">[NOTE] </w:t>
      </w:r>
      <w:r>
        <w:rPr>
          <w:color w:val="6B7280"/>
        </w:rPr>
        <w:t xml:space="preserve">(10 USC 6114) </w:t>
      </w:r>
      <w:r>
        <w:rPr>
          <w:b/>
        </w:rPr>
        <w:t>Nuclear Weapons Stockpile Stewardship, Management, and Responsiveness Plan</w:t>
      </w:r>
    </w:p>
    <w:p>
      <w:r>
        <w:t>This provision requires the development and annual update of a plan for sustaining the nuclear weapons stockpile. It aims to ensure the stockpile is maintained and responsive but may not have a direct impact on average citizens.</w:t>
      </w:r>
    </w:p>
    <w:p>
      <w:r>
        <w:rPr>
          <w:b/>
          <w:color w:val="10B981"/>
        </w:rPr>
        <w:t xml:space="preserve">Who benefits: </w:t>
      </w:r>
      <w:r>
        <w:t>Maintaining and responding to the nuclear weapons stockpile</w:t>
      </w:r>
    </w:p>
    <w:p>
      <w:r>
        <w:rPr>
          <w:b/>
          <w:color w:val="EF4444"/>
        </w:rPr>
        <w:t xml:space="preserve">Who pays: </w:t>
      </w:r>
      <w:r>
        <w:t>Taxpayers</w:t>
      </w:r>
    </w:p>
    <w:p>
      <w:r>
        <w:rPr>
          <w:i/>
          <w:color w:val="6B7280"/>
        </w:rPr>
        <w:t>"The Administrator, in consultation with the Secretary of Defense and other appropriate officials of the departments and agencies of the Federal Government, shall develop and annually update a plan for sustaining the nuclear weapons stockpile."</w:t>
      </w:r>
    </w:p>
    <w:p/>
    <w:p>
      <w:r>
        <w:rPr>
          <w:b/>
          <w:color w:val="6B7280"/>
        </w:rPr>
        <w:t xml:space="preserve">[NEUTRAL] </w:t>
      </w:r>
      <w:r>
        <w:rPr>
          <w:color w:val="6B7280"/>
        </w:rPr>
        <w:t xml:space="preserve">(167(b)) </w:t>
      </w:r>
      <w:r>
        <w:rPr>
          <w:b/>
        </w:rPr>
        <w:t>Detailed Reporting on Nuclear Weapons Stockpile</w:t>
      </w:r>
    </w:p>
    <w:p>
      <w:r>
        <w:t>This provision requires detailed annual reports on the status and management of the nuclear weapons stockpile. It includes information on the number and age of warheads, budgets, and safety assessments. While this provides transparency, it does not directly benefit or harm average citizens.</w:t>
      </w:r>
    </w:p>
    <w:p>
      <w:r>
        <w:rPr>
          <w:b/>
          <w:color w:val="10B981"/>
        </w:rPr>
        <w:t xml:space="preserve">Who benefits: </w:t>
      </w:r>
      <w:r>
        <w:t>Public transparency</w:t>
      </w:r>
    </w:p>
    <w:p>
      <w:r>
        <w:rPr>
          <w:b/>
          <w:color w:val="EF4444"/>
        </w:rPr>
        <w:t xml:space="preserve">Who pays: </w:t>
      </w:r>
      <w:r>
        <w:t>Taxpayers through increased government reporting costs</w:t>
      </w:r>
    </w:p>
    <w:p>
      <w:r>
        <w:rPr>
          <w:i/>
          <w:color w:val="6B7280"/>
        </w:rPr>
        <w:t>"The summaries and reports required by this subsection shall be submitted in unclassified form, but may include a classified annex."</w:t>
      </w:r>
    </w:p>
    <w:p/>
    <w:p>
      <w:r>
        <w:rPr>
          <w:b/>
          <w:color w:val="6B7280"/>
        </w:rPr>
        <w:t xml:space="preserve">[NEUTRAL] </w:t>
      </w:r>
      <w:r>
        <w:rPr>
          <w:color w:val="6B7280"/>
        </w:rPr>
        <w:t xml:space="preserve">(167(d)) </w:t>
      </w:r>
      <w:r>
        <w:rPr>
          <w:b/>
        </w:rPr>
        <w:t>Biennial Detailed Report Elements</w:t>
      </w:r>
    </w:p>
    <w:p>
      <w:r>
        <w:t>This provision outlines the elements that must be included in biennial detailed reports on the nuclear weapons stockpile. It covers various aspects such as stockpile status, life extension programs, safety assessments, and infrastructure modernization. While it ensures comprehensive reporting, it does not directly impact average citizens.</w:t>
      </w:r>
    </w:p>
    <w:p>
      <w:r>
        <w:rPr>
          <w:b/>
          <w:color w:val="10B981"/>
        </w:rPr>
        <w:t xml:space="preserve">Who benefits: </w:t>
      </w:r>
      <w:r>
        <w:t>Public transparency</w:t>
      </w:r>
    </w:p>
    <w:p>
      <w:r>
        <w:rPr>
          <w:b/>
          <w:color w:val="EF4444"/>
        </w:rPr>
        <w:t xml:space="preserve">Who pays: </w:t>
      </w:r>
      <w:r>
        <w:t>Taxpayers through increased government reporting costs</w:t>
      </w:r>
    </w:p>
    <w:p>
      <w:r>
        <w:rPr>
          <w:i/>
          <w:color w:val="6B7280"/>
        </w:rPr>
        <w:t>"Each detailed report on the plan submitted under subsection (b)(2) shall include, at a minimum, the following:"</w:t>
      </w:r>
    </w:p>
    <w:p/>
    <w:p>
      <w:r>
        <w:rPr>
          <w:b/>
          <w:color w:val="6B7280"/>
        </w:rPr>
        <w:t xml:space="preserve">[NEUTRAL] </w:t>
      </w:r>
      <w:r>
        <w:rPr>
          <w:color w:val="6B7280"/>
        </w:rPr>
        <w:t xml:space="preserve">(N/A) </w:t>
      </w:r>
      <w:r>
        <w:rPr>
          <w:b/>
        </w:rPr>
        <w:t>Cross-Referenced Sections</w:t>
      </w:r>
    </w:p>
    <w:p>
      <w:r>
        <w:t>The section includes cross-references to other sections of the bill, which may affect various aspects of nuclear security and infrastructure. These cross-references do not directly impact average citizens but are important for understanding the broader context of the bill.</w:t>
      </w:r>
    </w:p>
    <w:p>
      <w:r>
        <w:rPr>
          <w:b/>
          <w:color w:val="10B981"/>
        </w:rPr>
        <w:t xml:space="preserve">Who benefits: </w:t>
      </w:r>
      <w:r>
        <w:t>Understanding the broader context of the bill</w:t>
      </w:r>
    </w:p>
    <w:p>
      <w:r>
        <w:rPr>
          <w:b/>
          <w:color w:val="EF4444"/>
        </w:rPr>
        <w:t xml:space="preserve">Who pays: </w:t>
      </w:r>
      <w:r>
        <w:t>N/A</w:t>
      </w:r>
    </w:p>
    <w:p>
      <w:r>
        <w:rPr>
          <w:i/>
          <w:color w:val="6B7280"/>
        </w:rPr>
        <w:t>"CROSS-REFERENCED SECTIONS (from elsewhere in this bill)"</w:t>
      </w:r>
    </w:p>
    <w:p/>
    <w:p>
      <w:r>
        <w:rPr>
          <w:b/>
          <w:color w:val="EF4444"/>
        </w:rPr>
        <w:t xml:space="preserve">[HURTS CITIZENS] </w:t>
      </w:r>
      <w:r>
        <w:rPr>
          <w:color w:val="6B7280"/>
        </w:rPr>
        <w:t xml:space="preserve">(10 USC 6115) </w:t>
      </w:r>
      <w:r>
        <w:rPr>
          <w:b/>
        </w:rPr>
        <w:t>Increased Spending on Nuclear Weapons</w:t>
      </w:r>
    </w:p>
    <w:p>
      <w:r>
        <w:t>This section requires significant spending on nuclear weapons research, development, and management. This will likely increase taxes or reduce other government spending to fund these programs, which may not directly benefit average citizens.</w:t>
      </w:r>
    </w:p>
    <w:p>
      <w:r>
        <w:rPr>
          <w:b/>
          <w:color w:val="10B981"/>
        </w:rPr>
        <w:t xml:space="preserve">Who benefits: </w:t>
      </w:r>
      <w:r>
        <w:t>Military and national security interests</w:t>
      </w:r>
    </w:p>
    <w:p>
      <w:r>
        <w:rPr>
          <w:b/>
          <w:color w:val="EF4444"/>
        </w:rPr>
        <w:t xml:space="preserve">Who pays: </w:t>
      </w:r>
      <w:r>
        <w:t>Taxpayers</w:t>
      </w:r>
    </w:p>
    <w:p>
      <w:r>
        <w:rPr>
          <w:i/>
          <w:color w:val="6B7280"/>
        </w:rPr>
        <w:t>"An estimate of costs relating to the issues, instrumentation, technology, and models described in subparagraphs (A) through (D) over the period covered by the future-years nuclear security program under section 3253 of the National Nuclear Security Administration Act (50 U.S.C. 2453)."</w:t>
      </w:r>
    </w:p>
    <w:p/>
    <w:p>
      <w:r>
        <w:rPr>
          <w:b/>
          <w:color w:val="EF4444"/>
        </w:rPr>
        <w:t xml:space="preserve">[HURTS CITIZENS] </w:t>
      </w:r>
      <w:r>
        <w:rPr>
          <w:color w:val="6B7280"/>
        </w:rPr>
        <w:t xml:space="preserve">(10 USC 6116) </w:t>
      </w:r>
      <w:r>
        <w:rPr>
          <w:b/>
        </w:rPr>
        <w:t>Potential for Higher Taxes</w:t>
      </w:r>
    </w:p>
    <w:p>
      <w:r>
        <w:t>The bill does not specify how the increased funding for nuclear weapons will be sourced. It could lead to higher taxes on individuals or reduced spending on other public services that directly impact average citizens.</w:t>
      </w:r>
    </w:p>
    <w:p>
      <w:r>
        <w:rPr>
          <w:b/>
          <w:color w:val="10B981"/>
        </w:rPr>
        <w:t xml:space="preserve">Who benefits: </w:t>
      </w:r>
      <w:r>
        <w:t>None specified</w:t>
      </w:r>
    </w:p>
    <w:p>
      <w:r>
        <w:rPr>
          <w:b/>
          <w:color w:val="EF4444"/>
        </w:rPr>
        <w:t xml:space="preserve">Who pays: </w:t>
      </w:r>
      <w:r>
        <w:t>Taxpayers</w:t>
      </w:r>
    </w:p>
    <w:p>
      <w:r>
        <w:rPr>
          <w:i/>
          <w:color w:val="6B7280"/>
        </w:rPr>
        <w:t>"In accordance with the requirements under section 6120, for each budget submitted by the President to Congress under section 1105 of title 31, the amounts requested for the program under this section shall be clearly identified in the budget justification materials submitted to Congress in support of that budget."</w:t>
      </w:r>
    </w:p>
    <w:p/>
    <w:p>
      <w:r>
        <w:rPr>
          <w:b/>
          <w:color w:val="3B82F6"/>
        </w:rPr>
        <w:t xml:space="preserve">[NOTE] </w:t>
      </w:r>
      <w:r>
        <w:rPr>
          <w:color w:val="6B7280"/>
        </w:rPr>
        <w:t xml:space="preserve">(10 USC 6116) </w:t>
      </w:r>
      <w:r>
        <w:rPr>
          <w:b/>
        </w:rPr>
        <w:t>Enhanced Nuclear Weapons Safety and Security</w:t>
      </w:r>
    </w:p>
    <w:p>
      <w:r>
        <w:t>The bill includes provisions to enhance the safety and security of the nuclear weapons stockpile, which could reduce the risk of accidental detonation or unauthorized use. This is a positive development for national security.</w:t>
      </w:r>
    </w:p>
    <w:p>
      <w:r>
        <w:rPr>
          <w:b/>
          <w:color w:val="10B981"/>
        </w:rPr>
        <w:t xml:space="preserve">Who benefits: </w:t>
      </w:r>
      <w:r>
        <w:t>National security and citizens</w:t>
      </w:r>
    </w:p>
    <w:p>
      <w:r>
        <w:rPr>
          <w:b/>
          <w:color w:val="EF4444"/>
        </w:rPr>
        <w:t xml:space="preserve">Who pays: </w:t>
      </w:r>
      <w:r>
        <w:t>None specified</w:t>
      </w:r>
    </w:p>
    <w:p>
      <w:r>
        <w:rPr>
          <w:i/>
          <w:color w:val="6B7280"/>
        </w:rPr>
        <w:t>"To maintain the safety and security of the nuclear weapons stockpile."</w:t>
      </w:r>
    </w:p>
    <w:p/>
    <w:p>
      <w:r>
        <w:rPr>
          <w:b/>
          <w:color w:val="6B7280"/>
        </w:rPr>
        <w:t xml:space="preserve">[NEUTRAL] </w:t>
      </w:r>
      <w:r>
        <w:rPr>
          <w:color w:val="6B7280"/>
        </w:rPr>
        <w:t xml:space="preserve">(10 USC 6117) </w:t>
      </w:r>
      <w:r>
        <w:rPr>
          <w:b/>
        </w:rPr>
        <w:t>Procedural Requirements for Reporting</w:t>
      </w:r>
    </w:p>
    <w:p>
      <w:r>
        <w:t>The bill requires detailed annual assessments and reports on the condition of the nuclear weapons stockpile. This is a procedural requirement that ensures transparency and accountability in nuclear weapons management.</w:t>
      </w:r>
    </w:p>
    <w:p>
      <w:r>
        <w:rPr>
          <w:b/>
          <w:color w:val="10B981"/>
        </w:rPr>
        <w:t xml:space="preserve">Who benefits: </w:t>
      </w:r>
      <w:r>
        <w:t>Congress and the public</w:t>
      </w:r>
    </w:p>
    <w:p>
      <w:r>
        <w:rPr>
          <w:b/>
          <w:color w:val="EF4444"/>
        </w:rPr>
        <w:t xml:space="preserve">Who pays: </w:t>
      </w:r>
      <w:r>
        <w:t>None specified</w:t>
      </w:r>
    </w:p>
    <w:p>
      <w:r>
        <w:rPr>
          <w:i/>
          <w:color w:val="6B7280"/>
        </w:rPr>
        <w:t>"For each nuclear weapon type in the stockpile of the United States, each official specified in subsection (b) on an annual basis shall, to the extent such official is directly responsible for the safety, reliability, performance, or military effectiveness of that nuclear weapon type, complete an assessment of the safety, reliability, performance, or military effectiveness (as the case may be) of that nuclear weapon type."</w:t>
      </w:r>
    </w:p>
    <w:p/>
    <w:p>
      <w:r>
        <w:rPr>
          <w:b/>
          <w:color w:val="EF4444"/>
        </w:rPr>
        <w:t xml:space="preserve">[HURTS CITIZENS] </w:t>
      </w:r>
      <w:r>
        <w:rPr>
          <w:color w:val="6B7280"/>
        </w:rPr>
        <w:t xml:space="preserve">(None) </w:t>
      </w:r>
      <w:r>
        <w:rPr>
          <w:b/>
        </w:rPr>
        <w:t>Potential for Corporate Subsidies</w:t>
      </w:r>
    </w:p>
    <w:p>
      <w:r>
        <w:t>The bill does not explicitly mention corporate subsidies, but the funding for nuclear weapons programs could indirectly benefit defense contractors and manufacturers, potentially at the expense of other public services.</w:t>
      </w:r>
    </w:p>
    <w:p>
      <w:r>
        <w:rPr>
          <w:b/>
          <w:color w:val="10B981"/>
        </w:rPr>
        <w:t xml:space="preserve">Who benefits: </w:t>
      </w:r>
      <w:r>
        <w:t>Defense contractors and manufacturers</w:t>
      </w:r>
    </w:p>
    <w:p>
      <w:r>
        <w:rPr>
          <w:b/>
          <w:color w:val="EF4444"/>
        </w:rPr>
        <w:t xml:space="preserve">Who pays: </w:t>
      </w:r>
      <w:r>
        <w:t>Taxpayers</w:t>
      </w:r>
    </w:p>
    <w:p>
      <w:r>
        <w:rPr>
          <w:i/>
          <w:color w:val="6B7280"/>
        </w:rPr>
        <w:t>"None specified"</w:t>
      </w:r>
    </w:p>
    <w:p/>
    <w:p>
      <w:r>
        <w:rPr>
          <w:b/>
          <w:color w:val="EF4444"/>
        </w:rPr>
        <w:t xml:space="preserve">[HURTS CITIZENS] </w:t>
      </w:r>
      <w:r>
        <w:rPr>
          <w:color w:val="6B7280"/>
        </w:rPr>
        <w:t xml:space="preserve">((a)(1)) </w:t>
      </w:r>
      <w:r>
        <w:rPr>
          <w:b/>
        </w:rPr>
        <w:t>Increased Surveillance and Testing Costs</w:t>
      </w:r>
    </w:p>
    <w:p>
      <w:r>
        <w:t>This provision requires increased surveillance and underground test data for nuclear weapons, which will likely lead to higher costs for taxpayers. The bill does not specify how these costs will be funded, potentially leading to increased defense spending.</w:t>
      </w:r>
    </w:p>
    <w:p>
      <w:r>
        <w:rPr>
          <w:b/>
          <w:color w:val="10B981"/>
        </w:rPr>
        <w:t xml:space="preserve">Who benefits: </w:t>
      </w:r>
      <w:r>
        <w:t>National security laboratories and the government</w:t>
      </w:r>
    </w:p>
    <w:p>
      <w:r>
        <w:rPr>
          <w:b/>
          <w:color w:val="EF4444"/>
        </w:rPr>
        <w:t xml:space="preserve">Who pays: </w:t>
      </w:r>
      <w:r>
        <w:t>Taxpayers</w:t>
      </w:r>
    </w:p>
    <w:p>
      <w:r>
        <w:rPr>
          <w:i/>
          <w:color w:val="6B7280"/>
        </w:rPr>
        <w:t>"rveillance and underground test data for all stockpile systems for use in the independent evaluations;"</w:t>
      </w:r>
    </w:p>
    <w:p/>
    <w:p>
      <w:r>
        <w:rPr>
          <w:b/>
          <w:color w:val="EF4444"/>
        </w:rPr>
        <w:t xml:space="preserve">[HURTS CITIZENS] </w:t>
      </w:r>
      <w:r>
        <w:rPr>
          <w:color w:val="6B7280"/>
        </w:rPr>
        <w:t xml:space="preserve">((d)) </w:t>
      </w:r>
      <w:r>
        <w:rPr>
          <w:b/>
        </w:rPr>
        <w:t>Establishment of Red Teams</w:t>
      </w:r>
    </w:p>
    <w:p>
      <w:r>
        <w:t>The bill mandates the establishment of 'red teams' to review and challenge assessments, which will require additional resources and funding. This could lead to higher costs for taxpayers without clear benefits to the average citizen.</w:t>
      </w:r>
    </w:p>
    <w:p>
      <w:r>
        <w:rPr>
          <w:b/>
          <w:color w:val="10B981"/>
        </w:rPr>
        <w:t xml:space="preserve">Who benefits: </w:t>
      </w:r>
      <w:r>
        <w:t>National security laboratories and the government</w:t>
      </w:r>
    </w:p>
    <w:p>
      <w:r>
        <w:rPr>
          <w:b/>
          <w:color w:val="EF4444"/>
        </w:rPr>
        <w:t xml:space="preserve">Who pays: </w:t>
      </w:r>
      <w:r>
        <w:t>Taxpayers</w:t>
      </w:r>
    </w:p>
    <w:p>
      <w:r>
        <w:rPr>
          <w:i/>
          <w:color w:val="6B7280"/>
        </w:rPr>
        <w:t>"The head of each national security laboratory shall establish and use one or more teams of experts, known as 'red teams', to assist in the assessments required by subsection (a)."</w:t>
      </w:r>
    </w:p>
    <w:p/>
    <w:p>
      <w:r>
        <w:rPr>
          <w:b/>
          <w:color w:val="EF4444"/>
        </w:rPr>
        <w:t xml:space="preserve">[HURTS CITIZENS] </w:t>
      </w:r>
      <w:r>
        <w:rPr>
          <w:color w:val="6B7280"/>
        </w:rPr>
        <w:t xml:space="preserve">((e)) </w:t>
      </w:r>
      <w:r>
        <w:rPr>
          <w:b/>
        </w:rPr>
        <w:t>Annual Reporting Requirements</w:t>
      </w:r>
    </w:p>
    <w:p>
      <w:r>
        <w:t>The bill requires annual reports on assessments, which will involve significant administrative and reporting costs. These costs will be borne by taxpayers without direct benefits to the average citizen.</w:t>
      </w:r>
    </w:p>
    <w:p>
      <w:r>
        <w:rPr>
          <w:b/>
          <w:color w:val="10B981"/>
        </w:rPr>
        <w:t xml:space="preserve">Who benefits: </w:t>
      </w:r>
      <w:r>
        <w:t>National security laboratories and the government</w:t>
      </w:r>
    </w:p>
    <w:p>
      <w:r>
        <w:rPr>
          <w:b/>
          <w:color w:val="EF4444"/>
        </w:rPr>
        <w:t xml:space="preserve">Who pays: </w:t>
      </w:r>
      <w:r>
        <w:t>Taxpayers</w:t>
      </w:r>
    </w:p>
    <w:p>
      <w:r>
        <w:rPr>
          <w:i/>
          <w:color w:val="6B7280"/>
        </w:rPr>
        <w:t>"Not later than December 1 of each year, each official specified in subsection (b) shall submit to the Secretary concerned, and to the Nuclear Weapons Council, a report on the assessments that such official was required by subsection (a) to complete."</w:t>
      </w:r>
    </w:p>
    <w:p/>
    <w:p>
      <w:r>
        <w:rPr>
          <w:b/>
          <w:color w:val="EF4444"/>
        </w:rPr>
        <w:t xml:space="preserve">[HURTS CITIZENS] </w:t>
      </w:r>
      <w:r>
        <w:rPr>
          <w:color w:val="6B7280"/>
        </w:rPr>
        <w:t xml:space="preserve">((a)) </w:t>
      </w:r>
      <w:r>
        <w:rPr>
          <w:b/>
        </w:rPr>
        <w:t>Nuclear Test Ban Readiness Program</w:t>
      </w:r>
    </w:p>
    <w:p>
      <w:r>
        <w:t>This program aims to ensure the United States can maintain the reliability of its nuclear weapons in the event of a test ban. While it may improve national security, it will likely require significant funding, which will be paid for by taxpayers.</w:t>
      </w:r>
    </w:p>
    <w:p>
      <w:r>
        <w:rPr>
          <w:b/>
          <w:color w:val="10B981"/>
        </w:rPr>
        <w:t xml:space="preserve">Who benefits: </w:t>
      </w:r>
      <w:r>
        <w:t>National security and the government</w:t>
      </w:r>
    </w:p>
    <w:p>
      <w:r>
        <w:rPr>
          <w:b/>
          <w:color w:val="EF4444"/>
        </w:rPr>
        <w:t xml:space="preserve">Who pays: </w:t>
      </w:r>
      <w:r>
        <w:t>Taxpayers</w:t>
      </w:r>
    </w:p>
    <w:p>
      <w:r>
        <w:rPr>
          <w:i/>
          <w:color w:val="6B7280"/>
        </w:rPr>
        <w:t>"The Secretary of Energy shall establish and support a program to assure that the United States is in a position to maintain the reliability, safety, and continued deterrent effect of its stockpile of existing nuclear weapons designs in the event that a low-threshold or comprehensive ban on nuclear explosives testing is negotiated and ratified within the framework agreed to by the United States and the Russian Federation."</w:t>
      </w:r>
    </w:p>
    <w:p/>
    <w:p>
      <w:r>
        <w:rPr>
          <w:b/>
          <w:color w:val="EF4444"/>
        </w:rPr>
        <w:t xml:space="preserve">[HURTS CITIZENS] </w:t>
      </w:r>
      <w:r>
        <w:rPr>
          <w:color w:val="6B7280"/>
        </w:rPr>
        <w:t xml:space="preserve">((a)(1)) </w:t>
      </w:r>
      <w:r>
        <w:rPr>
          <w:b/>
        </w:rPr>
        <w:t>Requirements for New or Modified Nuclear Weapons</w:t>
      </w:r>
    </w:p>
    <w:p>
      <w:r>
        <w:t>This provision requires specific requests for funds for the development of new or modified nuclear weapons, which will likely lead to increased defense spending. The bill does not specify how these costs will be funded, potentially leading to higher costs for taxpayers.</w:t>
      </w:r>
    </w:p>
    <w:p>
      <w:r>
        <w:rPr>
          <w:b/>
          <w:color w:val="10B981"/>
        </w:rPr>
        <w:t xml:space="preserve">Who benefits: </w:t>
      </w:r>
      <w:r>
        <w:t>National security laboratories and the government</w:t>
      </w:r>
    </w:p>
    <w:p>
      <w:r>
        <w:rPr>
          <w:b/>
          <w:color w:val="EF4444"/>
        </w:rPr>
        <w:t xml:space="preserve">Who pays: </w:t>
      </w:r>
      <w:r>
        <w:t>Taxpayers</w:t>
      </w:r>
    </w:p>
    <w:p>
      <w:r>
        <w:rPr>
          <w:i/>
          <w:color w:val="6B7280"/>
        </w:rPr>
        <w:t>"In any fiscal year after fiscal year 2002 in which the Secretary of Energy plans to carry out activities described in paragraph (2) relating to the development of a new nuclear weapon or modified nuclear weapon beyond phase 2 or phase 6.2 (as the case may be) of the nuclear weapon acquisition process, the Secretary—"</w:t>
      </w:r>
    </w:p>
    <w:p/>
    <w:p>
      <w:r>
        <w:rPr>
          <w:b/>
          <w:color w:val="3B82F6"/>
        </w:rPr>
        <w:t xml:space="preserve">[NOTE] </w:t>
      </w:r>
      <w:r>
        <w:rPr>
          <w:color w:val="6B7280"/>
        </w:rPr>
        <w:t xml:space="preserve">((a)) </w:t>
      </w:r>
      <w:r>
        <w:rPr>
          <w:b/>
        </w:rPr>
        <w:t>Certifications Regarding Safety and Reliability</w:t>
      </w:r>
    </w:p>
    <w:p>
      <w:r>
        <w:t>This provision requires certifications regarding the safety and reliability of nuclear weapons to be submitted in classified form. While this may improve security, it does not directly impact the average citizen.</w:t>
      </w:r>
    </w:p>
    <w:p>
      <w:r>
        <w:rPr>
          <w:b/>
          <w:color w:val="10B981"/>
        </w:rPr>
        <w:t xml:space="preserve">Who benefits: </w:t>
      </w:r>
      <w:r>
        <w:t>National security and the government</w:t>
      </w:r>
    </w:p>
    <w:p>
      <w:r>
        <w:rPr>
          <w:b/>
          <w:color w:val="EF4444"/>
        </w:rPr>
        <w:t xml:space="preserve">Who pays: </w:t>
      </w:r>
      <w:r>
        <w:t>None</w:t>
      </w:r>
    </w:p>
    <w:p>
      <w:r>
        <w:rPr>
          <w:i/>
          <w:color w:val="6B7280"/>
        </w:rPr>
        <w:t>"Any certification submitted to the President by the Secretary of Defense or the Secretary of Energy regarding confidence in the safety or reliability of a nuclear weapon type in the United States nuclear weapons stockpile shall be submitted in classified form only."</w:t>
      </w:r>
    </w:p>
    <w:p/>
    <w:p>
      <w:r>
        <w:rPr>
          <w:b/>
          <w:color w:val="3B82F6"/>
        </w:rPr>
        <w:t xml:space="preserve">[NOTE] </w:t>
      </w:r>
      <w:r>
        <w:rPr>
          <w:color w:val="6B7280"/>
        </w:rPr>
        <w:t xml:space="preserve">((b)) </w:t>
      </w:r>
      <w:r>
        <w:rPr>
          <w:b/>
        </w:rPr>
        <w:t>Budget Request Format</w:t>
      </w:r>
    </w:p>
    <w:p>
      <w:r>
        <w:t>This provision requires a dedicated line item for each activity described in subsection (a)(2) for a new nuclear weapon or modified nuclear weapon that is in phase 2 or higher or phase 6.2 or higher (as the case may be) of the nuclear weapon acquisition process. While this may improve transparency, it does not directly impact the average citizen.</w:t>
      </w:r>
    </w:p>
    <w:p>
      <w:r>
        <w:rPr>
          <w:b/>
          <w:color w:val="10B981"/>
        </w:rPr>
        <w:t xml:space="preserve">Who benefits: </w:t>
      </w:r>
      <w:r>
        <w:t>National security laboratories and the government</w:t>
      </w:r>
    </w:p>
    <w:p>
      <w:r>
        <w:rPr>
          <w:b/>
          <w:color w:val="EF4444"/>
        </w:rPr>
        <w:t xml:space="preserve">Who pays: </w:t>
      </w:r>
      <w:r>
        <w:t>None</w:t>
      </w:r>
    </w:p>
    <w:p>
      <w:r>
        <w:rPr>
          <w:i/>
          <w:color w:val="6B7280"/>
        </w:rPr>
        <w:t>"In a request for funds under subsection (a), the Secretary shall include a dedicated line item for each activity described in subsection (a)(2) for a new nuclear weapon or modified nuclear weapon that is in phase 2 or higher or phase 6.2 or higher (as the case may be) of the nuclear weapon acquisition process."</w:t>
      </w:r>
    </w:p>
    <w:p/>
    <w:p>
      <w:r>
        <w:rPr>
          <w:b/>
          <w:color w:val="3B82F6"/>
        </w:rPr>
        <w:t xml:space="preserve">[NOTE] </w:t>
      </w:r>
      <w:r>
        <w:rPr>
          <w:color w:val="6B7280"/>
        </w:rPr>
        <w:t xml:space="preserve">((c)) </w:t>
      </w:r>
      <w:r>
        <w:rPr>
          <w:b/>
        </w:rPr>
        <w:t>Notification and Briefing of Non-Covered Activities</w:t>
      </w:r>
    </w:p>
    <w:p>
      <w:r>
        <w:t>This provision requires the Secretary of Energy to notify the congressional defense committees of any activities described in subsection (a)(2) relating to the development of a new nuclear weapon or modified nuclear weapon that were carried out prior to phase 2 or phase 6.2 (as the case may be) of the nuclear weapon acquisition process. While this may improve transparency, it does not directly impact the average citizen.</w:t>
      </w:r>
    </w:p>
    <w:p>
      <w:r>
        <w:rPr>
          <w:b/>
          <w:color w:val="10B981"/>
        </w:rPr>
        <w:t xml:space="preserve">Who benefits: </w:t>
      </w:r>
      <w:r>
        <w:t>National security laboratories and the government</w:t>
      </w:r>
    </w:p>
    <w:p>
      <w:r>
        <w:rPr>
          <w:b/>
          <w:color w:val="EF4444"/>
        </w:rPr>
        <w:t xml:space="preserve">Who pays: </w:t>
      </w:r>
      <w:r>
        <w:t>None</w:t>
      </w:r>
    </w:p>
    <w:p>
      <w:r>
        <w:rPr>
          <w:i/>
          <w:color w:val="6B7280"/>
        </w:rPr>
        <w:t>"In any fiscal year after fiscal year 2022, the Secretary of Energy, acting through the Administrator, in conjunction with the annual submission of the budget of the President to Congress pursuant to section 1105 of title 31, shall notify the congressional defense committees of—"</w:t>
      </w:r>
    </w:p>
    <w:p/>
    <w:p>
      <w:r>
        <w:rPr>
          <w:b/>
          <w:color w:val="EF4444"/>
        </w:rPr>
        <w:t xml:space="preserve">[HURTS CITIZENS] </w:t>
      </w:r>
      <w:r>
        <w:rPr>
          <w:color w:val="6B7280"/>
        </w:rPr>
        <w:t xml:space="preserve">(10 USC 6122) </w:t>
      </w:r>
      <w:r>
        <w:rPr>
          <w:b/>
        </w:rPr>
        <w:t>Increased Spending on Nuclear Weapons</w:t>
      </w:r>
    </w:p>
    <w:p>
      <w:r>
        <w:t>This section allocates significant funds for the development, modernization, and maintenance of nuclear weapons. This could lead to higher taxes or reduced spending on other public services that directly benefit citizens, such as education, healthcare, and infrastructure.</w:t>
      </w:r>
    </w:p>
    <w:p>
      <w:r>
        <w:rPr>
          <w:b/>
          <w:color w:val="10B981"/>
        </w:rPr>
        <w:t xml:space="preserve">Who benefits: </w:t>
      </w:r>
      <w:r>
        <w:t>Military-industrial complex and national security interests</w:t>
      </w:r>
    </w:p>
    <w:p>
      <w:r>
        <w:rPr>
          <w:b/>
          <w:color w:val="EF4444"/>
        </w:rPr>
        <w:t xml:space="preserve">Who pays: </w:t>
      </w:r>
      <w:r>
        <w:t>Taxpayers</w:t>
      </w:r>
    </w:p>
    <w:p>
      <w:r>
        <w:rPr>
          <w:i/>
          <w:color w:val="6B7280"/>
        </w:rPr>
        <w:t>"The Secretary of Energy shall carry out a program for purposes of establishing within the Government a manufacturing infrastructure that has the capabilities of meeting the following objectives:"</w:t>
      </w:r>
    </w:p>
    <w:p/>
    <w:p>
      <w:r>
        <w:rPr>
          <w:b/>
          <w:color w:val="EF4444"/>
        </w:rPr>
        <w:t xml:space="preserve">[HURTS CITIZENS] </w:t>
      </w:r>
      <w:r>
        <w:rPr>
          <w:color w:val="6B7280"/>
        </w:rPr>
        <w:t xml:space="preserve">(10 USC 6121) </w:t>
      </w:r>
      <w:r>
        <w:rPr>
          <w:b/>
        </w:rPr>
        <w:t>Prohibition on Atmospheric Testing Lifted</w:t>
      </w:r>
    </w:p>
    <w:p>
      <w:r>
        <w:t>The bill allows the U.S. to resume atmospheric testing of nuclear weapons if another country conducts a nuclear test. This could lead to environmental risks and health hazards for citizens, especially those living near testing sites.</w:t>
      </w:r>
    </w:p>
    <w:p>
      <w:r>
        <w:rPr>
          <w:b/>
          <w:color w:val="10B981"/>
        </w:rPr>
        <w:t xml:space="preserve">Who benefits: </w:t>
      </w:r>
      <w:r>
        <w:t>National security interests</w:t>
      </w:r>
    </w:p>
    <w:p>
      <w:r>
        <w:rPr>
          <w:b/>
          <w:color w:val="EF4444"/>
        </w:rPr>
        <w:t xml:space="preserve">Who pays: </w:t>
      </w:r>
      <w:r>
        <w:t>Citizens' health and environment</w:t>
      </w:r>
    </w:p>
    <w:p>
      <w:r>
        <w:rPr>
          <w:i/>
          <w:color w:val="6B7280"/>
        </w:rPr>
        <w:t>"None of the funds appropriated pursuant to the National Defense Authorization Act for Fiscal Year 1994 (Public Law 103–160; 107 Stat. 1547) or any other Act for any fiscal year may be available to maintain the capability of the United States to conduct atmospheric testing of a nuclear weapon."</w:t>
      </w:r>
    </w:p>
    <w:p/>
    <w:p>
      <w:r>
        <w:rPr>
          <w:b/>
          <w:color w:val="F59E0B"/>
        </w:rPr>
        <w:t xml:space="preserve">[MIXED IMPACT] </w:t>
      </w:r>
      <w:r>
        <w:rPr>
          <w:color w:val="6B7280"/>
        </w:rPr>
        <w:t xml:space="preserve">(10 USC 6123) </w:t>
      </w:r>
      <w:r>
        <w:rPr>
          <w:b/>
        </w:rPr>
        <w:t>Depleted Uranium Manufacturing Acceleration</w:t>
      </w:r>
    </w:p>
    <w:p>
      <w:r>
        <w:t>The bill requires the acceleration of depleted uranium manufacturing processes by 2030. This could have mixed impacts, potentially improving readiness but also raising concerns about environmental and health risks associated with depleted uranium.</w:t>
      </w:r>
    </w:p>
    <w:p>
      <w:r>
        <w:rPr>
          <w:b/>
          <w:color w:val="10B981"/>
        </w:rPr>
        <w:t xml:space="preserve">Who benefits: </w:t>
      </w:r>
      <w:r>
        <w:t>Military readiness</w:t>
      </w:r>
    </w:p>
    <w:p>
      <w:r>
        <w:rPr>
          <w:b/>
          <w:color w:val="EF4444"/>
        </w:rPr>
        <w:t xml:space="preserve">Who pays: </w:t>
      </w:r>
      <w:r>
        <w:t>Citizens' health and environment</w:t>
      </w:r>
    </w:p>
    <w:p>
      <w:r>
        <w:rPr>
          <w:i/>
          <w:color w:val="6B7280"/>
        </w:rPr>
        <w:t>"The Administrator shall require the nuclear security enterprise to accelerate the modernization of manufacturing processes for depleted uranium by 2030"</w:t>
      </w:r>
    </w:p>
    <w:p/>
    <w:p>
      <w:r>
        <w:rPr>
          <w:b/>
          <w:color w:val="3B82F6"/>
        </w:rPr>
        <w:t xml:space="preserve">[NOTE] </w:t>
      </w:r>
      <w:r>
        <w:rPr>
          <w:color w:val="6B7280"/>
        </w:rPr>
        <w:t xml:space="preserve">(10 USC 6124) </w:t>
      </w:r>
      <w:r>
        <w:rPr>
          <w:b/>
        </w:rPr>
        <w:t>Enhanced Reporting on Nuclear Weapon Difficulties</w:t>
      </w:r>
    </w:p>
    <w:p>
      <w:r>
        <w:t>This provision requires reports on difficulties at national security laboratories and nuclear weapons production facilities, which could improve transparency and accountability. However, it may not directly benefit or harm citizens but is worth understanding for oversight purposes.</w:t>
      </w:r>
    </w:p>
    <w:p>
      <w:r>
        <w:rPr>
          <w:b/>
          <w:color w:val="10B981"/>
        </w:rPr>
        <w:t xml:space="preserve">Who benefits: </w:t>
      </w:r>
      <w:r>
        <w:t>Congressional oversight and public transparency</w:t>
      </w:r>
    </w:p>
    <w:p>
      <w:r>
        <w:rPr>
          <w:b/>
          <w:color w:val="EF4444"/>
        </w:rPr>
        <w:t xml:space="preserve">Who pays: </w:t>
      </w:r>
      <w:r>
        <w:t>None</w:t>
      </w:r>
    </w:p>
    <w:p>
      <w:r>
        <w:rPr>
          <w:i/>
          <w:color w:val="6B7280"/>
        </w:rPr>
        <w:t>"In the event of a difficulty at a national security laboratory or a nuclear weapons production facility that has a significant bearing on confidence in the safety or reliability of a nuclear weapon or nuclear weapon type, the head of the laboratory or facility, as the case may be, shall submit to the Administrator a report on the difficulty."</w:t>
      </w:r>
    </w:p>
    <w:p/>
    <w:p>
      <w:r>
        <w:rPr>
          <w:b/>
          <w:color w:val="3B82F6"/>
        </w:rPr>
        <w:t xml:space="preserve">[NOTE] </w:t>
      </w:r>
      <w:r>
        <w:rPr>
          <w:color w:val="6B7280"/>
        </w:rPr>
        <w:t xml:space="preserve">(10 USC 6125) </w:t>
      </w:r>
      <w:r>
        <w:rPr>
          <w:b/>
        </w:rPr>
        <w:t>Independent Cost Estimates and Reviews</w:t>
      </w:r>
    </w:p>
    <w:p>
      <w:r>
        <w:t>This section mandates independent cost estimates and reviews for nuclear weapon systems and facilities. While it aims to improve cost management, it may not directly impact citizens but is important for fiscal responsibility.</w:t>
      </w:r>
    </w:p>
    <w:p>
      <w:r>
        <w:rPr>
          <w:b/>
          <w:color w:val="10B981"/>
        </w:rPr>
        <w:t xml:space="preserve">Who benefits: </w:t>
      </w:r>
      <w:r>
        <w:t>Fiscal responsibility and congressional oversight</w:t>
      </w:r>
    </w:p>
    <w:p>
      <w:r>
        <w:rPr>
          <w:b/>
          <w:color w:val="EF4444"/>
        </w:rPr>
        <w:t xml:space="preserve">Who pays: </w:t>
      </w:r>
      <w:r>
        <w:t>None</w:t>
      </w:r>
    </w:p>
    <w:p>
      <w:r>
        <w:rPr>
          <w:i/>
          <w:color w:val="6B7280"/>
        </w:rPr>
        <w:t>"The Secretary, acting through the Administrator, shall submit to the congressional defense committees and the Nuclear Weapons Council the following:"</w:t>
      </w:r>
    </w:p>
    <w:p/>
    <w:p>
      <w:r>
        <w:rPr>
          <w:b/>
          <w:color w:val="3B82F6"/>
        </w:rPr>
        <w:t xml:space="preserve">[NOTE] </w:t>
      </w:r>
      <w:r>
        <w:rPr>
          <w:color w:val="6B7280"/>
        </w:rPr>
        <w:t xml:space="preserve">(10 USC 6126) </w:t>
      </w:r>
      <w:r>
        <w:rPr>
          <w:b/>
        </w:rPr>
        <w:t>Advice to President and Congress on Nuclear Weapons</w:t>
      </w:r>
    </w:p>
    <w:p>
      <w:r>
        <w:t>This provision establishes a policy to maintain a safe, secure, effective, and reliable nuclear weapons stockpile. It is a statement of policy and does not directly impact citizens but is important for national security considerations.</w:t>
      </w:r>
    </w:p>
    <w:p>
      <w:r>
        <w:rPr>
          <w:b/>
          <w:color w:val="10B981"/>
        </w:rPr>
        <w:t xml:space="preserve">Who benefits: </w:t>
      </w:r>
      <w:r>
        <w:t>National security</w:t>
      </w:r>
    </w:p>
    <w:p>
      <w:r>
        <w:rPr>
          <w:b/>
          <w:color w:val="EF4444"/>
        </w:rPr>
        <w:t xml:space="preserve">Who pays: </w:t>
      </w:r>
      <w:r>
        <w:t>None</w:t>
      </w:r>
    </w:p>
    <w:p>
      <w:r>
        <w:rPr>
          <w:i/>
          <w:color w:val="6B7280"/>
        </w:rPr>
        <w:t>"It is the policy of the United States—(A) to maintain a safe, secure, effective, and reliable nuclear weapons stockpile;"</w:t>
      </w:r>
    </w:p>
    <w:p/>
    <w:p>
      <w:r>
        <w:rPr>
          <w:b/>
          <w:color w:val="EF4444"/>
        </w:rPr>
        <w:t xml:space="preserve">[HURTS CITIZENS] </w:t>
      </w:r>
      <w:r>
        <w:rPr>
          <w:color w:val="6B7280"/>
        </w:rPr>
        <w:t xml:space="preserve">(6128) </w:t>
      </w:r>
      <w:r>
        <w:rPr>
          <w:b/>
        </w:rPr>
        <w:t>Increased Spending on Nuclear Weapons</w:t>
      </w:r>
    </w:p>
    <w:p>
      <w:r>
        <w:t>This section requires the production of plutonium pits for nuclear weapons, which will cost billions of dollars. This will likely increase taxes or reduce other government spending, harming average citizens who may see their taxes rise or essential services cut.</w:t>
      </w:r>
    </w:p>
    <w:p>
      <w:r>
        <w:rPr>
          <w:b/>
          <w:color w:val="10B981"/>
        </w:rPr>
        <w:t xml:space="preserve">Who benefits: </w:t>
      </w:r>
      <w:r>
        <w:t>Military-industrial complex and those who benefit from defense spending</w:t>
      </w:r>
    </w:p>
    <w:p>
      <w:r>
        <w:rPr>
          <w:b/>
          <w:color w:val="EF4444"/>
        </w:rPr>
        <w:t xml:space="preserve">Who pays: </w:t>
      </w:r>
      <w:r>
        <w:t>Average taxpayers</w:t>
      </w:r>
    </w:p>
    <w:p>
      <w:r>
        <w:rPr>
          <w:i/>
          <w:color w:val="6B7280"/>
        </w:rPr>
        <w:t>"Consistent with the requirements of the Secretary of Defense, the Secretary of Energy shall ensure that the nuclear security enterprise—(1) during 2021, begins production of qualification plutonium pits; (2) during 2024, produces not less than 10 war reserve plutonium pits; (3) during 2025, produces not less than 20 war reserve plutonium pits; (4) during 2026, produces not less than 30 war reserve plutonium pits; and (5) during 2030, produces not less than 80 war reserve plutonium pits."</w:t>
      </w:r>
    </w:p>
    <w:p/>
    <w:p>
      <w:r>
        <w:rPr>
          <w:b/>
          <w:color w:val="3B82F6"/>
        </w:rPr>
        <w:t xml:space="preserve">[NOTE] </w:t>
      </w:r>
      <w:r>
        <w:rPr>
          <w:color w:val="6B7280"/>
        </w:rPr>
        <w:t xml:space="preserve">(6127) </w:t>
      </w:r>
      <w:r>
        <w:rPr>
          <w:b/>
        </w:rPr>
        <w:t>Protection of Nuclear Weapons Safety and Security</w:t>
      </w:r>
    </w:p>
    <w:p>
      <w:r>
        <w:t>This section ensures that the safety, security, effectiveness, and reliability of the nuclear weapons stockpile are maintained. This is important for national security but may not have direct benefits for average citizens.</w:t>
      </w:r>
    </w:p>
    <w:p>
      <w:r>
        <w:rPr>
          <w:b/>
          <w:color w:val="10B981"/>
        </w:rPr>
        <w:t xml:space="preserve">Who benefits: </w:t>
      </w:r>
      <w:r>
        <w:t>National security</w:t>
      </w:r>
    </w:p>
    <w:p>
      <w:r>
        <w:rPr>
          <w:b/>
          <w:color w:val="EF4444"/>
        </w:rPr>
        <w:t xml:space="preserve">Who pays: </w:t>
      </w:r>
      <w:r>
        <w:t>None</w:t>
      </w:r>
    </w:p>
    <w:p>
      <w:r>
        <w:rPr>
          <w:i/>
          <w:color w:val="6B7280"/>
        </w:rPr>
        <w:t>"It is the sense of Congress that—(A) the United States should retain a triad of strategic nuclear forces sufficient to deter any future hostile foreign leadership with access to strategic nuclear forces from acting against the vital interests of the United States;"</w:t>
      </w:r>
    </w:p>
    <w:p/>
    <w:p>
      <w:r>
        <w:rPr>
          <w:b/>
          <w:color w:val="6B7280"/>
        </w:rPr>
        <w:t xml:space="preserve">[NEUTRAL] </w:t>
      </w:r>
      <w:r>
        <w:rPr>
          <w:color w:val="6B7280"/>
        </w:rPr>
        <w:t xml:space="preserve">(6129) </w:t>
      </w:r>
      <w:r>
        <w:rPr>
          <w:b/>
        </w:rPr>
        <w:t>Procedural Requirements for Nuclear Weapons Management</w:t>
      </w:r>
    </w:p>
    <w:p>
      <w:r>
        <w:t>This section includes procedural requirements for the management and certification of nuclear weapons programs. These are administrative in nature and do not directly impact average citizens.</w:t>
      </w:r>
    </w:p>
    <w:p>
      <w:r>
        <w:rPr>
          <w:b/>
          <w:color w:val="10B981"/>
        </w:rPr>
        <w:t xml:space="preserve">Who benefits: </w:t>
      </w:r>
      <w:r>
        <w:t>None</w:t>
      </w:r>
    </w:p>
    <w:p>
      <w:r>
        <w:rPr>
          <w:b/>
          <w:color w:val="EF4444"/>
        </w:rPr>
        <w:t xml:space="preserve">Who pays: </w:t>
      </w:r>
      <w:r>
        <w:t>None</w:t>
      </w:r>
    </w:p>
    <w:p>
      <w:r>
        <w:rPr>
          <w:i/>
          <w:color w:val="6B7280"/>
        </w:rPr>
        <w:t>"Not later than 570 days after December 22, 2023, the Administrator for Nuclear Security shall ensure that the plutonium modernization program established by the Office of Defense Programs of the National Nuclear Security Administration, or any subsequently developed program designed to meet the requirements under subsection (a), is managed in accordance with the best practices for schedule development and cost estimating of the Government Accountability Office."</w:t>
      </w:r>
    </w:p>
    <w:p/>
    <w:p>
      <w:r>
        <w:rPr>
          <w:b/>
          <w:color w:val="F59E0B"/>
        </w:rPr>
        <w:t xml:space="preserve">[MIXED IMPACT] </w:t>
      </w:r>
      <w:r>
        <w:rPr>
          <w:color w:val="6B7280"/>
        </w:rPr>
        <w:t xml:space="preserve">(6128) </w:t>
      </w:r>
      <w:r>
        <w:rPr>
          <w:b/>
        </w:rPr>
        <w:t>Potential Job Creation in Nuclear Industry</w:t>
      </w:r>
    </w:p>
    <w:p>
      <w:r>
        <w:t>While this section increases spending on nuclear weapons, it may also create jobs in the nuclear industry. However, the net impact on jobs is uncertain and depends on the overall economic context.</w:t>
      </w:r>
    </w:p>
    <w:p>
      <w:r>
        <w:rPr>
          <w:b/>
          <w:color w:val="10B981"/>
        </w:rPr>
        <w:t xml:space="preserve">Who benefits: </w:t>
      </w:r>
      <w:r>
        <w:t>Workers in the nuclear industry</w:t>
      </w:r>
    </w:p>
    <w:p>
      <w:r>
        <w:rPr>
          <w:b/>
          <w:color w:val="EF4444"/>
        </w:rPr>
        <w:t xml:space="preserve">Who pays: </w:t>
      </w:r>
      <w:r>
        <w:t>Average taxpayers</w:t>
      </w:r>
    </w:p>
    <w:p>
      <w:r>
        <w:rPr>
          <w:i/>
          <w:color w:val="6B7280"/>
        </w:rPr>
        <w:t>"Consistent with the requirements of the Secretary of Defense, the Secretary of Energy shall ensure that the nuclear security enterprise—(1) during 2021, begins production of qualification plutonium pits;"</w:t>
      </w:r>
    </w:p>
    <w:p/>
    <w:p>
      <w:r>
        <w:rPr>
          <w:b/>
          <w:color w:val="3B82F6"/>
        </w:rPr>
        <w:t xml:space="preserve">[NOTE] </w:t>
      </w:r>
      <w:r>
        <w:rPr>
          <w:color w:val="6B7280"/>
        </w:rPr>
        <w:t xml:space="preserve">(6127) </w:t>
      </w:r>
      <w:r>
        <w:rPr>
          <w:b/>
        </w:rPr>
        <w:t>Transparency in Nuclear Weapons Programs</w:t>
      </w:r>
    </w:p>
    <w:p>
      <w:r>
        <w:t>This section requires the submission of notifications and reports on nuclear weapons programs to Congress. This increases transparency but may not have direct benefits for average citizens.</w:t>
      </w:r>
    </w:p>
    <w:p>
      <w:r>
        <w:rPr>
          <w:b/>
          <w:color w:val="10B981"/>
        </w:rPr>
        <w:t xml:space="preserve">Who benefits: </w:t>
      </w:r>
      <w:r>
        <w:t>Congress and the public</w:t>
      </w:r>
    </w:p>
    <w:p>
      <w:r>
        <w:rPr>
          <w:b/>
          <w:color w:val="EF4444"/>
        </w:rPr>
        <w:t xml:space="preserve">Who pays: </w:t>
      </w:r>
      <w:r>
        <w:t>None</w:t>
      </w:r>
    </w:p>
    <w:p>
      <w:r>
        <w:rPr>
          <w:i/>
          <w:color w:val="6B7280"/>
        </w:rPr>
        <w:t>"If a director of a national security laboratory of the Administration determines that a Federal regulation could inhibit the ability of the Administrator to maintain the safety, security, or effectiveness of the nuclear weapons stockpile without engaging in explosive nuclear testing, such director, not later than 15 days after making such determination, shall submit to Congress a notification of such determination."</w:t>
      </w:r>
    </w:p>
    <w:p/>
    <w:p>
      <w:r>
        <w:rPr>
          <w:b/>
          <w:color w:val="EF4444"/>
        </w:rPr>
        <w:t xml:space="preserve">[HURTS CITIZENS] </w:t>
      </w:r>
      <w:r>
        <w:rPr>
          <w:color w:val="6B7280"/>
        </w:rPr>
        <w:t xml:space="preserve">(10 USC 6131) </w:t>
      </w:r>
      <w:r>
        <w:rPr>
          <w:b/>
        </w:rPr>
        <w:t>Increased Spending on Nuclear Weapons</w:t>
      </w:r>
    </w:p>
    <w:p>
      <w:r>
        <w:t>This section authorizes significant spending on nuclear weapons research, development, and production. This could lead to higher taxes or reduced spending on other public programs that directly benefit citizens, such as education, healthcare, and infrastructure.</w:t>
      </w:r>
    </w:p>
    <w:p>
      <w:r>
        <w:rPr>
          <w:b/>
          <w:color w:val="10B981"/>
        </w:rPr>
        <w:t xml:space="preserve">Who benefits: </w:t>
      </w:r>
      <w:r>
        <w:t>Military-industrial complex and national security interests</w:t>
      </w:r>
    </w:p>
    <w:p>
      <w:r>
        <w:rPr>
          <w:b/>
          <w:color w:val="EF4444"/>
        </w:rPr>
        <w:t xml:space="preserve">Who pays: </w:t>
      </w:r>
      <w:r>
        <w:t>Taxpayers</w:t>
      </w:r>
    </w:p>
    <w:p>
      <w:r>
        <w:rPr>
          <w:i/>
          <w:color w:val="6B7280"/>
        </w:rPr>
        <w:t>"It is the policy of the United States to identify, sustain, enhance, integrate, and continually exercise all capabilities required to conceptualize, study, design, develop, engineer, certify, produce, and deploy nuclear weapons."</w:t>
      </w:r>
    </w:p>
    <w:p/>
    <w:p>
      <w:r>
        <w:rPr>
          <w:b/>
          <w:color w:val="EF4444"/>
        </w:rPr>
        <w:t xml:space="preserve">[HURTS CITIZENS] </w:t>
      </w:r>
      <w:r>
        <w:rPr>
          <w:color w:val="6B7280"/>
        </w:rPr>
        <w:t xml:space="preserve">(10 USC 6132) </w:t>
      </w:r>
      <w:r>
        <w:rPr>
          <w:b/>
        </w:rPr>
        <w:t>Long-term Uranium Planning</w:t>
      </w:r>
    </w:p>
    <w:p>
      <w:r>
        <w:t>The bill requires the Secretary of Energy to submit plans for meeting national security requirements for uranium through 2070. This could lead to increased government spending on uranium enrichment and storage, potentially diverting funds from other critical areas.</w:t>
      </w:r>
    </w:p>
    <w:p>
      <w:r>
        <w:rPr>
          <w:b/>
          <w:color w:val="10B981"/>
        </w:rPr>
        <w:t xml:space="preserve">Who benefits: </w:t>
      </w:r>
      <w:r>
        <w:t>National security and defense contractors</w:t>
      </w:r>
    </w:p>
    <w:p>
      <w:r>
        <w:rPr>
          <w:b/>
          <w:color w:val="EF4444"/>
        </w:rPr>
        <w:t xml:space="preserve">Who pays: </w:t>
      </w:r>
      <w:r>
        <w:t>Taxpayers</w:t>
      </w:r>
    </w:p>
    <w:p>
      <w:r>
        <w:rPr>
          <w:i/>
          <w:color w:val="6B7280"/>
        </w:rPr>
        <w:t>"Not later than December 31 of each odd-numbered year through 2031, the Secretary of Energy shall submit to the congressional defense committees a plan for meeting national security requirements for unencumbered uranium through 2070."</w:t>
      </w:r>
    </w:p>
    <w:p/>
    <w:p>
      <w:r>
        <w:rPr>
          <w:b/>
          <w:color w:val="EF4444"/>
        </w:rPr>
        <w:t xml:space="preserve">[HURTS CITIZENS] </w:t>
      </w:r>
      <w:r>
        <w:rPr>
          <w:color w:val="6B7280"/>
        </w:rPr>
        <w:t xml:space="preserve">(10 USC 6133) </w:t>
      </w:r>
      <w:r>
        <w:rPr>
          <w:b/>
        </w:rPr>
        <w:t>Domestic Uranium Enrichment Capability</w:t>
      </w:r>
    </w:p>
    <w:p>
      <w:r>
        <w:t>The bill mandates the establishment of a domestic uranium enrichment capability to meet defense requirements. This could lead to increased government spending on infrastructure and technology, potentially reducing funds available for other public services.</w:t>
      </w:r>
    </w:p>
    <w:p>
      <w:r>
        <w:rPr>
          <w:b/>
          <w:color w:val="10B981"/>
        </w:rPr>
        <w:t xml:space="preserve">Who benefits: </w:t>
      </w:r>
      <w:r>
        <w:t>National security and defense contractors</w:t>
      </w:r>
    </w:p>
    <w:p>
      <w:r>
        <w:rPr>
          <w:b/>
          <w:color w:val="EF4444"/>
        </w:rPr>
        <w:t xml:space="preserve">Who pays: </w:t>
      </w:r>
      <w:r>
        <w:t>Taxpayers</w:t>
      </w:r>
    </w:p>
    <w:p>
      <w:r>
        <w:rPr>
          <w:i/>
          <w:color w:val="6B7280"/>
        </w:rPr>
        <w:t>"Not later than 120 days after the date of the enactment of National Defense Authorization Act for Fiscal Year 2024, the Administrator shall submit to the Committees on Armed Services and Appropriations of the Senate and the House of Representatives a report that contains a plan to establish a domestic enrichment capability sufficient to meet defense requirements for enriched uranium."</w:t>
      </w:r>
    </w:p>
    <w:p/>
    <w:p>
      <w:r>
        <w:rPr>
          <w:b/>
          <w:color w:val="3B82F6"/>
        </w:rPr>
        <w:t xml:space="preserve">[NOTE] </w:t>
      </w:r>
      <w:r>
        <w:rPr>
          <w:color w:val="6B7280"/>
        </w:rPr>
        <w:t xml:space="preserve">(10 USC 6130) </w:t>
      </w:r>
      <w:r>
        <w:rPr>
          <w:b/>
        </w:rPr>
        <w:t>Workforce Development and Training</w:t>
      </w:r>
    </w:p>
    <w:p>
      <w:r>
        <w:t>The bill authorizes workforce development and training programs at national nuclear security facilities. This could provide job opportunities and training for workers at these facilities, potentially benefiting local economies.</w:t>
      </w:r>
    </w:p>
    <w:p>
      <w:r>
        <w:rPr>
          <w:b/>
          <w:color w:val="10B981"/>
        </w:rPr>
        <w:t xml:space="preserve">Who benefits: </w:t>
      </w:r>
      <w:r>
        <w:t>Employees and prospective employees at covered facilities</w:t>
      </w:r>
    </w:p>
    <w:p>
      <w:r>
        <w:rPr>
          <w:b/>
          <w:color w:val="EF4444"/>
        </w:rPr>
        <w:t xml:space="preserve">Who pays: </w:t>
      </w:r>
      <w:r>
        <w:t>Taxpayers</w:t>
      </w:r>
    </w:p>
    <w:p>
      <w:r>
        <w:rPr>
          <w:i/>
          <w:color w:val="6B7280"/>
        </w:rPr>
        <w:t>"The Administrator for Nuclear Security may authorize management and operating contractors at covered facilities to develop and implement workforce development and training partnership programs to further the education and training of employees or prospective employees of such management and operating contractors."</w:t>
      </w:r>
    </w:p>
    <w:p/>
    <w:p>
      <w:r>
        <w:rPr>
          <w:b/>
          <w:color w:val="6B7280"/>
        </w:rPr>
        <w:t xml:space="preserve">[NEUTRAL] </w:t>
      </w:r>
      <w:r>
        <w:rPr>
          <w:color w:val="6B7280"/>
        </w:rPr>
        <w:t xml:space="preserve">(10 USC 6130) </w:t>
      </w:r>
      <w:r>
        <w:rPr>
          <w:b/>
        </w:rPr>
        <w:t>Biennial Briefings to Congressional Committees</w:t>
      </w:r>
    </w:p>
    <w:p>
      <w:r>
        <w:t>The bill requires biennial briefings to congressional defense committees on the progress of plutonium pit aging assessments and stockpile responsiveness programs. This is a procedural requirement with no direct impact on citizens.</w:t>
      </w:r>
    </w:p>
    <w:p>
      <w:r>
        <w:rPr>
          <w:b/>
          <w:color w:val="10B981"/>
        </w:rPr>
        <w:t xml:space="preserve">Who benefits: </w:t>
      </w:r>
      <w:r>
        <w:t>Congressional defense committees</w:t>
      </w:r>
    </w:p>
    <w:p>
      <w:r>
        <w:rPr>
          <w:b/>
          <w:color w:val="EF4444"/>
        </w:rPr>
        <w:t xml:space="preserve">Who pays: </w:t>
      </w:r>
      <w:r>
        <w:t>None</w:t>
      </w:r>
    </w:p>
    <w:p>
      <w:r>
        <w:rPr>
          <w:i/>
          <w:color w:val="6B7280"/>
        </w:rPr>
        <w:t>"During the period beginning not later than one year after the date of the enactment of this Act and ending December 31, 2030, the Administrator shall provide to the congressional defense committees biennial briefings on—"</w:t>
      </w:r>
    </w:p>
    <w:p/>
    <w:p>
      <w:r>
        <w:rPr>
          <w:b/>
          <w:color w:val="6B7280"/>
        </w:rPr>
        <w:t xml:space="preserve">[NEUTRAL] </w:t>
      </w:r>
      <w:r>
        <w:rPr>
          <w:color w:val="6B7280"/>
        </w:rPr>
        <w:t xml:space="preserve">(10 USC 6130) </w:t>
      </w:r>
      <w:r>
        <w:rPr>
          <w:b/>
        </w:rPr>
        <w:t>Certification of Milestones</w:t>
      </w:r>
    </w:p>
    <w:p>
      <w:r>
        <w:t>The bill requires the Administrator to certify whether milestones for plutonium pit aging assessments and stockpile responsiveness programs have been achieved. This is a procedural requirement with no direct impact on citizens.</w:t>
      </w:r>
    </w:p>
    <w:p>
      <w:r>
        <w:rPr>
          <w:b/>
          <w:color w:val="10B981"/>
        </w:rPr>
        <w:t xml:space="preserve">Who benefits: </w:t>
      </w:r>
      <w:r>
        <w:t>Congressional defense committees</w:t>
      </w:r>
    </w:p>
    <w:p>
      <w:r>
        <w:rPr>
          <w:b/>
          <w:color w:val="EF4444"/>
        </w:rPr>
        <w:t xml:space="preserve">Who pays: </w:t>
      </w:r>
      <w:r>
        <w:t>None</w:t>
      </w:r>
    </w:p>
    <w:p>
      <w:r>
        <w:rPr>
          <w:i/>
          <w:color w:val="6B7280"/>
        </w:rPr>
        <w:t>"Not later than October 1, 2031, the Administrator shall—"</w:t>
      </w:r>
    </w:p>
    <w:p/>
    <w:p>
      <w:r>
        <w:rPr>
          <w:b/>
          <w:color w:val="EF4444"/>
        </w:rPr>
        <w:t xml:space="preserve">[HURTS CITIZENS] </w:t>
      </w:r>
      <w:r>
        <w:rPr>
          <w:color w:val="6B7280"/>
        </w:rPr>
        <w:t xml:space="preserve">(6134(a)) </w:t>
      </w:r>
      <w:r>
        <w:rPr>
          <w:b/>
        </w:rPr>
        <w:t>Increased Spending on Nuclear Weapons</w:t>
      </w:r>
    </w:p>
    <w:p>
      <w:r>
        <w:t>This section requires detailed reporting and oversight of nuclear weapons programs, including the development of new weapons like the W93. This will likely lead to increased spending on nuclear weapons, which could divert funds from other critical areas like education, healthcare, or infrastructure.</w:t>
      </w:r>
    </w:p>
    <w:p>
      <w:r>
        <w:rPr>
          <w:b/>
          <w:color w:val="10B981"/>
        </w:rPr>
        <w:t xml:space="preserve">Who benefits: </w:t>
      </w:r>
      <w:r>
        <w:t>Military and defense contractors</w:t>
      </w:r>
    </w:p>
    <w:p>
      <w:r>
        <w:rPr>
          <w:b/>
          <w:color w:val="EF4444"/>
        </w:rPr>
        <w:t xml:space="preserve">Who pays: </w:t>
      </w:r>
      <w:r>
        <w:t>Taxpayers</w:t>
      </w:r>
    </w:p>
    <w:p>
      <w:r>
        <w:rPr>
          <w:i/>
          <w:color w:val="6B7280"/>
        </w:rPr>
        <w:t>"The Administrator shall ensure that shipments described in paragraph (2) incorporate surety technologies relating to transportation and shipping developed by the Integrated Surety Architecture program of the Administration."</w:t>
      </w:r>
    </w:p>
    <w:p/>
    <w:p>
      <w:r>
        <w:rPr>
          <w:b/>
          <w:color w:val="EF4444"/>
        </w:rPr>
        <w:t xml:space="preserve">[HURTS CITIZENS] </w:t>
      </w:r>
      <w:r>
        <w:rPr>
          <w:color w:val="6B7280"/>
        </w:rPr>
        <w:t xml:space="preserve">(6141(a)) </w:t>
      </w:r>
      <w:r>
        <w:rPr>
          <w:b/>
        </w:rPr>
        <w:t>Tritium Production and Recycling</w:t>
      </w:r>
    </w:p>
    <w:p>
      <w:r>
        <w:t>The bill establishes a tritium production program and requires recycling activities to be carried out at specific locations, such as the Savannah River Site. This could lead to increased costs for taxpayers and potential environmental concerns at these sites.</w:t>
      </w:r>
    </w:p>
    <w:p>
      <w:r>
        <w:rPr>
          <w:b/>
          <w:color w:val="10B981"/>
        </w:rPr>
        <w:t xml:space="preserve">Who benefits: </w:t>
      </w:r>
      <w:r>
        <w:t>Nuclear weapons program</w:t>
      </w:r>
    </w:p>
    <w:p>
      <w:r>
        <w:rPr>
          <w:b/>
          <w:color w:val="EF4444"/>
        </w:rPr>
        <w:t xml:space="preserve">Who pays: </w:t>
      </w:r>
      <w:r>
        <w:t>Taxpayers</w:t>
      </w:r>
    </w:p>
    <w:p>
      <w:r>
        <w:rPr>
          <w:i/>
          <w:color w:val="6B7280"/>
        </w:rPr>
        <w:t>"The Secretary of Energy shall establish a tritium production program that is capable of meeting the tritium requirements of the United States for nuclear weapons."</w:t>
      </w:r>
    </w:p>
    <w:p/>
    <w:p>
      <w:r>
        <w:rPr>
          <w:b/>
          <w:color w:val="3B82F6"/>
        </w:rPr>
        <w:t xml:space="preserve">[NOTE] </w:t>
      </w:r>
      <w:r>
        <w:rPr>
          <w:color w:val="6B7280"/>
        </w:rPr>
        <w:t xml:space="preserve">(6135(a)(1)) </w:t>
      </w:r>
      <w:r>
        <w:rPr>
          <w:b/>
        </w:rPr>
        <w:t>Enhanced Oversight of Nuclear Weapons Programs</w:t>
      </w:r>
    </w:p>
    <w:p>
      <w:r>
        <w:t>The bill requires detailed reporting and certifications for nuclear weapons programs, including the W93 nuclear weapon. This could improve transparency and accountability, but it may also increase administrative burdens on the government.</w:t>
      </w:r>
    </w:p>
    <w:p>
      <w:r>
        <w:rPr>
          <w:b/>
          <w:color w:val="10B981"/>
        </w:rPr>
        <w:t xml:space="preserve">Who benefits: </w:t>
      </w:r>
      <w:r>
        <w:t>Congressional defense committees</w:t>
      </w:r>
    </w:p>
    <w:p>
      <w:r>
        <w:rPr>
          <w:b/>
          <w:color w:val="EF4444"/>
        </w:rPr>
        <w:t xml:space="preserve">Who pays: </w:t>
      </w:r>
      <w:r>
        <w:t>Government agencies</w:t>
      </w:r>
    </w:p>
    <w:p>
      <w:r>
        <w:rPr>
          <w:i/>
          <w:color w:val="6B7280"/>
        </w:rPr>
        <w:t>"Upon receiving a concept definition study under phase 1 of the joint nuclear weapons life cycle for the W93 nuclear weapon, the Nuclear Weapons Council shall submit to the congressional defense committees a report that includes the following:"</w:t>
      </w:r>
    </w:p>
    <w:p/>
    <w:p>
      <w:r>
        <w:rPr>
          <w:b/>
          <w:color w:val="6B7280"/>
        </w:rPr>
        <w:t xml:space="preserve">[NEUTRAL] </w:t>
      </w:r>
      <w:r>
        <w:rPr>
          <w:color w:val="6B7280"/>
        </w:rPr>
        <w:t xml:space="preserve">(6136(a)) </w:t>
      </w:r>
      <w:r>
        <w:rPr>
          <w:b/>
        </w:rPr>
        <w:t>Procedural Changes for Nuclear Weapons Programs</w:t>
      </w:r>
    </w:p>
    <w:p>
      <w:r>
        <w:t>The bill includes several procedural changes, such as the establishment of earned value management systems and technology readiness levels for life extension programs. These changes are primarily administrative and may not have a direct impact on citizens.</w:t>
      </w:r>
    </w:p>
    <w:p>
      <w:r>
        <w:rPr>
          <w:b/>
          <w:color w:val="10B981"/>
        </w:rPr>
        <w:t xml:space="preserve">Who benefits: </w:t>
      </w:r>
      <w:r>
        <w:t>None</w:t>
      </w:r>
    </w:p>
    <w:p>
      <w:r>
        <w:rPr>
          <w:b/>
          <w:color w:val="EF4444"/>
        </w:rPr>
        <w:t xml:space="preserve">Who pays: </w:t>
      </w:r>
      <w:r>
        <w:t>None</w:t>
      </w:r>
    </w:p>
    <w:p>
      <w:r>
        <w:rPr>
          <w:i/>
          <w:color w:val="6B7280"/>
        </w:rPr>
        <w:t>"The Administrator shall enter into an arrangement with an independent entity under which that entity shall—"</w:t>
      </w:r>
    </w:p>
    <w:p/>
    <w:p>
      <w:r>
        <w:rPr>
          <w:b/>
          <w:color w:val="EF4444"/>
        </w:rPr>
        <w:t xml:space="preserve">[HURTS CITIZENS] </w:t>
      </w:r>
      <w:r>
        <w:rPr>
          <w:color w:val="6B7280"/>
        </w:rPr>
        <w:t xml:space="preserve">(6152(a)) </w:t>
      </w:r>
      <w:r>
        <w:rPr>
          <w:b/>
        </w:rPr>
        <w:t>Completion of Material Protection Activities in Russia</w:t>
      </w:r>
    </w:p>
    <w:p>
      <w:r>
        <w:t>The bill requires the completion of international material protection, control, and accounting activities in Russia by fiscal year 2018, with some exceptions. This could lead to increased spending on international programs and potential delays in other areas.</w:t>
      </w:r>
    </w:p>
    <w:p>
      <w:r>
        <w:rPr>
          <w:b/>
          <w:color w:val="10B981"/>
        </w:rPr>
        <w:t xml:space="preserve">Who benefits: </w:t>
      </w:r>
      <w:r>
        <w:t>International security cooperation</w:t>
      </w:r>
    </w:p>
    <w:p>
      <w:r>
        <w:rPr>
          <w:b/>
          <w:color w:val="EF4444"/>
        </w:rPr>
        <w:t xml:space="preserve">Who pays: </w:t>
      </w:r>
      <w:r>
        <w:t>Taxpayers</w:t>
      </w:r>
    </w:p>
    <w:p>
      <w:r>
        <w:rPr>
          <w:i/>
          <w:color w:val="6B7280"/>
        </w:rPr>
        <w:t>"Except as provided in subsection (b) or specifically authorized by Congress, international material protection, control, and accounting activities in the Russian Federation shall be completed not later than fiscal year 2018."</w:t>
      </w:r>
    </w:p>
    <w:p/>
    <w:p>
      <w:r>
        <w:rPr>
          <w:b/>
          <w:color w:val="EF4444"/>
        </w:rPr>
        <w:t xml:space="preserve">[HURTS CITIZENS] </w:t>
      </w:r>
      <w:r>
        <w:rPr>
          <w:color w:val="6B7280"/>
        </w:rPr>
        <w:t xml:space="preserve">(6153(a)(1)) </w:t>
      </w:r>
      <w:r>
        <w:rPr>
          <w:b/>
        </w:rPr>
        <w:t>Disposition of Weapons-Usable Plutonium</w:t>
      </w:r>
    </w:p>
    <w:p>
      <w:r>
        <w:t>The bill requires the construction and operation of a MOX facility at the Savannah River Site to dispose of weapons-usable plutonium. This could lead to increased costs for taxpayers and potential environmental concerns at the site.</w:t>
      </w:r>
    </w:p>
    <w:p>
      <w:r>
        <w:rPr>
          <w:b/>
          <w:color w:val="10B981"/>
        </w:rPr>
        <w:t xml:space="preserve">Who benefits: </w:t>
      </w:r>
      <w:r>
        <w:t>Nuclear non-proliferation</w:t>
      </w:r>
    </w:p>
    <w:p>
      <w:r>
        <w:rPr>
          <w:b/>
          <w:color w:val="EF4444"/>
        </w:rPr>
        <w:t xml:space="preserve">Who pays: </w:t>
      </w:r>
      <w:r>
        <w:t>Taxpayers</w:t>
      </w:r>
    </w:p>
    <w:p>
      <w:r>
        <w:rPr>
          <w:i/>
          <w:color w:val="6B7280"/>
        </w:rPr>
        <w:t>"Not later than February 1, 2003, the Secretary of Energy shall submit to Congress a plan for the construction and operation of the MOX facility at the Savannah River Site, Aiken, South Carolina."</w:t>
      </w:r>
    </w:p>
    <w:p/>
    <w:p>
      <w:r>
        <w:rPr>
          <w:b/>
          <w:color w:val="EF4444"/>
        </w:rPr>
        <w:t xml:space="preserve">[HURTS CITIZENS] </w:t>
      </w:r>
      <w:r>
        <w:rPr>
          <w:color w:val="6B7280"/>
        </w:rPr>
        <w:t xml:space="preserve">(174(a)(1)) </w:t>
      </w:r>
      <w:r>
        <w:rPr>
          <w:b/>
        </w:rPr>
        <w:t>High Costs to Taxpayers</w:t>
      </w:r>
    </w:p>
    <w:p>
      <w:r>
        <w:t>This provision allocates significant funds for constructing and operating the MOX facility, which will be paid for by taxpayers. The facility is expected to cost billions of dollars, with no clear benefit to the average citizen.</w:t>
      </w:r>
    </w:p>
    <w:p>
      <w:r>
        <w:rPr>
          <w:b/>
          <w:color w:val="10B981"/>
        </w:rPr>
        <w:t xml:space="preserve">Who benefits: </w:t>
      </w:r>
      <w:r>
        <w:t>The Department of Energy and the State of South Carolina</w:t>
      </w:r>
    </w:p>
    <w:p>
      <w:r>
        <w:rPr>
          <w:b/>
          <w:color w:val="EF4444"/>
        </w:rPr>
        <w:t xml:space="preserve">Who pays: </w:t>
      </w:r>
      <w:r>
        <w:t>Taxpayers</w:t>
      </w:r>
    </w:p>
    <w:p>
      <w:r>
        <w:rPr>
          <w:i/>
          <w:color w:val="6B7280"/>
        </w:rPr>
        <w:t>"Ingress a plan for the construction and operation of the MOX facility at the Savannah River Site, Aiken, South Carolina."</w:t>
      </w:r>
    </w:p>
    <w:p/>
    <w:p>
      <w:r>
        <w:rPr>
          <w:b/>
          <w:color w:val="EF4444"/>
        </w:rPr>
        <w:t xml:space="preserve">[HURTS CITIZENS] </w:t>
      </w:r>
      <w:r>
        <w:rPr>
          <w:color w:val="6B7280"/>
        </w:rPr>
        <w:t xml:space="preserve">(174(c)) </w:t>
      </w:r>
      <w:r>
        <w:rPr>
          <w:b/>
        </w:rPr>
        <w:t>Potential Job Losses if MOX Objective Not Met</w:t>
      </w:r>
    </w:p>
    <w:p>
      <w:r>
        <w:t>If the MOX production objective is not achieved, the bill mandates the removal of plutonium materials from South Carolina, potentially leading to job losses in the state's nuclear industry.</w:t>
      </w:r>
    </w:p>
    <w:p>
      <w:r>
        <w:rPr>
          <w:b/>
          <w:color w:val="10B981"/>
        </w:rPr>
        <w:t xml:space="preserve">Who benefits: </w:t>
      </w:r>
      <w:r>
        <w:t>None</w:t>
      </w:r>
    </w:p>
    <w:p>
      <w:r>
        <w:rPr>
          <w:b/>
          <w:color w:val="EF4444"/>
        </w:rPr>
        <w:t xml:space="preserve">Who pays: </w:t>
      </w:r>
      <w:r>
        <w:t>Workers in the nuclear industry in South Carolina</w:t>
      </w:r>
    </w:p>
    <w:p>
      <w:r>
        <w:rPr>
          <w:i/>
          <w:color w:val="6B7280"/>
        </w:rPr>
        <w:t>"If the MOX production objective is not achieved as of January 1, 2014, the Secretary shall, consistent with the National Environmental Policy Act of 1969 (42 U.S.C. 4321 et seq.) and other applicable laws, remove from the State of South Carolina, for storage or disposal elsewhere—"</w:t>
      </w:r>
    </w:p>
    <w:p/>
    <w:p>
      <w:r>
        <w:rPr>
          <w:b/>
          <w:color w:val="3B82F6"/>
        </w:rPr>
        <w:t xml:space="preserve">[NOTE] </w:t>
      </w:r>
      <w:r>
        <w:rPr>
          <w:color w:val="6B7280"/>
        </w:rPr>
        <w:t xml:space="preserve">(174(d)(1)) </w:t>
      </w:r>
      <w:r>
        <w:rPr>
          <w:b/>
        </w:rPr>
        <w:t>Economic and Impact Assistance to South Carolina</w:t>
      </w:r>
    </w:p>
    <w:p>
      <w:r>
        <w:t>If the MOX production objective is not met, the bill provides economic and impact assistance to South Carolina, which could help mitigate some of the negative effects on the state's economy.</w:t>
      </w:r>
    </w:p>
    <w:p>
      <w:r>
        <w:rPr>
          <w:b/>
          <w:color w:val="10B981"/>
        </w:rPr>
        <w:t xml:space="preserve">Who benefits: </w:t>
      </w:r>
      <w:r>
        <w:t>The State of South Carolina</w:t>
      </w:r>
    </w:p>
    <w:p>
      <w:r>
        <w:rPr>
          <w:b/>
          <w:color w:val="EF4444"/>
        </w:rPr>
        <w:t xml:space="preserve">Who pays: </w:t>
      </w:r>
      <w:r>
        <w:t>Taxpayers</w:t>
      </w:r>
    </w:p>
    <w:p>
      <w:r>
        <w:rPr>
          <w:i/>
          <w:color w:val="6B7280"/>
        </w:rPr>
        <w:t>"If the MOX production objective is not achieved as of January 1, 2016, the Secretary shall, subject to the availability of appropriations, pay to the State of South Carolina each year beginning on or after that date through 2021 for economic and impact assistance an amount equal to $1,000,000 per day, not to exceed $100,000,000 per year, until the later of—"</w:t>
      </w:r>
    </w:p>
    <w:p/>
    <w:p>
      <w:r>
        <w:rPr>
          <w:b/>
          <w:color w:val="6B7280"/>
        </w:rPr>
        <w:t xml:space="preserve">[NEUTRAL] </w:t>
      </w:r>
      <w:r>
        <w:rPr>
          <w:color w:val="6B7280"/>
        </w:rPr>
        <w:t xml:space="preserve">(174(a)(3)) </w:t>
      </w:r>
      <w:r>
        <w:rPr>
          <w:b/>
        </w:rPr>
        <w:t>Procedural Reporting Requirements</w:t>
      </w:r>
    </w:p>
    <w:p>
      <w:r>
        <w:t>This provision requires the Secretary to submit annual reports to Congress on the implementation of the MOX facility plan. While it ensures transparency, it has no direct impact on the average citizen.</w:t>
      </w:r>
    </w:p>
    <w:p>
      <w:r>
        <w:rPr>
          <w:b/>
          <w:color w:val="10B981"/>
        </w:rPr>
        <w:t xml:space="preserve">Who benefits: </w:t>
      </w:r>
      <w:r>
        <w:t>Congress</w:t>
      </w:r>
    </w:p>
    <w:p>
      <w:r>
        <w:rPr>
          <w:b/>
          <w:color w:val="EF4444"/>
        </w:rPr>
        <w:t xml:space="preserve">Who pays: </w:t>
      </w:r>
      <w:r>
        <w:t>None</w:t>
      </w:r>
    </w:p>
    <w:p>
      <w:r>
        <w:rPr>
          <w:i/>
          <w:color w:val="6B7280"/>
        </w:rPr>
        <w:t>"Not later than February 15 each year, beginning in 2004 and continuing through 2024, the Secretary shall submit to Congress a report on the implementation of the plan required by paragraph (1)."</w:t>
      </w:r>
    </w:p>
    <w:p/>
    <w:p>
      <w:r>
        <w:rPr>
          <w:b/>
          <w:color w:val="EF4444"/>
        </w:rPr>
        <w:t xml:space="preserve">[HURTS CITIZENS] </w:t>
      </w:r>
      <w:r>
        <w:rPr>
          <w:color w:val="6B7280"/>
        </w:rPr>
        <w:t xml:space="preserve">(174(d)(3)) </w:t>
      </w:r>
      <w:r>
        <w:rPr>
          <w:b/>
        </w:rPr>
        <w:t>Potential for Injunctions and Extended Deadlines</w:t>
      </w:r>
    </w:p>
    <w:p>
      <w:r>
        <w:t>If the State of South Carolina obtains an injunction that prohibits the Department of Energy from taking necessary actions, deadlines specified by the bill will be extended. This could lead to further delays and increased costs.</w:t>
      </w:r>
    </w:p>
    <w:p>
      <w:r>
        <w:rPr>
          <w:b/>
          <w:color w:val="10B981"/>
        </w:rPr>
        <w:t xml:space="preserve">Who benefits: </w:t>
      </w:r>
      <w:r>
        <w:t>None</w:t>
      </w:r>
    </w:p>
    <w:p>
      <w:r>
        <w:rPr>
          <w:b/>
          <w:color w:val="EF4444"/>
        </w:rPr>
        <w:t xml:space="preserve">Who pays: </w:t>
      </w:r>
      <w:r>
        <w:t>Taxpayers and the State of South Carolina</w:t>
      </w:r>
    </w:p>
    <w:p>
      <w:r>
        <w:rPr>
          <w:i/>
          <w:color w:val="6B7280"/>
        </w:rPr>
        <w:t>"If the State of South Carolina obtains an injunction that prohibits the Department of Energy from taking any action necessary for the Department to meet any deadline specified by this subsection, that deadline shall be extended for a period of time equal to the period of time during which the injunction is in effect."</w:t>
      </w:r>
    </w:p>
    <w:p/>
    <w:p>
      <w:r>
        <w:rPr>
          <w:b/>
          <w:color w:val="3B82F6"/>
        </w:rPr>
        <w:t xml:space="preserve">[NOTE] </w:t>
      </w:r>
      <w:r>
        <w:rPr>
          <w:color w:val="6B7280"/>
        </w:rPr>
        <w:t xml:space="preserve">(10 USC 6154(a)) </w:t>
      </w:r>
      <w:r>
        <w:rPr>
          <w:b/>
        </w:rPr>
        <w:t>Consultation with South Carolina Governor</w:t>
      </w:r>
    </w:p>
    <w:p>
      <w:r>
        <w:t>This provision requires the Secretary of Energy to consult with the Governor of South Carolina regarding decisions related to the disposition of surplus defense plutonium. This ensures that the state's interests are considered in the decision-making process.</w:t>
      </w:r>
    </w:p>
    <w:p>
      <w:r>
        <w:rPr>
          <w:b/>
          <w:color w:val="10B981"/>
        </w:rPr>
        <w:t xml:space="preserve">Who benefits: </w:t>
      </w:r>
      <w:r>
        <w:t>The State of South Carolina</w:t>
      </w:r>
    </w:p>
    <w:p>
      <w:r>
        <w:rPr>
          <w:b/>
          <w:color w:val="EF4444"/>
        </w:rPr>
        <w:t xml:space="preserve">Who pays: </w:t>
      </w:r>
      <w:r>
        <w:t>None</w:t>
      </w:r>
    </w:p>
    <w:p>
      <w:r>
        <w:rPr>
          <w:i/>
          <w:color w:val="6B7280"/>
        </w:rPr>
        <w:t>"The Secretary of Energy shall consult with the Governor of the State of South Carolina regarding any decisions or plans of the Secretary related to the disposition of surplus defense plutonium and defense plutonium materials located at the Savannah River Site, Aiken, South Carolina."</w:t>
      </w:r>
    </w:p>
    <w:p/>
    <w:p>
      <w:r>
        <w:rPr>
          <w:b/>
          <w:color w:val="6B7280"/>
        </w:rPr>
        <w:t xml:space="preserve">[NEUTRAL] </w:t>
      </w:r>
      <w:r>
        <w:rPr>
          <w:color w:val="6B7280"/>
        </w:rPr>
        <w:t xml:space="preserve">(10 USC 6154(b)) </w:t>
      </w:r>
      <w:r>
        <w:rPr>
          <w:b/>
        </w:rPr>
        <w:t>Notice Requirements for Shipments</w:t>
      </w:r>
    </w:p>
    <w:p>
      <w:r>
        <w:t>This provision requires the Secretary to provide notice to congressional defense committees for each shipment of defense plutonium or plutonium materials to the Savannah River Site. This ensures transparency but has no direct impact on the average citizen.</w:t>
      </w:r>
    </w:p>
    <w:p>
      <w:r>
        <w:rPr>
          <w:b/>
          <w:color w:val="10B981"/>
        </w:rPr>
        <w:t xml:space="preserve">Who benefits: </w:t>
      </w:r>
      <w:r>
        <w:t>Congressional defense committees</w:t>
      </w:r>
    </w:p>
    <w:p>
      <w:r>
        <w:rPr>
          <w:b/>
          <w:color w:val="EF4444"/>
        </w:rPr>
        <w:t xml:space="preserve">Who pays: </w:t>
      </w:r>
      <w:r>
        <w:t>None</w:t>
      </w:r>
    </w:p>
    <w:p>
      <w:r>
        <w:rPr>
          <w:i/>
          <w:color w:val="6B7280"/>
        </w:rPr>
        <w:t>"For each shipment of defense plutonium or defense plutonium materials to the Savannah River Site, the Secretary shall, not less than 30 days before the commencement of such shipment, submit to the congressional defense committees a report providing notice of such shipment."</w:t>
      </w:r>
    </w:p>
    <w:p/>
    <w:p>
      <w:r>
        <w:rPr>
          <w:b/>
          <w:color w:val="3B82F6"/>
        </w:rPr>
        <w:t xml:space="preserve">[NOTE] </w:t>
      </w:r>
      <w:r>
        <w:rPr>
          <w:color w:val="6B7280"/>
        </w:rPr>
        <w:t xml:space="preserve">((c)) </w:t>
      </w:r>
      <w:r>
        <w:rPr>
          <w:b/>
        </w:rPr>
        <w:t>Requires Detailed Plans for Plutonium Disposition</w:t>
      </w:r>
    </w:p>
    <w:p>
      <w:r>
        <w:t>This provision requires the Department of Energy to create detailed plans for the construction, operation, and funding of facilities to dispose of plutonium. It also mandates a plan for alternative disposition if the original plan is not followed. This ensures transparency and accountability in managing nuclear materials, which is important for national security.</w:t>
      </w:r>
    </w:p>
    <w:p>
      <w:r>
        <w:rPr>
          <w:b/>
          <w:color w:val="10B981"/>
        </w:rPr>
        <w:t xml:space="preserve">Who benefits: </w:t>
      </w:r>
      <w:r>
        <w:t>The public, by ensuring secure and accountable management of nuclear materials.</w:t>
      </w:r>
    </w:p>
    <w:p>
      <w:r>
        <w:rPr>
          <w:b/>
          <w:color w:val="EF4444"/>
        </w:rPr>
        <w:t xml:space="preserve">Who pays: </w:t>
      </w:r>
      <w:r>
        <w:t>The government, through the Department of Energy's budget.</w:t>
      </w:r>
    </w:p>
    <w:p>
      <w:r>
        <w:rPr>
          <w:i/>
          <w:color w:val="6B7280"/>
        </w:rPr>
        <w:t>"A statement of the cost of construction and operation of such facilities; a schedule for the expeditious construction of such facilities, including milestones; and a firm schedule for funding the cost of such facilities."</w:t>
      </w:r>
    </w:p>
    <w:p/>
    <w:p>
      <w:r>
        <w:rPr>
          <w:b/>
          <w:color w:val="3B82F6"/>
        </w:rPr>
        <w:t xml:space="preserve">[NOTE] </w:t>
      </w:r>
      <w:r>
        <w:rPr>
          <w:color w:val="6B7280"/>
        </w:rPr>
        <w:t xml:space="preserve">((f)) </w:t>
      </w:r>
      <w:r>
        <w:rPr>
          <w:b/>
        </w:rPr>
        <w:t>Prohibits Plutonium Shipments Without Plans</w:t>
      </w:r>
    </w:p>
    <w:p>
      <w:r>
        <w:t>If the Department of Energy does not submit the required plans by February 1, 2002, it is prohibited from shipping plutonium to the Savannah River Site. This provision ensures that proper planning and oversight are in place before any shipments occur, enhancing security.</w:t>
      </w:r>
    </w:p>
    <w:p>
      <w:r>
        <w:rPr>
          <w:b/>
          <w:color w:val="10B981"/>
        </w:rPr>
        <w:t xml:space="preserve">Who benefits: </w:t>
      </w:r>
      <w:r>
        <w:t>The public, by ensuring that plutonium shipments are only made after proper planning.</w:t>
      </w:r>
    </w:p>
    <w:p>
      <w:r>
        <w:rPr>
          <w:b/>
          <w:color w:val="EF4444"/>
        </w:rPr>
        <w:t xml:space="preserve">Who pays: </w:t>
      </w:r>
      <w:r>
        <w:t>The government, as it may face delays in plutonium management.</w:t>
      </w:r>
    </w:p>
    <w:p>
      <w:r>
        <w:rPr>
          <w:i/>
          <w:color w:val="6B7280"/>
        </w:rPr>
        <w:t>"If the Secretary does not submit to Congress the plan required by subsection (c) (and the plan prepared under subsection (d), if applicable) by February 1, 2002, the Secretary shall be prohibited from shipping defense plutonium or defense plutonium materials to the Savannah River Site during the period beginning on February 1, 2002, and ending on the date on which such plans are submitted to Congress."</w:t>
      </w:r>
    </w:p>
    <w:p/>
    <w:p>
      <w:r>
        <w:rPr>
          <w:b/>
          <w:color w:val="3B82F6"/>
        </w:rPr>
        <w:t xml:space="preserve">[NOTE] </w:t>
      </w:r>
      <w:r>
        <w:rPr>
          <w:color w:val="6B7280"/>
        </w:rPr>
        <w:t xml:space="preserve">((h)) </w:t>
      </w:r>
      <w:r>
        <w:rPr>
          <w:b/>
        </w:rPr>
        <w:t>Requires Annual Reports on Funding</w:t>
      </w:r>
    </w:p>
    <w:p>
      <w:r>
        <w:t>The Secretary must include annual reports with the budget justification materials, detailing how funds requested for fissile materials disposition activities will meet commitments for plutonium disposal. This helps ensure that the government is using taxpayer dollars effectively.</w:t>
      </w:r>
    </w:p>
    <w:p>
      <w:r>
        <w:rPr>
          <w:b/>
          <w:color w:val="10B981"/>
        </w:rPr>
        <w:t xml:space="preserve">Who benefits: </w:t>
      </w:r>
      <w:r>
        <w:t>Taxpayers, by ensuring that their money is being used effectively for national security.</w:t>
      </w:r>
    </w:p>
    <w:p>
      <w:r>
        <w:rPr>
          <w:b/>
          <w:color w:val="EF4444"/>
        </w:rPr>
        <w:t xml:space="preserve">Who pays: </w:t>
      </w:r>
      <w:r>
        <w:t>The government, through the reporting process.</w:t>
      </w:r>
    </w:p>
    <w:p>
      <w:r>
        <w:rPr>
          <w:i/>
          <w:color w:val="6B7280"/>
        </w:rPr>
        <w:t>"The Secretary shall include with the budget justification materials submitted to Congress in support of the Department of Energy budget for each fiscal year a report setting forth the extent to which amounts requested for the Department for such fiscal year for fissile materials disposition activities will enable the Department to meet commitments for the disposition of surplus defense plutonium and defense plutonium materials located at the Savannah River Site, and for any other fissile materials disposition activities, in such fiscal year."</w:t>
      </w:r>
    </w:p>
    <w:p/>
    <w:p>
      <w:r>
        <w:rPr>
          <w:b/>
          <w:color w:val="3B82F6"/>
        </w:rPr>
        <w:t xml:space="preserve">[NOTE] </w:t>
      </w:r>
      <w:r>
        <w:rPr>
          <w:color w:val="6B7280"/>
        </w:rPr>
        <w:t xml:space="preserve">((a)(1)) </w:t>
      </w:r>
      <w:r>
        <w:rPr>
          <w:b/>
        </w:rPr>
        <w:t>Sense of Congress on Nuclear Materials Security</w:t>
      </w:r>
    </w:p>
    <w:p>
      <w:r>
        <w:t>This provision expresses the sense of Congress that securing high-risk nuclear materials worldwide should be a top priority. It also authorizes the creation of a task force to carry out this program. This shows a commitment to addressing nuclear proliferation risks globally.</w:t>
      </w:r>
    </w:p>
    <w:p>
      <w:r>
        <w:rPr>
          <w:b/>
          <w:color w:val="10B981"/>
        </w:rPr>
        <w:t xml:space="preserve">Who benefits: </w:t>
      </w:r>
      <w:r>
        <w:t>The public, by enhancing global nuclear security.</w:t>
      </w:r>
    </w:p>
    <w:p>
      <w:r>
        <w:rPr>
          <w:b/>
          <w:color w:val="EF4444"/>
        </w:rPr>
        <w:t xml:space="preserve">Who pays: </w:t>
      </w:r>
      <w:r>
        <w:t>The government, through the implementation of the program.</w:t>
      </w:r>
    </w:p>
    <w:p>
      <w:r>
        <w:rPr>
          <w:i/>
          <w:color w:val="6B7280"/>
        </w:rPr>
        <w:t>"It is the sense of Congress that the security, including the rapid removal or secure storage, of high-risk, proliferation-attractive fissile materials, radiological materials, and related equipment at vulnerable sites worldwide should be a top priority among the activities to achieve the national security of the United States."</w:t>
      </w:r>
    </w:p>
    <w:p/>
    <w:p>
      <w:r>
        <w:rPr>
          <w:b/>
          <w:color w:val="3B82F6"/>
        </w:rPr>
        <w:t xml:space="preserve">[NOTE] </w:t>
      </w:r>
      <w:r>
        <w:rPr>
          <w:color w:val="6B7280"/>
        </w:rPr>
        <w:t xml:space="preserve">((b)) </w:t>
      </w:r>
      <w:r>
        <w:rPr>
          <w:b/>
        </w:rPr>
        <w:t>Authorizes Comprehensive Efforts to Secure Nuclear Materials</w:t>
      </w:r>
    </w:p>
    <w:p>
      <w:r>
        <w:t>The Secretary of Energy is authorized to carry out a program to secure, remove, or eliminate proliferation-attractive fissile materials worldwide. This includes securing shipments, processing materials, and providing interim security upgrades. This helps mitigate global nuclear threats.</w:t>
      </w:r>
    </w:p>
    <w:p>
      <w:r>
        <w:rPr>
          <w:b/>
          <w:color w:val="10B981"/>
        </w:rPr>
        <w:t xml:space="preserve">Who benefits: </w:t>
      </w:r>
      <w:r>
        <w:t>The public, by reducing the risk of nuclear proliferation.</w:t>
      </w:r>
    </w:p>
    <w:p>
      <w:r>
        <w:rPr>
          <w:b/>
          <w:color w:val="EF4444"/>
        </w:rPr>
        <w:t xml:space="preserve">Who pays: </w:t>
      </w:r>
      <w:r>
        <w:t>The government, through the program's budget.</w:t>
      </w:r>
    </w:p>
    <w:p>
      <w:r>
        <w:rPr>
          <w:i/>
          <w:color w:val="6B7280"/>
        </w:rPr>
        <w:t>"The Secretary of Energy may carry out a program to undertake an accelerated, comprehensive worldwide effort to mitigate the threats posed by high-risk, proliferation-attractive fissile materials, radiological materials, and related equipment located at sites potentially vulnerable to theft or diversion."</w:t>
      </w:r>
    </w:p>
    <w:p/>
    <w:p>
      <w:r>
        <w:rPr>
          <w:b/>
          <w:color w:val="3B82F6"/>
        </w:rPr>
        <w:t xml:space="preserve">[NOTE] </w:t>
      </w:r>
      <w:r>
        <w:rPr>
          <w:color w:val="6B7280"/>
        </w:rPr>
        <w:t xml:space="preserve">((e)(1)) </w:t>
      </w:r>
      <w:r>
        <w:rPr>
          <w:b/>
        </w:rPr>
        <w:t>Allows Foreign Contributions for Nuclear Security Programs</w:t>
      </w:r>
    </w:p>
    <w:p>
      <w:r>
        <w:t>The Secretary of Energy may enter into agreements with foreign governments or international organizations to contribute funds for nuclear security programs. This allows for international cooperation in addressing nuclear proliferation risks.</w:t>
      </w:r>
    </w:p>
    <w:p>
      <w:r>
        <w:rPr>
          <w:b/>
          <w:color w:val="10B981"/>
        </w:rPr>
        <w:t xml:space="preserve">Who benefits: </w:t>
      </w:r>
      <w:r>
        <w:t>The public, by fostering international cooperation in nuclear security.</w:t>
      </w:r>
    </w:p>
    <w:p>
      <w:r>
        <w:rPr>
          <w:b/>
          <w:color w:val="EF4444"/>
        </w:rPr>
        <w:t xml:space="preserve">Who pays: </w:t>
      </w:r>
      <w:r>
        <w:t>Contributing entities, through financial contributions.</w:t>
      </w:r>
    </w:p>
    <w:p>
      <w:r>
        <w:rPr>
          <w:i/>
          <w:color w:val="6B7280"/>
        </w:rPr>
        <w:t>"The Secretary of Energy may, with the concurrence of the Secretary of State, enter into one or more agreements with any person (including a foreign government, international organization, or multinational entity) that the Secretary of Energy considers appropriate under which the person contributes funds for purposes of the programs described in paragraph (2)."</w:t>
      </w:r>
    </w:p>
    <w:p/>
    <w:p>
      <w:r>
        <w:rPr>
          <w:b/>
          <w:color w:val="3B82F6"/>
        </w:rPr>
        <w:t xml:space="preserve">[NOTE] </w:t>
      </w:r>
      <w:r>
        <w:rPr>
          <w:color w:val="6B7280"/>
        </w:rPr>
        <w:t xml:space="preserve">((e)(5)) </w:t>
      </w:r>
      <w:r>
        <w:rPr>
          <w:b/>
        </w:rPr>
        <w:t>Requires Annual Reporting on Contributions</w:t>
      </w:r>
    </w:p>
    <w:p>
      <w:r>
        <w:t>The Secretary of Energy must submit annual reports to Congress on the receipt and use of contributed funds for nuclear security programs. This ensures transparency and accountability in the use of international contributions.</w:t>
      </w:r>
    </w:p>
    <w:p>
      <w:r>
        <w:rPr>
          <w:b/>
          <w:color w:val="10B981"/>
        </w:rPr>
        <w:t xml:space="preserve">Who benefits: </w:t>
      </w:r>
      <w:r>
        <w:t>Taxpayers and contributing entities, by ensuring transparency in the use of funds.</w:t>
      </w:r>
    </w:p>
    <w:p>
      <w:r>
        <w:rPr>
          <w:b/>
          <w:color w:val="EF4444"/>
        </w:rPr>
        <w:t xml:space="preserve">Who pays: </w:t>
      </w:r>
      <w:r>
        <w:t>The government, through the reporting process.</w:t>
      </w:r>
    </w:p>
    <w:p>
      <w:r>
        <w:rPr>
          <w:i/>
          <w:color w:val="6B7280"/>
        </w:rPr>
        <w:t>"Not later than October 31 of each year, the Secretary of Energy shall submit to the congressional defense committees a report on the receipt and use of amounts under this subsection during the preceding fiscal year."</w:t>
      </w:r>
    </w:p>
    <w:p/>
    <w:p>
      <w:r>
        <w:rPr>
          <w:b/>
          <w:color w:val="10B981"/>
        </w:rPr>
        <w:t xml:space="preserve">[HELPS CITIZENS] </w:t>
      </w:r>
      <w:r>
        <w:rPr>
          <w:color w:val="6B7280"/>
        </w:rPr>
        <w:t xml:space="preserve">(10 USC 6156) </w:t>
      </w:r>
      <w:r>
        <w:rPr>
          <w:b/>
        </w:rPr>
        <w:t>Reduction of Cesium Blood Irradiation Devices</w:t>
      </w:r>
    </w:p>
    <w:p>
      <w:r>
        <w:t>This provision aims to replace cesium chloride blood irradiation devices with safer alternatives by 2027. The government will cover up to 50% of the cost of replacing these devices and 100% of the cost of removing and disposing of the cesium sources. This helps improve public safety and reduces the risk of nuclear proliferation.</w:t>
      </w:r>
    </w:p>
    <w:p>
      <w:r>
        <w:rPr>
          <w:b/>
          <w:color w:val="10B981"/>
        </w:rPr>
        <w:t xml:space="preserve">Who benefits: </w:t>
      </w:r>
      <w:r>
        <w:t>Public safety, patients, and the general population</w:t>
      </w:r>
    </w:p>
    <w:p>
      <w:r>
        <w:rPr>
          <w:b/>
          <w:color w:val="EF4444"/>
        </w:rPr>
        <w:t xml:space="preserve">Who pays: </w:t>
      </w:r>
      <w:r>
        <w:t>The government, potentially taxpayers</w:t>
      </w:r>
    </w:p>
    <w:p>
      <w:r>
        <w:rPr>
          <w:i/>
          <w:color w:val="6B7280"/>
        </w:rPr>
        <w:t>"§6156. Acceleration of replacement of cesium blood irradia- tion sources"</w:t>
      </w:r>
    </w:p>
    <w:p/>
    <w:p>
      <w:r>
        <w:rPr>
          <w:b/>
          <w:color w:val="3B82F6"/>
        </w:rPr>
        <w:t xml:space="preserve">[NOTE] </w:t>
      </w:r>
      <w:r>
        <w:rPr>
          <w:color w:val="6B7280"/>
        </w:rPr>
        <w:t xml:space="preserve">(10 USC 6157) </w:t>
      </w:r>
      <w:r>
        <w:rPr>
          <w:b/>
        </w:rPr>
        <w:t>International Agreements on Nuclear Weapons Data</w:t>
      </w:r>
    </w:p>
    <w:p>
      <w:r>
        <w:t>This provision allows the Secretary of Energy to enter into agreements with other countries to collect and analyze data on nuclear weapons components and fissile materials. This helps in identifying the sources of such materials and enhances international cooperation on nuclear security.</w:t>
      </w:r>
    </w:p>
    <w:p>
      <w:r>
        <w:rPr>
          <w:b/>
          <w:color w:val="10B981"/>
        </w:rPr>
        <w:t xml:space="preserve">Who benefits: </w:t>
      </w:r>
      <w:r>
        <w:t>International cooperation, national security</w:t>
      </w:r>
    </w:p>
    <w:p>
      <w:r>
        <w:rPr>
          <w:b/>
          <w:color w:val="EF4444"/>
        </w:rPr>
        <w:t xml:space="preserve">Who pays: </w:t>
      </w:r>
      <w:r>
        <w:t>Not specified, but likely involves government resources</w:t>
      </w:r>
    </w:p>
    <w:p>
      <w:r>
        <w:rPr>
          <w:i/>
          <w:color w:val="6B7280"/>
        </w:rPr>
        <w:t>"§6157. International agreements on nuclear weapons data"</w:t>
      </w:r>
    </w:p>
    <w:p/>
    <w:p>
      <w:r>
        <w:rPr>
          <w:b/>
          <w:color w:val="3B82F6"/>
        </w:rPr>
        <w:t xml:space="preserve">[NOTE] </w:t>
      </w:r>
      <w:r>
        <w:rPr>
          <w:color w:val="6B7280"/>
        </w:rPr>
        <w:t xml:space="preserve">(10 USC 6158) </w:t>
      </w:r>
      <w:r>
        <w:rPr>
          <w:b/>
        </w:rPr>
        <w:t>International Agreements on Information on Radioactive Materials</w:t>
      </w:r>
    </w:p>
    <w:p>
      <w:r>
        <w:t>This provision allows the Secretary of Energy to enter into agreements with other countries to acquire validated information on radioactive materials. This helps in determining the source of any components of nuclear devices or weapons and enhances international cooperation on nuclear security.</w:t>
      </w:r>
    </w:p>
    <w:p>
      <w:r>
        <w:rPr>
          <w:b/>
          <w:color w:val="10B981"/>
        </w:rPr>
        <w:t xml:space="preserve">Who benefits: </w:t>
      </w:r>
      <w:r>
        <w:t>International cooperation, national security</w:t>
      </w:r>
    </w:p>
    <w:p>
      <w:r>
        <w:rPr>
          <w:b/>
          <w:color w:val="EF4444"/>
        </w:rPr>
        <w:t xml:space="preserve">Who pays: </w:t>
      </w:r>
      <w:r>
        <w:t>Not specified, but likely involves government resources</w:t>
      </w:r>
    </w:p>
    <w:p>
      <w:r>
        <w:rPr>
          <w:i/>
          <w:color w:val="6B7280"/>
        </w:rPr>
        <w:t>"§6158. International agreements on information on radioactive materials"</w:t>
      </w:r>
    </w:p>
    <w:p/>
    <w:p>
      <w:r>
        <w:rPr>
          <w:b/>
          <w:color w:val="3B82F6"/>
        </w:rPr>
        <w:t xml:space="preserve">[NOTE] </w:t>
      </w:r>
      <w:r>
        <w:rPr>
          <w:color w:val="6B7280"/>
        </w:rPr>
        <w:t xml:space="preserve">(10 USC 6159) </w:t>
      </w:r>
      <w:r>
        <w:rPr>
          <w:b/>
        </w:rPr>
        <w:t>Defense Nuclear Nonproliferation Management Plan</w:t>
      </w:r>
    </w:p>
    <w:p>
      <w:r>
        <w:t>This provision requires the development and annual update of a five-year management plan for activities related to defense nuclear nonproliferation programs. This helps in preventing and countering the proliferation of nuclear and radiological weapons, minimizing nuclear terrorism risks, and addressing gaps in the programs.</w:t>
      </w:r>
    </w:p>
    <w:p>
      <w:r>
        <w:rPr>
          <w:b/>
          <w:color w:val="10B981"/>
        </w:rPr>
        <w:t xml:space="preserve">Who benefits: </w:t>
      </w:r>
      <w:r>
        <w:t>National security, public safety</w:t>
      </w:r>
    </w:p>
    <w:p>
      <w:r>
        <w:rPr>
          <w:b/>
          <w:color w:val="EF4444"/>
        </w:rPr>
        <w:t xml:space="preserve">Who pays: </w:t>
      </w:r>
      <w:r>
        <w:t>Not specified, but likely involves government resources</w:t>
      </w:r>
    </w:p>
    <w:p>
      <w:r>
        <w:rPr>
          <w:i/>
          <w:color w:val="6B7280"/>
        </w:rPr>
        <w:t>"§6159. Defense nuclear nonproliferation management plan"</w:t>
      </w:r>
    </w:p>
    <w:p/>
    <w:p>
      <w:r>
        <w:rPr>
          <w:b/>
          <w:color w:val="3B82F6"/>
        </w:rPr>
        <w:t xml:space="preserve">[NOTE] </w:t>
      </w:r>
      <w:r>
        <w:rPr>
          <w:color w:val="6B7280"/>
        </w:rPr>
        <w:t xml:space="preserve">(§6159(b)(11)) </w:t>
      </w:r>
      <w:r>
        <w:rPr>
          <w:b/>
        </w:rPr>
        <w:t>Increased Funding for Nuclear Nonproliferation</w:t>
      </w:r>
    </w:p>
    <w:p>
      <w:r>
        <w:t>This section allocates more funds for nuclear nonproliferation efforts, which could enhance national security. However, it may also lead to higher taxes or reduced spending in other areas.</w:t>
      </w:r>
    </w:p>
    <w:p>
      <w:r>
        <w:rPr>
          <w:b/>
          <w:color w:val="10B981"/>
        </w:rPr>
        <w:t xml:space="preserve">Who benefits: </w:t>
      </w:r>
      <w:r>
        <w:t>National security and potentially the public through reduced nuclear threats</w:t>
      </w:r>
    </w:p>
    <w:p>
      <w:r>
        <w:rPr>
          <w:b/>
          <w:color w:val="EF4444"/>
        </w:rPr>
        <w:t xml:space="preserve">Who pays: </w:t>
      </w:r>
      <w:r>
        <w:t>Taxpayers</w:t>
      </w:r>
    </w:p>
    <w:p>
      <w:r>
        <w:rPr>
          <w:i/>
          <w:color w:val="6B7280"/>
        </w:rPr>
        <w:t>"A plan for funding the program during that five-year period."</w:t>
      </w:r>
    </w:p>
    <w:p/>
    <w:p>
      <w:r>
        <w:rPr>
          <w:b/>
          <w:color w:val="3B82F6"/>
        </w:rPr>
        <w:t xml:space="preserve">[NOTE] </w:t>
      </w:r>
      <w:r>
        <w:rPr>
          <w:color w:val="6B7280"/>
        </w:rPr>
        <w:t xml:space="preserve">(§6171(a)) </w:t>
      </w:r>
      <w:r>
        <w:rPr>
          <w:b/>
        </w:rPr>
        <w:t>Establishment of Defense Environmental Cleanup Account</w:t>
      </w:r>
    </w:p>
    <w:p>
      <w:r>
        <w:t>This provision creates a dedicated account for defense environmental cleanup, which could lead to more efficient management of cleanup efforts. However, it may also require additional funding.</w:t>
      </w:r>
    </w:p>
    <w:p>
      <w:r>
        <w:rPr>
          <w:b/>
          <w:color w:val="10B981"/>
        </w:rPr>
        <w:t xml:space="preserve">Who benefits: </w:t>
      </w:r>
      <w:r>
        <w:t>Efficient management of defense environmental cleanup</w:t>
      </w:r>
    </w:p>
    <w:p>
      <w:r>
        <w:rPr>
          <w:b/>
          <w:color w:val="EF4444"/>
        </w:rPr>
        <w:t xml:space="preserve">Who pays: </w:t>
      </w:r>
      <w:r>
        <w:t>Taxpayers</w:t>
      </w:r>
    </w:p>
    <w:p>
      <w:r>
        <w:rPr>
          <w:i/>
          <w:color w:val="6B7280"/>
        </w:rPr>
        <w:t>"There is hereby established in the Treasury of the United States for the Department of Energy an account to be known as the 'Defense Environmental Cleanup Account'."</w:t>
      </w:r>
    </w:p>
    <w:p/>
    <w:p>
      <w:r>
        <w:rPr>
          <w:b/>
          <w:color w:val="3B82F6"/>
        </w:rPr>
        <w:t xml:space="preserve">[NOTE] </w:t>
      </w:r>
      <w:r>
        <w:rPr>
          <w:color w:val="6B7280"/>
        </w:rPr>
        <w:t xml:space="preserve">(§6173(c)(1)) </w:t>
      </w:r>
      <w:r>
        <w:rPr>
          <w:b/>
        </w:rPr>
        <w:t>Citizen Advisory Boards for Future Use Plans</w:t>
      </w:r>
    </w:p>
    <w:p>
      <w:r>
        <w:t>This provision establishes citizen advisory boards for future use plans at defense nuclear facilities, which could increase transparency and public involvement. However, it may require additional administrative costs.</w:t>
      </w:r>
    </w:p>
    <w:p>
      <w:r>
        <w:rPr>
          <w:b/>
          <w:color w:val="10B981"/>
        </w:rPr>
        <w:t xml:space="preserve">Who benefits: </w:t>
      </w:r>
      <w:r>
        <w:t>Increased transparency and public involvement</w:t>
      </w:r>
    </w:p>
    <w:p>
      <w:r>
        <w:rPr>
          <w:b/>
          <w:color w:val="EF4444"/>
        </w:rPr>
        <w:t xml:space="preserve">Who pays: </w:t>
      </w:r>
      <w:r>
        <w:t>Taxpayers</w:t>
      </w:r>
    </w:p>
    <w:p>
      <w:r>
        <w:rPr>
          <w:i/>
          <w:color w:val="6B7280"/>
        </w:rPr>
        <w:t>"At each defense nuclear facility for which the Secretary of Energy intends or is required to develop a future use plan under this section and for which no citizen advisory board has been established, the Secretary shall establish a citizen advisory board."</w:t>
      </w:r>
    </w:p>
    <w:p/>
    <w:p>
      <w:r>
        <w:rPr>
          <w:b/>
          <w:color w:val="6B7280"/>
        </w:rPr>
        <w:t xml:space="preserve">[NEUTRAL] </w:t>
      </w:r>
      <w:r>
        <w:rPr>
          <w:color w:val="6B7280"/>
        </w:rPr>
        <w:t xml:space="preserve">(§6173(a)) </w:t>
      </w:r>
      <w:r>
        <w:rPr>
          <w:b/>
        </w:rPr>
        <w:t>Procedural Requirements for Future Use Plans</w:t>
      </w:r>
    </w:p>
    <w:p>
      <w:r>
        <w:t>This section outlines procedural requirements for developing future use plans, which are primarily administrative in nature and do not directly impact citizens.</w:t>
      </w:r>
    </w:p>
    <w:p>
      <w:r>
        <w:rPr>
          <w:b/>
          <w:color w:val="10B981"/>
        </w:rPr>
        <w:t xml:space="preserve">Who benefits: </w:t>
      </w:r>
      <w:r>
        <w:t>None</w:t>
      </w:r>
    </w:p>
    <w:p>
      <w:r>
        <w:rPr>
          <w:b/>
          <w:color w:val="EF4444"/>
        </w:rPr>
        <w:t xml:space="preserve">Who pays: </w:t>
      </w:r>
      <w:r>
        <w:t>None</w:t>
      </w:r>
    </w:p>
    <w:p>
      <w:r>
        <w:rPr>
          <w:i/>
          <w:color w:val="6B7280"/>
        </w:rPr>
        <w:t>"The Secretary of Energy may develop future use plans for any defense nuclear facility at which defense environmental cleanup activities are occurring."</w:t>
      </w:r>
    </w:p>
    <w:p/>
    <w:p>
      <w:r>
        <w:rPr>
          <w:b/>
          <w:color w:val="6B7280"/>
        </w:rPr>
        <w:t xml:space="preserve">[NEUTRAL] </w:t>
      </w:r>
      <w:r>
        <w:rPr>
          <w:color w:val="6B7280"/>
        </w:rPr>
        <w:t xml:space="preserve">(§6172) </w:t>
      </w:r>
      <w:r>
        <w:rPr>
          <w:b/>
        </w:rPr>
        <w:t>Classification of Defense Environmental Cleanup Projects</w:t>
      </w:r>
    </w:p>
    <w:p>
      <w:r>
        <w:t>This provision establishes requirements for classifying defense environmental cleanup projects, which is an administrative task with no direct impact on citizens.</w:t>
      </w:r>
    </w:p>
    <w:p>
      <w:r>
        <w:rPr>
          <w:b/>
          <w:color w:val="10B981"/>
        </w:rPr>
        <w:t xml:space="preserve">Who benefits: </w:t>
      </w:r>
      <w:r>
        <w:t>None</w:t>
      </w:r>
    </w:p>
    <w:p>
      <w:r>
        <w:rPr>
          <w:b/>
          <w:color w:val="EF4444"/>
        </w:rPr>
        <w:t xml:space="preserve">Who pays: </w:t>
      </w:r>
      <w:r>
        <w:t>None</w:t>
      </w:r>
    </w:p>
    <w:p>
      <w:r>
        <w:rPr>
          <w:i/>
          <w:color w:val="6B7280"/>
        </w:rPr>
        <w:t>"The Assistant Secretary of Energy for Environmental Management, in consultation with other appropriate officials of the Department of Energy, shall establish requirements for the classification of defense environmental cleanup projects as capital asset projects or operations activities."</w:t>
      </w:r>
    </w:p>
    <w:p/>
    <w:p>
      <w:r>
        <w:rPr>
          <w:b/>
          <w:color w:val="6B7280"/>
        </w:rPr>
        <w:t xml:space="preserve">[NEUTRAL] </w:t>
      </w:r>
      <w:r>
        <w:rPr>
          <w:color w:val="6B7280"/>
        </w:rPr>
        <w:t xml:space="preserve">(§6161(a)(1)) </w:t>
      </w:r>
      <w:r>
        <w:rPr>
          <w:b/>
        </w:rPr>
        <w:t>Annual Selected Acquisition Reports</w:t>
      </w:r>
    </w:p>
    <w:p>
      <w:r>
        <w:t>This section requires the submission of annual reports on covered hardware projects, which is an administrative requirement with no direct impact on citizens.</w:t>
      </w:r>
    </w:p>
    <w:p>
      <w:r>
        <w:rPr>
          <w:b/>
          <w:color w:val="10B981"/>
        </w:rPr>
        <w:t xml:space="preserve">Who benefits: </w:t>
      </w:r>
      <w:r>
        <w:t>None</w:t>
      </w:r>
    </w:p>
    <w:p>
      <w:r>
        <w:rPr>
          <w:b/>
          <w:color w:val="EF4444"/>
        </w:rPr>
        <w:t xml:space="preserve">Who pays: </w:t>
      </w:r>
      <w:r>
        <w:t>None</w:t>
      </w:r>
    </w:p>
    <w:p>
      <w:r>
        <w:rPr>
          <w:i/>
          <w:color w:val="6B7280"/>
        </w:rPr>
        <w:t>"At the end of each fiscal year, the Administrator shall submit to the congressional defense committees a report on each covered hardware project."</w:t>
      </w:r>
    </w:p>
    <w:p/>
    <w:p>
      <w:r>
        <w:rPr>
          <w:b/>
          <w:color w:val="6B7280"/>
        </w:rPr>
        <w:t xml:space="preserve">[NEUTRAL] </w:t>
      </w:r>
      <w:r>
        <w:rPr>
          <w:color w:val="6B7280"/>
        </w:rPr>
        <w:t xml:space="preserve">(§6174(a)) </w:t>
      </w:r>
      <w:r>
        <w:rPr>
          <w:b/>
        </w:rPr>
        <w:t>Future Years Defense Environmental Cleanup Plan</w:t>
      </w:r>
    </w:p>
    <w:p>
      <w:r>
        <w:t>This provision requires the submission of a future-years defense environmental cleanup plan, which is an administrative task with no direct impact on citizens.</w:t>
      </w:r>
    </w:p>
    <w:p>
      <w:r>
        <w:rPr>
          <w:b/>
          <w:color w:val="10B981"/>
        </w:rPr>
        <w:t xml:space="preserve">Who benefits: </w:t>
      </w:r>
      <w:r>
        <w:t>None</w:t>
      </w:r>
    </w:p>
    <w:p>
      <w:r>
        <w:rPr>
          <w:b/>
          <w:color w:val="EF4444"/>
        </w:rPr>
        <w:t xml:space="preserve">Who pays: </w:t>
      </w:r>
      <w:r>
        <w:t>None</w:t>
      </w:r>
    </w:p>
    <w:p>
      <w:r>
        <w:rPr>
          <w:i/>
          <w:color w:val="6B7280"/>
        </w:rPr>
        <w:t>"The Secretary of Energy shall submit to Congress each year, at or about the same time that the President’s budget is submitted to Congress for a fiscal year under section 1105(a) of title 31, a future-years defense environmental cleanup plan."</w:t>
      </w:r>
    </w:p>
    <w:p/>
    <w:p>
      <w:r>
        <w:rPr>
          <w:b/>
          <w:color w:val="3B82F6"/>
        </w:rPr>
        <w:t xml:space="preserve">[NOTE] </w:t>
      </w:r>
      <w:r>
        <w:rPr>
          <w:color w:val="6B7280"/>
        </w:rPr>
        <w:t xml:space="preserve">(10 USC 6175) </w:t>
      </w:r>
      <w:r>
        <w:rPr>
          <w:b/>
        </w:rPr>
        <w:t>Accelerated Cleanup Schedule for Defense Sites</w:t>
      </w:r>
    </w:p>
    <w:p>
      <w:r>
        <w:t>This provision allows the Secretary of Energy to speed up cleanup activities at specified defense nuclear facilities. The goal is to modernize facilities, save money, and potentially release land for local reuse. However, it could also pose risks to local health and safety if not managed properly.</w:t>
      </w:r>
    </w:p>
    <w:p>
      <w:r>
        <w:rPr>
          <w:b/>
          <w:color w:val="10B981"/>
        </w:rPr>
        <w:t xml:space="preserve">Who benefits: </w:t>
      </w:r>
      <w:r>
        <w:t>The federal government, potentially local communities if land is released for reuse</w:t>
      </w:r>
    </w:p>
    <w:p>
      <w:r>
        <w:rPr>
          <w:b/>
          <w:color w:val="EF4444"/>
        </w:rPr>
        <w:t xml:space="preserve">Who pays: </w:t>
      </w:r>
      <w:r>
        <w:t>Taxpayers through increased federal spending on cleanup activities</w:t>
      </w:r>
    </w:p>
    <w:p>
      <w:r>
        <w:rPr>
          <w:i/>
          <w:color w:val="6B7280"/>
        </w:rPr>
        <w:t>"The Secretary of Energy shall accelerate the schedule for defense environmental cleanup activities and disposition projects for a site at a Department of Energy defense nuclear facility if the Secretary determines that such an accelerated schedule will accelerate the recapitalization, modernization, or replacement of National Nuclear Security Administration facilities supporting the nuclear weapons stockpile, achieve meaningful, long-term cost savings to the Federal Government, or could substantially accelerate the release of land for local reuse without undermining national security objectives."</w:t>
      </w:r>
    </w:p>
    <w:p/>
    <w:p>
      <w:r>
        <w:rPr>
          <w:b/>
          <w:color w:val="3B82F6"/>
        </w:rPr>
        <w:t xml:space="preserve">[NOTE] </w:t>
      </w:r>
      <w:r>
        <w:rPr>
          <w:color w:val="6B7280"/>
        </w:rPr>
        <w:t xml:space="preserve">(10 USC 6176) </w:t>
      </w:r>
      <w:r>
        <w:rPr>
          <w:b/>
        </w:rPr>
        <w:t>Establishment of Defense Environmental Cleanup Technology Program</w:t>
      </w:r>
    </w:p>
    <w:p>
      <w:r>
        <w:t>This program aims to develop technologies to reduce environmental hazards and restore inactive defense waste disposal sites. It could lead to safer and more efficient cleanup methods, but the specific technologies and their impacts are not yet clear.</w:t>
      </w:r>
    </w:p>
    <w:p>
      <w:r>
        <w:rPr>
          <w:b/>
          <w:color w:val="10B981"/>
        </w:rPr>
        <w:t xml:space="preserve">Who benefits: </w:t>
      </w:r>
      <w:r>
        <w:t>The federal government, potentially local communities if cleanup is more effective</w:t>
      </w:r>
    </w:p>
    <w:p>
      <w:r>
        <w:rPr>
          <w:b/>
          <w:color w:val="EF4444"/>
        </w:rPr>
        <w:t xml:space="preserve">Who pays: </w:t>
      </w:r>
      <w:r>
        <w:t>Taxpayers through increased federal spending on research and development</w:t>
      </w:r>
    </w:p>
    <w:p>
      <w:r>
        <w:rPr>
          <w:i/>
          <w:color w:val="6B7280"/>
        </w:rPr>
        <w:t>"The Secretary of Energy shall establish and carry out a program of research for the development of technologies useful for—(1) the reduction of environmental hazards and contamination resulting from defense waste; and (2) environmental restoration of inactive defense waste disposal sites."</w:t>
      </w:r>
    </w:p>
    <w:p/>
    <w:p>
      <w:r>
        <w:rPr>
          <w:b/>
          <w:color w:val="3B82F6"/>
        </w:rPr>
        <w:t xml:space="preserve">[NOTE] </w:t>
      </w:r>
      <w:r>
        <w:rPr>
          <w:color w:val="6B7280"/>
        </w:rPr>
        <w:t xml:space="preserve">(10 USC 6177(a)(1)) </w:t>
      </w:r>
      <w:r>
        <w:rPr>
          <w:b/>
        </w:rPr>
        <w:t>Incremental Technology Development Program</w:t>
      </w:r>
    </w:p>
    <w:p>
      <w:r>
        <w:t>This program focuses on improving existing technologies for defense environmental cleanup. It could enhance efficiency and effectiveness, but the extent of benefits and costs is uncertain.</w:t>
      </w:r>
    </w:p>
    <w:p>
      <w:r>
        <w:rPr>
          <w:b/>
          <w:color w:val="10B981"/>
        </w:rPr>
        <w:t xml:space="preserve">Who benefits: </w:t>
      </w:r>
      <w:r>
        <w:t>The federal government, potentially local communities if cleanup is more efficient</w:t>
      </w:r>
    </w:p>
    <w:p>
      <w:r>
        <w:rPr>
          <w:b/>
          <w:color w:val="EF4444"/>
        </w:rPr>
        <w:t xml:space="preserve">Who pays: </w:t>
      </w:r>
      <w:r>
        <w:t>Taxpayers through increased federal spending on technology development</w:t>
      </w:r>
    </w:p>
    <w:p>
      <w:r>
        <w:rPr>
          <w:i/>
          <w:color w:val="6B7280"/>
        </w:rPr>
        <w:t>"The Secretary may establish a program, to be known as the 'Incremental Technology Development Program', to improve the efficiency and effectiveness of the defense environmental cleanup processes of the Office."</w:t>
      </w:r>
    </w:p>
    <w:p/>
    <w:p>
      <w:r>
        <w:rPr>
          <w:b/>
          <w:color w:val="3B82F6"/>
        </w:rPr>
        <w:t xml:space="preserve">[NOTE] </w:t>
      </w:r>
      <w:r>
        <w:rPr>
          <w:color w:val="6B7280"/>
        </w:rPr>
        <w:t xml:space="preserve">(10 USC 6177(b)(1)) </w:t>
      </w:r>
      <w:r>
        <w:rPr>
          <w:b/>
        </w:rPr>
        <w:t>High-Impact Technology Development Program</w:t>
      </w:r>
    </w:p>
    <w:p>
      <w:r>
        <w:t>This program aims to develop breakthrough technologies for defense environmental cleanup. It could lead to significant improvements, but the specific technologies and their impacts are not yet clear.</w:t>
      </w:r>
    </w:p>
    <w:p>
      <w:r>
        <w:rPr>
          <w:b/>
          <w:color w:val="10B981"/>
        </w:rPr>
        <w:t xml:space="preserve">Who benefits: </w:t>
      </w:r>
      <w:r>
        <w:t>The federal government, potentially local communities if cleanup is more effective</w:t>
      </w:r>
    </w:p>
    <w:p>
      <w:r>
        <w:rPr>
          <w:b/>
          <w:color w:val="EF4444"/>
        </w:rPr>
        <w:t xml:space="preserve">Who pays: </w:t>
      </w:r>
      <w:r>
        <w:t>Taxpayers through increased federal spending on technology development</w:t>
      </w:r>
    </w:p>
    <w:p>
      <w:r>
        <w:rPr>
          <w:i/>
          <w:color w:val="6B7280"/>
        </w:rPr>
        <w:t>"The Secretary shall establish a program, to be known as the 'High-Impact Technology Development Program', under which the Secretary shall enter into agreements with nongovernmental entities for projects that pursue technologies that, with respect to the mission—(A) holistically address difficult challenges; (B) hold the promise of breakthrough improvements; or (C) align existing or in-use technologies with difficult challenges."</w:t>
      </w:r>
    </w:p>
    <w:p/>
    <w:p>
      <w:r>
        <w:rPr>
          <w:b/>
          <w:color w:val="6B7280"/>
        </w:rPr>
        <w:t xml:space="preserve">[NEUTRAL] </w:t>
      </w:r>
      <w:r>
        <w:rPr>
          <w:b/>
        </w:rPr>
        <w:t>Procedural and Administrative Provisions</w:t>
      </w:r>
    </w:p>
    <w:p>
      <w:r>
        <w:t>This section includes various procedural and administrative provisions related to the establishment and implementation of the technology development programs. These provisions are primarily aimed at ensuring transparency and accountability in the development and deployment of new technologies.</w:t>
      </w:r>
    </w:p>
    <w:p>
      <w:r>
        <w:rPr>
          <w:b/>
          <w:color w:val="10B981"/>
        </w:rPr>
        <w:t xml:space="preserve">Who benefits: </w:t>
      </w:r>
      <w:r>
        <w:t>None</w:t>
      </w:r>
    </w:p>
    <w:p>
      <w:r>
        <w:rPr>
          <w:b/>
          <w:color w:val="EF4444"/>
        </w:rPr>
        <w:t xml:space="preserve">Who pays: </w:t>
      </w:r>
      <w:r>
        <w:t>None</w:t>
      </w:r>
    </w:p>
    <w:p/>
    <w:p>
      <w:r>
        <w:rPr>
          <w:b/>
          <w:color w:val="3B82F6"/>
        </w:rPr>
        <w:t xml:space="preserve">[NOTE] </w:t>
      </w:r>
      <w:r>
        <w:rPr>
          <w:color w:val="6B7280"/>
        </w:rPr>
        <w:t xml:space="preserve">((A)) </w:t>
      </w:r>
      <w:r>
        <w:rPr>
          <w:b/>
        </w:rPr>
        <w:t>Establishment of High-Impact Technology Development Program</w:t>
      </w:r>
    </w:p>
    <w:p>
      <w:r>
        <w:t>This provision establishes a program to select and fund high-impact technology projects through a transparent and competitive process. It aims to minimize conflicts of interest and ensure a scientifically rigorous process. This could lead to advancements in technology that benefit society, but the direct impact on average citizens is unclear.</w:t>
      </w:r>
    </w:p>
    <w:p>
      <w:r>
        <w:rPr>
          <w:b/>
          <w:color w:val="10B981"/>
        </w:rPr>
        <w:t xml:space="preserve">Who benefits: </w:t>
      </w:r>
      <w:r>
        <w:t>Society at large through potential technological advancements</w:t>
      </w:r>
    </w:p>
    <w:p>
      <w:r>
        <w:rPr>
          <w:b/>
          <w:color w:val="EF4444"/>
        </w:rPr>
        <w:t xml:space="preserve">Who pays: </w:t>
      </w:r>
      <w:r>
        <w:t>Taxpayers through funding of the program</w:t>
      </w:r>
    </w:p>
    <w:p>
      <w:r>
        <w:rPr>
          <w:i/>
          <w:color w:val="6B7280"/>
        </w:rPr>
        <w:t>"The Secretary shall select projects to be carried out under the High-Impact Technology Development Program through a rigorous process that involves—(i) transparent and open competition; and (ii) a review process that, if practicable, is conducted in an independent manner consistent with Department guidance on selecting and funding public-private partnerships."</w:t>
      </w:r>
    </w:p>
    <w:p/>
    <w:p>
      <w:r>
        <w:rPr>
          <w:b/>
          <w:color w:val="3B82F6"/>
        </w:rPr>
        <w:t xml:space="preserve">[NOTE] </w:t>
      </w:r>
      <w:r>
        <w:rPr>
          <w:color w:val="6B7280"/>
        </w:rPr>
        <w:t xml:space="preserve">((B)) </w:t>
      </w:r>
      <w:r>
        <w:rPr>
          <w:b/>
        </w:rPr>
        <w:t>Briefing to Congressional Defense Committees</w:t>
      </w:r>
    </w:p>
    <w:p>
      <w:r>
        <w:t>The Secretary is required to provide a briefing to congressional defense committees on the selection and funding process of the High-Impact Technology Development Program. This ensures transparency and allows for oversight, but it does not directly benefit or harm average citizens.</w:t>
      </w:r>
    </w:p>
    <w:p>
      <w:r>
        <w:rPr>
          <w:b/>
          <w:color w:val="10B981"/>
        </w:rPr>
        <w:t xml:space="preserve">Who benefits: </w:t>
      </w:r>
      <w:r>
        <w:t>Congressional oversight and transparency</w:t>
      </w:r>
    </w:p>
    <w:p>
      <w:r>
        <w:rPr>
          <w:b/>
          <w:color w:val="EF4444"/>
        </w:rPr>
        <w:t xml:space="preserve">Who pays: </w:t>
      </w:r>
      <w:r>
        <w:t>None</w:t>
      </w:r>
    </w:p>
    <w:p>
      <w:r>
        <w:rPr>
          <w:i/>
          <w:color w:val="6B7280"/>
        </w:rPr>
        <w:t>"Not later than 120 days before the date on which the Secretary enters into the first agreement under paragraph (1), the Secretary shall provide to the congressional defense committees a briefing on the process of selecting and funding efforts within the High-Impact Technology Development Program."</w:t>
      </w:r>
    </w:p>
    <w:p/>
    <w:p>
      <w:r>
        <w:rPr>
          <w:b/>
          <w:color w:val="10B981"/>
        </w:rPr>
        <w:t xml:space="preserve">[HELPS CITIZENS] </w:t>
      </w:r>
      <w:r>
        <w:rPr>
          <w:color w:val="6B7280"/>
        </w:rPr>
        <w:t xml:space="preserve">((c)(1)) </w:t>
      </w:r>
      <w:r>
        <w:rPr>
          <w:b/>
        </w:rPr>
        <w:t>Environmental Management University Program</w:t>
      </w:r>
    </w:p>
    <w:p>
      <w:r>
        <w:t>This program engages faculty, students, and researchers in environmental management, providing grants for research and internships. It aims to train the next generation of environmental professionals and could lead to job creation and better environmental management practices.</w:t>
      </w:r>
    </w:p>
    <w:p>
      <w:r>
        <w:rPr>
          <w:b/>
          <w:color w:val="10B981"/>
        </w:rPr>
        <w:t xml:space="preserve">Who benefits: </w:t>
      </w:r>
      <w:r>
        <w:t>Students, researchers, and future environmental professionals</w:t>
      </w:r>
    </w:p>
    <w:p>
      <w:r>
        <w:rPr>
          <w:b/>
          <w:color w:val="EF4444"/>
        </w:rPr>
        <w:t xml:space="preserve">Who pays: </w:t>
      </w:r>
      <w:r>
        <w:t>Taxpayers through funding of the program</w:t>
      </w:r>
    </w:p>
    <w:p>
      <w:r>
        <w:rPr>
          <w:i/>
          <w:color w:val="6B7280"/>
        </w:rPr>
        <w:t>"The Secretary shall establish a program, to be known as the 'Environmental Management University Program', to—(A) engage faculty, post-doctoral fellows or researchers, and graduate students of institutions of higher education on subjects relating to the mission to show a clear path for students for employment within the environmental management enterprise;"</w:t>
      </w:r>
    </w:p>
    <w:p/>
    <w:p>
      <w:r>
        <w:rPr>
          <w:b/>
          <w:color w:val="3B82F6"/>
        </w:rPr>
        <w:t xml:space="preserve">[NOTE] </w:t>
      </w:r>
      <w:r>
        <w:rPr>
          <w:color w:val="6B7280"/>
        </w:rPr>
        <w:t xml:space="preserve">((c)(2)) </w:t>
      </w:r>
      <w:r>
        <w:rPr>
          <w:b/>
        </w:rPr>
        <w:t>Areas of Focus for Grants</w:t>
      </w:r>
    </w:p>
    <w:p>
      <w:r>
        <w:t>The program specifies areas of focus for grants, including waste processing, contaminant immobilization, and developing innovative materials. This could lead to advancements in environmental technology, but the direct impact on average citizens is unclear.</w:t>
      </w:r>
    </w:p>
    <w:p>
      <w:r>
        <w:rPr>
          <w:b/>
          <w:color w:val="10B981"/>
        </w:rPr>
        <w:t xml:space="preserve">Who benefits: </w:t>
      </w:r>
      <w:r>
        <w:t>Potential advancements in environmental technology</w:t>
      </w:r>
    </w:p>
    <w:p>
      <w:r>
        <w:rPr>
          <w:b/>
          <w:color w:val="EF4444"/>
        </w:rPr>
        <w:t xml:space="preserve">Who pays: </w:t>
      </w:r>
      <w:r>
        <w:t>Taxpayers through funding of the program</w:t>
      </w:r>
    </w:p>
    <w:p>
      <w:r>
        <w:rPr>
          <w:i/>
          <w:color w:val="6B7280"/>
        </w:rPr>
        <w:t>"The Secretary may include as areas of focus for a grant made under the Environmental Management University Program the following: (A) The atomic- and molecular-scale chemistries of waste processing."</w:t>
      </w:r>
    </w:p>
    <w:p/>
    <w:p>
      <w:r>
        <w:rPr>
          <w:b/>
          <w:color w:val="3B82F6"/>
        </w:rPr>
        <w:t xml:space="preserve">[NOTE] </w:t>
      </w:r>
      <w:r>
        <w:rPr>
          <w:color w:val="6B7280"/>
        </w:rPr>
        <w:t xml:space="preserve">((c)(3)) </w:t>
      </w:r>
      <w:r>
        <w:rPr>
          <w:b/>
        </w:rPr>
        <w:t>Individual Research Grants</w:t>
      </w:r>
    </w:p>
    <w:p>
      <w:r>
        <w:t>The program allows for individual research grants to faculty, post-doctoral fellows, and graduate students for three-year research projects, with an option for extension. This could lead to scientific advancements, but the direct impact on average citizens is unclear.</w:t>
      </w:r>
    </w:p>
    <w:p>
      <w:r>
        <w:rPr>
          <w:b/>
          <w:color w:val="10B981"/>
        </w:rPr>
        <w:t xml:space="preserve">Who benefits: </w:t>
      </w:r>
      <w:r>
        <w:t>Scientists and researchers</w:t>
      </w:r>
    </w:p>
    <w:p>
      <w:r>
        <w:rPr>
          <w:b/>
          <w:color w:val="EF4444"/>
        </w:rPr>
        <w:t xml:space="preserve">Who pays: </w:t>
      </w:r>
      <w:r>
        <w:t>Taxpayers through funding of the program</w:t>
      </w:r>
    </w:p>
    <w:p>
      <w:r>
        <w:rPr>
          <w:i/>
          <w:color w:val="6B7280"/>
        </w:rPr>
        <w:t>"In carrying out the Environmental Management University Program, the Secretary may make individual research grants to faculty, post-doctoral fellows or researchers, and graduate students of institutions of higher education for three-year research projects, with an option for an extension of one additional two-year period."</w:t>
      </w:r>
    </w:p>
    <w:p/>
    <w:p>
      <w:r>
        <w:rPr>
          <w:b/>
          <w:color w:val="3B82F6"/>
        </w:rPr>
        <w:t xml:space="preserve">[NOTE] </w:t>
      </w:r>
      <w:r>
        <w:rPr>
          <w:color w:val="6B7280"/>
        </w:rPr>
        <w:t xml:space="preserve">((c)(4)) </w:t>
      </w:r>
      <w:r>
        <w:rPr>
          <w:b/>
        </w:rPr>
        <w:t>Grants for Interdisciplinary Collaborations</w:t>
      </w:r>
    </w:p>
    <w:p>
      <w:r>
        <w:t>The program allows for research grants for strategic partnerships among scientists, faculty, post-doctoral fellows, and graduate students. This could lead to interdisciplinary advancements, but the direct impact on average citizens is unclear.</w:t>
      </w:r>
    </w:p>
    <w:p>
      <w:r>
        <w:rPr>
          <w:b/>
          <w:color w:val="10B981"/>
        </w:rPr>
        <w:t xml:space="preserve">Who benefits: </w:t>
      </w:r>
      <w:r>
        <w:t>Interdisciplinary research and collaboration</w:t>
      </w:r>
    </w:p>
    <w:p>
      <w:r>
        <w:rPr>
          <w:b/>
          <w:color w:val="EF4444"/>
        </w:rPr>
        <w:t xml:space="preserve">Who pays: </w:t>
      </w:r>
      <w:r>
        <w:t>Taxpayers through funding of the program</w:t>
      </w:r>
    </w:p>
    <w:p>
      <w:r>
        <w:rPr>
          <w:i/>
          <w:color w:val="6B7280"/>
        </w:rPr>
        <w:t>"In carrying out the Environmental Management University Program, the Secretary may make research grants for strategic partnerships among scientists, faculty, post-doctoral fellows or researchers, and graduate students of institutions of higher education for three-year research projects."</w:t>
      </w:r>
    </w:p>
    <w:p/>
    <w:p>
      <w:r>
        <w:rPr>
          <w:b/>
          <w:color w:val="3B82F6"/>
        </w:rPr>
        <w:t xml:space="preserve">[NOTE] </w:t>
      </w:r>
      <w:r>
        <w:rPr>
          <w:color w:val="6B7280"/>
        </w:rPr>
        <w:t xml:space="preserve">((c)(5)) </w:t>
      </w:r>
      <w:r>
        <w:rPr>
          <w:b/>
        </w:rPr>
        <w:t>Summer Internship Program</w:t>
      </w:r>
    </w:p>
    <w:p>
      <w:r>
        <w:t>The program establishes a summer internship program for undergraduates to work on environmental management projects. This could provide valuable work experience for students, but the direct impact on average citizens is unclear.</w:t>
      </w:r>
    </w:p>
    <w:p>
      <w:r>
        <w:rPr>
          <w:b/>
          <w:color w:val="10B981"/>
        </w:rPr>
        <w:t xml:space="preserve">Who benefits: </w:t>
      </w:r>
      <w:r>
        <w:t>Undergraduate students</w:t>
      </w:r>
    </w:p>
    <w:p>
      <w:r>
        <w:rPr>
          <w:b/>
          <w:color w:val="EF4444"/>
        </w:rPr>
        <w:t xml:space="preserve">Who pays: </w:t>
      </w:r>
      <w:r>
        <w:t>Taxpayers through funding of the program</w:t>
      </w:r>
    </w:p>
    <w:p>
      <w:r>
        <w:rPr>
          <w:i/>
          <w:color w:val="6B7280"/>
        </w:rPr>
        <w:t>"In carrying out the Environmental Management University Program, the Secretary may establish a summer internship program for undergraduates of institutions of higher education to work on projects relating to environmental management."</w:t>
      </w:r>
    </w:p>
    <w:p/>
    <w:p>
      <w:r>
        <w:rPr>
          <w:b/>
          <w:color w:val="3B82F6"/>
        </w:rPr>
        <w:t xml:space="preserve">[NOTE] </w:t>
      </w:r>
      <w:r>
        <w:rPr>
          <w:color w:val="6B7280"/>
        </w:rPr>
        <w:t xml:space="preserve">((c)(6)) </w:t>
      </w:r>
      <w:r>
        <w:rPr>
          <w:b/>
        </w:rPr>
        <w:t>Workshops</w:t>
      </w:r>
    </w:p>
    <w:p>
      <w:r>
        <w:t>The program allows for workshops with the Office of Environmental Management, the Office of Science, and members of academia and industry concerning environmental management challenges and solutions. This could lead to knowledge sharing and collaboration, but the direct impact on average citizens is unclear.</w:t>
      </w:r>
    </w:p>
    <w:p>
      <w:r>
        <w:rPr>
          <w:b/>
          <w:color w:val="10B981"/>
        </w:rPr>
        <w:t xml:space="preserve">Who benefits: </w:t>
      </w:r>
      <w:r>
        <w:t>Academia, industry, and government collaboration</w:t>
      </w:r>
    </w:p>
    <w:p>
      <w:r>
        <w:rPr>
          <w:b/>
          <w:color w:val="EF4444"/>
        </w:rPr>
        <w:t xml:space="preserve">Who pays: </w:t>
      </w:r>
      <w:r>
        <w:t>Taxpayers through funding of the program</w:t>
      </w:r>
    </w:p>
    <w:p>
      <w:r>
        <w:rPr>
          <w:i/>
          <w:color w:val="6B7280"/>
        </w:rPr>
        <w:t>"In carrying out the Environmental Management University Program, the Secretary may hold workshops with the Office of Environmental Management, the Office of Science, and members of academia and industry concerning environmental management challenges and solutions."</w:t>
      </w:r>
    </w:p>
    <w:p/>
    <w:p>
      <w:r>
        <w:rPr>
          <w:b/>
          <w:color w:val="3B82F6"/>
        </w:rPr>
        <w:t xml:space="preserve">[NOTE] </w:t>
      </w:r>
      <w:r>
        <w:rPr>
          <w:color w:val="6B7280"/>
        </w:rPr>
        <w:t xml:space="preserve">(180(a)) </w:t>
      </w:r>
      <w:r>
        <w:rPr>
          <w:b/>
        </w:rPr>
        <w:t>Clarification of High-Level Radioactive Waste Definition</w:t>
      </w:r>
    </w:p>
    <w:p>
      <w:r>
        <w:t>This provision clarifies what constitutes high-level radioactive waste, specifically excluding certain types of reprocessed spent nuclear fuel. This could help in managing nuclear waste more effectively, but its direct impact on citizens is unclear.</w:t>
      </w:r>
    </w:p>
    <w:p>
      <w:r>
        <w:rPr>
          <w:b/>
          <w:color w:val="10B981"/>
        </w:rPr>
        <w:t xml:space="preserve">Who benefits: </w:t>
      </w:r>
      <w:r>
        <w:t>Nuclear industry and regulatory bodies</w:t>
      </w:r>
    </w:p>
    <w:p>
      <w:r>
        <w:rPr>
          <w:b/>
          <w:color w:val="EF4444"/>
        </w:rPr>
        <w:t xml:space="preserve">Who pays: </w:t>
      </w:r>
      <w:r>
        <w:t>Taxpayers through ongoing nuclear waste management costs</w:t>
      </w:r>
    </w:p>
    <w:p>
      <w:r>
        <w:rPr>
          <w:i/>
          <w:color w:val="6B7280"/>
        </w:rPr>
        <w:t>"the term ‘high-level radioactive waste’ does not include radioactive waste resulting from the reprocessing of spent nuclear fuel that the Secretary of Energy (in this section referred to as the ‘Sec- retary’), in consultation with the Nuclear Regulatory Commission (in this section referred to as the ‘Commission’), determines—"</w:t>
      </w:r>
    </w:p>
    <w:p/>
    <w:p>
      <w:r>
        <w:rPr>
          <w:b/>
          <w:color w:val="3B82F6"/>
        </w:rPr>
        <w:t xml:space="preserve">[NOTE] </w:t>
      </w:r>
      <w:r>
        <w:rPr>
          <w:color w:val="6B7280"/>
        </w:rPr>
        <w:t xml:space="preserve">(180(b)) </w:t>
      </w:r>
      <w:r>
        <w:rPr>
          <w:b/>
        </w:rPr>
        <w:t>Nuclear Regulatory Commission Monitoring</w:t>
      </w:r>
    </w:p>
    <w:p>
      <w:r>
        <w:t>The Nuclear Regulatory Commission will monitor disposal actions for certain radioactive waste. This ensures compliance with safety standards, which is important for public health and safety.</w:t>
      </w:r>
    </w:p>
    <w:p>
      <w:r>
        <w:rPr>
          <w:b/>
          <w:color w:val="10B981"/>
        </w:rPr>
        <w:t xml:space="preserve">Who benefits: </w:t>
      </w:r>
      <w:r>
        <w:t>Public health and safety</w:t>
      </w:r>
    </w:p>
    <w:p>
      <w:r>
        <w:rPr>
          <w:b/>
          <w:color w:val="EF4444"/>
        </w:rPr>
        <w:t xml:space="preserve">Who pays: </w:t>
      </w:r>
      <w:r>
        <w:t>Taxpayers through regulatory oversight costs</w:t>
      </w:r>
    </w:p>
    <w:p>
      <w:r>
        <w:rPr>
          <w:i/>
          <w:color w:val="6B7280"/>
        </w:rPr>
        <w:t>"The Commission shall, in coordination with the covered State, monitor disposal actions taken by the Department of Energy pursuant to subparagraphs (A) and (B) of subsection (a)(3) for the purpose of assessing compliance with the performance objectives set out in subpart C of part 61 of title 10, Code of Federal Regulations."</w:t>
      </w:r>
    </w:p>
    <w:p/>
    <w:p>
      <w:r>
        <w:rPr>
          <w:b/>
          <w:color w:val="3B82F6"/>
        </w:rPr>
        <w:t xml:space="preserve">[NOTE] </w:t>
      </w:r>
      <w:r>
        <w:rPr>
          <w:color w:val="6B7280"/>
        </w:rPr>
        <w:t xml:space="preserve">(180(c)) </w:t>
      </w:r>
      <w:r>
        <w:rPr>
          <w:b/>
        </w:rPr>
        <w:t>Exemption for Certain Materials</w:t>
      </w:r>
    </w:p>
    <w:p>
      <w:r>
        <w:t>This provision exempts certain materials from the definition of high-level radioactive waste if they are transported from covered states. This could simplify waste management for these states.</w:t>
      </w:r>
    </w:p>
    <w:p>
      <w:r>
        <w:rPr>
          <w:b/>
          <w:color w:val="10B981"/>
        </w:rPr>
        <w:t xml:space="preserve">Who benefits: </w:t>
      </w:r>
      <w:r>
        <w:t>States of South Carolina and Idaho</w:t>
      </w:r>
    </w:p>
    <w:p>
      <w:r>
        <w:rPr>
          <w:b/>
          <w:color w:val="EF4444"/>
        </w:rPr>
        <w:t xml:space="preserve">Who pays: </w:t>
      </w:r>
      <w:r>
        <w:t>Taxpayers through ongoing nuclear waste management costs</w:t>
      </w:r>
    </w:p>
    <w:p>
      <w:r>
        <w:rPr>
          <w:i/>
          <w:color w:val="6B7280"/>
        </w:rPr>
        <w:t>"Subsection (a) shall not apply to any material otherwise covered by that subsection that is transported from the covered State."</w:t>
      </w:r>
    </w:p>
    <w:p/>
    <w:p>
      <w:r>
        <w:rPr>
          <w:b/>
          <w:color w:val="3B82F6"/>
        </w:rPr>
        <w:t xml:space="preserve">[NOTE] </w:t>
      </w:r>
      <w:r>
        <w:rPr>
          <w:color w:val="6B7280"/>
        </w:rPr>
        <w:t xml:space="preserve">(180(d)) </w:t>
      </w:r>
      <w:r>
        <w:rPr>
          <w:b/>
        </w:rPr>
        <w:t>Plan for Deactivation and Decommissioning of Non-Operational Defense Nuclear Facilities</w:t>
      </w:r>
    </w:p>
    <w:p>
      <w:r>
        <w:t>This provision requires the Department of Energy to develop a plan for deactivating and decommissioning non-operational defense nuclear facilities every four years. This could lead to cost savings and safer management of these facilities.</w:t>
      </w:r>
    </w:p>
    <w:p>
      <w:r>
        <w:rPr>
          <w:b/>
          <w:color w:val="10B981"/>
        </w:rPr>
        <w:t xml:space="preserve">Who benefits: </w:t>
      </w:r>
      <w:r>
        <w:t>Public health and safety, taxpayers</w:t>
      </w:r>
    </w:p>
    <w:p>
      <w:r>
        <w:rPr>
          <w:b/>
          <w:color w:val="EF4444"/>
        </w:rPr>
        <w:t xml:space="preserve">Who pays: </w:t>
      </w:r>
      <w:r>
        <w:t>Taxpayers through decommissioning costs</w:t>
      </w:r>
    </w:p>
    <w:p>
      <w:r>
        <w:rPr>
          <w:i/>
          <w:color w:val="6B7280"/>
        </w:rPr>
        <w:t>"The Secretary of Energy shall, every four years beginning in 2025, develop and subsequently carry out a plan for the activities of the Department of Energy relating to the deactivation and decommissioning of nonoperational defense nuclear facilities."</w:t>
      </w:r>
    </w:p>
    <w:p/>
    <w:p>
      <w:r>
        <w:rPr>
          <w:b/>
          <w:color w:val="3B82F6"/>
        </w:rPr>
        <w:t xml:space="preserve">[NOTE] </w:t>
      </w:r>
      <w:r>
        <w:rPr>
          <w:color w:val="6B7280"/>
        </w:rPr>
        <w:t xml:space="preserve">(180(e)) </w:t>
      </w:r>
      <w:r>
        <w:rPr>
          <w:b/>
        </w:rPr>
        <w:t>Safety Measures for Waste Tanks at Hanford Nuclear Reservation</w:t>
      </w:r>
    </w:p>
    <w:p>
      <w:r>
        <w:t>This provision requires the identification and monitoring of waste tanks at the Hanford Nuclear Reservation. This is crucial for ensuring the safety of the environment and public health.</w:t>
      </w:r>
    </w:p>
    <w:p>
      <w:r>
        <w:rPr>
          <w:b/>
          <w:color w:val="10B981"/>
        </w:rPr>
        <w:t xml:space="preserve">Who benefits: </w:t>
      </w:r>
      <w:r>
        <w:t>Public health and safety</w:t>
      </w:r>
    </w:p>
    <w:p>
      <w:r>
        <w:rPr>
          <w:b/>
          <w:color w:val="EF4444"/>
        </w:rPr>
        <w:t xml:space="preserve">Who pays: </w:t>
      </w:r>
      <w:r>
        <w:t>Taxpayers through monitoring and safety measures</w:t>
      </w:r>
    </w:p>
    <w:p>
      <w:r>
        <w:rPr>
          <w:i/>
          <w:color w:val="6B7280"/>
        </w:rPr>
        <w:t>"Not later than February 3, 1991, the Secretary of Energy shall identify which single-shelled or double-shelled high-level nuclear waste tanks at the Hanford Nuclear Reservation, Richland, Washington, may have a"</w:t>
      </w:r>
    </w:p>
    <w:p/>
    <w:p>
      <w:r>
        <w:rPr>
          <w:b/>
          <w:color w:val="10B981"/>
        </w:rPr>
        <w:t xml:space="preserve">[HELPS CITIZENS] </w:t>
      </w:r>
      <w:r>
        <w:rPr>
          <w:color w:val="6B7280"/>
        </w:rPr>
        <w:t xml:space="preserve">(§6201(a)) </w:t>
      </w:r>
      <w:r>
        <w:rPr>
          <w:b/>
        </w:rPr>
        <w:t>Safety Measures for Hanford Waste Tanks</w:t>
      </w:r>
    </w:p>
    <w:p>
      <w:r>
        <w:t>This provision requires the Department of Energy to identify and monitor high-level nuclear waste tanks at Hanford Nuclear Reservation to prevent potential releases. It ensures that monitoring is in place to detect excessive temperature or pressure, which could help prevent environmental contamination and protect public health.</w:t>
      </w:r>
    </w:p>
    <w:p>
      <w:r>
        <w:rPr>
          <w:b/>
          <w:color w:val="10B981"/>
        </w:rPr>
        <w:t xml:space="preserve">Who benefits: </w:t>
      </w:r>
      <w:r>
        <w:t>Public health and the environment</w:t>
      </w:r>
    </w:p>
    <w:p>
      <w:r>
        <w:rPr>
          <w:b/>
          <w:color w:val="EF4444"/>
        </w:rPr>
        <w:t xml:space="preserve">Who pays: </w:t>
      </w:r>
      <w:r>
        <w:t>The Department of Energy</w:t>
      </w:r>
    </w:p>
    <w:p>
      <w:r>
        <w:rPr>
          <w:i/>
          <w:color w:val="6B7280"/>
        </w:rPr>
        <w:t>"Not later than February 3, 1991, the Secretary of Energy shall identify which single-shelled or double-shelled high-level nuclear waste tanks at the Hanford Nuclear Reservation, Richland, Washington, may have a serious potential for release of high-level waste due to uncontrolled increases in temperature or pressure."</w:t>
      </w:r>
    </w:p>
    <w:p/>
    <w:p>
      <w:r>
        <w:rPr>
          <w:b/>
          <w:color w:val="10B981"/>
        </w:rPr>
        <w:t xml:space="preserve">[HELPS CITIZENS] </w:t>
      </w:r>
      <w:r>
        <w:rPr>
          <w:color w:val="6B7280"/>
        </w:rPr>
        <w:t xml:space="preserve">(§6201(c)) </w:t>
      </w:r>
      <w:r>
        <w:rPr>
          <w:b/>
        </w:rPr>
        <w:t>Prohibition on Adding Waste to Unsafe Tanks</w:t>
      </w:r>
    </w:p>
    <w:p>
      <w:r>
        <w:t>This provision prohibits adding more high-level nuclear waste to tanks that have a serious potential for release, unless safer alternatives are unavailable or the tank is deemed safe. This helps prevent further contamination and ensures the safety of the environment.</w:t>
      </w:r>
    </w:p>
    <w:p>
      <w:r>
        <w:rPr>
          <w:b/>
          <w:color w:val="10B981"/>
        </w:rPr>
        <w:t xml:space="preserve">Who benefits: </w:t>
      </w:r>
      <w:r>
        <w:t>Public health and the environment</w:t>
      </w:r>
    </w:p>
    <w:p>
      <w:r>
        <w:rPr>
          <w:b/>
          <w:color w:val="EF4444"/>
        </w:rPr>
        <w:t xml:space="preserve">Who pays: </w:t>
      </w:r>
      <w:r>
        <w:t>The Department of Energy</w:t>
      </w:r>
    </w:p>
    <w:p>
      <w:r>
        <w:rPr>
          <w:i/>
          <w:color w:val="6B7280"/>
        </w:rPr>
        <w:t>"Beginning March 5, 1991, no additional high-level nuclear waste (except for small amounts removed and returned to a tank for analysis) may be added to a tank identified under subsection (a) unless the Secretary determines that no safer alternative than adding such waste to the tank currently exists or that the tank does not pose a serious potential for release of high-level nuclear waste."</w:t>
      </w:r>
    </w:p>
    <w:p/>
    <w:p>
      <w:r>
        <w:rPr>
          <w:b/>
          <w:color w:val="3B82F6"/>
        </w:rPr>
        <w:t xml:space="preserve">[NOTE] </w:t>
      </w:r>
      <w:r>
        <w:rPr>
          <w:color w:val="6B7280"/>
        </w:rPr>
        <w:t xml:space="preserve">(§6202(a)) </w:t>
      </w:r>
      <w:r>
        <w:rPr>
          <w:b/>
        </w:rPr>
        <w:t>Establishment of Office of River Protection</w:t>
      </w:r>
    </w:p>
    <w:p>
      <w:r>
        <w:t>This provision establishes an office at Hanford Reservation to manage the River Protection Project, which includes Hanford Tank Farm operations and the Waste Treatment Plant. This could improve the efficiency and coordination of cleanup efforts at the site.</w:t>
      </w:r>
    </w:p>
    <w:p>
      <w:r>
        <w:rPr>
          <w:b/>
          <w:color w:val="10B981"/>
        </w:rPr>
        <w:t xml:space="preserve">Who benefits: </w:t>
      </w:r>
      <w:r>
        <w:t>Efficiency and coordination of cleanup efforts</w:t>
      </w:r>
    </w:p>
    <w:p>
      <w:r>
        <w:rPr>
          <w:b/>
          <w:color w:val="EF4444"/>
        </w:rPr>
        <w:t xml:space="preserve">Who pays: </w:t>
      </w:r>
      <w:r>
        <w:t>The Department of Energy</w:t>
      </w:r>
    </w:p>
    <w:p>
      <w:r>
        <w:rPr>
          <w:i/>
          <w:color w:val="6B7280"/>
        </w:rPr>
        <w:t>"The Secretary of Energy shall establish an office at the Hanford Reservation, Richland, Washington, to be known as the 'Office of River Protection' (in this section referred to as the 'Office')."</w:t>
      </w:r>
    </w:p>
    <w:p/>
    <w:p>
      <w:r>
        <w:rPr>
          <w:b/>
          <w:color w:val="3B82F6"/>
        </w:rPr>
        <w:t xml:space="preserve">[NOTE] </w:t>
      </w:r>
      <w:r>
        <w:rPr>
          <w:color w:val="6B7280"/>
        </w:rPr>
        <w:t xml:space="preserve">(§6211) </w:t>
      </w:r>
      <w:r>
        <w:rPr>
          <w:b/>
        </w:rPr>
        <w:t>Accelerated Schedule for Savannah River Site Cleanup</w:t>
      </w:r>
    </w:p>
    <w:p>
      <w:r>
        <w:t>This provision allows the Secretary of Energy to accelerate the schedule for isolating high-level nuclear waste in glass canisters at the Savannah River Site if it will achieve long-term cost savings and remove waste from long-term storage tanks. This could lead to faster cleanup and potential cost savings for taxpayers.</w:t>
      </w:r>
    </w:p>
    <w:p>
      <w:r>
        <w:rPr>
          <w:b/>
          <w:color w:val="10B981"/>
        </w:rPr>
        <w:t xml:space="preserve">Who benefits: </w:t>
      </w:r>
      <w:r>
        <w:t>Faster cleanup and potential cost savings</w:t>
      </w:r>
    </w:p>
    <w:p>
      <w:r>
        <w:rPr>
          <w:b/>
          <w:color w:val="EF4444"/>
        </w:rPr>
        <w:t xml:space="preserve">Who pays: </w:t>
      </w:r>
      <w:r>
        <w:t>The Department of Energy</w:t>
      </w:r>
    </w:p>
    <w:p>
      <w:r>
        <w:rPr>
          <w:i/>
          <w:color w:val="6B7280"/>
        </w:rPr>
        <w:t>"The Secretary of Energy shall accelerate the schedule for the isolation of high-level nuclear waste in glass canisters at the Defense Waste Processing Facility at the Savannah River Site, South Carolina, if the Secretary determines that the acceleration of such schedule—"</w:t>
      </w:r>
    </w:p>
    <w:p/>
    <w:p>
      <w:r>
        <w:rPr>
          <w:b/>
          <w:color w:val="EF4444"/>
        </w:rPr>
        <w:t xml:space="preserve">[HURTS CITIZENS] </w:t>
      </w:r>
      <w:r>
        <w:rPr>
          <w:color w:val="6B7280"/>
        </w:rPr>
        <w:t xml:space="preserve">(§6221) </w:t>
      </w:r>
      <w:r>
        <w:rPr>
          <w:b/>
        </w:rPr>
        <w:t>Prohibition on International Inspections of Department of Energy Facilities</w:t>
      </w:r>
    </w:p>
    <w:p>
      <w:r>
        <w:t>This provision prohibits international inspections of national security laboratories and nuclear weapons production facilities by the International Atomic Energy Agency unless the Secretary of Energy certifies that no Restricted Data will be revealed. This could limit international oversight and transparency in nuclear safety and security.</w:t>
      </w:r>
    </w:p>
    <w:p>
      <w:r>
        <w:rPr>
          <w:b/>
          <w:color w:val="10B981"/>
        </w:rPr>
        <w:t xml:space="preserve">Who benefits: </w:t>
      </w:r>
      <w:r>
        <w:t>National security interests</w:t>
      </w:r>
    </w:p>
    <w:p>
      <w:r>
        <w:rPr>
          <w:b/>
          <w:color w:val="EF4444"/>
        </w:rPr>
        <w:t xml:space="preserve">Who pays: </w:t>
      </w:r>
      <w:r>
        <w:t>International oversight and transparency</w:t>
      </w:r>
    </w:p>
    <w:p>
      <w:r>
        <w:rPr>
          <w:i/>
          <w:color w:val="6B7280"/>
        </w:rPr>
        <w:t>"The Secretary of Energy may not allow an inspection of a national security laboratory or nuclear weapons production facility by the International Atomic Energy Agency until the Secretary certifies to Congress that no Restricted Data will be revealed during such inspection."</w:t>
      </w:r>
    </w:p>
    <w:p/>
    <w:p>
      <w:r>
        <w:rPr>
          <w:b/>
          <w:color w:val="EF4444"/>
        </w:rPr>
        <w:t xml:space="preserve">[HURTS CITIZENS] </w:t>
      </w:r>
      <w:r>
        <w:rPr>
          <w:color w:val="6B7280"/>
        </w:rPr>
        <w:t xml:space="preserve">(§6222(a)) </w:t>
      </w:r>
      <w:r>
        <w:rPr>
          <w:b/>
        </w:rPr>
        <w:t>Restrictions on Access to National Security Laboratories by Foreign Visitors</w:t>
      </w:r>
    </w:p>
    <w:p>
      <w:r>
        <w:t>This provision restricts access to national security laboratories by foreign visitors from sensitive countries, requiring background reviews and certifications before admittance. This could limit international collaboration and knowledge sharing in nuclear safety and security.</w:t>
      </w:r>
    </w:p>
    <w:p>
      <w:r>
        <w:rPr>
          <w:b/>
          <w:color w:val="10B981"/>
        </w:rPr>
        <w:t xml:space="preserve">Who benefits: </w:t>
      </w:r>
      <w:r>
        <w:t>National security interests</w:t>
      </w:r>
    </w:p>
    <w:p>
      <w:r>
        <w:rPr>
          <w:b/>
          <w:color w:val="EF4444"/>
        </w:rPr>
        <w:t xml:space="preserve">Who pays: </w:t>
      </w:r>
      <w:r>
        <w:t>International collaboration and knowledge sharing</w:t>
      </w:r>
    </w:p>
    <w:p>
      <w:r>
        <w:rPr>
          <w:i/>
          <w:color w:val="6B7280"/>
        </w:rPr>
        <w:t>"The Secretary of Energy and the Administrator may not admit to any facility described in paragraph (3) of subsection (c) other than areas accessible to the general public any individual who is a citizen or agent of a covered foreign nation or a nation on the current sensitive countries list unless the Secretary or Administrator first completes a background review with respect to that individual."</w:t>
      </w:r>
    </w:p>
    <w:p/>
    <w:p>
      <w:r>
        <w:rPr>
          <w:b/>
          <w:color w:val="3B82F6"/>
        </w:rPr>
        <w:t xml:space="preserve">[NOTE] </w:t>
      </w:r>
      <w:r>
        <w:rPr>
          <w:color w:val="6B7280"/>
        </w:rPr>
        <w:t xml:space="preserve">(§6223) </w:t>
      </w:r>
      <w:r>
        <w:rPr>
          <w:b/>
        </w:rPr>
        <w:t>Background Investigations for Department of Energy Personnel</w:t>
      </w:r>
    </w:p>
    <w:p>
      <w:r>
        <w:t>This provision requires background investigations for Department of Energy employees and contractors who have access to sensitive information. It aims to enhance security but may impose additional administrative burdens on the Department of Energy and its employees.</w:t>
      </w:r>
    </w:p>
    <w:p>
      <w:r>
        <w:rPr>
          <w:b/>
          <w:color w:val="10B981"/>
        </w:rPr>
        <w:t xml:space="preserve">Who benefits: </w:t>
      </w:r>
      <w:r>
        <w:t>Department of Energy and its contractors in terms of enhanced security</w:t>
      </w:r>
    </w:p>
    <w:p>
      <w:r>
        <w:rPr>
          <w:b/>
          <w:color w:val="EF4444"/>
        </w:rPr>
        <w:t xml:space="preserve">Who pays: </w:t>
      </w:r>
      <w:r>
        <w:t>Department of Energy and its employees in terms of additional administrative costs</w:t>
      </w:r>
    </w:p>
    <w:p>
      <w:r>
        <w:rPr>
          <w:i/>
          <w:color w:val="6B7280"/>
        </w:rPr>
        <w:t>"The Secretary of Energy shall ensure that an investigation meeting the requirements of section 145 of the Atomic Energy Act of 1954 (42 U.S.C. 2165) is made for each Department of Energy employee, or contractor employee, at a national security laboratory or nuclear weapons production facility who—"</w:t>
      </w:r>
    </w:p>
    <w:p/>
    <w:p>
      <w:r>
        <w:rPr>
          <w:b/>
          <w:color w:val="3B82F6"/>
        </w:rPr>
        <w:t xml:space="preserve">[NOTE] </w:t>
      </w:r>
      <w:r>
        <w:rPr>
          <w:color w:val="6B7280"/>
        </w:rPr>
        <w:t xml:space="preserve">(§6224) </w:t>
      </w:r>
      <w:r>
        <w:rPr>
          <w:b/>
        </w:rPr>
        <w:t>New Counterintelligence Polygraph Program</w:t>
      </w:r>
    </w:p>
    <w:p>
      <w:r>
        <w:t>This provision establishes a new counterintelligence polygraph program for the Department of Energy. It aims to prevent the release of classified information but may raise concerns about privacy and the reliability of polygraph tests.</w:t>
      </w:r>
    </w:p>
    <w:p>
      <w:r>
        <w:rPr>
          <w:b/>
          <w:color w:val="10B981"/>
        </w:rPr>
        <w:t xml:space="preserve">Who benefits: </w:t>
      </w:r>
      <w:r>
        <w:t>Department of Energy in terms of enhanced security</w:t>
      </w:r>
    </w:p>
    <w:p>
      <w:r>
        <w:rPr>
          <w:b/>
          <w:color w:val="EF4444"/>
        </w:rPr>
        <w:t xml:space="preserve">Who pays: </w:t>
      </w:r>
      <w:r>
        <w:t>Employees and contractors who may be subject to polygraph tests in terms of potential privacy concerns</w:t>
      </w:r>
    </w:p>
    <w:p>
      <w:r>
        <w:rPr>
          <w:i/>
          <w:color w:val="6B7280"/>
        </w:rPr>
        <w:t>"The Secretary of Energy shall carry out, under regulations prescribed under this section, a new counterintelligence polygraph program for the Department of Energy."</w:t>
      </w:r>
    </w:p>
    <w:p/>
    <w:p>
      <w:r>
        <w:rPr>
          <w:b/>
          <w:color w:val="3B82F6"/>
        </w:rPr>
        <w:t xml:space="preserve">[NOTE] </w:t>
      </w:r>
      <w:r>
        <w:rPr>
          <w:color w:val="6B7280"/>
        </w:rPr>
        <w:t xml:space="preserve">(§6225) </w:t>
      </w:r>
      <w:r>
        <w:rPr>
          <w:b/>
        </w:rPr>
        <w:t>Notification of Significant Atomic Energy Defense Intelligence Losses</w:t>
      </w:r>
    </w:p>
    <w:p>
      <w:r>
        <w:t>This provision requires the Secretary of Energy to notify Congress of significant intelligence losses. It aims to improve transparency but may involve the disclosure of sensitive information.</w:t>
      </w:r>
    </w:p>
    <w:p>
      <w:r>
        <w:rPr>
          <w:b/>
          <w:color w:val="10B981"/>
        </w:rPr>
        <w:t xml:space="preserve">Who benefits: </w:t>
      </w:r>
      <w:r>
        <w:t>Congress in terms of improved transparency</w:t>
      </w:r>
    </w:p>
    <w:p>
      <w:r>
        <w:rPr>
          <w:b/>
          <w:color w:val="EF4444"/>
        </w:rPr>
        <w:t xml:space="preserve">Who pays: </w:t>
      </w:r>
      <w:r>
        <w:t>Department of Energy and its contractors in terms of potential disclosure of sensitive information</w:t>
      </w:r>
    </w:p>
    <w:p>
      <w:r>
        <w:rPr>
          <w:i/>
          <w:color w:val="6B7280"/>
        </w:rPr>
        <w:t>"The Secretary of Energy shall submit to the Committees on Armed Services of the Senate and House of Representatives a notification of each significant atomic energy defense intelligence loss."</w:t>
      </w:r>
    </w:p>
    <w:p/>
    <w:p>
      <w:r>
        <w:rPr>
          <w:b/>
          <w:color w:val="3B82F6"/>
        </w:rPr>
        <w:t xml:space="preserve">[NOTE] </w:t>
      </w:r>
      <w:r>
        <w:rPr>
          <w:color w:val="6B7280"/>
        </w:rPr>
        <w:t xml:space="preserve">(§6226) </w:t>
      </w:r>
      <w:r>
        <w:rPr>
          <w:b/>
        </w:rPr>
        <w:t>Annual Report and Certification on Security of Atomic Energy Defense Facilities</w:t>
      </w:r>
    </w:p>
    <w:p>
      <w:r>
        <w:t>This provision requires an annual report and certification on the security of nuclear facilities. It aims to ensure facility security but may impose additional reporting requirements on the Department of Energy.</w:t>
      </w:r>
    </w:p>
    <w:p>
      <w:r>
        <w:rPr>
          <w:b/>
          <w:color w:val="10B981"/>
        </w:rPr>
        <w:t xml:space="preserve">Who benefits: </w:t>
      </w:r>
      <w:r>
        <w:t>Department of Energy in terms of enhanced security</w:t>
      </w:r>
    </w:p>
    <w:p>
      <w:r>
        <w:rPr>
          <w:b/>
          <w:color w:val="EF4444"/>
        </w:rPr>
        <w:t xml:space="preserve">Who pays: </w:t>
      </w:r>
      <w:r>
        <w:t>Department of Energy in terms of additional reporting requirements</w:t>
      </w:r>
    </w:p>
    <w:p>
      <w:r>
        <w:rPr>
          <w:i/>
          <w:color w:val="6B7280"/>
        </w:rPr>
        <w:t>"Not later than September 30 of each even-numbered year, the Administrator shall submit to the Secretary of Energy—"</w:t>
      </w:r>
    </w:p>
    <w:p/>
    <w:p>
      <w:r>
        <w:rPr>
          <w:b/>
          <w:color w:val="3B82F6"/>
        </w:rPr>
        <w:t xml:space="preserve">[NOTE] </w:t>
      </w:r>
      <w:r>
        <w:rPr>
          <w:color w:val="6B7280"/>
        </w:rPr>
        <w:t xml:space="preserve">(§6227) </w:t>
      </w:r>
      <w:r>
        <w:rPr>
          <w:b/>
        </w:rPr>
        <w:t>Protection of Nuclear Facilities from Unmanned Aircraft</w:t>
      </w:r>
    </w:p>
    <w:p>
      <w:r>
        <w:t>This provision grants the Secretary of Energy authority to take actions to protect nuclear facilities from unmanned aircraft. It aims to enhance security but may raise concerns about privacy and the use of force.</w:t>
      </w:r>
    </w:p>
    <w:p>
      <w:r>
        <w:rPr>
          <w:b/>
          <w:color w:val="10B981"/>
        </w:rPr>
        <w:t xml:space="preserve">Who benefits: </w:t>
      </w:r>
      <w:r>
        <w:t>Department of Energy in terms of enhanced security</w:t>
      </w:r>
    </w:p>
    <w:p>
      <w:r>
        <w:rPr>
          <w:b/>
          <w:color w:val="EF4444"/>
        </w:rPr>
        <w:t xml:space="preserve">Who pays: </w:t>
      </w:r>
      <w:r>
        <w:t>Public in terms of potential privacy concerns and use of force</w:t>
      </w:r>
    </w:p>
    <w:p>
      <w:r>
        <w:rPr>
          <w:i/>
          <w:color w:val="6B7280"/>
        </w:rPr>
        <w:t>"Notwithstanding any provision of title 18, the Secretary of Energy may take such actions described in subsection (b)(1) that are necessary to mitigate the threat (as defined by the Secretary of Energy, in consultation with the Secretary of Transportation) that an unmanned aircraft system or unmanned aircraft poses to the safety or security of a covered facility or asset."</w:t>
      </w:r>
    </w:p>
    <w:p/>
    <w:p>
      <w:r>
        <w:rPr>
          <w:b/>
          <w:color w:val="3B82F6"/>
        </w:rPr>
        <w:t xml:space="preserve">[NOTE] </w:t>
      </w:r>
      <w:r>
        <w:rPr>
          <w:color w:val="6B7280"/>
        </w:rPr>
        <w:t xml:space="preserve">((c)) </w:t>
      </w:r>
      <w:r>
        <w:rPr>
          <w:b/>
        </w:rPr>
        <w:t>Seizure of Unmanned Aircraft</w:t>
      </w:r>
    </w:p>
    <w:p>
      <w:r>
        <w:t>This provision allows the Secretary of Energy to seize unmanned aircraft systems or aircraft that are near facilities storing special nuclear material. The seized items are subject to forfeiture to the United States. This could help protect sensitive areas but may also restrict the use of drones by citizens and businesses.</w:t>
      </w:r>
    </w:p>
    <w:p>
      <w:r>
        <w:rPr>
          <w:b/>
          <w:color w:val="10B981"/>
        </w:rPr>
        <w:t xml:space="preserve">Who benefits: </w:t>
      </w:r>
      <w:r>
        <w:t>Facilities storing special nuclear material</w:t>
      </w:r>
    </w:p>
    <w:p>
      <w:r>
        <w:rPr>
          <w:b/>
          <w:color w:val="EF4444"/>
        </w:rPr>
        <w:t xml:space="preserve">Who pays: </w:t>
      </w:r>
      <w:r>
        <w:t>Citizens and businesses using drones</w:t>
      </w:r>
    </w:p>
    <w:p>
      <w:r>
        <w:rPr>
          <w:i/>
          <w:color w:val="6B7280"/>
        </w:rPr>
        <w:t>"Any unmanned aircraft system or unmanned aircraft described in subsection (a) that is seized by the Secretary of Energy is subject to forfeiture to the United States."</w:t>
      </w:r>
    </w:p>
    <w:p/>
    <w:p>
      <w:r>
        <w:rPr>
          <w:b/>
          <w:color w:val="3B82F6"/>
        </w:rPr>
        <w:t xml:space="preserve">[NOTE] </w:t>
      </w:r>
      <w:r>
        <w:rPr>
          <w:color w:val="6B7280"/>
        </w:rPr>
        <w:t xml:space="preserve">((d)) </w:t>
      </w:r>
      <w:r>
        <w:rPr>
          <w:b/>
        </w:rPr>
        <w:t>Regulations and Guidance</w:t>
      </w:r>
    </w:p>
    <w:p>
      <w:r>
        <w:t>The Secretaries of Energy and Transportation are authorized to prescribe regulations and issue guidance to carry out this section. This could help clarify the rules for unmanned aircraft and network security but may also add bureaucratic complexity.</w:t>
      </w:r>
    </w:p>
    <w:p>
      <w:r>
        <w:rPr>
          <w:b/>
          <w:color w:val="10B981"/>
        </w:rPr>
        <w:t xml:space="preserve">Who benefits: </w:t>
      </w:r>
      <w:r>
        <w:t>Regulatory clarity</w:t>
      </w:r>
    </w:p>
    <w:p>
      <w:r>
        <w:rPr>
          <w:b/>
          <w:color w:val="EF4444"/>
        </w:rPr>
        <w:t xml:space="preserve">Who pays: </w:t>
      </w:r>
      <w:r>
        <w:t>Bureaucratic complexity</w:t>
      </w:r>
    </w:p>
    <w:p>
      <w:r>
        <w:rPr>
          <w:i/>
          <w:color w:val="6B7280"/>
        </w:rPr>
        <w:t>"The Secretary of Energy and the Secretary of Transportation may prescribe regulations and shall issue guidance in the respective areas of each Secretary to carry out this section."</w:t>
      </w:r>
    </w:p>
    <w:p/>
    <w:p>
      <w:r>
        <w:rPr>
          <w:b/>
          <w:color w:val="3B82F6"/>
        </w:rPr>
        <w:t xml:space="preserve">[NOTE] </w:t>
      </w:r>
      <w:r>
        <w:rPr>
          <w:color w:val="6B7280"/>
        </w:rPr>
        <w:t xml:space="preserve">((a)) </w:t>
      </w:r>
      <w:r>
        <w:rPr>
          <w:b/>
        </w:rPr>
        <w:t>Reporting Penetrations of Networks</w:t>
      </w:r>
    </w:p>
    <w:p>
      <w:r>
        <w:t>This provision requires contractors and subcontractors to report successful penetrations of their networks to the Chief Information Officer within 60 days. This could improve cybersecurity but may also increase reporting burdens on businesses.</w:t>
      </w:r>
    </w:p>
    <w:p>
      <w:r>
        <w:rPr>
          <w:b/>
          <w:color w:val="10B981"/>
        </w:rPr>
        <w:t xml:space="preserve">Who benefits: </w:t>
      </w:r>
      <w:r>
        <w:t>Cybersecurity</w:t>
      </w:r>
    </w:p>
    <w:p>
      <w:r>
        <w:rPr>
          <w:b/>
          <w:color w:val="EF4444"/>
        </w:rPr>
        <w:t xml:space="preserve">Who pays: </w:t>
      </w:r>
      <w:r>
        <w:t>Businesses</w:t>
      </w:r>
    </w:p>
    <w:p>
      <w:r>
        <w:rPr>
          <w:i/>
          <w:color w:val="6B7280"/>
        </w:rPr>
        <w:t>"The Administrator shall establish procedures that require each contractor and subcontractor to report to the Chief Information Officer when a covered network of the contractor or subcontractor that meets the criteria established pursuant to subsection (b) is successfully penetrated."</w:t>
      </w:r>
    </w:p>
    <w:p/>
    <w:p>
      <w:r>
        <w:rPr>
          <w:b/>
          <w:color w:val="3B82F6"/>
        </w:rPr>
        <w:t xml:space="preserve">[NOTE] </w:t>
      </w:r>
      <w:r>
        <w:rPr>
          <w:color w:val="6B7280"/>
        </w:rPr>
        <w:t xml:space="preserve">((c)(2)) </w:t>
      </w:r>
      <w:r>
        <w:rPr>
          <w:b/>
        </w:rPr>
        <w:t>Access to Equipment and Information</w:t>
      </w:r>
    </w:p>
    <w:p>
      <w:r>
        <w:t>The Administrator can establish procedures to allow access to equipment and information of contractors and subcontractors for forensic analysis. This could help in diagnosing and mitigating cyber incidents but may also raise privacy concerns.</w:t>
      </w:r>
    </w:p>
    <w:p>
      <w:r>
        <w:rPr>
          <w:b/>
          <w:color w:val="10B981"/>
        </w:rPr>
        <w:t xml:space="preserve">Who benefits: </w:t>
      </w:r>
      <w:r>
        <w:t>Diagnosis and mitigation of cyber incidents</w:t>
      </w:r>
    </w:p>
    <w:p>
      <w:r>
        <w:rPr>
          <w:b/>
          <w:color w:val="EF4444"/>
        </w:rPr>
        <w:t xml:space="preserve">Who pays: </w:t>
      </w:r>
      <w:r>
        <w:t>Privacy concerns</w:t>
      </w:r>
    </w:p>
    <w:p>
      <w:r>
        <w:rPr>
          <w:i/>
          <w:color w:val="6B7280"/>
        </w:rPr>
        <w:t>"Concurrent with the establishment of the procedures pursuant to subsection (a), the Administrator shall establish procedures to be used if information owned by the Administration was in use during or at risk as a result of the successful penetration of a covered network."</w:t>
      </w:r>
    </w:p>
    <w:p/>
    <w:p>
      <w:r>
        <w:rPr>
          <w:b/>
          <w:color w:val="3B82F6"/>
        </w:rPr>
        <w:t xml:space="preserve">[NOTE] </w:t>
      </w:r>
      <w:r>
        <w:rPr>
          <w:color w:val="6B7280"/>
        </w:rPr>
        <w:t xml:space="preserve">((c)(3)) </w:t>
      </w:r>
      <w:r>
        <w:rPr>
          <w:b/>
        </w:rPr>
        <w:t>Dissemination of Information</w:t>
      </w:r>
    </w:p>
    <w:p>
      <w:r>
        <w:t>The procedures allow for limiting the dissemination of information obtained through reporting to specific entities. This could help protect sensitive information but may also restrict information sharing.</w:t>
      </w:r>
    </w:p>
    <w:p>
      <w:r>
        <w:rPr>
          <w:b/>
          <w:color w:val="10B981"/>
        </w:rPr>
        <w:t xml:space="preserve">Who benefits: </w:t>
      </w:r>
      <w:r>
        <w:t>Protection of sensitive information</w:t>
      </w:r>
    </w:p>
    <w:p>
      <w:r>
        <w:rPr>
          <w:b/>
          <w:color w:val="EF4444"/>
        </w:rPr>
        <w:t xml:space="preserve">Who pays: </w:t>
      </w:r>
      <w:r>
        <w:t>Restriction of information sharing</w:t>
      </w:r>
    </w:p>
    <w:p>
      <w:r>
        <w:rPr>
          <w:i/>
          <w:color w:val="6B7280"/>
        </w:rPr>
        <w:t>"The procedures established pursuant to subsection (a) shall allow for limiting the dissemination of information obtained or derived through such procedures so that such information may be disseminated only to entities—"</w:t>
      </w:r>
    </w:p>
    <w:p/>
    <w:p>
      <w:r>
        <w:rPr>
          <w:b/>
          <w:color w:val="3B82F6"/>
        </w:rPr>
        <w:t xml:space="preserve">[NOTE] </w:t>
      </w:r>
      <w:r>
        <w:rPr>
          <w:color w:val="6B7280"/>
        </w:rPr>
        <w:t xml:space="preserve">((a)) </w:t>
      </w:r>
      <w:r>
        <w:rPr>
          <w:b/>
        </w:rPr>
        <w:t>Review of Documents Before Declassification</w:t>
      </w:r>
    </w:p>
    <w:p>
      <w:r>
        <w:t>This provision requires the Secretary of Energy to review documents containing national security information before release or declassification to determine if they contain Restricted Data. This could help protect sensitive information but may also slow down the declassification process.</w:t>
      </w:r>
    </w:p>
    <w:p>
      <w:r>
        <w:rPr>
          <w:b/>
          <w:color w:val="10B981"/>
        </w:rPr>
        <w:t xml:space="preserve">Who benefits: </w:t>
      </w:r>
      <w:r>
        <w:t>Protection of sensitive information</w:t>
      </w:r>
    </w:p>
    <w:p>
      <w:r>
        <w:rPr>
          <w:b/>
          <w:color w:val="EF4444"/>
        </w:rPr>
        <w:t xml:space="preserve">Who pays: </w:t>
      </w:r>
      <w:r>
        <w:t>Slower declassification process</w:t>
      </w:r>
    </w:p>
    <w:p>
      <w:r>
        <w:rPr>
          <w:i/>
          <w:color w:val="6B7280"/>
        </w:rPr>
        <w:t>"The Secretary of Energy shall ensure that, before a document of the Department of Energy that contains national security information is released or declassified, such document is reviewed to determine whether it contains Restricted Data."</w:t>
      </w:r>
    </w:p>
    <w:p/>
    <w:p>
      <w:r>
        <w:rPr>
          <w:b/>
          <w:color w:val="3B82F6"/>
        </w:rPr>
        <w:t xml:space="preserve">[NOTE] </w:t>
      </w:r>
      <w:r>
        <w:rPr>
          <w:color w:val="6B7280"/>
        </w:rPr>
        <w:t xml:space="preserve">((a)) </w:t>
      </w:r>
      <w:r>
        <w:rPr>
          <w:b/>
        </w:rPr>
        <w:t>Protection Against Inadvertent Release of Restricted Data</w:t>
      </w:r>
    </w:p>
    <w:p>
      <w:r>
        <w:t>This provision requires the development of a plan to prevent the inadvertent release of records containing Restricted Data or Formerly Restricted Data during automatic declassification. This could help protect sensitive information but may also add bureaucratic complexity.</w:t>
      </w:r>
    </w:p>
    <w:p>
      <w:r>
        <w:rPr>
          <w:b/>
          <w:color w:val="10B981"/>
        </w:rPr>
        <w:t xml:space="preserve">Who benefits: </w:t>
      </w:r>
      <w:r>
        <w:t>Protection of sensitive information</w:t>
      </w:r>
    </w:p>
    <w:p>
      <w:r>
        <w:rPr>
          <w:b/>
          <w:color w:val="EF4444"/>
        </w:rPr>
        <w:t xml:space="preserve">Who pays: </w:t>
      </w:r>
      <w:r>
        <w:t>Bureaucratic complexity</w:t>
      </w:r>
    </w:p>
    <w:p>
      <w:r>
        <w:rPr>
          <w:i/>
          <w:color w:val="6B7280"/>
        </w:rPr>
        <w:t>"The Secretary of Energy and the Archivist of the United States shall, after consultation with the members of the National Security Council and in consultation with the Secretary of Defense and the heads of other appropriate Federal agencies, develop a plan to prevent the inadvertent release of records containing Restricted Data or Formerly Restricted Data during the automatic declassification of records under Executive Order No. 13526 (50 U.S.C. 3161 note)."</w:t>
      </w:r>
    </w:p>
    <w:p/>
    <w:p>
      <w:r>
        <w:rPr>
          <w:b/>
          <w:color w:val="3B82F6"/>
        </w:rPr>
        <w:t xml:space="preserve">[NOTE] </w:t>
      </w:r>
      <w:r>
        <w:rPr>
          <w:color w:val="6B7280"/>
        </w:rPr>
        <w:t xml:space="preserve">((c)(1)) </w:t>
      </w:r>
      <w:r>
        <w:rPr>
          <w:b/>
        </w:rPr>
        <w:t>Limitation on Declassification of Certain Records</w:t>
      </w:r>
    </w:p>
    <w:p>
      <w:r>
        <w:t>This provision requires a page-by-page review of records containing national security information to ensure they do not contain Restricted Data or Formerly Restricted Data before declassification. This could help protect sensitive information but may also slow down the declassification process.</w:t>
      </w:r>
    </w:p>
    <w:p>
      <w:r>
        <w:rPr>
          <w:b/>
          <w:color w:val="10B981"/>
        </w:rPr>
        <w:t xml:space="preserve">Who benefits: </w:t>
      </w:r>
      <w:r>
        <w:t>Protection of sensitive information</w:t>
      </w:r>
    </w:p>
    <w:p>
      <w:r>
        <w:rPr>
          <w:b/>
          <w:color w:val="EF4444"/>
        </w:rPr>
        <w:t xml:space="preserve">Who pays: </w:t>
      </w:r>
      <w:r>
        <w:t>Slower declassification process</w:t>
      </w:r>
    </w:p>
    <w:p>
      <w:r>
        <w:rPr>
          <w:i/>
          <w:color w:val="6B7280"/>
        </w:rPr>
        <w:t>"Effective on October 17, 1998, and except as provided in paragraph (3), a record referred to in subsection (a) may not be declassified unless the agency having custody of the record reviews the record on a page-by-page basis to ensure that the record does not contain Restricted Data or Formerly Restricted Data."</w:t>
      </w:r>
    </w:p>
    <w:p/>
    <w:p>
      <w:r>
        <w:rPr>
          <w:b/>
          <w:color w:val="3B82F6"/>
        </w:rPr>
        <w:t xml:space="preserve">[NOTE] </w:t>
      </w:r>
      <w:r>
        <w:rPr>
          <w:color w:val="6B7280"/>
        </w:rPr>
        <w:t xml:space="preserve">(6232(b)(1)) </w:t>
      </w:r>
      <w:r>
        <w:rPr>
          <w:b/>
        </w:rPr>
        <w:t>Review of Records for Restricted Data</w:t>
      </w:r>
    </w:p>
    <w:p>
      <w:r>
        <w:t>This provision allows the Secretary of Energy to skip page-by-page reviews for records unlikely to contain sensitive information. This could save time and resources for the Department of Energy, but it may also reduce oversight of sensitive documents.</w:t>
      </w:r>
    </w:p>
    <w:p>
      <w:r>
        <w:rPr>
          <w:b/>
          <w:color w:val="10B981"/>
        </w:rPr>
        <w:t xml:space="preserve">Who benefits: </w:t>
      </w:r>
      <w:r>
        <w:t>Department of Energy, potentially saving time and resources</w:t>
      </w:r>
    </w:p>
    <w:p>
      <w:r>
        <w:rPr>
          <w:b/>
          <w:color w:val="EF4444"/>
        </w:rPr>
        <w:t xml:space="preserve">Who pays: </w:t>
      </w:r>
      <w:r>
        <w:t>Citizens, who may have less oversight of sensitive documents</w:t>
      </w:r>
    </w:p>
    <w:p>
      <w:r>
        <w:rPr>
          <w:i/>
          <w:color w:val="6B7280"/>
        </w:rPr>
        <w:t>"the requirement under paragraph (1) to review a record on a page-by-page basis shall not apply in the case of a record determined, under the actions specified in the plan pursuant to subsection (b)(1), to be a record that is highly unlikely to contain Restricted Data or Formerly Restricted Data."</w:t>
      </w:r>
    </w:p>
    <w:p/>
    <w:p>
      <w:r>
        <w:rPr>
          <w:b/>
          <w:color w:val="3B82F6"/>
        </w:rPr>
        <w:t xml:space="preserve">[NOTE] </w:t>
      </w:r>
      <w:r>
        <w:rPr>
          <w:color w:val="6B7280"/>
        </w:rPr>
        <w:t xml:space="preserve">(6232(d)) </w:t>
      </w:r>
      <w:r>
        <w:rPr>
          <w:b/>
        </w:rPr>
        <w:t>Submission of Plans and Reports</w:t>
      </w:r>
    </w:p>
    <w:p>
      <w:r>
        <w:t>The Secretary of Energy must submit plans and reports to various committees and the President's office regarding declassification and security. This ensures transparency but may add bureaucratic burden.</w:t>
      </w:r>
    </w:p>
    <w:p>
      <w:r>
        <w:rPr>
          <w:b/>
          <w:color w:val="10B981"/>
        </w:rPr>
        <w:t xml:space="preserve">Who benefits: </w:t>
      </w:r>
      <w:r>
        <w:t>Citizens, through increased transparency</w:t>
      </w:r>
    </w:p>
    <w:p>
      <w:r>
        <w:rPr>
          <w:b/>
          <w:color w:val="EF4444"/>
        </w:rPr>
        <w:t xml:space="preserve">Who pays: </w:t>
      </w:r>
      <w:r>
        <w:t>Department of Energy, through increased administrative costs</w:t>
      </w:r>
    </w:p>
    <w:p>
      <w:r>
        <w:rPr>
          <w:i/>
          <w:color w:val="6B7280"/>
        </w:rPr>
        <w:t>"The Secretary of Energy shall submit the plan required under subsection (a) to the following: (1) The Committee on Armed Services of the Senate. (2) The Committee on Armed Services of the House of Representatives. (3) The Assistant to the President for National Security Affairs."</w:t>
      </w:r>
    </w:p>
    <w:p/>
    <w:p>
      <w:r>
        <w:rPr>
          <w:b/>
          <w:color w:val="3B82F6"/>
        </w:rPr>
        <w:t xml:space="preserve">[NOTE] </w:t>
      </w:r>
      <w:r>
        <w:rPr>
          <w:color w:val="6B7280"/>
        </w:rPr>
        <w:t xml:space="preserve">(6242(a)) </w:t>
      </w:r>
      <w:r>
        <w:rPr>
          <w:b/>
        </w:rPr>
        <w:t>Whistleblower Protection Program</w:t>
      </w:r>
    </w:p>
    <w:p>
      <w:r>
        <w:t>This provision establishes a program to protect employees who report violations of law or abuse of authority. It aims to encourage accountability and integrity within the Department of Energy.</w:t>
      </w:r>
    </w:p>
    <w:p>
      <w:r>
        <w:rPr>
          <w:b/>
          <w:color w:val="10B981"/>
        </w:rPr>
        <w:t xml:space="preserve">Who benefits: </w:t>
      </w:r>
      <w:r>
        <w:t>Department of Energy employees, who may feel safer reporting misconduct</w:t>
      </w:r>
    </w:p>
    <w:p>
      <w:r>
        <w:rPr>
          <w:b/>
          <w:color w:val="EF4444"/>
        </w:rPr>
        <w:t xml:space="preserve">Who pays: </w:t>
      </w:r>
      <w:r>
        <w:t>Department of Energy, through potential costs of investigations and protections</w:t>
      </w:r>
    </w:p>
    <w:p>
      <w:r>
        <w:rPr>
          <w:i/>
          <w:color w:val="6B7280"/>
        </w:rPr>
        <w:t>"The Secretary of Energy shall establish a program to ensure that covered individuals may not be discharged, demoted, or otherwise discriminated against as a reprisal for making protected disclosures."</w:t>
      </w:r>
    </w:p>
    <w:p/>
    <w:p>
      <w:r>
        <w:rPr>
          <w:b/>
          <w:color w:val="3B82F6"/>
        </w:rPr>
        <w:t xml:space="preserve">[NOTE] </w:t>
      </w:r>
      <w:r>
        <w:rPr>
          <w:color w:val="6B7280"/>
        </w:rPr>
        <w:t xml:space="preserve">(6234(a)) </w:t>
      </w:r>
      <w:r>
        <w:rPr>
          <w:b/>
        </w:rPr>
        <w:t>Specialized Training for Employees</w:t>
      </w:r>
    </w:p>
    <w:p>
      <w:r>
        <w:t>This provision requires training for Department of Energy employees on protecting classified information and countering espionage threats. It aims to improve security but may be costly.</w:t>
      </w:r>
    </w:p>
    <w:p>
      <w:r>
        <w:rPr>
          <w:b/>
          <w:color w:val="10B981"/>
        </w:rPr>
        <w:t xml:space="preserve">Who benefits: </w:t>
      </w:r>
      <w:r>
        <w:t>Department of Energy, through improved security</w:t>
      </w:r>
    </w:p>
    <w:p>
      <w:r>
        <w:rPr>
          <w:b/>
          <w:color w:val="EF4444"/>
        </w:rPr>
        <w:t xml:space="preserve">Who pays: </w:t>
      </w:r>
      <w:r>
        <w:t>Department of Energy, through training costs</w:t>
      </w:r>
    </w:p>
    <w:p>
      <w:r>
        <w:rPr>
          <w:i/>
          <w:color w:val="6B7280"/>
        </w:rPr>
        <w:t>"The Secretary of Energy shall ensure that all Department of Energy employees and Department of Energy contractor employees participating in laboratory-to-laboratory cooperative exchange activities are fully trained in matters relating to the protection of classified information and to potential espionage and counterintelligence threats."</w:t>
      </w:r>
    </w:p>
    <w:p/>
    <w:p>
      <w:r>
        <w:rPr>
          <w:b/>
          <w:color w:val="3B82F6"/>
        </w:rPr>
        <w:t xml:space="preserve">[NOTE] </w:t>
      </w:r>
      <w:r>
        <w:rPr>
          <w:color w:val="6B7280"/>
        </w:rPr>
        <w:t xml:space="preserve">(6235(a)) </w:t>
      </w:r>
      <w:r>
        <w:rPr>
          <w:b/>
        </w:rPr>
        <w:t>Budget Identification for Declassification Activities</w:t>
      </w:r>
    </w:p>
    <w:p>
      <w:r>
        <w:t>This provision requires the Department of Energy to specifically identify budget amounts for declassification activities. It ensures accountability but may add administrative complexity.</w:t>
      </w:r>
    </w:p>
    <w:p>
      <w:r>
        <w:rPr>
          <w:b/>
          <w:color w:val="10B981"/>
        </w:rPr>
        <w:t xml:space="preserve">Who benefits: </w:t>
      </w:r>
      <w:r>
        <w:t>Citizens, through increased transparency in government spending</w:t>
      </w:r>
    </w:p>
    <w:p>
      <w:r>
        <w:rPr>
          <w:b/>
          <w:color w:val="EF4444"/>
        </w:rPr>
        <w:t xml:space="preserve">Who pays: </w:t>
      </w:r>
      <w:r>
        <w:t>Department of Energy, through administrative costs</w:t>
      </w:r>
    </w:p>
    <w:p>
      <w:r>
        <w:rPr>
          <w:i/>
          <w:color w:val="6B7280"/>
        </w:rPr>
        <w:t>"The Secretary of Energy shall include in the budget justification materials submitted to Congress in support of the Department of Energy budget for any fiscal year specific identification, as a budgetary line item, of the amounts required to carry out programmed activities during that fiscal year to declassify records pursuant to Executive Order No. 13526."</w:t>
      </w:r>
    </w:p>
    <w:p/>
    <w:p>
      <w:r>
        <w:rPr>
          <w:b/>
          <w:color w:val="3B82F6"/>
        </w:rPr>
        <w:t xml:space="preserve">[NOTE] </w:t>
      </w:r>
      <w:r>
        <w:rPr>
          <w:color w:val="6B7280"/>
        </w:rPr>
        <w:t xml:space="preserve">(6241(a)(1)) </w:t>
      </w:r>
      <w:r>
        <w:rPr>
          <w:b/>
        </w:rPr>
        <w:t>Special Appointment Authority for Scientific Personnel</w:t>
      </w:r>
    </w:p>
    <w:p>
      <w:r>
        <w:t>This provision allows the Secretary of Energy to appoint up to 200 scientific, engineering, and technical personnel at higher pay rates than usual. It aims to attract top talent but may be costly.</w:t>
      </w:r>
    </w:p>
    <w:p>
      <w:r>
        <w:rPr>
          <w:b/>
          <w:color w:val="10B981"/>
        </w:rPr>
        <w:t xml:space="preserve">Who benefits: </w:t>
      </w:r>
      <w:r>
        <w:t>Department of Energy, through potential improvements in safety and expertise</w:t>
      </w:r>
    </w:p>
    <w:p>
      <w:r>
        <w:rPr>
          <w:b/>
          <w:color w:val="EF4444"/>
        </w:rPr>
        <w:t xml:space="preserve">Who pays: </w:t>
      </w:r>
      <w:r>
        <w:t>Department of Energy, through higher personnel costs</w:t>
      </w:r>
    </w:p>
    <w:p>
      <w:r>
        <w:rPr>
          <w:i/>
          <w:color w:val="6B7280"/>
        </w:rPr>
        <w:t>"The Secretary of Energy may— (A) establish and set the rates of pay for not more than 200 positions in the Department of Energy for scientific, engineering, and technical personnel whose duties will relate to safety at defense nuclear facilities of the Department; and (B) appoint persons to such positions."</w:t>
      </w:r>
    </w:p>
    <w:p/>
    <w:p>
      <w:r>
        <w:rPr>
          <w:b/>
          <w:color w:val="3B82F6"/>
        </w:rPr>
        <w:t xml:space="preserve">[NOTE] </w:t>
      </w:r>
      <w:r>
        <w:rPr>
          <w:color w:val="6B7280"/>
        </w:rPr>
        <w:t xml:space="preserve">(6241(b)(1)) </w:t>
      </w:r>
      <w:r>
        <w:rPr>
          <w:b/>
        </w:rPr>
        <w:t>Review of Appointment Authority</w:t>
      </w:r>
    </w:p>
    <w:p>
      <w:r>
        <w:t>This provision requires the Office of Personnel Management to review the use of special appointment authority and notify Congress if there are issues with merit system principles. It ensures accountability but may add administrative burden.</w:t>
      </w:r>
    </w:p>
    <w:p>
      <w:r>
        <w:rPr>
          <w:b/>
          <w:color w:val="10B981"/>
        </w:rPr>
        <w:t xml:space="preserve">Who benefits: </w:t>
      </w:r>
      <w:r>
        <w:t>Citizens, through increased oversight of government appointments</w:t>
      </w:r>
    </w:p>
    <w:p>
      <w:r>
        <w:rPr>
          <w:b/>
          <w:color w:val="EF4444"/>
        </w:rPr>
        <w:t xml:space="preserve">Who pays: </w:t>
      </w:r>
      <w:r>
        <w:t>Department of Energy, through administrative costs</w:t>
      </w:r>
    </w:p>
    <w:p>
      <w:r>
        <w:rPr>
          <w:i/>
          <w:color w:val="6B7280"/>
        </w:rPr>
        <w:t>"The Secretary shall enter into an agreement with the Director of the Office of Personnel Management under which agreement the Director shall periodically evaluate the use of the authority set forth in subsection (a)(1)."</w:t>
      </w:r>
    </w:p>
    <w:p/>
    <w:p>
      <w:r>
        <w:rPr>
          <w:b/>
          <w:color w:val="10B981"/>
        </w:rPr>
        <w:t xml:space="preserve">[HELPS CITIZENS] </w:t>
      </w:r>
      <w:r>
        <w:rPr>
          <w:color w:val="6B7280"/>
        </w:rPr>
        <w:t xml:space="preserve">((i)) </w:t>
      </w:r>
      <w:r>
        <w:rPr>
          <w:b/>
        </w:rPr>
        <w:t>Whistleblower Protection for Department of Energy Employees</w:t>
      </w:r>
    </w:p>
    <w:p>
      <w:r>
        <w:t>This provision protects employees of the Department of Energy who report misconduct or illegal activities. It ensures they are not retaliated against for making protected disclosures, providing them with a clear process to file complaints and seek remedies if they face discrimination.</w:t>
      </w:r>
    </w:p>
    <w:p>
      <w:r>
        <w:rPr>
          <w:b/>
          <w:color w:val="10B981"/>
        </w:rPr>
        <w:t xml:space="preserve">Who benefits: </w:t>
      </w:r>
      <w:r>
        <w:t>Department of Energy employees who report misconduct</w:t>
      </w:r>
    </w:p>
    <w:p>
      <w:r>
        <w:rPr>
          <w:b/>
          <w:color w:val="EF4444"/>
        </w:rPr>
        <w:t xml:space="preserve">Who pays: </w:t>
      </w:r>
      <w:r>
        <w:t>The Department of Energy and contractors</w:t>
      </w:r>
    </w:p>
    <w:p>
      <w:r>
        <w:rPr>
          <w:i/>
          <w:color w:val="6B7280"/>
        </w:rPr>
        <w:t>"If a covered individual believes that that individual has been discharged, demoted, or otherwise discriminated against as a reprisal for making a protected disclosure under this section, the individual may submit a complaint relating to such matter to the Director of the Office of Hearings and Appeals of the Department of Energy."</w:t>
      </w:r>
    </w:p>
    <w:p/>
    <w:p>
      <w:r>
        <w:rPr>
          <w:b/>
          <w:color w:val="10B981"/>
        </w:rPr>
        <w:t xml:space="preserve">[HELPS CITIZENS] </w:t>
      </w:r>
      <w:r>
        <w:rPr>
          <w:color w:val="6B7280"/>
        </w:rPr>
        <w:t xml:space="preserve">((h)) </w:t>
      </w:r>
      <w:r>
        <w:rPr>
          <w:b/>
        </w:rPr>
        <w:t>Notification of Rights and Assistance</w:t>
      </w:r>
    </w:p>
    <w:p>
      <w:r>
        <w:t>Employees are informed of their rights under whistleblower protection laws and are encouraged to seek assistance before making a disclosure. This helps ensure they understand their options and are supported throughout the process.</w:t>
      </w:r>
    </w:p>
    <w:p>
      <w:r>
        <w:rPr>
          <w:b/>
          <w:color w:val="10B981"/>
        </w:rPr>
        <w:t xml:space="preserve">Who benefits: </w:t>
      </w:r>
      <w:r>
        <w:t>Department of Energy employees</w:t>
      </w:r>
    </w:p>
    <w:p>
      <w:r>
        <w:rPr>
          <w:b/>
          <w:color w:val="EF4444"/>
        </w:rPr>
        <w:t xml:space="preserve">Who pays: </w:t>
      </w:r>
      <w:r>
        <w:t>The Department of Energy</w:t>
      </w:r>
    </w:p>
    <w:p>
      <w:r>
        <w:rPr>
          <w:i/>
          <w:color w:val="6B7280"/>
        </w:rPr>
        <w:t>"The Secretary shall notify each covered individual of the following: (1) The rights of that individual under this section. (2) The assistance and guidance provided under this section. (3) That the individual has a responsibility to obtain that assistance and guidance before seeking to make a protected disclosure."</w:t>
      </w:r>
    </w:p>
    <w:p/>
    <w:p>
      <w:r>
        <w:rPr>
          <w:b/>
          <w:color w:val="3B82F6"/>
        </w:rPr>
        <w:t xml:space="preserve">[NOTE] </w:t>
      </w:r>
      <w:r>
        <w:rPr>
          <w:color w:val="6B7280"/>
        </w:rPr>
        <w:t xml:space="preserve">((a)) </w:t>
      </w:r>
      <w:r>
        <w:rPr>
          <w:b/>
        </w:rPr>
        <w:t>Workforce Restructuring Plan</w:t>
      </w:r>
    </w:p>
    <w:p>
      <w:r>
        <w:t>The Department of Energy must develop plans for restructuring defense nuclear facilities, taking into account social and economic impacts. It requires notice to employees and communities, and aims to minimize layoffs through retraining and early retirement options.</w:t>
      </w:r>
    </w:p>
    <w:p>
      <w:r>
        <w:rPr>
          <w:b/>
          <w:color w:val="10B981"/>
        </w:rPr>
        <w:t xml:space="preserve">Who benefits: </w:t>
      </w:r>
      <w:r>
        <w:t>Employees and communities affected by restructuring</w:t>
      </w:r>
    </w:p>
    <w:p>
      <w:r>
        <w:rPr>
          <w:b/>
          <w:color w:val="EF4444"/>
        </w:rPr>
        <w:t xml:space="preserve">Who pays: </w:t>
      </w:r>
      <w:r>
        <w:t>The Department of Energy</w:t>
      </w:r>
    </w:p>
    <w:p>
      <w:r>
        <w:rPr>
          <w:i/>
          <w:color w:val="6B7280"/>
        </w:rPr>
        <w:t>"Upon determination that a change in the workforce at a defense nuclear facility is necessary, the Secretary of Energy shall develop a plan for restructuring the workforce for the defense nuclear facility that takes into account— (1) the reconfiguration of the defense nuclear facility; and (2) the plan for the nuclear weapons stockpile that is the most recently prepared plan at the time of the development of the plan referred to in this subsection."</w:t>
      </w:r>
    </w:p>
    <w:p/>
    <w:p>
      <w:r>
        <w:rPr>
          <w:b/>
          <w:color w:val="3B82F6"/>
        </w:rPr>
        <w:t xml:space="preserve">[NOTE] </w:t>
      </w:r>
      <w:r>
        <w:rPr>
          <w:color w:val="6B7280"/>
        </w:rPr>
        <w:t xml:space="preserve">((b)) </w:t>
      </w:r>
      <w:r>
        <w:rPr>
          <w:b/>
        </w:rPr>
        <w:t>Consultation with Stakeholders</w:t>
      </w:r>
    </w:p>
    <w:p>
      <w:r>
        <w:t>The Department of Energy must consult with various stakeholders, including labor unions, local governments, and community groups, when developing workforce restructuring plans. This ensures a broader input and consideration of community impacts.</w:t>
      </w:r>
    </w:p>
    <w:p>
      <w:r>
        <w:rPr>
          <w:b/>
          <w:color w:val="10B981"/>
        </w:rPr>
        <w:t xml:space="preserve">Who benefits: </w:t>
      </w:r>
      <w:r>
        <w:t>Stakeholders including labor unions and community groups</w:t>
      </w:r>
    </w:p>
    <w:p>
      <w:r>
        <w:rPr>
          <w:b/>
          <w:color w:val="EF4444"/>
        </w:rPr>
        <w:t xml:space="preserve">Who pays: </w:t>
      </w:r>
      <w:r>
        <w:t>The Department of Energy</w:t>
      </w:r>
    </w:p>
    <w:p>
      <w:r>
        <w:rPr>
          <w:i/>
          <w:color w:val="6B7280"/>
        </w:rPr>
        <w:t>"In developing a plan referred to in subsection (a), the Secretary shall consult with the Secretary of Labor, appropriate representatives of local and national collective-bargaining units of individuals employed at Department of Energy defense nuclear facilities, appropriate representatives of departments and agencies of State and local governments, appropriate representatives of State and local institutions of higher education, and appropriate representatives of community groups in communities affected by the restructuring plan."</w:t>
      </w:r>
    </w:p>
    <w:p/>
    <w:p>
      <w:r>
        <w:rPr>
          <w:b/>
          <w:color w:val="3B82F6"/>
        </w:rPr>
        <w:t xml:space="preserve">[NOTE] </w:t>
      </w:r>
      <w:r>
        <w:rPr>
          <w:color w:val="6B7280"/>
        </w:rPr>
        <w:t xml:space="preserve">((c)(4) and (5)) </w:t>
      </w:r>
      <w:r>
        <w:rPr>
          <w:b/>
        </w:rPr>
        <w:t>Relocation and Retraining Assistance</w:t>
      </w:r>
    </w:p>
    <w:p>
      <w:r>
        <w:t>The Department of Energy provides relocation assistance to employees transferred to other facilities and assists terminated employees in obtaining retraining, education, and reemployment assistance. This helps affected employees transition smoothly.</w:t>
      </w:r>
    </w:p>
    <w:p>
      <w:r>
        <w:rPr>
          <w:b/>
          <w:color w:val="10B981"/>
        </w:rPr>
        <w:t xml:space="preserve">Who benefits: </w:t>
      </w:r>
      <w:r>
        <w:t>Employees affected by restructuring</w:t>
      </w:r>
    </w:p>
    <w:p>
      <w:r>
        <w:rPr>
          <w:b/>
          <w:color w:val="EF4444"/>
        </w:rPr>
        <w:t xml:space="preserve">Who pays: </w:t>
      </w:r>
      <w:r>
        <w:t>The Department of Energy</w:t>
      </w:r>
    </w:p>
    <w:p>
      <w:r>
        <w:rPr>
          <w:i/>
          <w:color w:val="6B7280"/>
        </w:rPr>
        <w:t>"The Department of Energy should provide relocation assistance to employees who are transferred to other Department of Energy facilities as a result of the plan. The Department of Energy should assist terminated employees in obtaining appropriate retraining, education, and reemployment assistance (including employment placement assistance)."</w:t>
      </w:r>
    </w:p>
    <w:p/>
    <w:p>
      <w:r>
        <w:rPr>
          <w:b/>
          <w:color w:val="3B82F6"/>
        </w:rPr>
        <w:t xml:space="preserve">[NOTE] </w:t>
      </w:r>
      <w:r>
        <w:rPr>
          <w:color w:val="6B7280"/>
        </w:rPr>
        <w:t xml:space="preserve">((c)(6)) </w:t>
      </w:r>
      <w:r>
        <w:rPr>
          <w:b/>
        </w:rPr>
        <w:t>Local Impact Assistance</w:t>
      </w:r>
    </w:p>
    <w:p>
      <w:r>
        <w:t>The Department of Energy provides local impact assistance to communities affected by restructuring plans, coordinating with other federal agencies to ensure comprehensive support.</w:t>
      </w:r>
    </w:p>
    <w:p>
      <w:r>
        <w:rPr>
          <w:b/>
          <w:color w:val="10B981"/>
        </w:rPr>
        <w:t xml:space="preserve">Who benefits: </w:t>
      </w:r>
      <w:r>
        <w:t>Communities affected by restructuring</w:t>
      </w:r>
    </w:p>
    <w:p>
      <w:r>
        <w:rPr>
          <w:b/>
          <w:color w:val="EF4444"/>
        </w:rPr>
        <w:t xml:space="preserve">Who pays: </w:t>
      </w:r>
      <w:r>
        <w:t>The Department of Energy</w:t>
      </w:r>
    </w:p>
    <w:p>
      <w:r>
        <w:rPr>
          <w:i/>
          <w:color w:val="6B7280"/>
        </w:rPr>
        <w:t>"The Department of Energy should provide local impact assistance to communities that are affected by the restructuring plan and coordinate the provision of such assistance with— (A) programs carried out by the Secretary of Labor under title I of the Workforce Innovation and Opportunity Act (29 U.S.C. 3111 et seq.); (B) programs carried out pursuant to the Defense Economic Adjustment, Diversification, Conversion, and Stabilization Act of 1990 (division D of Public Law 101–510; 10 U.S.C. 2391 note); and (C) programs carried out by the Department of Commerce pursuant to title II of the Public Works and Economic Development Act of 1965 (42 U.S.C. 3141 et seq.)."</w:t>
      </w:r>
    </w:p>
    <w:p/>
    <w:p>
      <w:r>
        <w:rPr>
          <w:b/>
          <w:color w:val="6B7280"/>
        </w:rPr>
        <w:t xml:space="preserve">[NEUTRAL] </w:t>
      </w:r>
      <w:r>
        <w:rPr>
          <w:color w:val="6B7280"/>
        </w:rPr>
        <w:t xml:space="preserve">((a)) </w:t>
      </w:r>
      <w:r>
        <w:rPr>
          <w:b/>
        </w:rPr>
        <w:t>Certificate of Commendation</w:t>
      </w:r>
    </w:p>
    <w:p>
      <w:r>
        <w:t>This provision allows the Secretary of Energy to present a certificate of commendation to employees who have demonstrated exemplary service in stockpile stewardship and security. It is a recognition program with no direct financial impact on employees.</w:t>
      </w:r>
    </w:p>
    <w:p>
      <w:r>
        <w:rPr>
          <w:b/>
          <w:color w:val="10B981"/>
        </w:rPr>
        <w:t xml:space="preserve">Who benefits: </w:t>
      </w:r>
      <w:r>
        <w:t>Employees with exemplary service</w:t>
      </w:r>
    </w:p>
    <w:p>
      <w:r>
        <w:rPr>
          <w:b/>
          <w:color w:val="EF4444"/>
        </w:rPr>
        <w:t xml:space="preserve">Who pays: </w:t>
      </w:r>
      <w:r>
        <w:t>None</w:t>
      </w:r>
    </w:p>
    <w:p>
      <w:r>
        <w:rPr>
          <w:i/>
          <w:color w:val="6B7280"/>
        </w:rPr>
        <w:t>"The Secretary of Energy may present a certificate of commendation to any current or former employee of the Department of Energy, and any current or former employee of a Department contractor, whose service to the Department in matters relating to stockpile stewardship and security assisted the Department in furthering the national security interests of the United States."</w:t>
      </w:r>
    </w:p>
    <w:p/>
    <w:p>
      <w:r>
        <w:rPr>
          <w:b/>
          <w:color w:val="6B7280"/>
        </w:rPr>
        <w:t xml:space="preserve">[NEUTRAL] </w:t>
      </w:r>
      <w:r>
        <w:rPr>
          <w:color w:val="6B7280"/>
        </w:rPr>
        <w:t xml:space="preserve">((a)) </w:t>
      </w:r>
      <w:r>
        <w:rPr>
          <w:b/>
        </w:rPr>
        <w:t>Management Training Program</w:t>
      </w:r>
    </w:p>
    <w:p>
      <w:r>
        <w:t>This provision establishes a management training program for personnel involved in the management of atomic energy defense activities. It is an administrative measure aimed at improving management skills within the Department of Energy.</w:t>
      </w:r>
    </w:p>
    <w:p>
      <w:r>
        <w:rPr>
          <w:b/>
          <w:color w:val="10B981"/>
        </w:rPr>
        <w:t xml:space="preserve">Who benefits: </w:t>
      </w:r>
      <w:r>
        <w:t>Management personnel</w:t>
      </w:r>
    </w:p>
    <w:p>
      <w:r>
        <w:rPr>
          <w:b/>
          <w:color w:val="EF4444"/>
        </w:rPr>
        <w:t xml:space="preserve">Who pays: </w:t>
      </w:r>
      <w:r>
        <w:t>None</w:t>
      </w:r>
    </w:p>
    <w:p>
      <w:r>
        <w:rPr>
          <w:i/>
          <w:color w:val="6B7280"/>
        </w:rPr>
        <w:t>"The Secretary of Energy shall establish and implement a management training program for personnel of the Department of Energy involved in the management of atomic energy defense activities."</w:t>
      </w:r>
    </w:p>
    <w:p/>
    <w:p>
      <w:r>
        <w:rPr>
          <w:b/>
          <w:color w:val="10B981"/>
        </w:rPr>
        <w:t xml:space="preserve">[HELPS CITIZENS] </w:t>
      </w:r>
      <w:r>
        <w:rPr>
          <w:color w:val="6B7280"/>
        </w:rPr>
        <w:t xml:space="preserve">(6251(a)) </w:t>
      </w:r>
      <w:r>
        <w:rPr>
          <w:b/>
        </w:rPr>
        <w:t>Training Program for Department of Energy Personnel</w:t>
      </w:r>
    </w:p>
    <w:p>
      <w:r>
        <w:t>This provision establishes a management training program for Department of Energy personnel involved in atomic energy defense activities. It includes instruction in policy, technical performance evaluation, environmental laws, program milestones, long-range planning, and innovative technology review. This helps ensure that employees have the necessary skills to manage nuclear defense activities effectively.</w:t>
      </w:r>
    </w:p>
    <w:p>
      <w:r>
        <w:rPr>
          <w:b/>
          <w:color w:val="10B981"/>
        </w:rPr>
        <w:t xml:space="preserve">Who benefits: </w:t>
      </w:r>
      <w:r>
        <w:t>Department of Energy personnel involved in atomic energy defense activities</w:t>
      </w:r>
    </w:p>
    <w:p>
      <w:r>
        <w:rPr>
          <w:b/>
          <w:color w:val="EF4444"/>
        </w:rPr>
        <w:t xml:space="preserve">Who pays: </w:t>
      </w:r>
      <w:r>
        <w:t>Taxpayers through funding for the training program</w:t>
      </w:r>
    </w:p>
    <w:p>
      <w:r>
        <w:rPr>
          <w:i/>
          <w:color w:val="6B7280"/>
        </w:rPr>
        <w:t>"The Secretary of Energy shall establish and implement a management training program for personnel of the Department of Energy involved in the management of atomic energy defense activities."</w:t>
      </w:r>
    </w:p>
    <w:p/>
    <w:p>
      <w:r>
        <w:rPr>
          <w:b/>
          <w:color w:val="10B981"/>
        </w:rPr>
        <w:t xml:space="preserve">[HELPS CITIZENS] </w:t>
      </w:r>
      <w:r>
        <w:rPr>
          <w:color w:val="6B7280"/>
        </w:rPr>
        <w:t xml:space="preserve">(6252(a)) </w:t>
      </w:r>
      <w:r>
        <w:rPr>
          <w:b/>
        </w:rPr>
        <w:t>Stockpile Stewardship Recruitment and Training Program</w:t>
      </w:r>
    </w:p>
    <w:p>
      <w:r>
        <w:t>This provision creates a recruitment and training program at national security laboratories for stockpile stewardship. It includes the employment of undergraduate, graduate, and postdoctoral students for research and a retiree corps of experts to provide assistance. This helps maintain and enhance the nuclear security workforce.</w:t>
      </w:r>
    </w:p>
    <w:p>
      <w:r>
        <w:rPr>
          <w:b/>
          <w:color w:val="10B981"/>
        </w:rPr>
        <w:t xml:space="preserve">Who benefits: </w:t>
      </w:r>
      <w:r>
        <w:t>National security laboratories and the nuclear security workforce</w:t>
      </w:r>
    </w:p>
    <w:p>
      <w:r>
        <w:rPr>
          <w:b/>
          <w:color w:val="EF4444"/>
        </w:rPr>
        <w:t xml:space="preserve">Who pays: </w:t>
      </w:r>
      <w:r>
        <w:t>Taxpayers through funding for the recruitment and training program</w:t>
      </w:r>
    </w:p>
    <w:p>
      <w:r>
        <w:rPr>
          <w:i/>
          <w:color w:val="6B7280"/>
        </w:rPr>
        <w:t>"The Secretary of Energy shall conduct a stockpile stewardship recruitment and training program at the national security laboratories."</w:t>
      </w:r>
    </w:p>
    <w:p/>
    <w:p>
      <w:r>
        <w:rPr>
          <w:b/>
          <w:color w:val="10B981"/>
        </w:rPr>
        <w:t xml:space="preserve">[HELPS CITIZENS] </w:t>
      </w:r>
      <w:r>
        <w:rPr>
          <w:color w:val="6B7280"/>
        </w:rPr>
        <w:t xml:space="preserve">(6253(a)) </w:t>
      </w:r>
      <w:r>
        <w:rPr>
          <w:b/>
        </w:rPr>
        <w:t>Fellowship Program for Nuclear Security Skills Development</w:t>
      </w:r>
    </w:p>
    <w:p>
      <w:r>
        <w:t>This provision establishes a fellowship program to develop skills critical to the nuclear security enterprise. It provides educational and research assistance to eligible students and postdoctoral fellows. This helps ensure a skilled workforce for nuclear security.</w:t>
      </w:r>
    </w:p>
    <w:p>
      <w:r>
        <w:rPr>
          <w:b/>
          <w:color w:val="10B981"/>
        </w:rPr>
        <w:t xml:space="preserve">Who benefits: </w:t>
      </w:r>
      <w:r>
        <w:t>Eligible students and postdoctoral fellows, nuclear security enterprise</w:t>
      </w:r>
    </w:p>
    <w:p>
      <w:r>
        <w:rPr>
          <w:b/>
          <w:color w:val="EF4444"/>
        </w:rPr>
        <w:t xml:space="preserve">Who pays: </w:t>
      </w:r>
      <w:r>
        <w:t>Taxpayers through funding for the fellowship program</w:t>
      </w:r>
    </w:p>
    <w:p>
      <w:r>
        <w:rPr>
          <w:i/>
          <w:color w:val="6B7280"/>
        </w:rPr>
        <w:t>"The Secretary of Energy shall conduct a fellowship program for the development of skills critical to the ongoing mission of the nuclear security enterprise."</w:t>
      </w:r>
    </w:p>
    <w:p/>
    <w:p>
      <w:r>
        <w:rPr>
          <w:b/>
          <w:color w:val="10B981"/>
        </w:rPr>
        <w:t xml:space="preserve">[HELPS CITIZENS] </w:t>
      </w:r>
      <w:r>
        <w:rPr>
          <w:color w:val="6B7280"/>
        </w:rPr>
        <w:t xml:space="preserve">(6261(a)) </w:t>
      </w:r>
      <w:r>
        <w:rPr>
          <w:b/>
        </w:rPr>
        <w:t>Worker Protection Training Grant Program</w:t>
      </w:r>
    </w:p>
    <w:p>
      <w:r>
        <w:t>This provision authorizes grants to organizations for training and education of persons engaged in hazardous substance response or emergency response at Department of Energy nuclear weapons facilities. This helps protect workers and ensures they are adequately trained for hazardous tasks.</w:t>
      </w:r>
    </w:p>
    <w:p>
      <w:r>
        <w:rPr>
          <w:b/>
          <w:color w:val="10B981"/>
        </w:rPr>
        <w:t xml:space="preserve">Who benefits: </w:t>
      </w:r>
      <w:r>
        <w:t>Workers engaged in hazardous substance response or emergency response at nuclear weapons facilities</w:t>
      </w:r>
    </w:p>
    <w:p>
      <w:r>
        <w:rPr>
          <w:b/>
          <w:color w:val="EF4444"/>
        </w:rPr>
        <w:t xml:space="preserve">Who pays: </w:t>
      </w:r>
      <w:r>
        <w:t>Taxpayers through funding for the grant program</w:t>
      </w:r>
    </w:p>
    <w:p>
      <w:r>
        <w:rPr>
          <w:i/>
          <w:color w:val="6B7280"/>
        </w:rPr>
        <w:t>"The Secretary of Energy is authorized to award grants to organizations referred to in paragraph (2) in order for such organizations—"</w:t>
      </w:r>
    </w:p>
    <w:p/>
    <w:p>
      <w:r>
        <w:rPr>
          <w:b/>
          <w:color w:val="3B82F6"/>
        </w:rPr>
        <w:t xml:space="preserve">[NOTE] </w:t>
      </w:r>
      <w:r>
        <w:rPr>
          <w:color w:val="6B7280"/>
        </w:rPr>
        <w:t xml:space="preserve">(6261(b)) </w:t>
      </w:r>
      <w:r>
        <w:rPr>
          <w:b/>
        </w:rPr>
        <w:t>Enforcement of Employee Safety Standards</w:t>
      </w:r>
    </w:p>
    <w:p>
      <w:r>
        <w:t>This provision allows the Secretary to assess civil penalties against contractors who fail to provide adequate training for hazardous substance response or emergency response at nuclear weapons facilities. This helps enforce safety standards and protect workers.</w:t>
      </w:r>
    </w:p>
    <w:p>
      <w:r>
        <w:rPr>
          <w:b/>
          <w:color w:val="10B981"/>
        </w:rPr>
        <w:t xml:space="preserve">Who benefits: </w:t>
      </w:r>
      <w:r>
        <w:t>Workers and the public by ensuring safety standards are met</w:t>
      </w:r>
    </w:p>
    <w:p>
      <w:r>
        <w:rPr>
          <w:b/>
          <w:color w:val="EF4444"/>
        </w:rPr>
        <w:t xml:space="preserve">Who pays: </w:t>
      </w:r>
      <w:r>
        <w:t>Contractors who fail to meet safety standards</w:t>
      </w:r>
    </w:p>
    <w:p>
      <w:r>
        <w:rPr>
          <w:i/>
          <w:color w:val="6B7280"/>
        </w:rPr>
        <w:t>"The Secretary shall assess civil penalties against any contractor of the Department of Energy who (as determined by the Secretary)—"</w:t>
      </w:r>
    </w:p>
    <w:p/>
    <w:p>
      <w:r>
        <w:rPr>
          <w:b/>
          <w:color w:val="10B981"/>
        </w:rPr>
        <w:t xml:space="preserve">[HELPS CITIZENS] </w:t>
      </w:r>
      <w:r>
        <w:rPr>
          <w:color w:val="6B7280"/>
        </w:rPr>
        <w:t xml:space="preserve">(6262) </w:t>
      </w:r>
      <w:r>
        <w:rPr>
          <w:b/>
        </w:rPr>
        <w:t>Safety Oversight and Enforcement at Defense Nuclear Facilities</w:t>
      </w:r>
    </w:p>
    <w:p>
      <w:r>
        <w:t>This provision ensures that officials responsible for nuclear safety oversight are independent from those managing facilities. It includes activities for assessing safety, effectiveness of programs, and developing performance standards. This helps maintain high safety standards at defense nuclear facilities.</w:t>
      </w:r>
    </w:p>
    <w:p>
      <w:r>
        <w:rPr>
          <w:b/>
          <w:color w:val="10B981"/>
        </w:rPr>
        <w:t xml:space="preserve">Who benefits: </w:t>
      </w:r>
      <w:r>
        <w:t>Public safety and workers at defense nuclear facilities</w:t>
      </w:r>
    </w:p>
    <w:p>
      <w:r>
        <w:rPr>
          <w:b/>
          <w:color w:val="EF4444"/>
        </w:rPr>
        <w:t xml:space="preserve">Who pays: </w:t>
      </w:r>
      <w:r>
        <w:t>Taxpayers through funding for oversight and enforcement activities</w:t>
      </w:r>
    </w:p>
    <w:p>
      <w:r>
        <w:rPr>
          <w:i/>
          <w:color w:val="6B7280"/>
        </w:rPr>
        <w:t>"The Secretary of Energy shall take appropriate actions to ensure that—"</w:t>
      </w:r>
    </w:p>
    <w:p/>
    <w:p>
      <w:r>
        <w:rPr>
          <w:b/>
          <w:color w:val="10B981"/>
        </w:rPr>
        <w:t xml:space="preserve">[HELPS CITIZENS] </w:t>
      </w:r>
      <w:r>
        <w:rPr>
          <w:color w:val="6B7280"/>
        </w:rPr>
        <w:t xml:space="preserve">(6263(a)) </w:t>
      </w:r>
      <w:r>
        <w:rPr>
          <w:b/>
        </w:rPr>
        <w:t>Program to Monitor Department of Energy Workers Exposed to Hazardous Substances</w:t>
      </w:r>
    </w:p>
    <w:p>
      <w:r>
        <w:t>This provision establishes a program for identifying and ongoing medical evaluation of Department of Energy employees exposed to hazardous or radioactive substances. This helps protect the health of workers and ensures they receive appropriate medical care.</w:t>
      </w:r>
    </w:p>
    <w:p>
      <w:r>
        <w:rPr>
          <w:b/>
          <w:color w:val="10B981"/>
        </w:rPr>
        <w:t xml:space="preserve">Who benefits: </w:t>
      </w:r>
      <w:r>
        <w:t>Department of Energy employees exposed to hazardous or radioactive substances</w:t>
      </w:r>
    </w:p>
    <w:p>
      <w:r>
        <w:rPr>
          <w:b/>
          <w:color w:val="EF4444"/>
        </w:rPr>
        <w:t xml:space="preserve">Who pays: </w:t>
      </w:r>
      <w:r>
        <w:t>Taxpayers through funding for the monitoring program</w:t>
      </w:r>
    </w:p>
    <w:p>
      <w:r>
        <w:rPr>
          <w:i/>
          <w:color w:val="6B7280"/>
        </w:rPr>
        <w:t>"The Secretary of Energy shall establish and carry out a program for the identification and on-going medical evaluation of current and former Department of Energy employees who are subject to significant health risks as a result of the exposure of such employees to hazardous or radioactive substances during such employment."</w:t>
      </w:r>
    </w:p>
    <w:p/>
    <w:p>
      <w:r>
        <w:rPr>
          <w:b/>
          <w:color w:val="10B981"/>
        </w:rPr>
        <w:t xml:space="preserve">[HELPS CITIZENS] </w:t>
      </w:r>
      <w:r>
        <w:rPr>
          <w:color w:val="6B7280"/>
        </w:rPr>
        <w:t xml:space="preserve">(10 USC 6263(a)(1)(C)) </w:t>
      </w:r>
      <w:r>
        <w:rPr>
          <w:b/>
        </w:rPr>
        <w:t>Medical Evaluations and Tests for Exposed Employees</w:t>
      </w:r>
    </w:p>
    <w:p>
      <w:r>
        <w:t>This provision ensures that employees exposed to harmful substances at Department of Energy defense nuclear facilities receive regular medical evaluations and tests. This helps protect their health and allows for early detection of any medical consequences from their exposure.</w:t>
      </w:r>
    </w:p>
    <w:p>
      <w:r>
        <w:rPr>
          <w:b/>
          <w:color w:val="10B981"/>
        </w:rPr>
        <w:t xml:space="preserve">Who benefits: </w:t>
      </w:r>
      <w:r>
        <w:t>Employees exposed to harmful substances at Department of Energy defense nuclear facilities</w:t>
      </w:r>
    </w:p>
    <w:p>
      <w:r>
        <w:rPr>
          <w:b/>
          <w:color w:val="EF4444"/>
        </w:rPr>
        <w:t xml:space="preserve">Who pays: </w:t>
      </w:r>
      <w:r>
        <w:t>The government through the Department of Energy</w:t>
      </w:r>
    </w:p>
    <w:p>
      <w:r>
        <w:rPr>
          <w:i/>
          <w:color w:val="6B7280"/>
        </w:rPr>
        <w:t>"and frequency of medical evaluations and laboratory tests to be provided to employees who have received a level of exposure identified under paragraph (2)(B) to permit the Secretary to evaluate fully the extent, nature, and medical consequences of such exposure;"</w:t>
      </w:r>
    </w:p>
    <w:p/>
    <w:p>
      <w:r>
        <w:rPr>
          <w:b/>
          <w:color w:val="10B981"/>
        </w:rPr>
        <w:t xml:space="preserve">[HELPS CITIZENS] </w:t>
      </w:r>
      <w:r>
        <w:rPr>
          <w:color w:val="6B7280"/>
        </w:rPr>
        <w:t xml:space="preserve">(10 USC 6263(a)(1)(F)) </w:t>
      </w:r>
      <w:r>
        <w:rPr>
          <w:b/>
        </w:rPr>
        <w:t>Voluntary Participation in Health Programs</w:t>
      </w:r>
    </w:p>
    <w:p>
      <w:r>
        <w:t>This provision ensures that employee participation in health programs is voluntary, respecting their choice and privacy.</w:t>
      </w:r>
    </w:p>
    <w:p>
      <w:r>
        <w:rPr>
          <w:b/>
          <w:color w:val="10B981"/>
        </w:rPr>
        <w:t xml:space="preserve">Who benefits: </w:t>
      </w:r>
      <w:r>
        <w:t>Employees who choose to participate in health programs</w:t>
      </w:r>
    </w:p>
    <w:p>
      <w:r>
        <w:rPr>
          <w:b/>
          <w:color w:val="EF4444"/>
        </w:rPr>
        <w:t xml:space="preserve">Who pays: </w:t>
      </w:r>
      <w:r>
        <w:t>None, as participation is voluntary</w:t>
      </w:r>
    </w:p>
    <w:p>
      <w:r>
        <w:rPr>
          <w:i/>
          <w:color w:val="6B7280"/>
        </w:rPr>
        <w:t>"ensure that employee participation in the program is voluntary."</w:t>
      </w:r>
    </w:p>
    <w:p/>
    <w:p>
      <w:r>
        <w:rPr>
          <w:b/>
          <w:color w:val="EF4444"/>
        </w:rPr>
        <w:t xml:space="preserve">[HURTS CITIZENS] </w:t>
      </w:r>
      <w:r>
        <w:rPr>
          <w:color w:val="6B7280"/>
        </w:rPr>
        <w:t xml:space="preserve">(10 USC 6264(d)(1)) </w:t>
      </w:r>
      <w:r>
        <w:rPr>
          <w:b/>
        </w:rPr>
        <w:t>Prohibition on Disclosure of Exposure Information</w:t>
      </w:r>
    </w:p>
    <w:p>
      <w:r>
        <w:t>This provision restricts the disclosure of personal information about individuals who may have been exposed to radiation from the Hanford Nuclear Reservation. While it protects privacy, it may also prevent affected individuals from seeking necessary medical care or support.</w:t>
      </w:r>
    </w:p>
    <w:p>
      <w:r>
        <w:rPr>
          <w:b/>
          <w:color w:val="10B981"/>
        </w:rPr>
        <w:t xml:space="preserve">Who benefits: </w:t>
      </w:r>
      <w:r>
        <w:t>Privacy of individuals exposed to radiation</w:t>
      </w:r>
    </w:p>
    <w:p>
      <w:r>
        <w:rPr>
          <w:b/>
          <w:color w:val="EF4444"/>
        </w:rPr>
        <w:t xml:space="preserve">Who pays: </w:t>
      </w:r>
      <w:r>
        <w:t>Individuals who may need to disclose their exposure for medical or support purposes</w:t>
      </w:r>
    </w:p>
    <w:p>
      <w:r>
        <w:rPr>
          <w:i/>
          <w:color w:val="6B7280"/>
        </w:rPr>
        <w:t>"Except as provided in paragraph (2), a person may not disclose to the public the following:"</w:t>
      </w:r>
    </w:p>
    <w:p/>
    <w:p>
      <w:r>
        <w:rPr>
          <w:b/>
          <w:color w:val="3B82F6"/>
        </w:rPr>
        <w:t xml:space="preserve">[NOTE] </w:t>
      </w:r>
      <w:r>
        <w:rPr>
          <w:color w:val="6B7280"/>
        </w:rPr>
        <w:t xml:space="preserve">(10 USC 6264(a)) </w:t>
      </w:r>
      <w:r>
        <w:rPr>
          <w:b/>
        </w:rPr>
        <w:t>Funding for Radiation Exposure Programs</w:t>
      </w:r>
    </w:p>
    <w:p>
      <w:r>
        <w:t>This provision allocates $3 million to the State of Washington, $1 million to the State of Oregon, and $1 million to the State of Idaho for programs benefiting individuals exposed to radiation from the Hanford Nuclear Reservation. This funding helps provide necessary health information and support.</w:t>
      </w:r>
    </w:p>
    <w:p>
      <w:r>
        <w:rPr>
          <w:b/>
          <w:color w:val="10B981"/>
        </w:rPr>
        <w:t xml:space="preserve">Who benefits: </w:t>
      </w:r>
      <w:r>
        <w:t>Individuals exposed to radiation from the Hanford Nuclear Reservation</w:t>
      </w:r>
    </w:p>
    <w:p>
      <w:r>
        <w:rPr>
          <w:b/>
          <w:color w:val="EF4444"/>
        </w:rPr>
        <w:t xml:space="preserve">Who pays: </w:t>
      </w:r>
      <w:r>
        <w:t>Taxpayers through the Department of Energy</w:t>
      </w:r>
    </w:p>
    <w:p>
      <w:r>
        <w:rPr>
          <w:i/>
          <w:color w:val="6B7280"/>
        </w:rPr>
        <w:t>"Of the funds authorized to be appropriated to the Department of Energy under title XXXI of the National Defense Authorization Act for Fiscal Year 1991 (Public Law 101–510), the Secretary of Energy shall make available $3,000,000 to the State of Washington, $1,000,000 to the State of Oregon, and $1,000,000 to the State of Idaho."</w:t>
      </w:r>
    </w:p>
    <w:p/>
    <w:p>
      <w:r>
        <w:rPr>
          <w:b/>
          <w:color w:val="3B82F6"/>
        </w:rPr>
        <w:t xml:space="preserve">[NOTE] </w:t>
      </w:r>
      <w:r>
        <w:rPr>
          <w:color w:val="6B7280"/>
        </w:rPr>
        <w:t xml:space="preserve">(10 USC 6265(a)) </w:t>
      </w:r>
      <w:r>
        <w:rPr>
          <w:b/>
        </w:rPr>
        <w:t>Use of Probabilistic Risk Assessment for Nuclear Safety</w:t>
      </w:r>
    </w:p>
    <w:p>
      <w:r>
        <w:t>This provision requires the use of probabilistic risk assessment to ensure nuclear safety at specified facilities. This helps improve safety standards but may also involve additional costs and complexity.</w:t>
      </w:r>
    </w:p>
    <w:p>
      <w:r>
        <w:rPr>
          <w:b/>
          <w:color w:val="10B981"/>
        </w:rPr>
        <w:t xml:space="preserve">Who benefits: </w:t>
      </w:r>
      <w:r>
        <w:t>Public safety through improved nuclear safety standards</w:t>
      </w:r>
    </w:p>
    <w:p>
      <w:r>
        <w:rPr>
          <w:b/>
          <w:color w:val="EF4444"/>
        </w:rPr>
        <w:t xml:space="preserve">Who pays: </w:t>
      </w:r>
      <w:r>
        <w:t>Taxpayers through increased costs for safety assessments and improvements</w:t>
      </w:r>
    </w:p>
    <w:p>
      <w:r>
        <w:rPr>
          <w:i/>
          <w:color w:val="6B7280"/>
        </w:rPr>
        <w:t>"The Administrator and the Secretary of Energy shall ensure that the methods for assessing, certifying, and overseeing nuclear safety at the facilities specified in subsection (c) use national and international standards and nuclear industry best practices, including probabilistic or quantitative risk assessment if sufficient data exist."</w:t>
      </w:r>
    </w:p>
    <w:p/>
    <w:p>
      <w:r>
        <w:rPr>
          <w:b/>
          <w:color w:val="3B82F6"/>
        </w:rPr>
        <w:t xml:space="preserve">[NOTE] </w:t>
      </w:r>
      <w:r>
        <w:rPr>
          <w:color w:val="6B7280"/>
        </w:rPr>
        <w:t xml:space="preserve">(10 USC 6266(a)) </w:t>
      </w:r>
      <w:r>
        <w:rPr>
          <w:b/>
        </w:rPr>
        <w:t>Notification of Nuclear Incidents</w:t>
      </w:r>
    </w:p>
    <w:p>
      <w:r>
        <w:t>This provision requires the Secretary of Energy or the Administrator to notify appropriate congressional committees of nuclear criticality and non-nuclear incidents within 15 days. This helps ensure transparency and accountability in nuclear operations.</w:t>
      </w:r>
    </w:p>
    <w:p>
      <w:r>
        <w:rPr>
          <w:b/>
          <w:color w:val="10B981"/>
        </w:rPr>
        <w:t xml:space="preserve">Who benefits: </w:t>
      </w:r>
      <w:r>
        <w:t>Public through increased transparency and accountability in nuclear operations</w:t>
      </w:r>
    </w:p>
    <w:p>
      <w:r>
        <w:rPr>
          <w:b/>
          <w:color w:val="EF4444"/>
        </w:rPr>
        <w:t xml:space="preserve">Who pays: </w:t>
      </w:r>
      <w:r>
        <w:t>Taxpayers through potential increased administrative costs</w:t>
      </w:r>
    </w:p>
    <w:p>
      <w:r>
        <w:rPr>
          <w:i/>
          <w:color w:val="6B7280"/>
        </w:rPr>
        <w:t>"The Secretary of Energy or the Administrator, as the case may be, shall submit to the appropriate congressional committees a notification of a nuclear criticality incident resulting from a covered program that results in an injury or fatality or results in the shutdown, or partial shutdown, of a covered facility by not later than 15 days after the date of such incident."</w:t>
      </w:r>
    </w:p>
    <w:p/>
    <w:p>
      <w:r>
        <w:rPr>
          <w:b/>
          <w:color w:val="6B7280"/>
        </w:rPr>
        <w:t xml:space="preserve">[NEUTRAL] </w:t>
      </w:r>
      <w:r>
        <w:rPr>
          <w:color w:val="6B7280"/>
        </w:rPr>
        <w:t xml:space="preserve">(6271) </w:t>
      </w:r>
      <w:r>
        <w:rPr>
          <w:b/>
        </w:rPr>
        <w:t>Clarification of Terms</w:t>
      </w:r>
    </w:p>
    <w:p>
      <w:r>
        <w:t>This section defines terms like 'covered facility' and 'covered program' to ensure clarity in future provisions. It does not directly impact citizens but is important for understanding the scope of the bill.</w:t>
      </w:r>
    </w:p>
    <w:p>
      <w:r>
        <w:rPr>
          <w:b/>
          <w:color w:val="10B981"/>
        </w:rPr>
        <w:t xml:space="preserve">Who benefits: </w:t>
      </w:r>
      <w:r>
        <w:t>None</w:t>
      </w:r>
    </w:p>
    <w:p>
      <w:r>
        <w:rPr>
          <w:b/>
          <w:color w:val="EF4444"/>
        </w:rPr>
        <w:t xml:space="preserve">Who pays: </w:t>
      </w:r>
      <w:r>
        <w:t>None</w:t>
      </w:r>
    </w:p>
    <w:p>
      <w:r>
        <w:rPr>
          <w:i/>
          <w:color w:val="6B7280"/>
        </w:rPr>
        <w:t>"The term 'covered facility' means—</w:t>
        <w:br/>
        <w:t>(A) a facility of the nuclear security enterprise; and</w:t>
        <w:br/>
        <w:t>(B) a facility conducting activities for the defense environmental cleanup program of the Office of Environmental Management of the Department of Energy."</w:t>
      </w:r>
    </w:p>
    <w:p/>
    <w:p>
      <w:r>
        <w:rPr>
          <w:b/>
          <w:color w:val="3B82F6"/>
        </w:rPr>
        <w:t xml:space="preserve">[NOTE] </w:t>
      </w:r>
      <w:r>
        <w:rPr>
          <w:color w:val="6B7280"/>
        </w:rPr>
        <w:t xml:space="preserve">(6272) </w:t>
      </w:r>
      <w:r>
        <w:rPr>
          <w:b/>
        </w:rPr>
        <w:t>Reprogramming of Funds</w:t>
      </w:r>
    </w:p>
    <w:p>
      <w:r>
        <w:t>This provision allows the Secretary of Energy to reprogram funds within certain limits, which can help in managing resources more flexibly. However, it also requires reporting to Congress, ensuring transparency.</w:t>
      </w:r>
    </w:p>
    <w:p>
      <w:r>
        <w:rPr>
          <w:b/>
          <w:color w:val="10B981"/>
        </w:rPr>
        <w:t xml:space="preserve">Who benefits: </w:t>
      </w:r>
      <w:r>
        <w:t>Department of Energy, potentially improving efficiency</w:t>
      </w:r>
    </w:p>
    <w:p>
      <w:r>
        <w:rPr>
          <w:b/>
          <w:color w:val="EF4444"/>
        </w:rPr>
        <w:t xml:space="preserve">Who pays: </w:t>
      </w:r>
      <w:r>
        <w:t>Congress, through oversight and reporting requirements</w:t>
      </w:r>
    </w:p>
    <w:p>
      <w:r>
        <w:rPr>
          <w:i/>
          <w:color w:val="6B7280"/>
        </w:rPr>
        <w:t>"The Secretary of Energy may not use amounts appropriated pursuant to a DOE national security authorization for a program—</w:t>
        <w:br/>
        <w:t>(1) in amounts that exceed, in a fiscal year—</w:t>
        <w:br/>
        <w:t>(A) 115 percent of the amount authorized for that program by that authorization for that fiscal year; or</w:t>
        <w:br/>
        <w:t>(B) $5,000,000 more than the amount authorized for that program by that authorization for that fiscal year;"</w:t>
      </w:r>
    </w:p>
    <w:p/>
    <w:p>
      <w:r>
        <w:rPr>
          <w:b/>
          <w:color w:val="3B82F6"/>
        </w:rPr>
        <w:t xml:space="preserve">[NOTE] </w:t>
      </w:r>
      <w:r>
        <w:rPr>
          <w:color w:val="6B7280"/>
        </w:rPr>
        <w:t xml:space="preserve">(6273) </w:t>
      </w:r>
      <w:r>
        <w:rPr>
          <w:b/>
        </w:rPr>
        <w:t>Minor Construction Projects</w:t>
      </w:r>
    </w:p>
    <w:p>
      <w:r>
        <w:t>This provision allows the Secretary of Energy to carry out minor construction projects using existing funds, which can be beneficial for maintaining and improving facilities. It requires annual reporting to Congress.</w:t>
      </w:r>
    </w:p>
    <w:p>
      <w:r>
        <w:rPr>
          <w:b/>
          <w:color w:val="10B981"/>
        </w:rPr>
        <w:t xml:space="preserve">Who benefits: </w:t>
      </w:r>
      <w:r>
        <w:t>Department of Energy, potentially improving facilities</w:t>
      </w:r>
    </w:p>
    <w:p>
      <w:r>
        <w:rPr>
          <w:b/>
          <w:color w:val="EF4444"/>
        </w:rPr>
        <w:t xml:space="preserve">Who pays: </w:t>
      </w:r>
      <w:r>
        <w:t>Congress, through reporting requirements</w:t>
      </w:r>
    </w:p>
    <w:p>
      <w:r>
        <w:rPr>
          <w:i/>
          <w:color w:val="6B7280"/>
        </w:rPr>
        <w:t>"Using operation and maintenance funds or facilities and infrastructure funds authorized by a DOE national security authorization, the Secretary of Energy may carry out minor construction projects."</w:t>
      </w:r>
    </w:p>
    <w:p/>
    <w:p>
      <w:r>
        <w:rPr>
          <w:b/>
          <w:color w:val="3B82F6"/>
        </w:rPr>
        <w:t xml:space="preserve">[NOTE] </w:t>
      </w:r>
      <w:r>
        <w:rPr>
          <w:color w:val="6B7280"/>
        </w:rPr>
        <w:t xml:space="preserve">(6274) </w:t>
      </w:r>
      <w:r>
        <w:rPr>
          <w:b/>
        </w:rPr>
        <w:t>General Plant Projects</w:t>
      </w:r>
    </w:p>
    <w:p>
      <w:r>
        <w:t>This provision clarifies that plant projects with a current estimated cost of less than $10,000,000 are considered minor construction projects, which can streamline the approval process for smaller projects.</w:t>
      </w:r>
    </w:p>
    <w:p>
      <w:r>
        <w:rPr>
          <w:b/>
          <w:color w:val="10B981"/>
        </w:rPr>
        <w:t xml:space="preserve">Who benefits: </w:t>
      </w:r>
      <w:r>
        <w:t>Department of Energy, potentially speeding up approval for smaller projects</w:t>
      </w:r>
    </w:p>
    <w:p>
      <w:r>
        <w:rPr>
          <w:b/>
          <w:color w:val="EF4444"/>
        </w:rPr>
        <w:t xml:space="preserve">Who pays: </w:t>
      </w:r>
      <w:r>
        <w:t>None</w:t>
      </w:r>
    </w:p>
    <w:p>
      <w:r>
        <w:rPr>
          <w:i/>
          <w:color w:val="6B7280"/>
        </w:rPr>
        <w:t>"Plant or construction projects for which amounts are made available under this and subsequent appropriation Acts with a current estimated cost of less than $10,000,000 are considered for purposes of section 6273 as a plant project for which the approved total estimated cost does not exceed the minor construction threshold."</w:t>
      </w:r>
    </w:p>
    <w:p/>
    <w:p>
      <w:r>
        <w:rPr>
          <w:b/>
          <w:color w:val="3B82F6"/>
        </w:rPr>
        <w:t xml:space="preserve">[NOTE] </w:t>
      </w:r>
      <w:r>
        <w:rPr>
          <w:color w:val="6B7280"/>
        </w:rPr>
        <w:t xml:space="preserve">(6275) </w:t>
      </w:r>
      <w:r>
        <w:rPr>
          <w:b/>
        </w:rPr>
        <w:t>Limits on Construction Projects</w:t>
      </w:r>
    </w:p>
    <w:p>
      <w:r>
        <w:t>This provision sets limits on the cost of construction projects, ensuring that they do not exceed the authorized amount by more than 25 percent. It allows for exceptions with notice and a waiting period.</w:t>
      </w:r>
    </w:p>
    <w:p>
      <w:r>
        <w:rPr>
          <w:b/>
          <w:color w:val="10B981"/>
        </w:rPr>
        <w:t xml:space="preserve">Who benefits: </w:t>
      </w:r>
      <w:r>
        <w:t>Department of Energy, potentially preventing overspending</w:t>
      </w:r>
    </w:p>
    <w:p>
      <w:r>
        <w:rPr>
          <w:b/>
          <w:color w:val="EF4444"/>
        </w:rPr>
        <w:t xml:space="preserve">Who pays: </w:t>
      </w:r>
      <w:r>
        <w:t>Congress, through oversight and reporting requirements</w:t>
      </w:r>
    </w:p>
    <w:p>
      <w:r>
        <w:rPr>
          <w:i/>
          <w:color w:val="6B7280"/>
        </w:rPr>
        <w:t>"Except as provided in subsection (b), construction on a construction project which is in support of national security programs of the Department of Energy and was authorized by a DOE national security authorization may not be started, and additional obligations in connection with the project above the total estimated cost may not be incurred, whenever the current estimated cost of the construction project exceeds by more than 25 percent the higher of—</w:t>
        <w:br/>
        <w:t>(1) the amount authorized for the project; or</w:t>
        <w:br/>
        <w:t>(2) the amount of the total estimated cost for the project as shown in the most recent budget justification data submitted to Congress."</w:t>
      </w:r>
    </w:p>
    <w:p/>
    <w:p>
      <w:r>
        <w:rPr>
          <w:b/>
          <w:color w:val="3B82F6"/>
        </w:rPr>
        <w:t xml:space="preserve">[NOTE] </w:t>
      </w:r>
      <w:r>
        <w:rPr>
          <w:color w:val="6B7280"/>
        </w:rPr>
        <w:t xml:space="preserve">(6276) </w:t>
      </w:r>
      <w:r>
        <w:rPr>
          <w:b/>
        </w:rPr>
        <w:t>Fund Transfer Authority</w:t>
      </w:r>
    </w:p>
    <w:p>
      <w:r>
        <w:t>This provision allows the Secretary of Energy to transfer funds between different authorizations within the Department of Energy, provided that the funds are used for higher-priority activities. It requires notification to Congress.</w:t>
      </w:r>
    </w:p>
    <w:p>
      <w:r>
        <w:rPr>
          <w:b/>
          <w:color w:val="10B981"/>
        </w:rPr>
        <w:t xml:space="preserve">Who benefits: </w:t>
      </w:r>
      <w:r>
        <w:t>Department of Energy, potentially improving resource allocation</w:t>
      </w:r>
    </w:p>
    <w:p>
      <w:r>
        <w:rPr>
          <w:b/>
          <w:color w:val="EF4444"/>
        </w:rPr>
        <w:t xml:space="preserve">Who pays: </w:t>
      </w:r>
      <w:r>
        <w:t>Congress, through notification requirements</w:t>
      </w:r>
    </w:p>
    <w:p>
      <w:r>
        <w:rPr>
          <w:i/>
          <w:color w:val="6B7280"/>
        </w:rPr>
        <w:t>"The Secretary of Energy may transfer funds authorized to be appropriated to the Department of Energy pursuant to a DOE national security authorization to other Federal agencies for the performance of work for which the funds were authorized."</w:t>
      </w:r>
    </w:p>
    <w:p/>
    <w:p>
      <w:r>
        <w:rPr>
          <w:b/>
          <w:color w:val="3B82F6"/>
        </w:rPr>
        <w:t xml:space="preserve">[NOTE] </w:t>
      </w:r>
      <w:r>
        <w:rPr>
          <w:color w:val="6B7280"/>
        </w:rPr>
        <w:t xml:space="preserve">(6277) </w:t>
      </w:r>
      <w:r>
        <w:rPr>
          <w:b/>
        </w:rPr>
        <w:t>Conceptual and Construction Design</w:t>
      </w:r>
    </w:p>
    <w:p>
      <w:r>
        <w:t>This provision requires the completion of a conceptual design before submitting a request for funds for a construction project, except for minor projects or emergency activities. It allows for construction design within certain limits.</w:t>
      </w:r>
    </w:p>
    <w:p>
      <w:r>
        <w:rPr>
          <w:b/>
          <w:color w:val="10B981"/>
        </w:rPr>
        <w:t xml:space="preserve">Who benefits: </w:t>
      </w:r>
      <w:r>
        <w:t>Department of Energy, potentially improving project planning</w:t>
      </w:r>
    </w:p>
    <w:p>
      <w:r>
        <w:rPr>
          <w:b/>
          <w:color w:val="EF4444"/>
        </w:rPr>
        <w:t xml:space="preserve">Who pays: </w:t>
      </w:r>
      <w:r>
        <w:t>Congress, through oversight and reporting requirements</w:t>
      </w:r>
    </w:p>
    <w:p>
      <w:r>
        <w:rPr>
          <w:i/>
          <w:color w:val="6B7280"/>
        </w:rPr>
        <w:t>"Before submitting to Congress a request for funds for a construction project that is in support of a national security program of the Department of Energy, the Secretary of Energy shall complete a conceptual design for that project."</w:t>
      </w:r>
    </w:p>
    <w:p/>
    <w:p>
      <w:r>
        <w:rPr>
          <w:b/>
          <w:color w:val="3B82F6"/>
        </w:rPr>
        <w:t xml:space="preserve">[NOTE] </w:t>
      </w:r>
      <w:r>
        <w:rPr>
          <w:color w:val="6B7280"/>
        </w:rPr>
        <w:t xml:space="preserve">(6278) </w:t>
      </w:r>
      <w:r>
        <w:rPr>
          <w:b/>
        </w:rPr>
        <w:t>Emergency Planning, Design, and Construction Activities</w:t>
      </w:r>
    </w:p>
    <w:p>
      <w:r>
        <w:t>This provision allows the Secretary of Energy to use funds for emergency planning, design, and construction activities without specific authorization, provided that the activities are necessary for national security.</w:t>
      </w:r>
    </w:p>
    <w:p>
      <w:r>
        <w:rPr>
          <w:b/>
          <w:color w:val="10B981"/>
        </w:rPr>
        <w:t xml:space="preserve">Who benefits: </w:t>
      </w:r>
      <w:r>
        <w:t>Department of Energy, potentially improving emergency response capabilities</w:t>
      </w:r>
    </w:p>
    <w:p>
      <w:r>
        <w:rPr>
          <w:b/>
          <w:color w:val="EF4444"/>
        </w:rPr>
        <w:t xml:space="preserve">Who pays: </w:t>
      </w:r>
      <w:r>
        <w:t>None</w:t>
      </w:r>
    </w:p>
    <w:p>
      <w:r>
        <w:rPr>
          <w:i/>
          <w:color w:val="6B7280"/>
        </w:rPr>
        <w:t>"The Secretary of Energy may use any funds available to the Department of Energy pursuant to a DOE national security authorization, including funds authorized to be appropriated for advance planning, engineering, and construction design, and for plant projects, to perform planning, design, and construction activities for any Department of Energy."</w:t>
      </w:r>
    </w:p>
    <w:p/>
    <w:p>
      <w:r>
        <w:rPr>
          <w:b/>
          <w:color w:val="3B82F6"/>
        </w:rPr>
        <w:t xml:space="preserve">[NOTE] </w:t>
      </w:r>
      <w:r>
        <w:rPr>
          <w:color w:val="6B7280"/>
        </w:rPr>
        <w:t xml:space="preserve">(6278(a)) </w:t>
      </w:r>
      <w:r>
        <w:rPr>
          <w:b/>
        </w:rPr>
        <w:t>Emergency Planning and Construction Authority</w:t>
      </w:r>
    </w:p>
    <w:p>
      <w:r>
        <w:t>This provision gives the Secretary of Energy the authority to quickly plan, design, and construct projects for national security. It ensures that projects can move forward without delays if they are critical for public safety, national defense, or property protection. This can help ensure that the country is prepared for emergencies, but it also means that the government has more flexibility to spend funds without as much oversight.</w:t>
      </w:r>
    </w:p>
    <w:p>
      <w:r>
        <w:rPr>
          <w:b/>
          <w:color w:val="10B981"/>
        </w:rPr>
        <w:t xml:space="preserve">Who benefits: </w:t>
      </w:r>
      <w:r>
        <w:t>National security and public safety</w:t>
      </w:r>
    </w:p>
    <w:p>
      <w:r>
        <w:rPr>
          <w:b/>
          <w:color w:val="EF4444"/>
        </w:rPr>
        <w:t xml:space="preserve">Who pays: </w:t>
      </w:r>
      <w:r>
        <w:t>Taxpayers</w:t>
      </w:r>
    </w:p>
    <w:p>
      <w:r>
        <w:rPr>
          <w:i/>
          <w:color w:val="6B7280"/>
        </w:rPr>
        <w:t>"The Secretary of Energy may use any funds available to the Department of Energy pursuant to a DOE national security authorization, including funds authorized to be appropriated for advance planning, engineering, and construction design, and for plant projects, to perform planning, design, and construction activities for any Department of Energy national security program construction project that, as determined by the Secretary, must proceed expeditiously in order to protect public health and safety, to meet the needs of national defense, or to protect property."</w:t>
      </w:r>
    </w:p>
    <w:p/>
    <w:p>
      <w:r>
        <w:rPr>
          <w:b/>
          <w:color w:val="3B82F6"/>
        </w:rPr>
        <w:t xml:space="preserve">[NOTE] </w:t>
      </w:r>
      <w:r>
        <w:rPr>
          <w:color w:val="6B7280"/>
        </w:rPr>
        <w:t xml:space="preserve">(6280(a)) </w:t>
      </w:r>
      <w:r>
        <w:rPr>
          <w:b/>
        </w:rPr>
        <w:t>Funds Availability for National Security Programs</w:t>
      </w:r>
    </w:p>
    <w:p>
      <w:r>
        <w:t>This provision allows funds appropriated for national security programs to remain available until expended, unless specified otherwise in an appropriations Act. This can provide more flexibility in managing funds for ongoing national security projects, but it also means that funds may be held longer than necessary, potentially leading to inefficiencies.</w:t>
      </w:r>
    </w:p>
    <w:p>
      <w:r>
        <w:rPr>
          <w:b/>
          <w:color w:val="10B981"/>
        </w:rPr>
        <w:t xml:space="preserve">Who benefits: </w:t>
      </w:r>
      <w:r>
        <w:t>Efficient management of national security funds</w:t>
      </w:r>
    </w:p>
    <w:p>
      <w:r>
        <w:rPr>
          <w:b/>
          <w:color w:val="EF4444"/>
        </w:rPr>
        <w:t xml:space="preserve">Who pays: </w:t>
      </w:r>
      <w:r>
        <w:t>Taxpayers</w:t>
      </w:r>
    </w:p>
    <w:p>
      <w:r>
        <w:rPr>
          <w:i/>
          <w:color w:val="6B7280"/>
        </w:rPr>
        <w:t>"Amounts appropriated pursuant to a DOE national security authorization for operation and maintenance or for plant projects may, when so specified in an appropriations Act, remain available until expended."</w:t>
      </w:r>
    </w:p>
    <w:p/>
    <w:p>
      <w:r>
        <w:rPr>
          <w:b/>
          <w:color w:val="3B82F6"/>
        </w:rPr>
        <w:t xml:space="preserve">[NOTE] </w:t>
      </w:r>
      <w:r>
        <w:rPr>
          <w:color w:val="6B7280"/>
        </w:rPr>
        <w:t xml:space="preserve">(6281(a)) </w:t>
      </w:r>
      <w:r>
        <w:rPr>
          <w:b/>
        </w:rPr>
        <w:t>Transfer of Defense Environmental Cleanup Funds</w:t>
      </w:r>
    </w:p>
    <w:p>
      <w:r>
        <w:t>This provision allows the Secretary of Energy to transfer defense environmental cleanup funds between programs or projects within the same field office, with certain limitations. This can help ensure that funds are used efficiently to address environmental risks, but it also means that funds may be moved without as much oversight.</w:t>
      </w:r>
    </w:p>
    <w:p>
      <w:r>
        <w:rPr>
          <w:b/>
          <w:color w:val="10B981"/>
        </w:rPr>
        <w:t xml:space="preserve">Who benefits: </w:t>
      </w:r>
      <w:r>
        <w:t>Efficient use of defense environmental cleanup funds</w:t>
      </w:r>
    </w:p>
    <w:p>
      <w:r>
        <w:rPr>
          <w:b/>
          <w:color w:val="EF4444"/>
        </w:rPr>
        <w:t xml:space="preserve">Who pays: </w:t>
      </w:r>
      <w:r>
        <w:t>Taxpayers</w:t>
      </w:r>
    </w:p>
    <w:p>
      <w:r>
        <w:rPr>
          <w:i/>
          <w:color w:val="6B7280"/>
        </w:rPr>
        <w:t>"The Secretary of Energy shall provide the manager of each field office of the Department of Energy with the authority to transfer defense environmental cleanup funds from a program or project under the jurisdiction of that office to another such program or project."</w:t>
      </w:r>
    </w:p>
    <w:p/>
    <w:p>
      <w:r>
        <w:rPr>
          <w:b/>
          <w:color w:val="3B82F6"/>
        </w:rPr>
        <w:t xml:space="preserve">[NOTE] </w:t>
      </w:r>
      <w:r>
        <w:rPr>
          <w:color w:val="6B7280"/>
        </w:rPr>
        <w:t xml:space="preserve">(6282(a)) </w:t>
      </w:r>
      <w:r>
        <w:rPr>
          <w:b/>
        </w:rPr>
        <w:t>Transfer of Weapons Activities Funds</w:t>
      </w:r>
    </w:p>
    <w:p>
      <w:r>
        <w:t>This provision allows the Secretary of Energy to transfer weapons activities funds between programs or projects within the same field office, with certain limitations. This can help ensure that funds are used efficiently to address risks and save costs, but it also means that funds may be moved without as much oversight.</w:t>
      </w:r>
    </w:p>
    <w:p>
      <w:r>
        <w:rPr>
          <w:b/>
          <w:color w:val="10B981"/>
        </w:rPr>
        <w:t xml:space="preserve">Who benefits: </w:t>
      </w:r>
      <w:r>
        <w:t>Efficient use of weapons activities funds</w:t>
      </w:r>
    </w:p>
    <w:p>
      <w:r>
        <w:rPr>
          <w:b/>
          <w:color w:val="EF4444"/>
        </w:rPr>
        <w:t xml:space="preserve">Who pays: </w:t>
      </w:r>
      <w:r>
        <w:t>Taxpayers</w:t>
      </w:r>
    </w:p>
    <w:p>
      <w:r>
        <w:rPr>
          <w:i/>
          <w:color w:val="6B7280"/>
        </w:rPr>
        <w:t>"The Secretary of Energy shall provide the manager of each field office of the Department of Energy with the authority to transfer weapons activities funds from a program or project under the jurisdiction of that office to another such program or project."</w:t>
      </w:r>
    </w:p>
    <w:p/>
    <w:p>
      <w:r>
        <w:rPr>
          <w:b/>
          <w:color w:val="3B82F6"/>
        </w:rPr>
        <w:t xml:space="preserve">[NOTE] </w:t>
      </w:r>
      <w:r>
        <w:rPr>
          <w:color w:val="6B7280"/>
        </w:rPr>
        <w:t xml:space="preserve">(6283) </w:t>
      </w:r>
      <w:r>
        <w:rPr>
          <w:b/>
        </w:rPr>
        <w:t>Funds Available for All National Security Programs</w:t>
      </w:r>
    </w:p>
    <w:p>
      <w:r>
        <w:t>This provision allows funds appropriated for management and support activities and general plant projects to be used for all national security programs of the Department of Energy. This can provide more flexibility in managing funds for national security projects, but it also means that funds may be used more broadly than intended, potentially leading to inefficiencies.</w:t>
      </w:r>
    </w:p>
    <w:p>
      <w:r>
        <w:rPr>
          <w:b/>
          <w:color w:val="10B981"/>
        </w:rPr>
        <w:t xml:space="preserve">Who benefits: </w:t>
      </w:r>
      <w:r>
        <w:t>Efficient management of national security funds</w:t>
      </w:r>
    </w:p>
    <w:p>
      <w:r>
        <w:rPr>
          <w:b/>
          <w:color w:val="EF4444"/>
        </w:rPr>
        <w:t xml:space="preserve">Who pays: </w:t>
      </w:r>
      <w:r>
        <w:t>Taxpayers</w:t>
      </w:r>
    </w:p>
    <w:p>
      <w:r>
        <w:rPr>
          <w:i/>
          <w:color w:val="6B7280"/>
        </w:rPr>
        <w:t>"Subject to the provisions of appropriation Acts and section 6272, amounts appropriated pursuant to a DOE national security authorization for management and support activities and for general plant projects are available for use, when necessary, in connection with all national security programs of the Department of Energy."</w:t>
      </w:r>
    </w:p>
    <w:p/>
    <w:p>
      <w:r>
        <w:rPr>
          <w:b/>
          <w:color w:val="3B82F6"/>
        </w:rPr>
        <w:t xml:space="preserve">[NOTE] </w:t>
      </w:r>
      <w:r>
        <w:rPr>
          <w:color w:val="6B7280"/>
        </w:rPr>
        <w:t xml:space="preserve">(6284(b)) </w:t>
      </w:r>
      <w:r>
        <w:rPr>
          <w:b/>
        </w:rPr>
        <w:t>Notification of Cost Overruns for Certain Department of Energy Projects</w:t>
      </w:r>
    </w:p>
    <w:p>
      <w:r>
        <w:t>This provision requires the Administrator or Secretary to notify congressional defense committees if the total cost for a project will exceed 125 percent of the cost baseline established for that project. This can help ensure that Congress is informed about potential cost overruns, but it also means that there may be more frequent notifications, potentially leading to increased oversight.</w:t>
      </w:r>
    </w:p>
    <w:p>
      <w:r>
        <w:rPr>
          <w:b/>
          <w:color w:val="10B981"/>
        </w:rPr>
        <w:t xml:space="preserve">Who benefits: </w:t>
      </w:r>
      <w:r>
        <w:t>Congressional oversight of national security projects</w:t>
      </w:r>
    </w:p>
    <w:p>
      <w:r>
        <w:rPr>
          <w:b/>
          <w:color w:val="EF4444"/>
        </w:rPr>
        <w:t xml:space="preserve">Who pays: </w:t>
      </w:r>
      <w:r>
        <w:t>Taxpayers</w:t>
      </w:r>
    </w:p>
    <w:p>
      <w:r>
        <w:rPr>
          <w:i/>
          <w:color w:val="6B7280"/>
        </w:rPr>
        <w:t>"The Administrator or the Secretary, as applicable, shall notify the congressional defense committees not later than 30 days after determining that—(1) the total cost for a project referred to in paragraph (1), (2), (3), or (4) of subsection (a) will exceed an amount that is equal to 125 percent of the cost baseline established under subsection (a) for that project;"</w:t>
      </w:r>
    </w:p>
    <w:p/>
    <w:p>
      <w:r>
        <w:rPr>
          <w:b/>
          <w:color w:val="EF4444"/>
        </w:rPr>
        <w:t xml:space="preserve">[HURTS CITIZENS] </w:t>
      </w:r>
      <w:r>
        <w:rPr>
          <w:color w:val="6B7280"/>
        </w:rPr>
        <w:t xml:space="preserve">(10 USC 6284(a)(1)) </w:t>
      </w:r>
      <w:r>
        <w:rPr>
          <w:b/>
        </w:rPr>
        <w:t>Increased Costs for Nuclear Weapons Projects</w:t>
      </w:r>
    </w:p>
    <w:p>
      <w:r>
        <w:t>This provision sets strict cost limits for nuclear weapons projects, requiring them to stay within 125% of the established cost baseline. If a project exceeds this limit, it must be terminated or undergo a detailed review. This could lead to the cancellation of important defense projects, potentially weakening national security.</w:t>
      </w:r>
    </w:p>
    <w:p>
      <w:r>
        <w:rPr>
          <w:b/>
          <w:color w:val="10B981"/>
        </w:rPr>
        <w:t xml:space="preserve">Who benefits: </w:t>
      </w:r>
      <w:r>
        <w:t>None</w:t>
      </w:r>
    </w:p>
    <w:p>
      <w:r>
        <w:rPr>
          <w:b/>
          <w:color w:val="EF4444"/>
        </w:rPr>
        <w:t xml:space="preserve">Who pays: </w:t>
      </w:r>
      <w:r>
        <w:t>Taxpayers through potential cancellation of defense projects</w:t>
      </w:r>
    </w:p>
    <w:p>
      <w:r>
        <w:rPr>
          <w:i/>
          <w:color w:val="6B7280"/>
        </w:rPr>
        <w:t>"the total cost for a project referred to in paragraph (1), (2), (3), or (4) of subsection (a) will exceed an amount that is equal to 125 percent of the cost baseline established under subsection (a) for that project"</w:t>
      </w:r>
    </w:p>
    <w:p/>
    <w:p>
      <w:r>
        <w:rPr>
          <w:b/>
          <w:color w:val="EF4444"/>
        </w:rPr>
        <w:t xml:space="preserve">[HURTS CITIZENS] </w:t>
      </w:r>
      <w:r>
        <w:rPr>
          <w:color w:val="6B7280"/>
        </w:rPr>
        <w:t xml:space="preserve">(10 USC 6284(c)(2)(B)) </w:t>
      </w:r>
      <w:r>
        <w:rPr>
          <w:b/>
        </w:rPr>
        <w:t>Strict Cost and Schedule Management for Nuclear Weapons</w:t>
      </w:r>
    </w:p>
    <w:p>
      <w:r>
        <w:t>This provision requires the Department of Energy to establish and manage cost and schedule baselines for nuclear weapons projects. If a project exceeds its baseline, it must be reviewed and potentially terminated. This could lead to delays and cancellations, harming national security.</w:t>
      </w:r>
    </w:p>
    <w:p>
      <w:r>
        <w:rPr>
          <w:b/>
          <w:color w:val="10B981"/>
        </w:rPr>
        <w:t xml:space="preserve">Who benefits: </w:t>
      </w:r>
      <w:r>
        <w:t>None</w:t>
      </w:r>
    </w:p>
    <w:p>
      <w:r>
        <w:rPr>
          <w:b/>
          <w:color w:val="EF4444"/>
        </w:rPr>
        <w:t xml:space="preserve">Who pays: </w:t>
      </w:r>
      <w:r>
        <w:t>Taxpayers through potential delays and cancellations of defense projects</w:t>
      </w:r>
    </w:p>
    <w:p>
      <w:r>
        <w:rPr>
          <w:i/>
          <w:color w:val="6B7280"/>
        </w:rPr>
        <w:t>"the continuation of the project is necessary to the mission of the Department of Energy and there is no alternative to the project that would meet the requirements of that mission"</w:t>
      </w:r>
    </w:p>
    <w:p/>
    <w:p>
      <w:r>
        <w:rPr>
          <w:b/>
          <w:color w:val="EF4444"/>
        </w:rPr>
        <w:t xml:space="preserve">[HURTS CITIZENS] </w:t>
      </w:r>
      <w:r>
        <w:rPr>
          <w:color w:val="6B7280"/>
        </w:rPr>
        <w:t xml:space="preserve">(10 USC 6285(a)) </w:t>
      </w:r>
      <w:r>
        <w:rPr>
          <w:b/>
        </w:rPr>
        <w:t>Independent Life-Cycle Cost Estimates for Nuclear Assets</w:t>
      </w:r>
    </w:p>
    <w:p>
      <w:r>
        <w:t>This provision mandates independent life-cycle cost estimates for nuclear defense capital assets costing over $100 million. While this could improve transparency, it also adds significant administrative costs and delays project approvals, potentially harming national security.</w:t>
      </w:r>
    </w:p>
    <w:p>
      <w:r>
        <w:rPr>
          <w:b/>
          <w:color w:val="10B981"/>
        </w:rPr>
        <w:t xml:space="preserve">Who benefits: </w:t>
      </w:r>
      <w:r>
        <w:t>None</w:t>
      </w:r>
    </w:p>
    <w:p>
      <w:r>
        <w:rPr>
          <w:b/>
          <w:color w:val="EF4444"/>
        </w:rPr>
        <w:t xml:space="preserve">Who pays: </w:t>
      </w:r>
      <w:r>
        <w:t>Taxpayers through increased administrative costs and potential delays</w:t>
      </w:r>
    </w:p>
    <w:p>
      <w:r>
        <w:rPr>
          <w:i/>
          <w:color w:val="6B7280"/>
        </w:rPr>
        <w:t>"The Secretary of Energy shall ensure that an independent life-cycle cost estimate under Department of Energy Order 413.3B"</w:t>
      </w:r>
    </w:p>
    <w:p/>
    <w:p>
      <w:r>
        <w:rPr>
          <w:b/>
          <w:color w:val="EF4444"/>
        </w:rPr>
        <w:t xml:space="preserve">[HURTS CITIZENS] </w:t>
      </w:r>
      <w:r>
        <w:rPr>
          <w:color w:val="6B7280"/>
        </w:rPr>
        <w:t xml:space="preserve">(10 USC 6288(a)) </w:t>
      </w:r>
      <w:r>
        <w:rPr>
          <w:b/>
        </w:rPr>
        <w:t>Unfunded Priorities Reporting</w:t>
      </w:r>
    </w:p>
    <w:p>
      <w:r>
        <w:t>This provision requires the Administrator to report unfunded priorities to Congress. While this could improve transparency, it also adds administrative costs and does not provide additional funding, potentially harming national security.</w:t>
      </w:r>
    </w:p>
    <w:p>
      <w:r>
        <w:rPr>
          <w:b/>
          <w:color w:val="10B981"/>
        </w:rPr>
        <w:t xml:space="preserve">Who benefits: </w:t>
      </w:r>
      <w:r>
        <w:t>None</w:t>
      </w:r>
    </w:p>
    <w:p>
      <w:r>
        <w:rPr>
          <w:b/>
          <w:color w:val="EF4444"/>
        </w:rPr>
        <w:t xml:space="preserve">Who pays: </w:t>
      </w:r>
      <w:r>
        <w:t>Taxpayers through increased administrative costs</w:t>
      </w:r>
    </w:p>
    <w:p>
      <w:r>
        <w:rPr>
          <w:i/>
          <w:color w:val="6B7280"/>
        </w:rPr>
        <w:t>"Not later than 10 days after the date on which the budget of the President for a fiscal year is submitted to Congress"</w:t>
      </w:r>
    </w:p>
    <w:p/>
    <w:p>
      <w:r>
        <w:rPr>
          <w:b/>
          <w:color w:val="3B82F6"/>
        </w:rPr>
        <w:t xml:space="preserve">[NOTE] </w:t>
      </w:r>
      <w:r>
        <w:rPr>
          <w:color w:val="6B7280"/>
        </w:rPr>
        <w:t xml:space="preserve">(10 USC 6289(a)(1)) </w:t>
      </w:r>
      <w:r>
        <w:rPr>
          <w:b/>
        </w:rPr>
        <w:t>Review of Nuclear Weapons Budget by Council</w:t>
      </w:r>
    </w:p>
    <w:p>
      <w:r>
        <w:t>This provision requires the Nuclear Weapons Council to review the Department of Energy's budget request for nuclear weapons. While this could improve oversight, it also adds administrative costs and does not provide additional funding, potentially harming national security.</w:t>
      </w:r>
    </w:p>
    <w:p>
      <w:r>
        <w:rPr>
          <w:b/>
          <w:color w:val="10B981"/>
        </w:rPr>
        <w:t xml:space="preserve">Who benefits: </w:t>
      </w:r>
      <w:r>
        <w:t>None</w:t>
      </w:r>
    </w:p>
    <w:p>
      <w:r>
        <w:rPr>
          <w:b/>
          <w:color w:val="EF4444"/>
        </w:rPr>
        <w:t xml:space="preserve">Who pays: </w:t>
      </w:r>
      <w:r>
        <w:t>Taxpayers through increased administrative costs</w:t>
      </w:r>
    </w:p>
    <w:p>
      <w:r>
        <w:rPr>
          <w:i/>
          <w:color w:val="6B7280"/>
        </w:rPr>
        <w:t>"The Secretary of Energy shall transmit to the Nuclear Weapons Council a copy of the proposed budget request of the Administration for each fiscal year"</w:t>
      </w:r>
    </w:p>
    <w:p/>
    <w:p>
      <w:r>
        <w:rPr>
          <w:b/>
          <w:color w:val="3B82F6"/>
        </w:rPr>
        <w:t xml:space="preserve">[NOTE] </w:t>
      </w:r>
      <w:r>
        <w:rPr>
          <w:color w:val="6B7280"/>
        </w:rPr>
        <w:t xml:space="preserve">(191(a)) </w:t>
      </w:r>
      <w:r>
        <w:rPr>
          <w:b/>
        </w:rPr>
        <w:t>Budget Review by Nuclear Weapons Council</w:t>
      </w:r>
    </w:p>
    <w:p>
      <w:r>
        <w:t>This provision requires the Secretary of Energy to submit the budget request of the Department of Energy to the Nuclear Weapons Council. This ensures that the budget is reviewed by a specialized council, which could lead to more informed decision-making but may also add bureaucratic complexity.</w:t>
      </w:r>
    </w:p>
    <w:p>
      <w:r>
        <w:rPr>
          <w:b/>
          <w:color w:val="10B981"/>
        </w:rPr>
        <w:t xml:space="preserve">Who benefits: </w:t>
      </w:r>
      <w:r>
        <w:t>The Nuclear Weapons Council</w:t>
      </w:r>
    </w:p>
    <w:p>
      <w:r>
        <w:rPr>
          <w:b/>
          <w:color w:val="EF4444"/>
        </w:rPr>
        <w:t xml:space="preserve">Who pays: </w:t>
      </w:r>
      <w:r>
        <w:t>The Department of Energy</w:t>
      </w:r>
    </w:p>
    <w:p>
      <w:r>
        <w:rPr>
          <w:i/>
          <w:color w:val="6B7280"/>
        </w:rPr>
        <w:t>"At the time the Secretary of Energy submits the budget request of the Department of Energy for that fiscal year to the Director of the Office of Management and Budget in relation to the preparation of the budget of the President, the Secretary shall transmit a copy of the budget request of the Department to the Council."</w:t>
      </w:r>
    </w:p>
    <w:p/>
    <w:p>
      <w:r>
        <w:rPr>
          <w:b/>
          <w:color w:val="3B82F6"/>
        </w:rPr>
        <w:t xml:space="preserve">[NOTE] </w:t>
      </w:r>
      <w:r>
        <w:rPr>
          <w:color w:val="6B7280"/>
        </w:rPr>
        <w:t xml:space="preserve">(6290(a)) </w:t>
      </w:r>
      <w:r>
        <w:rPr>
          <w:b/>
        </w:rPr>
        <w:t>Cost Estimate Improvements</w:t>
      </w:r>
    </w:p>
    <w:p>
      <w:r>
        <w:t>This provision requires cost estimates for projects to fully satisfy mission needs statements. It also allows the use of funds for project engineering and design if it improves cost estimates, provided congressional defense committees are notified. This could lead to better project planning but may also increase costs.</w:t>
      </w:r>
    </w:p>
    <w:p>
      <w:r>
        <w:rPr>
          <w:b/>
          <w:color w:val="10B981"/>
        </w:rPr>
        <w:t xml:space="preserve">Who benefits: </w:t>
      </w:r>
      <w:r>
        <w:t>The Department of Energy</w:t>
      </w:r>
    </w:p>
    <w:p>
      <w:r>
        <w:rPr>
          <w:b/>
          <w:color w:val="EF4444"/>
        </w:rPr>
        <w:t xml:space="preserve">Who pays: </w:t>
      </w:r>
      <w:r>
        <w:t>The Department of Energy</w:t>
      </w:r>
    </w:p>
    <w:p>
      <w:r>
        <w:rPr>
          <w:i/>
          <w:color w:val="6B7280"/>
        </w:rPr>
        <w:t>"The Administrator shall ensure that any cost estimate used in an analysis of alternatives for a project carried out using funds authorized by a DOE national security authorization is designed to fully satisfy the requirements outlined in the mission needs statement approved at critical decision 0 in the acquisition process."</w:t>
      </w:r>
    </w:p>
    <w:p/>
    <w:p>
      <w:r>
        <w:rPr>
          <w:b/>
          <w:color w:val="EF4444"/>
        </w:rPr>
        <w:t xml:space="preserve">[HURTS CITIZENS] </w:t>
      </w:r>
      <w:r>
        <w:rPr>
          <w:color w:val="6B7280"/>
        </w:rPr>
        <w:t xml:space="preserve">(6301(a)) </w:t>
      </w:r>
      <w:r>
        <w:rPr>
          <w:b/>
        </w:rPr>
        <w:t>Restriction on Use of Funds for Penalties</w:t>
      </w:r>
    </w:p>
    <w:p>
      <w:r>
        <w:t>This provision prohibits the use of funds for penalties, fines, or forfeitures related to environmental laws for defense activities. This could protect the Department of Energy from financial penalties but may also hinder compliance with environmental regulations.</w:t>
      </w:r>
    </w:p>
    <w:p>
      <w:r>
        <w:rPr>
          <w:b/>
          <w:color w:val="10B981"/>
        </w:rPr>
        <w:t xml:space="preserve">Who benefits: </w:t>
      </w:r>
      <w:r>
        <w:t>The Department of Energy</w:t>
      </w:r>
    </w:p>
    <w:p>
      <w:r>
        <w:rPr>
          <w:b/>
          <w:color w:val="EF4444"/>
        </w:rPr>
        <w:t xml:space="preserve">Who pays: </w:t>
      </w:r>
      <w:r>
        <w:t>The public, potentially through environmental degradation</w:t>
      </w:r>
    </w:p>
    <w:p>
      <w:r>
        <w:rPr>
          <w:i/>
          <w:color w:val="6B7280"/>
        </w:rPr>
        <w:t>"Funds appropriated to the Department of Energy for the Naval Nuclear Propulsion Program or the nuclear weapons programs or other atomic energy defense activities of the Department of Energy may not be used to pay a penalty, fine, or forfeiture in regard to a defense activity or facility of the Department of Energy due to a failure to comply with any environmental requirement."</w:t>
      </w:r>
    </w:p>
    <w:p/>
    <w:p>
      <w:r>
        <w:rPr>
          <w:b/>
          <w:color w:val="3B82F6"/>
        </w:rPr>
        <w:t xml:space="preserve">[NOTE] </w:t>
      </w:r>
      <w:r>
        <w:rPr>
          <w:color w:val="6B7280"/>
        </w:rPr>
        <w:t xml:space="preserve">(6311(a)(1)) </w:t>
      </w:r>
      <w:r>
        <w:rPr>
          <w:b/>
        </w:rPr>
        <w:t>Financial Balance Reports</w:t>
      </w:r>
    </w:p>
    <w:p>
      <w:r>
        <w:t>This provision requires the Secretary of Energy to submit detailed financial balance reports for atomic energy defense programs. This could improve transparency but may also add administrative burden.</w:t>
      </w:r>
    </w:p>
    <w:p>
      <w:r>
        <w:rPr>
          <w:b/>
          <w:color w:val="10B981"/>
        </w:rPr>
        <w:t xml:space="preserve">Who benefits: </w:t>
      </w:r>
      <w:r>
        <w:t>Congressional defense committees</w:t>
      </w:r>
    </w:p>
    <w:p>
      <w:r>
        <w:rPr>
          <w:b/>
          <w:color w:val="EF4444"/>
        </w:rPr>
        <w:t xml:space="preserve">Who pays: </w:t>
      </w:r>
      <w:r>
        <w:t>The Department of Energy</w:t>
      </w:r>
    </w:p>
    <w:p>
      <w:r>
        <w:rPr>
          <w:i/>
          <w:color w:val="6B7280"/>
        </w:rPr>
        <w:t>"Concurrent with the submission of the budget justification materials submitted to Congress in support of the budget of the President for a fiscal year, the Secretary of Energy shall submit to the congressional defense committees a report on the financial balances for each atomic energy defense program."</w:t>
      </w:r>
    </w:p>
    <w:p/>
    <w:p>
      <w:r>
        <w:rPr>
          <w:b/>
          <w:color w:val="3B82F6"/>
        </w:rPr>
        <w:t xml:space="preserve">[NOTE] </w:t>
      </w:r>
      <w:r>
        <w:rPr>
          <w:color w:val="6B7280"/>
        </w:rPr>
        <w:t xml:space="preserve">(6312(a)) </w:t>
      </w:r>
      <w:r>
        <w:rPr>
          <w:b/>
        </w:rPr>
        <w:t>Independent Acquisition Project Reviews</w:t>
      </w:r>
    </w:p>
    <w:p>
      <w:r>
        <w:t>This provision requires independent reviews of capital assets acquisition projects at key decision points. This could improve project oversight but may also increase costs and complexity.</w:t>
      </w:r>
    </w:p>
    <w:p>
      <w:r>
        <w:rPr>
          <w:b/>
          <w:color w:val="10B981"/>
        </w:rPr>
        <w:t xml:space="preserve">Who benefits: </w:t>
      </w:r>
      <w:r>
        <w:t>Independent entities and oversight bodies</w:t>
      </w:r>
    </w:p>
    <w:p>
      <w:r>
        <w:rPr>
          <w:b/>
          <w:color w:val="EF4444"/>
        </w:rPr>
        <w:t xml:space="preserve">Who pays: </w:t>
      </w:r>
      <w:r>
        <w:t>The Department of Energy</w:t>
      </w:r>
    </w:p>
    <w:p>
      <w:r>
        <w:rPr>
          <w:i/>
          <w:color w:val="6B7280"/>
        </w:rPr>
        <w:t>"The appropriate head shall ensure that an independent entity conducts reviews of each capital assets acquisition project as the project moves toward the approval of each of critical decision 0, critical decision 1, and critical decision 2 in the acquisition process."</w:t>
      </w:r>
    </w:p>
    <w:p/>
    <w:p>
      <w:r>
        <w:rPr>
          <w:b/>
          <w:color w:val="3B82F6"/>
        </w:rPr>
        <w:t xml:space="preserve">[NOTE] </w:t>
      </w:r>
      <w:r>
        <w:rPr>
          <w:color w:val="6B7280"/>
        </w:rPr>
        <w:t xml:space="preserve">(6321(a)) </w:t>
      </w:r>
      <w:r>
        <w:rPr>
          <w:b/>
        </w:rPr>
        <w:t>Prohibited Costs under Covered Contracts</w:t>
      </w:r>
    </w:p>
    <w:p>
      <w:r>
        <w:t>This provision prohibits certain costs under covered contracts, such as entertainment, lobbying, and defense of fraud proceedings. This could reduce waste but may also limit the contractor's ability to manage projects effectively.</w:t>
      </w:r>
    </w:p>
    <w:p>
      <w:r>
        <w:rPr>
          <w:b/>
          <w:color w:val="10B981"/>
        </w:rPr>
        <w:t xml:space="preserve">Who benefits: </w:t>
      </w:r>
      <w:r>
        <w:t>The government and taxpayers</w:t>
      </w:r>
    </w:p>
    <w:p>
      <w:r>
        <w:rPr>
          <w:b/>
          <w:color w:val="EF4444"/>
        </w:rPr>
        <w:t xml:space="preserve">Who pays: </w:t>
      </w:r>
      <w:r>
        <w:t>Contractors</w:t>
      </w:r>
    </w:p>
    <w:p>
      <w:r>
        <w:rPr>
          <w:i/>
          <w:color w:val="6B7280"/>
        </w:rPr>
        <w:t>"The following costs are not allowable under a covered contract: (1) Costs of entertainment, including amusement, diversion, and social activities and any costs directly associated with such costs."</w:t>
      </w:r>
    </w:p>
    <w:p/>
    <w:p>
      <w:r>
        <w:rPr>
          <w:b/>
          <w:color w:val="EF4444"/>
        </w:rPr>
        <w:t xml:space="preserve">[HURTS CITIZENS] </w:t>
      </w:r>
      <w:r>
        <w:rPr>
          <w:color w:val="6B7280"/>
        </w:rPr>
        <w:t xml:space="preserve">(192(a)(4)) </w:t>
      </w:r>
      <w:r>
        <w:rPr>
          <w:b/>
        </w:rPr>
        <w:t>Prohibits Certain Costs in National Security Contracts</w:t>
      </w:r>
    </w:p>
    <w:p>
      <w:r>
        <w:t>This provision prohibits contractors from incurring costs such as fines, penalties, club memberships, alcohol, donations, advertising, promotional items, and unnecessary travel. This could harm contractors by limiting their ability to manage their business operations and potentially increase their costs, which could be passed on to taxpayers.</w:t>
      </w:r>
    </w:p>
    <w:p>
      <w:r>
        <w:rPr>
          <w:b/>
          <w:color w:val="10B981"/>
        </w:rPr>
        <w:t xml:space="preserve">Who benefits: </w:t>
      </w:r>
      <w:r>
        <w:t>None</w:t>
      </w:r>
    </w:p>
    <w:p>
      <w:r>
        <w:rPr>
          <w:b/>
          <w:color w:val="EF4444"/>
        </w:rPr>
        <w:t xml:space="preserve">Who pays: </w:t>
      </w:r>
      <w:r>
        <w:t>Contractors and potentially taxpayers</w:t>
      </w:r>
    </w:p>
    <w:p>
      <w:r>
        <w:rPr>
          <w:i/>
          <w:color w:val="6B7280"/>
        </w:rPr>
        <w:t>"Payments of fines and penalties resulting from violations of, or failure to comply with, Federal, State, local, or foreign laws and regulations, except when incurred as a result of compliance with specific terms and conditions of the contract or specific written instructions from the contracting officer authorizing in advance such payments in accordance with applicable regulations of the Secretary of Energy."</w:t>
      </w:r>
    </w:p>
    <w:p/>
    <w:p>
      <w:r>
        <w:rPr>
          <w:b/>
          <w:color w:val="3B82F6"/>
        </w:rPr>
        <w:t xml:space="preserve">[NOTE] </w:t>
      </w:r>
      <w:r>
        <w:rPr>
          <w:color w:val="6B7280"/>
        </w:rPr>
        <w:t xml:space="preserve">(192(b)(2)(A)) </w:t>
      </w:r>
      <w:r>
        <w:rPr>
          <w:b/>
        </w:rPr>
        <w:t>Allows Information Costs to Congress and State Legislatures</w:t>
      </w:r>
    </w:p>
    <w:p>
      <w:r>
        <w:t>This provision allows contractors to incur costs for providing information to Congress or state legislatures, including transportation, lodging, and meals. This could benefit contractors by allowing them to respond to requests without incurring additional costs, but it could also lead to increased spending by the government.</w:t>
      </w:r>
    </w:p>
    <w:p>
      <w:r>
        <w:rPr>
          <w:b/>
          <w:color w:val="10B981"/>
        </w:rPr>
        <w:t xml:space="preserve">Who benefits: </w:t>
      </w:r>
      <w:r>
        <w:t>Contractors</w:t>
      </w:r>
    </w:p>
    <w:p>
      <w:r>
        <w:rPr>
          <w:b/>
          <w:color w:val="EF4444"/>
        </w:rPr>
        <w:t xml:space="preserve">Who pays: </w:t>
      </w:r>
      <w:r>
        <w:t>Government</w:t>
      </w:r>
    </w:p>
    <w:p>
      <w:r>
        <w:rPr>
          <w:i/>
          <w:color w:val="6B7280"/>
        </w:rPr>
        <w:t>"Costs of providing to Congress or a State legislature, in response to a request from Congress or a State legislature, information of a factual, technical, or scientific nature, or advice of experts, with respect to topics directly related to the performance of the contract."</w:t>
      </w:r>
    </w:p>
    <w:p/>
    <w:p>
      <w:r>
        <w:rPr>
          <w:b/>
          <w:color w:val="EF4444"/>
        </w:rPr>
        <w:t xml:space="preserve">[HURTS CITIZENS] </w:t>
      </w:r>
      <w:r>
        <w:rPr>
          <w:color w:val="6B7280"/>
        </w:rPr>
        <w:t xml:space="preserve">(6322(a)) </w:t>
      </w:r>
      <w:r>
        <w:rPr>
          <w:b/>
        </w:rPr>
        <w:t>Prohibits Bonuses to Contractors</w:t>
      </w:r>
    </w:p>
    <w:p>
      <w:r>
        <w:t>This provision prohibits bonuses to contractors operating defense nuclear facilities unless the Secretary of Energy considers their compliance with environmental, safety, and health standards. This could harm contractors by reducing their incentive to perform well and could lead to higher costs for the government to ensure compliance.</w:t>
      </w:r>
    </w:p>
    <w:p>
      <w:r>
        <w:rPr>
          <w:b/>
          <w:color w:val="10B981"/>
        </w:rPr>
        <w:t xml:space="preserve">Who benefits: </w:t>
      </w:r>
      <w:r>
        <w:t>None</w:t>
      </w:r>
    </w:p>
    <w:p>
      <w:r>
        <w:rPr>
          <w:b/>
          <w:color w:val="EF4444"/>
        </w:rPr>
        <w:t xml:space="preserve">Who pays: </w:t>
      </w:r>
      <w:r>
        <w:t>Contractors and potentially taxpayers</w:t>
      </w:r>
    </w:p>
    <w:p>
      <w:r>
        <w:rPr>
          <w:i/>
          <w:color w:val="6B7280"/>
        </w:rPr>
        <w:t>"The Secretary of Energy may not provide any bonuses, award fees, or other form of performance- or production-based awards to a contractor operating a Department of Energy defense nuclear facility unless, in evaluating the performance or production under the contract, the Secretary considers the contractor’s compliance with all applicable environmental, safety, and health statutes, regulations, and practices for determining both the size of, and the contractor’s qualification for, such bonus, award fee, or other award."</w:t>
      </w:r>
    </w:p>
    <w:p/>
    <w:p>
      <w:r>
        <w:rPr>
          <w:b/>
          <w:color w:val="3B82F6"/>
        </w:rPr>
        <w:t xml:space="preserve">[NOTE] </w:t>
      </w:r>
      <w:r>
        <w:rPr>
          <w:color w:val="6B7280"/>
        </w:rPr>
        <w:t xml:space="preserve">(6323) </w:t>
      </w:r>
      <w:r>
        <w:rPr>
          <w:b/>
        </w:rPr>
        <w:t>Requires Emergency Preparedness Assessments</w:t>
      </w:r>
    </w:p>
    <w:p>
      <w:r>
        <w:t>This provision requires assessments of emergency preparedness for defense nuclear facilities. This could benefit the government by ensuring better preparedness, but it could also increase costs for contractors and taxpayers.</w:t>
      </w:r>
    </w:p>
    <w:p>
      <w:r>
        <w:rPr>
          <w:b/>
          <w:color w:val="10B981"/>
        </w:rPr>
        <w:t xml:space="preserve">Who benefits: </w:t>
      </w:r>
      <w:r>
        <w:t>Government</w:t>
      </w:r>
    </w:p>
    <w:p>
      <w:r>
        <w:rPr>
          <w:b/>
          <w:color w:val="EF4444"/>
        </w:rPr>
        <w:t xml:space="preserve">Who pays: </w:t>
      </w:r>
      <w:r>
        <w:t>Contractors and taxpayers</w:t>
      </w:r>
    </w:p>
    <w:p>
      <w:r>
        <w:rPr>
          <w:i/>
          <w:color w:val="6B7280"/>
        </w:rPr>
        <w:t>"The Secretary of Energy shall include, in each award-fee evaluation conducted under section 16.401 of title 48, Code of Federal Regulations, of a management and operating contract for a Department of Energy defense nuclear facility in 2016 or any even-numbered year thereafter, an assessment of the adequacy of the emergency preparedness of that facility, including an assessment of the seniority level of management and operating contractor employees that participate in emergency preparedness exercises at that facility."</w:t>
      </w:r>
    </w:p>
    <w:p/>
    <w:p>
      <w:r>
        <w:rPr>
          <w:b/>
          <w:color w:val="3B82F6"/>
        </w:rPr>
        <w:t xml:space="preserve">[NOTE] </w:t>
      </w:r>
      <w:r>
        <w:rPr>
          <w:color w:val="6B7280"/>
        </w:rPr>
        <w:t xml:space="preserve">(6324(b)(1)) </w:t>
      </w:r>
      <w:r>
        <w:rPr>
          <w:b/>
        </w:rPr>
        <w:t>Establishes Liability for Atomic Weapons Testing</w:t>
      </w:r>
    </w:p>
    <w:p>
      <w:r>
        <w:t>This provision establishes liability for contractors involved in atomic weapons testing programs. This could benefit the government by ensuring accountability, but it could also lead to increased costs for contractors and taxpayers.</w:t>
      </w:r>
    </w:p>
    <w:p>
      <w:r>
        <w:rPr>
          <w:b/>
          <w:color w:val="10B981"/>
        </w:rPr>
        <w:t xml:space="preserve">Who benefits: </w:t>
      </w:r>
      <w:r>
        <w:t>Government</w:t>
      </w:r>
    </w:p>
    <w:p>
      <w:r>
        <w:rPr>
          <w:b/>
          <w:color w:val="EF4444"/>
        </w:rPr>
        <w:t xml:space="preserve">Who pays: </w:t>
      </w:r>
      <w:r>
        <w:t>Contractors and taxpayers</w:t>
      </w:r>
    </w:p>
    <w:p>
      <w:r>
        <w:rPr>
          <w:i/>
          <w:color w:val="6B7280"/>
        </w:rPr>
        <w:t>"The remedy against the United States provided by sections 1346(b) and 2672 of title 28, or by chapter 309 or 311 of title 46, as appropriate, for injury, loss of property, personal injury, or death shall apply to any civil action for injury, loss of property, personal injury, or death due to exposure to radiation based on acts or omissions by a contractor in carrying out an atomic weapons testing program under a contract with the United States."</w:t>
      </w:r>
    </w:p>
    <w:p/>
    <w:p>
      <w:r>
        <w:rPr>
          <w:b/>
          <w:color w:val="3B82F6"/>
        </w:rPr>
        <w:t xml:space="preserve">[NOTE] </w:t>
      </w:r>
      <w:r>
        <w:rPr>
          <w:color w:val="6B7280"/>
        </w:rPr>
        <w:t xml:space="preserve">(6325(a)) </w:t>
      </w:r>
      <w:r>
        <w:rPr>
          <w:b/>
        </w:rPr>
        <w:t>Requires Notice for Third-Party Financing Arrangements</w:t>
      </w:r>
    </w:p>
    <w:p>
      <w:r>
        <w:t>This provision requires the Secretary of Energy to notify congressional defense committees 30 days before entering into certain third-party financing arrangements. This could benefit transparency but could also lead to delays in project implementation.</w:t>
      </w:r>
    </w:p>
    <w:p>
      <w:r>
        <w:rPr>
          <w:b/>
          <w:color w:val="10B981"/>
        </w:rPr>
        <w:t xml:space="preserve">Who benefits: </w:t>
      </w:r>
      <w:r>
        <w:t>Transparency</w:t>
      </w:r>
    </w:p>
    <w:p>
      <w:r>
        <w:rPr>
          <w:b/>
          <w:color w:val="EF4444"/>
        </w:rPr>
        <w:t xml:space="preserve">Who pays: </w:t>
      </w:r>
      <w:r>
        <w:t>None</w:t>
      </w:r>
    </w:p>
    <w:p>
      <w:r>
        <w:rPr>
          <w:i/>
          <w:color w:val="6B7280"/>
        </w:rPr>
        <w:t>"The Secretary of Energy may not enter into an arrangement described in subsection (b) until 30 days after the date on which the Secretary notifies the congressional defense committees in writing of the proposed arrangement."</w:t>
      </w:r>
    </w:p>
    <w:p/>
    <w:p>
      <w:r>
        <w:rPr>
          <w:b/>
          <w:color w:val="3B82F6"/>
        </w:rPr>
        <w:t xml:space="preserve">[NOTE] </w:t>
      </w:r>
      <w:r>
        <w:rPr>
          <w:color w:val="6B7280"/>
        </w:rPr>
        <w:t xml:space="preserve">(6326(a)) </w:t>
      </w:r>
      <w:r>
        <w:rPr>
          <w:b/>
        </w:rPr>
        <w:t>Requires Publication of Performance Evaluations</w:t>
      </w:r>
    </w:p>
    <w:p>
      <w:r>
        <w:t>This provision requires the publication of contractor performance evaluations that result in award fees. This could benefit transparency and accountability but could also lead to increased scrutiny and costs for contractors.</w:t>
      </w:r>
    </w:p>
    <w:p>
      <w:r>
        <w:rPr>
          <w:b/>
          <w:color w:val="10B981"/>
        </w:rPr>
        <w:t xml:space="preserve">Who benefits: </w:t>
      </w:r>
      <w:r>
        <w:t>Transparency</w:t>
      </w:r>
    </w:p>
    <w:p>
      <w:r>
        <w:rPr>
          <w:b/>
          <w:color w:val="EF4444"/>
        </w:rPr>
        <w:t xml:space="preserve">Who pays: </w:t>
      </w:r>
      <w:r>
        <w:t>None</w:t>
      </w:r>
    </w:p>
    <w:p>
      <w:r>
        <w:rPr>
          <w:i/>
          <w:color w:val="6B7280"/>
        </w:rPr>
        <w:t>"The Administrator shall take appropriate actions to make available to the public, to the maximum extent practicable, contractor performance evaluations conducted by the Administration of management and operating contractors of the nuclear security enterprise that results in the award of an award fee to the contractor concerned."</w:t>
      </w:r>
    </w:p>
    <w:p/>
    <w:p>
      <w:r>
        <w:rPr>
          <w:b/>
          <w:color w:val="3B82F6"/>
        </w:rPr>
        <w:t xml:space="preserve">[NOTE] </w:t>
      </w:r>
      <w:r>
        <w:rPr>
          <w:color w:val="6B7280"/>
        </w:rPr>
        <w:t xml:space="preserve">(6327(a)) </w:t>
      </w:r>
      <w:r>
        <w:rPr>
          <w:b/>
        </w:rPr>
        <w:t>Enhanced Procurement Authority for Supply Chain Risk</w:t>
      </w:r>
    </w:p>
    <w:p>
      <w:r>
        <w:t>This provision gives the Secretary of Energy enhanced procurement authority to manage supply chain risk. This could benefit national security but could also lead to increased costs and reduced transparency.</w:t>
      </w:r>
    </w:p>
    <w:p>
      <w:r>
        <w:rPr>
          <w:b/>
          <w:color w:val="10B981"/>
        </w:rPr>
        <w:t xml:space="preserve">Who benefits: </w:t>
      </w:r>
      <w:r>
        <w:t>National Security</w:t>
      </w:r>
    </w:p>
    <w:p>
      <w:r>
        <w:rPr>
          <w:b/>
          <w:color w:val="EF4444"/>
        </w:rPr>
        <w:t xml:space="preserve">Who pays: </w:t>
      </w:r>
      <w:r>
        <w:t>None</w:t>
      </w:r>
    </w:p>
    <w:p>
      <w:r>
        <w:rPr>
          <w:i/>
          <w:color w:val="6B7280"/>
        </w:rPr>
        <w:t>"Subject to subsection (b), the Secretary of Energy may—(1) carry out a covered procurement action or special exclusion action; and (2) notwithstanding any other provision of law, limit, in whole or in part, the disclosure of information relating to the basis for carrying out a covered procurement action or special exclusion action."</w:t>
      </w:r>
    </w:p>
    <w:p/>
    <w:p>
      <w:r>
        <w:rPr>
          <w:b/>
          <w:color w:val="3B82F6"/>
        </w:rPr>
        <w:t xml:space="preserve">[NOTE] </w:t>
      </w:r>
      <w:r>
        <w:rPr>
          <w:color w:val="6B7280"/>
        </w:rPr>
        <w:t xml:space="preserve">((a)(1)) </w:t>
      </w:r>
      <w:r>
        <w:rPr>
          <w:b/>
        </w:rPr>
        <w:t>Enhanced Supply Chain Security for National Security Systems</w:t>
      </w:r>
    </w:p>
    <w:p>
      <w:r>
        <w:t>This provision allows the Secretary to take actions to protect national security by reducing supply chain risks for critical systems. It requires a risk assessment and written determination that less restrictive measures are not available. This could help protect national security but may limit competition and increase costs for contractors.</w:t>
      </w:r>
    </w:p>
    <w:p>
      <w:r>
        <w:rPr>
          <w:b/>
          <w:color w:val="10B981"/>
        </w:rPr>
        <w:t xml:space="preserve">Who benefits: </w:t>
      </w:r>
      <w:r>
        <w:t>National security and critical infrastructure</w:t>
      </w:r>
    </w:p>
    <w:p>
      <w:r>
        <w:rPr>
          <w:b/>
          <w:color w:val="EF4444"/>
        </w:rPr>
        <w:t xml:space="preserve">Who pays: </w:t>
      </w:r>
      <w:r>
        <w:t>Contractors and taxpayers</w:t>
      </w:r>
    </w:p>
    <w:p>
      <w:r>
        <w:rPr>
          <w:i/>
          <w:color w:val="6B7280"/>
        </w:rPr>
        <w:t>"obtaining a risk assessment that demonstrates that there is a significant supply chain risk to a covered system"</w:t>
      </w:r>
    </w:p>
    <w:p/>
    <w:p>
      <w:r>
        <w:rPr>
          <w:b/>
          <w:color w:val="3B82F6"/>
        </w:rPr>
        <w:t xml:space="preserve">[NOTE] </w:t>
      </w:r>
      <w:r>
        <w:rPr>
          <w:color w:val="6B7280"/>
        </w:rPr>
        <w:t xml:space="preserve">((a)(3)) </w:t>
      </w:r>
      <w:r>
        <w:rPr>
          <w:b/>
        </w:rPr>
        <w:t>Limited Congressional Oversight</w:t>
      </w:r>
    </w:p>
    <w:p>
      <w:r>
        <w:t>The Secretary must notify appropriate congressional committees about actions taken to reduce supply chain risks, but these notifications are limited. This could limit transparency and oversight of government actions.</w:t>
      </w:r>
    </w:p>
    <w:p>
      <w:r>
        <w:rPr>
          <w:b/>
          <w:color w:val="10B981"/>
        </w:rPr>
        <w:t xml:space="preserve">Who benefits: </w:t>
      </w:r>
      <w:r>
        <w:t>None</w:t>
      </w:r>
    </w:p>
    <w:p>
      <w:r>
        <w:rPr>
          <w:b/>
          <w:color w:val="EF4444"/>
        </w:rPr>
        <w:t xml:space="preserve">Who pays: </w:t>
      </w:r>
      <w:r>
        <w:t>Taxpayers</w:t>
      </w:r>
    </w:p>
    <w:p>
      <w:r>
        <w:rPr>
          <w:i/>
          <w:color w:val="6B7280"/>
        </w:rPr>
        <w:t>"submitting to the appropriate congressional committees, not later than seven days after the date on which the Secretary makes the determination under paragraph (2), a notice of such determination"</w:t>
      </w:r>
    </w:p>
    <w:p/>
    <w:p>
      <w:r>
        <w:rPr>
          <w:b/>
          <w:color w:val="3B82F6"/>
        </w:rPr>
        <w:t xml:space="preserve">[NOTE] </w:t>
      </w:r>
      <w:r>
        <w:rPr>
          <w:color w:val="6B7280"/>
        </w:rPr>
        <w:t xml:space="preserve">((d)) </w:t>
      </w:r>
      <w:r>
        <w:rPr>
          <w:b/>
        </w:rPr>
        <w:t>No Judicial Review</w:t>
      </w:r>
    </w:p>
    <w:p>
      <w:r>
        <w:t>Actions taken by the Secretary to reduce supply chain risks are not subject to review in Federal courts. This could limit legal challenges to government actions.</w:t>
      </w:r>
    </w:p>
    <w:p>
      <w:r>
        <w:rPr>
          <w:b/>
          <w:color w:val="10B981"/>
        </w:rPr>
        <w:t xml:space="preserve">Who benefits: </w:t>
      </w:r>
      <w:r>
        <w:t>None</w:t>
      </w:r>
    </w:p>
    <w:p>
      <w:r>
        <w:rPr>
          <w:b/>
          <w:color w:val="EF4444"/>
        </w:rPr>
        <w:t xml:space="preserve">Who pays: </w:t>
      </w:r>
      <w:r>
        <w:t>Taxpayers</w:t>
      </w:r>
    </w:p>
    <w:p>
      <w:r>
        <w:rPr>
          <w:i/>
          <w:color w:val="6B7280"/>
        </w:rPr>
        <w:t>"No action taken by the Secretary under the authority under subsection (a) shall be subject to review in any Federal court"</w:t>
      </w:r>
    </w:p>
    <w:p/>
    <w:p>
      <w:r>
        <w:rPr>
          <w:b/>
          <w:color w:val="3B82F6"/>
        </w:rPr>
        <w:t xml:space="preserve">[NOTE] </w:t>
      </w:r>
      <w:r>
        <w:rPr>
          <w:color w:val="6B7280"/>
        </w:rPr>
        <w:t xml:space="preserve">((a)) </w:t>
      </w:r>
      <w:r>
        <w:rPr>
          <w:b/>
        </w:rPr>
        <w:t>Cost-Benefit Analysis for Contract Competitions</w:t>
      </w:r>
    </w:p>
    <w:p>
      <w:r>
        <w:t>This provision requires the Administrator to brief congressional defense committees on the cost savings and benefits expected from contract competitions. This could improve transparency but may also increase administrative burdens.</w:t>
      </w:r>
    </w:p>
    <w:p>
      <w:r>
        <w:rPr>
          <w:b/>
          <w:color w:val="10B981"/>
        </w:rPr>
        <w:t xml:space="preserve">Who benefits: </w:t>
      </w:r>
      <w:r>
        <w:t>Congressional oversight</w:t>
      </w:r>
    </w:p>
    <w:p>
      <w:r>
        <w:rPr>
          <w:b/>
          <w:color w:val="EF4444"/>
        </w:rPr>
        <w:t xml:space="preserve">Who pays: </w:t>
      </w:r>
      <w:r>
        <w:t>Taxpayers</w:t>
      </w:r>
    </w:p>
    <w:p>
      <w:r>
        <w:rPr>
          <w:i/>
          <w:color w:val="6B7280"/>
        </w:rPr>
        <w:t>"Not later than 7 days after issuing a request for proposals for a contract to manage and operate a facility of the Administration, the Administrator shall brief the congressional defense committees on the preliminary assessment of the Administrator of the costs and benefits of the competition for the contract"</w:t>
      </w:r>
    </w:p>
    <w:p/>
    <w:p>
      <w:r>
        <w:rPr>
          <w:b/>
          <w:color w:val="3B82F6"/>
        </w:rPr>
        <w:t xml:space="preserve">[NOTE] </w:t>
      </w:r>
      <w:r>
        <w:rPr>
          <w:color w:val="6B7280"/>
        </w:rPr>
        <w:t xml:space="preserve">((e)) </w:t>
      </w:r>
      <w:r>
        <w:rPr>
          <w:b/>
        </w:rPr>
        <w:t>Comptroller General Review of Contract Reports</w:t>
      </w:r>
    </w:p>
    <w:p>
      <w:r>
        <w:t>The Comptroller General can conduct reviews of reports on contract competitions, which could improve accountability but may also increase costs and delays.</w:t>
      </w:r>
    </w:p>
    <w:p>
      <w:r>
        <w:rPr>
          <w:b/>
          <w:color w:val="10B981"/>
        </w:rPr>
        <w:t xml:space="preserve">Who benefits: </w:t>
      </w:r>
      <w:r>
        <w:t>Congressional oversight</w:t>
      </w:r>
    </w:p>
    <w:p>
      <w:r>
        <w:rPr>
          <w:b/>
          <w:color w:val="EF4444"/>
        </w:rPr>
        <w:t xml:space="preserve">Who pays: </w:t>
      </w:r>
      <w:r>
        <w:t>Taxpayers</w:t>
      </w:r>
    </w:p>
    <w:p>
      <w:r>
        <w:rPr>
          <w:i/>
          <w:color w:val="6B7280"/>
        </w:rPr>
        <w:t>"The Comptroller General of the United States shall determine, in consultation with the congressional defense committees, whether to conduct an initial review, a comprehensive review, or both, of a report required by subsection (b)"</w:t>
      </w:r>
    </w:p>
    <w:p/>
    <w:p>
      <w:r>
        <w:rPr>
          <w:b/>
          <w:color w:val="3B82F6"/>
        </w:rPr>
        <w:t xml:space="preserve">[NOTE] </w:t>
      </w:r>
      <w:r>
        <w:rPr>
          <w:color w:val="6B7280"/>
        </w:rPr>
        <w:t xml:space="preserve">(10 USC 6331(c)) </w:t>
      </w:r>
      <w:r>
        <w:rPr>
          <w:b/>
        </w:rPr>
        <w:t>Funding for Laboratory Directed Research and Development</w:t>
      </w:r>
    </w:p>
    <w:p>
      <w:r>
        <w:t>This provision allocates a specific percentage of funds for laboratory-directed research and development at national security laboratories. While it supports scientific innovation, it also diverts funds from other potential uses, which could impact general research or other national security programs.</w:t>
      </w:r>
    </w:p>
    <w:p>
      <w:r>
        <w:rPr>
          <w:b/>
          <w:color w:val="10B981"/>
        </w:rPr>
        <w:t xml:space="preserve">Who benefits: </w:t>
      </w:r>
      <w:r>
        <w:t>National security laboratories and their researchers</w:t>
      </w:r>
    </w:p>
    <w:p>
      <w:r>
        <w:rPr>
          <w:b/>
          <w:color w:val="EF4444"/>
        </w:rPr>
        <w:t xml:space="preserve">Who pays: </w:t>
      </w:r>
      <w:r>
        <w:t>Taxpayers through the Department of Energy's budget</w:t>
      </w:r>
    </w:p>
    <w:p>
      <w:r>
        <w:rPr>
          <w:i/>
          <w:color w:val="6B7280"/>
        </w:rPr>
        <w:t>"Of the funds provided by the Department of Energy to a national security laboratory for national security activities, the Secretary shall provide a specific amount, of not less than 5 percent and not more than 7 percent of such funds, to be used by the laboratory for laboratory-directed research and development."</w:t>
      </w:r>
    </w:p>
    <w:p/>
    <w:p>
      <w:r>
        <w:rPr>
          <w:b/>
          <w:color w:val="3B82F6"/>
        </w:rPr>
        <w:t xml:space="preserve">[NOTE] </w:t>
      </w:r>
      <w:r>
        <w:rPr>
          <w:color w:val="6B7280"/>
        </w:rPr>
        <w:t xml:space="preserve">(10 USC 6337(b)) </w:t>
      </w:r>
      <w:r>
        <w:rPr>
          <w:b/>
        </w:rPr>
        <w:t>Cooperative Research and Development Centers</w:t>
      </w:r>
    </w:p>
    <w:p>
      <w:r>
        <w:t>This provision establishes centers to foster collaborative research and technology transfer between national security laboratories and other entities. It aims to enhance innovation and technology transfer, but it may also involve additional costs and administrative overhead.</w:t>
      </w:r>
    </w:p>
    <w:p>
      <w:r>
        <w:rPr>
          <w:b/>
          <w:color w:val="10B981"/>
        </w:rPr>
        <w:t xml:space="preserve">Who benefits: </w:t>
      </w:r>
      <w:r>
        <w:t>National security laboratories, universities, colleges, and private entities</w:t>
      </w:r>
    </w:p>
    <w:p>
      <w:r>
        <w:rPr>
          <w:b/>
          <w:color w:val="EF4444"/>
        </w:rPr>
        <w:t xml:space="preserve">Who pays: </w:t>
      </w:r>
      <w:r>
        <w:t>Taxpayers through the Department of Energy's budget</w:t>
      </w:r>
    </w:p>
    <w:p>
      <w:r>
        <w:rPr>
          <w:i/>
          <w:color w:val="6B7280"/>
        </w:rPr>
        <w:t>"The Administrator shall establish a cooperative research and development center described in paragraph (2) at each national security laboratory."</w:t>
      </w:r>
    </w:p>
    <w:p/>
    <w:p>
      <w:r>
        <w:rPr>
          <w:b/>
          <w:color w:val="3B82F6"/>
        </w:rPr>
        <w:t xml:space="preserve">[NOTE] </w:t>
      </w:r>
      <w:r>
        <w:rPr>
          <w:color w:val="6B7280"/>
        </w:rPr>
        <w:t xml:space="preserve">(10 USC 6338(a)) </w:t>
      </w:r>
      <w:r>
        <w:rPr>
          <w:b/>
        </w:rPr>
        <w:t>University-Based Research Collaboration Program</w:t>
      </w:r>
    </w:p>
    <w:p>
      <w:r>
        <w:t>This program encourages collaboration between national laboratories, universities, and industry to address long-range national security challenges. It supports scientific and engineering competence but may require additional resources and coordination.</w:t>
      </w:r>
    </w:p>
    <w:p>
      <w:r>
        <w:rPr>
          <w:b/>
          <w:color w:val="10B981"/>
        </w:rPr>
        <w:t xml:space="preserve">Who benefits: </w:t>
      </w:r>
      <w:r>
        <w:t>National security laboratories, universities, colleges, and industry</w:t>
      </w:r>
    </w:p>
    <w:p>
      <w:r>
        <w:rPr>
          <w:b/>
          <w:color w:val="EF4444"/>
        </w:rPr>
        <w:t xml:space="preserve">Who pays: </w:t>
      </w:r>
      <w:r>
        <w:t>Taxpayers through the Department of Energy's budget</w:t>
      </w:r>
    </w:p>
    <w:p>
      <w:r>
        <w:rPr>
          <w:i/>
          <w:color w:val="6B7280"/>
        </w:rPr>
        <w:t>"Engaging the universities and colleges of the Nation in research on long-range problems of vital national security interest will be critical to solving the technology challenges faced within the defense and national security programs of the Department of Energy in the next century."</w:t>
      </w:r>
    </w:p>
    <w:p/>
    <w:p>
      <w:r>
        <w:rPr>
          <w:b/>
          <w:color w:val="6B7280"/>
        </w:rPr>
        <w:t xml:space="preserve">[NEUTRAL] </w:t>
      </w:r>
      <w:r>
        <w:rPr>
          <w:color w:val="6B7280"/>
        </w:rPr>
        <w:t xml:space="preserve">(10 USC 6336(a)) </w:t>
      </w:r>
      <w:r>
        <w:rPr>
          <w:b/>
        </w:rPr>
        <w:t>Reporting Requirements</w:t>
      </w:r>
    </w:p>
    <w:p>
      <w:r>
        <w:t>This provision requires the Secretary of Energy to submit annual reports on the use of funds for laboratory-directed research and development. It is a procedural requirement to ensure transparency and accountability.</w:t>
      </w:r>
    </w:p>
    <w:p>
      <w:r>
        <w:rPr>
          <w:b/>
          <w:color w:val="10B981"/>
        </w:rPr>
        <w:t xml:space="preserve">Who benefits: </w:t>
      </w:r>
      <w:r>
        <w:t>Congressional oversight and transparency</w:t>
      </w:r>
    </w:p>
    <w:p>
      <w:r>
        <w:rPr>
          <w:b/>
          <w:color w:val="EF4444"/>
        </w:rPr>
        <w:t xml:space="preserve">Who pays: </w:t>
      </w:r>
      <w:r>
        <w:t>None</w:t>
      </w:r>
    </w:p>
    <w:p>
      <w:r>
        <w:rPr>
          <w:i/>
          <w:color w:val="6B7280"/>
        </w:rPr>
        <w:t>"Not later than February 1 each year, the Secretary of Energy shall submit to the congressional defense committees a report on the funds expended during the preceding fiscal year on activities under the Department of Energy Laboratory Directed Research and Development Program."</w:t>
      </w:r>
    </w:p>
    <w:p/>
    <w:p>
      <w:r>
        <w:rPr>
          <w:b/>
          <w:color w:val="6B7280"/>
        </w:rPr>
        <w:t xml:space="preserve">[NEUTRAL] </w:t>
      </w:r>
      <w:r>
        <w:rPr>
          <w:color w:val="6B7280"/>
        </w:rPr>
        <w:t xml:space="preserve">(10 USC 6335(a)) </w:t>
      </w:r>
      <w:r>
        <w:rPr>
          <w:b/>
        </w:rPr>
        <w:t>Limitations on Use of Funds</w:t>
      </w:r>
    </w:p>
    <w:p>
      <w:r>
        <w:t>This provision sets limitations on the use of funds for laboratory-directed research and development to ensure they support national security missions. It is a regulatory provision to guide the allocation of funds.</w:t>
      </w:r>
    </w:p>
    <w:p>
      <w:r>
        <w:rPr>
          <w:b/>
          <w:color w:val="10B981"/>
        </w:rPr>
        <w:t xml:space="preserve">Who benefits: </w:t>
      </w:r>
      <w:r>
        <w:t>National security missions</w:t>
      </w:r>
    </w:p>
    <w:p>
      <w:r>
        <w:rPr>
          <w:b/>
          <w:color w:val="EF4444"/>
        </w:rPr>
        <w:t xml:space="preserve">Who pays: </w:t>
      </w:r>
      <w:r>
        <w:t>None</w:t>
      </w:r>
    </w:p>
    <w:p>
      <w:r>
        <w:rPr>
          <w:i/>
          <w:color w:val="6B7280"/>
        </w:rPr>
        <w:t>"No funds authorized to be appropriated or otherwise made available to the Department of Energy in any fiscal year after fiscal year 1997 for weapons activities may be obligated or expended for activities under the Department of Energy Laboratory Directed Research and Development Program."</w:t>
      </w:r>
    </w:p>
    <w:p/>
    <w:p>
      <w:r>
        <w:rPr>
          <w:b/>
          <w:color w:val="3B82F6"/>
        </w:rPr>
        <w:t xml:space="preserve">[NOTE] </w:t>
      </w:r>
      <w:r>
        <w:rPr>
          <w:color w:val="6B7280"/>
        </w:rPr>
        <w:t xml:space="preserve">(10 USC 6338) </w:t>
      </w:r>
      <w:r>
        <w:rPr>
          <w:b/>
        </w:rPr>
        <w:t>University Collaboration Program</w:t>
      </w:r>
    </w:p>
    <w:p>
      <w:r>
        <w:t>This provision establishes a program to enhance collaboration between national laboratories, universities, and industry for scientific and engineering advancement. It aims to support the Department of Energy's defense and national security missions. This could lead to technological advancements and job creation in these fields, but the specific benefits and costs are not detailed.</w:t>
      </w:r>
    </w:p>
    <w:p>
      <w:r>
        <w:rPr>
          <w:b/>
          <w:color w:val="10B981"/>
        </w:rPr>
        <w:t xml:space="preserve">Who benefits: </w:t>
      </w:r>
      <w:r>
        <w:t>National laboratories, universities, colleges, and industry</w:t>
      </w:r>
    </w:p>
    <w:p>
      <w:r>
        <w:rPr>
          <w:b/>
          <w:color w:val="EF4444"/>
        </w:rPr>
        <w:t xml:space="preserve">Who pays: </w:t>
      </w:r>
      <w:r>
        <w:t>Not specified, but likely taxpayers through funding for the program</w:t>
      </w:r>
    </w:p>
    <w:p>
      <w:r>
        <w:rPr>
          <w:i/>
          <w:color w:val="6B7280"/>
        </w:rPr>
        <w:t>"The Secretary of Energy shall establish a university program at a location that can develop the most effective collaboration among national laboratories, universities and colleges, and industry in support of scientific and engineering advancement in key Department of Energy defense and national security program areas."</w:t>
      </w:r>
    </w:p>
    <w:p/>
    <w:p>
      <w:r>
        <w:rPr>
          <w:b/>
          <w:color w:val="EF4444"/>
        </w:rPr>
        <w:t xml:space="preserve">[HURTS CITIZENS] </w:t>
      </w:r>
      <w:r>
        <w:rPr>
          <w:color w:val="6B7280"/>
        </w:rPr>
        <w:t xml:space="preserve">(10 USC 6339) </w:t>
      </w:r>
      <w:r>
        <w:rPr>
          <w:b/>
        </w:rPr>
        <w:t>Prohibition on Enduring Bioassurance Program</w:t>
      </w:r>
    </w:p>
    <w:p>
      <w:r>
        <w:t>This provision prohibits the establishment of an enduring bioassurance program within the Department of Energy's Administration for national biodefense. This could limit the Department's ability to conduct research and development in this area, potentially reducing national security preparedness.</w:t>
      </w:r>
    </w:p>
    <w:p>
      <w:r>
        <w:rPr>
          <w:b/>
          <w:color w:val="10B981"/>
        </w:rPr>
        <w:t xml:space="preserve">Who benefits: </w:t>
      </w:r>
      <w:r>
        <w:t>Not specified</w:t>
      </w:r>
    </w:p>
    <w:p>
      <w:r>
        <w:rPr>
          <w:b/>
          <w:color w:val="EF4444"/>
        </w:rPr>
        <w:t xml:space="preserve">Who pays: </w:t>
      </w:r>
      <w:r>
        <w:t>National security and public safety</w:t>
      </w:r>
    </w:p>
    <w:p>
      <w:r>
        <w:rPr>
          <w:i/>
          <w:color w:val="6B7280"/>
        </w:rPr>
        <w:t>"The Administrator may not establish, administer, manage, or facilitate a program within the Administration for the purposes of executing an enduring national security research and development effort to broaden the role of the Department of Energy in national biodefense."</w:t>
      </w:r>
    </w:p>
    <w:p/>
    <w:p>
      <w:r>
        <w:rPr>
          <w:b/>
          <w:color w:val="3B82F6"/>
        </w:rPr>
        <w:t xml:space="preserve">[NOTE] </w:t>
      </w:r>
      <w:r>
        <w:rPr>
          <w:color w:val="6B7280"/>
        </w:rPr>
        <w:t xml:space="preserve">(10 USC 6351) </w:t>
      </w:r>
      <w:r>
        <w:rPr>
          <w:b/>
        </w:rPr>
        <w:t>Real Property Transfer Regulations</w:t>
      </w:r>
    </w:p>
    <w:p>
      <w:r>
        <w:t>This provision allows the Secretary of Energy to prescribe regulations for the transfer by sale or lease of real property at Department of Energy defense nuclear facilities for economic development. It requires notification to congressional defense committees and a 30-day waiting period before any transfer can occur. This could lead to economic development in affected areas but may also raise concerns about environmental safety.</w:t>
      </w:r>
    </w:p>
    <w:p>
      <w:r>
        <w:rPr>
          <w:b/>
          <w:color w:val="10B981"/>
        </w:rPr>
        <w:t xml:space="preserve">Who benefits: </w:t>
      </w:r>
      <w:r>
        <w:t>Local economies and property owners</w:t>
      </w:r>
    </w:p>
    <w:p>
      <w:r>
        <w:rPr>
          <w:b/>
          <w:color w:val="EF4444"/>
        </w:rPr>
        <w:t xml:space="preserve">Who pays: </w:t>
      </w:r>
      <w:r>
        <w:t>Not specified, but likely taxpayers through potential environmental cleanup costs</w:t>
      </w:r>
    </w:p>
    <w:p>
      <w:r>
        <w:rPr>
          <w:i/>
          <w:color w:val="6B7280"/>
        </w:rPr>
        <w:t>"The Secretary of Energy shall prescribe regulations for the transfer by sale or lease of real property at Department of Energy defense nuclear facilities for the purpose of permitting the economic development of the property."</w:t>
      </w:r>
    </w:p>
    <w:p/>
    <w:p>
      <w:r>
        <w:rPr>
          <w:b/>
          <w:color w:val="3B82F6"/>
        </w:rPr>
        <w:t xml:space="preserve">[NOTE] </w:t>
      </w:r>
      <w:r>
        <w:rPr>
          <w:color w:val="6B7280"/>
        </w:rPr>
        <w:t xml:space="preserve">(10 USC 6351) </w:t>
      </w:r>
      <w:r>
        <w:rPr>
          <w:b/>
        </w:rPr>
        <w:t>Indemnification for Real Property Transfers</w:t>
      </w:r>
    </w:p>
    <w:p>
      <w:r>
        <w:t>This provision allows the Secretary of Energy to indemnify persons or entities against claims for injury to person or property resulting from the release of hazardous substances at defense nuclear facilities. This could protect property owners and local governments from liability but may also shield the Department from accountability.</w:t>
      </w:r>
    </w:p>
    <w:p>
      <w:r>
        <w:rPr>
          <w:b/>
          <w:color w:val="10B981"/>
        </w:rPr>
        <w:t xml:space="preserve">Who benefits: </w:t>
      </w:r>
      <w:r>
        <w:t>Property owners and local governments</w:t>
      </w:r>
    </w:p>
    <w:p>
      <w:r>
        <w:rPr>
          <w:b/>
          <w:color w:val="EF4444"/>
        </w:rPr>
        <w:t xml:space="preserve">Who pays: </w:t>
      </w:r>
      <w:r>
        <w:t>Department of Energy and taxpayers</w:t>
      </w:r>
    </w:p>
    <w:p>
      <w:r>
        <w:rPr>
          <w:i/>
          <w:color w:val="6B7280"/>
        </w:rPr>
        <w:t>"The Secretary may hold harmless and indemnify a person or entity described in paragraph (2) against any claim for injury to person or property that results from the release or threatened release of a hazardous substance or pollutant or contaminant as a result of Department of Energy activities at the defense nuclear facility on which the real property is located."</w:t>
      </w:r>
    </w:p>
    <w:p/>
    <w:p>
      <w:r>
        <w:rPr>
          <w:b/>
          <w:color w:val="3B82F6"/>
        </w:rPr>
        <w:t xml:space="preserve">[NOTE] </w:t>
      </w:r>
      <w:r>
        <w:rPr>
          <w:color w:val="6B7280"/>
        </w:rPr>
        <w:t xml:space="preserve">(10 USC 6352) </w:t>
      </w:r>
      <w:r>
        <w:rPr>
          <w:b/>
        </w:rPr>
        <w:t>Engineering and Manufacturing Research Program</w:t>
      </w:r>
    </w:p>
    <w:p>
      <w:r>
        <w:t>This provision authorizes the head of each nuclear weapons production facility to establish a program for innovative or high-risk design and manufacturing concepts. This could lead to advancements in nuclear security but may also raise concerns about safety and cost.</w:t>
      </w:r>
    </w:p>
    <w:p>
      <w:r>
        <w:rPr>
          <w:b/>
          <w:color w:val="10B981"/>
        </w:rPr>
        <w:t xml:space="preserve">Who benefits: </w:t>
      </w:r>
      <w:r>
        <w:t>Nuclear weapons production facilities and related industries</w:t>
      </w:r>
    </w:p>
    <w:p>
      <w:r>
        <w:rPr>
          <w:b/>
          <w:color w:val="EF4444"/>
        </w:rPr>
        <w:t xml:space="preserve">Who pays: </w:t>
      </w:r>
      <w:r>
        <w:t>Not specified, but likely taxpayers through funding for the program</w:t>
      </w:r>
    </w:p>
    <w:p>
      <w:r>
        <w:rPr>
          <w:i/>
          <w:color w:val="6B7280"/>
        </w:rPr>
        <w:t>"The Administrator shall authorize the head of each nuclear weapons production facility to establish an Engineering and Manufacturing Research, Development, and Demonstration Program under this section."</w:t>
      </w:r>
    </w:p>
    <w:p/>
    <w:p>
      <w:r>
        <w:rPr>
          <w:b/>
          <w:color w:val="3B82F6"/>
        </w:rPr>
        <w:t xml:space="preserve">[NOTE] </w:t>
      </w:r>
      <w:r>
        <w:rPr>
          <w:color w:val="6B7280"/>
        </w:rPr>
        <w:t xml:space="preserve">(10 USC 6353) </w:t>
      </w:r>
      <w:r>
        <w:rPr>
          <w:b/>
        </w:rPr>
        <w:t>Activities at Covered Nuclear Weapons Facilities</w:t>
      </w:r>
    </w:p>
    <w:p>
      <w:r>
        <w:t>This provision allows the Administrator to authorize research, development, and demonstration activities at covered nuclear weapons facilities to maintain and enhance capabilities. This could support national security but may also involve significant costs.</w:t>
      </w:r>
    </w:p>
    <w:p>
      <w:r>
        <w:rPr>
          <w:b/>
          <w:color w:val="10B981"/>
        </w:rPr>
        <w:t xml:space="preserve">Who benefits: </w:t>
      </w:r>
      <w:r>
        <w:t>Covered nuclear weapons facilities and related industries</w:t>
      </w:r>
    </w:p>
    <w:p>
      <w:r>
        <w:rPr>
          <w:b/>
          <w:color w:val="EF4444"/>
        </w:rPr>
        <w:t xml:space="preserve">Who pays: </w:t>
      </w:r>
      <w:r>
        <w:t>Not specified, but likely taxpayers through funding for the activities</w:t>
      </w:r>
    </w:p>
    <w:p>
      <w:r>
        <w:rPr>
          <w:i/>
          <w:color w:val="6B7280"/>
        </w:rPr>
        <w:t>"The Administrator may authorize the manager of a covered nuclear weapons research, development, testing or production facility to engage in research, development, and demonstration activities with respect to the engineering and manufacturing capabilities at such facility in order to maintain and enhance such capabilities at such facility."</w:t>
      </w:r>
    </w:p>
    <w:p/>
    <w:p>
      <w:r>
        <w:rPr>
          <w:b/>
          <w:color w:val="3B82F6"/>
        </w:rPr>
        <w:t xml:space="preserve">[NOTE] </w:t>
      </w:r>
      <w:r>
        <w:rPr>
          <w:color w:val="6B7280"/>
        </w:rPr>
        <w:t xml:space="preserve">(10 USC 6354) </w:t>
      </w:r>
      <w:r>
        <w:rPr>
          <w:b/>
        </w:rPr>
        <w:t>Pilot Program for Asset Disposal or Utilization</w:t>
      </w:r>
    </w:p>
    <w:p>
      <w:r>
        <w:t>This provision allows the Secretary of Energy to retain proceeds from the sale, lease, or disposal of certain assets to defray the costs of such disposal or utilization. This could help manage the Department's assets more efficiently but may also limit the potential revenue from these transactions.</w:t>
      </w:r>
    </w:p>
    <w:p>
      <w:r>
        <w:rPr>
          <w:b/>
          <w:color w:val="10B981"/>
        </w:rPr>
        <w:t xml:space="preserve">Who benefits: </w:t>
      </w:r>
      <w:r>
        <w:t>Department of Energy</w:t>
      </w:r>
    </w:p>
    <w:p>
      <w:r>
        <w:rPr>
          <w:b/>
          <w:color w:val="EF4444"/>
        </w:rPr>
        <w:t xml:space="preserve">Who pays: </w:t>
      </w:r>
      <w:r>
        <w:t>Not specified, but likely taxpayers through potential reduced revenue from asset sales</w:t>
      </w:r>
    </w:p>
    <w:p>
      <w:r>
        <w:rPr>
          <w:i/>
          <w:color w:val="6B7280"/>
        </w:rPr>
        <w:t>"The Secretary may retain from the proceeds of the sale, lease, or disposal of an asset under subsection (c) an amount equal to the cost of the sale, lease, or disposal of the asset."</w:t>
      </w:r>
    </w:p>
    <w:p/>
    <w:p>
      <w:r>
        <w:rPr>
          <w:b/>
          <w:color w:val="3B82F6"/>
        </w:rPr>
        <w:t xml:space="preserve">[NOTE] </w:t>
      </w:r>
      <w:r>
        <w:rPr>
          <w:color w:val="6B7280"/>
        </w:rPr>
        <w:t xml:space="preserve">(§6355) </w:t>
      </w:r>
      <w:r>
        <w:rPr>
          <w:b/>
        </w:rPr>
        <w:t>Energy Parks Program</w:t>
      </w:r>
    </w:p>
    <w:p>
      <w:r>
        <w:t>This provision allows the Department of Energy to establish energy parks on former defense nuclear facilities. The goal is to promote energy security, employment, and independence. It could lead to job creation and economic development in affected areas, but also raises concerns about environmental impact and safety.</w:t>
      </w:r>
    </w:p>
    <w:p>
      <w:r>
        <w:rPr>
          <w:b/>
          <w:color w:val="10B981"/>
        </w:rPr>
        <w:t xml:space="preserve">Who benefits: </w:t>
      </w:r>
      <w:r>
        <w:t>Local economies, job seekers, energy sector</w:t>
      </w:r>
    </w:p>
    <w:p>
      <w:r>
        <w:rPr>
          <w:b/>
          <w:color w:val="EF4444"/>
        </w:rPr>
        <w:t xml:space="preserve">Who pays: </w:t>
      </w:r>
      <w:r>
        <w:t>Taxpayers, potentially local residents through environmental impacts</w:t>
      </w:r>
    </w:p>
    <w:p>
      <w:r>
        <w:rPr>
          <w:i/>
          <w:color w:val="6B7280"/>
        </w:rPr>
        <w:t>"The Secretary of Energy may establish a program to permit the establishment of energy parks on former defense nuclear facilities."</w:t>
      </w:r>
    </w:p>
    <w:p/>
    <w:p>
      <w:r>
        <w:rPr>
          <w:b/>
          <w:color w:val="3B82F6"/>
        </w:rPr>
        <w:t xml:space="preserve">[NOTE] </w:t>
      </w:r>
      <w:r>
        <w:rPr>
          <w:color w:val="6B7280"/>
        </w:rPr>
        <w:t xml:space="preserve">(§6356) </w:t>
      </w:r>
      <w:r>
        <w:rPr>
          <w:b/>
        </w:rPr>
        <w:t>Passenger Carrier Authority</w:t>
      </w:r>
    </w:p>
    <w:p>
      <w:r>
        <w:t>This provision allows the use of passenger carriers to provide transportation services to contractor employees at defense facilities. It aims to improve commuting and recruitment, but could lead to increased costs for taxpayers if not managed properly.</w:t>
      </w:r>
    </w:p>
    <w:p>
      <w:r>
        <w:rPr>
          <w:b/>
          <w:color w:val="10B981"/>
        </w:rPr>
        <w:t xml:space="preserve">Who benefits: </w:t>
      </w:r>
      <w:r>
        <w:t>Contractor employees, potentially local communities through improved transportation</w:t>
      </w:r>
    </w:p>
    <w:p>
      <w:r>
        <w:rPr>
          <w:b/>
          <w:color w:val="EF4444"/>
        </w:rPr>
        <w:t xml:space="preserve">Who pays: </w:t>
      </w:r>
      <w:r>
        <w:t>Taxpayers, contractors</w:t>
      </w:r>
    </w:p>
    <w:p>
      <w:r>
        <w:rPr>
          <w:i/>
          <w:color w:val="6B7280"/>
        </w:rPr>
        <w:t>"If and to the extent that the Administrator deems it appropriate to further mission activities under section 3211 of the National Nuclear Security Administration Act, a passenger carrier may be used to provide transportation services to contractor employees between the covered facility of the contractor employee and a mass transit facility."</w:t>
      </w:r>
    </w:p>
    <w:p/>
    <w:p>
      <w:r>
        <w:rPr>
          <w:b/>
          <w:color w:val="6B7280"/>
        </w:rPr>
        <w:t xml:space="preserve">[NEUTRAL] </w:t>
      </w:r>
      <w:r>
        <w:rPr>
          <w:color w:val="6B7280"/>
        </w:rPr>
        <w:t xml:space="preserve">(§6361) </w:t>
      </w:r>
      <w:r>
        <w:rPr>
          <w:b/>
        </w:rPr>
        <w:t>Payment of Infrastructure Costs</w:t>
      </w:r>
    </w:p>
    <w:p>
      <w:r>
        <w:t>This provision allows the Department of Defense to pay for infrastructure costs at the Nevada National Security Site using funds authorized for the Department of Energy. It is a procedural change with no direct impact on citizens.</w:t>
      </w:r>
    </w:p>
    <w:p>
      <w:r>
        <w:rPr>
          <w:b/>
          <w:color w:val="10B981"/>
        </w:rPr>
        <w:t xml:space="preserve">Who benefits: </w:t>
      </w:r>
      <w:r>
        <w:t>None</w:t>
      </w:r>
    </w:p>
    <w:p>
      <w:r>
        <w:rPr>
          <w:b/>
          <w:color w:val="EF4444"/>
        </w:rPr>
        <w:t xml:space="preserve">Who pays: </w:t>
      </w:r>
      <w:r>
        <w:t>None</w:t>
      </w:r>
    </w:p>
    <w:p>
      <w:r>
        <w:rPr>
          <w:i/>
          <w:color w:val="6B7280"/>
        </w:rPr>
        <w:t>"Notwithstanding any other provision of law and effective as of September 30, 1996, the costs associated with operating and maintaining the infrastructure at the Nevada National Security Site, Nevada, with respect to any activities initiated at the site after that date by the Department of Defense pursuant to a work-for-others agreement may be paid for from funds authorized to be appropriated to the Department of Energy for activities at the Nevada National Security Site."</w:t>
      </w:r>
    </w:p>
    <w:p/>
    <w:p>
      <w:r>
        <w:rPr>
          <w:b/>
          <w:color w:val="3B82F6"/>
        </w:rPr>
        <w:t xml:space="preserve">[NOTE] </w:t>
      </w:r>
      <w:r>
        <w:rPr>
          <w:color w:val="6B7280"/>
        </w:rPr>
        <w:t xml:space="preserve">(§6362) </w:t>
      </w:r>
      <w:r>
        <w:rPr>
          <w:b/>
        </w:rPr>
        <w:t>University-Based Defense Nuclear Policy Collaboration Program</w:t>
      </w:r>
    </w:p>
    <w:p>
      <w:r>
        <w:t>This provision establishes a program to collaborate with universities and nonprofit entities on defense nuclear policy. It aims to shape policy and educate the next generation of experts, but could be seen as a corporate subsidy if not properly regulated.</w:t>
      </w:r>
    </w:p>
    <w:p>
      <w:r>
        <w:rPr>
          <w:b/>
          <w:color w:val="10B981"/>
        </w:rPr>
        <w:t xml:space="preserve">Who benefits: </w:t>
      </w:r>
      <w:r>
        <w:t>Academics, policy specialists, potentially the defense sector through better policy</w:t>
      </w:r>
    </w:p>
    <w:p>
      <w:r>
        <w:rPr>
          <w:b/>
          <w:color w:val="EF4444"/>
        </w:rPr>
        <w:t xml:space="preserve">Who pays: </w:t>
      </w:r>
      <w:r>
        <w:t>Taxpayers</w:t>
      </w:r>
    </w:p>
    <w:p>
      <w:r>
        <w:rPr>
          <w:i/>
          <w:color w:val="6B7280"/>
        </w:rPr>
        <w:t>"The Administrator shall carry out a program under which the Administrator establishes a policy research consortium of institutions of higher education and nonprofit entities in support of implementing and innovating the defense nuclear policy programs of the Administration."</w:t>
      </w:r>
    </w:p>
    <w:p/>
    <w:p>
      <w:r>
        <w:rPr>
          <w:b/>
          <w:color w:val="6B7280"/>
        </w:rPr>
        <w:t xml:space="preserve">[NEUTRAL] </w:t>
      </w:r>
      <w:r>
        <w:rPr>
          <w:color w:val="6B7280"/>
        </w:rPr>
        <w:t xml:space="preserve">(§6362(b)) </w:t>
      </w:r>
      <w:r>
        <w:rPr>
          <w:b/>
        </w:rPr>
        <w:t>Conforming Repeals</w:t>
      </w:r>
    </w:p>
    <w:p>
      <w:r>
        <w:t>This provision repeals several other laws. It is a procedural change with no direct impact on citizens.</w:t>
      </w:r>
    </w:p>
    <w:p>
      <w:r>
        <w:rPr>
          <w:b/>
          <w:color w:val="10B981"/>
        </w:rPr>
        <w:t xml:space="preserve">Who benefits: </w:t>
      </w:r>
      <w:r>
        <w:t>None</w:t>
      </w:r>
    </w:p>
    <w:p>
      <w:r>
        <w:rPr>
          <w:b/>
          <w:color w:val="EF4444"/>
        </w:rPr>
        <w:t xml:space="preserve">Who pays: </w:t>
      </w:r>
      <w:r>
        <w:t>None</w:t>
      </w:r>
    </w:p>
    <w:p>
      <w:r>
        <w:rPr>
          <w:i/>
          <w:color w:val="6B7280"/>
        </w:rPr>
        <w:t>"The following provisions of law are repealed:"</w:t>
      </w:r>
    </w:p>
    <w:p/>
    <w:p>
      <w:r>
        <w:rPr>
          <w:b/>
          <w:color w:val="6B7280"/>
        </w:rPr>
        <w:t xml:space="preserve">[NEUTRAL] </w:t>
      </w:r>
      <w:r>
        <w:rPr>
          <w:b/>
        </w:rPr>
        <w:t>Technical Amendments to Title 10, United States Code</w:t>
      </w:r>
    </w:p>
    <w:p>
      <w:r>
        <w:t>This provision makes technical amendments to Title 10 of the United States Code, primarily by replacing references to sections of the Atomic Energy Defense Act with new sections in Title 10. These changes are administrative and do not directly impact average citizens.</w:t>
      </w:r>
    </w:p>
    <w:p>
      <w:r>
        <w:rPr>
          <w:b/>
          <w:color w:val="10B981"/>
        </w:rPr>
        <w:t xml:space="preserve">Who benefits: </w:t>
      </w:r>
      <w:r>
        <w:t>None</w:t>
      </w:r>
    </w:p>
    <w:p>
      <w:r>
        <w:rPr>
          <w:b/>
          <w:color w:val="EF4444"/>
        </w:rPr>
        <w:t xml:space="preserve">Who pays: </w:t>
      </w:r>
      <w:r>
        <w:t>None</w:t>
      </w:r>
    </w:p>
    <w:p/>
    <w:p>
      <w:r>
        <w:rPr>
          <w:b/>
          <w:color w:val="6B7280"/>
        </w:rPr>
        <w:t xml:space="preserve">[NEUTRAL] </w:t>
      </w:r>
      <w:r>
        <w:rPr>
          <w:b/>
        </w:rPr>
        <w:t>Further Technical Amendments</w:t>
      </w:r>
    </w:p>
    <w:p>
      <w:r>
        <w:t>This section ensures that the amendments made by other parts of the Act are executed in a specific order and conform to the margins used in Title 10. These are procedural changes with no direct impact on average citizens.</w:t>
      </w:r>
    </w:p>
    <w:p>
      <w:r>
        <w:rPr>
          <w:b/>
          <w:color w:val="10B981"/>
        </w:rPr>
        <w:t xml:space="preserve">Who benefits: </w:t>
      </w:r>
      <w:r>
        <w:t>None</w:t>
      </w:r>
    </w:p>
    <w:p>
      <w:r>
        <w:rPr>
          <w:b/>
          <w:color w:val="EF4444"/>
        </w:rPr>
        <w:t xml:space="preserve">Who pays: </w:t>
      </w:r>
      <w:r>
        <w:t>None</w:t>
      </w:r>
    </w:p>
    <w:p/>
    <w:p>
      <w:r>
        <w:rPr>
          <w:b/>
          <w:color w:val="6B7280"/>
        </w:rPr>
        <w:t xml:space="preserve">[NEUTRAL] </w:t>
      </w:r>
      <w:r>
        <w:rPr>
          <w:b/>
        </w:rPr>
        <w:t>Saving Provision</w:t>
      </w:r>
    </w:p>
    <w:p>
      <w:r>
        <w:t>This provision ensures that existing orders, determinations, rules, regulations, permits, contracts, or other exercises of authority under the Atomic Energy Defense Act continue in effect as if they were exercised under the new provisions of Title 10. This is a procedural measure with no direct impact on average citizens.</w:t>
      </w:r>
    </w:p>
    <w:p>
      <w:r>
        <w:rPr>
          <w:b/>
          <w:color w:val="10B981"/>
        </w:rPr>
        <w:t xml:space="preserve">Who benefits: </w:t>
      </w:r>
      <w:r>
        <w:t>None</w:t>
      </w:r>
    </w:p>
    <w:p>
      <w:r>
        <w:rPr>
          <w:b/>
          <w:color w:val="EF4444"/>
        </w:rPr>
        <w:t xml:space="preserve">Who pays: </w:t>
      </w:r>
      <w:r>
        <w:t>None</w:t>
      </w:r>
    </w:p>
    <w:p/>
    <w:p>
      <w:r>
        <w:rPr>
          <w:b/>
          <w:color w:val="6B7280"/>
        </w:rPr>
        <w:t xml:space="preserve">[NEUTRAL] </w:t>
      </w:r>
      <w:r>
        <w:rPr>
          <w:b/>
        </w:rPr>
        <w:t>Plutonium Pit Production Capacity</w:t>
      </w:r>
    </w:p>
    <w:p>
      <w:r>
        <w:t>This section redesignates and restructures subsections of Section 4219 of the Atomic Energy Defense Act. It is a technical amendment that does not directly affect average citizens.</w:t>
      </w:r>
    </w:p>
    <w:p>
      <w:r>
        <w:rPr>
          <w:b/>
          <w:color w:val="10B981"/>
        </w:rPr>
        <w:t xml:space="preserve">Who benefits: </w:t>
      </w:r>
      <w:r>
        <w:t>None</w:t>
      </w:r>
    </w:p>
    <w:p>
      <w:r>
        <w:rPr>
          <w:b/>
          <w:color w:val="EF4444"/>
        </w:rPr>
        <w:t xml:space="preserve">Who pays: </w:t>
      </w:r>
      <w:r>
        <w:t>None</w:t>
      </w:r>
    </w:p>
    <w:p/>
    <w:p>
      <w:r>
        <w:rPr>
          <w:b/>
          <w:color w:val="EF4444"/>
        </w:rPr>
        <w:t xml:space="preserve">[HURTS CITIZENS] </w:t>
      </w:r>
      <w:r>
        <w:rPr>
          <w:color w:val="6B7280"/>
        </w:rPr>
        <w:t xml:space="preserve">(3111(d)(2)(A)) </w:t>
      </w:r>
      <w:r>
        <w:rPr>
          <w:b/>
        </w:rPr>
        <w:t>Increased Funding for Nuclear Weapons Production</w:t>
      </w:r>
    </w:p>
    <w:p>
      <w:r>
        <w:t>This provision allocates more funds to produce war reserve plutonium pits at Los Alamos and Savannah River facilities. This could lead to higher taxes or reduced spending on other public services.</w:t>
      </w:r>
    </w:p>
    <w:p>
      <w:r>
        <w:rPr>
          <w:b/>
          <w:color w:val="10B981"/>
        </w:rPr>
        <w:t xml:space="preserve">Who benefits: </w:t>
      </w:r>
      <w:r>
        <w:t>Nuclear weapons manufacturers and defense contractors</w:t>
      </w:r>
    </w:p>
    <w:p>
      <w:r>
        <w:rPr>
          <w:b/>
          <w:color w:val="EF4444"/>
        </w:rPr>
        <w:t xml:space="preserve">Who pays: </w:t>
      </w:r>
      <w:r>
        <w:t>Taxpayers</w:t>
      </w:r>
    </w:p>
    <w:p>
      <w:r>
        <w:rPr>
          <w:i/>
          <w:color w:val="6B7280"/>
        </w:rPr>
        <w:t>"In carrying out subsection (a), the Secretary of Energy shall—</w:t>
        <w:br/>
        <w:br/>
        <w:t>(1) ensure that Los Alamos National Laboratory, Los Alamos, New Mexico, has the capability to reliably produce no fewer than 30 war reserve plutonium pits annually; and</w:t>
        <w:br/>
        <w:br/>
        <w:t>(2) ensure that the Savannah River Plutonium Processing Facility at the Savannah River Site, Aiken, South Carolina, has the capability to reliably produce no fewer than 50 war reserve plutonium pits annually."</w:t>
      </w:r>
    </w:p>
    <w:p/>
    <w:p>
      <w:r>
        <w:rPr>
          <w:b/>
          <w:color w:val="EF4444"/>
        </w:rPr>
        <w:t xml:space="preserve">[HURTS CITIZENS] </w:t>
      </w:r>
      <w:r>
        <w:rPr>
          <w:color w:val="6B7280"/>
        </w:rPr>
        <w:t xml:space="preserve">(3115) </w:t>
      </w:r>
      <w:r>
        <w:rPr>
          <w:b/>
        </w:rPr>
        <w:t>Extension of Scientific Personnel Appointment Authority</w:t>
      </w:r>
    </w:p>
    <w:p>
      <w:r>
        <w:t>This provision extends the authority to appoint scientific, engineering, and technical personnel until 2036. This could lead to higher costs for government agencies and reduced funding for other programs.</w:t>
      </w:r>
    </w:p>
    <w:p>
      <w:r>
        <w:rPr>
          <w:b/>
          <w:color w:val="10B981"/>
        </w:rPr>
        <w:t xml:space="preserve">Who benefits: </w:t>
      </w:r>
      <w:r>
        <w:t>Government agencies and defense contractors</w:t>
      </w:r>
    </w:p>
    <w:p>
      <w:r>
        <w:rPr>
          <w:b/>
          <w:color w:val="EF4444"/>
        </w:rPr>
        <w:t xml:space="preserve">Who pays: </w:t>
      </w:r>
      <w:r>
        <w:t>Taxpayers</w:t>
      </w:r>
    </w:p>
    <w:p>
      <w:r>
        <w:rPr>
          <w:i/>
          <w:color w:val="6B7280"/>
        </w:rPr>
        <w:t>"Section 4601(c)(1) of the Atomic Energy Defense Act (50 U.S.C. 2701(c)(1)) is amended by striking ‘‘September 30, 2026’’ and inserting ‘‘September 30, 2036’’."</w:t>
      </w:r>
    </w:p>
    <w:p/>
    <w:p>
      <w:r>
        <w:rPr>
          <w:b/>
          <w:color w:val="3B82F6"/>
        </w:rPr>
        <w:t xml:space="preserve">[NOTE] </w:t>
      </w:r>
      <w:r>
        <w:rPr>
          <w:color w:val="6B7280"/>
        </w:rPr>
        <w:t xml:space="preserve">(3116) </w:t>
      </w:r>
      <w:r>
        <w:rPr>
          <w:b/>
        </w:rPr>
        <w:t>Notification of Cost Overruns for Department of Energy Projects</w:t>
      </w:r>
    </w:p>
    <w:p>
      <w:r>
        <w:t>This provision requires notification of cost overruns for certain Department of Energy projects. This could improve transparency and accountability in government spending.</w:t>
      </w:r>
    </w:p>
    <w:p>
      <w:r>
        <w:rPr>
          <w:b/>
          <w:color w:val="10B981"/>
        </w:rPr>
        <w:t xml:space="preserve">Who benefits: </w:t>
      </w:r>
      <w:r>
        <w:t>Taxpayers and the public</w:t>
      </w:r>
    </w:p>
    <w:p>
      <w:r>
        <w:rPr>
          <w:b/>
          <w:color w:val="EF4444"/>
        </w:rPr>
        <w:t xml:space="preserve">Who pays: </w:t>
      </w:r>
      <w:r>
        <w:t>None</w:t>
      </w:r>
    </w:p>
    <w:p>
      <w:r>
        <w:rPr>
          <w:i/>
          <w:color w:val="6B7280"/>
        </w:rPr>
        <w:t>"Section 4713 of the Atomic Energy Defense Act (50 U.S.C. 2753) is amended—</w:t>
        <w:br/>
        <w:br/>
        <w:t>(1) in subsection (a)—</w:t>
        <w:br/>
        <w:br/>
        <w:t>(A) in paragraph (1)(A), in the first sentence, by inserting ‘‘prior to entry into Phase 6.4 or Phase 4, as appropriate’’ after ‘‘Administration’’; and</w:t>
        <w:br/>
        <w:br/>
        <w:t>(B) in paragraph (2)(A), by inserting ‘‘prior to entry into Phase 6.4’’ after ‘‘project’’;"</w:t>
      </w:r>
    </w:p>
    <w:p/>
    <w:p>
      <w:r>
        <w:rPr>
          <w:b/>
          <w:color w:val="EF4444"/>
        </w:rPr>
        <w:t xml:space="preserve">[HURTS CITIZENS] </w:t>
      </w:r>
      <w:r>
        <w:rPr>
          <w:color w:val="6B7280"/>
        </w:rPr>
        <w:t xml:space="preserve">(3117) </w:t>
      </w:r>
      <w:r>
        <w:rPr>
          <w:b/>
        </w:rPr>
        <w:t>Restriction on Artificial Intelligence Research Scope</w:t>
      </w:r>
    </w:p>
    <w:p>
      <w:r>
        <w:t>This provision limits the use of funds for artificial intelligence research to support nuclear security missions. This could stifle innovation and reduce the potential benefits of AI in other areas.</w:t>
      </w:r>
    </w:p>
    <w:p>
      <w:r>
        <w:rPr>
          <w:b/>
          <w:color w:val="10B981"/>
        </w:rPr>
        <w:t xml:space="preserve">Who benefits: </w:t>
      </w:r>
      <w:r>
        <w:t>Nuclear security programs</w:t>
      </w:r>
    </w:p>
    <w:p>
      <w:r>
        <w:rPr>
          <w:b/>
          <w:color w:val="EF4444"/>
        </w:rPr>
        <w:t xml:space="preserve">Who pays: </w:t>
      </w:r>
      <w:r>
        <w:t>Taxpayers and the public</w:t>
      </w:r>
    </w:p>
    <w:p>
      <w:r>
        <w:rPr>
          <w:i/>
          <w:color w:val="6B7280"/>
        </w:rPr>
        <w:t>"Funds authorized to be appropriated by this Act or otherwise made available for fiscal year 2026, or any subsequent fiscal year, for the Administration for the purposes of conducting research and development of artificial intelligence technologies, executing a program to develop or manage the application of such technologies, or developing, acquiring, or sustaining any associated computing hardware or supporting infrastructure may only be used to support the nuclear security missions of the Administration."</w:t>
      </w:r>
    </w:p>
    <w:p/>
    <w:p>
      <w:r>
        <w:rPr>
          <w:b/>
          <w:color w:val="3B82F6"/>
        </w:rPr>
        <w:t xml:space="preserve">[NOTE] </w:t>
      </w:r>
      <w:r>
        <w:rPr>
          <w:color w:val="6B7280"/>
        </w:rPr>
        <w:t xml:space="preserve">(3121) </w:t>
      </w:r>
      <w:r>
        <w:rPr>
          <w:b/>
        </w:rPr>
        <w:t>Modification to Reporting Requirements for Nuclear Weapons Stockpile</w:t>
      </w:r>
    </w:p>
    <w:p>
      <w:r>
        <w:t>This provision changes the reporting requirements for the nuclear weapons stockpile stewardship, management, and responsiveness plan. This could improve transparency and accountability in nuclear weapons programs.</w:t>
      </w:r>
    </w:p>
    <w:p>
      <w:r>
        <w:rPr>
          <w:b/>
          <w:color w:val="10B981"/>
        </w:rPr>
        <w:t xml:space="preserve">Who benefits: </w:t>
      </w:r>
      <w:r>
        <w:t>Taxpayers and the public</w:t>
      </w:r>
    </w:p>
    <w:p>
      <w:r>
        <w:rPr>
          <w:b/>
          <w:color w:val="EF4444"/>
        </w:rPr>
        <w:t xml:space="preserve">Who pays: </w:t>
      </w:r>
      <w:r>
        <w:t>None</w:t>
      </w:r>
    </w:p>
    <w:p>
      <w:r>
        <w:rPr>
          <w:i/>
          <w:color w:val="6B7280"/>
        </w:rPr>
        <w:t>"Section 4203 of the Atomic Energy Defense Act (50 U.S.C. 2523) is amended—</w:t>
        <w:br/>
        <w:br/>
        <w:t>(1) in subsection (b)—</w:t>
        <w:br/>
        <w:br/>
        <w:t>(A) by striking paragraph (1);</w:t>
        <w:br/>
        <w:br/>
        <w:t>(B) by redesignating paragraphs (2) and (3) as paragraphs (1) and (2), respectively, and adjusting the margins accordingly; and</w:t>
        <w:br/>
        <w:br/>
        <w:t>(C) in paragraph (1), as so redesignated—</w:t>
        <w:br/>
        <w:br/>
        <w:t>(i) by striking ‘‘subsection (d)’’ and inserting ‘‘subsection (c)’’;"</w:t>
      </w:r>
    </w:p>
    <w:p/>
    <w:p>
      <w:r>
        <w:rPr>
          <w:b/>
          <w:color w:val="3B82F6"/>
        </w:rPr>
        <w:t xml:space="preserve">[NOTE] </w:t>
      </w:r>
      <w:r>
        <w:rPr>
          <w:color w:val="6B7280"/>
        </w:rPr>
        <w:t xml:space="preserve">(3122(a)) </w:t>
      </w:r>
      <w:r>
        <w:rPr>
          <w:b/>
        </w:rPr>
        <w:t>Independent Assessment of Spent Fuel Handling Project</w:t>
      </w:r>
    </w:p>
    <w:p>
      <w:r>
        <w:t>This provision requires an independent assessment of the Spent Fuel Handling Recapitalization Project to identify cost overruns, schedule delays, and performance issues. This could lead to better management and potentially lower costs for taxpayers in the long run.</w:t>
      </w:r>
    </w:p>
    <w:p>
      <w:r>
        <w:rPr>
          <w:b/>
          <w:color w:val="10B981"/>
        </w:rPr>
        <w:t xml:space="preserve">Who benefits: </w:t>
      </w:r>
      <w:r>
        <w:t>Taxpayers and the public</w:t>
      </w:r>
    </w:p>
    <w:p>
      <w:r>
        <w:rPr>
          <w:b/>
          <w:color w:val="EF4444"/>
        </w:rPr>
        <w:t xml:space="preserve">Who pays: </w:t>
      </w:r>
      <w:r>
        <w:t>The Department of Energy</w:t>
      </w:r>
    </w:p>
    <w:p>
      <w:r>
        <w:rPr>
          <w:i/>
          <w:color w:val="6B7280"/>
        </w:rPr>
        <w:t>"The Deputy Administrator for Naval Reactors of the National Nuclear Security Administration shall carry out an independent assessment of the Spent Fuel Handling Recapitalization Project."</w:t>
      </w:r>
    </w:p>
    <w:p/>
    <w:p>
      <w:r>
        <w:rPr>
          <w:b/>
          <w:color w:val="3B82F6"/>
        </w:rPr>
        <w:t xml:space="preserve">[NOTE] </w:t>
      </w:r>
      <w:r>
        <w:rPr>
          <w:color w:val="6B7280"/>
        </w:rPr>
        <w:t xml:space="preserve">(3123(1)(A)) </w:t>
      </w:r>
      <w:r>
        <w:rPr>
          <w:b/>
        </w:rPr>
        <w:t>Streamlined Other Transaction Authorities</w:t>
      </w:r>
    </w:p>
    <w:p>
      <w:r>
        <w:t>This provision allows the National Nuclear Security Administration to use streamlined other transaction authorities to improve nuclear security and mission effectiveness. This could lead to more efficient use of resources and potentially better security outcomes.</w:t>
      </w:r>
    </w:p>
    <w:p>
      <w:r>
        <w:rPr>
          <w:b/>
          <w:color w:val="10B981"/>
        </w:rPr>
        <w:t xml:space="preserve">Who benefits: </w:t>
      </w:r>
      <w:r>
        <w:t>National security and the public</w:t>
      </w:r>
    </w:p>
    <w:p>
      <w:r>
        <w:rPr>
          <w:b/>
          <w:color w:val="EF4444"/>
        </w:rPr>
        <w:t xml:space="preserve">Who pays: </w:t>
      </w:r>
      <w:r>
        <w:t>The Department of Energy</w:t>
      </w:r>
    </w:p>
    <w:p>
      <w:r>
        <w:rPr>
          <w:i/>
          <w:color w:val="6B7280"/>
        </w:rPr>
        <w:t>"provide streamlined other transaction authorities for the National Nuclear Security Administration in a manner that would allow for increased utilization to improve the nuclear security enterprise and enhance mission effectiveness"</w:t>
      </w:r>
    </w:p>
    <w:p/>
    <w:p>
      <w:r>
        <w:rPr>
          <w:b/>
          <w:color w:val="3B82F6"/>
        </w:rPr>
        <w:t xml:space="preserve">[NOTE] </w:t>
      </w:r>
      <w:r>
        <w:rPr>
          <w:color w:val="6B7280"/>
        </w:rPr>
        <w:t xml:space="preserve">(3124(a)(1)) </w:t>
      </w:r>
      <w:r>
        <w:rPr>
          <w:b/>
        </w:rPr>
        <w:t>Performance Metrics for Environmental Management</w:t>
      </w:r>
    </w:p>
    <w:p>
      <w:r>
        <w:t>This provision requires the development of new performance metrics for the Office of Environmental Management to improve risk reduction and efficiency. This could lead to better management and potentially lower costs for taxpayers.</w:t>
      </w:r>
    </w:p>
    <w:p>
      <w:r>
        <w:rPr>
          <w:b/>
          <w:color w:val="10B981"/>
        </w:rPr>
        <w:t xml:space="preserve">Who benefits: </w:t>
      </w:r>
      <w:r>
        <w:t>Taxpayers and the environment</w:t>
      </w:r>
    </w:p>
    <w:p>
      <w:r>
        <w:rPr>
          <w:b/>
          <w:color w:val="EF4444"/>
        </w:rPr>
        <w:t xml:space="preserve">Who pays: </w:t>
      </w:r>
      <w:r>
        <w:t>The Department of Energy</w:t>
      </w:r>
    </w:p>
    <w:p>
      <w:r>
        <w:rPr>
          <w:i/>
          <w:color w:val="6B7280"/>
        </w:rPr>
        <w:t>"develop and implement program performance metrics for the Office of Environmental Management"</w:t>
      </w:r>
    </w:p>
    <w:p/>
    <w:p>
      <w:r>
        <w:rPr>
          <w:b/>
          <w:color w:val="3B82F6"/>
        </w:rPr>
        <w:t xml:space="preserve">[NOTE] </w:t>
      </w:r>
      <w:r>
        <w:rPr>
          <w:color w:val="6B7280"/>
        </w:rPr>
        <w:t xml:space="preserve">(3125(a)(1)) </w:t>
      </w:r>
      <w:r>
        <w:rPr>
          <w:b/>
        </w:rPr>
        <w:t>Radioactive Waste Disposal Planning and Optimization</w:t>
      </w:r>
    </w:p>
    <w:p>
      <w:r>
        <w:t>This provision requires the development of a complex-wide analysis and a nationwide radioactive waste disposal plan to optimize waste disposal pathways and schedules. This could lead to more efficient use of resources and potentially lower costs for taxpayers.</w:t>
      </w:r>
    </w:p>
    <w:p>
      <w:r>
        <w:rPr>
          <w:b/>
          <w:color w:val="10B981"/>
        </w:rPr>
        <w:t xml:space="preserve">Who benefits: </w:t>
      </w:r>
      <w:r>
        <w:t>Taxpayers and the environment</w:t>
      </w:r>
    </w:p>
    <w:p>
      <w:r>
        <w:rPr>
          <w:b/>
          <w:color w:val="EF4444"/>
        </w:rPr>
        <w:t xml:space="preserve">Who pays: </w:t>
      </w:r>
      <w:r>
        <w:t>The Department of Energy</w:t>
      </w:r>
    </w:p>
    <w:p>
      <w:r>
        <w:rPr>
          <w:i/>
          <w:color w:val="6B7280"/>
        </w:rPr>
        <w:t>"develop a complex-wide analysis to identify optimal disposal pathways and schedules for defense radioactive waste"</w:t>
      </w:r>
    </w:p>
    <w:p/>
    <w:p>
      <w:r>
        <w:rPr>
          <w:b/>
          <w:color w:val="3B82F6"/>
        </w:rPr>
        <w:t xml:space="preserve">[NOTE] </w:t>
      </w:r>
      <w:r>
        <w:rPr>
          <w:color w:val="6B7280"/>
        </w:rPr>
        <w:t xml:space="preserve">(3126) </w:t>
      </w:r>
      <w:r>
        <w:rPr>
          <w:b/>
        </w:rPr>
        <w:t>Prohibition on Reclassification of High-Level Waste in Washington</w:t>
      </w:r>
    </w:p>
    <w:p>
      <w:r>
        <w:t>This provision prohibits the reclassification of high-level radioactive waste in Washington State. This could help protect the environment and public health in that state.</w:t>
      </w:r>
    </w:p>
    <w:p>
      <w:r>
        <w:rPr>
          <w:b/>
          <w:color w:val="10B981"/>
        </w:rPr>
        <w:t xml:space="preserve">Who benefits: </w:t>
      </w:r>
      <w:r>
        <w:t>The environment and public health in Washington State</w:t>
      </w:r>
    </w:p>
    <w:p>
      <w:r>
        <w:rPr>
          <w:b/>
          <w:color w:val="EF4444"/>
        </w:rPr>
        <w:t xml:space="preserve">Who pays: </w:t>
      </w:r>
      <w:r>
        <w:t>The Department of Energy</w:t>
      </w:r>
    </w:p>
    <w:p>
      <w:r>
        <w:rPr>
          <w:i/>
          <w:color w:val="6B7280"/>
        </w:rPr>
        <w:t>"None of the funds authorized to be appropriated by this Act or otherwise made available for fiscal year 2026 for the Department of Energy may be obligated or expended by the Secretary of Energy to apply the interpretation of high-level radioactive waste described in the notice published by the Secretary titled 'Supplemental Notice Concerning U.S. Department of Energy Interpretation of High-Level Radioactive Waste'"</w:t>
      </w:r>
    </w:p>
    <w:p/>
    <w:p>
      <w:r>
        <w:rPr>
          <w:b/>
          <w:color w:val="3B82F6"/>
        </w:rPr>
        <w:t xml:space="preserve">[NOTE] </w:t>
      </w:r>
      <w:r>
        <w:rPr>
          <w:color w:val="6B7280"/>
        </w:rPr>
        <w:t xml:space="preserve">(3127) </w:t>
      </w:r>
      <w:r>
        <w:rPr>
          <w:b/>
        </w:rPr>
        <w:t>National Security Positions within the Department of Energy</w:t>
      </w:r>
    </w:p>
    <w:p>
      <w:r>
        <w:t>This provision treats positions in the Department of Energy that require duties funded with amounts from subfunctional category 053 as positions necessary to fulfill national security responsibilities. This could help ensure that these positions are adequately staffed and funded.</w:t>
      </w:r>
    </w:p>
    <w:p>
      <w:r>
        <w:rPr>
          <w:b/>
          <w:color w:val="10B981"/>
        </w:rPr>
        <w:t xml:space="preserve">Who benefits: </w:t>
      </w:r>
      <w:r>
        <w:t>National security</w:t>
      </w:r>
    </w:p>
    <w:p>
      <w:r>
        <w:rPr>
          <w:b/>
          <w:color w:val="EF4444"/>
        </w:rPr>
        <w:t xml:space="preserve">Who pays: </w:t>
      </w:r>
      <w:r>
        <w:t>The Department of Energy</w:t>
      </w:r>
    </w:p>
    <w:p>
      <w:r>
        <w:rPr>
          <w:i/>
          <w:color w:val="6B7280"/>
        </w:rPr>
        <w:t>"The Secretary of Energy shall treat any position in the Department of Energy which requires the performance of duties funded with amounts from subfunctional category 053, atomic energy defense activities, as a position necessary to fulfill the national security responsibilities of the Department of Energy."</w:t>
      </w:r>
    </w:p>
    <w:p/>
    <w:p>
      <w:r>
        <w:rPr>
          <w:b/>
          <w:color w:val="3B82F6"/>
        </w:rPr>
        <w:t xml:space="preserve">[NOTE] </w:t>
      </w:r>
      <w:r>
        <w:rPr>
          <w:color w:val="6B7280"/>
        </w:rPr>
        <w:t xml:space="preserve">(3128(a)(1)) </w:t>
      </w:r>
      <w:r>
        <w:rPr>
          <w:b/>
        </w:rPr>
        <w:t>Consultation Requirement for Transfer of Plutonium or Plutonium Materials</w:t>
      </w:r>
    </w:p>
    <w:p>
      <w:r>
        <w:t>This provision requires the Secretary of Energy to consult with the Secretary of Defense on plans to transfer plutonium or plutonium materials to private entities. This could help ensure that these transfers are done in a way that protects national security.</w:t>
      </w:r>
    </w:p>
    <w:p>
      <w:r>
        <w:rPr>
          <w:b/>
          <w:color w:val="10B981"/>
        </w:rPr>
        <w:t xml:space="preserve">Who benefits: </w:t>
      </w:r>
      <w:r>
        <w:t>National security</w:t>
      </w:r>
    </w:p>
    <w:p>
      <w:r>
        <w:rPr>
          <w:b/>
          <w:color w:val="EF4444"/>
        </w:rPr>
        <w:t xml:space="preserve">Who pays: </w:t>
      </w:r>
      <w:r>
        <w:t>The Department of Energy</w:t>
      </w:r>
    </w:p>
    <w:p>
      <w:r>
        <w:rPr>
          <w:i/>
          <w:color w:val="6B7280"/>
        </w:rPr>
        <w:t>"The Secretary of Energy shall, on an ongoing basis, consult with the Secretary of Defense with respect to any plans of the Secretary of Energy relating to the transfer to a private entity from Federal stockpiles or storage of any plutonium or plutonium materials."</w:t>
      </w:r>
    </w:p>
    <w:p/>
    <w:p>
      <w:r>
        <w:rPr>
          <w:b/>
          <w:color w:val="3B82F6"/>
        </w:rPr>
        <w:t xml:space="preserve">[NOTE] </w:t>
      </w:r>
      <w:r>
        <w:rPr>
          <w:color w:val="6B7280"/>
        </w:rPr>
        <w:t xml:space="preserve">(10 USC 6111 SEC. 3128(a)(1)) </w:t>
      </w:r>
      <w:r>
        <w:rPr>
          <w:b/>
        </w:rPr>
        <w:t>Consultation Requirement for Plutonium Transfers</w:t>
      </w:r>
    </w:p>
    <w:p>
      <w:r>
        <w:t>This provision requires the Department of Energy to consult with the Department of Defense before transferring plutonium or plutonium materials to private entities. This ensures coordination and oversight, which could help prevent potential security risks or misuse of these materials. However, it may also add bureaucratic delays.</w:t>
      </w:r>
    </w:p>
    <w:p>
      <w:r>
        <w:rPr>
          <w:b/>
          <w:color w:val="10B981"/>
        </w:rPr>
        <w:t xml:space="preserve">Who benefits: </w:t>
      </w:r>
      <w:r>
        <w:t>National security and oversight</w:t>
      </w:r>
    </w:p>
    <w:p>
      <w:r>
        <w:rPr>
          <w:b/>
          <w:color w:val="EF4444"/>
        </w:rPr>
        <w:t xml:space="preserve">Who pays: </w:t>
      </w:r>
      <w:r>
        <w:t>Increased administrative costs</w:t>
      </w:r>
    </w:p>
    <w:p>
      <w:r>
        <w:rPr>
          <w:i/>
          <w:color w:val="6B7280"/>
        </w:rPr>
        <w:t>"The Secretary of Energy shall, on an ongoing basis, consult with the Secretary of Defense with respect to any plans of the Secretary of Energy relating to the transfer to a private entity from Federal stockpiles or storage of any plutonium or plutonium materials."</w:t>
      </w:r>
    </w:p>
    <w:p/>
    <w:p>
      <w:r>
        <w:rPr>
          <w:b/>
          <w:color w:val="3B82F6"/>
        </w:rPr>
        <w:t xml:space="preserve">[NOTE] </w:t>
      </w:r>
      <w:r>
        <w:rPr>
          <w:color w:val="6B7280"/>
        </w:rPr>
        <w:t xml:space="preserve">(10 USC 6111 SEC. 3128(b)) </w:t>
      </w:r>
      <w:r>
        <w:rPr>
          <w:b/>
        </w:rPr>
        <w:t>Congressional Notification for Plutonium Transfers</w:t>
      </w:r>
    </w:p>
    <w:p>
      <w:r>
        <w:t>This provision requires the Department of Energy to notify Congress 30 days before transferring plutonium or plutonium materials to private entities. This increases transparency and allows for public oversight. However, it may also add delays to the transfer process.</w:t>
      </w:r>
    </w:p>
    <w:p>
      <w:r>
        <w:rPr>
          <w:b/>
          <w:color w:val="10B981"/>
        </w:rPr>
        <w:t xml:space="preserve">Who benefits: </w:t>
      </w:r>
      <w:r>
        <w:t>Public oversight and transparency</w:t>
      </w:r>
    </w:p>
    <w:p>
      <w:r>
        <w:rPr>
          <w:b/>
          <w:color w:val="EF4444"/>
        </w:rPr>
        <w:t xml:space="preserve">Who pays: </w:t>
      </w:r>
      <w:r>
        <w:t>Increased administrative costs</w:t>
      </w:r>
    </w:p>
    <w:p>
      <w:r>
        <w:rPr>
          <w:i/>
          <w:color w:val="6B7280"/>
        </w:rPr>
        <w:t>"Not later than 30 days before any date on which the Secretary of Energy carries out a transfer to a private entity of plutonium or plutonium mate-rials, such Secretary shall submit to the appropriate congressional committees the following:"</w:t>
      </w:r>
    </w:p>
    <w:p/>
    <w:p>
      <w:r>
        <w:rPr>
          <w:b/>
          <w:color w:val="3B82F6"/>
        </w:rPr>
        <w:t xml:space="preserve">[NOTE] </w:t>
      </w:r>
      <w:r>
        <w:rPr>
          <w:color w:val="6B7280"/>
        </w:rPr>
        <w:t xml:space="preserve">(TITLE XXXII—DEFENSE NUCLEAR FACILITIES SAFETY BOARD Sec. 3201) </w:t>
      </w:r>
      <w:r>
        <w:rPr>
          <w:b/>
        </w:rPr>
        <w:t>Authorization for Defense Nuclear Facilities Safety Board</w:t>
      </w:r>
    </w:p>
    <w:p>
      <w:r>
        <w:t>This provision authorizes $45 million for the operation of the Defense Nuclear Facilities Safety Board in fiscal year 2026. This board is responsible for ensuring the safety of defense nuclear facilities. While this is important for national security, it also represents a significant expenditure.</w:t>
      </w:r>
    </w:p>
    <w:p>
      <w:r>
        <w:rPr>
          <w:b/>
          <w:color w:val="10B981"/>
        </w:rPr>
        <w:t xml:space="preserve">Who benefits: </w:t>
      </w:r>
      <w:r>
        <w:t>National security and safety</w:t>
      </w:r>
    </w:p>
    <w:p>
      <w:r>
        <w:rPr>
          <w:b/>
          <w:color w:val="EF4444"/>
        </w:rPr>
        <w:t xml:space="preserve">Who pays: </w:t>
      </w:r>
      <w:r>
        <w:t>Taxpayers</w:t>
      </w:r>
    </w:p>
    <w:p>
      <w:r>
        <w:rPr>
          <w:i/>
          <w:color w:val="6B7280"/>
        </w:rPr>
        <w:t>"There are authorized to be appropriated for fiscal year 2026, $45,000,000 for the operation of the Defense Nuclear Facilities Safety Board under chapter 21 of the Atomic Energy Act of 1954 (42 U.S.C. 2286 et seq.)."</w:t>
      </w:r>
    </w:p>
    <w:p/>
    <w:p>
      <w:r>
        <w:rPr>
          <w:b/>
          <w:color w:val="3B82F6"/>
        </w:rPr>
        <w:t xml:space="preserve">[NOTE] </w:t>
      </w:r>
      <w:r>
        <w:rPr>
          <w:color w:val="6B7280"/>
        </w:rPr>
        <w:t xml:space="preserve">(TITLE XXXIV—NAVAL PETROLEUM RESERVES Sec. 3401) </w:t>
      </w:r>
      <w:r>
        <w:rPr>
          <w:b/>
        </w:rPr>
        <w:t>Authorization for Naval Petroleum Reserves</w:t>
      </w:r>
    </w:p>
    <w:p>
      <w:r>
        <w:t>This provision authorizes $13 million for fiscal year 2026 for activities related to the naval petroleum reserves. This funding is crucial for maintaining the national defense capabilities. However, it represents a significant expenditure for taxpayers.</w:t>
      </w:r>
    </w:p>
    <w:p>
      <w:r>
        <w:rPr>
          <w:b/>
          <w:color w:val="10B981"/>
        </w:rPr>
        <w:t xml:space="preserve">Who benefits: </w:t>
      </w:r>
      <w:r>
        <w:t>National defense</w:t>
      </w:r>
    </w:p>
    <w:p>
      <w:r>
        <w:rPr>
          <w:b/>
          <w:color w:val="EF4444"/>
        </w:rPr>
        <w:t xml:space="preserve">Who pays: </w:t>
      </w:r>
      <w:r>
        <w:t>Taxpayers</w:t>
      </w:r>
    </w:p>
    <w:p>
      <w:r>
        <w:rPr>
          <w:i/>
          <w:color w:val="6B7280"/>
        </w:rPr>
        <w:t>"There are authorized to be appropriated to the Secretary of Energy $13,000,000 for fiscal year 2026 for the purpose of carrying out activities under chapter 869 of title 10, United States Code, relating to the naval petroleum reserves."</w:t>
      </w:r>
    </w:p>
    <w:p/>
    <w:p>
      <w:r>
        <w:rPr>
          <w:b/>
          <w:color w:val="3B82F6"/>
        </w:rPr>
        <w:t xml:space="preserve">[NOTE] </w:t>
      </w:r>
      <w:r>
        <w:rPr>
          <w:color w:val="6B7280"/>
        </w:rPr>
        <w:t xml:space="preserve">(TITLE XXXV—MARITIME ADMINISTRATION Sec. 3501) </w:t>
      </w:r>
      <w:r>
        <w:rPr>
          <w:b/>
        </w:rPr>
        <w:t>Authorization for Maritime Administration</w:t>
      </w:r>
    </w:p>
    <w:p>
      <w:r>
        <w:t>This provision authorizes significant funding for various programs associated with maintaining the United States Merchant Marine. This includes support for the Merchant Marine Academy, State maritime academies, and other maritime programs. While this is important for national security and economic stability, it represents a substantial expenditure for taxpayers.</w:t>
      </w:r>
    </w:p>
    <w:p>
      <w:r>
        <w:rPr>
          <w:b/>
          <w:color w:val="10B981"/>
        </w:rPr>
        <w:t xml:space="preserve">Who benefits: </w:t>
      </w:r>
      <w:r>
        <w:t>National security and economic stability</w:t>
      </w:r>
    </w:p>
    <w:p>
      <w:r>
        <w:rPr>
          <w:b/>
          <w:color w:val="EF4444"/>
        </w:rPr>
        <w:t xml:space="preserve">Who pays: </w:t>
      </w:r>
      <w:r>
        <w:t>Taxpayers</w:t>
      </w:r>
    </w:p>
    <w:p>
      <w:r>
        <w:rPr>
          <w:i/>
          <w:color w:val="6B7280"/>
        </w:rPr>
        <w:t>"There are authorized to be appropriated to the Department of Transportation for fiscal year 2026, for programs associated with maintaining the United States Merchant Marine, the following amounts:"</w:t>
      </w:r>
    </w:p>
    <w:p/>
    <w:p>
      <w:r>
        <w:rPr>
          <w:b/>
          <w:color w:val="3B82F6"/>
        </w:rPr>
        <w:t xml:space="preserve">[NOTE] </w:t>
      </w:r>
      <w:r>
        <w:rPr>
          <w:color w:val="6B7280"/>
        </w:rPr>
        <w:t xml:space="preserve">(TITLE XLI—PROCUREMENT SEC. 4101) </w:t>
      </w:r>
      <w:r>
        <w:rPr>
          <w:b/>
        </w:rPr>
        <w:t>Procurement of Aircraft</w:t>
      </w:r>
    </w:p>
    <w:p>
      <w:r>
        <w:t>This provision outlines the procurement of various aircraft for the Army, including fixed-wing and rotary aircraft. This is crucial for national defense but represents a significant expenditure for taxpayers.</w:t>
      </w:r>
    </w:p>
    <w:p>
      <w:r>
        <w:rPr>
          <w:b/>
          <w:color w:val="10B981"/>
        </w:rPr>
        <w:t xml:space="preserve">Who benefits: </w:t>
      </w:r>
      <w:r>
        <w:t>National defense</w:t>
      </w:r>
    </w:p>
    <w:p>
      <w:r>
        <w:rPr>
          <w:b/>
          <w:color w:val="EF4444"/>
        </w:rPr>
        <w:t xml:space="preserve">Who pays: </w:t>
      </w:r>
      <w:r>
        <w:t>Taxpayers</w:t>
      </w:r>
    </w:p>
    <w:p>
      <w:r>
        <w:rPr>
          <w:i/>
          <w:color w:val="6B7280"/>
        </w:rPr>
        <w:t>"AIRCRAFT PROCUREMENT, ARMY</w:t>
        <w:br/>
        <w:t>FIXED WING</w:t>
        <w:br/>
        <w:t>006 HADES PLATFORM, PAYLOADS/PED, AND INTEGRATION.... 26,850 26,850</w:t>
        <w:br/>
        <w:t>ROTARY</w:t>
        <w:br/>
        <w:t>009 AH–64 APACHE BLOCK IIIA REMAN........................................... 1,669 91,669"</w:t>
      </w:r>
    </w:p>
    <w:p/>
    <w:p>
      <w:r>
        <w:rPr>
          <w:b/>
          <w:color w:val="EF4444"/>
        </w:rPr>
        <w:t xml:space="preserve">[HURTS CITIZENS] </w:t>
      </w:r>
      <w:r>
        <w:rPr>
          <w:color w:val="6B7280"/>
        </w:rPr>
        <w:t xml:space="preserve">(002 ARMORED MULTI PURPOSE VEHICLE (AMPV)........................ 554,678 554,678) </w:t>
      </w:r>
      <w:r>
        <w:rPr>
          <w:b/>
        </w:rPr>
        <w:t>Increased Military Spending</w:t>
      </w:r>
    </w:p>
    <w:p>
      <w:r>
        <w:t>This section allocates over $10 billion for the procurement of various weapons, combat vehicles, and ammunition. This will likely lead to higher taxes or reduced government services for average citizens to fund these military expenditures.</w:t>
      </w:r>
    </w:p>
    <w:p>
      <w:r>
        <w:rPr>
          <w:b/>
          <w:color w:val="10B981"/>
        </w:rPr>
        <w:t xml:space="preserve">Who benefits: </w:t>
      </w:r>
      <w:r>
        <w:t>Military contractors and defense industry</w:t>
      </w:r>
    </w:p>
    <w:p>
      <w:r>
        <w:rPr>
          <w:b/>
          <w:color w:val="EF4444"/>
        </w:rPr>
        <w:t xml:space="preserve">Who pays: </w:t>
      </w:r>
      <w:r>
        <w:t>Taxpayers</w:t>
      </w:r>
    </w:p>
    <w:p>
      <w:r>
        <w:rPr>
          <w:i/>
          <w:color w:val="6B7280"/>
        </w:rPr>
        <w:t>"TOTAL PROCUREMENT OF WEAPONS AND TRACKED COMBAT VEHICLES, ARMY. 2,886,534 2,898,534"</w:t>
      </w:r>
    </w:p>
    <w:p/>
    <w:p>
      <w:r>
        <w:rPr>
          <w:b/>
          <w:color w:val="EF4444"/>
        </w:rPr>
        <w:t xml:space="preserve">[HURTS CITIZENS] </w:t>
      </w:r>
      <w:r>
        <w:rPr>
          <w:color w:val="6B7280"/>
        </w:rPr>
        <w:t xml:space="preserve">(002 LOWER TIER AIR AND MISSILE DEFENSE (AMD) SEN.......... 637,473 637,473) </w:t>
      </w:r>
      <w:r>
        <w:rPr>
          <w:b/>
        </w:rPr>
        <w:t>Increased Missile Procurement</w:t>
      </w:r>
    </w:p>
    <w:p>
      <w:r>
        <w:t>The bill allocates over $9 billion for missile procurement, including systems like the MSE missile and Patriot mods. This will increase the military budget and potentially lead to higher taxes or reduced services for citizens.</w:t>
      </w:r>
    </w:p>
    <w:p>
      <w:r>
        <w:rPr>
          <w:b/>
          <w:color w:val="10B981"/>
        </w:rPr>
        <w:t xml:space="preserve">Who benefits: </w:t>
      </w:r>
      <w:r>
        <w:t>Military contractors and defense industry</w:t>
      </w:r>
    </w:p>
    <w:p>
      <w:r>
        <w:rPr>
          <w:b/>
          <w:color w:val="EF4444"/>
        </w:rPr>
        <w:t xml:space="preserve">Who pays: </w:t>
      </w:r>
      <w:r>
        <w:t>Taxpayers</w:t>
      </w:r>
    </w:p>
    <w:p>
      <w:r>
        <w:rPr>
          <w:i/>
          <w:color w:val="6B7280"/>
        </w:rPr>
        <w:t>"TOTAL MISSILE PROCUREMENT, ARMY.................... 6,948,889 9,053,509"</w:t>
      </w:r>
    </w:p>
    <w:p/>
    <w:p>
      <w:r>
        <w:rPr>
          <w:b/>
          <w:color w:val="EF4444"/>
        </w:rPr>
        <w:t xml:space="preserve">[HURTS CITIZENS] </w:t>
      </w:r>
      <w:r>
        <w:rPr>
          <w:color w:val="6B7280"/>
        </w:rPr>
        <w:t xml:space="preserve">(001 CTG, 5.56MM, ALL TYPES............................................................... 128,283 128,283) </w:t>
      </w:r>
      <w:r>
        <w:rPr>
          <w:b/>
        </w:rPr>
        <w:t>Increased Ammunition Spending</w:t>
      </w:r>
    </w:p>
    <w:p>
      <w:r>
        <w:t>The bill allocates over $400 million for ammunition procurement, including various types of small and medium caliber ammunition. This will increase the military budget and potentially lead to higher taxes or reduced services for citizens.</w:t>
      </w:r>
    </w:p>
    <w:p>
      <w:r>
        <w:rPr>
          <w:b/>
          <w:color w:val="10B981"/>
        </w:rPr>
        <w:t xml:space="preserve">Who benefits: </w:t>
      </w:r>
      <w:r>
        <w:t>Military contractors and defense industry</w:t>
      </w:r>
    </w:p>
    <w:p>
      <w:r>
        <w:rPr>
          <w:b/>
          <w:color w:val="EF4444"/>
        </w:rPr>
        <w:t xml:space="preserve">Who pays: </w:t>
      </w:r>
      <w:r>
        <w:t>Taxpayers</w:t>
      </w:r>
    </w:p>
    <w:p>
      <w:r>
        <w:rPr>
          <w:i/>
          <w:color w:val="6B7280"/>
        </w:rPr>
        <w:t>"TOTAL PROCUREMENT OF AMMUNITION, ARMY 2,886,534 2,898,534"</w:t>
      </w:r>
    </w:p>
    <w:p/>
    <w:p>
      <w:r>
        <w:rPr>
          <w:b/>
          <w:color w:val="3B82F6"/>
        </w:rPr>
        <w:t xml:space="preserve">[NOTE] </w:t>
      </w:r>
      <w:r>
        <w:rPr>
          <w:color w:val="6B7280"/>
        </w:rPr>
        <w:t xml:space="preserve">(008 STRYKER UPGRADE........................................................................ 135,816 135,816) </w:t>
      </w:r>
      <w:r>
        <w:rPr>
          <w:b/>
        </w:rPr>
        <w:t>Modernization of Combat Vehicles</w:t>
      </w:r>
    </w:p>
    <w:p>
      <w:r>
        <w:t>The bill includes modernization efforts for tracked combat vehicles like the AMPV and STRYKER UPGRADE. While this could improve military capabilities, it will also increase the military budget and potentially lead to higher taxes or reduced services for citizens.</w:t>
      </w:r>
    </w:p>
    <w:p>
      <w:r>
        <w:rPr>
          <w:b/>
          <w:color w:val="10B981"/>
        </w:rPr>
        <w:t xml:space="preserve">Who benefits: </w:t>
      </w:r>
      <w:r>
        <w:t>Military contractors and defense industry</w:t>
      </w:r>
    </w:p>
    <w:p>
      <w:r>
        <w:rPr>
          <w:b/>
          <w:color w:val="EF4444"/>
        </w:rPr>
        <w:t xml:space="preserve">Who pays: </w:t>
      </w:r>
      <w:r>
        <w:t>Taxpayers</w:t>
      </w:r>
    </w:p>
    <w:p>
      <w:r>
        <w:rPr>
          <w:i/>
          <w:color w:val="6B7280"/>
        </w:rPr>
        <w:t>"002 ARMORED MULTI PURPOSE VEHICLE (AMPV)........................ 554,678 554,678"</w:t>
      </w:r>
    </w:p>
    <w:p/>
    <w:p>
      <w:r>
        <w:rPr>
          <w:b/>
          <w:color w:val="3B82F6"/>
        </w:rPr>
        <w:t xml:space="preserve">[NOTE] </w:t>
      </w:r>
      <w:r>
        <w:rPr>
          <w:color w:val="6B7280"/>
        </w:rPr>
        <w:t xml:space="preserve">(057 SMALL UNMANNED AERIAL SYSTEMS...................................... 726,034 744,034) </w:t>
      </w:r>
      <w:r>
        <w:rPr>
          <w:b/>
        </w:rPr>
        <w:t>Support for Small Unmanned Aerial Systems</w:t>
      </w:r>
    </w:p>
    <w:p>
      <w:r>
        <w:t>The bill allocates over $700 million for small unmanned aerial systems (UAS). While this could enhance military capabilities, it will also increase the military budget and potentially lead to higher taxes or reduced services for citizens.</w:t>
      </w:r>
    </w:p>
    <w:p>
      <w:r>
        <w:rPr>
          <w:b/>
          <w:color w:val="10B981"/>
        </w:rPr>
        <w:t xml:space="preserve">Who benefits: </w:t>
      </w:r>
      <w:r>
        <w:t>Military contractors and defense industry</w:t>
      </w:r>
    </w:p>
    <w:p>
      <w:r>
        <w:rPr>
          <w:b/>
          <w:color w:val="EF4444"/>
        </w:rPr>
        <w:t xml:space="preserve">Who pays: </w:t>
      </w:r>
      <w:r>
        <w:t>Taxpayers</w:t>
      </w:r>
    </w:p>
    <w:p>
      <w:r>
        <w:rPr>
          <w:i/>
          <w:color w:val="6B7280"/>
        </w:rPr>
        <w:t>"057 SMALL UNMANNED AERIAL SYSTEMS...................................... 726,034 744,034"</w:t>
      </w:r>
    </w:p>
    <w:p/>
    <w:p>
      <w:r>
        <w:rPr>
          <w:b/>
          <w:color w:val="6B7280"/>
        </w:rPr>
        <w:t xml:space="preserve">[NEUTRAL] </w:t>
      </w:r>
      <w:r>
        <w:rPr>
          <w:color w:val="6B7280"/>
        </w:rPr>
        <w:t xml:space="preserve">(018 CH–47 HELICOPTER AP.................................................................. 61,421 61,421) </w:t>
      </w:r>
      <w:r>
        <w:rPr>
          <w:b/>
        </w:rPr>
        <w:t>Procurement of Aircraft</w:t>
      </w:r>
    </w:p>
    <w:p>
      <w:r>
        <w:t>The bill includes procurement for various aircraft, including modifications for helicopters and utility helicopters. This is a technical provision that allocates funds for military aircraft, but it does not have a direct impact on average citizens.</w:t>
      </w:r>
    </w:p>
    <w:p>
      <w:r>
        <w:rPr>
          <w:b/>
          <w:color w:val="10B981"/>
        </w:rPr>
        <w:t xml:space="preserve">Who benefits: </w:t>
      </w:r>
      <w:r>
        <w:t>Military contractors and defense industry</w:t>
      </w:r>
    </w:p>
    <w:p>
      <w:r>
        <w:rPr>
          <w:b/>
          <w:color w:val="EF4444"/>
        </w:rPr>
        <w:t xml:space="preserve">Who pays: </w:t>
      </w:r>
      <w:r>
        <w:t>Taxpayers</w:t>
      </w:r>
    </w:p>
    <w:p>
      <w:r>
        <w:rPr>
          <w:i/>
          <w:color w:val="6B7280"/>
        </w:rPr>
        <w:t>"018 CH–47 HELICOPTER AP.................................................................. 61,421 61,421"</w:t>
      </w:r>
    </w:p>
    <w:p/>
    <w:p>
      <w:r>
        <w:rPr>
          <w:b/>
          <w:color w:val="6B7280"/>
        </w:rPr>
        <w:t xml:space="preserve">[NEUTRAL] </w:t>
      </w:r>
      <w:r>
        <w:rPr>
          <w:color w:val="6B7280"/>
        </w:rPr>
        <w:t xml:space="preserve">(045 AIRCRAFT SURVIVABILITY EQUIPMENT .................................. 129,167 129,167) </w:t>
      </w:r>
      <w:r>
        <w:rPr>
          <w:b/>
        </w:rPr>
        <w:t>Procurement of Ground Support Avionics</w:t>
      </w:r>
    </w:p>
    <w:p>
      <w:r>
        <w:t>The bill includes procurement for ground support avionics, such as aircraft survivability equipment and common infrared countermeasures. This is a technical provision that allocates funds for military equipment, but it does not have a direct impact on average citizens.</w:t>
      </w:r>
    </w:p>
    <w:p>
      <w:r>
        <w:rPr>
          <w:b/>
          <w:color w:val="10B981"/>
        </w:rPr>
        <w:t xml:space="preserve">Who benefits: </w:t>
      </w:r>
      <w:r>
        <w:t>Military contractors and defense industry</w:t>
      </w:r>
    </w:p>
    <w:p>
      <w:r>
        <w:rPr>
          <w:b/>
          <w:color w:val="EF4444"/>
        </w:rPr>
        <w:t xml:space="preserve">Who pays: </w:t>
      </w:r>
      <w:r>
        <w:t>Taxpayers</w:t>
      </w:r>
    </w:p>
    <w:p>
      <w:r>
        <w:rPr>
          <w:i/>
          <w:color w:val="6B7280"/>
        </w:rPr>
        <w:t>"045 AIRCRAFT SURVIVABILITY EQUIPMENT .................................. 129,167 129,167"</w:t>
      </w:r>
    </w:p>
    <w:p/>
    <w:p>
      <w:r>
        <w:rPr>
          <w:b/>
          <w:color w:val="6B7280"/>
        </w:rPr>
        <w:t xml:space="preserve">[NEUTRAL] </w:t>
      </w:r>
      <w:r>
        <w:rPr>
          <w:color w:val="6B7280"/>
        </w:rPr>
        <w:t xml:space="preserve">(040 AIR DEFENSE TARGETS................................................................. 12,801 12,801) </w:t>
      </w:r>
      <w:r>
        <w:rPr>
          <w:b/>
        </w:rPr>
        <w:t>Procurement of Support Equipment and Facilities</w:t>
      </w:r>
    </w:p>
    <w:p>
      <w:r>
        <w:t>The bill includes procurement for various support equipment and facilities, such as air defense targets and production base support. This is a technical provision that allocates funds for military support, but it does not have a direct impact on average citizens.</w:t>
      </w:r>
    </w:p>
    <w:p>
      <w:r>
        <w:rPr>
          <w:b/>
          <w:color w:val="10B981"/>
        </w:rPr>
        <w:t xml:space="preserve">Who benefits: </w:t>
      </w:r>
      <w:r>
        <w:t>Military contractors and defense industry</w:t>
      </w:r>
    </w:p>
    <w:p>
      <w:r>
        <w:rPr>
          <w:b/>
          <w:color w:val="EF4444"/>
        </w:rPr>
        <w:t xml:space="preserve">Who pays: </w:t>
      </w:r>
      <w:r>
        <w:t>Taxpayers</w:t>
      </w:r>
    </w:p>
    <w:p>
      <w:r>
        <w:rPr>
          <w:i/>
          <w:color w:val="6B7280"/>
        </w:rPr>
        <w:t>"040 AIR DEFENSE TARGETS................................................................. 12,801 12,801"</w:t>
      </w:r>
    </w:p>
    <w:p/>
    <w:p>
      <w:r>
        <w:rPr>
          <w:b/>
          <w:color w:val="EF4444"/>
        </w:rPr>
        <w:t xml:space="preserve">[HURTS CITIZENS] </w:t>
      </w:r>
      <w:r>
        <w:rPr>
          <w:color w:val="6B7280"/>
        </w:rPr>
        <w:t xml:space="preserve">(001) </w:t>
      </w:r>
      <w:r>
        <w:rPr>
          <w:b/>
        </w:rPr>
        <w:t>Increased Spending on Ammunition</w:t>
      </w:r>
    </w:p>
    <w:p>
      <w:r>
        <w:t>This provision allocates $3,981,235 for ammunition procurement, up from $3,734,235. This increase in spending could lead to higher taxes or reduced benefits for average citizens to fund these additional expenses.</w:t>
      </w:r>
    </w:p>
    <w:p>
      <w:r>
        <w:rPr>
          <w:b/>
          <w:color w:val="10B981"/>
        </w:rPr>
        <w:t xml:space="preserve">Who benefits: </w:t>
      </w:r>
      <w:r>
        <w:t>Military</w:t>
      </w:r>
    </w:p>
    <w:p>
      <w:r>
        <w:rPr>
          <w:b/>
          <w:color w:val="EF4444"/>
        </w:rPr>
        <w:t xml:space="preserve">Who pays: </w:t>
      </w:r>
      <w:r>
        <w:t>Taxpayers</w:t>
      </w:r>
    </w:p>
    <w:p>
      <w:r>
        <w:rPr>
          <w:i/>
          <w:color w:val="6B7280"/>
        </w:rPr>
        <w:t>"TOTAL PROCUREMENT OF AMMUNITION, ARMY .. 3,734,235 3,981,235"</w:t>
      </w:r>
    </w:p>
    <w:p/>
    <w:p>
      <w:r>
        <w:rPr>
          <w:b/>
          <w:color w:val="EF4444"/>
        </w:rPr>
        <w:t xml:space="preserve">[HURTS CITIZENS] </w:t>
      </w:r>
      <w:r>
        <w:rPr>
          <w:color w:val="6B7280"/>
        </w:rPr>
        <w:t xml:space="preserve">(006) </w:t>
      </w:r>
      <w:r>
        <w:rPr>
          <w:b/>
        </w:rPr>
        <w:t>Increased Spending on Tactical Vehicles</w:t>
      </w:r>
    </w:p>
    <w:p>
      <w:r>
        <w:t>The bill allocates $308,620 for Ground Mobility Vehicles (GMV), up from $293,620. This increase could result in higher taxes or reduced benefits for average citizens to fund these additional expenses.</w:t>
      </w:r>
    </w:p>
    <w:p>
      <w:r>
        <w:rPr>
          <w:b/>
          <w:color w:val="10B981"/>
        </w:rPr>
        <w:t xml:space="preserve">Who benefits: </w:t>
      </w:r>
      <w:r>
        <w:t>Military</w:t>
      </w:r>
    </w:p>
    <w:p>
      <w:r>
        <w:rPr>
          <w:b/>
          <w:color w:val="EF4444"/>
        </w:rPr>
        <w:t xml:space="preserve">Who pays: </w:t>
      </w:r>
      <w:r>
        <w:t>Taxpayers</w:t>
      </w:r>
    </w:p>
    <w:p>
      <w:r>
        <w:rPr>
          <w:i/>
          <w:color w:val="6B7280"/>
        </w:rPr>
        <w:t>"006 GROUND MOBILITY VEHICLES (GMV) ....................................... 293,620 308,620"</w:t>
      </w:r>
    </w:p>
    <w:p/>
    <w:p>
      <w:r>
        <w:rPr>
          <w:b/>
          <w:color w:val="EF4444"/>
        </w:rPr>
        <w:t xml:space="preserve">[HURTS CITIZENS] </w:t>
      </w:r>
      <w:r>
        <w:rPr>
          <w:color w:val="6B7280"/>
        </w:rPr>
        <w:t xml:space="preserve">(029) </w:t>
      </w:r>
      <w:r>
        <w:rPr>
          <w:b/>
        </w:rPr>
        <w:t>Increased Spending on Tactical Network Communications</w:t>
      </w:r>
    </w:p>
    <w:p>
      <w:r>
        <w:t>The bill allocates $866,347 for Tactical Network Communications, up from $766,347. This increase could lead to higher taxes or reduced benefits for average citizens to fund these additional expenses.</w:t>
      </w:r>
    </w:p>
    <w:p>
      <w:r>
        <w:rPr>
          <w:b/>
          <w:color w:val="10B981"/>
        </w:rPr>
        <w:t xml:space="preserve">Who benefits: </w:t>
      </w:r>
      <w:r>
        <w:t>Military</w:t>
      </w:r>
    </w:p>
    <w:p>
      <w:r>
        <w:rPr>
          <w:b/>
          <w:color w:val="EF4444"/>
        </w:rPr>
        <w:t xml:space="preserve">Who pays: </w:t>
      </w:r>
      <w:r>
        <w:t>Taxpayers</w:t>
      </w:r>
    </w:p>
    <w:p>
      <w:r>
        <w:rPr>
          <w:i/>
          <w:color w:val="6B7280"/>
        </w:rPr>
        <w:t>"029 TACTICAL NETWORK COMMUNICATION.................................. 766,347 866,347"</w:t>
      </w:r>
    </w:p>
    <w:p/>
    <w:p>
      <w:r>
        <w:rPr>
          <w:b/>
          <w:color w:val="EF4444"/>
        </w:rPr>
        <w:t xml:space="preserve">[HURTS CITIZENS] </w:t>
      </w:r>
      <w:r>
        <w:rPr>
          <w:color w:val="6B7280"/>
        </w:rPr>
        <w:t xml:space="preserve">(032) </w:t>
      </w:r>
      <w:r>
        <w:rPr>
          <w:b/>
        </w:rPr>
        <w:t>Increased Spending on Satellite Communications</w:t>
      </w:r>
    </w:p>
    <w:p>
      <w:r>
        <w:t>The bill allocates $114,770 for Satellite Communications, up from $104,770. This increase could result in higher taxes or reduced benefits for average citizens to fund these additional expenses.</w:t>
      </w:r>
    </w:p>
    <w:p>
      <w:r>
        <w:rPr>
          <w:b/>
          <w:color w:val="10B981"/>
        </w:rPr>
        <w:t xml:space="preserve">Who benefits: </w:t>
      </w:r>
      <w:r>
        <w:t>Military</w:t>
      </w:r>
    </w:p>
    <w:p>
      <w:r>
        <w:rPr>
          <w:b/>
          <w:color w:val="EF4444"/>
        </w:rPr>
        <w:t xml:space="preserve">Who pays: </w:t>
      </w:r>
      <w:r>
        <w:t>Taxpayers</w:t>
      </w:r>
    </w:p>
    <w:p>
      <w:r>
        <w:rPr>
          <w:i/>
          <w:color w:val="6B7280"/>
        </w:rPr>
        <w:t>"032 SATELLITE COMMUNICATIONS................................................... 104,770 114,770"</w:t>
      </w:r>
    </w:p>
    <w:p/>
    <w:p>
      <w:r>
        <w:rPr>
          <w:b/>
          <w:color w:val="EF4444"/>
        </w:rPr>
        <w:t xml:space="preserve">[HURTS CITIZENS] </w:t>
      </w:r>
      <w:r>
        <w:rPr>
          <w:color w:val="6B7280"/>
        </w:rPr>
        <w:t xml:space="preserve">(046) </w:t>
      </w:r>
      <w:r>
        <w:rPr>
          <w:b/>
        </w:rPr>
        <w:t>Increased Spending on Handheld Manpack Small Form Fit (HMS)</w:t>
      </w:r>
    </w:p>
    <w:p>
      <w:r>
        <w:t>The bill allocates $468,435 for Handheld Manpack Small Form Fit (HMS), up from $458,435. This increase could lead to higher taxes or reduced benefits for average citizens to fund these additional expenses.</w:t>
      </w:r>
    </w:p>
    <w:p>
      <w:r>
        <w:rPr>
          <w:b/>
          <w:color w:val="10B981"/>
        </w:rPr>
        <w:t xml:space="preserve">Who benefits: </w:t>
      </w:r>
      <w:r>
        <w:t>Military</w:t>
      </w:r>
    </w:p>
    <w:p>
      <w:r>
        <w:rPr>
          <w:b/>
          <w:color w:val="EF4444"/>
        </w:rPr>
        <w:t xml:space="preserve">Who pays: </w:t>
      </w:r>
      <w:r>
        <w:t>Taxpayers</w:t>
      </w:r>
    </w:p>
    <w:p>
      <w:r>
        <w:rPr>
          <w:i/>
          <w:color w:val="6B7280"/>
        </w:rPr>
        <w:t>"046 HANDHELD MANPACK SMALL FORM FIT (HMS) .................... 458,435 468,435"</w:t>
      </w:r>
    </w:p>
    <w:p/>
    <w:p>
      <w:r>
        <w:rPr>
          <w:b/>
          <w:color w:val="EF4444"/>
        </w:rPr>
        <w:t xml:space="preserve">[HURTS CITIZENS] </w:t>
      </w:r>
      <w:r>
        <w:rPr>
          <w:color w:val="6B7280"/>
        </w:rPr>
        <w:t xml:space="preserve">(185) </w:t>
      </w:r>
      <w:r>
        <w:rPr>
          <w:b/>
        </w:rPr>
        <w:t>Increased Spending on Combat Training Centers Support</w:t>
      </w:r>
    </w:p>
    <w:p>
      <w:r>
        <w:t>The bill allocates $49,025 for Combat Training Centers Support, up from $48,025. This increase could result in higher taxes or reduced benefits for average citizens to fund these additional expenses.</w:t>
      </w:r>
    </w:p>
    <w:p>
      <w:r>
        <w:rPr>
          <w:b/>
          <w:color w:val="10B981"/>
        </w:rPr>
        <w:t xml:space="preserve">Who benefits: </w:t>
      </w:r>
      <w:r>
        <w:t>Military</w:t>
      </w:r>
    </w:p>
    <w:p>
      <w:r>
        <w:rPr>
          <w:b/>
          <w:color w:val="EF4444"/>
        </w:rPr>
        <w:t xml:space="preserve">Who pays: </w:t>
      </w:r>
      <w:r>
        <w:t>Taxpayers</w:t>
      </w:r>
    </w:p>
    <w:p>
      <w:r>
        <w:rPr>
          <w:i/>
          <w:color w:val="6B7280"/>
        </w:rPr>
        <w:t>"185 COMBAT TRAINING CENTERS SUPPORT................................... 48,025 49,025"</w:t>
      </w:r>
    </w:p>
    <w:p/>
    <w:p>
      <w:r>
        <w:rPr>
          <w:b/>
          <w:color w:val="EF4444"/>
        </w:rPr>
        <w:t xml:space="preserve">[HURTS CITIZENS] </w:t>
      </w:r>
      <w:r>
        <w:rPr>
          <w:color w:val="6B7280"/>
        </w:rPr>
        <w:t xml:space="preserve">(186) </w:t>
      </w:r>
      <w:r>
        <w:rPr>
          <w:b/>
        </w:rPr>
        <w:t>Increased Spending on Training Devices, Nonsystem</w:t>
      </w:r>
    </w:p>
    <w:p>
      <w:r>
        <w:t>The bill allocates $189,306 for Training Devices, Nonsystem, up from $188,306. This increase could lead to higher taxes or reduced benefits for average citizens to fund these additional expenses.</w:t>
      </w:r>
    </w:p>
    <w:p>
      <w:r>
        <w:rPr>
          <w:b/>
          <w:color w:val="10B981"/>
        </w:rPr>
        <w:t xml:space="preserve">Who benefits: </w:t>
      </w:r>
      <w:r>
        <w:t>Military</w:t>
      </w:r>
    </w:p>
    <w:p>
      <w:r>
        <w:rPr>
          <w:b/>
          <w:color w:val="EF4444"/>
        </w:rPr>
        <w:t xml:space="preserve">Who pays: </w:t>
      </w:r>
      <w:r>
        <w:t>Taxpayers</w:t>
      </w:r>
    </w:p>
    <w:p>
      <w:r>
        <w:rPr>
          <w:i/>
          <w:color w:val="6B7280"/>
        </w:rPr>
        <w:t>"186 TRAINING DEVICES, NONSYSTEM.............................................. 188,306 189,306"</w:t>
      </w:r>
    </w:p>
    <w:p/>
    <w:p>
      <w:r>
        <w:rPr>
          <w:b/>
          <w:color w:val="EF4444"/>
        </w:rPr>
        <w:t xml:space="preserve">[HURTS CITIZENS] </w:t>
      </w:r>
      <w:r>
        <w:rPr>
          <w:color w:val="6B7280"/>
        </w:rPr>
        <w:t xml:space="preserve">(187) </w:t>
      </w:r>
      <w:r>
        <w:rPr>
          <w:b/>
        </w:rPr>
        <w:t>Increased Spending on Synthetic Training Environment (STE)</w:t>
      </w:r>
    </w:p>
    <w:p>
      <w:r>
        <w:t>The bill allocates $166,402 for Synthetic Training Environment (STE), up from $165,402. This increase could result in higher taxes or reduced benefits for average citizens to fund these additional expenses.</w:t>
      </w:r>
    </w:p>
    <w:p>
      <w:r>
        <w:rPr>
          <w:b/>
          <w:color w:val="10B981"/>
        </w:rPr>
        <w:t xml:space="preserve">Who benefits: </w:t>
      </w:r>
      <w:r>
        <w:t>Military</w:t>
      </w:r>
    </w:p>
    <w:p>
      <w:r>
        <w:rPr>
          <w:b/>
          <w:color w:val="EF4444"/>
        </w:rPr>
        <w:t xml:space="preserve">Who pays: </w:t>
      </w:r>
      <w:r>
        <w:t>Taxpayers</w:t>
      </w:r>
    </w:p>
    <w:p>
      <w:r>
        <w:rPr>
          <w:i/>
          <w:color w:val="6B7280"/>
        </w:rPr>
        <w:t>"187 SYNTHETIC TRAINING ENVIRONMENT (STE).......................... 165,402 166,402"</w:t>
      </w:r>
    </w:p>
    <w:p/>
    <w:p>
      <w:r>
        <w:rPr>
          <w:b/>
          <w:color w:val="EF4444"/>
        </w:rPr>
        <w:t xml:space="preserve">[HURTS CITIZENS] </w:t>
      </w:r>
      <w:r>
        <w:rPr>
          <w:b/>
        </w:rPr>
        <w:t>Increased Spending on Military Equipment</w:t>
      </w:r>
    </w:p>
    <w:p>
      <w:r>
        <w:t>This section allocates significant funds for various military equipment and aircraft, including fighter jets, helicopters, and missiles. While these purchases may enhance national security, they come at a high cost to taxpayers. The total procurement for the Army is $9,605,566,000, and for the Navy, it's $17,028,101,000. This spending could lead to higher taxes or reduced spending in other areas.</w:t>
      </w:r>
    </w:p>
    <w:p>
      <w:r>
        <w:rPr>
          <w:b/>
          <w:color w:val="10B981"/>
        </w:rPr>
        <w:t xml:space="preserve">Who benefits: </w:t>
      </w:r>
      <w:r>
        <w:t>Military and defense contractors</w:t>
      </w:r>
    </w:p>
    <w:p>
      <w:r>
        <w:rPr>
          <w:b/>
          <w:color w:val="EF4444"/>
        </w:rPr>
        <w:t xml:space="preserve">Who pays: </w:t>
      </w:r>
      <w:r>
        <w:t>Taxpayers</w:t>
      </w:r>
    </w:p>
    <w:p/>
    <w:p>
      <w:r>
        <w:rPr>
          <w:b/>
          <w:color w:val="EF4444"/>
        </w:rPr>
        <w:t xml:space="preserve">[HURTS CITIZENS] </w:t>
      </w:r>
      <w:r>
        <w:rPr>
          <w:b/>
        </w:rPr>
        <w:t>Increased Procurement for F-35 Fighter Jets</w:t>
      </w:r>
    </w:p>
    <w:p>
      <w:r>
        <w:t>The bill allocates $364,774,000 for the F-35B series and $180,533,000 for the F-35CV series. These advanced fighter jets are expensive, and their procurement could strain defense budgets, potentially leading to higher taxes or cuts in other military programs.</w:t>
      </w:r>
    </w:p>
    <w:p>
      <w:r>
        <w:rPr>
          <w:b/>
          <w:color w:val="10B981"/>
        </w:rPr>
        <w:t xml:space="preserve">Who benefits: </w:t>
      </w:r>
      <w:r>
        <w:t>Lockheed Martin and other defense contractors</w:t>
      </w:r>
    </w:p>
    <w:p>
      <w:r>
        <w:rPr>
          <w:b/>
          <w:color w:val="EF4444"/>
        </w:rPr>
        <w:t xml:space="preserve">Who pays: </w:t>
      </w:r>
      <w:r>
        <w:t>Taxpayers</w:t>
      </w:r>
    </w:p>
    <w:p/>
    <w:p>
      <w:r>
        <w:rPr>
          <w:b/>
          <w:color w:val="EF4444"/>
        </w:rPr>
        <w:t xml:space="preserve">[HURTS CITIZENS] </w:t>
      </w:r>
      <w:r>
        <w:rPr>
          <w:b/>
        </w:rPr>
        <w:t>Increased Spending on CH-53K Heavy Lift Helicopters</w:t>
      </w:r>
    </w:p>
    <w:p>
      <w:r>
        <w:t>The procurement for CH-53K heavy lift helicopters is $1,707,601,000. These helicopters are crucial for military operations but are very expensive. This spending could lead to higher taxes or reduced funding for other military needs.</w:t>
      </w:r>
    </w:p>
    <w:p>
      <w:r>
        <w:rPr>
          <w:b/>
          <w:color w:val="10B981"/>
        </w:rPr>
        <w:t xml:space="preserve">Who benefits: </w:t>
      </w:r>
      <w:r>
        <w:t>Boeing and other defense contractors</w:t>
      </w:r>
    </w:p>
    <w:p>
      <w:r>
        <w:rPr>
          <w:b/>
          <w:color w:val="EF4444"/>
        </w:rPr>
        <w:t xml:space="preserve">Who pays: </w:t>
      </w:r>
      <w:r>
        <w:t>Taxpayers</w:t>
      </w:r>
    </w:p>
    <w:p/>
    <w:p>
      <w:r>
        <w:rPr>
          <w:b/>
          <w:color w:val="EF4444"/>
        </w:rPr>
        <w:t xml:space="preserve">[HURTS CITIZENS] </w:t>
      </w:r>
      <w:r>
        <w:rPr>
          <w:b/>
        </w:rPr>
        <w:t>Increased Procurement for LRASM Missiles</w:t>
      </w:r>
    </w:p>
    <w:p>
      <w:r>
        <w:t>The bill allocates $243,217,000 for LRASM missiles, with an additional $68,000,000 for expanding the supplier base and $90,000,000 for increasing production to 120 AURs. These advanced missiles are critical for naval strike capabilities but are very costly, potentially leading to higher taxes or reduced funding for other military programs.</w:t>
      </w:r>
    </w:p>
    <w:p>
      <w:r>
        <w:rPr>
          <w:b/>
          <w:color w:val="10B981"/>
        </w:rPr>
        <w:t xml:space="preserve">Who benefits: </w:t>
      </w:r>
      <w:r>
        <w:t>Raytheon and other defense contractors</w:t>
      </w:r>
    </w:p>
    <w:p>
      <w:r>
        <w:rPr>
          <w:b/>
          <w:color w:val="EF4444"/>
        </w:rPr>
        <w:t xml:space="preserve">Who pays: </w:t>
      </w:r>
      <w:r>
        <w:t>Taxpayers</w:t>
      </w:r>
    </w:p>
    <w:p/>
    <w:p>
      <w:r>
        <w:rPr>
          <w:b/>
          <w:color w:val="3B82F6"/>
        </w:rPr>
        <w:t xml:space="preserve">[NOTE] </w:t>
      </w:r>
      <w:r>
        <w:rPr>
          <w:b/>
        </w:rPr>
        <w:t>Procurement for Special Equipment and Test and Evaluation</w:t>
      </w:r>
    </w:p>
    <w:p>
      <w:r>
        <w:t>The bill allocates $93,777,000 for special equipment for test and evaluation. This equipment is essential for ensuring the effectiveness and reliability of military systems. While it's important for national security, it's a significant expenditure that could impact other areas of defense spending.</w:t>
      </w:r>
    </w:p>
    <w:p>
      <w:r>
        <w:rPr>
          <w:b/>
          <w:color w:val="10B981"/>
        </w:rPr>
        <w:t xml:space="preserve">Who benefits: </w:t>
      </w:r>
      <w:r>
        <w:t>Defense contractors and military personnel</w:t>
      </w:r>
    </w:p>
    <w:p>
      <w:r>
        <w:rPr>
          <w:b/>
          <w:color w:val="EF4444"/>
        </w:rPr>
        <w:t xml:space="preserve">Who pays: </w:t>
      </w:r>
      <w:r>
        <w:t>Taxpayers</w:t>
      </w:r>
    </w:p>
    <w:p/>
    <w:p>
      <w:r>
        <w:rPr>
          <w:b/>
          <w:color w:val="3B82F6"/>
        </w:rPr>
        <w:t xml:space="preserve">[NOTE] </w:t>
      </w:r>
      <w:r>
        <w:rPr>
          <w:b/>
        </w:rPr>
        <w:t>Procurement for Counter-Small Unmanned Aerial Systems (C-SUAS)</w:t>
      </w:r>
    </w:p>
    <w:p>
      <w:r>
        <w:t>The bill allocates $306,568,000 for C-SUAS systems. These systems are crucial for countering threats from small unmanned aerial vehicles, which are becoming increasingly common. While important for national security, this spending could impact other areas of defense spending.</w:t>
      </w:r>
    </w:p>
    <w:p>
      <w:r>
        <w:rPr>
          <w:b/>
          <w:color w:val="10B981"/>
        </w:rPr>
        <w:t xml:space="preserve">Who benefits: </w:t>
      </w:r>
      <w:r>
        <w:t>Defense contractors and military personnel</w:t>
      </w:r>
    </w:p>
    <w:p>
      <w:r>
        <w:rPr>
          <w:b/>
          <w:color w:val="EF4444"/>
        </w:rPr>
        <w:t xml:space="preserve">Who pays: </w:t>
      </w:r>
      <w:r>
        <w:t>Taxpayers</w:t>
      </w:r>
    </w:p>
    <w:p/>
    <w:p>
      <w:r>
        <w:rPr>
          <w:b/>
          <w:color w:val="3B82F6"/>
        </w:rPr>
        <w:t xml:space="preserve">[NOTE] </w:t>
      </w:r>
      <w:r>
        <w:rPr>
          <w:b/>
        </w:rPr>
        <w:t>Procurement for Electronic Warfare Systems</w:t>
      </w:r>
    </w:p>
    <w:p>
      <w:r>
        <w:t>The bill allocates $24,547,000 for electronic warfare systems and $54,427,000 for agile electronic warfare systems. These systems are essential for protecting military assets from electronic attacks. While important for national security, this spending could impact other areas of defense spending.</w:t>
      </w:r>
    </w:p>
    <w:p>
      <w:r>
        <w:rPr>
          <w:b/>
          <w:color w:val="10B981"/>
        </w:rPr>
        <w:t xml:space="preserve">Who benefits: </w:t>
      </w:r>
      <w:r>
        <w:t>Defense contractors and military personnel</w:t>
      </w:r>
    </w:p>
    <w:p>
      <w:r>
        <w:rPr>
          <w:b/>
          <w:color w:val="EF4444"/>
        </w:rPr>
        <w:t xml:space="preserve">Who pays: </w:t>
      </w:r>
      <w:r>
        <w:t>Taxpayers</w:t>
      </w:r>
    </w:p>
    <w:p/>
    <w:p>
      <w:r>
        <w:rPr>
          <w:b/>
          <w:color w:val="3B82F6"/>
        </w:rPr>
        <w:t xml:space="preserve">[NOTE] </w:t>
      </w:r>
      <w:r>
        <w:rPr>
          <w:b/>
        </w:rPr>
        <w:t>Procurement for Soldier-Borne Sensors</w:t>
      </w:r>
    </w:p>
    <w:p>
      <w:r>
        <w:t>The bill allocates $21,919,000 for soldier-borne sensors. These sensors enhance the situational awareness of soldiers on the battlefield. While important for national security, this spending could impact other areas of defense spending.</w:t>
      </w:r>
    </w:p>
    <w:p>
      <w:r>
        <w:rPr>
          <w:b/>
          <w:color w:val="10B981"/>
        </w:rPr>
        <w:t xml:space="preserve">Who benefits: </w:t>
      </w:r>
      <w:r>
        <w:t>Defense contractors and military personnel</w:t>
      </w:r>
    </w:p>
    <w:p>
      <w:r>
        <w:rPr>
          <w:b/>
          <w:color w:val="EF4444"/>
        </w:rPr>
        <w:t xml:space="preserve">Who pays: </w:t>
      </w:r>
      <w:r>
        <w:t>Taxpayers</w:t>
      </w:r>
    </w:p>
    <w:p/>
    <w:p>
      <w:r>
        <w:rPr>
          <w:b/>
          <w:color w:val="EF4444"/>
        </w:rPr>
        <w:t xml:space="preserve">[HURTS CITIZENS] </w:t>
      </w:r>
      <w:r>
        <w:rPr>
          <w:color w:val="6B7280"/>
        </w:rPr>
        <w:t xml:space="preserve">(4101) </w:t>
      </w:r>
      <w:r>
        <w:rPr>
          <w:b/>
        </w:rPr>
        <w:t>Increased Spending on Weapons and Ammunition</w:t>
      </w:r>
    </w:p>
    <w:p>
      <w:r>
        <w:t>This section allocates significant funds for weapons and ammunition procurement, totaling over $5.5 million for weapons and $1.1 million for ammunition. This could lead to higher taxes or reduced spending on other public services.</w:t>
      </w:r>
    </w:p>
    <w:p>
      <w:r>
        <w:rPr>
          <w:b/>
          <w:color w:val="10B981"/>
        </w:rPr>
        <w:t xml:space="preserve">Who benefits: </w:t>
      </w:r>
      <w:r>
        <w:t>Military and defense contractors</w:t>
      </w:r>
    </w:p>
    <w:p>
      <w:r>
        <w:rPr>
          <w:b/>
          <w:color w:val="EF4444"/>
        </w:rPr>
        <w:t xml:space="preserve">Who pays: </w:t>
      </w:r>
      <w:r>
        <w:t>Taxpayers</w:t>
      </w:r>
    </w:p>
    <w:p>
      <w:r>
        <w:rPr>
          <w:i/>
          <w:color w:val="6B7280"/>
        </w:rPr>
        <w:t>"TOTAL WEAPONS PROCUREMENT, NAVY ................. 5,597,300 5,816,100</w:t>
        <w:br/>
        <w:t>TOTAL PROCUREMENT OF AMMUNITION, NAVY 1,135,030 1,127,430</w:t>
        <w:br/>
        <w:t>AND MARINE CORPS."</w:t>
      </w:r>
    </w:p>
    <w:p/>
    <w:p>
      <w:r>
        <w:rPr>
          <w:b/>
          <w:color w:val="EF4444"/>
        </w:rPr>
        <w:t xml:space="preserve">[HURTS CITIZENS] </w:t>
      </w:r>
      <w:r>
        <w:rPr>
          <w:color w:val="6B7280"/>
        </w:rPr>
        <w:t xml:space="preserve">(4101) </w:t>
      </w:r>
      <w:r>
        <w:rPr>
          <w:b/>
        </w:rPr>
        <w:t>Increased Funding for Shipbuilding</w:t>
      </w:r>
    </w:p>
    <w:p>
      <w:r>
        <w:t>The bill allocates over $20 million for shipbuilding and conversion, including a $700,000 increase for the Columbia Class Submarine AP. This could strain the federal budget and lead to higher taxes.</w:t>
      </w:r>
    </w:p>
    <w:p>
      <w:r>
        <w:rPr>
          <w:b/>
          <w:color w:val="10B981"/>
        </w:rPr>
        <w:t xml:space="preserve">Who benefits: </w:t>
      </w:r>
      <w:r>
        <w:t>Shipbuilding industry and military</w:t>
      </w:r>
    </w:p>
    <w:p>
      <w:r>
        <w:rPr>
          <w:b/>
          <w:color w:val="EF4444"/>
        </w:rPr>
        <w:t xml:space="preserve">Who pays: </w:t>
      </w:r>
      <w:r>
        <w:t>Taxpayers</w:t>
      </w:r>
    </w:p>
    <w:p>
      <w:r>
        <w:rPr>
          <w:i/>
          <w:color w:val="6B7280"/>
        </w:rPr>
        <w:t>"FLEET BALLISTIC MISSILE SHIPS</w:t>
        <w:br/>
        <w:t>001 COLUMBIA CLASS SUBMARINE................................................... 3,928,828 3,928,828</w:t>
        <w:br/>
        <w:t>002 COLUMBIA CLASS SUBMARINE AP............................................. 5,065,766 5,765,766</w:t>
        <w:br/>
        <w:t>Program increase......................................................................... [700,000 ]"</w:t>
      </w:r>
    </w:p>
    <w:p/>
    <w:p>
      <w:r>
        <w:rPr>
          <w:b/>
          <w:color w:val="EF4444"/>
        </w:rPr>
        <w:t xml:space="preserve">[HURTS CITIZENS] </w:t>
      </w:r>
      <w:r>
        <w:rPr>
          <w:color w:val="6B7280"/>
        </w:rPr>
        <w:t xml:space="preserve">(4101) </w:t>
      </w:r>
      <w:r>
        <w:rPr>
          <w:b/>
        </w:rPr>
        <w:t>Increased Spending on Submarines</w:t>
      </w:r>
    </w:p>
    <w:p>
      <w:r>
        <w:t>The Virginia Class Submarine AP receives a $615,908 increase, totaling $3.7 million. This could lead to higher defense spending and potential tax increases.</w:t>
      </w:r>
    </w:p>
    <w:p>
      <w:r>
        <w:rPr>
          <w:b/>
          <w:color w:val="10B981"/>
        </w:rPr>
        <w:t xml:space="preserve">Who benefits: </w:t>
      </w:r>
      <w:r>
        <w:t>Submarine industry and military</w:t>
      </w:r>
    </w:p>
    <w:p>
      <w:r>
        <w:rPr>
          <w:b/>
          <w:color w:val="EF4444"/>
        </w:rPr>
        <w:t xml:space="preserve">Who pays: </w:t>
      </w:r>
      <w:r>
        <w:t>Taxpayers</w:t>
      </w:r>
    </w:p>
    <w:p>
      <w:r>
        <w:rPr>
          <w:i/>
          <w:color w:val="6B7280"/>
        </w:rPr>
        <w:t>"009 VIRGINIA CLASS SUBMARINE AP ............................................... 3,126,816 3,742,724</w:t>
        <w:br/>
        <w:t>Program increase......................................................................... [615,908 ]"</w:t>
      </w:r>
    </w:p>
    <w:p/>
    <w:p>
      <w:r>
        <w:rPr>
          <w:b/>
          <w:color w:val="EF4444"/>
        </w:rPr>
        <w:t xml:space="preserve">[HURTS CITIZENS] </w:t>
      </w:r>
      <w:r>
        <w:rPr>
          <w:color w:val="6B7280"/>
        </w:rPr>
        <w:t xml:space="preserve">(4101) </w:t>
      </w:r>
      <w:r>
        <w:rPr>
          <w:b/>
        </w:rPr>
        <w:t>Increased Spending on Auxiliary Vessels</w:t>
      </w:r>
    </w:p>
    <w:p>
      <w:r>
        <w:t>The bill allocates $320,000 for two additional SSCs, increasing the total to $640,000. This could lead to higher defense spending and potential tax increases.</w:t>
      </w:r>
    </w:p>
    <w:p>
      <w:r>
        <w:rPr>
          <w:b/>
          <w:color w:val="10B981"/>
        </w:rPr>
        <w:t xml:space="preserve">Who benefits: </w:t>
      </w:r>
      <w:r>
        <w:t>Auxiliary vessel industry and military</w:t>
      </w:r>
    </w:p>
    <w:p>
      <w:r>
        <w:rPr>
          <w:b/>
          <w:color w:val="EF4444"/>
        </w:rPr>
        <w:t xml:space="preserve">Who pays: </w:t>
      </w:r>
      <w:r>
        <w:t>Taxpayers</w:t>
      </w:r>
    </w:p>
    <w:p>
      <w:r>
        <w:rPr>
          <w:i/>
          <w:color w:val="6B7280"/>
        </w:rPr>
        <w:t>"042 SHIP TO SHORE CONNECTOR...................................................... 320,000</w:t>
        <w:br/>
        <w:t>Program increase—two additional SSCs................................... [320,000 ]"</w:t>
      </w:r>
    </w:p>
    <w:p/>
    <w:p>
      <w:r>
        <w:rPr>
          <w:b/>
          <w:color w:val="3B82F6"/>
        </w:rPr>
        <w:t xml:space="preserve">[NOTE] </w:t>
      </w:r>
      <w:r>
        <w:rPr>
          <w:color w:val="6B7280"/>
        </w:rPr>
        <w:t xml:space="preserve">(4101) </w:t>
      </w:r>
      <w:r>
        <w:rPr>
          <w:b/>
        </w:rPr>
        <w:t>Increased Funding for Reactor Plant Components</w:t>
      </w:r>
    </w:p>
    <w:p>
      <w:r>
        <w:t>The bill restores full funding for reactor plant components, increasing the total to $474,603. This could support nuclear-powered ships but may also increase defense spending.</w:t>
      </w:r>
    </w:p>
    <w:p>
      <w:r>
        <w:rPr>
          <w:b/>
          <w:color w:val="10B981"/>
        </w:rPr>
        <w:t xml:space="preserve">Who benefits: </w:t>
      </w:r>
      <w:r>
        <w:t>Nuclear industry and military</w:t>
      </w:r>
    </w:p>
    <w:p>
      <w:r>
        <w:rPr>
          <w:b/>
          <w:color w:val="EF4444"/>
        </w:rPr>
        <w:t xml:space="preserve">Who pays: </w:t>
      </w:r>
      <w:r>
        <w:t>Taxpayers</w:t>
      </w:r>
    </w:p>
    <w:p>
      <w:r>
        <w:rPr>
          <w:i/>
          <w:color w:val="6B7280"/>
        </w:rPr>
        <w:t>"028 REACTOR COMPONENTS............................................................... 399,603 474,603</w:t>
        <w:br/>
        <w:t>Restore Full Funding for Reactor Plant Components .............. [75,000 ]"</w:t>
      </w:r>
    </w:p>
    <w:p/>
    <w:p>
      <w:r>
        <w:rPr>
          <w:b/>
          <w:color w:val="3B82F6"/>
        </w:rPr>
        <w:t xml:space="preserve">[NOTE] </w:t>
      </w:r>
      <w:r>
        <w:rPr>
          <w:color w:val="6B7280"/>
        </w:rPr>
        <w:t xml:space="preserve">(4101) </w:t>
      </w:r>
      <w:r>
        <w:rPr>
          <w:b/>
        </w:rPr>
        <w:t>Increased Spending on Small Boats</w:t>
      </w:r>
    </w:p>
    <w:p>
      <w:r>
        <w:t>The bill allocates $77,266 for standard boats, an increase of $25,720 from the previous year. This could support maritime operations but may also increase defense spending.</w:t>
      </w:r>
    </w:p>
    <w:p>
      <w:r>
        <w:rPr>
          <w:b/>
          <w:color w:val="10B981"/>
        </w:rPr>
        <w:t xml:space="preserve">Who benefits: </w:t>
      </w:r>
      <w:r>
        <w:t>Boat industry and military</w:t>
      </w:r>
    </w:p>
    <w:p>
      <w:r>
        <w:rPr>
          <w:b/>
          <w:color w:val="EF4444"/>
        </w:rPr>
        <w:t xml:space="preserve">Who pays: </w:t>
      </w:r>
      <w:r>
        <w:t>Taxpayers</w:t>
      </w:r>
    </w:p>
    <w:p>
      <w:r>
        <w:rPr>
          <w:i/>
          <w:color w:val="6B7280"/>
        </w:rPr>
        <w:t>"031 STANDARD BOATS........................................................................... 51,546 77,266</w:t>
        <w:br/>
        <w:t>40-foot Patrol Boat ...................................................................... [50,720 ]"</w:t>
      </w:r>
    </w:p>
    <w:p/>
    <w:p>
      <w:r>
        <w:rPr>
          <w:b/>
          <w:color w:val="3B82F6"/>
        </w:rPr>
        <w:t xml:space="preserve">[NOTE] </w:t>
      </w:r>
      <w:r>
        <w:rPr>
          <w:color w:val="6B7280"/>
        </w:rPr>
        <w:t xml:space="preserve">(4101) </w:t>
      </w:r>
      <w:r>
        <w:rPr>
          <w:b/>
        </w:rPr>
        <w:t>Increased Spending on LCS Modernization</w:t>
      </w:r>
    </w:p>
    <w:p>
      <w:r>
        <w:t>The bill allocates $105,442 for LCS in-service modernization, an increase of $5,442 from the previous year. This could improve naval capabilities but may also increase defense spending.</w:t>
      </w:r>
    </w:p>
    <w:p>
      <w:r>
        <w:rPr>
          <w:b/>
          <w:color w:val="10B981"/>
        </w:rPr>
        <w:t xml:space="preserve">Who benefits: </w:t>
      </w:r>
      <w:r>
        <w:t>LCS industry and military</w:t>
      </w:r>
    </w:p>
    <w:p>
      <w:r>
        <w:rPr>
          <w:b/>
          <w:color w:val="EF4444"/>
        </w:rPr>
        <w:t xml:space="preserve">Who pays: </w:t>
      </w:r>
      <w:r>
        <w:t>Taxpayers</w:t>
      </w:r>
    </w:p>
    <w:p>
      <w:r>
        <w:rPr>
          <w:i/>
          <w:color w:val="6B7280"/>
        </w:rPr>
        <w:t>"037 LCS IN-SERVICE MODERNIZATION............................................. 203,442 105,442</w:t>
        <w:br/>
        <w:t>Program decrease ........................................................................ [–98,000 ]"</w:t>
      </w:r>
    </w:p>
    <w:p/>
    <w:p>
      <w:r>
        <w:rPr>
          <w:b/>
          <w:color w:val="3B82F6"/>
        </w:rPr>
        <w:t xml:space="preserve">[NOTE] </w:t>
      </w:r>
      <w:r>
        <w:rPr>
          <w:color w:val="6B7280"/>
        </w:rPr>
        <w:t xml:space="preserve">(4101) </w:t>
      </w:r>
      <w:r>
        <w:rPr>
          <w:b/>
        </w:rPr>
        <w:t>Increased Spending on Autonomous Undersea Vehicles</w:t>
      </w:r>
    </w:p>
    <w:p>
      <w:r>
        <w:t>The bill allocates $61,854 for small and medium UUVs, an increase of $7,000 from the previous year. This could support naval operations but may also increase defense spending.</w:t>
      </w:r>
    </w:p>
    <w:p>
      <w:r>
        <w:rPr>
          <w:b/>
          <w:color w:val="10B981"/>
        </w:rPr>
        <w:t xml:space="preserve">Who benefits: </w:t>
      </w:r>
      <w:r>
        <w:t>UUV industry and military</w:t>
      </w:r>
    </w:p>
    <w:p>
      <w:r>
        <w:rPr>
          <w:b/>
          <w:color w:val="EF4444"/>
        </w:rPr>
        <w:t xml:space="preserve">Who pays: </w:t>
      </w:r>
      <w:r>
        <w:t>Taxpayers</w:t>
      </w:r>
    </w:p>
    <w:p>
      <w:r>
        <w:rPr>
          <w:i/>
          <w:color w:val="6B7280"/>
        </w:rPr>
        <w:t>"038 SMALL &amp; MEDIUM UUV................................................................. 54,854 61,854</w:t>
        <w:br/>
        <w:t>Torpedo Tube Launch and Recovery Capable Autonomous [7,000 ]</w:t>
        <w:br/>
        <w:t>Undersea Vehicles."</w:t>
      </w:r>
    </w:p>
    <w:p/>
    <w:p>
      <w:r>
        <w:rPr>
          <w:b/>
          <w:color w:val="EF4444"/>
        </w:rPr>
        <w:t xml:space="preserve">[HURTS CITIZENS] </w:t>
      </w:r>
      <w:r>
        <w:rPr>
          <w:color w:val="6B7280"/>
        </w:rPr>
        <w:t xml:space="preserve">(4101) </w:t>
      </w:r>
      <w:r>
        <w:rPr>
          <w:b/>
        </w:rPr>
        <w:t>Increased Spending on Naval and Marine Corps Equipment</w:t>
      </w:r>
    </w:p>
    <w:p>
      <w:r>
        <w:t>This section allocates significant funds for the procurement of various naval and marine corps equipment, including ships, aircraft, and communication systems. While this may enhance military capabilities, it comes at a high cost to taxpayers, potentially increasing national debt and diverting funds from other public services.</w:t>
      </w:r>
    </w:p>
    <w:p>
      <w:r>
        <w:rPr>
          <w:b/>
          <w:color w:val="10B981"/>
        </w:rPr>
        <w:t xml:space="preserve">Who benefits: </w:t>
      </w:r>
      <w:r>
        <w:t>Military personnel and national security</w:t>
      </w:r>
    </w:p>
    <w:p>
      <w:r>
        <w:rPr>
          <w:b/>
          <w:color w:val="EF4444"/>
        </w:rPr>
        <w:t xml:space="preserve">Who pays: </w:t>
      </w:r>
      <w:r>
        <w:t>Taxpayers</w:t>
      </w:r>
    </w:p>
    <w:p>
      <w:r>
        <w:rPr>
          <w:i/>
          <w:color w:val="6B7280"/>
        </w:rPr>
        <w:t>"TOTAL OTHER PROCUREMENT, NAVY ....................... 14,569,524 13,895,012"</w:t>
      </w:r>
    </w:p>
    <w:p/>
    <w:p>
      <w:r>
        <w:rPr>
          <w:b/>
          <w:color w:val="EF4444"/>
        </w:rPr>
        <w:t xml:space="preserve">[HURTS CITIZENS] </w:t>
      </w:r>
      <w:r>
        <w:rPr>
          <w:color w:val="6B7280"/>
        </w:rPr>
        <w:t xml:space="preserve">(4101) </w:t>
      </w:r>
      <w:r>
        <w:rPr>
          <w:b/>
        </w:rPr>
        <w:t>Reduction in Certain Programs</w:t>
      </w:r>
    </w:p>
    <w:p>
      <w:r>
        <w:t>Several programs see reductions in funding, such as the AN/SLQ–32 electronic warfare equipment, SHIPBOARD IW EXPLOIT reconnaissance equipment, and others. These reductions may lead to decreased capabilities in specific areas, potentially compromising military effectiveness.</w:t>
      </w:r>
    </w:p>
    <w:p>
      <w:r>
        <w:rPr>
          <w:b/>
          <w:color w:val="10B981"/>
        </w:rPr>
        <w:t xml:space="preserve">Who benefits: </w:t>
      </w:r>
      <w:r>
        <w:t>None</w:t>
      </w:r>
    </w:p>
    <w:p>
      <w:r>
        <w:rPr>
          <w:b/>
          <w:color w:val="EF4444"/>
        </w:rPr>
        <w:t xml:space="preserve">Who pays: </w:t>
      </w:r>
      <w:r>
        <w:t>Military effectiveness</w:t>
      </w:r>
    </w:p>
    <w:p>
      <w:r>
        <w:rPr>
          <w:i/>
          <w:color w:val="6B7280"/>
        </w:rPr>
        <w:t>"Program decrease ........................................................................ [–200,000 ]</w:t>
        <w:br/>
        <w:t>Program decrease ........................................................................ [–20,000 ]"</w:t>
      </w:r>
    </w:p>
    <w:p/>
    <w:p>
      <w:r>
        <w:rPr>
          <w:b/>
          <w:color w:val="3B82F6"/>
        </w:rPr>
        <w:t xml:space="preserve">[NOTE] </w:t>
      </w:r>
      <w:r>
        <w:rPr>
          <w:color w:val="6B7280"/>
        </w:rPr>
        <w:t xml:space="preserve">(4101) </w:t>
      </w:r>
      <w:r>
        <w:rPr>
          <w:b/>
        </w:rPr>
        <w:t>Investment in Modernization and Technology</w:t>
      </w:r>
    </w:p>
    <w:p>
      <w:r>
        <w:t>The bill includes substantial funding for modernization and advanced technology, such as the AN/SQQ–89 SURF ASW COMBAT SYSTEM and the SUBMARINE ACOUSTIC WARFARE SYSTEM. These investments could improve military readiness and operational capabilities, though they require significant upfront costs.</w:t>
      </w:r>
    </w:p>
    <w:p>
      <w:r>
        <w:rPr>
          <w:b/>
          <w:color w:val="10B981"/>
        </w:rPr>
        <w:t xml:space="preserve">Who benefits: </w:t>
      </w:r>
      <w:r>
        <w:t>Military readiness and operational capabilities</w:t>
      </w:r>
    </w:p>
    <w:p>
      <w:r>
        <w:rPr>
          <w:b/>
          <w:color w:val="EF4444"/>
        </w:rPr>
        <w:t xml:space="preserve">Who pays: </w:t>
      </w:r>
      <w:r>
        <w:t>Taxpayers</w:t>
      </w:r>
    </w:p>
    <w:p>
      <w:r>
        <w:rPr>
          <w:i/>
          <w:color w:val="6B7280"/>
        </w:rPr>
        <w:t>"043 AN/SQQ–89 SURF ASW COMBAT SYSTEM.................................. 144,425 144,425</w:t>
        <w:br/>
        <w:t>046 SUBMARINE ACOUSTIC WARFARE SYSTEM ............................ 56,482 56,482"</w:t>
      </w:r>
    </w:p>
    <w:p/>
    <w:p>
      <w:r>
        <w:rPr>
          <w:b/>
          <w:color w:val="6B7280"/>
        </w:rPr>
        <w:t xml:space="preserve">[NEUTRAL] </w:t>
      </w:r>
      <w:r>
        <w:rPr>
          <w:color w:val="6B7280"/>
        </w:rPr>
        <w:t xml:space="preserve">(4101) </w:t>
      </w:r>
      <w:r>
        <w:rPr>
          <w:b/>
        </w:rPr>
        <w:t>Procedural and Administrative Items</w:t>
      </w:r>
    </w:p>
    <w:p>
      <w:r>
        <w:t>Some items listed, such as the INFO SYSTEMS SECURITY PROGRAM (ISSP) and the NEXT GENERATION ENTERPRISE SERVICE, are primarily administrative and technical in nature. They are necessary for maintaining and improving military infrastructure but do not have a direct impact on the average citizen.</w:t>
      </w:r>
    </w:p>
    <w:p>
      <w:r>
        <w:rPr>
          <w:b/>
          <w:color w:val="10B981"/>
        </w:rPr>
        <w:t xml:space="preserve">Who benefits: </w:t>
      </w:r>
      <w:r>
        <w:t>None</w:t>
      </w:r>
    </w:p>
    <w:p>
      <w:r>
        <w:rPr>
          <w:b/>
          <w:color w:val="EF4444"/>
        </w:rPr>
        <w:t xml:space="preserve">Who pays: </w:t>
      </w:r>
      <w:r>
        <w:t>None</w:t>
      </w:r>
    </w:p>
    <w:p>
      <w:r>
        <w:rPr>
          <w:i/>
          <w:color w:val="6B7280"/>
        </w:rPr>
        <w:t>"089 INFO SYSTEMS SECURITY PROGRAM (ISSP)............................ 191,239 191,239</w:t>
        <w:br/>
        <w:t>170 NEXT GENERATION ENTERPRISE SERVICE............................. 185,755 185,755"</w:t>
      </w:r>
    </w:p>
    <w:p/>
    <w:p>
      <w:r>
        <w:rPr>
          <w:b/>
          <w:color w:val="EF4444"/>
        </w:rPr>
        <w:t xml:space="preserve">[HURTS CITIZENS] </w:t>
      </w:r>
      <w:r>
        <w:rPr>
          <w:color w:val="6B7280"/>
        </w:rPr>
        <w:t xml:space="preserve">(4101) </w:t>
      </w:r>
      <w:r>
        <w:rPr>
          <w:b/>
        </w:rPr>
        <w:t>Excess Growth in Spare Parts</w:t>
      </w:r>
    </w:p>
    <w:p>
      <w:r>
        <w:t>The procurement of spare parts and repair parts shows excess growth, with an increase of $157,541. This could lead to unnecessary inventory costs and potential waste, which is a concern for taxpayers.</w:t>
      </w:r>
    </w:p>
    <w:p>
      <w:r>
        <w:rPr>
          <w:b/>
          <w:color w:val="10B981"/>
        </w:rPr>
        <w:t xml:space="preserve">Who benefits: </w:t>
      </w:r>
      <w:r>
        <w:t>None</w:t>
      </w:r>
    </w:p>
    <w:p>
      <w:r>
        <w:rPr>
          <w:b/>
          <w:color w:val="EF4444"/>
        </w:rPr>
        <w:t xml:space="preserve">Who pays: </w:t>
      </w:r>
      <w:r>
        <w:t>Taxpayers</w:t>
      </w:r>
    </w:p>
    <w:p>
      <w:r>
        <w:rPr>
          <w:i/>
          <w:color w:val="6B7280"/>
        </w:rPr>
        <w:t>"Excess growth .............................................................................. [–157,541 ]"</w:t>
      </w:r>
    </w:p>
    <w:p/>
    <w:p>
      <w:r>
        <w:rPr>
          <w:b/>
          <w:color w:val="3B82F6"/>
        </w:rPr>
        <w:t xml:space="preserve">[NOTE] </w:t>
      </w:r>
      <w:r>
        <w:rPr>
          <w:color w:val="6B7280"/>
        </w:rPr>
        <w:t xml:space="preserve">(4101) </w:t>
      </w:r>
      <w:r>
        <w:rPr>
          <w:b/>
        </w:rPr>
        <w:t>Support for Civil Engineering and Training</w:t>
      </w:r>
    </w:p>
    <w:p>
      <w:r>
        <w:t>The bill allocates funds for civil engineering support equipment, such as passenger carrying vehicles and general purpose trucks, as well as training devices. These investments can improve military readiness and support training, though they require significant funding.</w:t>
      </w:r>
    </w:p>
    <w:p>
      <w:r>
        <w:rPr>
          <w:b/>
          <w:color w:val="10B981"/>
        </w:rPr>
        <w:t xml:space="preserve">Who benefits: </w:t>
      </w:r>
      <w:r>
        <w:t>Military readiness and training</w:t>
      </w:r>
    </w:p>
    <w:p>
      <w:r>
        <w:rPr>
          <w:b/>
          <w:color w:val="EF4444"/>
        </w:rPr>
        <w:t xml:space="preserve">Who pays: </w:t>
      </w:r>
      <w:r>
        <w:t>Taxpayers</w:t>
      </w:r>
    </w:p>
    <w:p>
      <w:r>
        <w:rPr>
          <w:i/>
          <w:color w:val="6B7280"/>
        </w:rPr>
        <w:t>"141 PASSENGER CARRYING VEHICLES ............................................ 3,825 3,825</w:t>
        <w:br/>
        <w:t>155 TRAINING SUPPORT EQUIPMENT............................................... 3,480 3,480"</w:t>
      </w:r>
    </w:p>
    <w:p/>
    <w:p>
      <w:r>
        <w:rPr>
          <w:b/>
          <w:color w:val="EF4444"/>
        </w:rPr>
        <w:t xml:space="preserve">[HURTS CITIZENS] </w:t>
      </w:r>
      <w:r>
        <w:rPr>
          <w:color w:val="6B7280"/>
        </w:rPr>
        <w:t xml:space="preserve">(4101) </w:t>
      </w:r>
      <w:r>
        <w:rPr>
          <w:b/>
        </w:rPr>
        <w:t>Reduction in Amphibious Equipment</w:t>
      </w:r>
    </w:p>
    <w:p>
      <w:r>
        <w:t>The procurement of amphibious equipment shows a significant reduction, with a decrease of $25,000. This could lead to a decrease in the military's ability to conduct amphibious operations, which may have strategic implications.</w:t>
      </w:r>
    </w:p>
    <w:p>
      <w:r>
        <w:rPr>
          <w:b/>
          <w:color w:val="10B981"/>
        </w:rPr>
        <w:t xml:space="preserve">Who benefits: </w:t>
      </w:r>
      <w:r>
        <w:t>None</w:t>
      </w:r>
    </w:p>
    <w:p>
      <w:r>
        <w:rPr>
          <w:b/>
          <w:color w:val="EF4444"/>
        </w:rPr>
        <w:t xml:space="preserve">Who pays: </w:t>
      </w:r>
      <w:r>
        <w:t>Military capabilities</w:t>
      </w:r>
    </w:p>
    <w:p>
      <w:r>
        <w:rPr>
          <w:i/>
          <w:color w:val="6B7280"/>
        </w:rPr>
        <w:t>"Program decrease ........................................................................ [–25,000 ]"</w:t>
      </w:r>
    </w:p>
    <w:p/>
    <w:p>
      <w:r>
        <w:rPr>
          <w:b/>
          <w:color w:val="EF4444"/>
        </w:rPr>
        <w:t xml:space="preserve">[HURTS CITIZENS] </w:t>
      </w:r>
      <w:r>
        <w:rPr>
          <w:color w:val="6B7280"/>
        </w:rPr>
        <w:t xml:space="preserve">(001-075) </w:t>
      </w:r>
      <w:r>
        <w:rPr>
          <w:b/>
        </w:rPr>
        <w:t>Increased Spending on Military Procurement</w:t>
      </w:r>
    </w:p>
    <w:p>
      <w:r>
        <w:t>This section allocates significant funds for military equipment and aircraft, including the B-21 Raider, F-35 fighter jets, and various combat vehicles. While these purchases may enhance military capabilities, they come at a high cost to taxpayers, potentially increasing defense spending by over $60 million compared to the previous fiscal year.</w:t>
      </w:r>
    </w:p>
    <w:p>
      <w:r>
        <w:rPr>
          <w:b/>
          <w:color w:val="10B981"/>
        </w:rPr>
        <w:t xml:space="preserve">Who benefits: </w:t>
      </w:r>
      <w:r>
        <w:t>Military and defense contractors</w:t>
      </w:r>
    </w:p>
    <w:p>
      <w:r>
        <w:rPr>
          <w:b/>
          <w:color w:val="EF4444"/>
        </w:rPr>
        <w:t xml:space="preserve">Who pays: </w:t>
      </w:r>
      <w:r>
        <w:t>Taxpayers</w:t>
      </w:r>
    </w:p>
    <w:p>
      <w:r>
        <w:rPr>
          <w:i/>
          <w:color w:val="6B7280"/>
        </w:rPr>
        <w:t>"TOTAL PROCUREMENT, MARINE CORPS .................. 3,754,112 3,818,745"</w:t>
      </w:r>
    </w:p>
    <w:p/>
    <w:p>
      <w:r>
        <w:rPr>
          <w:b/>
          <w:color w:val="EF4444"/>
        </w:rPr>
        <w:t xml:space="preserve">[HURTS CITIZENS] </w:t>
      </w:r>
      <w:r>
        <w:rPr>
          <w:color w:val="6B7280"/>
        </w:rPr>
        <w:t xml:space="preserve">(012) </w:t>
      </w:r>
      <w:r>
        <w:rPr>
          <w:b/>
        </w:rPr>
        <w:t>Delayed KC-46A MDAP Program</w:t>
      </w:r>
    </w:p>
    <w:p>
      <w:r>
        <w:t>The KC-46A MDAP program, which is crucial for aerial refueling, has been delayed by $300,000. This delay could impact military readiness and operational capabilities, potentially putting troops at risk without clear benefits to the average citizen.</w:t>
      </w:r>
    </w:p>
    <w:p>
      <w:r>
        <w:rPr>
          <w:b/>
          <w:color w:val="10B981"/>
        </w:rPr>
        <w:t xml:space="preserve">Who benefits: </w:t>
      </w:r>
      <w:r>
        <w:t>None</w:t>
      </w:r>
    </w:p>
    <w:p>
      <w:r>
        <w:rPr>
          <w:b/>
          <w:color w:val="EF4444"/>
        </w:rPr>
        <w:t xml:space="preserve">Who pays: </w:t>
      </w:r>
      <w:r>
        <w:t>Military readiness and taxpayers</w:t>
      </w:r>
    </w:p>
    <w:p>
      <w:r>
        <w:rPr>
          <w:i/>
          <w:color w:val="6B7280"/>
        </w:rPr>
        <w:t>"Program delay.............................................................................. [–300,000 ]"</w:t>
      </w:r>
    </w:p>
    <w:p/>
    <w:p>
      <w:r>
        <w:rPr>
          <w:b/>
          <w:color w:val="3B82F6"/>
        </w:rPr>
        <w:t xml:space="preserve">[NOTE] </w:t>
      </w:r>
      <w:r>
        <w:rPr>
          <w:color w:val="6B7280"/>
        </w:rPr>
        <w:t xml:space="preserve">(024) </w:t>
      </w:r>
      <w:r>
        <w:rPr>
          <w:b/>
        </w:rPr>
        <w:t>Increased Procurement for Civil Air Patrol</w:t>
      </w:r>
    </w:p>
    <w:p>
      <w:r>
        <w:t>The Civil Air Patrol (CAP) is receiving an additional $14,669 for aircraft procurement. This could enhance search and rescue operations and disaster relief efforts, providing indirect benefits to citizens in emergency situations.</w:t>
      </w:r>
    </w:p>
    <w:p>
      <w:r>
        <w:rPr>
          <w:b/>
          <w:color w:val="10B981"/>
        </w:rPr>
        <w:t xml:space="preserve">Who benefits: </w:t>
      </w:r>
      <w:r>
        <w:t>Citizens in emergency situations</w:t>
      </w:r>
    </w:p>
    <w:p>
      <w:r>
        <w:rPr>
          <w:b/>
          <w:color w:val="EF4444"/>
        </w:rPr>
        <w:t xml:space="preserve">Who pays: </w:t>
      </w:r>
      <w:r>
        <w:t>Taxpayers</w:t>
      </w:r>
    </w:p>
    <w:p>
      <w:r>
        <w:rPr>
          <w:i/>
          <w:color w:val="6B7280"/>
        </w:rPr>
        <w:t>"Aircraft procurement increase.................................................... [14,669 ]"</w:t>
      </w:r>
    </w:p>
    <w:p/>
    <w:p>
      <w:r>
        <w:rPr>
          <w:b/>
          <w:color w:val="6B7280"/>
        </w:rPr>
        <w:t xml:space="preserve">[NEUTRAL] </w:t>
      </w:r>
      <w:r>
        <w:rPr>
          <w:color w:val="6B7280"/>
        </w:rPr>
        <w:t xml:space="preserve">(064) </w:t>
      </w:r>
      <w:r>
        <w:rPr>
          <w:b/>
        </w:rPr>
        <w:t>Procurement for Training Devices</w:t>
      </w:r>
    </w:p>
    <w:p>
      <w:r>
        <w:t>The procurement of training devices for military personnel is a neutral administrative action. While it is necessary for maintaining military readiness, it does not directly impact the average citizen.</w:t>
      </w:r>
    </w:p>
    <w:p>
      <w:r>
        <w:rPr>
          <w:b/>
          <w:color w:val="10B981"/>
        </w:rPr>
        <w:t xml:space="preserve">Who benefits: </w:t>
      </w:r>
      <w:r>
        <w:t>None</w:t>
      </w:r>
    </w:p>
    <w:p>
      <w:r>
        <w:rPr>
          <w:b/>
          <w:color w:val="EF4444"/>
        </w:rPr>
        <w:t xml:space="preserve">Who pays: </w:t>
      </w:r>
      <w:r>
        <w:t>None</w:t>
      </w:r>
    </w:p>
    <w:p>
      <w:r>
        <w:rPr>
          <w:i/>
          <w:color w:val="6B7280"/>
        </w:rPr>
        <w:t>"064 TRAINING DEVICES ........................................................................ 63,133 63,133"</w:t>
      </w:r>
    </w:p>
    <w:p/>
    <w:p>
      <w:r>
        <w:rPr>
          <w:b/>
          <w:color w:val="EF4444"/>
        </w:rPr>
        <w:t xml:space="preserve">[HURTS CITIZENS] </w:t>
      </w:r>
      <w:r>
        <w:rPr>
          <w:color w:val="6B7280"/>
        </w:rPr>
        <w:t xml:space="preserve">(034) </w:t>
      </w:r>
      <w:r>
        <w:rPr>
          <w:b/>
        </w:rPr>
        <w:t>Increased Procurement for Unmanned Air Systems</w:t>
      </w:r>
    </w:p>
    <w:p>
      <w:r>
        <w:t>The procurement of unmanned air systems (UAS) has increased by $17,000. While UAS can be used for intelligence gathering and surveillance, the cost to taxpayers is significant without clear benefits to the average citizen.</w:t>
      </w:r>
    </w:p>
    <w:p>
      <w:r>
        <w:rPr>
          <w:b/>
          <w:color w:val="10B981"/>
        </w:rPr>
        <w:t xml:space="preserve">Who benefits: </w:t>
      </w:r>
      <w:r>
        <w:t>Military and defense contractors</w:t>
      </w:r>
    </w:p>
    <w:p>
      <w:r>
        <w:rPr>
          <w:b/>
          <w:color w:val="EF4444"/>
        </w:rPr>
        <w:t xml:space="preserve">Who pays: </w:t>
      </w:r>
      <w:r>
        <w:t>Taxpayers</w:t>
      </w:r>
    </w:p>
    <w:p>
      <w:r>
        <w:rPr>
          <w:i/>
          <w:color w:val="6B7280"/>
        </w:rPr>
        <w:t>"Program increase......................................................................... [17,000 ]"</w:t>
      </w:r>
    </w:p>
    <w:p/>
    <w:p>
      <w:r>
        <w:rPr>
          <w:b/>
          <w:color w:val="3B82F6"/>
        </w:rPr>
        <w:t xml:space="preserve">[NOTE] </w:t>
      </w:r>
      <w:r>
        <w:rPr>
          <w:color w:val="6B7280"/>
        </w:rPr>
        <w:t xml:space="preserve">(063) </w:t>
      </w:r>
      <w:r>
        <w:rPr>
          <w:b/>
        </w:rPr>
        <w:t>Procurement for Field Medical Equipment</w:t>
      </w:r>
    </w:p>
    <w:p>
      <w:r>
        <w:t>The procurement of field medical equipment is essential for military medical support and can have indirect benefits for civilian emergency medical services. This investment could improve medical readiness and response times in both military and civilian contexts.</w:t>
      </w:r>
    </w:p>
    <w:p>
      <w:r>
        <w:rPr>
          <w:b/>
          <w:color w:val="10B981"/>
        </w:rPr>
        <w:t xml:space="preserve">Who benefits: </w:t>
      </w:r>
      <w:r>
        <w:t>Military and civilian emergency medical services</w:t>
      </w:r>
    </w:p>
    <w:p>
      <w:r>
        <w:rPr>
          <w:b/>
          <w:color w:val="EF4444"/>
        </w:rPr>
        <w:t xml:space="preserve">Who pays: </w:t>
      </w:r>
      <w:r>
        <w:t>Taxpayers</w:t>
      </w:r>
    </w:p>
    <w:p>
      <w:r>
        <w:rPr>
          <w:i/>
          <w:color w:val="6B7280"/>
        </w:rPr>
        <w:t>"063 FIELD MEDICAL EQUIPMENT...................................................... 58,768 58,768"</w:t>
      </w:r>
    </w:p>
    <w:p/>
    <w:p>
      <w:r>
        <w:rPr>
          <w:b/>
          <w:color w:val="EF4444"/>
        </w:rPr>
        <w:t xml:space="preserve">[HURTS CITIZENS] </w:t>
      </w:r>
      <w:r>
        <w:rPr>
          <w:color w:val="6B7280"/>
        </w:rPr>
        <w:t xml:space="preserve">(002) </w:t>
      </w:r>
      <w:r>
        <w:rPr>
          <w:b/>
        </w:rPr>
        <w:t>Increased Procurement for Amphibious Combat Vehicles</w:t>
      </w:r>
    </w:p>
    <w:p>
      <w:r>
        <w:t>The procurement of amphibious combat vehicles has increased by $790,789. While these vehicles are crucial for military operations, the high cost to taxpayers may not directly benefit the average citizen.</w:t>
      </w:r>
    </w:p>
    <w:p>
      <w:r>
        <w:rPr>
          <w:b/>
          <w:color w:val="10B981"/>
        </w:rPr>
        <w:t xml:space="preserve">Who benefits: </w:t>
      </w:r>
      <w:r>
        <w:t>Military and defense contractors</w:t>
      </w:r>
    </w:p>
    <w:p>
      <w:r>
        <w:rPr>
          <w:b/>
          <w:color w:val="EF4444"/>
        </w:rPr>
        <w:t xml:space="preserve">Who pays: </w:t>
      </w:r>
      <w:r>
        <w:t>Taxpayers</w:t>
      </w:r>
    </w:p>
    <w:p>
      <w:r>
        <w:rPr>
          <w:i/>
          <w:color w:val="6B7280"/>
        </w:rPr>
        <w:t>"002 AMPHIBIOUS COMBAT VEHICLE FAMILY OF VEHICLES ..... 790,789 790,789"</w:t>
      </w:r>
    </w:p>
    <w:p/>
    <w:p>
      <w:r>
        <w:rPr>
          <w:b/>
          <w:color w:val="3B82F6"/>
        </w:rPr>
        <w:t xml:space="preserve">[NOTE] </w:t>
      </w:r>
      <w:r>
        <w:rPr>
          <w:color w:val="6B7280"/>
        </w:rPr>
        <w:t xml:space="preserve">(040) </w:t>
      </w:r>
      <w:r>
        <w:rPr>
          <w:b/>
        </w:rPr>
        <w:t>Procurement for Marine Corps Enterprise Network</w:t>
      </w:r>
    </w:p>
    <w:p>
      <w:r>
        <w:t>The procurement of the Marine Corps Enterprise Network (MCEN) is essential for modernizing communication and information systems within the Marine Corps. This investment could improve operational efficiency and readiness, benefiting military personnel.</w:t>
      </w:r>
    </w:p>
    <w:p>
      <w:r>
        <w:rPr>
          <w:b/>
          <w:color w:val="10B981"/>
        </w:rPr>
        <w:t xml:space="preserve">Who benefits: </w:t>
      </w:r>
      <w:r>
        <w:t>Marine Corps personnel</w:t>
      </w:r>
    </w:p>
    <w:p>
      <w:r>
        <w:rPr>
          <w:b/>
          <w:color w:val="EF4444"/>
        </w:rPr>
        <w:t xml:space="preserve">Who pays: </w:t>
      </w:r>
      <w:r>
        <w:t>Taxpayers</w:t>
      </w:r>
    </w:p>
    <w:p>
      <w:r>
        <w:rPr>
          <w:i/>
          <w:color w:val="6B7280"/>
        </w:rPr>
        <w:t>"040 MARINE CORPS ENTERPRISE NETWORK (MCEN) .................. 205,710 205,710"</w:t>
      </w:r>
    </w:p>
    <w:p/>
    <w:p>
      <w:r>
        <w:rPr>
          <w:b/>
          <w:color w:val="EF4444"/>
        </w:rPr>
        <w:t xml:space="preserve">[HURTS CITIZENS] </w:t>
      </w:r>
      <w:r>
        <w:rPr>
          <w:b/>
        </w:rPr>
        <w:t>Increased Spending on Military Procurement</w:t>
      </w:r>
    </w:p>
    <w:p>
      <w:r>
        <w:t>This section allocates significant funds for the procurement of various military equipment, including aircraft, missiles, and space systems. While this may support national defense, it comes at a high cost to taxpayers, potentially reducing funds available for other public services and programs.</w:t>
      </w:r>
    </w:p>
    <w:p>
      <w:r>
        <w:rPr>
          <w:b/>
          <w:color w:val="10B981"/>
        </w:rPr>
        <w:t xml:space="preserve">Who benefits: </w:t>
      </w:r>
      <w:r>
        <w:t>Military contractors and defense industries</w:t>
      </w:r>
    </w:p>
    <w:p>
      <w:r>
        <w:rPr>
          <w:b/>
          <w:color w:val="EF4444"/>
        </w:rPr>
        <w:t xml:space="preserve">Who pays: </w:t>
      </w:r>
      <w:r>
        <w:t>Taxpayers</w:t>
      </w:r>
    </w:p>
    <w:p/>
    <w:p>
      <w:r>
        <w:rPr>
          <w:b/>
          <w:color w:val="EF4444"/>
        </w:rPr>
        <w:t xml:space="preserve">[HURTS CITIZENS] </w:t>
      </w:r>
      <w:r>
        <w:rPr>
          <w:b/>
        </w:rPr>
        <w:t>Specific Increase in F-35A Procurement</w:t>
      </w:r>
    </w:p>
    <w:p>
      <w:r>
        <w:t>The procurement of F-35A aircraft has increased by $250,000. This could lead to higher costs for taxpayers and may not necessarily translate into more jobs or lower consumer prices, as military spending often does not have a direct positive impact on the economy.</w:t>
      </w:r>
    </w:p>
    <w:p>
      <w:r>
        <w:rPr>
          <w:b/>
          <w:color w:val="10B981"/>
        </w:rPr>
        <w:t xml:space="preserve">Who benefits: </w:t>
      </w:r>
      <w:r>
        <w:t>Lockheed Martin and other defense contractors</w:t>
      </w:r>
    </w:p>
    <w:p>
      <w:r>
        <w:rPr>
          <w:b/>
          <w:color w:val="EF4444"/>
        </w:rPr>
        <w:t xml:space="preserve">Who pays: </w:t>
      </w:r>
      <w:r>
        <w:t>Taxpayers</w:t>
      </w:r>
    </w:p>
    <w:p/>
    <w:p>
      <w:r>
        <w:rPr>
          <w:b/>
          <w:color w:val="EF4444"/>
        </w:rPr>
        <w:t xml:space="preserve">[HURTS CITIZENS] </w:t>
      </w:r>
      <w:r>
        <w:rPr>
          <w:b/>
        </w:rPr>
        <w:t>Decrease in Other Production Charges</w:t>
      </w:r>
    </w:p>
    <w:p>
      <w:r>
        <w:t>There is a program decrease of $94,000 in other production charges. While this may reduce some costs, it could also lead to reduced funding for essential services and programs that benefit the general public.</w:t>
      </w:r>
    </w:p>
    <w:p>
      <w:r>
        <w:rPr>
          <w:b/>
          <w:color w:val="10B981"/>
        </w:rPr>
        <w:t xml:space="preserve">Who benefits: </w:t>
      </w:r>
      <w:r>
        <w:t>Taxpayers (in theory, but the net effect is unclear)</w:t>
      </w:r>
    </w:p>
    <w:p>
      <w:r>
        <w:rPr>
          <w:b/>
          <w:color w:val="EF4444"/>
        </w:rPr>
        <w:t xml:space="preserve">Who pays: </w:t>
      </w:r>
      <w:r>
        <w:t>Taxpayers</w:t>
      </w:r>
    </w:p>
    <w:p/>
    <w:p>
      <w:r>
        <w:rPr>
          <w:b/>
          <w:color w:val="EF4444"/>
        </w:rPr>
        <w:t xml:space="preserve">[HURTS CITIZENS] </w:t>
      </w:r>
      <w:r>
        <w:rPr>
          <w:b/>
        </w:rPr>
        <w:t>Increased Procurement of Space Systems</w:t>
      </w:r>
    </w:p>
    <w:p>
      <w:r>
        <w:t>The procurement of space systems has increased significantly, with a total of $3,393,637 allocated. This could lead to higher costs for taxpayers and may not necessarily translate into more jobs or lower consumer prices, as military spending often does not have a direct positive impact on the economy.</w:t>
      </w:r>
    </w:p>
    <w:p>
      <w:r>
        <w:rPr>
          <w:b/>
          <w:color w:val="10B981"/>
        </w:rPr>
        <w:t xml:space="preserve">Who benefits: </w:t>
      </w:r>
      <w:r>
        <w:t>Space industry contractors and defense contractors</w:t>
      </w:r>
    </w:p>
    <w:p>
      <w:r>
        <w:rPr>
          <w:b/>
          <w:color w:val="EF4444"/>
        </w:rPr>
        <w:t xml:space="preserve">Who pays: </w:t>
      </w:r>
      <w:r>
        <w:t>Taxpayers</w:t>
      </w:r>
    </w:p>
    <w:p/>
    <w:p>
      <w:r>
        <w:rPr>
          <w:b/>
          <w:color w:val="3B82F6"/>
        </w:rPr>
        <w:t xml:space="preserve">[NOTE] </w:t>
      </w:r>
      <w:r>
        <w:rPr>
          <w:b/>
        </w:rPr>
        <w:t>Procurement of Passenger-Carrying Vehicles</w:t>
      </w:r>
    </w:p>
    <w:p>
      <w:r>
        <w:t>A small amount of $5,557 is allocated for passenger-carrying vehicles. This could potentially support the military's transportation needs, but the impact on taxpayers is minimal.</w:t>
      </w:r>
    </w:p>
    <w:p>
      <w:r>
        <w:rPr>
          <w:b/>
          <w:color w:val="10B981"/>
        </w:rPr>
        <w:t xml:space="preserve">Who benefits: </w:t>
      </w:r>
      <w:r>
        <w:t>Military and defense contractors</w:t>
      </w:r>
    </w:p>
    <w:p>
      <w:r>
        <w:rPr>
          <w:b/>
          <w:color w:val="EF4444"/>
        </w:rPr>
        <w:t xml:space="preserve">Who pays: </w:t>
      </w:r>
      <w:r>
        <w:t>Taxpayers</w:t>
      </w:r>
    </w:p>
    <w:p/>
    <w:p>
      <w:r>
        <w:rPr>
          <w:b/>
          <w:color w:val="3B82F6"/>
        </w:rPr>
        <w:t xml:space="preserve">[NOTE] </w:t>
      </w:r>
      <w:r>
        <w:rPr>
          <w:b/>
        </w:rPr>
        <w:t>Procurement of Fire Fighting/Rescue Vehicles</w:t>
      </w:r>
    </w:p>
    <w:p>
      <w:r>
        <w:t>A significant amount of $58,416 is allocated for fire fighting and rescue vehicles. This could support emergency response capabilities, but the impact on taxpayers is relatively small compared to other procurement items.</w:t>
      </w:r>
    </w:p>
    <w:p>
      <w:r>
        <w:rPr>
          <w:b/>
          <w:color w:val="10B981"/>
        </w:rPr>
        <w:t xml:space="preserve">Who benefits: </w:t>
      </w:r>
      <w:r>
        <w:t>Military and emergency response services</w:t>
      </w:r>
    </w:p>
    <w:p>
      <w:r>
        <w:rPr>
          <w:b/>
          <w:color w:val="EF4444"/>
        </w:rPr>
        <w:t xml:space="preserve">Who pays: </w:t>
      </w:r>
      <w:r>
        <w:t>Taxpayers</w:t>
      </w:r>
    </w:p>
    <w:p/>
    <w:p>
      <w:r>
        <w:rPr>
          <w:b/>
          <w:color w:val="6B7280"/>
        </w:rPr>
        <w:t xml:space="preserve">[NEUTRAL] </w:t>
      </w:r>
      <w:r>
        <w:rPr>
          <w:b/>
        </w:rPr>
        <w:t>Procurement of Miscellaneous Items</w:t>
      </w:r>
    </w:p>
    <w:p>
      <w:r>
        <w:t>This section includes various other procurement items, such as materials handling equipment and base maintenance support. These items are necessary for military operations but have a minimal impact on taxpayers.</w:t>
      </w:r>
    </w:p>
    <w:p>
      <w:r>
        <w:rPr>
          <w:b/>
          <w:color w:val="10B981"/>
        </w:rPr>
        <w:t xml:space="preserve">Who benefits: </w:t>
      </w:r>
      <w:r>
        <w:t>Military and defense contractors</w:t>
      </w:r>
    </w:p>
    <w:p>
      <w:r>
        <w:rPr>
          <w:b/>
          <w:color w:val="EF4444"/>
        </w:rPr>
        <w:t xml:space="preserve">Who pays: </w:t>
      </w:r>
      <w:r>
        <w:t>Taxpayers</w:t>
      </w:r>
    </w:p>
    <w:p/>
    <w:p>
      <w:r>
        <w:rPr>
          <w:b/>
          <w:color w:val="6B7280"/>
        </w:rPr>
        <w:t xml:space="preserve">[NEUTRAL] </w:t>
      </w:r>
      <w:r>
        <w:rPr>
          <w:b/>
        </w:rPr>
        <w:t>Procurement of Intelligence and Electronics Programs</w:t>
      </w:r>
    </w:p>
    <w:p>
      <w:r>
        <w:t>This section includes procurement for intelligence and electronics programs, such as international intelligence technology and air traffic control systems. These programs are essential for national security but have a minimal impact on taxpayers.</w:t>
      </w:r>
    </w:p>
    <w:p>
      <w:r>
        <w:rPr>
          <w:b/>
          <w:color w:val="10B981"/>
        </w:rPr>
        <w:t xml:space="preserve">Who benefits: </w:t>
      </w:r>
      <w:r>
        <w:t>Military and defense contractors</w:t>
      </w:r>
    </w:p>
    <w:p>
      <w:r>
        <w:rPr>
          <w:b/>
          <w:color w:val="EF4444"/>
        </w:rPr>
        <w:t xml:space="preserve">Who pays: </w:t>
      </w:r>
      <w:r>
        <w:t>Taxpayers</w:t>
      </w:r>
    </w:p>
    <w:p/>
    <w:p>
      <w:r>
        <w:rPr>
          <w:b/>
          <w:color w:val="EF4444"/>
        </w:rPr>
        <w:t xml:space="preserve">[HURTS CITIZENS] </w:t>
      </w:r>
      <w:r>
        <w:rPr>
          <w:color w:val="6B7280"/>
        </w:rPr>
        <w:t xml:space="preserve">(4101) </w:t>
      </w:r>
      <w:r>
        <w:rPr>
          <w:b/>
        </w:rPr>
        <w:t>Increased Spending on Military Equipment</w:t>
      </w:r>
    </w:p>
    <w:p>
      <w:r>
        <w:t>This section allocates significant funds to various military equipment and systems, including radar, communication systems, and combat training ranges. While these may enhance national security, they come at a high cost to taxpayers, potentially increasing the national debt and diverting funds from other public services.</w:t>
      </w:r>
    </w:p>
    <w:p>
      <w:r>
        <w:rPr>
          <w:b/>
          <w:color w:val="10B981"/>
        </w:rPr>
        <w:t xml:space="preserve">Who benefits: </w:t>
      </w:r>
      <w:r>
        <w:t>Military and defense contractors</w:t>
      </w:r>
    </w:p>
    <w:p>
      <w:r>
        <w:rPr>
          <w:b/>
          <w:color w:val="EF4444"/>
        </w:rPr>
        <w:t xml:space="preserve">Who pays: </w:t>
      </w:r>
      <w:r>
        <w:t>Taxpayers</w:t>
      </w:r>
    </w:p>
    <w:p>
      <w:r>
        <w:rPr>
          <w:i/>
          <w:color w:val="6B7280"/>
        </w:rPr>
        <w:t>"TOTAL PROCUREMENT, DEFENSE-WIDE................... 6,048,863 7,185,427"</w:t>
      </w:r>
    </w:p>
    <w:p/>
    <w:p>
      <w:r>
        <w:rPr>
          <w:b/>
          <w:color w:val="EF4444"/>
        </w:rPr>
        <w:t xml:space="preserve">[HURTS CITIZENS] </w:t>
      </w:r>
      <w:r>
        <w:rPr>
          <w:color w:val="6B7280"/>
        </w:rPr>
        <w:t xml:space="preserve">(4101) </w:t>
      </w:r>
      <w:r>
        <w:rPr>
          <w:b/>
        </w:rPr>
        <w:t>Increased Funding for Missile Defense Systems</w:t>
      </w:r>
    </w:p>
    <w:p>
      <w:r>
        <w:t>The bill allocates substantial funds to missile defense systems like THAAD and AEGIS BMD. While these systems are intended to protect against ballistic missile threats, they are extremely expensive and may not provide the promised level of security, potentially leading to wasted taxpayer dollars.</w:t>
      </w:r>
    </w:p>
    <w:p>
      <w:r>
        <w:rPr>
          <w:b/>
          <w:color w:val="10B981"/>
        </w:rPr>
        <w:t xml:space="preserve">Who benefits: </w:t>
      </w:r>
      <w:r>
        <w:t>Military contractors and defense agencies</w:t>
      </w:r>
    </w:p>
    <w:p>
      <w:r>
        <w:rPr>
          <w:b/>
          <w:color w:val="EF4444"/>
        </w:rPr>
        <w:t xml:space="preserve">Who pays: </w:t>
      </w:r>
      <w:r>
        <w:t>Taxpayers</w:t>
      </w:r>
    </w:p>
    <w:p>
      <w:r>
        <w:rPr>
          <w:i/>
          <w:color w:val="6B7280"/>
        </w:rPr>
        <w:t>"THAAD ................................................................................................ 523,125 1,237,689"</w:t>
      </w:r>
    </w:p>
    <w:p/>
    <w:p>
      <w:r>
        <w:rPr>
          <w:b/>
          <w:color w:val="3B82F6"/>
        </w:rPr>
        <w:t xml:space="preserve">[NOTE] </w:t>
      </w:r>
      <w:r>
        <w:rPr>
          <w:color w:val="6B7280"/>
        </w:rPr>
        <w:t xml:space="preserve">(4101) </w:t>
      </w:r>
      <w:r>
        <w:rPr>
          <w:b/>
        </w:rPr>
        <w:t>Funding for Cybersecurity and Information Systems</w:t>
      </w:r>
    </w:p>
    <w:p>
      <w:r>
        <w:t>The bill includes significant funding for cybersecurity and information systems, which are crucial for national security. This investment could help protect against cyber threats, but it also requires careful management to ensure that funds are used effectively and that privacy is not compromised.</w:t>
      </w:r>
    </w:p>
    <w:p>
      <w:r>
        <w:rPr>
          <w:b/>
          <w:color w:val="10B981"/>
        </w:rPr>
        <w:t xml:space="preserve">Who benefits: </w:t>
      </w:r>
      <w:r>
        <w:t>National security and defense agencies</w:t>
      </w:r>
    </w:p>
    <w:p>
      <w:r>
        <w:rPr>
          <w:b/>
          <w:color w:val="EF4444"/>
        </w:rPr>
        <w:t xml:space="preserve">Who pays: </w:t>
      </w:r>
      <w:r>
        <w:t>Taxpayers</w:t>
      </w:r>
    </w:p>
    <w:p>
      <w:r>
        <w:rPr>
          <w:i/>
          <w:color w:val="6B7280"/>
        </w:rPr>
        <w:t>"CYBERSPACE OPERATIONS.......................................................... 73,358 73,358"</w:t>
      </w:r>
    </w:p>
    <w:p/>
    <w:p>
      <w:r>
        <w:rPr>
          <w:b/>
          <w:color w:val="EF4444"/>
        </w:rPr>
        <w:t xml:space="preserve">[HURTS CITIZENS] </w:t>
      </w:r>
      <w:r>
        <w:rPr>
          <w:color w:val="6B7280"/>
        </w:rPr>
        <w:t xml:space="preserve">(4101) </w:t>
      </w:r>
      <w:r>
        <w:rPr>
          <w:b/>
        </w:rPr>
        <w:t>Increased Spending on Aviation Programs</w:t>
      </w:r>
    </w:p>
    <w:p>
      <w:r>
        <w:t>This section allocates substantial funds to aviation programs, including armed Overwatch, rotary wing upgrades, and unmanned ISR systems. While these programs may enhance military capabilities, they are very costly and could divert funds from other essential public services.</w:t>
      </w:r>
    </w:p>
    <w:p>
      <w:r>
        <w:rPr>
          <w:b/>
          <w:color w:val="10B981"/>
        </w:rPr>
        <w:t xml:space="preserve">Who benefits: </w:t>
      </w:r>
      <w:r>
        <w:t>Military contractors and aviation manufacturers</w:t>
      </w:r>
    </w:p>
    <w:p>
      <w:r>
        <w:rPr>
          <w:b/>
          <w:color w:val="EF4444"/>
        </w:rPr>
        <w:t xml:space="preserve">Who pays: </w:t>
      </w:r>
      <w:r>
        <w:t>Taxpayers</w:t>
      </w:r>
    </w:p>
    <w:p>
      <w:r>
        <w:rPr>
          <w:i/>
          <w:color w:val="6B7280"/>
        </w:rPr>
        <w:t>"ARMED OVERWATCH/TARGETING.............................................. 156,606 156,606"</w:t>
      </w:r>
    </w:p>
    <w:p/>
    <w:p>
      <w:r>
        <w:rPr>
          <w:b/>
          <w:color w:val="EF4444"/>
        </w:rPr>
        <w:t xml:space="preserve">[HURTS CITIZENS] </w:t>
      </w:r>
      <w:r>
        <w:rPr>
          <w:color w:val="6B7280"/>
        </w:rPr>
        <w:t xml:space="preserve">(4101) </w:t>
      </w:r>
      <w:r>
        <w:rPr>
          <w:b/>
        </w:rPr>
        <w:t>Increased Spending on Ammunition Programs</w:t>
      </w:r>
    </w:p>
    <w:p>
      <w:r>
        <w:t>The bill allocates significant funds to ammunition programs, which could lead to increased military spending and potential waste if not managed carefully. This funding may not directly benefit average citizens but could have long-term implications for national security.</w:t>
      </w:r>
    </w:p>
    <w:p>
      <w:r>
        <w:rPr>
          <w:b/>
          <w:color w:val="10B981"/>
        </w:rPr>
        <w:t xml:space="preserve">Who benefits: </w:t>
      </w:r>
      <w:r>
        <w:t>Military contractors and ammunition manufacturers</w:t>
      </w:r>
    </w:p>
    <w:p>
      <w:r>
        <w:rPr>
          <w:b/>
          <w:color w:val="EF4444"/>
        </w:rPr>
        <w:t xml:space="preserve">Who pays: </w:t>
      </w:r>
      <w:r>
        <w:t>Taxpayers</w:t>
      </w:r>
    </w:p>
    <w:p>
      <w:r>
        <w:rPr>
          <w:i/>
          <w:color w:val="6B7280"/>
        </w:rPr>
        <w:t>"ORDNANCE ITEMS &lt;$5M................................................................ 116,972 116,972"</w:t>
      </w:r>
    </w:p>
    <w:p/>
    <w:p>
      <w:r>
        <w:rPr>
          <w:b/>
          <w:color w:val="3B82F6"/>
        </w:rPr>
        <w:t xml:space="preserve">[NOTE] </w:t>
      </w:r>
      <w:r>
        <w:rPr>
          <w:color w:val="6B7280"/>
        </w:rPr>
        <w:t xml:space="preserve">(4201) </w:t>
      </w:r>
      <w:r>
        <w:rPr>
          <w:b/>
        </w:rPr>
        <w:t>Funding for Research, Development, Test, and Evaluation</w:t>
      </w:r>
    </w:p>
    <w:p>
      <w:r>
        <w:t>This section allocates funds for research, development, test, and evaluation, which are essential for advancing military technology and capabilities. While these investments are crucial for national security, they require careful oversight to ensure that funds are used effectively and that they do not lead to unintended consequences.</w:t>
      </w:r>
    </w:p>
    <w:p>
      <w:r>
        <w:rPr>
          <w:b/>
          <w:color w:val="10B981"/>
        </w:rPr>
        <w:t xml:space="preserve">Who benefits: </w:t>
      </w:r>
      <w:r>
        <w:t>Defense research and development agencies</w:t>
      </w:r>
    </w:p>
    <w:p>
      <w:r>
        <w:rPr>
          <w:b/>
          <w:color w:val="EF4444"/>
        </w:rPr>
        <w:t xml:space="preserve">Who pays: </w:t>
      </w:r>
      <w:r>
        <w:t>Taxpayers</w:t>
      </w:r>
    </w:p>
    <w:p>
      <w:r>
        <w:rPr>
          <w:i/>
          <w:color w:val="6B7280"/>
        </w:rPr>
        <w:t>"TOTAL PROCUREMENT, DEFENSE-WIDE................... 6,048,863 7,185,427"</w:t>
      </w:r>
    </w:p>
    <w:p/>
    <w:p>
      <w:r>
        <w:rPr>
          <w:b/>
          <w:color w:val="EF4444"/>
        </w:rPr>
        <w:t xml:space="preserve">[HURTS CITIZENS] </w:t>
      </w:r>
      <w:r>
        <w:rPr>
          <w:color w:val="6B7280"/>
        </w:rPr>
        <w:t xml:space="preserve">(4101) </w:t>
      </w:r>
      <w:r>
        <w:rPr>
          <w:b/>
        </w:rPr>
        <w:t>Increased Spending on Combatant Craft Systems</w:t>
      </w:r>
    </w:p>
    <w:p>
      <w:r>
        <w:t>The bill allocates funds to combatant craft systems, which could enhance military capabilities but are very expensive. This spending may not directly benefit average citizens and could divert funds from other essential public services.</w:t>
      </w:r>
    </w:p>
    <w:p>
      <w:r>
        <w:rPr>
          <w:b/>
          <w:color w:val="10B981"/>
        </w:rPr>
        <w:t xml:space="preserve">Who benefits: </w:t>
      </w:r>
      <w:r>
        <w:t>Military contractors and defense agencies</w:t>
      </w:r>
    </w:p>
    <w:p>
      <w:r>
        <w:rPr>
          <w:b/>
          <w:color w:val="EF4444"/>
        </w:rPr>
        <w:t xml:space="preserve">Who pays: </w:t>
      </w:r>
      <w:r>
        <w:t>Taxpayers</w:t>
      </w:r>
    </w:p>
    <w:p>
      <w:r>
        <w:rPr>
          <w:i/>
          <w:color w:val="6B7280"/>
        </w:rPr>
        <w:t>"Combatant Craft Assault............................................................ [7,000]"</w:t>
      </w:r>
    </w:p>
    <w:p/>
    <w:p>
      <w:r>
        <w:rPr>
          <w:b/>
          <w:color w:val="EF4444"/>
        </w:rPr>
        <w:t xml:space="preserve">[HURTS CITIZENS] </w:t>
      </w:r>
      <w:r>
        <w:rPr>
          <w:color w:val="6B7280"/>
        </w:rPr>
        <w:t xml:space="preserve">(4101) </w:t>
      </w:r>
      <w:r>
        <w:rPr>
          <w:b/>
        </w:rPr>
        <w:t>Increased Spending on Special Programs</w:t>
      </w:r>
    </w:p>
    <w:p>
      <w:r>
        <w:t>The bill allocates funds to special programs, which could include a variety of military initiatives. While these programs may have some benefit, they are often subject to high costs and may not provide the promised level of security or effectiveness, potentially leading to wasted taxpayer dollars.</w:t>
      </w:r>
    </w:p>
    <w:p>
      <w:r>
        <w:rPr>
          <w:b/>
          <w:color w:val="10B981"/>
        </w:rPr>
        <w:t xml:space="preserve">Who benefits: </w:t>
      </w:r>
      <w:r>
        <w:t>Military contractors and defense agencies</w:t>
      </w:r>
    </w:p>
    <w:p>
      <w:r>
        <w:rPr>
          <w:b/>
          <w:color w:val="EF4444"/>
        </w:rPr>
        <w:t xml:space="preserve">Who pays: </w:t>
      </w:r>
      <w:r>
        <w:t>Taxpayers</w:t>
      </w:r>
    </w:p>
    <w:p>
      <w:r>
        <w:rPr>
          <w:i/>
          <w:color w:val="6B7280"/>
        </w:rPr>
        <w:t>"SPECIAL PROGRAMS....................................................................... 30,418 30,418"</w:t>
      </w:r>
    </w:p>
    <w:p/>
    <w:p>
      <w:r>
        <w:rPr>
          <w:b/>
          <w:color w:val="EF4444"/>
        </w:rPr>
        <w:t xml:space="preserve">[HURTS CITIZENS] </w:t>
      </w:r>
      <w:r>
        <w:rPr>
          <w:color w:val="6B7280"/>
        </w:rPr>
        <w:t xml:space="preserve">(TOTAL PROCUREMENT) </w:t>
      </w:r>
      <w:r>
        <w:rPr>
          <w:b/>
        </w:rPr>
        <w:t>Increased Military Spending</w:t>
      </w:r>
    </w:p>
    <w:p>
      <w:r>
        <w:t>This section allocates significant funds for military research and development, totaling over $152 million. While this may benefit national security, it comes at the cost of other government programs and could lead to higher taxes for citizens.</w:t>
      </w:r>
    </w:p>
    <w:p>
      <w:r>
        <w:rPr>
          <w:b/>
          <w:color w:val="10B981"/>
        </w:rPr>
        <w:t xml:space="preserve">Who benefits: </w:t>
      </w:r>
      <w:r>
        <w:t>Military and defense contractors</w:t>
      </w:r>
    </w:p>
    <w:p>
      <w:r>
        <w:rPr>
          <w:b/>
          <w:color w:val="EF4444"/>
        </w:rPr>
        <w:t xml:space="preserve">Who pays: </w:t>
      </w:r>
      <w:r>
        <w:t>Taxpayers</w:t>
      </w:r>
    </w:p>
    <w:p>
      <w:r>
        <w:rPr>
          <w:i/>
          <w:color w:val="6B7280"/>
        </w:rPr>
        <w:t>"TOTAL PROCUREMENT.................................................... 152,830,175 161,707,244"</w:t>
      </w:r>
    </w:p>
    <w:p/>
    <w:p>
      <w:r>
        <w:rPr>
          <w:b/>
          <w:color w:val="F59E0B"/>
        </w:rPr>
        <w:t xml:space="preserve">[MIXED IMPACT] </w:t>
      </w:r>
      <w:r>
        <w:rPr>
          <w:color w:val="6B7280"/>
        </w:rPr>
        <w:t xml:space="preserve">(BASIC RESEARCH) </w:t>
      </w:r>
      <w:r>
        <w:rPr>
          <w:b/>
        </w:rPr>
        <w:t>Mixed Impact on Basic Research</w:t>
      </w:r>
    </w:p>
    <w:p>
      <w:r>
        <w:t>The section allocates $486,544 for basic research, including defense sciences and university initiatives. While this could lead to advancements in technology and science, it may also divert funds from other critical areas of research that benefit the general public.</w:t>
      </w:r>
    </w:p>
    <w:p>
      <w:r>
        <w:rPr>
          <w:b/>
          <w:color w:val="10B981"/>
        </w:rPr>
        <w:t xml:space="preserve">Who benefits: </w:t>
      </w:r>
      <w:r>
        <w:t>Scientists, universities, and potentially the public through technological advancements</w:t>
      </w:r>
    </w:p>
    <w:p>
      <w:r>
        <w:rPr>
          <w:b/>
          <w:color w:val="EF4444"/>
        </w:rPr>
        <w:t xml:space="preserve">Who pays: </w:t>
      </w:r>
      <w:r>
        <w:t>Taxpayers</w:t>
      </w:r>
    </w:p>
    <w:p>
      <w:r>
        <w:rPr>
          <w:i/>
          <w:color w:val="6B7280"/>
        </w:rPr>
        <w:t>"BASIC RESEARCH</w:t>
        <w:br/>
        <w:t>SUBTOTAL BASIC RESEARCH ......................... 486,544 486,544"</w:t>
      </w:r>
    </w:p>
    <w:p/>
    <w:p>
      <w:r>
        <w:rPr>
          <w:b/>
          <w:color w:val="F59E0B"/>
        </w:rPr>
        <w:t xml:space="preserve">[MIXED IMPACT] </w:t>
      </w:r>
      <w:r>
        <w:rPr>
          <w:color w:val="6B7280"/>
        </w:rPr>
        <w:t xml:space="preserve">(APPLIED RESEARCH) </w:t>
      </w:r>
      <w:r>
        <w:rPr>
          <w:b/>
        </w:rPr>
        <w:t>Applied Research with Unclear Benefits</w:t>
      </w:r>
    </w:p>
    <w:p>
      <w:r>
        <w:t>Applied research receives $860,545, covering a range of technologies like lethality, ground technology, and network C3I. While these technologies could improve military capabilities, their direct benefits to the average citizen are unclear and may come at a cost to other public services.</w:t>
      </w:r>
    </w:p>
    <w:p>
      <w:r>
        <w:rPr>
          <w:b/>
          <w:color w:val="10B981"/>
        </w:rPr>
        <w:t xml:space="preserve">Who benefits: </w:t>
      </w:r>
      <w:r>
        <w:t>Unclear, potentially military and defense contractors</w:t>
      </w:r>
    </w:p>
    <w:p>
      <w:r>
        <w:rPr>
          <w:b/>
          <w:color w:val="EF4444"/>
        </w:rPr>
        <w:t xml:space="preserve">Who pays: </w:t>
      </w:r>
      <w:r>
        <w:t>Taxpayers</w:t>
      </w:r>
    </w:p>
    <w:p>
      <w:r>
        <w:rPr>
          <w:i/>
          <w:color w:val="6B7280"/>
        </w:rPr>
        <w:t>"APPLIED RESEARCH</w:t>
        <w:br/>
        <w:t>SUBTOTAL APPLIED RESEARCH.................... 860,545 950,045"</w:t>
      </w:r>
    </w:p>
    <w:p/>
    <w:p>
      <w:r>
        <w:rPr>
          <w:b/>
          <w:color w:val="EF4444"/>
        </w:rPr>
        <w:t xml:space="preserve">[HURTS CITIZENS] </w:t>
      </w:r>
      <w:r>
        <w:rPr>
          <w:color w:val="6B7280"/>
        </w:rPr>
        <w:t xml:space="preserve">(ADVANCED TECHNOLOGY DEVELOPMENT) </w:t>
      </w:r>
      <w:r>
        <w:rPr>
          <w:b/>
        </w:rPr>
        <w:t>Advanced Technology Development</w:t>
      </w:r>
    </w:p>
    <w:p>
      <w:r>
        <w:t>This section allocates $1,240,191 for advanced technology development, including AI, cybersecurity, and hypersonic technology. While these technologies could enhance military capabilities, they also represent a significant financial burden on taxpayers and may not directly benefit the average citizen.</w:t>
      </w:r>
    </w:p>
    <w:p>
      <w:r>
        <w:rPr>
          <w:b/>
          <w:color w:val="10B981"/>
        </w:rPr>
        <w:t xml:space="preserve">Who benefits: </w:t>
      </w:r>
      <w:r>
        <w:t>Military and defense contractors</w:t>
      </w:r>
    </w:p>
    <w:p>
      <w:r>
        <w:rPr>
          <w:b/>
          <w:color w:val="EF4444"/>
        </w:rPr>
        <w:t xml:space="preserve">Who pays: </w:t>
      </w:r>
      <w:r>
        <w:t>Taxpayers</w:t>
      </w:r>
    </w:p>
    <w:p>
      <w:r>
        <w:rPr>
          <w:i/>
          <w:color w:val="6B7280"/>
        </w:rPr>
        <w:t>"ADVANCED TECHNOLOGY DEVELOPMENT</w:t>
        <w:br/>
        <w:t>SUBTOTAL ADVANCED TECHNOLOGY DE- 1,240,191 1,355,441"</w:t>
      </w:r>
    </w:p>
    <w:p/>
    <w:p>
      <w:r>
        <w:rPr>
          <w:b/>
          <w:color w:val="3B82F6"/>
        </w:rPr>
        <w:t xml:space="preserve">[NOTE] </w:t>
      </w:r>
      <w:r>
        <w:rPr>
          <w:color w:val="6B7280"/>
        </w:rPr>
        <w:t xml:space="preserve">(CLASSIFIED PROGRAMS) </w:t>
      </w:r>
      <w:r>
        <w:rPr>
          <w:b/>
        </w:rPr>
        <w:t>Classified Programs</w:t>
      </w:r>
    </w:p>
    <w:p>
      <w:r>
        <w:t>The section includes classified programs totaling $67,436. While these programs are essential for national security, their specific details and impacts on citizens are unknown, making it difficult to assess their benefits or costs.</w:t>
      </w:r>
    </w:p>
    <w:p>
      <w:r>
        <w:rPr>
          <w:b/>
          <w:color w:val="10B981"/>
        </w:rPr>
        <w:t xml:space="preserve">Who benefits: </w:t>
      </w:r>
      <w:r>
        <w:t>Unclear, potentially national security</w:t>
      </w:r>
    </w:p>
    <w:p>
      <w:r>
        <w:rPr>
          <w:b/>
          <w:color w:val="EF4444"/>
        </w:rPr>
        <w:t xml:space="preserve">Who pays: </w:t>
      </w:r>
      <w:r>
        <w:t>Taxpayers</w:t>
      </w:r>
    </w:p>
    <w:p>
      <w:r>
        <w:rPr>
          <w:i/>
          <w:color w:val="6B7280"/>
        </w:rPr>
        <w:t>"CLASSIFIED PROGRAMS .......................................... 34,599 34,599</w:t>
        <w:br/>
        <w:t>CLASSIFIED PROGRAMS .......................................... 72,837 72,837"</w:t>
      </w:r>
    </w:p>
    <w:p/>
    <w:p>
      <w:r>
        <w:rPr>
          <w:b/>
          <w:color w:val="F59E0B"/>
        </w:rPr>
        <w:t xml:space="preserve">[MIXED IMPACT] </w:t>
      </w:r>
      <w:r>
        <w:rPr>
          <w:color w:val="6B7280"/>
        </w:rPr>
        <w:t xml:space="preserve">(MEDICAL TECHNOLOGY) </w:t>
      </w:r>
      <w:r>
        <w:rPr>
          <w:b/>
        </w:rPr>
        <w:t>Medical Technology Research</w:t>
      </w:r>
    </w:p>
    <w:p>
      <w:r>
        <w:t>The section allocates $143,293 for medical technology research. While this could lead to advancements in healthcare, the specific benefits and timeline for these advancements are unclear, and the funds could be better spent on immediate healthcare needs.</w:t>
      </w:r>
    </w:p>
    <w:p>
      <w:r>
        <w:rPr>
          <w:b/>
          <w:color w:val="10B981"/>
        </w:rPr>
        <w:t xml:space="preserve">Who benefits: </w:t>
      </w:r>
      <w:r>
        <w:t>Scientists, potentially the public through future medical advancements</w:t>
      </w:r>
    </w:p>
    <w:p>
      <w:r>
        <w:rPr>
          <w:b/>
          <w:color w:val="EF4444"/>
        </w:rPr>
        <w:t xml:space="preserve">Who pays: </w:t>
      </w:r>
      <w:r>
        <w:t>Taxpayers</w:t>
      </w:r>
    </w:p>
    <w:p>
      <w:r>
        <w:rPr>
          <w:i/>
          <w:color w:val="6B7280"/>
        </w:rPr>
        <w:t>"MEDICAL TECHNOLOGY.......................................... 143,293 140,293"</w:t>
      </w:r>
    </w:p>
    <w:p/>
    <w:p>
      <w:r>
        <w:rPr>
          <w:b/>
          <w:color w:val="EF4444"/>
        </w:rPr>
        <w:t xml:space="preserve">[HURTS CITIZENS] </w:t>
      </w:r>
      <w:r>
        <w:rPr>
          <w:color w:val="6B7280"/>
        </w:rPr>
        <w:t xml:space="preserve">(HIGH PERFORMANCE COMPUTING MODERNIZATION) </w:t>
      </w:r>
      <w:r>
        <w:rPr>
          <w:b/>
        </w:rPr>
        <w:t>High-Performance Computing Modernization</w:t>
      </w:r>
    </w:p>
    <w:p>
      <w:r>
        <w:t>This section allocates $241,855 for high-performance computing modernization. While this could enhance military capabilities, it represents a significant financial burden on taxpayers and may not directly benefit the average citizen.</w:t>
      </w:r>
    </w:p>
    <w:p>
      <w:r>
        <w:rPr>
          <w:b/>
          <w:color w:val="10B981"/>
        </w:rPr>
        <w:t xml:space="preserve">Who benefits: </w:t>
      </w:r>
      <w:r>
        <w:t>Military and defense contractors</w:t>
      </w:r>
    </w:p>
    <w:p>
      <w:r>
        <w:rPr>
          <w:b/>
          <w:color w:val="EF4444"/>
        </w:rPr>
        <w:t xml:space="preserve">Who pays: </w:t>
      </w:r>
      <w:r>
        <w:t>Taxpayers</w:t>
      </w:r>
    </w:p>
    <w:p>
      <w:r>
        <w:rPr>
          <w:i/>
          <w:color w:val="6B7280"/>
        </w:rPr>
        <w:t>"HIGH PERFORMANCE COMPUTING MOD- 241,855 241,855"</w:t>
      </w:r>
    </w:p>
    <w:p/>
    <w:p>
      <w:r>
        <w:rPr>
          <w:b/>
          <w:color w:val="3B82F6"/>
        </w:rPr>
        <w:t xml:space="preserve">[NOTE] </w:t>
      </w:r>
      <w:r>
        <w:rPr>
          <w:color w:val="6B7280"/>
        </w:rPr>
        <w:t xml:space="preserve">(NATO RESEARCH AND DEVELOPMENT) </w:t>
      </w:r>
      <w:r>
        <w:rPr>
          <w:b/>
        </w:rPr>
        <w:t>NATO Research and Development</w:t>
      </w:r>
    </w:p>
    <w:p>
      <w:r>
        <w:t>The section allocates $5,031 for NATO research and development. While this could strengthen international alliances, the specific benefits and impacts on citizens are unclear, and the funds could be better spent on domestic priorities.</w:t>
      </w:r>
    </w:p>
    <w:p>
      <w:r>
        <w:rPr>
          <w:b/>
          <w:color w:val="10B981"/>
        </w:rPr>
        <w:t xml:space="preserve">Who benefits: </w:t>
      </w:r>
      <w:r>
        <w:t>Unclear, potentially international relations and security</w:t>
      </w:r>
    </w:p>
    <w:p>
      <w:r>
        <w:rPr>
          <w:b/>
          <w:color w:val="EF4444"/>
        </w:rPr>
        <w:t xml:space="preserve">Who pays: </w:t>
      </w:r>
      <w:r>
        <w:t>Taxpayers</w:t>
      </w:r>
    </w:p>
    <w:p>
      <w:r>
        <w:rPr>
          <w:i/>
          <w:color w:val="6B7280"/>
        </w:rPr>
        <w:t>"NATO RESEARCH AND DEVELOPMENT............... 5,031 5,031"</w:t>
      </w:r>
    </w:p>
    <w:p/>
    <w:p>
      <w:r>
        <w:rPr>
          <w:b/>
          <w:color w:val="EF4444"/>
        </w:rPr>
        <w:t xml:space="preserve">[HURTS CITIZENS] </w:t>
      </w:r>
      <w:r>
        <w:rPr>
          <w:color w:val="6B7280"/>
        </w:rPr>
        <w:t xml:space="preserve">(100) </w:t>
      </w:r>
      <w:r>
        <w:rPr>
          <w:b/>
        </w:rPr>
        <w:t>Increased Military Spending</w:t>
      </w:r>
    </w:p>
    <w:p>
      <w:r>
        <w:t>This section allocates significant funds for military research and development, totaling over $7 billion. While this may benefit defense contractors and the military-industrial complex, it comes at the expense of other public spending priorities and could lead to higher taxes for average citizens.</w:t>
      </w:r>
    </w:p>
    <w:p>
      <w:r>
        <w:rPr>
          <w:b/>
          <w:color w:val="10B981"/>
        </w:rPr>
        <w:t xml:space="preserve">Who benefits: </w:t>
      </w:r>
      <w:r>
        <w:t>Defense contractors and the military-industrial complex</w:t>
      </w:r>
    </w:p>
    <w:p>
      <w:r>
        <w:rPr>
          <w:b/>
          <w:color w:val="EF4444"/>
        </w:rPr>
        <w:t xml:space="preserve">Who pays: </w:t>
      </w:r>
      <w:r>
        <w:t>Average citizens through higher taxes and reduced funding for other public programs</w:t>
      </w:r>
    </w:p>
    <w:p>
      <w:r>
        <w:rPr>
          <w:i/>
          <w:color w:val="6B7280"/>
        </w:rPr>
        <w:t>"SUBTOTAL ADVANCED COMPONENT DEVELOPMENT AND PROTOTYPES. $2,420,915"</w:t>
      </w:r>
    </w:p>
    <w:p/>
    <w:p>
      <w:r>
        <w:rPr>
          <w:b/>
          <w:color w:val="EF4444"/>
        </w:rPr>
        <w:t xml:space="preserve">[HURTS CITIZENS] </w:t>
      </w:r>
      <w:r>
        <w:rPr>
          <w:color w:val="6B7280"/>
        </w:rPr>
        <w:t xml:space="preserve">(120) </w:t>
      </w:r>
      <w:r>
        <w:rPr>
          <w:b/>
        </w:rPr>
        <w:t>Cut in Logistics and Engineer Equipment</w:t>
      </w:r>
    </w:p>
    <w:p>
      <w:r>
        <w:t>There is a $50,194 decrease in funding for logistics and engineer equipment. This could lead to reduced capabilities and efficiency in military operations, potentially putting soldiers at greater risk.</w:t>
      </w:r>
    </w:p>
    <w:p>
      <w:r>
        <w:rPr>
          <w:b/>
          <w:color w:val="10B981"/>
        </w:rPr>
        <w:t xml:space="preserve">Who benefits: </w:t>
      </w:r>
      <w:r>
        <w:t>None</w:t>
      </w:r>
    </w:p>
    <w:p>
      <w:r>
        <w:rPr>
          <w:b/>
          <w:color w:val="EF4444"/>
        </w:rPr>
        <w:t xml:space="preserve">Who pays: </w:t>
      </w:r>
      <w:r>
        <w:t>Soldiers and military personnel through reduced capabilities</w:t>
      </w:r>
    </w:p>
    <w:p>
      <w:r>
        <w:rPr>
          <w:i/>
          <w:color w:val="6B7280"/>
        </w:rPr>
        <w:t>"Program decrease................................................... [–50,194 ]"</w:t>
      </w:r>
    </w:p>
    <w:p/>
    <w:p>
      <w:r>
        <w:rPr>
          <w:b/>
          <w:color w:val="EF4444"/>
        </w:rPr>
        <w:t xml:space="preserve">[HURTS CITIZENS] </w:t>
      </w:r>
      <w:r>
        <w:rPr>
          <w:color w:val="6B7280"/>
        </w:rPr>
        <w:t xml:space="preserve">(121) </w:t>
      </w:r>
      <w:r>
        <w:rPr>
          <w:b/>
        </w:rPr>
        <w:t>Cut in Command, Control, Communications Systems</w:t>
      </w:r>
    </w:p>
    <w:p>
      <w:r>
        <w:t>There is a $20,000 decrease in funding for command, control, and communications systems. This could impair military coordination and effectiveness in combat situations.</w:t>
      </w:r>
    </w:p>
    <w:p>
      <w:r>
        <w:rPr>
          <w:b/>
          <w:color w:val="10B981"/>
        </w:rPr>
        <w:t xml:space="preserve">Who benefits: </w:t>
      </w:r>
      <w:r>
        <w:t>None</w:t>
      </w:r>
    </w:p>
    <w:p>
      <w:r>
        <w:rPr>
          <w:b/>
          <w:color w:val="EF4444"/>
        </w:rPr>
        <w:t xml:space="preserve">Who pays: </w:t>
      </w:r>
      <w:r>
        <w:t>Military personnel through reduced coordination and communication capabilities</w:t>
      </w:r>
    </w:p>
    <w:p>
      <w:r>
        <w:rPr>
          <w:i/>
          <w:color w:val="6B7280"/>
        </w:rPr>
        <w:t>"Program decrease................................................... [–20,000 ]"</w:t>
      </w:r>
    </w:p>
    <w:p/>
    <w:p>
      <w:r>
        <w:rPr>
          <w:b/>
          <w:color w:val="EF4444"/>
        </w:rPr>
        <w:t xml:space="preserve">[HURTS CITIZENS] </w:t>
      </w:r>
      <w:r>
        <w:rPr>
          <w:color w:val="6B7280"/>
        </w:rPr>
        <w:t xml:space="preserve">(124) </w:t>
      </w:r>
      <w:r>
        <w:rPr>
          <w:b/>
        </w:rPr>
        <w:t>Cut in Army Tactical Command &amp; Control</w:t>
      </w:r>
    </w:p>
    <w:p>
      <w:r>
        <w:t>There is a $74,790 decrease in funding for Army tactical command and control hardware and software. This could lead to less effective military operations and coordination.</w:t>
      </w:r>
    </w:p>
    <w:p>
      <w:r>
        <w:rPr>
          <w:b/>
          <w:color w:val="10B981"/>
        </w:rPr>
        <w:t xml:space="preserve">Who benefits: </w:t>
      </w:r>
      <w:r>
        <w:t>None</w:t>
      </w:r>
    </w:p>
    <w:p>
      <w:r>
        <w:rPr>
          <w:b/>
          <w:color w:val="EF4444"/>
        </w:rPr>
        <w:t xml:space="preserve">Who pays: </w:t>
      </w:r>
      <w:r>
        <w:t>Military personnel through reduced command and control capabilities</w:t>
      </w:r>
    </w:p>
    <w:p>
      <w:r>
        <w:rPr>
          <w:i/>
          <w:color w:val="6B7280"/>
        </w:rPr>
        <w:t>"Program decrease................................................... [–74,790 ]"</w:t>
      </w:r>
    </w:p>
    <w:p/>
    <w:p>
      <w:r>
        <w:rPr>
          <w:b/>
          <w:color w:val="EF4444"/>
        </w:rPr>
        <w:t xml:space="preserve">[HURTS CITIZENS] </w:t>
      </w:r>
      <w:r>
        <w:rPr>
          <w:color w:val="6B7280"/>
        </w:rPr>
        <w:t xml:space="preserve">(175) </w:t>
      </w:r>
      <w:r>
        <w:rPr>
          <w:b/>
        </w:rPr>
        <w:t>Cut in Major T&amp;E Investment</w:t>
      </w:r>
    </w:p>
    <w:p>
      <w:r>
        <w:t>There is a $5,000 decrease in funding for major test and evaluation investments. This could lead to less rigorous testing of military equipment and systems, potentially compromising their effectiveness.</w:t>
      </w:r>
    </w:p>
    <w:p>
      <w:r>
        <w:rPr>
          <w:b/>
          <w:color w:val="10B981"/>
        </w:rPr>
        <w:t xml:space="preserve">Who benefits: </w:t>
      </w:r>
      <w:r>
        <w:t>None</w:t>
      </w:r>
    </w:p>
    <w:p>
      <w:r>
        <w:rPr>
          <w:b/>
          <w:color w:val="EF4444"/>
        </w:rPr>
        <w:t xml:space="preserve">Who pays: </w:t>
      </w:r>
      <w:r>
        <w:t>Military personnel through less rigorous testing of equipment</w:t>
      </w:r>
    </w:p>
    <w:p>
      <w:r>
        <w:rPr>
          <w:i/>
          <w:color w:val="6B7280"/>
        </w:rPr>
        <w:t>"Advanced Sensing Expanded Range Operations [5,000]"</w:t>
      </w:r>
    </w:p>
    <w:p/>
    <w:p>
      <w:r>
        <w:rPr>
          <w:b/>
          <w:color w:val="EF4444"/>
        </w:rPr>
        <w:t xml:space="preserve">[HURTS CITIZENS] </w:t>
      </w:r>
      <w:r>
        <w:rPr>
          <w:color w:val="6B7280"/>
        </w:rPr>
        <w:t xml:space="preserve">(218) </w:t>
      </w:r>
      <w:r>
        <w:rPr>
          <w:b/>
        </w:rPr>
        <w:t>Cut in Combat Vehicle Improvement Programs</w:t>
      </w:r>
    </w:p>
    <w:p>
      <w:r>
        <w:t>There is a $10,000 decrease in funding for combat vehicle improvement programs. This could lead to less advanced and effective combat vehicles, potentially putting soldiers at greater risk.</w:t>
      </w:r>
    </w:p>
    <w:p>
      <w:r>
        <w:rPr>
          <w:b/>
          <w:color w:val="10B981"/>
        </w:rPr>
        <w:t xml:space="preserve">Who benefits: </w:t>
      </w:r>
      <w:r>
        <w:t>None</w:t>
      </w:r>
    </w:p>
    <w:p>
      <w:r>
        <w:rPr>
          <w:b/>
          <w:color w:val="EF4444"/>
        </w:rPr>
        <w:t xml:space="preserve">Who pays: </w:t>
      </w:r>
      <w:r>
        <w:t>Soldiers through less advanced combat vehicles</w:t>
      </w:r>
    </w:p>
    <w:p>
      <w:r>
        <w:rPr>
          <w:i/>
          <w:color w:val="6B7280"/>
        </w:rPr>
        <w:t>"Program decrease................................................... [–10,000 ]"</w:t>
      </w:r>
    </w:p>
    <w:p/>
    <w:p>
      <w:r>
        <w:rPr>
          <w:b/>
          <w:color w:val="EF4444"/>
        </w:rPr>
        <w:t xml:space="preserve">[HURTS CITIZENS] </w:t>
      </w:r>
      <w:r>
        <w:rPr>
          <w:color w:val="6B7280"/>
        </w:rPr>
        <w:t xml:space="preserve">(218) </w:t>
      </w:r>
      <w:r>
        <w:rPr>
          <w:b/>
        </w:rPr>
        <w:t>Cut in Scaling Cost-Saving Lightweight Metallurgical Development</w:t>
      </w:r>
    </w:p>
    <w:p>
      <w:r>
        <w:t>There is a $10,000 decrease in funding for scaling cost-saving lightweight metallurgical development. This could lead to less efficient and more expensive military equipment, potentially increasing costs for taxpayers.</w:t>
      </w:r>
    </w:p>
    <w:p>
      <w:r>
        <w:rPr>
          <w:b/>
          <w:color w:val="10B981"/>
        </w:rPr>
        <w:t xml:space="preserve">Who benefits: </w:t>
      </w:r>
      <w:r>
        <w:t>None</w:t>
      </w:r>
    </w:p>
    <w:p>
      <w:r>
        <w:rPr>
          <w:b/>
          <w:color w:val="EF4444"/>
        </w:rPr>
        <w:t xml:space="preserve">Who pays: </w:t>
      </w:r>
      <w:r>
        <w:t>Taxpayers through more expensive military equipment</w:t>
      </w:r>
    </w:p>
    <w:p>
      <w:r>
        <w:rPr>
          <w:i/>
          <w:color w:val="6B7280"/>
        </w:rPr>
        <w:t>"Scaling Cost-Saving Lightweight Metallurgical [10,000]"</w:t>
      </w:r>
    </w:p>
    <w:p/>
    <w:p>
      <w:r>
        <w:rPr>
          <w:b/>
          <w:color w:val="3B82F6"/>
        </w:rPr>
        <w:t xml:space="preserve">[NOTE] </w:t>
      </w:r>
      <w:r>
        <w:rPr>
          <w:color w:val="6B7280"/>
        </w:rPr>
        <w:t xml:space="preserve">(130) </w:t>
      </w:r>
      <w:r>
        <w:rPr>
          <w:b/>
        </w:rPr>
        <w:t>Funding for Cybersecurity and Information Technology</w:t>
      </w:r>
    </w:p>
    <w:p>
      <w:r>
        <w:t>This section allocates funds for cybersecurity and information technology development, totaling over $125 million. While this may enhance military capabilities, it is important to ensure that these funds are used effectively and do not come at the expense of other critical areas.</w:t>
      </w:r>
    </w:p>
    <w:p>
      <w:r>
        <w:rPr>
          <w:b/>
          <w:color w:val="10B981"/>
        </w:rPr>
        <w:t xml:space="preserve">Who benefits: </w:t>
      </w:r>
      <w:r>
        <w:t>Military and national security</w:t>
      </w:r>
    </w:p>
    <w:p>
      <w:r>
        <w:rPr>
          <w:b/>
          <w:color w:val="EF4444"/>
        </w:rPr>
        <w:t xml:space="preserve">Who pays: </w:t>
      </w:r>
      <w:r>
        <w:t>Taxpayers</w:t>
      </w:r>
    </w:p>
    <w:p>
      <w:r>
        <w:rPr>
          <w:i/>
          <w:color w:val="6B7280"/>
        </w:rPr>
        <w:t>"INFORMATION TECHNOLOGY DEVELOPMENT $125,701"</w:t>
      </w:r>
    </w:p>
    <w:p/>
    <w:p>
      <w:r>
        <w:rPr>
          <w:b/>
          <w:color w:val="EF4444"/>
        </w:rPr>
        <w:t xml:space="preserve">[HURTS CITIZENS] </w:t>
      </w:r>
      <w:r>
        <w:rPr>
          <w:color w:val="6B7280"/>
        </w:rPr>
        <w:t xml:space="preserve">(4201) </w:t>
      </w:r>
      <w:r>
        <w:rPr>
          <w:b/>
        </w:rPr>
        <w:t>Increased Military Spending</w:t>
      </w:r>
    </w:p>
    <w:p>
      <w:r>
        <w:t>This section allocates over $14.5 billion for military research, development, test, and evaluation. This will likely increase taxes on average citizens to fund these programs, which primarily benefit the military-industrial complex.</w:t>
      </w:r>
    </w:p>
    <w:p>
      <w:r>
        <w:rPr>
          <w:b/>
          <w:color w:val="10B981"/>
        </w:rPr>
        <w:t xml:space="preserve">Who benefits: </w:t>
      </w:r>
      <w:r>
        <w:t>Military-industrial complex, defense contractors</w:t>
      </w:r>
    </w:p>
    <w:p>
      <w:r>
        <w:rPr>
          <w:b/>
          <w:color w:val="EF4444"/>
        </w:rPr>
        <w:t xml:space="preserve">Who pays: </w:t>
      </w:r>
      <w:r>
        <w:t>Average citizens through increased taxes</w:t>
      </w:r>
    </w:p>
    <w:p>
      <w:r>
        <w:rPr>
          <w:i/>
          <w:color w:val="6B7280"/>
        </w:rPr>
        <w:t>"TOTAL RESEARCH, DEVELOPMENT, TEST AND EVALUATION, ARMY. RESEARCH, DEVELOPMENT, TEST AND EVALUATION, NAVY"</w:t>
      </w:r>
    </w:p>
    <w:p/>
    <w:p>
      <w:r>
        <w:rPr>
          <w:b/>
          <w:color w:val="3B82F6"/>
        </w:rPr>
        <w:t xml:space="preserve">[NOTE] </w:t>
      </w:r>
      <w:r>
        <w:rPr>
          <w:color w:val="6B7280"/>
        </w:rPr>
        <w:t xml:space="preserve">(4201) </w:t>
      </w:r>
      <w:r>
        <w:rPr>
          <w:b/>
        </w:rPr>
        <w:t>Support for Basic Research</w:t>
      </w:r>
    </w:p>
    <w:p>
      <w:r>
        <w:t>The bill allocates $578,469 for basic research initiatives, including university research and hypersonic technology. This could lead to long-term benefits for science and technology, but the immediate impact on average citizens is unclear.</w:t>
      </w:r>
    </w:p>
    <w:p>
      <w:r>
        <w:rPr>
          <w:b/>
          <w:color w:val="10B981"/>
        </w:rPr>
        <w:t xml:space="preserve">Who benefits: </w:t>
      </w:r>
      <w:r>
        <w:t>Science and technology community, potentially future innovations</w:t>
      </w:r>
    </w:p>
    <w:p>
      <w:r>
        <w:rPr>
          <w:b/>
          <w:color w:val="EF4444"/>
        </w:rPr>
        <w:t xml:space="preserve">Who pays: </w:t>
      </w:r>
      <w:r>
        <w:t>Average citizens through increased taxes</w:t>
      </w:r>
    </w:p>
    <w:p>
      <w:r>
        <w:rPr>
          <w:i/>
          <w:color w:val="6B7280"/>
        </w:rPr>
        <w:t>"BASIC RESEARCH 001 0601103N UNIVERSITY RESEARCH INITIATIVES ................. 67,306 72,306"</w:t>
      </w:r>
    </w:p>
    <w:p/>
    <w:p>
      <w:r>
        <w:rPr>
          <w:b/>
          <w:color w:val="3B82F6"/>
        </w:rPr>
        <w:t xml:space="preserve">[NOTE] </w:t>
      </w:r>
      <w:r>
        <w:rPr>
          <w:color w:val="6B7280"/>
        </w:rPr>
        <w:t xml:space="preserve">(4201) </w:t>
      </w:r>
      <w:r>
        <w:rPr>
          <w:b/>
        </w:rPr>
        <w:t>Investment in Applied Research</w:t>
      </w:r>
    </w:p>
    <w:p>
      <w:r>
        <w:t>The bill allocates $954,694 for applied research, covering areas like power projection, force protection, and electronic warfare. This could lead to advancements in military capabilities, but the immediate impact on average citizens is unclear.</w:t>
      </w:r>
    </w:p>
    <w:p>
      <w:r>
        <w:rPr>
          <w:b/>
          <w:color w:val="10B981"/>
        </w:rPr>
        <w:t xml:space="preserve">Who benefits: </w:t>
      </w:r>
      <w:r>
        <w:t>Military capabilities, potentially future innovations</w:t>
      </w:r>
    </w:p>
    <w:p>
      <w:r>
        <w:rPr>
          <w:b/>
          <w:color w:val="EF4444"/>
        </w:rPr>
        <w:t xml:space="preserve">Who pays: </w:t>
      </w:r>
      <w:r>
        <w:t>Average citizens through increased taxes</w:t>
      </w:r>
    </w:p>
    <w:p>
      <w:r>
        <w:rPr>
          <w:i/>
          <w:color w:val="6B7280"/>
        </w:rPr>
        <w:t>"APPLIED RESEARCH 003 0602114N POWER PROJECTION APPLIED RESEARCH ........ 30,635 30,635"</w:t>
      </w:r>
    </w:p>
    <w:p/>
    <w:p>
      <w:r>
        <w:rPr>
          <w:b/>
          <w:color w:val="3B82F6"/>
        </w:rPr>
        <w:t xml:space="preserve">[NOTE] </w:t>
      </w:r>
      <w:r>
        <w:rPr>
          <w:color w:val="6B7280"/>
        </w:rPr>
        <w:t xml:space="preserve">(4201) </w:t>
      </w:r>
      <w:r>
        <w:rPr>
          <w:b/>
        </w:rPr>
        <w:t>Funding for Advanced Technology Development</w:t>
      </w:r>
    </w:p>
    <w:p>
      <w:r>
        <w:t>The bill allocates $1,101,466 for advanced technology development, including force protection, electromagnetic systems, and nuclear entry systems. This could lead to advancements in military technology, but the immediate impact on average citizens is unclear.</w:t>
      </w:r>
    </w:p>
    <w:p>
      <w:r>
        <w:rPr>
          <w:b/>
          <w:color w:val="10B981"/>
        </w:rPr>
        <w:t xml:space="preserve">Who benefits: </w:t>
      </w:r>
      <w:r>
        <w:t>Military technology, potentially future innovations</w:t>
      </w:r>
    </w:p>
    <w:p>
      <w:r>
        <w:rPr>
          <w:b/>
          <w:color w:val="EF4444"/>
        </w:rPr>
        <w:t xml:space="preserve">Who pays: </w:t>
      </w:r>
      <w:r>
        <w:t>Average citizens through increased taxes</w:t>
      </w:r>
    </w:p>
    <w:p>
      <w:r>
        <w:rPr>
          <w:i/>
          <w:color w:val="6B7280"/>
        </w:rPr>
        <w:t>"ADVANCED TECHNOLOGY DEVELOPMENT 016 0603123N FORCE PROTECTION ADVANCED TECH- 43,527 43,527"</w:t>
      </w:r>
    </w:p>
    <w:p/>
    <w:p>
      <w:r>
        <w:rPr>
          <w:b/>
          <w:color w:val="3B82F6"/>
        </w:rPr>
        <w:t xml:space="preserve">[NOTE] </w:t>
      </w:r>
      <w:r>
        <w:rPr>
          <w:color w:val="6B7280"/>
        </w:rPr>
        <w:t xml:space="preserve">(4201) </w:t>
      </w:r>
      <w:r>
        <w:rPr>
          <w:b/>
        </w:rPr>
        <w:t>Support for Advanced Component Development</w:t>
      </w:r>
    </w:p>
    <w:p>
      <w:r>
        <w:t>The bill allocates $1,218,486 for advanced component development and prototypes, including unmanned aerial systems and air/ocean tactical applications. This could lead to advancements in military technology, but the immediate impact on average citizens is unclear.</w:t>
      </w:r>
    </w:p>
    <w:p>
      <w:r>
        <w:rPr>
          <w:b/>
          <w:color w:val="10B981"/>
        </w:rPr>
        <w:t xml:space="preserve">Who benefits: </w:t>
      </w:r>
      <w:r>
        <w:t>Military technology, potentially future innovations</w:t>
      </w:r>
    </w:p>
    <w:p>
      <w:r>
        <w:rPr>
          <w:b/>
          <w:color w:val="EF4444"/>
        </w:rPr>
        <w:t xml:space="preserve">Who pays: </w:t>
      </w:r>
      <w:r>
        <w:t>Average citizens through increased taxes</w:t>
      </w:r>
    </w:p>
    <w:p>
      <w:r>
        <w:rPr>
          <w:i/>
          <w:color w:val="6B7280"/>
        </w:rPr>
        <w:t>"ADVANCED COMPONENT DEVELOPMENT AND PROTOTYPES 027 0603128N UNMANNED AERIAL SYSTEM................................. 28,388 28,388"</w:t>
      </w:r>
    </w:p>
    <w:p/>
    <w:p>
      <w:r>
        <w:rPr>
          <w:b/>
          <w:color w:val="3B82F6"/>
        </w:rPr>
        <w:t xml:space="preserve">[NOTE] </w:t>
      </w:r>
      <w:r>
        <w:rPr>
          <w:color w:val="6B7280"/>
        </w:rPr>
        <w:t xml:space="preserve">(4201) </w:t>
      </w:r>
      <w:r>
        <w:rPr>
          <w:b/>
        </w:rPr>
        <w:t>Funding for Environmental Protection</w:t>
      </w:r>
    </w:p>
    <w:p>
      <w:r>
        <w:t>The bill allocates $22,829 for environmental protection initiatives. This could lead to environmental benefits, but the immediate impact on average citizens is unclear.</w:t>
      </w:r>
    </w:p>
    <w:p>
      <w:r>
        <w:rPr>
          <w:b/>
          <w:color w:val="10B981"/>
        </w:rPr>
        <w:t xml:space="preserve">Who benefits: </w:t>
      </w:r>
      <w:r>
        <w:t>Environment, potentially future benefits</w:t>
      </w:r>
    </w:p>
    <w:p>
      <w:r>
        <w:rPr>
          <w:b/>
          <w:color w:val="EF4444"/>
        </w:rPr>
        <w:t xml:space="preserve">Who pays: </w:t>
      </w:r>
      <w:r>
        <w:t>Average citizens through increased taxes</w:t>
      </w:r>
    </w:p>
    <w:p>
      <w:r>
        <w:rPr>
          <w:i/>
          <w:color w:val="6B7280"/>
        </w:rPr>
        <w:t>"ENVIRONMENTAL PROTECTION 061 0603721N ENVIRONMENTAL PROTECTION ........................... 22,829 22,829"</w:t>
      </w:r>
    </w:p>
    <w:p/>
    <w:p>
      <w:r>
        <w:rPr>
          <w:b/>
          <w:color w:val="3B82F6"/>
        </w:rPr>
        <w:t xml:space="preserve">[NOTE] </w:t>
      </w:r>
      <w:r>
        <w:rPr>
          <w:color w:val="6B7280"/>
        </w:rPr>
        <w:t xml:space="preserve">(4201) </w:t>
      </w:r>
      <w:r>
        <w:rPr>
          <w:b/>
        </w:rPr>
        <w:t>Support for Navy Energy Program</w:t>
      </w:r>
    </w:p>
    <w:p>
      <w:r>
        <w:t>The bill allocates $46,577 for the Navy energy program, including advanced battery technologies. This could lead to advancements in naval energy efficiency, but the immediate impact on average citizens is unclear.</w:t>
      </w:r>
    </w:p>
    <w:p>
      <w:r>
        <w:rPr>
          <w:b/>
          <w:color w:val="10B981"/>
        </w:rPr>
        <w:t xml:space="preserve">Who benefits: </w:t>
      </w:r>
      <w:r>
        <w:t>Navy energy efficiency, potentially future benefits</w:t>
      </w:r>
    </w:p>
    <w:p>
      <w:r>
        <w:rPr>
          <w:b/>
          <w:color w:val="EF4444"/>
        </w:rPr>
        <w:t xml:space="preserve">Who pays: </w:t>
      </w:r>
      <w:r>
        <w:t>Average citizens through increased taxes</w:t>
      </w:r>
    </w:p>
    <w:p>
      <w:r>
        <w:rPr>
          <w:i/>
          <w:color w:val="6B7280"/>
        </w:rPr>
        <w:t>"NAVAL ENERGY PROGRAM 062 0603724N NAVY ENERGY PROGRAM........................................ 46,577 56,577"</w:t>
      </w:r>
    </w:p>
    <w:p/>
    <w:p>
      <w:r>
        <w:rPr>
          <w:b/>
          <w:color w:val="3B82F6"/>
        </w:rPr>
        <w:t xml:space="preserve">[NOTE] </w:t>
      </w:r>
      <w:r>
        <w:rPr>
          <w:color w:val="6B7280"/>
        </w:rPr>
        <w:t xml:space="preserve">(4201) </w:t>
      </w:r>
      <w:r>
        <w:rPr>
          <w:b/>
        </w:rPr>
        <w:t>Funding for NATO Research and Development</w:t>
      </w:r>
    </w:p>
    <w:p>
      <w:r>
        <w:t>The bill allocates $5,234 for NATO research and development. This could lead to international cooperation and advancements in military technology, but the immediate impact on average citizens is unclear.</w:t>
      </w:r>
    </w:p>
    <w:p>
      <w:r>
        <w:rPr>
          <w:b/>
          <w:color w:val="10B981"/>
        </w:rPr>
        <w:t xml:space="preserve">Who benefits: </w:t>
      </w:r>
      <w:r>
        <w:t>International cooperation, potentially future benefits</w:t>
      </w:r>
    </w:p>
    <w:p>
      <w:r>
        <w:rPr>
          <w:b/>
          <w:color w:val="EF4444"/>
        </w:rPr>
        <w:t xml:space="preserve">Who pays: </w:t>
      </w:r>
      <w:r>
        <w:t>Average citizens through increased taxes</w:t>
      </w:r>
    </w:p>
    <w:p>
      <w:r>
        <w:rPr>
          <w:i/>
          <w:color w:val="6B7280"/>
        </w:rPr>
        <w:t>"NATO RESEARCH AND DEVELOPMENT 070 0603790N NATO RESEARCH AND DEVELOPMENT............... 5,234 5,234"</w:t>
      </w:r>
    </w:p>
    <w:p/>
    <w:p>
      <w:r>
        <w:rPr>
          <w:b/>
          <w:color w:val="EF4444"/>
        </w:rPr>
        <w:t xml:space="preserve">[HURTS CITIZENS] </w:t>
      </w:r>
      <w:r>
        <w:rPr>
          <w:color w:val="6B7280"/>
        </w:rPr>
        <w:t xml:space="preserve">(4201) </w:t>
      </w:r>
      <w:r>
        <w:rPr>
          <w:b/>
        </w:rPr>
        <w:t>Increased Military Spending</w:t>
      </w:r>
    </w:p>
    <w:p>
      <w:r>
        <w:t>This section allocates over $15 billion for various military research and development projects. This will likely increase taxes on average citizens to fund these programs, which may not directly benefit them.</w:t>
      </w:r>
    </w:p>
    <w:p>
      <w:r>
        <w:rPr>
          <w:b/>
          <w:color w:val="10B981"/>
        </w:rPr>
        <w:t xml:space="preserve">Who benefits: </w:t>
      </w:r>
      <w:r>
        <w:t>Military contractors and defense industry</w:t>
      </w:r>
    </w:p>
    <w:p>
      <w:r>
        <w:rPr>
          <w:b/>
          <w:color w:val="EF4444"/>
        </w:rPr>
        <w:t xml:space="preserve">Who pays: </w:t>
      </w:r>
      <w:r>
        <w:t>Average citizens through increased taxes</w:t>
      </w:r>
    </w:p>
    <w:p>
      <w:r>
        <w:rPr>
          <w:i/>
          <w:color w:val="6B7280"/>
        </w:rPr>
        <w:t>"SUBTOTAL ADVANCED COMPONENT DEVELOPMENT AND PROTOTYPES. SYSTEM DEVELOPMENT AND DEMONSTRATION"</w:t>
      </w:r>
    </w:p>
    <w:p/>
    <w:p>
      <w:r>
        <w:rPr>
          <w:b/>
          <w:color w:val="EF4444"/>
        </w:rPr>
        <w:t xml:space="preserve">[HURTS CITIZENS] </w:t>
      </w:r>
      <w:r>
        <w:rPr>
          <w:color w:val="6B7280"/>
        </w:rPr>
        <w:t xml:space="preserve">(4201) </w:t>
      </w:r>
      <w:r>
        <w:rPr>
          <w:b/>
        </w:rPr>
        <w:t>Funding for Advanced Unmanned Aircraft</w:t>
      </w:r>
    </w:p>
    <w:p>
      <w:r>
        <w:t>Allocates $2,822,000 for advanced tactical unmanned aircraft systems. This could lead to increased military spending without clear benefits to average citizens.</w:t>
      </w:r>
    </w:p>
    <w:p>
      <w:r>
        <w:rPr>
          <w:b/>
          <w:color w:val="10B981"/>
        </w:rPr>
        <w:t xml:space="preserve">Who benefits: </w:t>
      </w:r>
      <w:r>
        <w:t>Military contractors</w:t>
      </w:r>
    </w:p>
    <w:p>
      <w:r>
        <w:rPr>
          <w:b/>
          <w:color w:val="EF4444"/>
        </w:rPr>
        <w:t xml:space="preserve">Who pays: </w:t>
      </w:r>
      <w:r>
        <w:t>Average citizens through increased taxes</w:t>
      </w:r>
    </w:p>
    <w:p>
      <w:r>
        <w:rPr>
          <w:i/>
          <w:color w:val="6B7280"/>
        </w:rPr>
        <w:t>"105 0304240M ADVANCED TACTICAL UNMANNED AIRCRAFT SYSTEM."</w:t>
      </w:r>
    </w:p>
    <w:p/>
    <w:p>
      <w:r>
        <w:rPr>
          <w:b/>
          <w:color w:val="EF4444"/>
        </w:rPr>
        <w:t xml:space="preserve">[HURTS CITIZENS] </w:t>
      </w:r>
      <w:r>
        <w:rPr>
          <w:color w:val="6B7280"/>
        </w:rPr>
        <w:t xml:space="preserve">(4201) </w:t>
      </w:r>
      <w:r>
        <w:rPr>
          <w:b/>
        </w:rPr>
        <w:t>Electronic Warfare Development</w:t>
      </w:r>
    </w:p>
    <w:p>
      <w:r>
        <w:t>Allocates $1,278,000 for electronic warfare development. This could lead to increased military spending without clear benefits to average citizens.</w:t>
      </w:r>
    </w:p>
    <w:p>
      <w:r>
        <w:rPr>
          <w:b/>
          <w:color w:val="10B981"/>
        </w:rPr>
        <w:t xml:space="preserve">Who benefits: </w:t>
      </w:r>
      <w:r>
        <w:t>Military contractors</w:t>
      </w:r>
    </w:p>
    <w:p>
      <w:r>
        <w:rPr>
          <w:b/>
          <w:color w:val="EF4444"/>
        </w:rPr>
        <w:t xml:space="preserve">Who pays: </w:t>
      </w:r>
      <w:r>
        <w:t>Average citizens through increased taxes</w:t>
      </w:r>
    </w:p>
    <w:p>
      <w:r>
        <w:rPr>
          <w:i/>
          <w:color w:val="6B7280"/>
        </w:rPr>
        <w:t>"106 0304270N ELECTRONIC WARFARE DEVELOPMENT—MIP"</w:t>
      </w:r>
    </w:p>
    <w:p/>
    <w:p>
      <w:r>
        <w:rPr>
          <w:b/>
          <w:color w:val="EF4444"/>
        </w:rPr>
        <w:t xml:space="preserve">[HURTS CITIZENS] </w:t>
      </w:r>
      <w:r>
        <w:rPr>
          <w:color w:val="6B7280"/>
        </w:rPr>
        <w:t xml:space="preserve">(4201) </w:t>
      </w:r>
      <w:r>
        <w:rPr>
          <w:b/>
        </w:rPr>
        <w:t>Undersea Artificial Intelligence/ Machine Learning</w:t>
      </w:r>
    </w:p>
    <w:p>
      <w:r>
        <w:t>Allocates $29,308,000 for undersea artificial intelligence/machine learning. This could lead to increased military spending without clear benefits to average citizens.</w:t>
      </w:r>
    </w:p>
    <w:p>
      <w:r>
        <w:rPr>
          <w:b/>
          <w:color w:val="10B981"/>
        </w:rPr>
        <w:t xml:space="preserve">Who benefits: </w:t>
      </w:r>
      <w:r>
        <w:t>Military contractors</w:t>
      </w:r>
    </w:p>
    <w:p>
      <w:r>
        <w:rPr>
          <w:b/>
          <w:color w:val="EF4444"/>
        </w:rPr>
        <w:t xml:space="preserve">Who pays: </w:t>
      </w:r>
      <w:r>
        <w:t>Average citizens through increased taxes</w:t>
      </w:r>
    </w:p>
    <w:p>
      <w:r>
        <w:rPr>
          <w:i/>
          <w:color w:val="6B7280"/>
        </w:rPr>
        <w:t>"107 0304797N UNDERSEA ARTIFICIAL INTELLIGENCE / MA- CHINE LEARNING (AI/ML)."</w:t>
      </w:r>
    </w:p>
    <w:p/>
    <w:p>
      <w:r>
        <w:rPr>
          <w:b/>
          <w:color w:val="EF4444"/>
        </w:rPr>
        <w:t xml:space="preserve">[HURTS CITIZENS] </w:t>
      </w:r>
      <w:r>
        <w:rPr>
          <w:color w:val="6B7280"/>
        </w:rPr>
        <w:t xml:space="preserve">(4201) </w:t>
      </w:r>
      <w:r>
        <w:rPr>
          <w:b/>
        </w:rPr>
        <w:t>Training System Aircraft</w:t>
      </w:r>
    </w:p>
    <w:p>
      <w:r>
        <w:t>Allocates $15,101,000 for training system aircraft. This could lead to increased military spending without clear benefits to average citizens.</w:t>
      </w:r>
    </w:p>
    <w:p>
      <w:r>
        <w:rPr>
          <w:b/>
          <w:color w:val="10B981"/>
        </w:rPr>
        <w:t xml:space="preserve">Who benefits: </w:t>
      </w:r>
      <w:r>
        <w:t>Military contractors</w:t>
      </w:r>
    </w:p>
    <w:p>
      <w:r>
        <w:rPr>
          <w:b/>
          <w:color w:val="EF4444"/>
        </w:rPr>
        <w:t xml:space="preserve">Who pays: </w:t>
      </w:r>
      <w:r>
        <w:t>Average citizens through increased taxes</w:t>
      </w:r>
    </w:p>
    <w:p>
      <w:r>
        <w:rPr>
          <w:i/>
          <w:color w:val="6B7280"/>
        </w:rPr>
        <w:t>"108 0603208N TRAINING SYSTEM AIRCRAFT................................"</w:t>
      </w:r>
    </w:p>
    <w:p/>
    <w:p>
      <w:r>
        <w:rPr>
          <w:b/>
          <w:color w:val="EF4444"/>
        </w:rPr>
        <w:t xml:space="preserve">[HURTS CITIZENS] </w:t>
      </w:r>
      <w:r>
        <w:rPr>
          <w:color w:val="6B7280"/>
        </w:rPr>
        <w:t xml:space="preserve">(4201) </w:t>
      </w:r>
      <w:r>
        <w:rPr>
          <w:b/>
        </w:rPr>
        <w:t>Maritime Targeting Cell</w:t>
      </w:r>
    </w:p>
    <w:p>
      <w:r>
        <w:t>Allocates $147,802,000 for a maritime targeting cell. This could lead to increased military spending without clear benefits to average citizens.</w:t>
      </w:r>
    </w:p>
    <w:p>
      <w:r>
        <w:rPr>
          <w:b/>
          <w:color w:val="10B981"/>
        </w:rPr>
        <w:t xml:space="preserve">Who benefits: </w:t>
      </w:r>
      <w:r>
        <w:t>Military contractors</w:t>
      </w:r>
    </w:p>
    <w:p>
      <w:r>
        <w:rPr>
          <w:b/>
          <w:color w:val="EF4444"/>
        </w:rPr>
        <w:t xml:space="preserve">Who pays: </w:t>
      </w:r>
      <w:r>
        <w:t>Average citizens through increased taxes</w:t>
      </w:r>
    </w:p>
    <w:p>
      <w:r>
        <w:rPr>
          <w:i/>
          <w:color w:val="6B7280"/>
        </w:rPr>
        <w:t>"109 0604038N MARITIME TARGETING CELL................................."</w:t>
      </w:r>
    </w:p>
    <w:p/>
    <w:p>
      <w:r>
        <w:rPr>
          <w:b/>
          <w:color w:val="EF4444"/>
        </w:rPr>
        <w:t xml:space="preserve">[HURTS CITIZENS] </w:t>
      </w:r>
      <w:r>
        <w:rPr>
          <w:color w:val="6B7280"/>
        </w:rPr>
        <w:t xml:space="preserve">(4201) </w:t>
      </w:r>
      <w:r>
        <w:rPr>
          <w:b/>
        </w:rPr>
        <w:t>Advanced Hawkeye</w:t>
      </w:r>
    </w:p>
    <w:p>
      <w:r>
        <w:t>Allocates $350,324,000 for advanced Hawkeye systems. This could lead to increased military spending without clear benefits to average citizens.</w:t>
      </w:r>
    </w:p>
    <w:p>
      <w:r>
        <w:rPr>
          <w:b/>
          <w:color w:val="10B981"/>
        </w:rPr>
        <w:t xml:space="preserve">Who benefits: </w:t>
      </w:r>
      <w:r>
        <w:t>Military contractors</w:t>
      </w:r>
    </w:p>
    <w:p>
      <w:r>
        <w:rPr>
          <w:b/>
          <w:color w:val="EF4444"/>
        </w:rPr>
        <w:t xml:space="preserve">Who pays: </w:t>
      </w:r>
      <w:r>
        <w:t>Average citizens through increased taxes</w:t>
      </w:r>
    </w:p>
    <w:p>
      <w:r>
        <w:rPr>
          <w:i/>
          <w:color w:val="6B7280"/>
        </w:rPr>
        <w:t>"118 0604234N ADVANCED HAWKEYE.............................................."</w:t>
      </w:r>
    </w:p>
    <w:p/>
    <w:p>
      <w:r>
        <w:rPr>
          <w:b/>
          <w:color w:val="EF4444"/>
        </w:rPr>
        <w:t xml:space="preserve">[HURTS CITIZENS] </w:t>
      </w:r>
      <w:r>
        <w:rPr>
          <w:color w:val="6B7280"/>
        </w:rPr>
        <w:t xml:space="preserve">(4201) </w:t>
      </w:r>
      <w:r>
        <w:rPr>
          <w:b/>
        </w:rPr>
        <w:t>Electronic Warfare Development</w:t>
      </w:r>
    </w:p>
    <w:p>
      <w:r>
        <w:t>Allocates $185,606,000 for electronic warfare development. This could lead to increased military spending without clear benefits to average citizens.</w:t>
      </w:r>
    </w:p>
    <w:p>
      <w:r>
        <w:rPr>
          <w:b/>
          <w:color w:val="10B981"/>
        </w:rPr>
        <w:t xml:space="preserve">Who benefits: </w:t>
      </w:r>
      <w:r>
        <w:t>Military contractors</w:t>
      </w:r>
    </w:p>
    <w:p>
      <w:r>
        <w:rPr>
          <w:b/>
          <w:color w:val="EF4444"/>
        </w:rPr>
        <w:t xml:space="preserve">Who pays: </w:t>
      </w:r>
      <w:r>
        <w:t>Average citizens through increased taxes</w:t>
      </w:r>
    </w:p>
    <w:p>
      <w:r>
        <w:rPr>
          <w:i/>
          <w:color w:val="6B7280"/>
        </w:rPr>
        <w:t>"124 0604270N ELECTRONIC WARFARE DEVELOPMENT ............"</w:t>
      </w:r>
    </w:p>
    <w:p/>
    <w:p>
      <w:r>
        <w:rPr>
          <w:b/>
          <w:color w:val="EF4444"/>
        </w:rPr>
        <w:t xml:space="preserve">[HURTS CITIZENS] </w:t>
      </w:r>
      <w:r>
        <w:rPr>
          <w:color w:val="6B7280"/>
        </w:rPr>
        <w:t xml:space="preserve">(4201) </w:t>
      </w:r>
      <w:r>
        <w:rPr>
          <w:b/>
        </w:rPr>
        <w:t>Increased Military Spending</w:t>
      </w:r>
    </w:p>
    <w:p>
      <w:r>
        <w:t>This section allocates over $25 million for various military research and development projects. While these investments may enhance national security, they come at the cost of higher taxes for average citizens and reduced funding for other essential public services.</w:t>
      </w:r>
    </w:p>
    <w:p>
      <w:r>
        <w:rPr>
          <w:b/>
          <w:color w:val="10B981"/>
        </w:rPr>
        <w:t xml:space="preserve">Who benefits: </w:t>
      </w:r>
      <w:r>
        <w:t>Military and defense contractors</w:t>
      </w:r>
    </w:p>
    <w:p>
      <w:r>
        <w:rPr>
          <w:b/>
          <w:color w:val="EF4444"/>
        </w:rPr>
        <w:t xml:space="preserve">Who pays: </w:t>
      </w:r>
      <w:r>
        <w:t>Average taxpayers</w:t>
      </w:r>
    </w:p>
    <w:p>
      <w:r>
        <w:rPr>
          <w:i/>
          <w:color w:val="6B7280"/>
        </w:rPr>
        <w:t>"TOTAL RESEARCH, DEVELOPMENT, TEST AND EVALUATION, NAVY. RESEARCH, DEVELOPMENT, TEST AND EVALUATION, AIR FORCE"</w:t>
      </w:r>
    </w:p>
    <w:p/>
    <w:p>
      <w:r>
        <w:rPr>
          <w:b/>
          <w:color w:val="EF4444"/>
        </w:rPr>
        <w:t xml:space="preserve">[HURTS CITIZENS] </w:t>
      </w:r>
      <w:r>
        <w:rPr>
          <w:color w:val="6B7280"/>
        </w:rPr>
        <w:t xml:space="preserve">(4201) </w:t>
      </w:r>
      <w:r>
        <w:rPr>
          <w:b/>
        </w:rPr>
        <w:t>High-Cost Projects</w:t>
      </w:r>
    </w:p>
    <w:p>
      <w:r>
        <w:t>Several projects, such as the MQ–4C Triton Modernization and the Long Range Strike—Bomber, are extremely expensive, costing over $360,000 and $2.3 million respectively. These high costs will likely lead to increased defense spending and higher taxes for the average citizen.</w:t>
      </w:r>
    </w:p>
    <w:p>
      <w:r>
        <w:rPr>
          <w:b/>
          <w:color w:val="10B981"/>
        </w:rPr>
        <w:t xml:space="preserve">Who benefits: </w:t>
      </w:r>
      <w:r>
        <w:t>Military and defense contractors</w:t>
      </w:r>
    </w:p>
    <w:p>
      <w:r>
        <w:rPr>
          <w:b/>
          <w:color w:val="EF4444"/>
        </w:rPr>
        <w:t xml:space="preserve">Who pays: </w:t>
      </w:r>
      <w:r>
        <w:t>Average taxpayers</w:t>
      </w:r>
    </w:p>
    <w:p>
      <w:r>
        <w:rPr>
          <w:i/>
          <w:color w:val="6B7280"/>
        </w:rPr>
        <w:t>"255 0305421N MQ–4C TRITON MODERNIZATION ......................... 361,943 361,943</w:t>
        <w:br/>
        <w:t>043 0604015F LONG RANGE STRIKE—BOMBER........................... 2,347,225 2,347,225"</w:t>
      </w:r>
    </w:p>
    <w:p/>
    <w:p>
      <w:r>
        <w:rPr>
          <w:b/>
          <w:color w:val="3B82F6"/>
        </w:rPr>
        <w:t xml:space="preserve">[NOTE] </w:t>
      </w:r>
      <w:r>
        <w:rPr>
          <w:color w:val="6B7280"/>
        </w:rPr>
        <w:t xml:space="preserve">(4201) </w:t>
      </w:r>
      <w:r>
        <w:rPr>
          <w:b/>
        </w:rPr>
        <w:t>Support for Advanced Technologies</w:t>
      </w:r>
    </w:p>
    <w:p>
      <w:r>
        <w:t>The bill allocates funds for advanced technologies like quantum computing, hypersonic propulsion, and autonomous systems. While these technologies could potentially lead to future military advantages, their development is costly and may not directly benefit average citizens in the short term.</w:t>
      </w:r>
    </w:p>
    <w:p>
      <w:r>
        <w:rPr>
          <w:b/>
          <w:color w:val="10B981"/>
        </w:rPr>
        <w:t xml:space="preserve">Who benefits: </w:t>
      </w:r>
      <w:r>
        <w:t>Military and defense contractors, potentially future generations</w:t>
      </w:r>
    </w:p>
    <w:p>
      <w:r>
        <w:rPr>
          <w:b/>
          <w:color w:val="EF4444"/>
        </w:rPr>
        <w:t xml:space="preserve">Who pays: </w:t>
      </w:r>
      <w:r>
        <w:t>Average taxpayers</w:t>
      </w:r>
    </w:p>
    <w:p>
      <w:r>
        <w:rPr>
          <w:i/>
          <w:color w:val="6B7280"/>
        </w:rPr>
        <w:t>"001 0601102F DEFENSE RESEARCH SCIENCES ........................... 302,716 322,716</w:t>
        <w:br/>
        <w:t>008 0602203F AEROSPACE SYSTEMS TECHNOLOGIES .............. 321,059 338,559"</w:t>
      </w:r>
    </w:p>
    <w:p/>
    <w:p>
      <w:r>
        <w:rPr>
          <w:b/>
          <w:color w:val="EF4444"/>
        </w:rPr>
        <w:t xml:space="preserve">[HURTS CITIZENS] </w:t>
      </w:r>
      <w:r>
        <w:rPr>
          <w:color w:val="6B7280"/>
        </w:rPr>
        <w:t xml:space="preserve">(4201) </w:t>
      </w:r>
      <w:r>
        <w:rPr>
          <w:b/>
        </w:rPr>
        <w:t>Reduction in Certain Programs</w:t>
      </w:r>
    </w:p>
    <w:p>
      <w:r>
        <w:t>Some programs, like the ABMS (Advanced Battle Management System) and the Tech Transition Program, have experienced decreases in funding. While this may reduce immediate costs, it could also delay critical advancements in military technology.</w:t>
      </w:r>
    </w:p>
    <w:p>
      <w:r>
        <w:rPr>
          <w:b/>
          <w:color w:val="10B981"/>
        </w:rPr>
        <w:t xml:space="preserve">Who benefits: </w:t>
      </w:r>
      <w:r>
        <w:t>None</w:t>
      </w:r>
    </w:p>
    <w:p>
      <w:r>
        <w:rPr>
          <w:b/>
          <w:color w:val="EF4444"/>
        </w:rPr>
        <w:t xml:space="preserve">Who pays: </w:t>
      </w:r>
      <w:r>
        <w:t>Average taxpayers</w:t>
      </w:r>
    </w:p>
    <w:p>
      <w:r>
        <w:rPr>
          <w:i/>
          <w:color w:val="6B7280"/>
        </w:rPr>
        <w:t>"037 0604005F ADVANCED BATTLE MANAGEMENT SYSTEM (ABMS). Program decrease................................................... [–18,000 ]</w:t>
        <w:br/>
        <w:t>059 0604858F TECH TRANSITION PROGRAM................................ 134,833 121,433 Program decrease................................................... [–13,400 ]"</w:t>
      </w:r>
    </w:p>
    <w:p/>
    <w:p>
      <w:r>
        <w:rPr>
          <w:b/>
          <w:color w:val="3B82F6"/>
        </w:rPr>
        <w:t xml:space="preserve">[NOTE] </w:t>
      </w:r>
      <w:r>
        <w:rPr>
          <w:color w:val="6B7280"/>
        </w:rPr>
        <w:t xml:space="preserve">(4201) </w:t>
      </w:r>
      <w:r>
        <w:rPr>
          <w:b/>
        </w:rPr>
        <w:t>Support for Cyber Resilience</w:t>
      </w:r>
    </w:p>
    <w:p>
      <w:r>
        <w:t>The bill allocates $46,148 for the Cyber Resilience of Weapon Systems-ACS program. This investment in cybersecurity is crucial for protecting national security, but it comes at the cost of higher defense spending and potentially higher taxes for average citizens.</w:t>
      </w:r>
    </w:p>
    <w:p>
      <w:r>
        <w:rPr>
          <w:b/>
          <w:color w:val="10B981"/>
        </w:rPr>
        <w:t xml:space="preserve">Who benefits: </w:t>
      </w:r>
      <w:r>
        <w:t>Military and defense contractors, national security</w:t>
      </w:r>
    </w:p>
    <w:p>
      <w:r>
        <w:rPr>
          <w:b/>
          <w:color w:val="EF4444"/>
        </w:rPr>
        <w:t xml:space="preserve">Who pays: </w:t>
      </w:r>
      <w:r>
        <w:t>Average taxpayers</w:t>
      </w:r>
    </w:p>
    <w:p>
      <w:r>
        <w:rPr>
          <w:i/>
          <w:color w:val="6B7280"/>
        </w:rPr>
        <w:t>"055 0604414F CYBER RESILIENCY OF WEAPON SYSTEMS-ACS 46,148 46,148"</w:t>
      </w:r>
    </w:p>
    <w:p/>
    <w:p>
      <w:r>
        <w:rPr>
          <w:b/>
          <w:color w:val="EF4444"/>
        </w:rPr>
        <w:t xml:space="preserve">[HURTS CITIZENS] </w:t>
      </w:r>
      <w:r>
        <w:rPr>
          <w:color w:val="6B7280"/>
        </w:rPr>
        <w:t xml:space="preserve">(4201) </w:t>
      </w:r>
      <w:r>
        <w:rPr>
          <w:b/>
        </w:rPr>
        <w:t>Increased Funding for Certain Programs</w:t>
      </w:r>
    </w:p>
    <w:p>
      <w:r>
        <w:t>Some programs, like the Operational Energy and Installation Resilience and the Ground Based Strategic Deterrent EMD, have seen increases in funding. While these investments may improve military capabilities, they will likely lead to higher defense spending and higher taxes for average citizens.</w:t>
      </w:r>
    </w:p>
    <w:p>
      <w:r>
        <w:rPr>
          <w:b/>
          <w:color w:val="10B981"/>
        </w:rPr>
        <w:t xml:space="preserve">Who benefits: </w:t>
      </w:r>
      <w:r>
        <w:t>Military and defense contractors</w:t>
      </w:r>
    </w:p>
    <w:p>
      <w:r>
        <w:rPr>
          <w:b/>
          <w:color w:val="EF4444"/>
        </w:rPr>
        <w:t xml:space="preserve">Who pays: </w:t>
      </w:r>
      <w:r>
        <w:t>Average taxpayers</w:t>
      </w:r>
    </w:p>
    <w:p>
      <w:r>
        <w:rPr>
          <w:i/>
          <w:color w:val="6B7280"/>
        </w:rPr>
        <w:t>"060 0604860F OPERATIONAL ENERGY AND INSTALLATION 49,460 59,460</w:t>
        <w:br/>
        <w:t>101 0605223F ADVANCED PILOT TRAINING ................................. 172,378 172,378"</w:t>
      </w:r>
    </w:p>
    <w:p/>
    <w:p>
      <w:r>
        <w:rPr>
          <w:b/>
          <w:color w:val="3B82F6"/>
        </w:rPr>
        <w:t xml:space="preserve">[NOTE] </w:t>
      </w:r>
      <w:r>
        <w:rPr>
          <w:color w:val="6B7280"/>
        </w:rPr>
        <w:t xml:space="preserve">(4201) </w:t>
      </w:r>
      <w:r>
        <w:rPr>
          <w:b/>
        </w:rPr>
        <w:t>Support for Advanced Manufacturing</w:t>
      </w:r>
    </w:p>
    <w:p>
      <w:r>
        <w:t>The bill allocates funds for advanced manufacturing technologies, such as Additive Manufacturing for Engineer Components and Hybrid-Electric Propulsion Combat Ready Airman (CRA) Flight Demonstrator. These technologies could potentially lead to future military advantages, but their development is costly and may not directly benefit average citizens in the short term.</w:t>
      </w:r>
    </w:p>
    <w:p>
      <w:r>
        <w:rPr>
          <w:b/>
          <w:color w:val="10B981"/>
        </w:rPr>
        <w:t xml:space="preserve">Who benefits: </w:t>
      </w:r>
      <w:r>
        <w:t>Military and defense contractors, potentially future generations</w:t>
      </w:r>
    </w:p>
    <w:p>
      <w:r>
        <w:rPr>
          <w:b/>
          <w:color w:val="EF4444"/>
        </w:rPr>
        <w:t xml:space="preserve">Who pays: </w:t>
      </w:r>
      <w:r>
        <w:t>Average taxpayers</w:t>
      </w:r>
    </w:p>
    <w:p>
      <w:r>
        <w:rPr>
          <w:i/>
          <w:color w:val="6B7280"/>
        </w:rPr>
        <w:t>"028 0603680F MANUFACTURING TECHNOLOGY PROGRAM..... 38,891 42,891</w:t>
        <w:br/>
        <w:t>023 0603273F SCIENCE &amp; TECHNOLOGY FOR NUCLEAR RE- 128,407 128,407"</w:t>
      </w:r>
    </w:p>
    <w:p/>
    <w:p>
      <w:r>
        <w:rPr>
          <w:b/>
          <w:color w:val="EF4444"/>
        </w:rPr>
        <w:t xml:space="preserve">[HURTS CITIZENS] </w:t>
      </w:r>
      <w:r>
        <w:rPr>
          <w:color w:val="6B7280"/>
        </w:rPr>
        <w:t xml:space="preserve">(4201) </w:t>
      </w:r>
      <w:r>
        <w:rPr>
          <w:b/>
        </w:rPr>
        <w:t>Increased Funding for Certain Programs</w:t>
      </w:r>
    </w:p>
    <w:p>
      <w:r>
        <w:t>Some programs, like the Advanced Battle Management System (ABMS) and the Ground Based Strategic Deterrent EMD, have seen increases in funding. While these investments may improve military capabilities, they will likely lead to higher defense spending and higher taxes for average citizens.</w:t>
      </w:r>
    </w:p>
    <w:p>
      <w:r>
        <w:rPr>
          <w:b/>
          <w:color w:val="10B981"/>
        </w:rPr>
        <w:t xml:space="preserve">Who benefits: </w:t>
      </w:r>
      <w:r>
        <w:t>Military and defense contractors</w:t>
      </w:r>
    </w:p>
    <w:p>
      <w:r>
        <w:rPr>
          <w:b/>
          <w:color w:val="EF4444"/>
        </w:rPr>
        <w:t xml:space="preserve">Who pays: </w:t>
      </w:r>
      <w:r>
        <w:t>Average taxpayers</w:t>
      </w:r>
    </w:p>
    <w:p>
      <w:r>
        <w:rPr>
          <w:i/>
          <w:color w:val="6B7280"/>
        </w:rPr>
        <w:t>"037 0604005F ADVANCED BATTLE MANAGEMENT SYSTEM (ABMS). Program decrease................................................... [–18,000 ]</w:t>
        <w:br/>
        <w:t>101 0605223F ADVANCED PILOT TRAINING ................................. 172,378 172,378"</w:t>
      </w:r>
    </w:p>
    <w:p/>
    <w:p>
      <w:r>
        <w:rPr>
          <w:b/>
          <w:color w:val="EF4444"/>
        </w:rPr>
        <w:t xml:space="preserve">[HURTS CITIZENS] </w:t>
      </w:r>
      <w:r>
        <w:rPr>
          <w:b/>
        </w:rPr>
        <w:t>Increased Military Spending</w:t>
      </w:r>
    </w:p>
    <w:p>
      <w:r>
        <w:t>This section allocates significant funds to various military research and development projects, totaling over $10 billion. This will likely increase taxes on average citizens to fund these programs, potentially reducing other government services or benefits.</w:t>
      </w:r>
    </w:p>
    <w:p>
      <w:r>
        <w:rPr>
          <w:b/>
          <w:color w:val="10B981"/>
        </w:rPr>
        <w:t xml:space="preserve">Who benefits: </w:t>
      </w:r>
      <w:r>
        <w:t>Military contractors and defense industry</w:t>
      </w:r>
    </w:p>
    <w:p>
      <w:r>
        <w:rPr>
          <w:b/>
          <w:color w:val="EF4444"/>
        </w:rPr>
        <w:t xml:space="preserve">Who pays: </w:t>
      </w:r>
      <w:r>
        <w:t>Taxpayers</w:t>
      </w:r>
    </w:p>
    <w:p/>
    <w:p>
      <w:r>
        <w:rPr>
          <w:b/>
          <w:color w:val="EF4444"/>
        </w:rPr>
        <w:t xml:space="preserve">[HURTS CITIZENS] </w:t>
      </w:r>
      <w:r>
        <w:rPr>
          <w:color w:val="6B7280"/>
        </w:rPr>
        <w:t xml:space="preserve">(120) </w:t>
      </w:r>
      <w:r>
        <w:rPr>
          <w:b/>
        </w:rPr>
        <w:t>Delayed KC-46A Tanker Program</w:t>
      </w:r>
    </w:p>
    <w:p>
      <w:r>
        <w:t>The KC-46A Tanker program is delayed, resulting in a $26,899 reduction in funding. This could lead to further delays in military readiness and increased operational costs in the future.</w:t>
      </w:r>
    </w:p>
    <w:p>
      <w:r>
        <w:rPr>
          <w:b/>
          <w:color w:val="10B981"/>
        </w:rPr>
        <w:t xml:space="preserve">Who benefits: </w:t>
      </w:r>
      <w:r>
        <w:t>None</w:t>
      </w:r>
    </w:p>
    <w:p>
      <w:r>
        <w:rPr>
          <w:b/>
          <w:color w:val="EF4444"/>
        </w:rPr>
        <w:t xml:space="preserve">Who pays: </w:t>
      </w:r>
      <w:r>
        <w:t>Military readiness and taxpayers</w:t>
      </w:r>
    </w:p>
    <w:p>
      <w:r>
        <w:rPr>
          <w:i/>
          <w:color w:val="6B7280"/>
        </w:rPr>
        <w:t>"Program delay........................................................ [–26,899 ]"</w:t>
      </w:r>
    </w:p>
    <w:p/>
    <w:p>
      <w:r>
        <w:rPr>
          <w:b/>
          <w:color w:val="EF4444"/>
        </w:rPr>
        <w:t xml:space="preserve">[HURTS CITIZENS] </w:t>
      </w:r>
      <w:r>
        <w:rPr>
          <w:color w:val="6B7280"/>
        </w:rPr>
        <w:t xml:space="preserve">(127) </w:t>
      </w:r>
      <w:r>
        <w:rPr>
          <w:b/>
        </w:rPr>
        <w:t>Reduced RAND Project Air Force Funding</w:t>
      </w:r>
    </w:p>
    <w:p>
      <w:r>
        <w:t>The RAND Project Air Force receives a $6,400 reduction in funding. This could limit the ability of independent analysts to provide critical assessments of military strategy and technology.</w:t>
      </w:r>
    </w:p>
    <w:p>
      <w:r>
        <w:rPr>
          <w:b/>
          <w:color w:val="10B981"/>
        </w:rPr>
        <w:t xml:space="preserve">Who benefits: </w:t>
      </w:r>
      <w:r>
        <w:t>None</w:t>
      </w:r>
    </w:p>
    <w:p>
      <w:r>
        <w:rPr>
          <w:b/>
          <w:color w:val="EF4444"/>
        </w:rPr>
        <w:t xml:space="preserve">Who pays: </w:t>
      </w:r>
      <w:r>
        <w:t>Taxpayers</w:t>
      </w:r>
    </w:p>
    <w:p>
      <w:r>
        <w:rPr>
          <w:i/>
          <w:color w:val="6B7280"/>
        </w:rPr>
        <w:t>"Program decrease................................................... [–6,400 ]"</w:t>
      </w:r>
    </w:p>
    <w:p/>
    <w:p>
      <w:r>
        <w:rPr>
          <w:b/>
          <w:color w:val="EF4444"/>
        </w:rPr>
        <w:t xml:space="preserve">[HURTS CITIZENS] </w:t>
      </w:r>
      <w:r>
        <w:rPr>
          <w:color w:val="6B7280"/>
        </w:rPr>
        <w:t xml:space="preserve">(130) </w:t>
      </w:r>
      <w:r>
        <w:rPr>
          <w:b/>
        </w:rPr>
        <w:t>Decreased Test and Evaluation Support</w:t>
      </w:r>
    </w:p>
    <w:p>
      <w:r>
        <w:t>The Test and Evaluation Support program is reduced by $13,700. This could lead to less rigorous testing of military equipment, potentially compromising safety and effectiveness.</w:t>
      </w:r>
    </w:p>
    <w:p>
      <w:r>
        <w:rPr>
          <w:b/>
          <w:color w:val="10B981"/>
        </w:rPr>
        <w:t xml:space="preserve">Who benefits: </w:t>
      </w:r>
      <w:r>
        <w:t>None</w:t>
      </w:r>
    </w:p>
    <w:p>
      <w:r>
        <w:rPr>
          <w:b/>
          <w:color w:val="EF4444"/>
        </w:rPr>
        <w:t xml:space="preserve">Who pays: </w:t>
      </w:r>
      <w:r>
        <w:t>Taxpayers</w:t>
      </w:r>
    </w:p>
    <w:p>
      <w:r>
        <w:rPr>
          <w:i/>
          <w:color w:val="6B7280"/>
        </w:rPr>
        <w:t>"Program decrease................................................... [–13,700 ]"</w:t>
      </w:r>
    </w:p>
    <w:p/>
    <w:p>
      <w:r>
        <w:rPr>
          <w:b/>
          <w:color w:val="EF4444"/>
        </w:rPr>
        <w:t xml:space="preserve">[HURTS CITIZENS] </w:t>
      </w:r>
      <w:r>
        <w:rPr>
          <w:color w:val="6B7280"/>
        </w:rPr>
        <w:t xml:space="preserve">(140) </w:t>
      </w:r>
      <w:r>
        <w:rPr>
          <w:b/>
        </w:rPr>
        <w:t>Reduced Requirements Analysis and Maturation</w:t>
      </w:r>
    </w:p>
    <w:p>
      <w:r>
        <w:t>The Requirements Analysis and Maturation program is decreased by $4,300. This could slow down the development process for new military technologies and systems.</w:t>
      </w:r>
    </w:p>
    <w:p>
      <w:r>
        <w:rPr>
          <w:b/>
          <w:color w:val="10B981"/>
        </w:rPr>
        <w:t xml:space="preserve">Who benefits: </w:t>
      </w:r>
      <w:r>
        <w:t>None</w:t>
      </w:r>
    </w:p>
    <w:p>
      <w:r>
        <w:rPr>
          <w:b/>
          <w:color w:val="EF4444"/>
        </w:rPr>
        <w:t xml:space="preserve">Who pays: </w:t>
      </w:r>
      <w:r>
        <w:t>Taxpayers</w:t>
      </w:r>
    </w:p>
    <w:p>
      <w:r>
        <w:rPr>
          <w:i/>
          <w:color w:val="6B7280"/>
        </w:rPr>
        <w:t>"Program decrease................................................... [–4,300 ]"</w:t>
      </w:r>
    </w:p>
    <w:p/>
    <w:p>
      <w:r>
        <w:rPr>
          <w:b/>
          <w:color w:val="EF4444"/>
        </w:rPr>
        <w:t xml:space="preserve">[HURTS CITIZENS] </w:t>
      </w:r>
      <w:r>
        <w:rPr>
          <w:color w:val="6B7280"/>
        </w:rPr>
        <w:t xml:space="preserve">(211) </w:t>
      </w:r>
      <w:r>
        <w:rPr>
          <w:b/>
        </w:rPr>
        <w:t>Decreased Mission Planning Systems</w:t>
      </w:r>
    </w:p>
    <w:p>
      <w:r>
        <w:t>The Mission Planning Systems program is reduced by $13,800. This could limit the ability of military planners to effectively coordinate and execute missions.</w:t>
      </w:r>
    </w:p>
    <w:p>
      <w:r>
        <w:rPr>
          <w:b/>
          <w:color w:val="10B981"/>
        </w:rPr>
        <w:t xml:space="preserve">Who benefits: </w:t>
      </w:r>
      <w:r>
        <w:t>None</w:t>
      </w:r>
    </w:p>
    <w:p>
      <w:r>
        <w:rPr>
          <w:b/>
          <w:color w:val="EF4444"/>
        </w:rPr>
        <w:t xml:space="preserve">Who pays: </w:t>
      </w:r>
      <w:r>
        <w:t>Taxpayers</w:t>
      </w:r>
    </w:p>
    <w:p>
      <w:r>
        <w:rPr>
          <w:i/>
          <w:color w:val="6B7280"/>
        </w:rPr>
        <w:t>"Program decrease................................................... [–13,800 ]"</w:t>
      </w:r>
    </w:p>
    <w:p/>
    <w:p>
      <w:r>
        <w:rPr>
          <w:b/>
          <w:color w:val="3B82F6"/>
        </w:rPr>
        <w:t xml:space="preserve">[NOTE] </w:t>
      </w:r>
      <w:r>
        <w:rPr>
          <w:color w:val="6B7280"/>
        </w:rPr>
        <w:t xml:space="preserve">(104) </w:t>
      </w:r>
      <w:r>
        <w:rPr>
          <w:b/>
        </w:rPr>
        <w:t>Restoration of Sentinel ICBM Funding</w:t>
      </w:r>
    </w:p>
    <w:p>
      <w:r>
        <w:t>Full funding is restored for the Sentinel ICBM program, totaling $1,200,000. This ensures the continued development and maintenance of a critical nuclear deterrent system.</w:t>
      </w:r>
    </w:p>
    <w:p>
      <w:r>
        <w:rPr>
          <w:b/>
          <w:color w:val="10B981"/>
        </w:rPr>
        <w:t xml:space="preserve">Who benefits: </w:t>
      </w:r>
      <w:r>
        <w:t>National security</w:t>
      </w:r>
    </w:p>
    <w:p>
      <w:r>
        <w:rPr>
          <w:b/>
          <w:color w:val="EF4444"/>
        </w:rPr>
        <w:t xml:space="preserve">Who pays: </w:t>
      </w:r>
      <w:r>
        <w:t>Taxpayers</w:t>
      </w:r>
    </w:p>
    <w:p>
      <w:r>
        <w:rPr>
          <w:i/>
          <w:color w:val="6B7280"/>
        </w:rPr>
        <w:t>"Restoration of full funding for Sentinel ICBM [1,200,000] program EMD."</w:t>
      </w:r>
    </w:p>
    <w:p/>
    <w:p>
      <w:r>
        <w:rPr>
          <w:b/>
          <w:color w:val="3B82F6"/>
        </w:rPr>
        <w:t xml:space="preserve">[NOTE] </w:t>
      </w:r>
      <w:r>
        <w:rPr>
          <w:b/>
        </w:rPr>
        <w:t>Increased Cybersecurity Investments</w:t>
      </w:r>
    </w:p>
    <w:p>
      <w:r>
        <w:t>Several programs related to cybersecurity and information systems security are funded, totaling over $200 million. This enhances the military's ability to protect against cyber threats.</w:t>
      </w:r>
    </w:p>
    <w:p>
      <w:r>
        <w:rPr>
          <w:b/>
          <w:color w:val="10B981"/>
        </w:rPr>
        <w:t xml:space="preserve">Who benefits: </w:t>
      </w:r>
      <w:r>
        <w:t>National security</w:t>
      </w:r>
    </w:p>
    <w:p>
      <w:r>
        <w:rPr>
          <w:b/>
          <w:color w:val="EF4444"/>
        </w:rPr>
        <w:t xml:space="preserve">Who pays: </w:t>
      </w:r>
      <w:r>
        <w:t>Taxpayers</w:t>
      </w:r>
    </w:p>
    <w:p/>
    <w:p>
      <w:r>
        <w:rPr>
          <w:b/>
          <w:color w:val="EF4444"/>
        </w:rPr>
        <w:t xml:space="preserve">[HURTS CITIZENS] </w:t>
      </w:r>
      <w:r>
        <w:rPr>
          <w:color w:val="6B7280"/>
        </w:rPr>
        <w:t xml:space="preserve">(4201) </w:t>
      </w:r>
      <w:r>
        <w:rPr>
          <w:b/>
        </w:rPr>
        <w:t>Increased Military Spending</w:t>
      </w:r>
    </w:p>
    <w:p>
      <w:r>
        <w:t>This section allocates significant funds to various military research and development programs, including advanced technology development, system development, and operational support. This will likely increase taxes on average citizens to fund these programs, which may not directly benefit them.</w:t>
      </w:r>
    </w:p>
    <w:p>
      <w:r>
        <w:rPr>
          <w:b/>
          <w:color w:val="10B981"/>
        </w:rPr>
        <w:t xml:space="preserve">Who benefits: </w:t>
      </w:r>
      <w:r>
        <w:t>Military contractors and defense industry</w:t>
      </w:r>
    </w:p>
    <w:p>
      <w:r>
        <w:rPr>
          <w:b/>
          <w:color w:val="EF4444"/>
        </w:rPr>
        <w:t xml:space="preserve">Who pays: </w:t>
      </w:r>
      <w:r>
        <w:t>Average citizens through increased taxes</w:t>
      </w:r>
    </w:p>
    <w:p>
      <w:r>
        <w:rPr>
          <w:i/>
          <w:color w:val="6B7280"/>
        </w:rPr>
        <w:t>"TOTAL RESEARCH, DEVELOPMENT, TEST AND EVALUATION, AIR FORCE. RESEARCH, DEVELOPMENT, TEST, AND EVALUATION, SPACE FORCE"</w:t>
      </w:r>
    </w:p>
    <w:p/>
    <w:p>
      <w:r>
        <w:rPr>
          <w:b/>
          <w:color w:val="EF4444"/>
        </w:rPr>
        <w:t xml:space="preserve">[HURTS CITIZENS] </w:t>
      </w:r>
      <w:r>
        <w:rPr>
          <w:color w:val="6B7280"/>
        </w:rPr>
        <w:t xml:space="preserve">(4201) </w:t>
      </w:r>
      <w:r>
        <w:rPr>
          <w:b/>
        </w:rPr>
        <w:t>C-17 Aircraft Program Increase</w:t>
      </w:r>
    </w:p>
    <w:p>
      <w:r>
        <w:t>The C-17 aircraft program receives an additional $28,000, bringing its total to $104,514. This increase in spending on military aircraft will likely lead to higher taxes for average citizens.</w:t>
      </w:r>
    </w:p>
    <w:p>
      <w:r>
        <w:rPr>
          <w:b/>
          <w:color w:val="10B981"/>
        </w:rPr>
        <w:t xml:space="preserve">Who benefits: </w:t>
      </w:r>
      <w:r>
        <w:t>Military contractors and defense industry</w:t>
      </w:r>
    </w:p>
    <w:p>
      <w:r>
        <w:rPr>
          <w:b/>
          <w:color w:val="EF4444"/>
        </w:rPr>
        <w:t xml:space="preserve">Who pays: </w:t>
      </w:r>
      <w:r>
        <w:t>Average citizens through increased taxes</w:t>
      </w:r>
    </w:p>
    <w:p>
      <w:r>
        <w:rPr>
          <w:i/>
          <w:color w:val="6B7280"/>
        </w:rPr>
        <w:t>"C–17 AIRCRAFT (IF) ................................................... 76,514 104,514 Program increase ................................................... [28,000 ]"</w:t>
      </w:r>
    </w:p>
    <w:p/>
    <w:p>
      <w:r>
        <w:rPr>
          <w:b/>
          <w:color w:val="EF4444"/>
        </w:rPr>
        <w:t xml:space="preserve">[HURTS CITIZENS] </w:t>
      </w:r>
      <w:r>
        <w:rPr>
          <w:color w:val="6B7280"/>
        </w:rPr>
        <w:t xml:space="preserve">(4201) </w:t>
      </w:r>
      <w:r>
        <w:rPr>
          <w:b/>
        </w:rPr>
        <w:t>Space Technology Development and Prototyping</w:t>
      </w:r>
    </w:p>
    <w:p>
      <w:r>
        <w:t>The Space Technology Development and Prototyping program receives an additional $500,000, bringing its total to $1,807,970. This increase in spending on space technology will likely lead to higher taxes for average citizens.</w:t>
      </w:r>
    </w:p>
    <w:p>
      <w:r>
        <w:rPr>
          <w:b/>
          <w:color w:val="10B981"/>
        </w:rPr>
        <w:t xml:space="preserve">Who benefits: </w:t>
      </w:r>
      <w:r>
        <w:t>Military contractors and defense industry</w:t>
      </w:r>
    </w:p>
    <w:p>
      <w:r>
        <w:rPr>
          <w:b/>
          <w:color w:val="EF4444"/>
        </w:rPr>
        <w:t xml:space="preserve">Who pays: </w:t>
      </w:r>
      <w:r>
        <w:t>Average citizens through increased taxes</w:t>
      </w:r>
    </w:p>
    <w:p>
      <w:r>
        <w:rPr>
          <w:i/>
          <w:color w:val="6B7280"/>
        </w:rPr>
        <w:t>"SPACE TECHNOLOGY DEVELOPMENT AND PROTOTYPING. SDA Tranche 3 Transport Layer.......................... [500,000 ]"</w:t>
      </w:r>
    </w:p>
    <w:p/>
    <w:p>
      <w:r>
        <w:rPr>
          <w:b/>
          <w:color w:val="EF4444"/>
        </w:rPr>
        <w:t xml:space="preserve">[HURTS CITIZENS] </w:t>
      </w:r>
      <w:r>
        <w:rPr>
          <w:color w:val="6B7280"/>
        </w:rPr>
        <w:t xml:space="preserve">(4201) </w:t>
      </w:r>
      <w:r>
        <w:rPr>
          <w:b/>
        </w:rPr>
        <w:t>Resilient Missile Warning Missile Tracking</w:t>
      </w:r>
    </w:p>
    <w:p>
      <w:r>
        <w:t>The Resilient Missile Warning Missile Tracking program receives an additional $474,889, bringing its total to $474,889. This increase in spending on missile defense systems will likely lead to higher taxes for average citizens.</w:t>
      </w:r>
    </w:p>
    <w:p>
      <w:r>
        <w:rPr>
          <w:b/>
          <w:color w:val="10B981"/>
        </w:rPr>
        <w:t xml:space="preserve">Who benefits: </w:t>
      </w:r>
      <w:r>
        <w:t>Military contractors and defense industry</w:t>
      </w:r>
    </w:p>
    <w:p>
      <w:r>
        <w:rPr>
          <w:b/>
          <w:color w:val="EF4444"/>
        </w:rPr>
        <w:t xml:space="preserve">Who pays: </w:t>
      </w:r>
      <w:r>
        <w:t>Average citizens through increased taxes</w:t>
      </w:r>
    </w:p>
    <w:p>
      <w:r>
        <w:rPr>
          <w:i/>
          <w:color w:val="6B7280"/>
        </w:rPr>
        <w:t>"NEXT-GEN OPIR—POLAR......................................... 474,889 Program increase ................................................... [474,889 ]"</w:t>
      </w:r>
    </w:p>
    <w:p/>
    <w:p>
      <w:r>
        <w:rPr>
          <w:b/>
          <w:color w:val="3B82F6"/>
        </w:rPr>
        <w:t xml:space="preserve">[NOTE] </w:t>
      </w:r>
      <w:r>
        <w:rPr>
          <w:color w:val="6B7280"/>
        </w:rPr>
        <w:t xml:space="preserve">(4201) </w:t>
      </w:r>
      <w:r>
        <w:rPr>
          <w:b/>
        </w:rPr>
        <w:t>Civilian Compensation Program</w:t>
      </w:r>
    </w:p>
    <w:p>
      <w:r>
        <w:t>The Civilian Compensation Program receives $4,355, which is used to provide compensation to civilian employees in the Air Force. This program helps ensure that civilian workers are fairly compensated, which can have a positive impact on their quality of life.</w:t>
      </w:r>
    </w:p>
    <w:p>
      <w:r>
        <w:rPr>
          <w:b/>
          <w:color w:val="10B981"/>
        </w:rPr>
        <w:t xml:space="preserve">Who benefits: </w:t>
      </w:r>
      <w:r>
        <w:t>Civilian Air Force employees</w:t>
      </w:r>
    </w:p>
    <w:p>
      <w:r>
        <w:rPr>
          <w:b/>
          <w:color w:val="EF4444"/>
        </w:rPr>
        <w:t xml:space="preserve">Who pays: </w:t>
      </w:r>
      <w:r>
        <w:t>N/A</w:t>
      </w:r>
    </w:p>
    <w:p>
      <w:r>
        <w:rPr>
          <w:i/>
          <w:color w:val="6B7280"/>
        </w:rPr>
        <w:t>"CIVILIAN COMPENSATION PROGRAM.................. 4,355 4,355"</w:t>
      </w:r>
    </w:p>
    <w:p/>
    <w:p>
      <w:r>
        <w:rPr>
          <w:b/>
          <w:color w:val="3B82F6"/>
        </w:rPr>
        <w:t xml:space="preserve">[NOTE] </w:t>
      </w:r>
      <w:r>
        <w:rPr>
          <w:color w:val="6B7280"/>
        </w:rPr>
        <w:t xml:space="preserve">(4201) </w:t>
      </w:r>
      <w:r>
        <w:rPr>
          <w:b/>
        </w:rPr>
        <w:t>Personnel Administration</w:t>
      </w:r>
    </w:p>
    <w:p>
      <w:r>
        <w:t>The Personnel Administration program receives $2,766, which is used to manage and support Air Force personnel. This program helps ensure that Air Force personnel are properly managed and supported, which can have a positive impact on their well-being.</w:t>
      </w:r>
    </w:p>
    <w:p>
      <w:r>
        <w:rPr>
          <w:b/>
          <w:color w:val="10B981"/>
        </w:rPr>
        <w:t xml:space="preserve">Who benefits: </w:t>
      </w:r>
      <w:r>
        <w:t>Air Force personnel</w:t>
      </w:r>
    </w:p>
    <w:p>
      <w:r>
        <w:rPr>
          <w:b/>
          <w:color w:val="EF4444"/>
        </w:rPr>
        <w:t xml:space="preserve">Who pays: </w:t>
      </w:r>
      <w:r>
        <w:t>N/A</w:t>
      </w:r>
    </w:p>
    <w:p>
      <w:r>
        <w:rPr>
          <w:i/>
          <w:color w:val="6B7280"/>
        </w:rPr>
        <w:t>"PERSONNEL ADMINISTRATION............................. 2,766 2,766"</w:t>
      </w:r>
    </w:p>
    <w:p/>
    <w:p>
      <w:r>
        <w:rPr>
          <w:b/>
          <w:color w:val="3B82F6"/>
        </w:rPr>
        <w:t xml:space="preserve">[NOTE] </w:t>
      </w:r>
      <w:r>
        <w:rPr>
          <w:color w:val="6B7280"/>
        </w:rPr>
        <w:t xml:space="preserve">(4201) </w:t>
      </w:r>
      <w:r>
        <w:rPr>
          <w:b/>
        </w:rPr>
        <w:t>Air Force Studies and Analysis Agency</w:t>
      </w:r>
    </w:p>
    <w:p>
      <w:r>
        <w:t>The Air Force Studies and Analysis Agency receives $14,761, which is used to conduct studies and analysis to support Air Force decision-making. This program helps ensure that Air Force decisions are well-informed, which can have a positive impact on national security.</w:t>
      </w:r>
    </w:p>
    <w:p>
      <w:r>
        <w:rPr>
          <w:b/>
          <w:color w:val="10B981"/>
        </w:rPr>
        <w:t xml:space="preserve">Who benefits: </w:t>
      </w:r>
      <w:r>
        <w:t>National security</w:t>
      </w:r>
    </w:p>
    <w:p>
      <w:r>
        <w:rPr>
          <w:b/>
          <w:color w:val="EF4444"/>
        </w:rPr>
        <w:t xml:space="preserve">Who pays: </w:t>
      </w:r>
      <w:r>
        <w:t>N/A</w:t>
      </w:r>
    </w:p>
    <w:p>
      <w:r>
        <w:rPr>
          <w:i/>
          <w:color w:val="6B7280"/>
        </w:rPr>
        <w:t>"AIR FORCE STUDIES AND ANALYSIS AGENCY .. 14,761 14,761"</w:t>
      </w:r>
    </w:p>
    <w:p/>
    <w:p>
      <w:r>
        <w:rPr>
          <w:b/>
          <w:color w:val="3B82F6"/>
        </w:rPr>
        <w:t xml:space="preserve">[NOTE] </w:t>
      </w:r>
      <w:r>
        <w:rPr>
          <w:color w:val="6B7280"/>
        </w:rPr>
        <w:t xml:space="preserve">(4201) </w:t>
      </w:r>
      <w:r>
        <w:rPr>
          <w:b/>
        </w:rPr>
        <w:t>Defense Enterprise Accounting and Management System</w:t>
      </w:r>
    </w:p>
    <w:p>
      <w:r>
        <w:t>The Defense Enterprise Accounting and Management System receives $38,942, which is used to manage and support Air Force financial operations. This program helps ensure that Air Force financial operations are efficient and effective, which can have a positive impact on national security.</w:t>
      </w:r>
    </w:p>
    <w:p>
      <w:r>
        <w:rPr>
          <w:b/>
          <w:color w:val="10B981"/>
        </w:rPr>
        <w:t xml:space="preserve">Who benefits: </w:t>
      </w:r>
      <w:r>
        <w:t>National security</w:t>
      </w:r>
    </w:p>
    <w:p>
      <w:r>
        <w:rPr>
          <w:b/>
          <w:color w:val="EF4444"/>
        </w:rPr>
        <w:t xml:space="preserve">Who pays: </w:t>
      </w:r>
      <w:r>
        <w:t>N/A</w:t>
      </w:r>
    </w:p>
    <w:p>
      <w:r>
        <w:rPr>
          <w:i/>
          <w:color w:val="6B7280"/>
        </w:rPr>
        <w:t>"DEFENSE ENTERPRISE ACNTNG AND MGT SYS 38,942 38,942 (DEAMS)."</w:t>
      </w:r>
    </w:p>
    <w:p/>
    <w:p>
      <w:r>
        <w:rPr>
          <w:b/>
          <w:color w:val="EF4444"/>
        </w:rPr>
        <w:t xml:space="preserve">[HURTS CITIZENS] </w:t>
      </w:r>
      <w:r>
        <w:rPr>
          <w:color w:val="6B7280"/>
        </w:rPr>
        <w:t xml:space="preserve">(0603000D8Z) </w:t>
      </w:r>
      <w:r>
        <w:rPr>
          <w:b/>
        </w:rPr>
        <w:t>Increased Spending on Military Technology</w:t>
      </w:r>
    </w:p>
    <w:p>
      <w:r>
        <w:t>This section allocates over $6 billion to various military research and development programs. While it may enhance national security, it comes at a significant cost to taxpayers, potentially increasing defense spending and diverting funds from other public services.</w:t>
      </w:r>
    </w:p>
    <w:p>
      <w:r>
        <w:rPr>
          <w:b/>
          <w:color w:val="10B981"/>
        </w:rPr>
        <w:t xml:space="preserve">Who benefits: </w:t>
      </w:r>
      <w:r>
        <w:t>Military and defense contractors</w:t>
      </w:r>
    </w:p>
    <w:p>
      <w:r>
        <w:rPr>
          <w:b/>
          <w:color w:val="EF4444"/>
        </w:rPr>
        <w:t xml:space="preserve">Who pays: </w:t>
      </w:r>
      <w:r>
        <w:t>Taxpayers</w:t>
      </w:r>
    </w:p>
    <w:p>
      <w:r>
        <w:rPr>
          <w:i/>
          <w:color w:val="6B7280"/>
        </w:rPr>
        <w:t>"SUBTOTAL ADVANCED TECHNOLOGY DEVELOPMENT 6,220,080 6,503,580"</w:t>
      </w:r>
    </w:p>
    <w:p/>
    <w:p>
      <w:r>
        <w:rPr>
          <w:b/>
          <w:color w:val="EF4444"/>
        </w:rPr>
        <w:t xml:space="preserve">[HURTS CITIZENS] </w:t>
      </w:r>
      <w:r>
        <w:rPr>
          <w:color w:val="6B7280"/>
        </w:rPr>
        <w:t xml:space="preserve">(0602718BR) </w:t>
      </w:r>
      <w:r>
        <w:rPr>
          <w:b/>
        </w:rPr>
        <w:t>Cut in Counter Weapons of Mass Destruction Program</w:t>
      </w:r>
    </w:p>
    <w:p>
      <w:r>
        <w:t>There is a $5,000 decrease in funding for the Counter Weapons of Mass Destruction Applied Research program. This reduction could weaken the nation's ability to defend against such threats, putting public safety at risk.</w:t>
      </w:r>
    </w:p>
    <w:p>
      <w:r>
        <w:rPr>
          <w:b/>
          <w:color w:val="10B981"/>
        </w:rPr>
        <w:t xml:space="preserve">Who benefits: </w:t>
      </w:r>
      <w:r>
        <w:t>None</w:t>
      </w:r>
    </w:p>
    <w:p>
      <w:r>
        <w:rPr>
          <w:b/>
          <w:color w:val="EF4444"/>
        </w:rPr>
        <w:t xml:space="preserve">Who pays: </w:t>
      </w:r>
      <w:r>
        <w:t>Public safety</w:t>
      </w:r>
    </w:p>
    <w:p>
      <w:r>
        <w:rPr>
          <w:i/>
          <w:color w:val="6B7280"/>
        </w:rPr>
        <w:t>"Program decrease................................................... [–5,000 ]"</w:t>
      </w:r>
    </w:p>
    <w:p/>
    <w:p>
      <w:r>
        <w:rPr>
          <w:b/>
          <w:color w:val="EF4444"/>
        </w:rPr>
        <w:t xml:space="preserve">[HURTS CITIZENS] </w:t>
      </w:r>
      <w:r>
        <w:rPr>
          <w:color w:val="6B7280"/>
        </w:rPr>
        <w:t xml:space="preserve">(0603851D8Z) </w:t>
      </w:r>
      <w:r>
        <w:rPr>
          <w:b/>
        </w:rPr>
        <w:t>Reduction in Ballistic Missile Defense Terminal Defense Segment</w:t>
      </w:r>
    </w:p>
    <w:p>
      <w:r>
        <w:t>A $15,200 decrease in funding for the Ballistic Missile Defense Terminal Defense Segment program could compromise the nation's missile defense capabilities, leaving citizens vulnerable to potential attacks.</w:t>
      </w:r>
    </w:p>
    <w:p>
      <w:r>
        <w:rPr>
          <w:b/>
          <w:color w:val="10B981"/>
        </w:rPr>
        <w:t xml:space="preserve">Who benefits: </w:t>
      </w:r>
      <w:r>
        <w:t>None</w:t>
      </w:r>
    </w:p>
    <w:p>
      <w:r>
        <w:rPr>
          <w:b/>
          <w:color w:val="EF4444"/>
        </w:rPr>
        <w:t xml:space="preserve">Who pays: </w:t>
      </w:r>
      <w:r>
        <w:t>Public safety</w:t>
      </w:r>
    </w:p>
    <w:p>
      <w:r>
        <w:rPr>
          <w:i/>
          <w:color w:val="6B7280"/>
        </w:rPr>
        <w:t>"Program decrease................................................... [–15,200 ]"</w:t>
      </w:r>
    </w:p>
    <w:p/>
    <w:p>
      <w:r>
        <w:rPr>
          <w:b/>
          <w:color w:val="3B82F6"/>
        </w:rPr>
        <w:t xml:space="preserve">[NOTE] </w:t>
      </w:r>
      <w:r>
        <w:rPr>
          <w:color w:val="6B7280"/>
        </w:rPr>
        <w:t xml:space="preserve">(0602668D8Z) </w:t>
      </w:r>
      <w:r>
        <w:rPr>
          <w:b/>
        </w:rPr>
        <w:t>Increased Funding for Cyber Security Research</w:t>
      </w:r>
    </w:p>
    <w:p>
      <w:r>
        <w:t>There is a $5,000 increase in funding for the Cyber Security Research program, which could enhance the nation's cybersecurity defenses. This is important for protecting critical infrastructure and personal data.</w:t>
      </w:r>
    </w:p>
    <w:p>
      <w:r>
        <w:rPr>
          <w:b/>
          <w:color w:val="10B981"/>
        </w:rPr>
        <w:t xml:space="preserve">Who benefits: </w:t>
      </w:r>
      <w:r>
        <w:t>Public safety and cybersecurity</w:t>
      </w:r>
    </w:p>
    <w:p>
      <w:r>
        <w:rPr>
          <w:b/>
          <w:color w:val="EF4444"/>
        </w:rPr>
        <w:t xml:space="preserve">Who pays: </w:t>
      </w:r>
      <w:r>
        <w:t>Taxpayers</w:t>
      </w:r>
    </w:p>
    <w:p>
      <w:r>
        <w:rPr>
          <w:i/>
          <w:color w:val="6B7280"/>
        </w:rPr>
        <w:t>"Pacific Intelligence and Innovation Initiative ..... [5,000 ]"</w:t>
      </w:r>
    </w:p>
    <w:p/>
    <w:p>
      <w:r>
        <w:rPr>
          <w:b/>
          <w:color w:val="3B82F6"/>
        </w:rPr>
        <w:t xml:space="preserve">[NOTE] </w:t>
      </w:r>
      <w:r>
        <w:rPr>
          <w:color w:val="6B7280"/>
        </w:rPr>
        <w:t xml:space="preserve">(0602890D8Z) </w:t>
      </w:r>
      <w:r>
        <w:rPr>
          <w:b/>
        </w:rPr>
        <w:t>Increased Funding for High Energy Laser Research</w:t>
      </w:r>
    </w:p>
    <w:p>
      <w:r>
        <w:t>A $5,000 increase in funding for the High Energy Laser Research program could lead to advancements in laser technology, potentially improving military capabilities and defense systems.</w:t>
      </w:r>
    </w:p>
    <w:p>
      <w:r>
        <w:rPr>
          <w:b/>
          <w:color w:val="10B981"/>
        </w:rPr>
        <w:t xml:space="preserve">Who benefits: </w:t>
      </w:r>
      <w:r>
        <w:t>Military and defense contractors</w:t>
      </w:r>
    </w:p>
    <w:p>
      <w:r>
        <w:rPr>
          <w:b/>
          <w:color w:val="EF4444"/>
        </w:rPr>
        <w:t xml:space="preserve">Who pays: </w:t>
      </w:r>
      <w:r>
        <w:t>Taxpayers</w:t>
      </w:r>
    </w:p>
    <w:p>
      <w:r>
        <w:rPr>
          <w:i/>
          <w:color w:val="6B7280"/>
        </w:rPr>
        <w:t>"Advanced Optical Coatings for High Energy Lasers. [5,000]"</w:t>
      </w:r>
    </w:p>
    <w:p/>
    <w:p>
      <w:r>
        <w:rPr>
          <w:b/>
          <w:color w:val="3B82F6"/>
        </w:rPr>
        <w:t xml:space="preserve">[NOTE] </w:t>
      </w:r>
      <w:r>
        <w:rPr>
          <w:color w:val="6B7280"/>
        </w:rPr>
        <w:t xml:space="preserve">(0603183D8Z) </w:t>
      </w:r>
      <w:r>
        <w:rPr>
          <w:b/>
        </w:rPr>
        <w:t>Increased Funding for Hypersonic Operational Envelope Prototyping</w:t>
      </w:r>
    </w:p>
    <w:p>
      <w:r>
        <w:t>A $10,000 increase in funding for Hypersonic Operational Envelope Prototyping could accelerate the development of hypersonic technology, which has potential military and civilian applications.</w:t>
      </w:r>
    </w:p>
    <w:p>
      <w:r>
        <w:rPr>
          <w:b/>
          <w:color w:val="10B981"/>
        </w:rPr>
        <w:t xml:space="preserve">Who benefits: </w:t>
      </w:r>
      <w:r>
        <w:t>Military and potentially civilian applications</w:t>
      </w:r>
    </w:p>
    <w:p>
      <w:r>
        <w:rPr>
          <w:b/>
          <w:color w:val="EF4444"/>
        </w:rPr>
        <w:t xml:space="preserve">Who pays: </w:t>
      </w:r>
      <w:r>
        <w:t>Taxpayers</w:t>
      </w:r>
    </w:p>
    <w:p>
      <w:r>
        <w:rPr>
          <w:i/>
          <w:color w:val="6B7280"/>
        </w:rPr>
        <w:t>"Increased Hypersonic Operational Envelope Prototyping [10,000]"</w:t>
      </w:r>
    </w:p>
    <w:p/>
    <w:p>
      <w:r>
        <w:rPr>
          <w:b/>
          <w:color w:val="3B82F6"/>
        </w:rPr>
        <w:t xml:space="preserve">[NOTE] </w:t>
      </w:r>
      <w:r>
        <w:rPr>
          <w:color w:val="6B7280"/>
        </w:rPr>
        <w:t xml:space="preserve">(0603467E) </w:t>
      </w:r>
      <w:r>
        <w:rPr>
          <w:b/>
        </w:rPr>
        <w:t>Increased Funding for Integrated Wireless Optical Power Beaming and Communications System</w:t>
      </w:r>
    </w:p>
    <w:p>
      <w:r>
        <w:t>A $7,000 increase in funding for this program could lead to advancements in wireless power and communication technologies, which could have civilian applications in the future.</w:t>
      </w:r>
    </w:p>
    <w:p>
      <w:r>
        <w:rPr>
          <w:b/>
          <w:color w:val="10B981"/>
        </w:rPr>
        <w:t xml:space="preserve">Who benefits: </w:t>
      </w:r>
      <w:r>
        <w:t>Future civilian applications</w:t>
      </w:r>
    </w:p>
    <w:p>
      <w:r>
        <w:rPr>
          <w:b/>
          <w:color w:val="EF4444"/>
        </w:rPr>
        <w:t xml:space="preserve">Who pays: </w:t>
      </w:r>
      <w:r>
        <w:t>Taxpayers</w:t>
      </w:r>
    </w:p>
    <w:p>
      <w:r>
        <w:rPr>
          <w:i/>
          <w:color w:val="6B7280"/>
        </w:rPr>
        <w:t>"Integrated Wireless Optical Power Beaming and Communications System. [7,000]"</w:t>
      </w:r>
    </w:p>
    <w:p/>
    <w:p>
      <w:r>
        <w:rPr>
          <w:b/>
          <w:color w:val="3B82F6"/>
        </w:rPr>
        <w:t xml:space="preserve">[NOTE] </w:t>
      </w:r>
      <w:r>
        <w:rPr>
          <w:color w:val="6B7280"/>
        </w:rPr>
        <w:t xml:space="preserve">(0603467E) </w:t>
      </w:r>
      <w:r>
        <w:rPr>
          <w:b/>
        </w:rPr>
        <w:t>Increased Funding for Small Electric Unmanned Surface Vehicles</w:t>
      </w:r>
    </w:p>
    <w:p>
      <w:r>
        <w:t>A $4,000 increase in funding for Small Electric Unmanned Surface Vehicles could lead to advancements in unmanned vehicle technology, which has potential military and civilian applications.</w:t>
      </w:r>
    </w:p>
    <w:p>
      <w:r>
        <w:rPr>
          <w:b/>
          <w:color w:val="10B981"/>
        </w:rPr>
        <w:t xml:space="preserve">Who benefits: </w:t>
      </w:r>
      <w:r>
        <w:t>Military and potentially civilian applications</w:t>
      </w:r>
    </w:p>
    <w:p>
      <w:r>
        <w:rPr>
          <w:b/>
          <w:color w:val="EF4444"/>
        </w:rPr>
        <w:t xml:space="preserve">Who pays: </w:t>
      </w:r>
      <w:r>
        <w:t>Taxpayers</w:t>
      </w:r>
    </w:p>
    <w:p>
      <w:r>
        <w:rPr>
          <w:i/>
          <w:color w:val="6B7280"/>
        </w:rPr>
        <w:t>"Small Electric Unmanned Surface Vehicles ........ [4,000 ]"</w:t>
      </w:r>
    </w:p>
    <w:p/>
    <w:p>
      <w:r>
        <w:rPr>
          <w:b/>
          <w:color w:val="EF4444"/>
        </w:rPr>
        <w:t xml:space="preserve">[HURTS CITIZENS] </w:t>
      </w:r>
      <w:r>
        <w:rPr>
          <w:color w:val="6B7280"/>
        </w:rPr>
        <w:t xml:space="preserve">(133-135) </w:t>
      </w:r>
      <w:r>
        <w:rPr>
          <w:b/>
        </w:rPr>
        <w:t>Increased Spending on Cybersecurity and Defense</w:t>
      </w:r>
    </w:p>
    <w:p>
      <w:r>
        <w:t>This section allocates over $10 million for cybersecurity initiatives and defense programs. While these may enhance national security, they come at a cost to taxpayers, potentially increasing defense spending without clear benefits to the average citizen.</w:t>
      </w:r>
    </w:p>
    <w:p>
      <w:r>
        <w:rPr>
          <w:b/>
          <w:color w:val="10B981"/>
        </w:rPr>
        <w:t xml:space="preserve">Who benefits: </w:t>
      </w:r>
      <w:r>
        <w:t>National security</w:t>
      </w:r>
    </w:p>
    <w:p>
      <w:r>
        <w:rPr>
          <w:b/>
          <w:color w:val="EF4444"/>
        </w:rPr>
        <w:t xml:space="preserve">Who pays: </w:t>
      </w:r>
      <w:r>
        <w:t>Taxpayers</w:t>
      </w:r>
    </w:p>
    <w:p>
      <w:r>
        <w:rPr>
          <w:i/>
          <w:color w:val="6B7280"/>
        </w:rPr>
        <w:t>"CYBER TRAINING ENVIRONMENT (CTE)............. 124,971 124,971</w:t>
        <w:br/>
        <w:t>CYBER SECURITY INITIATIVE................................ 2,131 2,131"</w:t>
      </w:r>
    </w:p>
    <w:p/>
    <w:p>
      <w:r>
        <w:rPr>
          <w:b/>
          <w:color w:val="EF4444"/>
        </w:rPr>
        <w:t xml:space="preserve">[HURTS CITIZENS] </w:t>
      </w:r>
      <w:r>
        <w:rPr>
          <w:color w:val="6B7280"/>
        </w:rPr>
        <w:t xml:space="preserve">(136) </w:t>
      </w:r>
      <w:r>
        <w:rPr>
          <w:b/>
        </w:rPr>
        <w:t>Substantial Funding for Intelligence and Innovation</w:t>
      </w:r>
    </w:p>
    <w:p>
      <w:r>
        <w:t>The bill allocates over $40 million for intelligence capabilities and innovation investments. While these programs may improve national security, they are funded through increased defense spending, which could lead to higher taxes or reduced services for citizens.</w:t>
      </w:r>
    </w:p>
    <w:p>
      <w:r>
        <w:rPr>
          <w:b/>
          <w:color w:val="10B981"/>
        </w:rPr>
        <w:t xml:space="preserve">Who benefits: </w:t>
      </w:r>
      <w:r>
        <w:t>National security</w:t>
      </w:r>
    </w:p>
    <w:p>
      <w:r>
        <w:rPr>
          <w:b/>
          <w:color w:val="EF4444"/>
        </w:rPr>
        <w:t xml:space="preserve">Who pays: </w:t>
      </w:r>
      <w:r>
        <w:t>Taxpayers</w:t>
      </w:r>
    </w:p>
    <w:p>
      <w:r>
        <w:rPr>
          <w:i/>
          <w:color w:val="6B7280"/>
        </w:rPr>
        <w:t>"INTELLIGENCE CAPABILITIES AND INNOVATION INVESTMENTS.</w:t>
        <w:br/>
        <w:t>Geospatial Workforce Development Program...... [5,000 ]"</w:t>
      </w:r>
    </w:p>
    <w:p/>
    <w:p>
      <w:r>
        <w:rPr>
          <w:b/>
          <w:color w:val="EF4444"/>
        </w:rPr>
        <w:t xml:space="preserve">[HURTS CITIZENS] </w:t>
      </w:r>
      <w:r>
        <w:rPr>
          <w:color w:val="6B7280"/>
        </w:rPr>
        <w:t xml:space="preserve">(139) </w:t>
      </w:r>
      <w:r>
        <w:rPr>
          <w:b/>
        </w:rPr>
        <w:t>Significant Investment in Ballistic Missile Defense</w:t>
      </w:r>
    </w:p>
    <w:p>
      <w:r>
        <w:t>This section allocates over $97,000 for ballistic missile defense space programs. While these programs may enhance national security, they are funded through increased defense spending, which could lead to higher taxes or reduced services for citizens.</w:t>
      </w:r>
    </w:p>
    <w:p>
      <w:r>
        <w:rPr>
          <w:b/>
          <w:color w:val="10B981"/>
        </w:rPr>
        <w:t xml:space="preserve">Who benefits: </w:t>
      </w:r>
      <w:r>
        <w:t>National security</w:t>
      </w:r>
    </w:p>
    <w:p>
      <w:r>
        <w:rPr>
          <w:b/>
          <w:color w:val="EF4444"/>
        </w:rPr>
        <w:t xml:space="preserve">Who pays: </w:t>
      </w:r>
      <w:r>
        <w:t>Taxpayers</w:t>
      </w:r>
    </w:p>
    <w:p>
      <w:r>
        <w:rPr>
          <w:i/>
          <w:color w:val="6B7280"/>
        </w:rPr>
        <w:t>"BALLISTIC MISSILE DEFENSE SYSTEM SPACE PROGRAMS."</w:t>
      </w:r>
    </w:p>
    <w:p/>
    <w:p>
      <w:r>
        <w:rPr>
          <w:b/>
          <w:color w:val="EF4444"/>
        </w:rPr>
        <w:t xml:space="preserve">[HURTS CITIZENS] </w:t>
      </w:r>
      <w:r>
        <w:rPr>
          <w:color w:val="6B7280"/>
        </w:rPr>
        <w:t xml:space="preserve">(202) </w:t>
      </w:r>
      <w:r>
        <w:rPr>
          <w:b/>
        </w:rPr>
        <w:t>Large Allocation for Cyber Resilience and Cybersecurity Policy</w:t>
      </w:r>
    </w:p>
    <w:p>
      <w:r>
        <w:t>The bill allocates over $14,000 for cyber resilience and cybersecurity policy. While these programs may enhance national security, they are funded through increased defense spending, which could lead to higher taxes or reduced services for citizens.</w:t>
      </w:r>
    </w:p>
    <w:p>
      <w:r>
        <w:rPr>
          <w:b/>
          <w:color w:val="10B981"/>
        </w:rPr>
        <w:t xml:space="preserve">Who benefits: </w:t>
      </w:r>
      <w:r>
        <w:t>National security</w:t>
      </w:r>
    </w:p>
    <w:p>
      <w:r>
        <w:rPr>
          <w:b/>
          <w:color w:val="EF4444"/>
        </w:rPr>
        <w:t xml:space="preserve">Who pays: </w:t>
      </w:r>
      <w:r>
        <w:t>Taxpayers</w:t>
      </w:r>
    </w:p>
    <w:p>
      <w:r>
        <w:rPr>
          <w:i/>
          <w:color w:val="6B7280"/>
        </w:rPr>
        <w:t>"CYBER RESILIENCY AND CYBERSECURITY POLICY."</w:t>
      </w:r>
    </w:p>
    <w:p/>
    <w:p>
      <w:r>
        <w:rPr>
          <w:b/>
          <w:color w:val="EF4444"/>
        </w:rPr>
        <w:t xml:space="preserve">[HURTS CITIZENS] </w:t>
      </w:r>
      <w:r>
        <w:rPr>
          <w:color w:val="6B7280"/>
        </w:rPr>
        <w:t xml:space="preserve">(227) </w:t>
      </w:r>
      <w:r>
        <w:rPr>
          <w:b/>
        </w:rPr>
        <w:t>Substantial Funding for Chemical and Biological Defense</w:t>
      </w:r>
    </w:p>
    <w:p>
      <w:r>
        <w:t>This section allocates over $79,000 for chemical and biological defense operational systems development. While these programs may enhance national security, they are funded through increased defense spending, which could lead to higher taxes or reduced services for citizens.</w:t>
      </w:r>
    </w:p>
    <w:p>
      <w:r>
        <w:rPr>
          <w:b/>
          <w:color w:val="10B981"/>
        </w:rPr>
        <w:t xml:space="preserve">Who benefits: </w:t>
      </w:r>
      <w:r>
        <w:t>National security</w:t>
      </w:r>
    </w:p>
    <w:p>
      <w:r>
        <w:rPr>
          <w:b/>
          <w:color w:val="EF4444"/>
        </w:rPr>
        <w:t xml:space="preserve">Who pays: </w:t>
      </w:r>
      <w:r>
        <w:t>Taxpayers</w:t>
      </w:r>
    </w:p>
    <w:p>
      <w:r>
        <w:rPr>
          <w:i/>
          <w:color w:val="6B7280"/>
        </w:rPr>
        <w:t>"CHEMICAL AND BIOLOGICAL DEFENSE (OPERATIONAL SYSTEMS DEVELOPMENT)."</w:t>
      </w:r>
    </w:p>
    <w:p/>
    <w:p>
      <w:r>
        <w:rPr>
          <w:b/>
          <w:color w:val="EF4444"/>
        </w:rPr>
        <w:t xml:space="preserve">[HURTS CITIZENS] </w:t>
      </w:r>
      <w:r>
        <w:rPr>
          <w:color w:val="6B7280"/>
        </w:rPr>
        <w:t xml:space="preserve">(279) </w:t>
      </w:r>
      <w:r>
        <w:rPr>
          <w:b/>
        </w:rPr>
        <w:t>Large Allocation for Cyber Operations Technology Support</w:t>
      </w:r>
    </w:p>
    <w:p>
      <w:r>
        <w:t>The bill allocates over $473,000 for cyber operations technology support. While these programs may enhance national security, they are funded through increased defense spending, which could lead to higher taxes or reduced services for citizens.</w:t>
      </w:r>
    </w:p>
    <w:p>
      <w:r>
        <w:rPr>
          <w:b/>
          <w:color w:val="10B981"/>
        </w:rPr>
        <w:t xml:space="preserve">Who benefits: </w:t>
      </w:r>
      <w:r>
        <w:t>National security</w:t>
      </w:r>
    </w:p>
    <w:p>
      <w:r>
        <w:rPr>
          <w:b/>
          <w:color w:val="EF4444"/>
        </w:rPr>
        <w:t xml:space="preserve">Who pays: </w:t>
      </w:r>
      <w:r>
        <w:t>Taxpayers</w:t>
      </w:r>
    </w:p>
    <w:p>
      <w:r>
        <w:rPr>
          <w:i/>
          <w:color w:val="6B7280"/>
        </w:rPr>
        <w:t>"CYBER OPERATIONS TECHNOLOGY SUPPORT.. 473,399 473,399"</w:t>
      </w:r>
    </w:p>
    <w:p/>
    <w:p>
      <w:r>
        <w:rPr>
          <w:b/>
          <w:color w:val="EF4444"/>
        </w:rPr>
        <w:t xml:space="preserve">[HURTS CITIZENS] </w:t>
      </w:r>
      <w:r>
        <w:rPr>
          <w:color w:val="6B7280"/>
        </w:rPr>
        <w:t xml:space="preserve">(280) </w:t>
      </w:r>
      <w:r>
        <w:rPr>
          <w:b/>
        </w:rPr>
        <w:t>Significant Investment in National Industrial Security Systems</w:t>
      </w:r>
    </w:p>
    <w:p>
      <w:r>
        <w:t>This section allocates over $34,000 for national industrial security systems. While these programs may enhance national security, they are funded through increased defense spending, which could lead to higher taxes or reduced services for citizens.</w:t>
      </w:r>
    </w:p>
    <w:p>
      <w:r>
        <w:rPr>
          <w:b/>
          <w:color w:val="10B981"/>
        </w:rPr>
        <w:t xml:space="preserve">Who benefits: </w:t>
      </w:r>
      <w:r>
        <w:t>National security</w:t>
      </w:r>
    </w:p>
    <w:p>
      <w:r>
        <w:rPr>
          <w:b/>
          <w:color w:val="EF4444"/>
        </w:rPr>
        <w:t xml:space="preserve">Who pays: </w:t>
      </w:r>
      <w:r>
        <w:t>Taxpayers</w:t>
      </w:r>
    </w:p>
    <w:p>
      <w:r>
        <w:rPr>
          <w:i/>
          <w:color w:val="6B7280"/>
        </w:rPr>
        <w:t>"NATIONAL INDUSTRIAL SECURITY SYSTEMS (NISS)."</w:t>
      </w:r>
    </w:p>
    <w:p/>
    <w:p>
      <w:r>
        <w:rPr>
          <w:b/>
          <w:color w:val="EF4444"/>
        </w:rPr>
        <w:t xml:space="preserve">[HURTS CITIZENS] </w:t>
      </w:r>
      <w:r>
        <w:rPr>
          <w:color w:val="6B7280"/>
        </w:rPr>
        <w:t xml:space="preserve">(293) </w:t>
      </w:r>
      <w:r>
        <w:rPr>
          <w:b/>
        </w:rPr>
        <w:t>Large Allocation for Special Programs</w:t>
      </w:r>
    </w:p>
    <w:p>
      <w:r>
        <w:t>The bill allocates over $550 for special programs. While these programs may have some benefit, they are funded through increased defense spending, which could lead to higher taxes or reduced services for citizens.</w:t>
      </w:r>
    </w:p>
    <w:p>
      <w:r>
        <w:rPr>
          <w:b/>
          <w:color w:val="10B981"/>
        </w:rPr>
        <w:t xml:space="preserve">Who benefits: </w:t>
      </w:r>
      <w:r>
        <w:t>Unclear</w:t>
      </w:r>
    </w:p>
    <w:p>
      <w:r>
        <w:rPr>
          <w:b/>
          <w:color w:val="EF4444"/>
        </w:rPr>
        <w:t xml:space="preserve">Who pays: </w:t>
      </w:r>
      <w:r>
        <w:t>Taxpayers</w:t>
      </w:r>
    </w:p>
    <w:p>
      <w:r>
        <w:rPr>
          <w:i/>
          <w:color w:val="6B7280"/>
        </w:rPr>
        <w:t>"SPECIAL PROGRAMS................................................. 550 550"</w:t>
      </w:r>
    </w:p>
    <w:p/>
    <w:p>
      <w:r>
        <w:rPr>
          <w:b/>
          <w:color w:val="EF4444"/>
        </w:rPr>
        <w:t xml:space="preserve">[HURTS CITIZENS] </w:t>
      </w:r>
      <w:r>
        <w:rPr>
          <w:color w:val="6B7280"/>
        </w:rPr>
        <w:t xml:space="preserve">(OPERATION AND MAINTENANCE, ARMY) </w:t>
      </w:r>
      <w:r>
        <w:rPr>
          <w:b/>
        </w:rPr>
        <w:t>Increased Spending on Army Operations</w:t>
      </w:r>
    </w:p>
    <w:p>
      <w:r>
        <w:t>This provision allocates $58,975,065 for Army operations and maintenance, which is a significant increase from the previous year. This could lead to higher taxes for average citizens to fund these operations.</w:t>
      </w:r>
    </w:p>
    <w:p>
      <w:r>
        <w:rPr>
          <w:b/>
          <w:color w:val="10B981"/>
        </w:rPr>
        <w:t xml:space="preserve">Who benefits: </w:t>
      </w:r>
      <w:r>
        <w:t>Military personnel and their families</w:t>
      </w:r>
    </w:p>
    <w:p>
      <w:r>
        <w:rPr>
          <w:b/>
          <w:color w:val="EF4444"/>
        </w:rPr>
        <w:t xml:space="preserve">Who pays: </w:t>
      </w:r>
      <w:r>
        <w:t>Taxpayers</w:t>
      </w:r>
    </w:p>
    <w:p>
      <w:r>
        <w:rPr>
          <w:i/>
          <w:color w:val="6B7280"/>
        </w:rPr>
        <w:t>"TOTAL OPERATION AND MAINTEANCE, ARMY ............................................... 58,975,065 58,237,411"</w:t>
      </w:r>
    </w:p>
    <w:p/>
    <w:p>
      <w:r>
        <w:rPr>
          <w:b/>
          <w:color w:val="EF4444"/>
        </w:rPr>
        <w:t xml:space="preserve">[HURTS CITIZENS] </w:t>
      </w:r>
      <w:r>
        <w:rPr>
          <w:color w:val="6B7280"/>
        </w:rPr>
        <w:t xml:space="preserve">(OPERATION AND MAINTENANCE, ARMY RESERVE) </w:t>
      </w:r>
      <w:r>
        <w:rPr>
          <w:b/>
        </w:rPr>
        <w:t>Increased Spending on Army Reserve Operations</w:t>
      </w:r>
    </w:p>
    <w:p>
      <w:r>
        <w:t>This provision allocates $3,314,178 for Army Reserve operations and maintenance, which is a slight increase from the previous year. This could lead to higher taxes for average citizens to fund these operations.</w:t>
      </w:r>
    </w:p>
    <w:p>
      <w:r>
        <w:rPr>
          <w:b/>
          <w:color w:val="10B981"/>
        </w:rPr>
        <w:t xml:space="preserve">Who benefits: </w:t>
      </w:r>
      <w:r>
        <w:t>Army Reserve personnel and their families</w:t>
      </w:r>
    </w:p>
    <w:p>
      <w:r>
        <w:rPr>
          <w:b/>
          <w:color w:val="EF4444"/>
        </w:rPr>
        <w:t xml:space="preserve">Who pays: </w:t>
      </w:r>
      <w:r>
        <w:t>Taxpayers</w:t>
      </w:r>
    </w:p>
    <w:p>
      <w:r>
        <w:rPr>
          <w:i/>
          <w:color w:val="6B7280"/>
        </w:rPr>
        <w:t>"TOTAL OPERATION AND MAINTEANCE, ARMY RESERVE ........................... 3,314,178 3,303,956"</w:t>
      </w:r>
    </w:p>
    <w:p/>
    <w:p>
      <w:r>
        <w:rPr>
          <w:b/>
          <w:color w:val="EF4444"/>
        </w:rPr>
        <w:t xml:space="preserve">[HURTS CITIZENS] </w:t>
      </w:r>
      <w:r>
        <w:rPr>
          <w:color w:val="6B7280"/>
        </w:rPr>
        <w:t>(OPERATION AND MAINTENANCE, ARMY NA-</w:t>
        <w:br/>
        <w:t xml:space="preserve">TIONAL GUARD) </w:t>
      </w:r>
      <w:r>
        <w:rPr>
          <w:b/>
        </w:rPr>
        <w:t>Increased Spending on Army National Guard Operations</w:t>
      </w:r>
    </w:p>
    <w:p>
      <w:r>
        <w:t>This provision allocates $8,346,716 for Army National Guard operations and maintenance, which is a significant increase from the previous year. This could lead to higher taxes for average citizens to fund these operations.</w:t>
      </w:r>
    </w:p>
    <w:p>
      <w:r>
        <w:rPr>
          <w:b/>
          <w:color w:val="10B981"/>
        </w:rPr>
        <w:t xml:space="preserve">Who benefits: </w:t>
      </w:r>
      <w:r>
        <w:t>Army National Guard personnel and their families</w:t>
      </w:r>
    </w:p>
    <w:p>
      <w:r>
        <w:rPr>
          <w:b/>
          <w:color w:val="EF4444"/>
        </w:rPr>
        <w:t xml:space="preserve">Who pays: </w:t>
      </w:r>
      <w:r>
        <w:t>Taxpayers</w:t>
      </w:r>
    </w:p>
    <w:p>
      <w:r>
        <w:rPr>
          <w:i/>
          <w:color w:val="6B7280"/>
        </w:rPr>
        <w:t>"TOTAL OPERATION AND MAINTEANCE, ARMY NA-</w:t>
        <w:br/>
        <w:t>TIONAL GUARD ........................... 8,346,716 8,346,716"</w:t>
      </w:r>
    </w:p>
    <w:p/>
    <w:p>
      <w:r>
        <w:rPr>
          <w:b/>
          <w:color w:val="3B82F6"/>
        </w:rPr>
        <w:t xml:space="preserve">[NOTE] </w:t>
      </w:r>
      <w:r>
        <w:rPr>
          <w:color w:val="6B7280"/>
        </w:rPr>
        <w:t xml:space="preserve">(Various sections) </w:t>
      </w:r>
      <w:r>
        <w:rPr>
          <w:b/>
        </w:rPr>
        <w:t>Program Decreases in Certain Areas</w:t>
      </w:r>
    </w:p>
    <w:p>
      <w:r>
        <w:t>There are several program decreases in areas such as Management and Operational Headquarters, Additional Activities, and Servicewide Transportation. These decreases could help reduce overall spending, potentially benefiting taxpayers.</w:t>
      </w:r>
    </w:p>
    <w:p>
      <w:r>
        <w:rPr>
          <w:b/>
          <w:color w:val="10B981"/>
        </w:rPr>
        <w:t xml:space="preserve">Who benefits: </w:t>
      </w:r>
      <w:r>
        <w:t>Taxpayers</w:t>
      </w:r>
    </w:p>
    <w:p>
      <w:r>
        <w:rPr>
          <w:b/>
          <w:color w:val="EF4444"/>
        </w:rPr>
        <w:t xml:space="preserve">Who pays: </w:t>
      </w:r>
      <w:r>
        <w:t>N/A</w:t>
      </w:r>
    </w:p>
    <w:p>
      <w:r>
        <w:rPr>
          <w:i/>
          <w:color w:val="6B7280"/>
        </w:rPr>
        <w:t>"Program decrease..................................................... [–3,000 ]</w:t>
        <w:br/>
        <w:t>Program decrease..................................................... [–5,419 ]</w:t>
        <w:br/>
        <w:t>Program decrease..................................................... [–7,500 ]</w:t>
        <w:br/>
        <w:t>Program decrease..................................................... [–15,400 ]</w:t>
        <w:br/>
        <w:t>Program decrease..................................................... [–19,000 ]</w:t>
        <w:br/>
        <w:t>Program decrease..................................................... [–20,000 ]"</w:t>
      </w:r>
    </w:p>
    <w:p/>
    <w:p>
      <w:r>
        <w:rPr>
          <w:b/>
          <w:color w:val="3B82F6"/>
        </w:rPr>
        <w:t xml:space="preserve">[NOTE] </w:t>
      </w:r>
      <w:r>
        <w:rPr>
          <w:color w:val="6B7280"/>
        </w:rPr>
        <w:t xml:space="preserve">(Various sections) </w:t>
      </w:r>
      <w:r>
        <w:rPr>
          <w:b/>
        </w:rPr>
        <w:t>Program Increases in Certain Areas</w:t>
      </w:r>
    </w:p>
    <w:p>
      <w:r>
        <w:t>There are several program increases in areas such as Facilities Sustainment, Restoration &amp; Modernization and Army JROTC. These increases could help improve military readiness and education, potentially benefiting military personnel and their families.</w:t>
      </w:r>
    </w:p>
    <w:p>
      <w:r>
        <w:rPr>
          <w:b/>
          <w:color w:val="10B981"/>
        </w:rPr>
        <w:t xml:space="preserve">Who benefits: </w:t>
      </w:r>
      <w:r>
        <w:t>Military personnel and their families</w:t>
      </w:r>
    </w:p>
    <w:p>
      <w:r>
        <w:rPr>
          <w:b/>
          <w:color w:val="EF4444"/>
        </w:rPr>
        <w:t xml:space="preserve">Who pays: </w:t>
      </w:r>
      <w:r>
        <w:t>Taxpayers</w:t>
      </w:r>
    </w:p>
    <w:p>
      <w:r>
        <w:rPr>
          <w:i/>
          <w:color w:val="6B7280"/>
        </w:rPr>
        <w:t>"Program increase ..................................................... [20,000 ]</w:t>
        <w:br/>
        <w:t>Fully fund Army JROTC ......................................... [22,000 ]"</w:t>
      </w:r>
    </w:p>
    <w:p/>
    <w:p>
      <w:r>
        <w:rPr>
          <w:b/>
          <w:color w:val="6B7280"/>
        </w:rPr>
        <w:t xml:space="preserve">[NEUTRAL] </w:t>
      </w:r>
      <w:r>
        <w:rPr>
          <w:color w:val="6B7280"/>
        </w:rPr>
        <w:t xml:space="preserve">(Various sections) </w:t>
      </w:r>
      <w:r>
        <w:rPr>
          <w:b/>
        </w:rPr>
        <w:t>Undistributed Balances</w:t>
      </w:r>
    </w:p>
    <w:p>
      <w:r>
        <w:t>There are undistributed balances of $-812,335 for the Army, $-10,222 for the Army Reserve, and $-10,222 for the Army National Guard. These balances represent unobligated funds that may be reallocated or used for other purposes.</w:t>
      </w:r>
    </w:p>
    <w:p>
      <w:r>
        <w:rPr>
          <w:b/>
          <w:color w:val="10B981"/>
        </w:rPr>
        <w:t xml:space="preserve">Who benefits: </w:t>
      </w:r>
      <w:r>
        <w:t>N/A</w:t>
      </w:r>
    </w:p>
    <w:p>
      <w:r>
        <w:rPr>
          <w:b/>
          <w:color w:val="EF4444"/>
        </w:rPr>
        <w:t xml:space="preserve">Who pays: </w:t>
      </w:r>
      <w:r>
        <w:t>N/A</w:t>
      </w:r>
    </w:p>
    <w:p>
      <w:r>
        <w:rPr>
          <w:i/>
          <w:color w:val="6B7280"/>
        </w:rPr>
        <w:t>"Unobligated balances ............................................... [–812,335 ]</w:t>
        <w:br/>
        <w:t>Unobligated balances ............................................... [–10,222 ]</w:t>
        <w:br/>
        <w:t>Unobligated balances ............................................... [–10,222 ]"</w:t>
      </w:r>
    </w:p>
    <w:p/>
    <w:p>
      <w:r>
        <w:rPr>
          <w:b/>
          <w:color w:val="EF4444"/>
        </w:rPr>
        <w:t xml:space="preserve">[HURTS CITIZENS] </w:t>
      </w:r>
      <w:r>
        <w:rPr>
          <w:b/>
        </w:rPr>
        <w:t>Increased Military Spending</w:t>
      </w:r>
    </w:p>
    <w:p>
      <w:r>
        <w:t>This section allocates significant funds to various military operations and maintenance activities, including $8,673,981 for the Army National Guard and $74,080,120 for the Navy. This increased spending could lead to higher taxes for citizens to fund these operations, potentially reducing other government services or benefits.</w:t>
      </w:r>
    </w:p>
    <w:p>
      <w:r>
        <w:rPr>
          <w:b/>
          <w:color w:val="10B981"/>
        </w:rPr>
        <w:t xml:space="preserve">Who benefits: </w:t>
      </w:r>
      <w:r>
        <w:t>Military personnel and contractors</w:t>
      </w:r>
    </w:p>
    <w:p>
      <w:r>
        <w:rPr>
          <w:b/>
          <w:color w:val="EF4444"/>
        </w:rPr>
        <w:t xml:space="preserve">Who pays: </w:t>
      </w:r>
      <w:r>
        <w:t>Taxpayers</w:t>
      </w:r>
    </w:p>
    <w:p/>
    <w:p>
      <w:r>
        <w:rPr>
          <w:b/>
          <w:color w:val="EF4444"/>
        </w:rPr>
        <w:t xml:space="preserve">[HURTS CITIZENS] </w:t>
      </w:r>
      <w:r>
        <w:rPr>
          <w:b/>
        </w:rPr>
        <w:t>Funding for Counter-ISIL Operations</w:t>
      </w:r>
    </w:p>
    <w:p>
      <w:r>
        <w:t>The bill allocates $357,516 for Counter-ISIL Train and Equip Fund, which could be used for military operations in Iraq and Syria. This funding may not directly benefit average citizens and could lead to increased military involvement in foreign conflicts.</w:t>
      </w:r>
    </w:p>
    <w:p>
      <w:r>
        <w:rPr>
          <w:b/>
          <w:color w:val="10B981"/>
        </w:rPr>
        <w:t xml:space="preserve">Who benefits: </w:t>
      </w:r>
      <w:r>
        <w:t>Military personnel and contractors</w:t>
      </w:r>
    </w:p>
    <w:p>
      <w:r>
        <w:rPr>
          <w:b/>
          <w:color w:val="EF4444"/>
        </w:rPr>
        <w:t xml:space="preserve">Who pays: </w:t>
      </w:r>
      <w:r>
        <w:t>Taxpayers</w:t>
      </w:r>
    </w:p>
    <w:p/>
    <w:p>
      <w:r>
        <w:rPr>
          <w:b/>
          <w:color w:val="EF4444"/>
        </w:rPr>
        <w:t xml:space="preserve">[HURTS CITIZENS] </w:t>
      </w:r>
      <w:r>
        <w:rPr>
          <w:b/>
        </w:rPr>
        <w:t>Increased Navy Spending</w:t>
      </w:r>
    </w:p>
    <w:p>
      <w:r>
        <w:t>The Navy's operation and maintenance budget is significantly increased to $74,080,120. This could lead to higher taxes for citizens to fund naval operations, potentially reducing other government services or benefits.</w:t>
      </w:r>
    </w:p>
    <w:p>
      <w:r>
        <w:rPr>
          <w:b/>
          <w:color w:val="10B981"/>
        </w:rPr>
        <w:t xml:space="preserve">Who benefits: </w:t>
      </w:r>
      <w:r>
        <w:t>Navy personnel and contractors</w:t>
      </w:r>
    </w:p>
    <w:p>
      <w:r>
        <w:rPr>
          <w:b/>
          <w:color w:val="EF4444"/>
        </w:rPr>
        <w:t xml:space="preserve">Who pays: </w:t>
      </w:r>
      <w:r>
        <w:t>Taxpayers</w:t>
      </w:r>
    </w:p>
    <w:p/>
    <w:p>
      <w:r>
        <w:rPr>
          <w:b/>
          <w:color w:val="EF4444"/>
        </w:rPr>
        <w:t xml:space="preserve">[HURTS CITIZENS] </w:t>
      </w:r>
      <w:r>
        <w:rPr>
          <w:b/>
        </w:rPr>
        <w:t>Funding for Marine Corps Operations</w:t>
      </w:r>
    </w:p>
    <w:p>
      <w:r>
        <w:t>The Marine Corps' operation and maintenance budget is allocated to $11,004,201. This could lead to higher taxes for citizens to fund these operations, potentially reducing other government services or benefits.</w:t>
      </w:r>
    </w:p>
    <w:p>
      <w:r>
        <w:rPr>
          <w:b/>
          <w:color w:val="10B981"/>
        </w:rPr>
        <w:t xml:space="preserve">Who benefits: </w:t>
      </w:r>
      <w:r>
        <w:t>Marine Corps personnel and contractors</w:t>
      </w:r>
    </w:p>
    <w:p>
      <w:r>
        <w:rPr>
          <w:b/>
          <w:color w:val="EF4444"/>
        </w:rPr>
        <w:t xml:space="preserve">Who pays: </w:t>
      </w:r>
      <w:r>
        <w:t>Taxpayers</w:t>
      </w:r>
    </w:p>
    <w:p/>
    <w:p>
      <w:r>
        <w:rPr>
          <w:b/>
          <w:color w:val="EF4444"/>
        </w:rPr>
        <w:t xml:space="preserve">[HURTS CITIZENS] </w:t>
      </w:r>
      <w:r>
        <w:rPr>
          <w:b/>
        </w:rPr>
        <w:t>Increased Navy Reserve Spending</w:t>
      </w:r>
    </w:p>
    <w:p>
      <w:r>
        <w:t>The Navy Reserve's operation and maintenance budget is allocated to $759,843. This could lead to higher taxes for citizens to fund these operations, potentially reducing other government services or benefits.</w:t>
      </w:r>
    </w:p>
    <w:p>
      <w:r>
        <w:rPr>
          <w:b/>
          <w:color w:val="10B981"/>
        </w:rPr>
        <w:t xml:space="preserve">Who benefits: </w:t>
      </w:r>
      <w:r>
        <w:t>Navy Reserve personnel and contractors</w:t>
      </w:r>
    </w:p>
    <w:p>
      <w:r>
        <w:rPr>
          <w:b/>
          <w:color w:val="EF4444"/>
        </w:rPr>
        <w:t xml:space="preserve">Who pays: </w:t>
      </w:r>
      <w:r>
        <w:t>Taxpayers</w:t>
      </w:r>
    </w:p>
    <w:p/>
    <w:p>
      <w:r>
        <w:rPr>
          <w:b/>
          <w:color w:val="3B82F6"/>
        </w:rPr>
        <w:t xml:space="preserve">[NOTE] </w:t>
      </w:r>
      <w:r>
        <w:rPr>
          <w:b/>
        </w:rPr>
        <w:t>Funding for Training and Recruiting</w:t>
      </w:r>
    </w:p>
    <w:p>
      <w:r>
        <w:t>The bill allocates funds for training and recruiting, including $2,541,546 for the Navy and $1,039,978 for the Marine Corps. This could help maintain a well-trained military force, but it may also lead to higher taxes for citizens.</w:t>
      </w:r>
    </w:p>
    <w:p>
      <w:r>
        <w:rPr>
          <w:b/>
          <w:color w:val="10B981"/>
        </w:rPr>
        <w:t xml:space="preserve">Who benefits: </w:t>
      </w:r>
      <w:r>
        <w:t>Military personnel and contractors</w:t>
      </w:r>
    </w:p>
    <w:p>
      <w:r>
        <w:rPr>
          <w:b/>
          <w:color w:val="EF4444"/>
        </w:rPr>
        <w:t xml:space="preserve">Who pays: </w:t>
      </w:r>
      <w:r>
        <w:t>Taxpayers</w:t>
      </w:r>
    </w:p>
    <w:p/>
    <w:p>
      <w:r>
        <w:rPr>
          <w:b/>
          <w:color w:val="3B82F6"/>
        </w:rPr>
        <w:t xml:space="preserve">[NOTE] </w:t>
      </w:r>
      <w:r>
        <w:rPr>
          <w:b/>
        </w:rPr>
        <w:t>Funding for Administration and Service-Wide Activities</w:t>
      </w:r>
    </w:p>
    <w:p>
      <w:r>
        <w:t>The bill allocates funds for administration and service-wide activities, including $5,043,181 for the Navy and $518,791 for the Marine Corps. This could help maintain the efficiency of military operations, but it may also lead to higher taxes for citizens.</w:t>
      </w:r>
    </w:p>
    <w:p>
      <w:r>
        <w:rPr>
          <w:b/>
          <w:color w:val="10B981"/>
        </w:rPr>
        <w:t xml:space="preserve">Who benefits: </w:t>
      </w:r>
      <w:r>
        <w:t>Military personnel and contractors</w:t>
      </w:r>
    </w:p>
    <w:p>
      <w:r>
        <w:rPr>
          <w:b/>
          <w:color w:val="EF4444"/>
        </w:rPr>
        <w:t xml:space="preserve">Who pays: </w:t>
      </w:r>
      <w:r>
        <w:t>Taxpayers</w:t>
      </w:r>
    </w:p>
    <w:p/>
    <w:p>
      <w:r>
        <w:rPr>
          <w:b/>
          <w:color w:val="6B7280"/>
        </w:rPr>
        <w:t xml:space="preserve">[NEUTRAL] </w:t>
      </w:r>
      <w:r>
        <w:rPr>
          <w:b/>
        </w:rPr>
        <w:t>Undistributed Funds</w:t>
      </w:r>
    </w:p>
    <w:p>
      <w:r>
        <w:t>The bill includes undistributed funds for each branch of the military, which could be reallocated to other areas. This provision is primarily administrative and does not have a direct impact on citizens.</w:t>
      </w:r>
    </w:p>
    <w:p>
      <w:r>
        <w:rPr>
          <w:b/>
          <w:color w:val="10B981"/>
        </w:rPr>
        <w:t xml:space="preserve">Who benefits: </w:t>
      </w:r>
      <w:r>
        <w:t>None</w:t>
      </w:r>
    </w:p>
    <w:p>
      <w:r>
        <w:rPr>
          <w:b/>
          <w:color w:val="EF4444"/>
        </w:rPr>
        <w:t xml:space="preserve">Who pays: </w:t>
      </w:r>
      <w:r>
        <w:t>None</w:t>
      </w:r>
    </w:p>
    <w:p/>
    <w:p>
      <w:r>
        <w:rPr>
          <w:b/>
          <w:color w:val="EF4444"/>
        </w:rPr>
        <w:t xml:space="preserve">[HURTS CITIZENS] </w:t>
      </w:r>
      <w:r>
        <w:rPr>
          <w:b/>
        </w:rPr>
        <w:t>Increased Military Spending</w:t>
      </w:r>
    </w:p>
    <w:p>
      <w:r>
        <w:t>This section allocates significant funds to various military branches, including the Navy, Marine Corps, Air Force, and Space Force. While it supports national security, it also increases the federal budget, potentially leading to higher taxes for citizens to cover these expenses.</w:t>
      </w:r>
    </w:p>
    <w:p>
      <w:r>
        <w:rPr>
          <w:b/>
          <w:color w:val="10B981"/>
        </w:rPr>
        <w:t xml:space="preserve">Who benefits: </w:t>
      </w:r>
      <w:r>
        <w:t>Military personnel, national security</w:t>
      </w:r>
    </w:p>
    <w:p>
      <w:r>
        <w:rPr>
          <w:b/>
          <w:color w:val="EF4444"/>
        </w:rPr>
        <w:t xml:space="preserve">Who pays: </w:t>
      </w:r>
      <w:r>
        <w:t>Taxpayers</w:t>
      </w:r>
    </w:p>
    <w:p/>
    <w:p>
      <w:r>
        <w:rPr>
          <w:b/>
          <w:color w:val="3B82F6"/>
        </w:rPr>
        <w:t xml:space="preserve">[NOTE] </w:t>
      </w:r>
      <w:r>
        <w:rPr>
          <w:b/>
        </w:rPr>
        <w:t>Support for Combat Operations</w:t>
      </w:r>
    </w:p>
    <w:p>
      <w:r>
        <w:t>The bill allocates substantial funds for combat operations, including primary combat forces, combat enhancement forces, and air operations training. This ensures the military is well-equipped and trained, which is crucial for national defense.</w:t>
      </w:r>
    </w:p>
    <w:p>
      <w:r>
        <w:rPr>
          <w:b/>
          <w:color w:val="10B981"/>
        </w:rPr>
        <w:t xml:space="preserve">Who benefits: </w:t>
      </w:r>
      <w:r>
        <w:t>National security, military readiness</w:t>
      </w:r>
    </w:p>
    <w:p>
      <w:r>
        <w:rPr>
          <w:b/>
          <w:color w:val="EF4444"/>
        </w:rPr>
        <w:t xml:space="preserve">Who pays: </w:t>
      </w:r>
      <w:r>
        <w:t>Taxpayers</w:t>
      </w:r>
    </w:p>
    <w:p/>
    <w:p>
      <w:r>
        <w:rPr>
          <w:b/>
          <w:color w:val="3B82F6"/>
        </w:rPr>
        <w:t xml:space="preserve">[NOTE] </w:t>
      </w:r>
      <w:r>
        <w:rPr>
          <w:b/>
        </w:rPr>
        <w:t>Investment in Modernization and Sustainment</w:t>
      </w:r>
    </w:p>
    <w:p>
      <w:r>
        <w:t>Funds are allocated for the modernization and sustainment of facilities, equipment, and systems. This helps maintain and upgrade military capabilities, ensuring they remain effective against current and future threats.</w:t>
      </w:r>
    </w:p>
    <w:p>
      <w:r>
        <w:rPr>
          <w:b/>
          <w:color w:val="10B981"/>
        </w:rPr>
        <w:t xml:space="preserve">Who benefits: </w:t>
      </w:r>
      <w:r>
        <w:t>National security, military readiness</w:t>
      </w:r>
    </w:p>
    <w:p>
      <w:r>
        <w:rPr>
          <w:b/>
          <w:color w:val="EF4444"/>
        </w:rPr>
        <w:t xml:space="preserve">Who pays: </w:t>
      </w:r>
      <w:r>
        <w:t>Taxpayers</w:t>
      </w:r>
    </w:p>
    <w:p/>
    <w:p>
      <w:r>
        <w:rPr>
          <w:b/>
          <w:color w:val="3B82F6"/>
        </w:rPr>
        <w:t xml:space="preserve">[NOTE] </w:t>
      </w:r>
      <w:r>
        <w:rPr>
          <w:b/>
        </w:rPr>
        <w:t>Training and Recruitment Programs</w:t>
      </w:r>
    </w:p>
    <w:p>
      <w:r>
        <w:t>The bill includes funding for various training and recruitment programs, including officer acquisition, recruit training, and specialized skill training. This helps ensure a steady flow of skilled personnel into the military.</w:t>
      </w:r>
    </w:p>
    <w:p>
      <w:r>
        <w:rPr>
          <w:b/>
          <w:color w:val="10B981"/>
        </w:rPr>
        <w:t xml:space="preserve">Who benefits: </w:t>
      </w:r>
      <w:r>
        <w:t>Military personnel, national security</w:t>
      </w:r>
    </w:p>
    <w:p>
      <w:r>
        <w:rPr>
          <w:b/>
          <w:color w:val="EF4444"/>
        </w:rPr>
        <w:t xml:space="preserve">Who pays: </w:t>
      </w:r>
      <w:r>
        <w:t>Taxpayers</w:t>
      </w:r>
    </w:p>
    <w:p/>
    <w:p>
      <w:r>
        <w:rPr>
          <w:b/>
          <w:color w:val="6B7280"/>
        </w:rPr>
        <w:t xml:space="preserve">[NEUTRAL] </w:t>
      </w:r>
      <w:r>
        <w:rPr>
          <w:b/>
        </w:rPr>
        <w:t>Administrative and Service-Wide Activities</w:t>
      </w:r>
    </w:p>
    <w:p>
      <w:r>
        <w:t>This section allocates funds for administrative activities and service-wide support, which are necessary for the overall functioning of the military. These activities include logistics, technical support, and communications.</w:t>
      </w:r>
    </w:p>
    <w:p>
      <w:r>
        <w:rPr>
          <w:b/>
          <w:color w:val="10B981"/>
        </w:rPr>
        <w:t xml:space="preserve">Who benefits: </w:t>
      </w:r>
      <w:r>
        <w:t>Military operations, national security</w:t>
      </w:r>
    </w:p>
    <w:p>
      <w:r>
        <w:rPr>
          <w:b/>
          <w:color w:val="EF4444"/>
        </w:rPr>
        <w:t xml:space="preserve">Who pays: </w:t>
      </w:r>
      <w:r>
        <w:t>Taxpayers</w:t>
      </w:r>
    </w:p>
    <w:p/>
    <w:p>
      <w:r>
        <w:rPr>
          <w:b/>
          <w:color w:val="EF4444"/>
        </w:rPr>
        <w:t xml:space="preserve">[HURTS CITIZENS] </w:t>
      </w:r>
      <w:r>
        <w:rPr>
          <w:b/>
        </w:rPr>
        <w:t>Undistributed Funds</w:t>
      </w:r>
    </w:p>
    <w:p>
      <w:r>
        <w:t>There are undistributed funds in several sections, which represent unobligated balances. These funds could potentially be reallocated to other areas, but their current status may lead to inefficiencies in spending.</w:t>
      </w:r>
    </w:p>
    <w:p>
      <w:r>
        <w:rPr>
          <w:b/>
          <w:color w:val="10B981"/>
        </w:rPr>
        <w:t xml:space="preserve">Who benefits: </w:t>
      </w:r>
      <w:r>
        <w:t>None</w:t>
      </w:r>
    </w:p>
    <w:p>
      <w:r>
        <w:rPr>
          <w:b/>
          <w:color w:val="EF4444"/>
        </w:rPr>
        <w:t xml:space="preserve">Who pays: </w:t>
      </w:r>
      <w:r>
        <w:t>Taxpayers</w:t>
      </w:r>
    </w:p>
    <w:p/>
    <w:p>
      <w:r>
        <w:rPr>
          <w:b/>
          <w:color w:val="3B82F6"/>
        </w:rPr>
        <w:t xml:space="preserve">[NOTE] </w:t>
      </w:r>
      <w:r>
        <w:rPr>
          <w:b/>
        </w:rPr>
        <w:t>Cyberspace Activities</w:t>
      </w:r>
    </w:p>
    <w:p>
      <w:r>
        <w:t>Funds are allocated for cyberspace activities across various branches, including the Air Force and Space Force. This investment is crucial in the current digital age to protect national security and critical infrastructure.</w:t>
      </w:r>
    </w:p>
    <w:p>
      <w:r>
        <w:rPr>
          <w:b/>
          <w:color w:val="10B981"/>
        </w:rPr>
        <w:t xml:space="preserve">Who benefits: </w:t>
      </w:r>
      <w:r>
        <w:t>National security, cybersecurity</w:t>
      </w:r>
    </w:p>
    <w:p>
      <w:r>
        <w:rPr>
          <w:b/>
          <w:color w:val="EF4444"/>
        </w:rPr>
        <w:t xml:space="preserve">Who pays: </w:t>
      </w:r>
      <w:r>
        <w:t>Taxpayers</w:t>
      </w:r>
    </w:p>
    <w:p/>
    <w:p>
      <w:r>
        <w:rPr>
          <w:b/>
          <w:color w:val="3B82F6"/>
        </w:rPr>
        <w:t xml:space="preserve">[NOTE] </w:t>
      </w:r>
      <w:r>
        <w:rPr>
          <w:b/>
        </w:rPr>
        <w:t>Mobilization Preparedness</w:t>
      </w:r>
    </w:p>
    <w:p>
      <w:r>
        <w:t>The bill includes funding for mobilization operations and preparedness, ensuring the military can quickly respond to national emergencies or conflicts. This is an important aspect of national security.</w:t>
      </w:r>
    </w:p>
    <w:p>
      <w:r>
        <w:rPr>
          <w:b/>
          <w:color w:val="10B981"/>
        </w:rPr>
        <w:t xml:space="preserve">Who benefits: </w:t>
      </w:r>
      <w:r>
        <w:t>National security, military readiness</w:t>
      </w:r>
    </w:p>
    <w:p>
      <w:r>
        <w:rPr>
          <w:b/>
          <w:color w:val="EF4444"/>
        </w:rPr>
        <w:t xml:space="preserve">Who pays: </w:t>
      </w:r>
      <w:r>
        <w:t>Taxpayers</w:t>
      </w:r>
    </w:p>
    <w:p/>
    <w:p>
      <w:r>
        <w:rPr>
          <w:b/>
          <w:color w:val="EF4444"/>
        </w:rPr>
        <w:t xml:space="preserve">[HURTS CITIZENS] </w:t>
      </w:r>
      <w:r>
        <w:rPr>
          <w:b/>
        </w:rPr>
        <w:t>Increased Military Spending</w:t>
      </w:r>
    </w:p>
    <w:p>
      <w:r>
        <w:t>This section allocates significant funds to various military operations and maintenance activities, totaling $55,935,718. This increase in military spending could lead to higher taxes or reduced spending in other areas, potentially harming average citizens who may see their taxes rise or essential services cut.</w:t>
      </w:r>
    </w:p>
    <w:p>
      <w:r>
        <w:rPr>
          <w:b/>
          <w:color w:val="10B981"/>
        </w:rPr>
        <w:t xml:space="preserve">Who benefits: </w:t>
      </w:r>
      <w:r>
        <w:t>Military personnel and contractors</w:t>
      </w:r>
    </w:p>
    <w:p>
      <w:r>
        <w:rPr>
          <w:b/>
          <w:color w:val="EF4444"/>
        </w:rPr>
        <w:t xml:space="preserve">Who pays: </w:t>
      </w:r>
      <w:r>
        <w:t>Taxpayers</w:t>
      </w:r>
    </w:p>
    <w:p/>
    <w:p>
      <w:r>
        <w:rPr>
          <w:b/>
          <w:color w:val="3B82F6"/>
        </w:rPr>
        <w:t xml:space="preserve">[NOTE] </w:t>
      </w:r>
      <w:r>
        <w:rPr>
          <w:b/>
        </w:rPr>
        <w:t>Cyberspace Activities</w:t>
      </w:r>
    </w:p>
    <w:p>
      <w:r>
        <w:t>The bill allocates $2,484 for cyberspace activities in the Air Force Reserve and $112,205 for the Air National Guard. This indicates a focus on cybersecurity, which could enhance national security. However, the impact on average citizens is unclear and depends on how these funds are used.</w:t>
      </w:r>
    </w:p>
    <w:p>
      <w:r>
        <w:rPr>
          <w:b/>
          <w:color w:val="10B981"/>
        </w:rPr>
        <w:t xml:space="preserve">Who benefits: </w:t>
      </w:r>
      <w:r>
        <w:t>National security</w:t>
      </w:r>
    </w:p>
    <w:p>
      <w:r>
        <w:rPr>
          <w:b/>
          <w:color w:val="EF4444"/>
        </w:rPr>
        <w:t xml:space="preserve">Who pays: </w:t>
      </w:r>
      <w:r>
        <w:t>Taxpayers</w:t>
      </w:r>
    </w:p>
    <w:p/>
    <w:p>
      <w:r>
        <w:rPr>
          <w:b/>
          <w:color w:val="3B82F6"/>
        </w:rPr>
        <w:t xml:space="preserve">[NOTE] </w:t>
      </w:r>
      <w:r>
        <w:rPr>
          <w:b/>
        </w:rPr>
        <w:t>Special Operations Command</w:t>
      </w:r>
    </w:p>
    <w:p>
      <w:r>
        <w:t>The bill allocates $13,117,754 for the Special Operations Command, including $3,409,285 for theater forces. This could enhance capabilities in special operations, which may be beneficial for national security. However, the specific benefits to average citizens are unclear.</w:t>
      </w:r>
    </w:p>
    <w:p>
      <w:r>
        <w:rPr>
          <w:b/>
          <w:color w:val="10B981"/>
        </w:rPr>
        <w:t xml:space="preserve">Who benefits: </w:t>
      </w:r>
      <w:r>
        <w:t>National security</w:t>
      </w:r>
    </w:p>
    <w:p>
      <w:r>
        <w:rPr>
          <w:b/>
          <w:color w:val="EF4444"/>
        </w:rPr>
        <w:t xml:space="preserve">Who pays: </w:t>
      </w:r>
      <w:r>
        <w:t>Taxpayers</w:t>
      </w:r>
    </w:p>
    <w:p/>
    <w:p>
      <w:r>
        <w:rPr>
          <w:b/>
          <w:color w:val="3B82F6"/>
        </w:rPr>
        <w:t xml:space="preserve">[NOTE] </w:t>
      </w:r>
      <w:r>
        <w:rPr>
          <w:b/>
        </w:rPr>
        <w:t>Defense Information Systems Agency</w:t>
      </w:r>
    </w:p>
    <w:p>
      <w:r>
        <w:t>The bill allocates $3,042,559 for the Defense Information Systems Agency, including $559,426 for cyber activities. This could improve cybersecurity and information systems, which are crucial for national defense. However, the specific benefits to average citizens are unclear.</w:t>
      </w:r>
    </w:p>
    <w:p>
      <w:r>
        <w:rPr>
          <w:b/>
          <w:color w:val="10B981"/>
        </w:rPr>
        <w:t xml:space="preserve">Who benefits: </w:t>
      </w:r>
      <w:r>
        <w:t>National security</w:t>
      </w:r>
    </w:p>
    <w:p>
      <w:r>
        <w:rPr>
          <w:b/>
          <w:color w:val="EF4444"/>
        </w:rPr>
        <w:t xml:space="preserve">Who pays: </w:t>
      </w:r>
      <w:r>
        <w:t>Taxpayers</w:t>
      </w:r>
    </w:p>
    <w:p/>
    <w:p>
      <w:r>
        <w:rPr>
          <w:b/>
          <w:color w:val="3B82F6"/>
        </w:rPr>
        <w:t xml:space="preserve">[NOTE] </w:t>
      </w:r>
      <w:r>
        <w:rPr>
          <w:b/>
        </w:rPr>
        <w:t>Defense Security Cooperation Agency</w:t>
      </w:r>
    </w:p>
    <w:p>
      <w:r>
        <w:t>The bill allocates $2,864,252 for the Defense Security Cooperation Agency, including $200,000 for additional international security cooperation programs. This could enhance international security cooperation, which may be beneficial for national security. However, the specific benefits to average citizens are unclear.</w:t>
      </w:r>
    </w:p>
    <w:p>
      <w:r>
        <w:rPr>
          <w:b/>
          <w:color w:val="10B981"/>
        </w:rPr>
        <w:t xml:space="preserve">Who benefits: </w:t>
      </w:r>
      <w:r>
        <w:t>National security</w:t>
      </w:r>
    </w:p>
    <w:p>
      <w:r>
        <w:rPr>
          <w:b/>
          <w:color w:val="EF4444"/>
        </w:rPr>
        <w:t xml:space="preserve">Who pays: </w:t>
      </w:r>
      <w:r>
        <w:t>Taxpayers</w:t>
      </w:r>
    </w:p>
    <w:p/>
    <w:p>
      <w:r>
        <w:rPr>
          <w:b/>
          <w:color w:val="3B82F6"/>
        </w:rPr>
        <w:t xml:space="preserve">[NOTE] </w:t>
      </w:r>
      <w:r>
        <w:rPr>
          <w:b/>
        </w:rPr>
        <w:t>Department of Defense Education Activity</w:t>
      </w:r>
    </w:p>
    <w:p>
      <w:r>
        <w:t>The bill allocates $3,600,175 for the Department of Defense Education Activity, including $50,000 for Impact Aid. This could support education programs for military-connected children, which may be beneficial for those families. However, the specific benefits to average citizens are unclear.</w:t>
      </w:r>
    </w:p>
    <w:p>
      <w:r>
        <w:rPr>
          <w:b/>
          <w:color w:val="10B981"/>
        </w:rPr>
        <w:t xml:space="preserve">Who benefits: </w:t>
      </w:r>
      <w:r>
        <w:t>Military-connected children and families</w:t>
      </w:r>
    </w:p>
    <w:p>
      <w:r>
        <w:rPr>
          <w:b/>
          <w:color w:val="EF4444"/>
        </w:rPr>
        <w:t xml:space="preserve">Who pays: </w:t>
      </w:r>
      <w:r>
        <w:t>Taxpayers</w:t>
      </w:r>
    </w:p>
    <w:p/>
    <w:p>
      <w:r>
        <w:rPr>
          <w:b/>
          <w:color w:val="3B82F6"/>
        </w:rPr>
        <w:t xml:space="preserve">[NOTE] </w:t>
      </w:r>
      <w:r>
        <w:rPr>
          <w:b/>
        </w:rPr>
        <w:t>Overseas Humanitarian, Disaster, and Civic Aid</w:t>
      </w:r>
    </w:p>
    <w:p>
      <w:r>
        <w:t>The bill allocates $100,793 for overseas humanitarian, disaster, and civic aid. This could provide assistance to those in need abroad, which may be beneficial for international relations and humanitarian efforts. However, the specific benefits to average citizens are unclear.</w:t>
      </w:r>
    </w:p>
    <w:p>
      <w:r>
        <w:rPr>
          <w:b/>
          <w:color w:val="10B981"/>
        </w:rPr>
        <w:t xml:space="preserve">Who benefits: </w:t>
      </w:r>
      <w:r>
        <w:t>International humanitarian efforts</w:t>
      </w:r>
    </w:p>
    <w:p>
      <w:r>
        <w:rPr>
          <w:b/>
          <w:color w:val="EF4444"/>
        </w:rPr>
        <w:t xml:space="preserve">Who pays: </w:t>
      </w:r>
      <w:r>
        <w:t>Taxpayers</w:t>
      </w:r>
    </w:p>
    <w:p/>
    <w:p>
      <w:r>
        <w:rPr>
          <w:b/>
          <w:color w:val="3B82F6"/>
        </w:rPr>
        <w:t xml:space="preserve">[NOTE] </w:t>
      </w:r>
      <w:r>
        <w:rPr>
          <w:b/>
        </w:rPr>
        <w:t>Cooperative Threat Reduction Account</w:t>
      </w:r>
    </w:p>
    <w:p>
      <w:r>
        <w:t>The bill allocates $282,830 for the Cooperative Threat Reduction Account. This could support threat reduction efforts with former Soviet states, which may be beneficial for international security. However, the specific benefits to average citizens are unclear.</w:t>
      </w:r>
    </w:p>
    <w:p>
      <w:r>
        <w:rPr>
          <w:b/>
          <w:color w:val="10B981"/>
        </w:rPr>
        <w:t xml:space="preserve">Who benefits: </w:t>
      </w:r>
      <w:r>
        <w:t>International security</w:t>
      </w:r>
    </w:p>
    <w:p>
      <w:r>
        <w:rPr>
          <w:b/>
          <w:color w:val="EF4444"/>
        </w:rPr>
        <w:t xml:space="preserve">Who pays: </w:t>
      </w:r>
      <w:r>
        <w:t>Taxpayers</w:t>
      </w:r>
    </w:p>
    <w:p/>
    <w:p>
      <w:r>
        <w:rPr>
          <w:b/>
          <w:color w:val="3B82F6"/>
        </w:rPr>
        <w:t xml:space="preserve">[NOTE] </w:t>
      </w:r>
      <w:r>
        <w:rPr>
          <w:color w:val="6B7280"/>
        </w:rPr>
        <w:t xml:space="preserve">(SEC. 4401. MILITARY PERSONNEL) </w:t>
      </w:r>
      <w:r>
        <w:rPr>
          <w:b/>
        </w:rPr>
        <w:t>Military Personnel Appropriations Increase</w:t>
      </w:r>
    </w:p>
    <w:p>
      <w:r>
        <w:t>The bill increases military personnel appropriations by $1,498,610. This could lead to more resources for military personnel, potentially improving their living conditions and benefits. However, it also means higher taxes for citizens to fund this increase.</w:t>
      </w:r>
    </w:p>
    <w:p>
      <w:r>
        <w:rPr>
          <w:b/>
          <w:color w:val="10B981"/>
        </w:rPr>
        <w:t xml:space="preserve">Who benefits: </w:t>
      </w:r>
      <w:r>
        <w:t>Military personnel</w:t>
      </w:r>
    </w:p>
    <w:p>
      <w:r>
        <w:rPr>
          <w:b/>
          <w:color w:val="EF4444"/>
        </w:rPr>
        <w:t xml:space="preserve">Who pays: </w:t>
      </w:r>
      <w:r>
        <w:t>Taxpayers</w:t>
      </w:r>
    </w:p>
    <w:p>
      <w:r>
        <w:rPr>
          <w:i/>
          <w:color w:val="6B7280"/>
        </w:rPr>
        <w:t>"Military Personnel Appropriations............................................... 181,803,137 180,304,527"</w:t>
      </w:r>
    </w:p>
    <w:p/>
    <w:p>
      <w:r>
        <w:rPr>
          <w:b/>
          <w:color w:val="3B82F6"/>
        </w:rPr>
        <w:t xml:space="preserve">[NOTE] </w:t>
      </w:r>
      <w:r>
        <w:rPr>
          <w:color w:val="6B7280"/>
        </w:rPr>
        <w:t xml:space="preserve">(SEC. 4401. MILITARY PERSONNEL) </w:t>
      </w:r>
      <w:r>
        <w:rPr>
          <w:b/>
        </w:rPr>
        <w:t>Medicare-Eligible Retiree Health Care Fund Contributions</w:t>
      </w:r>
    </w:p>
    <w:p>
      <w:r>
        <w:t>The bill increases contributions to the Medicare-Eligible Retiree Health Care Fund by $12,850,165. This could improve healthcare benefits for retired military personnel, but it also increases the financial burden on taxpayers.</w:t>
      </w:r>
    </w:p>
    <w:p>
      <w:r>
        <w:rPr>
          <w:b/>
          <w:color w:val="10B981"/>
        </w:rPr>
        <w:t xml:space="preserve">Who benefits: </w:t>
      </w:r>
      <w:r>
        <w:t>Retired military personnel</w:t>
      </w:r>
    </w:p>
    <w:p>
      <w:r>
        <w:rPr>
          <w:b/>
          <w:color w:val="EF4444"/>
        </w:rPr>
        <w:t xml:space="preserve">Who pays: </w:t>
      </w:r>
      <w:r>
        <w:t>Taxpayers</w:t>
      </w:r>
    </w:p>
    <w:p>
      <w:r>
        <w:rPr>
          <w:i/>
          <w:color w:val="6B7280"/>
        </w:rPr>
        <w:t>"Medicare-Eligible Retiree Health Care Fund Contributions ..... 12,850,165 12,850,165"</w:t>
      </w:r>
    </w:p>
    <w:p/>
    <w:p>
      <w:r>
        <w:rPr>
          <w:b/>
          <w:color w:val="3B82F6"/>
        </w:rPr>
        <w:t xml:space="preserve">[NOTE] </w:t>
      </w:r>
      <w:r>
        <w:rPr>
          <w:color w:val="6B7280"/>
        </w:rPr>
        <w:t xml:space="preserve">(ENVIRONMENTAL RESTORATION, ARMY) </w:t>
      </w:r>
      <w:r>
        <w:rPr>
          <w:b/>
        </w:rPr>
        <w:t>Environmental Restoration Funding</w:t>
      </w:r>
    </w:p>
    <w:p>
      <w:r>
        <w:t>The bill allocates significant funds for environmental restoration across various military departments. This could lead to cleaner environments and potentially improve public health, but it also means higher spending for taxpayers.</w:t>
      </w:r>
    </w:p>
    <w:p>
      <w:r>
        <w:rPr>
          <w:b/>
          <w:color w:val="10B981"/>
        </w:rPr>
        <w:t xml:space="preserve">Who benefits: </w:t>
      </w:r>
      <w:r>
        <w:t>Public health and environment</w:t>
      </w:r>
    </w:p>
    <w:p>
      <w:r>
        <w:rPr>
          <w:b/>
          <w:color w:val="EF4444"/>
        </w:rPr>
        <w:t xml:space="preserve">Who pays: </w:t>
      </w:r>
      <w:r>
        <w:t>Taxpayers</w:t>
      </w:r>
    </w:p>
    <w:p>
      <w:r>
        <w:rPr>
          <w:i/>
          <w:color w:val="6B7280"/>
        </w:rPr>
        <w:t>"ENVIRONMENTAL RESTORATION, ARMY.............. 148,070 148,070"</w:t>
      </w:r>
    </w:p>
    <w:p/>
    <w:p>
      <w:r>
        <w:rPr>
          <w:b/>
          <w:color w:val="3B82F6"/>
        </w:rPr>
        <w:t xml:space="preserve">[NOTE] </w:t>
      </w:r>
      <w:r>
        <w:rPr>
          <w:color w:val="6B7280"/>
        </w:rPr>
        <w:t xml:space="preserve">(WORKING CAPITAL FUND, ARMY) </w:t>
      </w:r>
      <w:r>
        <w:rPr>
          <w:b/>
        </w:rPr>
        <w:t>Working Capital Fund Increases</w:t>
      </w:r>
    </w:p>
    <w:p>
      <w:r>
        <w:t>The bill increases funding for working capital funds across various military departments. This could improve operational readiness and efficiency, but it also increases the financial burden on taxpayers.</w:t>
      </w:r>
    </w:p>
    <w:p>
      <w:r>
        <w:rPr>
          <w:b/>
          <w:color w:val="10B981"/>
        </w:rPr>
        <w:t xml:space="preserve">Who benefits: </w:t>
      </w:r>
      <w:r>
        <w:t>Military operational readiness</w:t>
      </w:r>
    </w:p>
    <w:p>
      <w:r>
        <w:rPr>
          <w:b/>
          <w:color w:val="EF4444"/>
        </w:rPr>
        <w:t xml:space="preserve">Who pays: </w:t>
      </w:r>
      <w:r>
        <w:t>Taxpayers</w:t>
      </w:r>
    </w:p>
    <w:p>
      <w:r>
        <w:rPr>
          <w:i/>
          <w:color w:val="6B7280"/>
        </w:rPr>
        <w:t>"WORKING CAPITAL FUND, ARMY...................................................... 20,589 20,589"</w:t>
      </w:r>
    </w:p>
    <w:p/>
    <w:p>
      <w:r>
        <w:rPr>
          <w:b/>
          <w:color w:val="3B82F6"/>
        </w:rPr>
        <w:t xml:space="preserve">[NOTE] </w:t>
      </w:r>
      <w:r>
        <w:rPr>
          <w:color w:val="6B7280"/>
        </w:rPr>
        <w:t xml:space="preserve">(DRUG INTERDICTION AND COUNTER-DRUG ACTIVITIES, DEFENSE) </w:t>
      </w:r>
      <w:r>
        <w:rPr>
          <w:b/>
        </w:rPr>
        <w:t>Drug Interdiction and Counter-Drug Activities</w:t>
      </w:r>
    </w:p>
    <w:p>
      <w:r>
        <w:t>The bill increases funding for drug interdiction and counter-drug activities by $100,000 for the National Guard Counter-Drug Program. This could help reduce drug trafficking and improve public safety, but it also means higher spending for taxpayers.</w:t>
      </w:r>
    </w:p>
    <w:p>
      <w:r>
        <w:rPr>
          <w:b/>
          <w:color w:val="10B981"/>
        </w:rPr>
        <w:t xml:space="preserve">Who benefits: </w:t>
      </w:r>
      <w:r>
        <w:t>Public safety</w:t>
      </w:r>
    </w:p>
    <w:p>
      <w:r>
        <w:rPr>
          <w:b/>
          <w:color w:val="EF4444"/>
        </w:rPr>
        <w:t xml:space="preserve">Who pays: </w:t>
      </w:r>
      <w:r>
        <w:t>Taxpayers</w:t>
      </w:r>
    </w:p>
    <w:p>
      <w:r>
        <w:rPr>
          <w:i/>
          <w:color w:val="6B7280"/>
        </w:rPr>
        <w:t>"NATIONAL GUARD COUNTER-DRUG PROGRAM...................... [100,000]"</w:t>
      </w:r>
    </w:p>
    <w:p/>
    <w:p>
      <w:r>
        <w:rPr>
          <w:b/>
          <w:color w:val="3B82F6"/>
        </w:rPr>
        <w:t xml:space="preserve">[NOTE] </w:t>
      </w:r>
      <w:r>
        <w:rPr>
          <w:color w:val="6B7280"/>
        </w:rPr>
        <w:t xml:space="preserve">(DEFENSE HEALTH PROGRAM) </w:t>
      </w:r>
      <w:r>
        <w:rPr>
          <w:b/>
        </w:rPr>
        <w:t>Defense Health Program</w:t>
      </w:r>
    </w:p>
    <w:p>
      <w:r>
        <w:t>The bill allocates significant funds for the Defense Health Program, including in-house care, private sector care, and consolidated health support. This could improve healthcare for military personnel and their families, but it also increases the financial burden on taxpayers.</w:t>
      </w:r>
    </w:p>
    <w:p>
      <w:r>
        <w:rPr>
          <w:b/>
          <w:color w:val="10B981"/>
        </w:rPr>
        <w:t xml:space="preserve">Who benefits: </w:t>
      </w:r>
      <w:r>
        <w:t>Military personnel and their families</w:t>
      </w:r>
    </w:p>
    <w:p>
      <w:r>
        <w:rPr>
          <w:b/>
          <w:color w:val="EF4444"/>
        </w:rPr>
        <w:t xml:space="preserve">Who pays: </w:t>
      </w:r>
      <w:r>
        <w:t>Taxpayers</w:t>
      </w:r>
    </w:p>
    <w:p>
      <w:r>
        <w:rPr>
          <w:i/>
          <w:color w:val="6B7280"/>
        </w:rPr>
        <w:t>"IN-HOUSE CARE.......................................................................... 10,731,135 10,751,135"</w:t>
      </w:r>
    </w:p>
    <w:p/>
    <w:p>
      <w:r>
        <w:rPr>
          <w:b/>
          <w:color w:val="3B82F6"/>
        </w:rPr>
        <w:t xml:space="preserve">[NOTE] </w:t>
      </w:r>
      <w:r>
        <w:rPr>
          <w:color w:val="6B7280"/>
        </w:rPr>
        <w:t xml:space="preserve">(ARMY) </w:t>
      </w:r>
      <w:r>
        <w:rPr>
          <w:b/>
        </w:rPr>
        <w:t>Military Construction Projects</w:t>
      </w:r>
    </w:p>
    <w:p>
      <w:r>
        <w:t>The bill includes various military construction projects across different states and countries. These projects could improve military infrastructure and readiness, but they also mean higher spending for taxpayers.</w:t>
      </w:r>
    </w:p>
    <w:p>
      <w:r>
        <w:rPr>
          <w:b/>
          <w:color w:val="10B981"/>
        </w:rPr>
        <w:t xml:space="preserve">Who benefits: </w:t>
      </w:r>
      <w:r>
        <w:t>Military infrastructure and readiness</w:t>
      </w:r>
    </w:p>
    <w:p>
      <w:r>
        <w:rPr>
          <w:b/>
          <w:color w:val="EF4444"/>
        </w:rPr>
        <w:t xml:space="preserve">Who pays: </w:t>
      </w:r>
      <w:r>
        <w:t>Taxpayers</w:t>
      </w:r>
    </w:p>
    <w:p>
      <w:r>
        <w:rPr>
          <w:i/>
          <w:color w:val="6B7280"/>
        </w:rPr>
        <w:t>"Army Anniston Army ACCESS CONTROL POINT.................... 0 50,000"</w:t>
      </w:r>
    </w:p>
    <w:p/>
    <w:p>
      <w:r>
        <w:rPr>
          <w:b/>
          <w:color w:val="EF4444"/>
        </w:rPr>
        <w:t xml:space="preserve">[HURTS CITIZENS] </w:t>
      </w:r>
      <w:r>
        <w:rPr>
          <w:b/>
        </w:rPr>
        <w:t>High Costs for Military Construction</w:t>
      </w:r>
    </w:p>
    <w:p>
      <w:r>
        <w:t>This section allocates over $2 billion for various military construction projects across the United States and abroad. While these projects may improve military readiness and infrastructure, they come at a significant cost to taxpayers. The average citizen will bear the financial burden through increased taxes or reduced government services.</w:t>
      </w:r>
    </w:p>
    <w:p>
      <w:r>
        <w:rPr>
          <w:b/>
          <w:color w:val="10B981"/>
        </w:rPr>
        <w:t xml:space="preserve">Who benefits: </w:t>
      </w:r>
      <w:r>
        <w:t>Military personnel and infrastructure</w:t>
      </w:r>
    </w:p>
    <w:p>
      <w:r>
        <w:rPr>
          <w:b/>
          <w:color w:val="EF4444"/>
        </w:rPr>
        <w:t xml:space="preserve">Who pays: </w:t>
      </w:r>
      <w:r>
        <w:t>Taxpayers</w:t>
      </w:r>
    </w:p>
    <w:p>
      <w:r>
        <w:rPr>
          <w:i/>
          <w:color w:val="6B7280"/>
        </w:rPr>
        <w:t>"Subtotal Military Construction, Army ....................................................... 2,173,959 2,072,659"</w:t>
      </w:r>
    </w:p>
    <w:p/>
    <w:p>
      <w:r>
        <w:rPr>
          <w:b/>
          <w:color w:val="F59E0B"/>
        </w:rPr>
        <w:t xml:space="preserve">[MIXED IMPACT] </w:t>
      </w:r>
      <w:r>
        <w:rPr>
          <w:b/>
        </w:rPr>
        <w:t>Mixed Impact on Local Economies</w:t>
      </w:r>
    </w:p>
    <w:p>
      <w:r>
        <w:t>Some projects, like barracks and training facilities, may provide jobs and economic benefits to local communities. However, other projects, such as air traffic control towers and missile ranges, may have limited local economic impact. The net effect on local economies is mixed and depends on the specific project and location.</w:t>
      </w:r>
    </w:p>
    <w:p>
      <w:r>
        <w:rPr>
          <w:b/>
          <w:color w:val="10B981"/>
        </w:rPr>
        <w:t xml:space="preserve">Who benefits: </w:t>
      </w:r>
      <w:r>
        <w:t>Local economies in areas with construction projects</w:t>
      </w:r>
    </w:p>
    <w:p>
      <w:r>
        <w:rPr>
          <w:b/>
          <w:color w:val="EF4444"/>
        </w:rPr>
        <w:t xml:space="preserve">Who pays: </w:t>
      </w:r>
      <w:r>
        <w:t>Local taxpayers and communities</w:t>
      </w:r>
    </w:p>
    <w:p>
      <w:r>
        <w:rPr>
          <w:i/>
          <w:color w:val="6B7280"/>
        </w:rPr>
        <w:t>"Army Fort Riley AUTOMATED INFANTRY PLATOON 13,200 13,200"</w:t>
      </w:r>
    </w:p>
    <w:p/>
    <w:p>
      <w:r>
        <w:rPr>
          <w:b/>
          <w:color w:val="3B82F6"/>
        </w:rPr>
        <w:t xml:space="preserve">[NOTE] </w:t>
      </w:r>
      <w:r>
        <w:rPr>
          <w:b/>
        </w:rPr>
        <w:t>Potential for Improved Military Readiness</w:t>
      </w:r>
    </w:p>
    <w:p>
      <w:r>
        <w:t>Investments in modernizing and expanding military infrastructure, such as aircraft maintenance hangars and training facilities, could enhance the readiness and capabilities of the U.S. military. This could have long-term national security benefits, though the immediate impact on average citizens is unclear.</w:t>
      </w:r>
    </w:p>
    <w:p>
      <w:r>
        <w:rPr>
          <w:b/>
          <w:color w:val="10B981"/>
        </w:rPr>
        <w:t xml:space="preserve">Who benefits: </w:t>
      </w:r>
      <w:r>
        <w:t>National security and military readiness</w:t>
      </w:r>
    </w:p>
    <w:p>
      <w:r>
        <w:rPr>
          <w:b/>
          <w:color w:val="EF4444"/>
        </w:rPr>
        <w:t xml:space="preserve">Who pays: </w:t>
      </w:r>
      <w:r>
        <w:t>Taxpayers</w:t>
      </w:r>
    </w:p>
    <w:p>
      <w:r>
        <w:rPr>
          <w:i/>
          <w:color w:val="6B7280"/>
        </w:rPr>
        <w:t>"Army Fort Drum AIRCRAFT MAINTENANCE HANGAR 0 9,500"</w:t>
      </w:r>
    </w:p>
    <w:p/>
    <w:p>
      <w:r>
        <w:rPr>
          <w:b/>
          <w:color w:val="6B7280"/>
        </w:rPr>
        <w:t xml:space="preserve">[NEUTRAL] </w:t>
      </w:r>
      <w:r>
        <w:rPr>
          <w:b/>
        </w:rPr>
        <w:t>Procedural and Administrative Details</w:t>
      </w:r>
    </w:p>
    <w:p>
      <w:r>
        <w:t>The section includes detailed lists of construction projects with specific costs and funding requirements. While these details are important for budgeting and oversight, they do not directly impact average citizens.</w:t>
      </w:r>
    </w:p>
    <w:p>
      <w:r>
        <w:rPr>
          <w:b/>
          <w:color w:val="10B981"/>
        </w:rPr>
        <w:t xml:space="preserve">Who benefits: </w:t>
      </w:r>
      <w:r>
        <w:t>None</w:t>
      </w:r>
    </w:p>
    <w:p>
      <w:r>
        <w:rPr>
          <w:b/>
          <w:color w:val="EF4444"/>
        </w:rPr>
        <w:t xml:space="preserve">Who pays: </w:t>
      </w:r>
      <w:r>
        <w:t>None</w:t>
      </w:r>
    </w:p>
    <w:p>
      <w:r>
        <w:rPr>
          <w:i/>
          <w:color w:val="6B7280"/>
        </w:rPr>
        <w:t>"Army Letterkenny Army DEFENSE ACCESS ROADS................... 7,500 7,500"</w:t>
      </w:r>
    </w:p>
    <w:p/>
    <w:p>
      <w:r>
        <w:rPr>
          <w:b/>
          <w:color w:val="EF4444"/>
        </w:rPr>
        <w:t xml:space="preserve">[HURTS CITIZENS] </w:t>
      </w:r>
      <w:r>
        <w:rPr>
          <w:b/>
        </w:rPr>
        <w:t>Large Military Spending</w:t>
      </w:r>
    </w:p>
    <w:p>
      <w:r>
        <w:t>This section allocates over $6 million for various military construction projects across the United States and internationally. While these projects may improve military readiness and infrastructure, they come at a significant cost to taxpayers. The average citizen will bear the financial burden through higher taxes or reduced government services.</w:t>
      </w:r>
    </w:p>
    <w:p>
      <w:r>
        <w:rPr>
          <w:b/>
          <w:color w:val="10B981"/>
        </w:rPr>
        <w:t xml:space="preserve">Who benefits: </w:t>
      </w:r>
      <w:r>
        <w:t>Military personnel and the U.S. military</w:t>
      </w:r>
    </w:p>
    <w:p>
      <w:r>
        <w:rPr>
          <w:b/>
          <w:color w:val="EF4444"/>
        </w:rPr>
        <w:t xml:space="preserve">Who pays: </w:t>
      </w:r>
      <w:r>
        <w:t>Taxpayers</w:t>
      </w:r>
    </w:p>
    <w:p/>
    <w:p>
      <w:r>
        <w:rPr>
          <w:b/>
          <w:color w:val="3B82F6"/>
        </w:rPr>
        <w:t xml:space="preserve">[NOTE] </w:t>
      </w:r>
      <w:r>
        <w:rPr>
          <w:b/>
        </w:rPr>
        <w:t>Diverse Projects</w:t>
      </w:r>
    </w:p>
    <w:p>
      <w:r>
        <w:t>The bill includes a wide range of projects, from naval stations and air force bases to unspecified minor construction. This diversity suggests a comprehensive approach to military infrastructure, but it also makes it difficult to assess the overall impact on citizens.</w:t>
      </w:r>
    </w:p>
    <w:p>
      <w:r>
        <w:rPr>
          <w:b/>
          <w:color w:val="10B981"/>
        </w:rPr>
        <w:t xml:space="preserve">Who benefits: </w:t>
      </w:r>
      <w:r>
        <w:t>Military personnel and the U.S. military</w:t>
      </w:r>
    </w:p>
    <w:p>
      <w:r>
        <w:rPr>
          <w:b/>
          <w:color w:val="EF4444"/>
        </w:rPr>
        <w:t xml:space="preserve">Who pays: </w:t>
      </w:r>
      <w:r>
        <w:t>Taxpayers</w:t>
      </w:r>
    </w:p>
    <w:p/>
    <w:p>
      <w:r>
        <w:rPr>
          <w:b/>
          <w:color w:val="EF4444"/>
        </w:rPr>
        <w:t xml:space="preserve">[HURTS CITIZENS] </w:t>
      </w:r>
      <w:r>
        <w:rPr>
          <w:b/>
        </w:rPr>
        <w:t>High-Cost Projects</w:t>
      </w:r>
    </w:p>
    <w:p>
      <w:r>
        <w:t>Several projects have high costs, such as the $380,000 investment in PPV unaccompanied housing at Naval Station Norfolk and the $188,576 for the modernization of Dry Dock 3 at Norfolk Naval Shipyard. These large expenditures could strain military budgets and potentially lead to cuts in other areas, affecting taxpayers and military personnel.</w:t>
      </w:r>
    </w:p>
    <w:p>
      <w:r>
        <w:rPr>
          <w:b/>
          <w:color w:val="10B981"/>
        </w:rPr>
        <w:t xml:space="preserve">Who benefits: </w:t>
      </w:r>
      <w:r>
        <w:t>Military personnel and the U.S. military</w:t>
      </w:r>
    </w:p>
    <w:p>
      <w:r>
        <w:rPr>
          <w:b/>
          <w:color w:val="EF4444"/>
        </w:rPr>
        <w:t xml:space="preserve">Who pays: </w:t>
      </w:r>
      <w:r>
        <w:t>Taxpayers</w:t>
      </w:r>
    </w:p>
    <w:p/>
    <w:p>
      <w:r>
        <w:rPr>
          <w:b/>
          <w:color w:val="3B82F6"/>
        </w:rPr>
        <w:t xml:space="preserve">[NOTE] </w:t>
      </w:r>
      <w:r>
        <w:rPr>
          <w:b/>
        </w:rPr>
        <w:t>International Projects</w:t>
      </w:r>
    </w:p>
    <w:p>
      <w:r>
        <w:t>The bill includes projects in international locations like Germany, Greenland, Japan, and the United Kingdom. These projects may enhance global military presence and cooperation, but they also represent a significant financial commitment for taxpayers.</w:t>
      </w:r>
    </w:p>
    <w:p>
      <w:r>
        <w:rPr>
          <w:b/>
          <w:color w:val="10B981"/>
        </w:rPr>
        <w:t xml:space="preserve">Who benefits: </w:t>
      </w:r>
      <w:r>
        <w:t>Military personnel and the U.S. military</w:t>
      </w:r>
    </w:p>
    <w:p>
      <w:r>
        <w:rPr>
          <w:b/>
          <w:color w:val="EF4444"/>
        </w:rPr>
        <w:t xml:space="preserve">Who pays: </w:t>
      </w:r>
      <w:r>
        <w:t>Taxpayers</w:t>
      </w:r>
    </w:p>
    <w:p/>
    <w:p>
      <w:r>
        <w:rPr>
          <w:b/>
          <w:color w:val="6B7280"/>
        </w:rPr>
        <w:t xml:space="preserve">[NEUTRAL] </w:t>
      </w:r>
      <w:r>
        <w:rPr>
          <w:b/>
        </w:rPr>
        <w:t>Procedural Details</w:t>
      </w:r>
    </w:p>
    <w:p>
      <w:r>
        <w:t>The section includes detailed financial information for each project, including the account, project title, and estimated cost. This level of detail is useful for oversight and accountability but does not directly impact citizens.</w:t>
      </w:r>
    </w:p>
    <w:p>
      <w:r>
        <w:rPr>
          <w:b/>
          <w:color w:val="10B981"/>
        </w:rPr>
        <w:t xml:space="preserve">Who benefits: </w:t>
      </w:r>
      <w:r>
        <w:t>Government oversight and accountability</w:t>
      </w:r>
    </w:p>
    <w:p>
      <w:r>
        <w:rPr>
          <w:b/>
          <w:color w:val="EF4444"/>
        </w:rPr>
        <w:t xml:space="preserve">Who pays: </w:t>
      </w:r>
      <w:r>
        <w:t>None</w:t>
      </w:r>
    </w:p>
    <w:p/>
    <w:p>
      <w:r>
        <w:rPr>
          <w:b/>
          <w:color w:val="3B82F6"/>
        </w:rPr>
        <w:t xml:space="preserve">[NOTE] </w:t>
      </w:r>
      <w:r>
        <w:rPr>
          <w:b/>
        </w:rPr>
        <w:t>Child Development Centers</w:t>
      </w:r>
    </w:p>
    <w:p>
      <w:r>
        <w:t>Several projects include the construction of child development centers at various bases. These centers provide essential services for military families, but they also represent a significant investment for taxpayers.</w:t>
      </w:r>
    </w:p>
    <w:p>
      <w:r>
        <w:rPr>
          <w:b/>
          <w:color w:val="10B981"/>
        </w:rPr>
        <w:t xml:space="preserve">Who benefits: </w:t>
      </w:r>
      <w:r>
        <w:t>Military families</w:t>
      </w:r>
    </w:p>
    <w:p>
      <w:r>
        <w:rPr>
          <w:b/>
          <w:color w:val="EF4444"/>
        </w:rPr>
        <w:t xml:space="preserve">Who pays: </w:t>
      </w:r>
      <w:r>
        <w:t>Taxpayers</w:t>
      </w:r>
    </w:p>
    <w:p/>
    <w:p>
      <w:r>
        <w:rPr>
          <w:b/>
          <w:color w:val="EF4444"/>
        </w:rPr>
        <w:t xml:space="preserve">[HURTS CITIZENS] </w:t>
      </w:r>
      <w:r>
        <w:rPr>
          <w:b/>
        </w:rPr>
        <w:t>Unspecified Minor Construction</w:t>
      </w:r>
    </w:p>
    <w:p>
      <w:r>
        <w:t>The bill includes unspecified minor construction projects that could range from small repairs to minor infrastructure improvements. While these projects may be necessary, they also represent a potential for waste and inefficiency, ultimately costing taxpayers more.</w:t>
      </w:r>
    </w:p>
    <w:p>
      <w:r>
        <w:rPr>
          <w:b/>
          <w:color w:val="10B981"/>
        </w:rPr>
        <w:t xml:space="preserve">Who benefits: </w:t>
      </w:r>
      <w:r>
        <w:t>Military personnel and the U.S. military</w:t>
      </w:r>
    </w:p>
    <w:p>
      <w:r>
        <w:rPr>
          <w:b/>
          <w:color w:val="EF4444"/>
        </w:rPr>
        <w:t xml:space="preserve">Who pays: </w:t>
      </w:r>
      <w:r>
        <w:t>Taxpayers</w:t>
      </w:r>
    </w:p>
    <w:p/>
    <w:p>
      <w:r>
        <w:rPr>
          <w:b/>
          <w:color w:val="3B82F6"/>
        </w:rPr>
        <w:t xml:space="preserve">[NOTE] </w:t>
      </w:r>
      <w:r>
        <w:rPr>
          <w:b/>
        </w:rPr>
        <w:t>Modernization and Upgrades</w:t>
      </w:r>
    </w:p>
    <w:p>
      <w:r>
        <w:t>Several projects focus on modernization and upgrades, such as electrical distribution systems and power upgrades. These improvements can enhance military capabilities but also come with a high cost, impacting taxpayers.</w:t>
      </w:r>
    </w:p>
    <w:p>
      <w:r>
        <w:rPr>
          <w:b/>
          <w:color w:val="10B981"/>
        </w:rPr>
        <w:t xml:space="preserve">Who benefits: </w:t>
      </w:r>
      <w:r>
        <w:t>Military personnel and the U.S. military</w:t>
      </w:r>
    </w:p>
    <w:p>
      <w:r>
        <w:rPr>
          <w:b/>
          <w:color w:val="EF4444"/>
        </w:rPr>
        <w:t xml:space="preserve">Who pays: </w:t>
      </w:r>
      <w:r>
        <w:t>Taxpayers</w:t>
      </w:r>
    </w:p>
    <w:p/>
    <w:p>
      <w:r>
        <w:rPr>
          <w:b/>
          <w:color w:val="EF4444"/>
        </w:rPr>
        <w:t xml:space="preserve">[HURTS CITIZENS] </w:t>
      </w:r>
      <w:r>
        <w:rPr>
          <w:b/>
        </w:rPr>
        <w:t>Large Military Spending</w:t>
      </w:r>
    </w:p>
    <w:p>
      <w:r>
        <w:t>This section allocates over $7.5 million for various military construction projects across the United States and internationally. While these projects may benefit military personnel and national security, they come at a significant cost to taxpayers. The average citizen will bear the financial burden through higher taxes or reduced government services.</w:t>
      </w:r>
    </w:p>
    <w:p>
      <w:r>
        <w:rPr>
          <w:b/>
          <w:color w:val="10B981"/>
        </w:rPr>
        <w:t xml:space="preserve">Who benefits: </w:t>
      </w:r>
      <w:r>
        <w:t>Military personnel, national security</w:t>
      </w:r>
    </w:p>
    <w:p>
      <w:r>
        <w:rPr>
          <w:b/>
          <w:color w:val="EF4444"/>
        </w:rPr>
        <w:t xml:space="preserve">Who pays: </w:t>
      </w:r>
      <w:r>
        <w:t>Taxpayers</w:t>
      </w:r>
    </w:p>
    <w:p>
      <w:r>
        <w:rPr>
          <w:i/>
          <w:color w:val="6B7280"/>
        </w:rPr>
        <w:t>"Subtotal Military Construction, Air Force................................................ 3,721,473 3,394,773</w:t>
        <w:br/>
        <w:t>Subtotal Military Construction, Defense-Wide ........................................ 3,792,301 2,976,120"</w:t>
      </w:r>
    </w:p>
    <w:p/>
    <w:p>
      <w:r>
        <w:rPr>
          <w:b/>
          <w:color w:val="F59E0B"/>
        </w:rPr>
        <w:t xml:space="preserve">[MIXED IMPACT] </w:t>
      </w:r>
      <w:r>
        <w:rPr>
          <w:b/>
        </w:rPr>
        <w:t>Mixed Impact on Local Economies</w:t>
      </w:r>
    </w:p>
    <w:p>
      <w:r>
        <w:t>Some of these projects, like the construction of new dormitories or classrooms, may provide temporary job opportunities and stimulate local economies. However, other projects, such as power generation facilities, may have limited direct economic benefits for the local community. The net impact on local economies is mixed.</w:t>
      </w:r>
    </w:p>
    <w:p>
      <w:r>
        <w:rPr>
          <w:b/>
          <w:color w:val="10B981"/>
        </w:rPr>
        <w:t xml:space="preserve">Who benefits: </w:t>
      </w:r>
      <w:r>
        <w:t>Local economies (temporarily), military personnel</w:t>
      </w:r>
    </w:p>
    <w:p>
      <w:r>
        <w:rPr>
          <w:b/>
          <w:color w:val="EF4444"/>
        </w:rPr>
        <w:t xml:space="preserve">Who pays: </w:t>
      </w:r>
      <w:r>
        <w:t>Taxpayers</w:t>
      </w:r>
    </w:p>
    <w:p>
      <w:r>
        <w:rPr>
          <w:i/>
          <w:color w:val="6B7280"/>
        </w:rPr>
        <w:t>"Air Force Goodfellow Air Force Base PIPELINE STUDENT DORMITORY ..... 112,000 23,000</w:t>
        <w:br/>
        <w:t>Defense-Wide DLA Distribution GENERAL PURPOSE WAREHOUSE.... 32,000 32,000"</w:t>
      </w:r>
    </w:p>
    <w:p/>
    <w:p>
      <w:r>
        <w:rPr>
          <w:b/>
          <w:color w:val="3B82F6"/>
        </w:rPr>
        <w:t xml:space="preserve">[NOTE] </w:t>
      </w:r>
      <w:r>
        <w:rPr>
          <w:b/>
        </w:rPr>
        <w:t>Potential for Increased Military Readiness</w:t>
      </w:r>
    </w:p>
    <w:p>
      <w:r>
        <w:t>Projects like the construction of new training centers and ammunition supply points could enhance the readiness and capabilities of the military. While this is beneficial for national security, it may not have a direct positive impact on the average citizen's daily life.</w:t>
      </w:r>
    </w:p>
    <w:p>
      <w:r>
        <w:rPr>
          <w:b/>
          <w:color w:val="10B981"/>
        </w:rPr>
        <w:t xml:space="preserve">Who benefits: </w:t>
      </w:r>
      <w:r>
        <w:t>National security</w:t>
      </w:r>
    </w:p>
    <w:p>
      <w:r>
        <w:rPr>
          <w:b/>
          <w:color w:val="EF4444"/>
        </w:rPr>
        <w:t xml:space="preserve">Who pays: </w:t>
      </w:r>
      <w:r>
        <w:t>Taxpayers</w:t>
      </w:r>
    </w:p>
    <w:p>
      <w:r>
        <w:rPr>
          <w:i/>
          <w:color w:val="6B7280"/>
        </w:rPr>
        <w:t>"Defense-Wide Fort Bragg SOF FORWARD OPERATING BASE 0 44,700</w:t>
        <w:br/>
        <w:t>Defense-Wide Fort Bragg SOF JOINT INTELLIGENCE CENTER 0 8,100"</w:t>
      </w:r>
    </w:p>
    <w:p/>
    <w:p>
      <w:r>
        <w:rPr>
          <w:b/>
          <w:color w:val="6B7280"/>
        </w:rPr>
        <w:t xml:space="preserve">[NEUTRAL] </w:t>
      </w:r>
      <w:r>
        <w:rPr>
          <w:b/>
        </w:rPr>
        <w:t>Procedural and Administrative Details</w:t>
      </w:r>
    </w:p>
    <w:p>
      <w:r>
        <w:t>This section includes detailed listings of various military construction projects with specific funding amounts and required expenditures. While these details are important for budgeting and oversight, they do not have a direct impact on the average citizen.</w:t>
      </w:r>
    </w:p>
    <w:p>
      <w:r>
        <w:rPr>
          <w:b/>
          <w:color w:val="10B981"/>
        </w:rPr>
        <w:t xml:space="preserve">Who benefits: </w:t>
      </w:r>
      <w:r>
        <w:t>None</w:t>
      </w:r>
    </w:p>
    <w:p>
      <w:r>
        <w:rPr>
          <w:b/>
          <w:color w:val="EF4444"/>
        </w:rPr>
        <w:t xml:space="preserve">Who pays: </w:t>
      </w:r>
      <w:r>
        <w:t>None</w:t>
      </w:r>
    </w:p>
    <w:p>
      <w:r>
        <w:rPr>
          <w:i/>
          <w:color w:val="6B7280"/>
        </w:rPr>
        <w:t>"Account Stat I e n / s C t o a u ll n a t t r io y n a nd Project Title R FY eq 2 u 0 e 2 s 6 t C A o u n th fe o r r e iz n e c d e"</w:t>
      </w:r>
    </w:p>
    <w:p/>
    <w:p>
      <w:r>
        <w:rPr>
          <w:b/>
          <w:color w:val="EF4444"/>
        </w:rPr>
        <w:t xml:space="preserve">[HURTS CITIZENS] </w:t>
      </w:r>
      <w:r>
        <w:rPr>
          <w:b/>
        </w:rPr>
        <w:t>Large Military Spending</w:t>
      </w:r>
    </w:p>
    <w:p>
      <w:r>
        <w:t>This section allocates over $16 billion for military construction projects across various branches of the military. This spending diverts funds from other public services and could lead to higher taxes for average citizens to cover the costs.</w:t>
      </w:r>
    </w:p>
    <w:p>
      <w:r>
        <w:rPr>
          <w:b/>
          <w:color w:val="10B981"/>
        </w:rPr>
        <w:t xml:space="preserve">Who benefits: </w:t>
      </w:r>
      <w:r>
        <w:t>Military personnel and contractors</w:t>
      </w:r>
    </w:p>
    <w:p>
      <w:r>
        <w:rPr>
          <w:b/>
          <w:color w:val="EF4444"/>
        </w:rPr>
        <w:t xml:space="preserve">Who pays: </w:t>
      </w:r>
      <w:r>
        <w:t>Taxpayers</w:t>
      </w:r>
    </w:p>
    <w:p>
      <w:r>
        <w:rPr>
          <w:i/>
          <w:color w:val="6B7280"/>
        </w:rPr>
        <w:t>"TOTAL MILITARY CONSTRUCTION ......................................................... 16,627,720 17,521,977"</w:t>
      </w:r>
    </w:p>
    <w:p/>
    <w:p>
      <w:r>
        <w:rPr>
          <w:b/>
          <w:color w:val="EF4444"/>
        </w:rPr>
        <w:t xml:space="preserve">[HURTS CITIZENS] </w:t>
      </w:r>
      <w:r>
        <w:rPr>
          <w:b/>
        </w:rPr>
        <w:t>NATO Security Investment Program</w:t>
      </w:r>
    </w:p>
    <w:p>
      <w:r>
        <w:t>The NATO Security Investment Program allocates $481.8 million for unspecified NATO security investments. This could lead to increased military spending and potential higher taxes for average citizens.</w:t>
      </w:r>
    </w:p>
    <w:p>
      <w:r>
        <w:rPr>
          <w:b/>
          <w:color w:val="10B981"/>
        </w:rPr>
        <w:t xml:space="preserve">Who benefits: </w:t>
      </w:r>
      <w:r>
        <w:t>NATO allies and military contractors</w:t>
      </w:r>
    </w:p>
    <w:p>
      <w:r>
        <w:rPr>
          <w:b/>
          <w:color w:val="EF4444"/>
        </w:rPr>
        <w:t xml:space="preserve">Who pays: </w:t>
      </w:r>
      <w:r>
        <w:t>Taxpayers</w:t>
      </w:r>
    </w:p>
    <w:p>
      <w:r>
        <w:rPr>
          <w:i/>
          <w:color w:val="6B7280"/>
        </w:rPr>
        <w:t>"NATO NATO Security NATO SECURITY INVESTMENT PRO- 481,832 531,832</w:t>
        <w:br/>
        <w:t>GRAM."</w:t>
      </w:r>
    </w:p>
    <w:p/>
    <w:p>
      <w:r>
        <w:rPr>
          <w:b/>
          <w:color w:val="EF4444"/>
        </w:rPr>
        <w:t xml:space="preserve">[HURTS CITIZENS] </w:t>
      </w:r>
      <w:r>
        <w:rPr>
          <w:b/>
        </w:rPr>
        <w:t>INDOPACOM Military Construction Pilot Program</w:t>
      </w:r>
    </w:p>
    <w:p>
      <w:r>
        <w:t>This program allocates $150 million for unspecified military construction projects in the Indo-Pacific region. This could lead to increased military spending and potential higher taxes for average citizens.</w:t>
      </w:r>
    </w:p>
    <w:p>
      <w:r>
        <w:rPr>
          <w:b/>
          <w:color w:val="10B981"/>
        </w:rPr>
        <w:t xml:space="preserve">Who benefits: </w:t>
      </w:r>
      <w:r>
        <w:t>Military personnel and contractors</w:t>
      </w:r>
    </w:p>
    <w:p>
      <w:r>
        <w:rPr>
          <w:b/>
          <w:color w:val="EF4444"/>
        </w:rPr>
        <w:t xml:space="preserve">Who pays: </w:t>
      </w:r>
      <w:r>
        <w:t>Taxpayers</w:t>
      </w:r>
    </w:p>
    <w:p>
      <w:r>
        <w:rPr>
          <w:i/>
          <w:color w:val="6B7280"/>
        </w:rPr>
        <w:t>"MILCON, Unspecified INDOPACOM MILITARY CONSTRUC- 0 150,000</w:t>
        <w:br/>
        <w:t>TION PILOT PROGRAM."</w:t>
      </w:r>
    </w:p>
    <w:p/>
    <w:p>
      <w:r>
        <w:rPr>
          <w:b/>
          <w:color w:val="3B82F6"/>
        </w:rPr>
        <w:t xml:space="preserve">[NOTE] </w:t>
      </w:r>
      <w:r>
        <w:rPr>
          <w:b/>
        </w:rPr>
        <w:t>Family Housing Construction</w:t>
      </w:r>
    </w:p>
    <w:p>
      <w:r>
        <w:t>This section allocates $228.6 million for family housing construction projects for the Army. While this benefits military families, it also diverts funds from other public services and could lead to higher taxes for average citizens.</w:t>
      </w:r>
    </w:p>
    <w:p>
      <w:r>
        <w:rPr>
          <w:b/>
          <w:color w:val="10B981"/>
        </w:rPr>
        <w:t xml:space="preserve">Who benefits: </w:t>
      </w:r>
      <w:r>
        <w:t>Military families</w:t>
      </w:r>
    </w:p>
    <w:p>
      <w:r>
        <w:rPr>
          <w:b/>
          <w:color w:val="EF4444"/>
        </w:rPr>
        <w:t xml:space="preserve">Who pays: </w:t>
      </w:r>
      <w:r>
        <w:t>Taxpayers</w:t>
      </w:r>
    </w:p>
    <w:p>
      <w:r>
        <w:rPr>
          <w:i/>
          <w:color w:val="6B7280"/>
        </w:rPr>
        <w:t>"Subtotal Family Housing Construction, Army......................................... 228,558 128,558"</w:t>
      </w:r>
    </w:p>
    <w:p/>
    <w:p>
      <w:r>
        <w:rPr>
          <w:b/>
          <w:color w:val="3B82F6"/>
        </w:rPr>
        <w:t xml:space="preserve">[NOTE] </w:t>
      </w:r>
      <w:r>
        <w:rPr>
          <w:b/>
        </w:rPr>
        <w:t>Family Housing Operation &amp; Maintenance</w:t>
      </w:r>
    </w:p>
    <w:p>
      <w:r>
        <w:t>This section allocates $378.4 million for family housing operation and maintenance projects for the Army. While this benefits military families, it also diverts funds from other public services and could lead to higher taxes for average citizens.</w:t>
      </w:r>
    </w:p>
    <w:p>
      <w:r>
        <w:rPr>
          <w:b/>
          <w:color w:val="10B981"/>
        </w:rPr>
        <w:t xml:space="preserve">Who benefits: </w:t>
      </w:r>
      <w:r>
        <w:t>Military families</w:t>
      </w:r>
    </w:p>
    <w:p>
      <w:r>
        <w:rPr>
          <w:b/>
          <w:color w:val="EF4444"/>
        </w:rPr>
        <w:t xml:space="preserve">Who pays: </w:t>
      </w:r>
      <w:r>
        <w:t>Taxpayers</w:t>
      </w:r>
    </w:p>
    <w:p>
      <w:r>
        <w:rPr>
          <w:i/>
          <w:color w:val="6B7280"/>
        </w:rPr>
        <w:t>"Subtotal Family Housing Operation &amp; Maintenance, Army................. 378,418 378,418"</w:t>
      </w:r>
    </w:p>
    <w:p/>
    <w:p>
      <w:r>
        <w:rPr>
          <w:b/>
          <w:color w:val="EF4444"/>
        </w:rPr>
        <w:t xml:space="preserve">[HURTS CITIZENS] </w:t>
      </w:r>
      <w:r>
        <w:rPr>
          <w:b/>
        </w:rPr>
        <w:t>Increased Military Spending</w:t>
      </w:r>
    </w:p>
    <w:p>
      <w:r>
        <w:t>This section allocates over $18.9 million for military construction, family housing, and base realignment and closure. This increased spending will likely lead to higher taxes for average citizens to fund these projects.</w:t>
      </w:r>
    </w:p>
    <w:p>
      <w:r>
        <w:rPr>
          <w:b/>
          <w:color w:val="10B981"/>
        </w:rPr>
        <w:t xml:space="preserve">Who benefits: </w:t>
      </w:r>
      <w:r>
        <w:t>Military personnel and their families</w:t>
      </w:r>
    </w:p>
    <w:p>
      <w:r>
        <w:rPr>
          <w:b/>
          <w:color w:val="EF4444"/>
        </w:rPr>
        <w:t xml:space="preserve">Who pays: </w:t>
      </w:r>
      <w:r>
        <w:t>Average taxpayers</w:t>
      </w:r>
    </w:p>
    <w:p/>
    <w:p>
      <w:r>
        <w:rPr>
          <w:b/>
          <w:color w:val="EF4444"/>
        </w:rPr>
        <w:t xml:space="preserve">[HURTS CITIZENS] </w:t>
      </w:r>
      <w:r>
        <w:rPr>
          <w:b/>
        </w:rPr>
        <w:t>Nuclear Weapons Modernization</w:t>
      </w:r>
    </w:p>
    <w:p>
      <w:r>
        <w:t>The section allocates $21 million for weapons activities, including stockpile major modernization and sustainment. This could lead to higher defense spending and potentially increased tensions with other nations.</w:t>
      </w:r>
    </w:p>
    <w:p>
      <w:r>
        <w:rPr>
          <w:b/>
          <w:color w:val="10B981"/>
        </w:rPr>
        <w:t xml:space="preserve">Who benefits: </w:t>
      </w:r>
      <w:r>
        <w:t>National security and military readiness</w:t>
      </w:r>
    </w:p>
    <w:p>
      <w:r>
        <w:rPr>
          <w:b/>
          <w:color w:val="EF4444"/>
        </w:rPr>
        <w:t xml:space="preserve">Who pays: </w:t>
      </w:r>
      <w:r>
        <w:t>Average taxpayers</w:t>
      </w:r>
    </w:p>
    <w:p/>
    <w:p>
      <w:r>
        <w:rPr>
          <w:b/>
          <w:color w:val="3B82F6"/>
        </w:rPr>
        <w:t xml:space="preserve">[NOTE] </w:t>
      </w:r>
      <w:r>
        <w:rPr>
          <w:b/>
        </w:rPr>
        <w:t>Base Realignment and Closure</w:t>
      </w:r>
    </w:p>
    <w:p>
      <w:r>
        <w:t>This section allocates $410 million for base realignment and closure. While it may lead to job losses in some areas, it could also result in more efficient use of military resources and potentially lower costs in the long run.</w:t>
      </w:r>
    </w:p>
    <w:p>
      <w:r>
        <w:rPr>
          <w:b/>
          <w:color w:val="10B981"/>
        </w:rPr>
        <w:t xml:space="preserve">Who benefits: </w:t>
      </w:r>
      <w:r>
        <w:t>Efficiency in military operations</w:t>
      </w:r>
    </w:p>
    <w:p>
      <w:r>
        <w:rPr>
          <w:b/>
          <w:color w:val="EF4444"/>
        </w:rPr>
        <w:t xml:space="preserve">Who pays: </w:t>
      </w:r>
      <w:r>
        <w:t>Local economies affected by base closures</w:t>
      </w:r>
    </w:p>
    <w:p/>
    <w:p>
      <w:r>
        <w:rPr>
          <w:b/>
          <w:color w:val="6B7280"/>
        </w:rPr>
        <w:t xml:space="preserve">[NEUTRAL] </w:t>
      </w:r>
      <w:r>
        <w:rPr>
          <w:b/>
        </w:rPr>
        <w:t>Procedural and Administrative Expenses</w:t>
      </w:r>
    </w:p>
    <w:p>
      <w:r>
        <w:t>The section includes $8.3 million for administrative expenses related to the Family Housing Improvement Fund and $497 for the Unaccompanied Housing Improvement Fund. These are procedural costs with no direct impact on average citizens.</w:t>
      </w:r>
    </w:p>
    <w:p>
      <w:r>
        <w:rPr>
          <w:b/>
          <w:color w:val="10B981"/>
        </w:rPr>
        <w:t xml:space="preserve">Who benefits: </w:t>
      </w:r>
      <w:r>
        <w:t>None</w:t>
      </w:r>
    </w:p>
    <w:p>
      <w:r>
        <w:rPr>
          <w:b/>
          <w:color w:val="EF4444"/>
        </w:rPr>
        <w:t xml:space="preserve">Who pays: </w:t>
      </w:r>
      <w:r>
        <w:t>None</w:t>
      </w:r>
    </w:p>
    <w:p/>
    <w:p>
      <w:r>
        <w:rPr>
          <w:b/>
          <w:color w:val="EF4444"/>
        </w:rPr>
        <w:t xml:space="preserve">[HURTS CITIZENS] </w:t>
      </w:r>
      <w:r>
        <w:rPr>
          <w:b/>
        </w:rPr>
        <w:t>Nuclear Energy and Uranium Enrichment</w:t>
      </w:r>
    </w:p>
    <w:p>
      <w:r>
        <w:t>The section allocates $160,000 for nuclear energy and $278,000 for defense uranium enrichment and dismantlement. This could lead to higher energy costs and potential environmental concerns.</w:t>
      </w:r>
    </w:p>
    <w:p>
      <w:r>
        <w:rPr>
          <w:b/>
          <w:color w:val="10B981"/>
        </w:rPr>
        <w:t xml:space="preserve">Who benefits: </w:t>
      </w:r>
      <w:r>
        <w:t>National security and energy independence</w:t>
      </w:r>
    </w:p>
    <w:p>
      <w:r>
        <w:rPr>
          <w:b/>
          <w:color w:val="EF4444"/>
        </w:rPr>
        <w:t xml:space="preserve">Who pays: </w:t>
      </w:r>
      <w:r>
        <w:t>Average taxpayers</w:t>
      </w:r>
    </w:p>
    <w:p/>
    <w:p>
      <w:r>
        <w:rPr>
          <w:b/>
          <w:color w:val="3B82F6"/>
        </w:rPr>
        <w:t xml:space="preserve">[NOTE] </w:t>
      </w:r>
      <w:r>
        <w:rPr>
          <w:b/>
        </w:rPr>
        <w:t>Defense Environmental Cleanup</w:t>
      </w:r>
    </w:p>
    <w:p>
      <w:r>
        <w:t>The section allocates $6.9 million for defense environmental cleanup. This is an important investment in environmental protection and public health.</w:t>
      </w:r>
    </w:p>
    <w:p>
      <w:r>
        <w:rPr>
          <w:b/>
          <w:color w:val="10B981"/>
        </w:rPr>
        <w:t xml:space="preserve">Who benefits: </w:t>
      </w:r>
      <w:r>
        <w:t>Public health and environmental quality</w:t>
      </w:r>
    </w:p>
    <w:p>
      <w:r>
        <w:rPr>
          <w:b/>
          <w:color w:val="EF4444"/>
        </w:rPr>
        <w:t xml:space="preserve">Who pays: </w:t>
      </w:r>
      <w:r>
        <w:t>Average taxpayers</w:t>
      </w:r>
    </w:p>
    <w:p/>
    <w:p>
      <w:r>
        <w:rPr>
          <w:b/>
          <w:color w:val="EF4444"/>
        </w:rPr>
        <w:t xml:space="preserve">[HURTS CITIZENS] </w:t>
      </w:r>
      <w:r>
        <w:rPr>
          <w:b/>
        </w:rPr>
        <w:t>Increased Spending on Nuclear Weapons Modernization</w:t>
      </w:r>
    </w:p>
    <w:p>
      <w:r>
        <w:t>This section allocates over $20 billion to modernize nuclear weapons and related infrastructure. This is a significant increase in spending that will primarily benefit defense contractors and military-industrial complexes, while potentially increasing the national debt and diverting funds from other public services.</w:t>
      </w:r>
    </w:p>
    <w:p>
      <w:r>
        <w:rPr>
          <w:b/>
          <w:color w:val="10B981"/>
        </w:rPr>
        <w:t xml:space="preserve">Who benefits: </w:t>
      </w:r>
      <w:r>
        <w:t>Defense contractors and military-industrial complexes</w:t>
      </w:r>
    </w:p>
    <w:p>
      <w:r>
        <w:rPr>
          <w:b/>
          <w:color w:val="EF4444"/>
        </w:rPr>
        <w:t xml:space="preserve">Who pays: </w:t>
      </w:r>
      <w:r>
        <w:t>Taxpayers</w:t>
      </w:r>
    </w:p>
    <w:p>
      <w:r>
        <w:rPr>
          <w:i/>
          <w:color w:val="6B7280"/>
        </w:rPr>
        <w:t>"Total, Weapons Activities............................................................... 20,074,400 21,028,745"</w:t>
      </w:r>
    </w:p>
    <w:p/>
    <w:p>
      <w:r>
        <w:rPr>
          <w:b/>
          <w:color w:val="EF4444"/>
        </w:rPr>
        <w:t xml:space="preserve">[HURTS CITIZENS] </w:t>
      </w:r>
      <w:r>
        <w:rPr>
          <w:b/>
        </w:rPr>
        <w:t>Substantial Funding for Plutonium Modernization</w:t>
      </w:r>
    </w:p>
    <w:p>
      <w:r>
        <w:t>Over $2.8 billion is allocated for plutonium modernization projects at Los Alamos and Savannah River. This spending will primarily benefit the nuclear weapons industry and could lead to increased environmental risks and safety concerns.</w:t>
      </w:r>
    </w:p>
    <w:p>
      <w:r>
        <w:rPr>
          <w:b/>
          <w:color w:val="10B981"/>
        </w:rPr>
        <w:t xml:space="preserve">Who benefits: </w:t>
      </w:r>
      <w:r>
        <w:t>Nuclear weapons industry</w:t>
      </w:r>
    </w:p>
    <w:p>
      <w:r>
        <w:rPr>
          <w:b/>
          <w:color w:val="EF4444"/>
        </w:rPr>
        <w:t xml:space="preserve">Who pays: </w:t>
      </w:r>
      <w:r>
        <w:t>Taxpayers</w:t>
      </w:r>
    </w:p>
    <w:p>
      <w:r>
        <w:rPr>
          <w:i/>
          <w:color w:val="6B7280"/>
        </w:rPr>
        <w:t>"Total, Plutonium Modernization ............................ 2,832,966 2,832,966"</w:t>
      </w:r>
    </w:p>
    <w:p/>
    <w:p>
      <w:r>
        <w:rPr>
          <w:b/>
          <w:color w:val="EF4444"/>
        </w:rPr>
        <w:t xml:space="preserve">[HURTS CITIZENS] </w:t>
      </w:r>
      <w:r>
        <w:rPr>
          <w:b/>
        </w:rPr>
        <w:t>High Costs for Stockpile Management</w:t>
      </w:r>
    </w:p>
    <w:p>
      <w:r>
        <w:t>Over $5.7 billion is allocated for stockpile management, including sustainment, weapons dismantlement, and production operations. This high spending will primarily benefit defense contractors and could lead to increased operational costs for the Department of Energy.</w:t>
      </w:r>
    </w:p>
    <w:p>
      <w:r>
        <w:rPr>
          <w:b/>
          <w:color w:val="10B981"/>
        </w:rPr>
        <w:t xml:space="preserve">Who benefits: </w:t>
      </w:r>
      <w:r>
        <w:t>Defense contractors</w:t>
      </w:r>
    </w:p>
    <w:p>
      <w:r>
        <w:rPr>
          <w:b/>
          <w:color w:val="EF4444"/>
        </w:rPr>
        <w:t xml:space="preserve">Who pays: </w:t>
      </w:r>
      <w:r>
        <w:t>Taxpayers</w:t>
      </w:r>
    </w:p>
    <w:p>
      <w:r>
        <w:rPr>
          <w:i/>
          <w:color w:val="6B7280"/>
        </w:rPr>
        <w:t>"Total, Stockpile Management ................................................ 5,720,301 5,770,301"</w:t>
      </w:r>
    </w:p>
    <w:p/>
    <w:p>
      <w:r>
        <w:rPr>
          <w:b/>
          <w:color w:val="EF4444"/>
        </w:rPr>
        <w:t xml:space="preserve">[HURTS CITIZENS] </w:t>
      </w:r>
      <w:r>
        <w:rPr>
          <w:b/>
        </w:rPr>
        <w:t>Significant Investment in High Explosives and Energetics</w:t>
      </w:r>
    </w:p>
    <w:p>
      <w:r>
        <w:t>Over $132 million is allocated for high explosives and energetics research and production. This spending will primarily benefit the defense industry and could lead to increased safety risks in handling these materials.</w:t>
      </w:r>
    </w:p>
    <w:p>
      <w:r>
        <w:rPr>
          <w:b/>
          <w:color w:val="10B981"/>
        </w:rPr>
        <w:t xml:space="preserve">Who benefits: </w:t>
      </w:r>
      <w:r>
        <w:t>Defense industry</w:t>
      </w:r>
    </w:p>
    <w:p>
      <w:r>
        <w:rPr>
          <w:b/>
          <w:color w:val="EF4444"/>
        </w:rPr>
        <w:t xml:space="preserve">Who pays: </w:t>
      </w:r>
      <w:r>
        <w:t>Taxpayers</w:t>
      </w:r>
    </w:p>
    <w:p>
      <w:r>
        <w:rPr>
          <w:i/>
          <w:color w:val="6B7280"/>
        </w:rPr>
        <w:t>"Total, High Explosives and Energetics ................. 132,023 132,023"</w:t>
      </w:r>
    </w:p>
    <w:p/>
    <w:p>
      <w:r>
        <w:rPr>
          <w:b/>
          <w:color w:val="EF4444"/>
        </w:rPr>
        <w:t xml:space="preserve">[HURTS CITIZENS] </w:t>
      </w:r>
      <w:r>
        <w:rPr>
          <w:b/>
        </w:rPr>
        <w:t>Large Allocation for Tritium and Defense Fuels</w:t>
      </w:r>
    </w:p>
    <w:p>
      <w:r>
        <w:t>Over $568 million is allocated for the Tritium and Defense Fuels Program. This spending will primarily benefit the nuclear weapons industry and could lead to increased environmental risks associated with tritium production.</w:t>
      </w:r>
    </w:p>
    <w:p>
      <w:r>
        <w:rPr>
          <w:b/>
          <w:color w:val="10B981"/>
        </w:rPr>
        <w:t xml:space="preserve">Who benefits: </w:t>
      </w:r>
      <w:r>
        <w:t>Nuclear weapons industry</w:t>
      </w:r>
    </w:p>
    <w:p>
      <w:r>
        <w:rPr>
          <w:b/>
          <w:color w:val="EF4444"/>
        </w:rPr>
        <w:t xml:space="preserve">Who pays: </w:t>
      </w:r>
      <w:r>
        <w:t>Taxpayers</w:t>
      </w:r>
    </w:p>
    <w:p>
      <w:r>
        <w:rPr>
          <w:i/>
          <w:color w:val="6B7280"/>
        </w:rPr>
        <w:t>"Total, Tritium and Defense Fuels Program ................ 568,384 568,384"</w:t>
      </w:r>
    </w:p>
    <w:p/>
    <w:p>
      <w:r>
        <w:rPr>
          <w:b/>
          <w:color w:val="EF4444"/>
        </w:rPr>
        <w:t xml:space="preserve">[HURTS CITIZENS] </w:t>
      </w:r>
      <w:r>
        <w:rPr>
          <w:b/>
        </w:rPr>
        <w:t>Substantial Funding for Naval Reactors</w:t>
      </w:r>
    </w:p>
    <w:p>
      <w:r>
        <w:t>Over $2.3 billion is allocated for naval reactors development and operations. This spending will primarily benefit the nuclear power industry and could lead to increased operational costs for the Department of Energy.</w:t>
      </w:r>
    </w:p>
    <w:p>
      <w:r>
        <w:rPr>
          <w:b/>
          <w:color w:val="10B981"/>
        </w:rPr>
        <w:t xml:space="preserve">Who benefits: </w:t>
      </w:r>
      <w:r>
        <w:t>Nuclear power industry</w:t>
      </w:r>
    </w:p>
    <w:p>
      <w:r>
        <w:rPr>
          <w:b/>
          <w:color w:val="EF4444"/>
        </w:rPr>
        <w:t xml:space="preserve">Who pays: </w:t>
      </w:r>
      <w:r>
        <w:t>Taxpayers</w:t>
      </w:r>
    </w:p>
    <w:p>
      <w:r>
        <w:rPr>
          <w:i/>
          <w:color w:val="6B7280"/>
        </w:rPr>
        <w:t>"Total, Naval Reactors...................................................................... 2,346,000 2,101,000"</w:t>
      </w:r>
    </w:p>
    <w:p/>
    <w:p>
      <w:r>
        <w:rPr>
          <w:b/>
          <w:color w:val="EF4444"/>
        </w:rPr>
        <w:t xml:space="preserve">[HURTS CITIZENS] </w:t>
      </w:r>
      <w:r>
        <w:rPr>
          <w:b/>
        </w:rPr>
        <w:t>Increased Spending on Defense Nuclear Nonproliferation</w:t>
      </w:r>
    </w:p>
    <w:p>
      <w:r>
        <w:t>Over $2.3 billion is allocated for defense nuclear nonproliferation programs, including global material security and nonproliferation R&amp;D. This spending will primarily benefit defense contractors and could lead to increased international tensions.</w:t>
      </w:r>
    </w:p>
    <w:p>
      <w:r>
        <w:rPr>
          <w:b/>
          <w:color w:val="10B981"/>
        </w:rPr>
        <w:t xml:space="preserve">Who benefits: </w:t>
      </w:r>
      <w:r>
        <w:t>Defense contractors</w:t>
      </w:r>
    </w:p>
    <w:p>
      <w:r>
        <w:rPr>
          <w:b/>
          <w:color w:val="EF4444"/>
        </w:rPr>
        <w:t xml:space="preserve">Who pays: </w:t>
      </w:r>
      <w:r>
        <w:t>Taxpayers</w:t>
      </w:r>
    </w:p>
    <w:p>
      <w:r>
        <w:rPr>
          <w:i/>
          <w:color w:val="6B7280"/>
        </w:rPr>
        <w:t>"Total, Defense Nuclear Nonproliferation .................................. 2,284,600 2,284,600"</w:t>
      </w:r>
    </w:p>
    <w:p/>
    <w:p>
      <w:r>
        <w:rPr>
          <w:b/>
          <w:color w:val="EF4444"/>
        </w:rPr>
        <w:t xml:space="preserve">[HURTS CITIZENS] </w:t>
      </w:r>
      <w:r>
        <w:rPr>
          <w:b/>
        </w:rPr>
        <w:t>Large Allocation for Secure Transportation Assets</w:t>
      </w:r>
    </w:p>
    <w:p>
      <w:r>
        <w:t>Over $449 million is allocated for operations and equipment of secure transportation assets. This spending will primarily benefit defense contractors and could lead to increased operational costs for the Department of Energy.</w:t>
      </w:r>
    </w:p>
    <w:p>
      <w:r>
        <w:rPr>
          <w:b/>
          <w:color w:val="10B981"/>
        </w:rPr>
        <w:t xml:space="preserve">Who benefits: </w:t>
      </w:r>
      <w:r>
        <w:t>Defense contractors</w:t>
      </w:r>
    </w:p>
    <w:p>
      <w:r>
        <w:rPr>
          <w:b/>
          <w:color w:val="EF4444"/>
        </w:rPr>
        <w:t xml:space="preserve">Who pays: </w:t>
      </w:r>
      <w:r>
        <w:t>Taxpayers</w:t>
      </w:r>
    </w:p>
    <w:p>
      <w:r>
        <w:rPr>
          <w:i/>
          <w:color w:val="6B7280"/>
        </w:rPr>
        <w:t>"Total, Secure transportation asset ....................................... 448,785 448,785"</w:t>
      </w:r>
    </w:p>
    <w:p/>
    <w:p>
      <w:r>
        <w:rPr>
          <w:b/>
          <w:color w:val="EF4444"/>
        </w:rPr>
        <w:t xml:space="preserve">[HURTS CITIZENS] </w:t>
      </w:r>
      <w:r>
        <w:rPr>
          <w:color w:val="6B7280"/>
        </w:rPr>
        <w:t xml:space="preserve">(Defense Environmental Cleanup) </w:t>
      </w:r>
      <w:r>
        <w:rPr>
          <w:b/>
        </w:rPr>
        <w:t>Increased Spending on Nuclear Cleanup Projects</w:t>
      </w:r>
    </w:p>
    <w:p>
      <w:r>
        <w:t>This section allocates significant funds for various nuclear cleanup projects across different sites, including Richland, Idaho National Laboratory, Oak Ridge Reservation, and Savannah River Sites. While these projects are aimed at environmental cleanup, they come at a high cost to taxpayers, potentially increasing energy costs and diverting funds from other public services.</w:t>
      </w:r>
    </w:p>
    <w:p>
      <w:r>
        <w:rPr>
          <w:b/>
          <w:color w:val="10B981"/>
        </w:rPr>
        <w:t xml:space="preserve">Who benefits: </w:t>
      </w:r>
      <w:r>
        <w:t>Citizens who benefit from improved environmental conditions and safety at these sites.</w:t>
      </w:r>
    </w:p>
    <w:p>
      <w:r>
        <w:rPr>
          <w:b/>
          <w:color w:val="EF4444"/>
        </w:rPr>
        <w:t xml:space="preserve">Who pays: </w:t>
      </w:r>
      <w:r>
        <w:t>Taxpayers who fund these cleanup projects through their taxes.</w:t>
      </w:r>
    </w:p>
    <w:p>
      <w:r>
        <w:rPr>
          <w:i/>
          <w:color w:val="6B7280"/>
        </w:rPr>
        <w:t>"Total, Defense Environmental Cleanup ..................................... 6,956,000 6,956,000"</w:t>
      </w:r>
    </w:p>
    <w:p/>
    <w:p>
      <w:r>
        <w:rPr>
          <w:b/>
          <w:color w:val="EF4444"/>
        </w:rPr>
        <w:t xml:space="preserve">[HURTS CITIZENS] </w:t>
      </w:r>
      <w:r>
        <w:rPr>
          <w:color w:val="6B7280"/>
        </w:rPr>
        <w:t xml:space="preserve">(NNSA sites and Nevada off-sites) </w:t>
      </w:r>
      <w:r>
        <w:rPr>
          <w:b/>
        </w:rPr>
        <w:t>Increased Spending on Nuclear Facility Decommissioning</w:t>
      </w:r>
    </w:p>
    <w:p>
      <w:r>
        <w:t>The bill allocates substantial funds for decommissioning nuclear facilities, such as the Lawrence Livermore National Laboratory and Los Alamos National Laboratory. While this is necessary for safety, it is a significant expense that could have been better managed or redirected to other public priorities.</w:t>
      </w:r>
    </w:p>
    <w:p>
      <w:r>
        <w:rPr>
          <w:b/>
          <w:color w:val="10B981"/>
        </w:rPr>
        <w:t xml:space="preserve">Who benefits: </w:t>
      </w:r>
      <w:r>
        <w:t>Citizens who benefit from the safe decommissioning of nuclear facilities.</w:t>
      </w:r>
    </w:p>
    <w:p>
      <w:r>
        <w:rPr>
          <w:b/>
          <w:color w:val="EF4444"/>
        </w:rPr>
        <w:t xml:space="preserve">Who pays: </w:t>
      </w:r>
      <w:r>
        <w:t>Taxpayers who fund these decommissioning projects through their taxes.</w:t>
      </w:r>
    </w:p>
    <w:p>
      <w:r>
        <w:rPr>
          <w:i/>
          <w:color w:val="6B7280"/>
        </w:rPr>
        <w:t>"Total, NNSA sites and Nevada off-sites ............................... 348,751 348,751"</w:t>
      </w:r>
    </w:p>
    <w:p/>
    <w:p>
      <w:r>
        <w:rPr>
          <w:b/>
          <w:color w:val="3B82F6"/>
        </w:rPr>
        <w:t xml:space="preserve">[NOTE] </w:t>
      </w:r>
      <w:r>
        <w:rPr>
          <w:color w:val="6B7280"/>
        </w:rPr>
        <w:t xml:space="preserve">(Program Direction) </w:t>
      </w:r>
      <w:r>
        <w:rPr>
          <w:b/>
        </w:rPr>
        <w:t>Program Direction and Support</w:t>
      </w:r>
    </w:p>
    <w:p>
      <w:r>
        <w:t>The bill includes funding for program direction and support across various defense activities. While this is necessary for the efficient operation of these programs, it is a procedural expense that does not directly benefit or harm citizens.</w:t>
      </w:r>
    </w:p>
    <w:p>
      <w:r>
        <w:rPr>
          <w:b/>
          <w:color w:val="10B981"/>
        </w:rPr>
        <w:t xml:space="preserve">Who benefits: </w:t>
      </w:r>
      <w:r>
        <w:t>N/A</w:t>
      </w:r>
    </w:p>
    <w:p>
      <w:r>
        <w:rPr>
          <w:b/>
          <w:color w:val="EF4444"/>
        </w:rPr>
        <w:t xml:space="preserve">Who pays: </w:t>
      </w:r>
      <w:r>
        <w:t>N/A</w:t>
      </w:r>
    </w:p>
    <w:p>
      <w:r>
        <w:rPr>
          <w:i/>
          <w:color w:val="6B7280"/>
        </w:rPr>
        <w:t>"Program Direction ........................................................................ 312,818 312,818"</w:t>
      </w:r>
    </w:p>
    <w:p/>
    <w:p>
      <w:r>
        <w:rPr>
          <w:b/>
          <w:color w:val="6B7280"/>
        </w:rPr>
        <w:t xml:space="preserve">[NEUTRAL] </w:t>
      </w:r>
      <w:r>
        <w:rPr>
          <w:color w:val="6B7280"/>
        </w:rPr>
        <w:t xml:space="preserve">(Federal Salaries And Expenses) </w:t>
      </w:r>
      <w:r>
        <w:rPr>
          <w:b/>
        </w:rPr>
        <w:t>Procedural and Administrative Expenses</w:t>
      </w:r>
    </w:p>
    <w:p>
      <w:r>
        <w:t>The bill includes various procedural and administrative expenses, such as federal salaries and expenses, which are necessary for the operation of the Department of Energy. These expenses do not directly impact citizens but are part of the overall budget.</w:t>
      </w:r>
    </w:p>
    <w:p>
      <w:r>
        <w:rPr>
          <w:b/>
          <w:color w:val="10B981"/>
        </w:rPr>
        <w:t xml:space="preserve">Who benefits: </w:t>
      </w:r>
      <w:r>
        <w:t>N/A</w:t>
      </w:r>
    </w:p>
    <w:p>
      <w:r>
        <w:rPr>
          <w:b/>
          <w:color w:val="EF4444"/>
        </w:rPr>
        <w:t xml:space="preserve">Who pays: </w:t>
      </w:r>
      <w:r>
        <w:t>N/A</w:t>
      </w:r>
    </w:p>
    <w:p>
      <w:r>
        <w:rPr>
          <w:i/>
          <w:color w:val="6B7280"/>
        </w:rPr>
        <w:t>"Total, Federal Salaries And Expenses ........................................ 555,000 555,000"</w:t>
      </w:r>
    </w:p>
    <w:p/>
    <w:p>
      <w:r>
        <w:rPr>
          <w:b/>
          <w:color w:val="3B82F6"/>
        </w:rPr>
        <w:t xml:space="preserve">[NOTE] </w:t>
      </w:r>
      <w:r>
        <w:rPr>
          <w:color w:val="6B7280"/>
        </w:rPr>
        <w:t xml:space="preserve">(5111) </w:t>
      </w:r>
      <w:r>
        <w:rPr>
          <w:b/>
        </w:rPr>
        <w:t>Establishment of Under Secretary for Management</w:t>
      </w:r>
    </w:p>
    <w:p>
      <w:r>
        <w:t>This provision creates a new position of Under Secretary for Management within the Department of State. This role will assist the Secretary and Deputy Secretary in managing and administering the department, including human resources, IT, and security. While it may improve efficiency, the impact on average citizens is unclear.</w:t>
      </w:r>
    </w:p>
    <w:p>
      <w:r>
        <w:rPr>
          <w:b/>
          <w:color w:val="10B981"/>
        </w:rPr>
        <w:t xml:space="preserve">Who benefits: </w:t>
      </w:r>
      <w:r>
        <w:t>Department of State employees and potentially the public through improved management</w:t>
      </w:r>
    </w:p>
    <w:p>
      <w:r>
        <w:rPr>
          <w:b/>
          <w:color w:val="EF4444"/>
        </w:rPr>
        <w:t xml:space="preserve">Who pays: </w:t>
      </w:r>
      <w:r>
        <w:t>Taxpayers through the cost of creating and maintaining this new position</w:t>
      </w:r>
    </w:p>
    <w:p>
      <w:r>
        <w:rPr>
          <w:i/>
          <w:color w:val="6B7280"/>
        </w:rPr>
        <w:t>"There shall be in the Department of State, among the Under Secretaries authorized by paragraph (1), an Under Secretary for Management who shall assist the Secretary of State and the Deputy Secretary of State on matters related to the management and administration of the Department, and such other related duties as the Secretary may from time to time designate."</w:t>
      </w:r>
    </w:p>
    <w:p/>
    <w:p>
      <w:r>
        <w:rPr>
          <w:b/>
          <w:color w:val="3B82F6"/>
        </w:rPr>
        <w:t xml:space="preserve">[NOTE] </w:t>
      </w:r>
      <w:r>
        <w:rPr>
          <w:color w:val="6B7280"/>
        </w:rPr>
        <w:t xml:space="preserve">(5112) </w:t>
      </w:r>
      <w:r>
        <w:rPr>
          <w:b/>
        </w:rPr>
        <w:t>Establishment of Chief Medical Officer</w:t>
      </w:r>
    </w:p>
    <w:p>
      <w:r>
        <w:t>This provision creates a Chief Medical Officer position within the Department of State. This role will be responsible for the clinical and mental health programs of the Department. While it may improve healthcare services for Department employees, the impact on average citizens is unclear.</w:t>
      </w:r>
    </w:p>
    <w:p>
      <w:r>
        <w:rPr>
          <w:b/>
          <w:color w:val="10B981"/>
        </w:rPr>
        <w:t xml:space="preserve">Who benefits: </w:t>
      </w:r>
      <w:r>
        <w:t>Department of State employees and potentially the public through improved healthcare services</w:t>
      </w:r>
    </w:p>
    <w:p>
      <w:r>
        <w:rPr>
          <w:b/>
          <w:color w:val="EF4444"/>
        </w:rPr>
        <w:t xml:space="preserve">Who pays: </w:t>
      </w:r>
      <w:r>
        <w:t>Taxpayers through the cost of creating and maintaining this new position</w:t>
      </w:r>
    </w:p>
    <w:p>
      <w:r>
        <w:rPr>
          <w:i/>
          <w:color w:val="6B7280"/>
        </w:rPr>
        <w:t>"There shall be in the Department of State a Chief Medical Officer, to be appointed by the Secretary of State, who—(1) shall lead the Office of Medical Services; and (2) as required by section 904 of the Foreign Service Act of 1980 (22 U.S.C. 4084), shall be responsible to the Secretary, acting through the Under Secretary for Management, for matters relating to the clinical and mental health programs of the Department and all related activities, in accordance with the needs of the Department."</w:t>
      </w:r>
    </w:p>
    <w:p/>
    <w:p>
      <w:r>
        <w:rPr>
          <w:b/>
          <w:color w:val="3B82F6"/>
        </w:rPr>
        <w:t xml:space="preserve">[NOTE] </w:t>
      </w:r>
      <w:r>
        <w:rPr>
          <w:color w:val="6B7280"/>
        </w:rPr>
        <w:t xml:space="preserve">(5113) </w:t>
      </w:r>
      <w:r>
        <w:rPr>
          <w:b/>
        </w:rPr>
        <w:t>Establishment of Assistant Secretary for Administration</w:t>
      </w:r>
    </w:p>
    <w:p>
      <w:r>
        <w:t>This provision creates a new position of Assistant Secretary for Administration within the Department of State. This role will be responsible for enterprise logistics, knowledge management, acquisition, and other operational services worldwide. While it may improve efficiency, the impact on average citizens is unclear.</w:t>
      </w:r>
    </w:p>
    <w:p>
      <w:r>
        <w:rPr>
          <w:b/>
          <w:color w:val="10B981"/>
        </w:rPr>
        <w:t xml:space="preserve">Who benefits: </w:t>
      </w:r>
      <w:r>
        <w:t>Department of State employees and potentially the public through improved administration</w:t>
      </w:r>
    </w:p>
    <w:p>
      <w:r>
        <w:rPr>
          <w:b/>
          <w:color w:val="EF4444"/>
        </w:rPr>
        <w:t xml:space="preserve">Who pays: </w:t>
      </w:r>
      <w:r>
        <w:t>Taxpayers through the cost of creating and maintaining this new position</w:t>
      </w:r>
    </w:p>
    <w:p>
      <w:r>
        <w:rPr>
          <w:i/>
          <w:color w:val="6B7280"/>
        </w:rPr>
        <w:t>"There shall be in the Department of State an Assistant Secretary for Administration who shall be responsible to the Secretary of State, acting through the Under Secretary for Management, for matters relating to enterprise logistics, knowledge management, acquisition, and other operational services worldwide in support of United States foreign policy, and such other related duties as the Secretary may from time to time designate."</w:t>
      </w:r>
    </w:p>
    <w:p/>
    <w:p>
      <w:r>
        <w:rPr>
          <w:b/>
          <w:color w:val="3B82F6"/>
        </w:rPr>
        <w:t xml:space="preserve">[NOTE] </w:t>
      </w:r>
      <w:r>
        <w:rPr>
          <w:color w:val="6B7280"/>
        </w:rPr>
        <w:t xml:space="preserve">(5114) </w:t>
      </w:r>
      <w:r>
        <w:rPr>
          <w:b/>
        </w:rPr>
        <w:t>Establishment of Bureau of Administration</w:t>
      </w:r>
    </w:p>
    <w:p>
      <w:r>
        <w:t>This provision creates a new Bureau of Administration within the Department of State. This bureau will perform support programs for the Department and United States embassies and consulates, including enterprise logistics, knowledge management, and other worldwide operational services. While it may improve efficiency, the impact on average citizens is unclear.</w:t>
      </w:r>
    </w:p>
    <w:p>
      <w:r>
        <w:rPr>
          <w:b/>
          <w:color w:val="10B981"/>
        </w:rPr>
        <w:t xml:space="preserve">Who benefits: </w:t>
      </w:r>
      <w:r>
        <w:t>Department of State employees and potentially the public through improved administration</w:t>
      </w:r>
    </w:p>
    <w:p>
      <w:r>
        <w:rPr>
          <w:b/>
          <w:color w:val="EF4444"/>
        </w:rPr>
        <w:t xml:space="preserve">Who pays: </w:t>
      </w:r>
      <w:r>
        <w:t>Taxpayers through the cost of creating and maintaining this new bureau</w:t>
      </w:r>
    </w:p>
    <w:p>
      <w:r>
        <w:rPr>
          <w:i/>
          <w:color w:val="6B7280"/>
        </w:rPr>
        <w:t>"There shall be in the Department of State a Bureau of Administration, which shall perform such functions related to support programs for the Department and United States embassies and consulates, including enterprise logistics, knowledge management, and other worldwide operational services, as the Under Secretary for Management may prescribe."</w:t>
      </w:r>
    </w:p>
    <w:p/>
    <w:p>
      <w:r>
        <w:rPr>
          <w:b/>
          <w:color w:val="3B82F6"/>
        </w:rPr>
        <w:t xml:space="preserve">[NOTE] </w:t>
      </w:r>
      <w:r>
        <w:rPr>
          <w:color w:val="6B7280"/>
        </w:rPr>
        <w:t xml:space="preserve">(5116) </w:t>
      </w:r>
      <w:r>
        <w:rPr>
          <w:b/>
        </w:rPr>
        <w:t>Establishment of Chief Information Officer for Diplomatic Technology</w:t>
      </w:r>
    </w:p>
    <w:p>
      <w:r>
        <w:t>This provision creates a new position of Chief Information Officer for Diplomatic Technology within the Department of State. This role will be responsible for information technology, cybersecurity workforce, and digital infrastructure. While it may improve technology management, the impact on average citizens is unclear.</w:t>
      </w:r>
    </w:p>
    <w:p>
      <w:r>
        <w:rPr>
          <w:b/>
          <w:color w:val="10B981"/>
        </w:rPr>
        <w:t xml:space="preserve">Who benefits: </w:t>
      </w:r>
      <w:r>
        <w:t>Department of State employees and potentially the public through improved technology management</w:t>
      </w:r>
    </w:p>
    <w:p>
      <w:r>
        <w:rPr>
          <w:b/>
          <w:color w:val="EF4444"/>
        </w:rPr>
        <w:t xml:space="preserve">Who pays: </w:t>
      </w:r>
      <w:r>
        <w:t>Taxpayers through the cost of creating and maintaining this new position</w:t>
      </w:r>
    </w:p>
    <w:p>
      <w:r>
        <w:rPr>
          <w:i/>
          <w:color w:val="6B7280"/>
        </w:rPr>
        <w:t>"There shall be in the Department a Chief Information Officer for Diplomatic Technology who shall be responsible to the Secretary, acting through the Under Secretary for Management, for—(1) matters relating to the information technology, cybersecurity workforce, and digital infrastructure of the Department; and (2) such other related duties as the Secretary may from time to time designate."</w:t>
      </w:r>
    </w:p>
    <w:p/>
    <w:p>
      <w:r>
        <w:rPr>
          <w:b/>
          <w:color w:val="3B82F6"/>
        </w:rPr>
        <w:t xml:space="preserve">[NOTE] </w:t>
      </w:r>
      <w:r>
        <w:rPr>
          <w:color w:val="6B7280"/>
        </w:rPr>
        <w:t xml:space="preserve">(5117) </w:t>
      </w:r>
      <w:r>
        <w:rPr>
          <w:b/>
        </w:rPr>
        <w:t>Establishment of Bureau of Diplomatic Technology</w:t>
      </w:r>
    </w:p>
    <w:p>
      <w:r>
        <w:t>This provision creates a new Bureau of Diplomatic Technology within the Department of State. This bureau will perform functions related to the strategy, planning, performance monitoring, and assessment of the Department's information technology, systems, and communications infrastructure. While it may improve technology management, the impact on average citizens is unclear.</w:t>
      </w:r>
    </w:p>
    <w:p>
      <w:r>
        <w:rPr>
          <w:b/>
          <w:color w:val="10B981"/>
        </w:rPr>
        <w:t xml:space="preserve">Who benefits: </w:t>
      </w:r>
      <w:r>
        <w:t>Department of State employees and potentially the public through improved technology management</w:t>
      </w:r>
    </w:p>
    <w:p>
      <w:r>
        <w:rPr>
          <w:b/>
          <w:color w:val="EF4444"/>
        </w:rPr>
        <w:t xml:space="preserve">Who pays: </w:t>
      </w:r>
      <w:r>
        <w:t>Taxpayers through the cost of creating and maintaining this new bureau</w:t>
      </w:r>
    </w:p>
    <w:p>
      <w:r>
        <w:rPr>
          <w:i/>
          <w:color w:val="6B7280"/>
        </w:rPr>
        <w:t>"There shall be in the Department of State a Bureau of Diplomatic Technology, which shall perform such functions related to the strategy, planning, performance monitoring and assessment, programming, budget formulation and execution, acquisition, governance, cybersecurity, information technology workforce planning, integration, modernization, and oversight of the Department’s information technology, systems, and communications infrastructure as the Under Secretary for Management may prescribe."</w:t>
      </w:r>
    </w:p>
    <w:p/>
    <w:p>
      <w:r>
        <w:rPr>
          <w:b/>
          <w:color w:val="3B82F6"/>
        </w:rPr>
        <w:t xml:space="preserve">[NOTE] </w:t>
      </w:r>
      <w:r>
        <w:rPr>
          <w:color w:val="6B7280"/>
        </w:rPr>
        <w:t xml:space="preserve">(SEC. 5118) </w:t>
      </w:r>
      <w:r>
        <w:rPr>
          <w:b/>
        </w:rPr>
        <w:t>Establishment of Assistant Secretary for Consular Affairs</w:t>
      </w:r>
    </w:p>
    <w:p>
      <w:r>
        <w:t>This provision creates a new Assistant Secretary for Consular Affairs within the State Department. This role aims to improve coordination and efficiency in consular affairs, including immigration, passport issuance, and protection of U.S. citizens abroad. While it may streamline operations, the impact on average citizens is unclear and depends on how effectively the new position is implemented.</w:t>
      </w:r>
    </w:p>
    <w:p>
      <w:r>
        <w:rPr>
          <w:b/>
          <w:color w:val="10B981"/>
        </w:rPr>
        <w:t xml:space="preserve">Who benefits: </w:t>
      </w:r>
      <w:r>
        <w:t>U.S. citizens abroad, those seeking passports and visas</w:t>
      </w:r>
    </w:p>
    <w:p>
      <w:r>
        <w:rPr>
          <w:b/>
          <w:color w:val="EF4444"/>
        </w:rPr>
        <w:t xml:space="preserve">Who pays: </w:t>
      </w:r>
      <w:r>
        <w:t>Taxpayers</w:t>
      </w:r>
    </w:p>
    <w:p>
      <w:r>
        <w:rPr>
          <w:i/>
          <w:color w:val="6B7280"/>
        </w:rPr>
        <w:t>"There shall be in the Department of State an Assistant Secretary for Consular Affairs who shall be responsible to the Secretary of State, acting through the Under Secretary for Management, for matters relating to consular affairs..."</w:t>
      </w:r>
    </w:p>
    <w:p/>
    <w:p>
      <w:r>
        <w:rPr>
          <w:b/>
          <w:color w:val="3B82F6"/>
        </w:rPr>
        <w:t xml:space="preserve">[NOTE] </w:t>
      </w:r>
      <w:r>
        <w:rPr>
          <w:color w:val="6B7280"/>
        </w:rPr>
        <w:t xml:space="preserve">(SEC. 5119) </w:t>
      </w:r>
      <w:r>
        <w:rPr>
          <w:b/>
        </w:rPr>
        <w:t>Establishment of Bureau of Consular Affairs</w:t>
      </w:r>
    </w:p>
    <w:p>
      <w:r>
        <w:t>This provision establishes a new Bureau of Consular Affairs under the Assistant Secretary for Consular Affairs. The bureau will handle various consular functions, potentially improving the efficiency and effectiveness of consular services. However, the specific benefits and costs to average citizens are not immediately clear.</w:t>
      </w:r>
    </w:p>
    <w:p>
      <w:r>
        <w:rPr>
          <w:b/>
          <w:color w:val="10B981"/>
        </w:rPr>
        <w:t xml:space="preserve">Who benefits: </w:t>
      </w:r>
      <w:r>
        <w:t>U.S. citizens abroad, those seeking passports and visas</w:t>
      </w:r>
    </w:p>
    <w:p>
      <w:r>
        <w:rPr>
          <w:b/>
          <w:color w:val="EF4444"/>
        </w:rPr>
        <w:t xml:space="preserve">Who pays: </w:t>
      </w:r>
      <w:r>
        <w:t>Taxpayers</w:t>
      </w:r>
    </w:p>
    <w:p>
      <w:r>
        <w:rPr>
          <w:i/>
          <w:color w:val="6B7280"/>
        </w:rPr>
        <w:t>"There shall be in the Department of State a Bureau of Consular Affairs, which shall perform such functions related to consular functions performed by United States consular officers as the Under Secretary for Management may prescribe."</w:t>
      </w:r>
    </w:p>
    <w:p/>
    <w:p>
      <w:r>
        <w:rPr>
          <w:b/>
          <w:color w:val="3B82F6"/>
        </w:rPr>
        <w:t xml:space="preserve">[NOTE] </w:t>
      </w:r>
      <w:r>
        <w:rPr>
          <w:color w:val="6B7280"/>
        </w:rPr>
        <w:t xml:space="preserve">(SEC. 5120) </w:t>
      </w:r>
      <w:r>
        <w:rPr>
          <w:b/>
        </w:rPr>
        <w:t>Sense of Congress on Modernization and Realignment</w:t>
      </w:r>
    </w:p>
    <w:p>
      <w:r>
        <w:t>This provision expresses the sense of Congress that the Department of State should modernize and realign its consular systems. While this could lead to more efficient services, the specific benefits and costs to average citizens are not immediately clear.</w:t>
      </w:r>
    </w:p>
    <w:p>
      <w:r>
        <w:rPr>
          <w:b/>
          <w:color w:val="10B981"/>
        </w:rPr>
        <w:t xml:space="preserve">Who benefits: </w:t>
      </w:r>
      <w:r>
        <w:t>U.S. citizens abroad, those seeking passports and visas</w:t>
      </w:r>
    </w:p>
    <w:p>
      <w:r>
        <w:rPr>
          <w:b/>
          <w:color w:val="EF4444"/>
        </w:rPr>
        <w:t xml:space="preserve">Who pays: </w:t>
      </w:r>
      <w:r>
        <w:t>Taxpayers</w:t>
      </w:r>
    </w:p>
    <w:p>
      <w:r>
        <w:rPr>
          <w:i/>
          <w:color w:val="6B7280"/>
        </w:rPr>
        <w:t>"It is the sense of Congress that the Department should—(1) align consular information systems modernization with enterprise-wide information technology strategy and cybersecurity policies..."</w:t>
      </w:r>
    </w:p>
    <w:p/>
    <w:p>
      <w:r>
        <w:rPr>
          <w:b/>
          <w:color w:val="3B82F6"/>
        </w:rPr>
        <w:t xml:space="preserve">[NOTE] </w:t>
      </w:r>
      <w:r>
        <w:rPr>
          <w:color w:val="6B7280"/>
        </w:rPr>
        <w:t xml:space="preserve">(SEC. 5131) </w:t>
      </w:r>
      <w:r>
        <w:rPr>
          <w:b/>
        </w:rPr>
        <w:t>Establishment of Assistant Secretary for Human Resources</w:t>
      </w:r>
    </w:p>
    <w:p>
      <w:r>
        <w:t>This provision creates a new Assistant Secretary for Human Resources within the State Department. This role aims to improve the management and development of the Department's workforce. While it may streamline operations, the impact on average citizens is unclear and depends on how effectively the new position is implemented.</w:t>
      </w:r>
    </w:p>
    <w:p>
      <w:r>
        <w:rPr>
          <w:b/>
          <w:color w:val="10B981"/>
        </w:rPr>
        <w:t xml:space="preserve">Who benefits: </w:t>
      </w:r>
      <w:r>
        <w:t>State Department employees, potentially U.S. citizens through improved services</w:t>
      </w:r>
    </w:p>
    <w:p>
      <w:r>
        <w:rPr>
          <w:b/>
          <w:color w:val="EF4444"/>
        </w:rPr>
        <w:t xml:space="preserve">Who pays: </w:t>
      </w:r>
      <w:r>
        <w:t>Taxpayers</w:t>
      </w:r>
    </w:p>
    <w:p>
      <w:r>
        <w:rPr>
          <w:i/>
          <w:color w:val="6B7280"/>
        </w:rPr>
        <w:t>"There shall be in the Department of State an Assistant Secretary for Human Resources who shall be responsible to the Secretary of State, acting through the Under Secretary for Management, for matters relating to human resources..."</w:t>
      </w:r>
    </w:p>
    <w:p/>
    <w:p>
      <w:r>
        <w:rPr>
          <w:b/>
          <w:color w:val="3B82F6"/>
        </w:rPr>
        <w:t xml:space="preserve">[NOTE] </w:t>
      </w:r>
      <w:r>
        <w:rPr>
          <w:color w:val="6B7280"/>
        </w:rPr>
        <w:t xml:space="preserve">(SEC. 5132) </w:t>
      </w:r>
      <w:r>
        <w:rPr>
          <w:b/>
        </w:rPr>
        <w:t>Establishment of Bureau of Human Resources</w:t>
      </w:r>
    </w:p>
    <w:p>
      <w:r>
        <w:t>This provision establishes a new Bureau of Human Resources under the Assistant Secretary for Human Resources. The bureau will handle various human resources functions, potentially improving the efficiency and effectiveness of workforce management. However, the specific benefits and costs to average citizens are not immediately clear.</w:t>
      </w:r>
    </w:p>
    <w:p>
      <w:r>
        <w:rPr>
          <w:b/>
          <w:color w:val="10B981"/>
        </w:rPr>
        <w:t xml:space="preserve">Who benefits: </w:t>
      </w:r>
      <w:r>
        <w:t>State Department employees, potentially U.S. citizens through improved services</w:t>
      </w:r>
    </w:p>
    <w:p>
      <w:r>
        <w:rPr>
          <w:b/>
          <w:color w:val="EF4444"/>
        </w:rPr>
        <w:t xml:space="preserve">Who pays: </w:t>
      </w:r>
      <w:r>
        <w:t>Taxpayers</w:t>
      </w:r>
    </w:p>
    <w:p>
      <w:r>
        <w:rPr>
          <w:i/>
          <w:color w:val="6B7280"/>
        </w:rPr>
        <w:t>"There shall be in the Department of State a Bureau of Human Resources, which shall perform such functions related to the recruitment, training, and retirement of personnel of the Department as the Under Secretary for Management may prescribe."</w:t>
      </w:r>
    </w:p>
    <w:p/>
    <w:p>
      <w:r>
        <w:rPr>
          <w:b/>
          <w:color w:val="10B981"/>
        </w:rPr>
        <w:t xml:space="preserve">[HELPS CITIZENS] </w:t>
      </w:r>
      <w:r>
        <w:rPr>
          <w:color w:val="6B7280"/>
        </w:rPr>
        <w:t xml:space="preserve">(SEC. 5133) </w:t>
      </w:r>
      <w:r>
        <w:rPr>
          <w:b/>
        </w:rPr>
        <w:t>Veterans Innovation Partnership Fellowship Program</w:t>
      </w:r>
    </w:p>
    <w:p>
      <w:r>
        <w:t>This provision establishes a Veterans Innovation Partnership Fellowship Program to provide veterans with professional experience, training, and pathways to careers in international affairs. This program could help veterans transition into public service careers and strengthen the Department's workforce.</w:t>
      </w:r>
    </w:p>
    <w:p>
      <w:r>
        <w:rPr>
          <w:b/>
          <w:color w:val="10B981"/>
        </w:rPr>
        <w:t xml:space="preserve">Who benefits: </w:t>
      </w:r>
      <w:r>
        <w:t>Veterans, the State Department, potentially U.S. citizens through improved services</w:t>
      </w:r>
    </w:p>
    <w:p>
      <w:r>
        <w:rPr>
          <w:b/>
          <w:color w:val="EF4444"/>
        </w:rPr>
        <w:t xml:space="preserve">Who pays: </w:t>
      </w:r>
      <w:r>
        <w:t>Taxpayers</w:t>
      </w:r>
    </w:p>
    <w:p>
      <w:r>
        <w:rPr>
          <w:i/>
          <w:color w:val="6B7280"/>
        </w:rPr>
        <w:t>"There shall be in the Department a Veterans Innovation Partnership Fellowship Program (hereinafter in this section referred to as the 'VIP Fellowship Program')."</w:t>
      </w:r>
    </w:p>
    <w:p/>
    <w:p>
      <w:r>
        <w:rPr>
          <w:b/>
          <w:color w:val="10B981"/>
        </w:rPr>
        <w:t xml:space="preserve">[HELPS CITIZENS] </w:t>
      </w:r>
      <w:r>
        <w:rPr>
          <w:color w:val="6B7280"/>
        </w:rPr>
        <w:t xml:space="preserve">(SEC. 5134) </w:t>
      </w:r>
      <w:r>
        <w:rPr>
          <w:b/>
        </w:rPr>
        <w:t>Thomas R. Pickering Foreign Affairs Fellowship Program</w:t>
      </w:r>
    </w:p>
    <w:p>
      <w:r>
        <w:t>This provision continues the Thomas R. Pickering Foreign Affairs Fellowship Program, which provides financial assistance, mentoring, and professional development opportunities to graduate students committed to careers in the Foreign Service. This program could help develop the next generation of diplomats.</w:t>
      </w:r>
    </w:p>
    <w:p>
      <w:r>
        <w:rPr>
          <w:b/>
          <w:color w:val="10B981"/>
        </w:rPr>
        <w:t xml:space="preserve">Who benefits: </w:t>
      </w:r>
      <w:r>
        <w:t>Graduate students, the State Department, potentially U.S. citizens through improved services</w:t>
      </w:r>
    </w:p>
    <w:p>
      <w:r>
        <w:rPr>
          <w:b/>
          <w:color w:val="EF4444"/>
        </w:rPr>
        <w:t xml:space="preserve">Who pays: </w:t>
      </w:r>
      <w:r>
        <w:t>Taxpayers</w:t>
      </w:r>
    </w:p>
    <w:p>
      <w:r>
        <w:rPr>
          <w:i/>
          <w:color w:val="6B7280"/>
        </w:rPr>
        <w:t>"There shall be in the Department a Thomas R. Pickering Foreign Affairs Fellowship Program."</w:t>
      </w:r>
    </w:p>
    <w:p/>
    <w:p>
      <w:r>
        <w:rPr>
          <w:b/>
          <w:color w:val="10B981"/>
        </w:rPr>
        <w:t xml:space="preserve">[HELPS CITIZENS] </w:t>
      </w:r>
      <w:r>
        <w:rPr>
          <w:color w:val="6B7280"/>
        </w:rPr>
        <w:t xml:space="preserve">(SEC. 5135) </w:t>
      </w:r>
      <w:r>
        <w:rPr>
          <w:b/>
        </w:rPr>
        <w:t>Charles B. Rangel International Affairs Fellowship Program</w:t>
      </w:r>
    </w:p>
    <w:p>
      <w:r>
        <w:t>This provision continues the Charles B. Rangel International Affairs Fellowship Program, which recruits and supports outstanding individuals from diverse backgrounds to prepare them for careers in the Foreign Service. This program could help diversify and strengthen the Department's workforce.</w:t>
      </w:r>
    </w:p>
    <w:p>
      <w:r>
        <w:rPr>
          <w:b/>
          <w:color w:val="10B981"/>
        </w:rPr>
        <w:t xml:space="preserve">Who benefits: </w:t>
      </w:r>
      <w:r>
        <w:t>Outstanding individuals, the State Department, potentially U.S. citizens through improved services</w:t>
      </w:r>
    </w:p>
    <w:p>
      <w:r>
        <w:rPr>
          <w:b/>
          <w:color w:val="EF4444"/>
        </w:rPr>
        <w:t xml:space="preserve">Who pays: </w:t>
      </w:r>
      <w:r>
        <w:t>Taxpayers</w:t>
      </w:r>
    </w:p>
    <w:p>
      <w:r>
        <w:rPr>
          <w:i/>
          <w:color w:val="6B7280"/>
        </w:rPr>
        <w:t>"There shall be in the Department a Charles B. Rangel International Affairs Fellowship Program."</w:t>
      </w:r>
    </w:p>
    <w:p/>
    <w:p>
      <w:r>
        <w:rPr>
          <w:b/>
          <w:color w:val="10B981"/>
        </w:rPr>
        <w:t xml:space="preserve">[HELPS CITIZENS] </w:t>
      </w:r>
      <w:r>
        <w:rPr>
          <w:color w:val="6B7280"/>
        </w:rPr>
        <w:t xml:space="preserve">(SEC. 5136) </w:t>
      </w:r>
      <w:r>
        <w:rPr>
          <w:b/>
        </w:rPr>
        <w:t>Donald M. Payne International Development Fellowship Program</w:t>
      </w:r>
    </w:p>
    <w:p>
      <w:r>
        <w:t>This provision continues the Donald M. Payne International Development Fellowship Program, which provides financial assistance, mentoring, and professional development opportunities to individuals pursuing careers in development. This program could help develop the next generation of development professionals.</w:t>
      </w:r>
    </w:p>
    <w:p>
      <w:r>
        <w:rPr>
          <w:b/>
          <w:color w:val="10B981"/>
        </w:rPr>
        <w:t xml:space="preserve">Who benefits: </w:t>
      </w:r>
      <w:r>
        <w:t>Individuals pursuing careers in development, the State Department, potentially U.S. citizens through improved services</w:t>
      </w:r>
    </w:p>
    <w:p>
      <w:r>
        <w:rPr>
          <w:b/>
          <w:color w:val="EF4444"/>
        </w:rPr>
        <w:t xml:space="preserve">Who pays: </w:t>
      </w:r>
      <w:r>
        <w:t>Taxpayers</w:t>
      </w:r>
    </w:p>
    <w:p>
      <w:r>
        <w:rPr>
          <w:i/>
          <w:color w:val="6B7280"/>
        </w:rPr>
        <w:t>"There shall be in the Department a Donald M. Payne International Development Fellowship Program."</w:t>
      </w:r>
    </w:p>
    <w:p/>
    <w:p>
      <w:r>
        <w:rPr>
          <w:b/>
          <w:color w:val="3B82F6"/>
        </w:rPr>
        <w:t xml:space="preserve">[NOTE] </w:t>
      </w:r>
      <w:r>
        <w:rPr>
          <w:color w:val="6B7280"/>
        </w:rPr>
        <w:t xml:space="preserve">(SEC. 5137) </w:t>
      </w:r>
      <w:r>
        <w:rPr>
          <w:b/>
        </w:rPr>
        <w:t>Reorganization of Foreign Service Institute</w:t>
      </w:r>
    </w:p>
    <w:p>
      <w:r>
        <w:t>This provision changes the reporting structure of the Foreign Service Institute to the Assistant Secretary for Human Resources. This reorganization could improve the management and execution of training and instruction for Foreign Service personnel. However, the specific benefits and costs to average citizens are not immediately clear.</w:t>
      </w:r>
    </w:p>
    <w:p>
      <w:r>
        <w:rPr>
          <w:b/>
          <w:color w:val="10B981"/>
        </w:rPr>
        <w:t xml:space="preserve">Who benefits: </w:t>
      </w:r>
      <w:r>
        <w:t>Foreign Service personnel, potentially U.S. citizens through improved services</w:t>
      </w:r>
    </w:p>
    <w:p>
      <w:r>
        <w:rPr>
          <w:b/>
          <w:color w:val="EF4444"/>
        </w:rPr>
        <w:t xml:space="preserve">Who pays: </w:t>
      </w:r>
      <w:r>
        <w:t>Taxpayers</w:t>
      </w:r>
    </w:p>
    <w:p>
      <w:r>
        <w:rPr>
          <w:i/>
          <w:color w:val="6B7280"/>
        </w:rPr>
        <w:t>"The Director of the Foreign Service Institute shall report to the Assistant Secretary for Human Resources for all matters pertaining to the management, execution, and strategy of the training and instruction required by section 701 of the Foreign Service Act of 1980 (22 U.S.C. 4021)."</w:t>
      </w:r>
    </w:p>
    <w:p/>
    <w:p>
      <w:r>
        <w:rPr>
          <w:b/>
          <w:color w:val="3B82F6"/>
        </w:rPr>
        <w:t xml:space="preserve">[NOTE] </w:t>
      </w:r>
      <w:r>
        <w:rPr>
          <w:color w:val="6B7280"/>
        </w:rPr>
        <w:t xml:space="preserve">(SEC. 5137) </w:t>
      </w:r>
      <w:r>
        <w:rPr>
          <w:b/>
        </w:rPr>
        <w:t>Establishment of Schools for Training</w:t>
      </w:r>
    </w:p>
    <w:p>
      <w:r>
        <w:t>The bill establishes several schools within the Department of State to provide specialized training. This includes leadership and crisis management, applied information technology, and foreign languages. These programs aim to enhance the skills of State Department employees, which could improve their effectiveness in managing international affairs.</w:t>
      </w:r>
    </w:p>
    <w:p>
      <w:r>
        <w:rPr>
          <w:b/>
          <w:color w:val="10B981"/>
        </w:rPr>
        <w:t xml:space="preserve">Who benefits: </w:t>
      </w:r>
      <w:r>
        <w:t>State Department employees and potentially the broader public through improved diplomatic capabilities</w:t>
      </w:r>
    </w:p>
    <w:p>
      <w:r>
        <w:rPr>
          <w:b/>
          <w:color w:val="EF4444"/>
        </w:rPr>
        <w:t xml:space="preserve">Who pays: </w:t>
      </w:r>
      <w:r>
        <w:t>Taxpayers</w:t>
      </w:r>
    </w:p>
    <w:p>
      <w:r>
        <w:rPr>
          <w:i/>
          <w:color w:val="6B7280"/>
        </w:rPr>
        <w:t>"and Management Studies, which shall provide leadership and crisis management training."</w:t>
      </w:r>
    </w:p>
    <w:p/>
    <w:p>
      <w:r>
        <w:rPr>
          <w:b/>
          <w:color w:val="3B82F6"/>
        </w:rPr>
        <w:t xml:space="preserve">[NOTE] </w:t>
      </w:r>
      <w:r>
        <w:rPr>
          <w:color w:val="6B7280"/>
        </w:rPr>
        <w:t xml:space="preserve">(SEC. 5138) </w:t>
      </w:r>
      <w:r>
        <w:rPr>
          <w:b/>
        </w:rPr>
        <w:t>Fees for Use of Training Center</w:t>
      </w:r>
    </w:p>
    <w:p>
      <w:r>
        <w:t>The bill amends the fee structure for using the George P. Schultz National Foreign Affairs Training Center. This change could affect the cost of training for State Department personnel and potentially other entities that use the center.</w:t>
      </w:r>
    </w:p>
    <w:p>
      <w:r>
        <w:rPr>
          <w:b/>
          <w:color w:val="10B981"/>
        </w:rPr>
        <w:t xml:space="preserve">Who benefits: </w:t>
      </w:r>
      <w:r>
        <w:t>State Department employees and potentially other entities that use the training center</w:t>
      </w:r>
    </w:p>
    <w:p>
      <w:r>
        <w:rPr>
          <w:b/>
          <w:color w:val="EF4444"/>
        </w:rPr>
        <w:t xml:space="preserve">Who pays: </w:t>
      </w:r>
      <w:r>
        <w:t>Taxpayers and entities using the training center</w:t>
      </w:r>
    </w:p>
    <w:p>
      <w:r>
        <w:rPr>
          <w:i/>
          <w:color w:val="6B7280"/>
        </w:rPr>
        <w:t>"Section 53 of the State Department Basic Authorities Act of 1956 (22 U.S.C. 2725) is amended in the first sentence by striking ‘‘The Secretary’’ and inserting ‘‘The Secretary, acting through the Under Secretary for Management’’."</w:t>
      </w:r>
    </w:p>
    <w:p/>
    <w:p>
      <w:r>
        <w:rPr>
          <w:b/>
          <w:color w:val="3B82F6"/>
        </w:rPr>
        <w:t xml:space="preserve">[NOTE] </w:t>
      </w:r>
      <w:r>
        <w:rPr>
          <w:color w:val="6B7280"/>
        </w:rPr>
        <w:t xml:space="preserve">(SEC. 5141) </w:t>
      </w:r>
      <w:r>
        <w:rPr>
          <w:b/>
        </w:rPr>
        <w:t>Establishment of Under Secretary for Political Affairs</w:t>
      </w:r>
    </w:p>
    <w:p>
      <w:r>
        <w:t>The bill creates a new position of Under Secretary for Political Affairs within the Department of State. This position will assist in regional and bilateral diplomacy and maintain continuous observation of foreign policy implementation. This could improve coordination and effectiveness in foreign affairs.</w:t>
      </w:r>
    </w:p>
    <w:p>
      <w:r>
        <w:rPr>
          <w:b/>
          <w:color w:val="10B981"/>
        </w:rPr>
        <w:t xml:space="preserve">Who benefits: </w:t>
      </w:r>
      <w:r>
        <w:t>State Department employees and potentially the broader public through improved diplomatic coordination</w:t>
      </w:r>
    </w:p>
    <w:p>
      <w:r>
        <w:rPr>
          <w:b/>
          <w:color w:val="EF4444"/>
        </w:rPr>
        <w:t xml:space="preserve">Who pays: </w:t>
      </w:r>
      <w:r>
        <w:t>Taxpayers</w:t>
      </w:r>
    </w:p>
    <w:p>
      <w:r>
        <w:rPr>
          <w:i/>
          <w:color w:val="6B7280"/>
        </w:rPr>
        <w:t>"There shall be in the Department of State, among the Under Secretaries authorized by paragraph (1), an Under Secretary of State for Political Affairs who shall assist the Secretary of State and the Deputy Secretary of State on matters relating to regional and bilateral diplomacy, and such other related duties as the Secretary may from time to time designate."</w:t>
      </w:r>
    </w:p>
    <w:p/>
    <w:p>
      <w:r>
        <w:rPr>
          <w:b/>
          <w:color w:val="3B82F6"/>
        </w:rPr>
        <w:t xml:space="preserve">[NOTE] </w:t>
      </w:r>
      <w:r>
        <w:rPr>
          <w:color w:val="6B7280"/>
        </w:rPr>
        <w:t xml:space="preserve">(SEC. 5142) </w:t>
      </w:r>
      <w:r>
        <w:rPr>
          <w:b/>
        </w:rPr>
        <w:t>Congressional Notification for Bureau Changes</w:t>
      </w:r>
    </w:p>
    <w:p>
      <w:r>
        <w:t>The bill requires the Secretary to notify Congress 60 days before making changes to the geographic or functional jurisdiction of any bureau within the Department of State. This could increase transparency and oversight in decision-making processes.</w:t>
      </w:r>
    </w:p>
    <w:p>
      <w:r>
        <w:rPr>
          <w:b/>
          <w:color w:val="10B981"/>
        </w:rPr>
        <w:t xml:space="preserve">Who benefits: </w:t>
      </w:r>
      <w:r>
        <w:t>Congress and the public through increased transparency</w:t>
      </w:r>
    </w:p>
    <w:p>
      <w:r>
        <w:rPr>
          <w:b/>
          <w:color w:val="EF4444"/>
        </w:rPr>
        <w:t xml:space="preserve">Who pays: </w:t>
      </w:r>
      <w:r>
        <w:t>Taxpayers</w:t>
      </w:r>
    </w:p>
    <w:p>
      <w:r>
        <w:rPr>
          <w:i/>
          <w:color w:val="6B7280"/>
        </w:rPr>
        <w:t>"The Secretary, acting through the Under Secretary for Management and the Under Secretary for Political Affairs, shall, not later than 60 days before making any change to the geographic or functional jurisdiction of any bureau of the Department, submit to the appropriate congressional committees a notification of such proposed change"</w:t>
      </w:r>
    </w:p>
    <w:p/>
    <w:p>
      <w:r>
        <w:rPr>
          <w:b/>
          <w:color w:val="3B82F6"/>
        </w:rPr>
        <w:t xml:space="preserve">[NOTE] </w:t>
      </w:r>
      <w:r>
        <w:rPr>
          <w:color w:val="6B7280"/>
        </w:rPr>
        <w:t xml:space="preserve">(SEC. 5143) </w:t>
      </w:r>
      <w:r>
        <w:rPr>
          <w:b/>
        </w:rPr>
        <w:t>Establishment of Ambassador-at-Large for the Arctic</w:t>
      </w:r>
    </w:p>
    <w:p>
      <w:r>
        <w:t>The bill establishes a new position of Ambassador-at-Large for the Arctic. This individual will be responsible for advancing U.S. interests in the Arctic region, engaging with foreign governments, and coordinating efforts to counter malign influence from Russia and China. This could enhance U.S. security and economic interests in the Arctic.</w:t>
      </w:r>
    </w:p>
    <w:p>
      <w:r>
        <w:rPr>
          <w:b/>
          <w:color w:val="10B981"/>
        </w:rPr>
        <w:t xml:space="preserve">Who benefits: </w:t>
      </w:r>
      <w:r>
        <w:t>U.S. interests in the Arctic region</w:t>
      </w:r>
    </w:p>
    <w:p>
      <w:r>
        <w:rPr>
          <w:b/>
          <w:color w:val="EF4444"/>
        </w:rPr>
        <w:t xml:space="preserve">Who pays: </w:t>
      </w:r>
      <w:r>
        <w:t>Taxpayers</w:t>
      </w:r>
    </w:p>
    <w:p>
      <w:r>
        <w:rPr>
          <w:i/>
          <w:color w:val="6B7280"/>
        </w:rPr>
        <w:t>"There is authorized to be in the Department an Ambassador-at-Large for the Arctic who shall be responsible to the Secretary, acting through the Under Secretary for Political Affairs, for—"</w:t>
      </w:r>
    </w:p>
    <w:p/>
    <w:p>
      <w:r>
        <w:rPr>
          <w:b/>
          <w:color w:val="3B82F6"/>
        </w:rPr>
        <w:t xml:space="preserve">[NOTE] </w:t>
      </w:r>
      <w:r>
        <w:rPr>
          <w:color w:val="6B7280"/>
        </w:rPr>
        <w:t xml:space="preserve">(SEC. 5143(e)) </w:t>
      </w:r>
      <w:r>
        <w:rPr>
          <w:b/>
        </w:rPr>
        <w:t>Expansion of Regional China and Russia Watcher Positions</w:t>
      </w:r>
    </w:p>
    <w:p>
      <w:r>
        <w:t>The bill expands the number of Regional China Officer and Russia Watcher positions in European and North American countries with significant interests in the Arctic region. This could improve monitoring and response to potential threats from China and Russia in the Arctic.</w:t>
      </w:r>
    </w:p>
    <w:p>
      <w:r>
        <w:rPr>
          <w:b/>
          <w:color w:val="10B981"/>
        </w:rPr>
        <w:t xml:space="preserve">Who benefits: </w:t>
      </w:r>
      <w:r>
        <w:t>U.S. interests in the Arctic region</w:t>
      </w:r>
    </w:p>
    <w:p>
      <w:r>
        <w:rPr>
          <w:b/>
          <w:color w:val="EF4444"/>
        </w:rPr>
        <w:t xml:space="preserve">Who pays: </w:t>
      </w:r>
      <w:r>
        <w:t>Taxpayers</w:t>
      </w:r>
    </w:p>
    <w:p>
      <w:r>
        <w:rPr>
          <w:i/>
          <w:color w:val="6B7280"/>
        </w:rPr>
        <w:t>"The Secretary shall expand the number of Regional China Officer and Russia Watcher positions to include the following:"</w:t>
      </w:r>
    </w:p>
    <w:p/>
    <w:p>
      <w:r>
        <w:rPr>
          <w:b/>
          <w:color w:val="3B82F6"/>
        </w:rPr>
        <w:t xml:space="preserve">[NOTE] </w:t>
      </w:r>
      <w:r>
        <w:rPr>
          <w:color w:val="6B7280"/>
        </w:rPr>
        <w:t xml:space="preserve">(SEC. 5143(f)) </w:t>
      </w:r>
      <w:r>
        <w:rPr>
          <w:b/>
        </w:rPr>
        <w:t>Arctic Region Security Policy</w:t>
      </w:r>
    </w:p>
    <w:p>
      <w:r>
        <w:t>The bill establishes an Arctic Region Security Policy to advance U.S. national security interests in the Arctic. This policy will assess risks, develop plans, and enhance the resilience of Arctic countries. This could improve U.S. security and economic interests in the Arctic.</w:t>
      </w:r>
    </w:p>
    <w:p>
      <w:r>
        <w:rPr>
          <w:b/>
          <w:color w:val="10B981"/>
        </w:rPr>
        <w:t xml:space="preserve">Who benefits: </w:t>
      </w:r>
      <w:r>
        <w:t>U.S. interests in the Arctic region</w:t>
      </w:r>
    </w:p>
    <w:p>
      <w:r>
        <w:rPr>
          <w:b/>
          <w:color w:val="EF4444"/>
        </w:rPr>
        <w:t xml:space="preserve">Who pays: </w:t>
      </w:r>
      <w:r>
        <w:t>Taxpayers</w:t>
      </w:r>
    </w:p>
    <w:p>
      <w:r>
        <w:rPr>
          <w:i/>
          <w:color w:val="6B7280"/>
        </w:rPr>
        <w:t>"The Bureau of European and Eurasian Affairs shall be the lead bureau for developing and implementing the Arctic Region Security Policy of the United States"</w:t>
      </w:r>
    </w:p>
    <w:p/>
    <w:p>
      <w:r>
        <w:rPr>
          <w:b/>
          <w:color w:val="3B82F6"/>
        </w:rPr>
        <w:t xml:space="preserve">[NOTE] </w:t>
      </w:r>
      <w:r>
        <w:rPr>
          <w:color w:val="6B7280"/>
        </w:rPr>
        <w:t xml:space="preserve">((a)) </w:t>
      </w:r>
      <w:r>
        <w:rPr>
          <w:b/>
        </w:rPr>
        <w:t>Establishment of Ambassador-at-Large for Arctic Affairs</w:t>
      </w:r>
    </w:p>
    <w:p>
      <w:r>
        <w:t>The bill establishes a new position of Ambassador-at-Large for Arctic Affairs. This position aims to focus on Arctic security and counter Russian and Chinese influence. While it may enhance U.S. diplomatic efforts in the Arctic, it could also increase government spending and bureaucracy.</w:t>
      </w:r>
    </w:p>
    <w:p>
      <w:r>
        <w:rPr>
          <w:b/>
          <w:color w:val="10B981"/>
        </w:rPr>
        <w:t xml:space="preserve">Who benefits: </w:t>
      </w:r>
      <w:r>
        <w:t>U.S. national security and diplomatic efforts in the Arctic</w:t>
      </w:r>
    </w:p>
    <w:p>
      <w:r>
        <w:rPr>
          <w:b/>
          <w:color w:val="EF4444"/>
        </w:rPr>
        <w:t xml:space="preserve">Who pays: </w:t>
      </w:r>
      <w:r>
        <w:t>Taxpayers through increased government spending</w:t>
      </w:r>
    </w:p>
    <w:p>
      <w:r>
        <w:rPr>
          <w:i/>
          <w:color w:val="6B7280"/>
        </w:rPr>
        <w:t>"There is authorized to be in the Department an Ambassador-at-Large for Arctic Affairs who shall be responsible to the Secretary, acting through the Under Secretary for Political Affairs, for—"</w:t>
      </w:r>
    </w:p>
    <w:p/>
    <w:p>
      <w:r>
        <w:rPr>
          <w:b/>
          <w:color w:val="3B82F6"/>
        </w:rPr>
        <w:t xml:space="preserve">[NOTE] </w:t>
      </w:r>
      <w:r>
        <w:rPr>
          <w:color w:val="6B7280"/>
        </w:rPr>
        <w:t xml:space="preserve">((h)(1)) </w:t>
      </w:r>
      <w:r>
        <w:rPr>
          <w:b/>
        </w:rPr>
        <w:t>Reporting Requirement on Russian and Chinese Influence</w:t>
      </w:r>
    </w:p>
    <w:p>
      <w:r>
        <w:t>The bill mandates annual reports on Russian and Chinese activities in the Arctic. This could improve transparency and help policymakers make informed decisions, but it may also be a bureaucratic burden.</w:t>
      </w:r>
    </w:p>
    <w:p>
      <w:r>
        <w:rPr>
          <w:b/>
          <w:color w:val="10B981"/>
        </w:rPr>
        <w:t xml:space="preserve">Who benefits: </w:t>
      </w:r>
      <w:r>
        <w:t>Congress and the public through improved transparency</w:t>
      </w:r>
    </w:p>
    <w:p>
      <w:r>
        <w:rPr>
          <w:b/>
          <w:color w:val="EF4444"/>
        </w:rPr>
        <w:t xml:space="preserve">Who pays: </w:t>
      </w:r>
      <w:r>
        <w:t>Taxpayers through increased government reporting requirements</w:t>
      </w:r>
    </w:p>
    <w:p>
      <w:r>
        <w:rPr>
          <w:i/>
          <w:color w:val="6B7280"/>
        </w:rPr>
        <w:t>"Not later than 180 days after the date of the enactment of this Act, and annually thereafter, the Secretary, in coordination with the Director of National Intelligence, the Secretary of Defense, and the heads of other relevant Federal departments and agencies, shall submit to the appropriate congressional committees a report on Russian and Chinese malign influence in the Arctic region."</w:t>
      </w:r>
    </w:p>
    <w:p/>
    <w:p>
      <w:r>
        <w:rPr>
          <w:b/>
          <w:color w:val="3B82F6"/>
        </w:rPr>
        <w:t xml:space="preserve">[NOTE] </w:t>
      </w:r>
      <w:r>
        <w:rPr>
          <w:color w:val="6B7280"/>
        </w:rPr>
        <w:t xml:space="preserve">((a)) </w:t>
      </w:r>
      <w:r>
        <w:rPr>
          <w:b/>
        </w:rPr>
        <w:t>Establishment of Ambassador-at-Large for the Indian Ocean Region</w:t>
      </w:r>
    </w:p>
    <w:p>
      <w:r>
        <w:t>The bill creates a new position of Ambassador-at-Large for the Indian Ocean Region. This could enhance U.S. diplomatic efforts in the Indian Ocean, but it may also increase government spending and bureaucracy.</w:t>
      </w:r>
    </w:p>
    <w:p>
      <w:r>
        <w:rPr>
          <w:b/>
          <w:color w:val="10B981"/>
        </w:rPr>
        <w:t xml:space="preserve">Who benefits: </w:t>
      </w:r>
      <w:r>
        <w:t>U.S. national security and diplomatic efforts in the Indian Ocean</w:t>
      </w:r>
    </w:p>
    <w:p>
      <w:r>
        <w:rPr>
          <w:b/>
          <w:color w:val="EF4444"/>
        </w:rPr>
        <w:t xml:space="preserve">Who pays: </w:t>
      </w:r>
      <w:r>
        <w:t>Taxpayers through increased government spending</w:t>
      </w:r>
    </w:p>
    <w:p>
      <w:r>
        <w:rPr>
          <w:i/>
          <w:color w:val="6B7280"/>
        </w:rPr>
        <w:t>"There is authorized to be in the Department an Ambassador-at-Large for the Indian Ocean Region who shall be responsible to the Secretary, acting through the Under Secretary for Political Affairs, for—"</w:t>
      </w:r>
    </w:p>
    <w:p/>
    <w:p>
      <w:r>
        <w:rPr>
          <w:b/>
          <w:color w:val="3B82F6"/>
        </w:rPr>
        <w:t xml:space="preserve">[NOTE] </w:t>
      </w:r>
      <w:r>
        <w:rPr>
          <w:color w:val="6B7280"/>
        </w:rPr>
        <w:t xml:space="preserve">((8)(A)) </w:t>
      </w:r>
      <w:r>
        <w:rPr>
          <w:b/>
        </w:rPr>
        <w:t>Establishment of Assistant Secretary for East Asian and Pacific Affairs</w:t>
      </w:r>
    </w:p>
    <w:p>
      <w:r>
        <w:t>The bill creates a new position of Assistant Secretary for East Asian and Pacific Affairs. This could enhance U.S. diplomatic efforts in East Asia, but it may also increase government spending and bureaucracy.</w:t>
      </w:r>
    </w:p>
    <w:p>
      <w:r>
        <w:rPr>
          <w:b/>
          <w:color w:val="10B981"/>
        </w:rPr>
        <w:t xml:space="preserve">Who benefits: </w:t>
      </w:r>
      <w:r>
        <w:t>U.S. national security and diplomatic efforts in East Asia</w:t>
      </w:r>
    </w:p>
    <w:p>
      <w:r>
        <w:rPr>
          <w:b/>
          <w:color w:val="EF4444"/>
        </w:rPr>
        <w:t xml:space="preserve">Who pays: </w:t>
      </w:r>
      <w:r>
        <w:t>Taxpayers through increased government spending</w:t>
      </w:r>
    </w:p>
    <w:p>
      <w:r>
        <w:rPr>
          <w:i/>
          <w:color w:val="6B7280"/>
        </w:rPr>
        <w:t>"There shall be in the Department of State an Assistant Secretary for East Asian and Pacific Affairs who shall be responsible to the Secretary of State, acting through the Under Secretary for Political Affairs, for—"</w:t>
      </w:r>
    </w:p>
    <w:p/>
    <w:p>
      <w:r>
        <w:rPr>
          <w:b/>
          <w:color w:val="3B82F6"/>
        </w:rPr>
        <w:t xml:space="preserve">[NOTE] </w:t>
      </w:r>
      <w:r>
        <w:rPr>
          <w:color w:val="6B7280"/>
        </w:rPr>
        <w:t xml:space="preserve">((4)(A)) </w:t>
      </w:r>
      <w:r>
        <w:rPr>
          <w:b/>
        </w:rPr>
        <w:t>Establishment of Bureau of East Asian and Pacific Affairs</w:t>
      </w:r>
    </w:p>
    <w:p>
      <w:r>
        <w:t>The bill creates a new Bureau of East Asian and Pacific Affairs. This could enhance U.S. diplomatic efforts in East Asia, but it may also increase government spending and bureaucracy.</w:t>
      </w:r>
    </w:p>
    <w:p>
      <w:r>
        <w:rPr>
          <w:b/>
          <w:color w:val="10B981"/>
        </w:rPr>
        <w:t xml:space="preserve">Who benefits: </w:t>
      </w:r>
      <w:r>
        <w:t>U.S. national security and diplomatic efforts in East Asia</w:t>
      </w:r>
    </w:p>
    <w:p>
      <w:r>
        <w:rPr>
          <w:b/>
          <w:color w:val="EF4444"/>
        </w:rPr>
        <w:t xml:space="preserve">Who pays: </w:t>
      </w:r>
      <w:r>
        <w:t>Taxpayers through increased government spending</w:t>
      </w:r>
    </w:p>
    <w:p>
      <w:r>
        <w:rPr>
          <w:i/>
          <w:color w:val="6B7280"/>
        </w:rPr>
        <w:t>"There shall be in the Department of State a Bureau of East Asian and Pacific Affairs, which shall perform such functions related to implementation of United States foreign policy to East Asia and the Pacific as the Under Secretary for Political Affairs may prescribe."</w:t>
      </w:r>
    </w:p>
    <w:p/>
    <w:p>
      <w:r>
        <w:rPr>
          <w:b/>
          <w:color w:val="3B82F6"/>
        </w:rPr>
        <w:t xml:space="preserve">[NOTE] </w:t>
      </w:r>
      <w:r>
        <w:rPr>
          <w:color w:val="6B7280"/>
        </w:rPr>
        <w:t xml:space="preserve">((a)) </w:t>
      </w:r>
      <w:r>
        <w:rPr>
          <w:b/>
        </w:rPr>
        <w:t>Establishment of Director of the Office of Multilateral Affairs in Bureau of East Asian and Pacific Affairs</w:t>
      </w:r>
    </w:p>
    <w:p>
      <w:r>
        <w:t>The bill creates a new Director of the Office of Multilateral Affairs in the Bureau of East Asian and Pacific Affairs. This could enhance U.S. diplomatic efforts in East Asia, but it may also increase government spending and bureaucracy.</w:t>
      </w:r>
    </w:p>
    <w:p>
      <w:r>
        <w:rPr>
          <w:b/>
          <w:color w:val="10B981"/>
        </w:rPr>
        <w:t xml:space="preserve">Who benefits: </w:t>
      </w:r>
      <w:r>
        <w:t>U.S. national security and diplomatic efforts in East Asia</w:t>
      </w:r>
    </w:p>
    <w:p>
      <w:r>
        <w:rPr>
          <w:b/>
          <w:color w:val="EF4444"/>
        </w:rPr>
        <w:t xml:space="preserve">Who pays: </w:t>
      </w:r>
      <w:r>
        <w:t>Taxpayers through increased government spending</w:t>
      </w:r>
    </w:p>
    <w:p>
      <w:r>
        <w:rPr>
          <w:i/>
          <w:color w:val="6B7280"/>
        </w:rPr>
        <w:t>"There shall be in the Department a Director who shall oversee an Office of Multilateral Affairs in the Bureau of East Asian and Pacific Affairs."</w:t>
      </w:r>
    </w:p>
    <w:p/>
    <w:p>
      <w:r>
        <w:rPr>
          <w:b/>
          <w:color w:val="3B82F6"/>
        </w:rPr>
        <w:t xml:space="preserve">[NOTE] </w:t>
      </w:r>
      <w:r>
        <w:rPr>
          <w:color w:val="6B7280"/>
        </w:rPr>
        <w:t xml:space="preserve">((a)) </w:t>
      </w:r>
      <w:r>
        <w:rPr>
          <w:b/>
        </w:rPr>
        <w:t>Establishment of Countering the PRC Influence Fund Unit</w:t>
      </w:r>
    </w:p>
    <w:p>
      <w:r>
        <w:t>The bill creates a new Countering the PRC Influence Fund Unit. This could help counter Chinese influence in East Asia, but it may also increase government spending and bureaucracy.</w:t>
      </w:r>
    </w:p>
    <w:p>
      <w:r>
        <w:rPr>
          <w:b/>
          <w:color w:val="10B981"/>
        </w:rPr>
        <w:t xml:space="preserve">Who benefits: </w:t>
      </w:r>
      <w:r>
        <w:t>U.S. national security and diplomatic efforts in East Asia</w:t>
      </w:r>
    </w:p>
    <w:p>
      <w:r>
        <w:rPr>
          <w:b/>
          <w:color w:val="EF4444"/>
        </w:rPr>
        <w:t xml:space="preserve">Who pays: </w:t>
      </w:r>
      <w:r>
        <w:t>Taxpayers through increased government spending</w:t>
      </w:r>
    </w:p>
    <w:p>
      <w:r>
        <w:rPr>
          <w:i/>
          <w:color w:val="6B7280"/>
        </w:rPr>
        <w:t>"The Secretary shall establish and maintain a Countering the PRC Influence Fund Unit (in this section referred to as the ‘‘CPIF Unit’’) in the Bureau of East Asian and Pacific Affairs."</w:t>
      </w:r>
    </w:p>
    <w:p/>
    <w:p>
      <w:r>
        <w:rPr>
          <w:b/>
          <w:color w:val="3B82F6"/>
        </w:rPr>
        <w:t xml:space="preserve">[NOTE] </w:t>
      </w:r>
      <w:r>
        <w:rPr>
          <w:color w:val="6B7280"/>
        </w:rPr>
        <w:t xml:space="preserve">((A)) </w:t>
      </w:r>
      <w:r>
        <w:rPr>
          <w:b/>
        </w:rPr>
        <w:t>Creation of CPIF Unit</w:t>
      </w:r>
    </w:p>
    <w:p>
      <w:r>
        <w:t>This provision establishes a new unit within the Department of State focused on countering malign activities by China. It aims to enhance U.S. foreign policy and national security. While it may improve security, it also increases government spending and bureaucracy.</w:t>
      </w:r>
    </w:p>
    <w:p>
      <w:r>
        <w:rPr>
          <w:b/>
          <w:color w:val="10B981"/>
        </w:rPr>
        <w:t xml:space="preserve">Who benefits: </w:t>
      </w:r>
      <w:r>
        <w:t>U.S. national security and potentially U.S. citizens indirectly through safer global environment.</w:t>
      </w:r>
    </w:p>
    <w:p>
      <w:r>
        <w:rPr>
          <w:b/>
          <w:color w:val="EF4444"/>
        </w:rPr>
        <w:t xml:space="preserve">Who pays: </w:t>
      </w:r>
      <w:r>
        <w:t>U.S. taxpayers through increased government spending.</w:t>
      </w:r>
    </w:p>
    <w:p>
      <w:r>
        <w:rPr>
          <w:i/>
          <w:color w:val="6B7280"/>
        </w:rPr>
        <w:t>"the CPIF Unit consistent with United States national security priorities and objectives."</w:t>
      </w:r>
    </w:p>
    <w:p/>
    <w:p>
      <w:r>
        <w:rPr>
          <w:b/>
          <w:color w:val="3B82F6"/>
        </w:rPr>
        <w:t xml:space="preserve">[NOTE] </w:t>
      </w:r>
      <w:r>
        <w:rPr>
          <w:color w:val="6B7280"/>
        </w:rPr>
        <w:t xml:space="preserve">((9), (10), (11), (12)) </w:t>
      </w:r>
      <w:r>
        <w:rPr>
          <w:b/>
        </w:rPr>
        <w:t>Regional Assistant Secretaries and Bureaus</w:t>
      </w:r>
    </w:p>
    <w:p>
      <w:r>
        <w:t>The bill creates new Assistant Secretaries and Bureaus for Africa, the Near East, South and Central Asia, and the Western Hemisphere. These positions aim to improve coordination and focus on specific regions. While they may enhance foreign policy effectiveness, they also add to the complexity and cost of the State Department.</w:t>
      </w:r>
    </w:p>
    <w:p>
      <w:r>
        <w:rPr>
          <w:b/>
          <w:color w:val="10B981"/>
        </w:rPr>
        <w:t xml:space="preserve">Who benefits: </w:t>
      </w:r>
      <w:r>
        <w:t>U.S. foreign policy effectiveness and potentially U.S. citizens indirectly through better international relations.</w:t>
      </w:r>
    </w:p>
    <w:p>
      <w:r>
        <w:rPr>
          <w:b/>
          <w:color w:val="EF4444"/>
        </w:rPr>
        <w:t xml:space="preserve">Who pays: </w:t>
      </w:r>
      <w:r>
        <w:t>U.S. taxpayers through increased government spending and bureaucracy.</w:t>
      </w:r>
    </w:p>
    <w:p>
      <w:r>
        <w:rPr>
          <w:i/>
          <w:color w:val="6B7280"/>
        </w:rPr>
        <w:t>"There shall be in the Department of State an Assistant Secretary for African Affairs"</w:t>
      </w:r>
    </w:p>
    <w:p/>
    <w:p>
      <w:r>
        <w:rPr>
          <w:b/>
          <w:color w:val="6B7280"/>
        </w:rPr>
        <w:t xml:space="preserve">[NEUTRAL] </w:t>
      </w:r>
      <w:r>
        <w:rPr>
          <w:color w:val="6B7280"/>
        </w:rPr>
        <w:t xml:space="preserve">((22), (23), (24), (25), (26), (27)) </w:t>
      </w:r>
      <w:r>
        <w:rPr>
          <w:b/>
        </w:rPr>
        <w:t>Procedural and Administrative Changes</w:t>
      </w:r>
    </w:p>
    <w:p>
      <w:r>
        <w:t>The bill includes several procedural and administrative changes, such as amending definitions and headings in various sections. These changes are primarily technical and do not have a direct impact on citizens.</w:t>
      </w:r>
    </w:p>
    <w:p>
      <w:r>
        <w:rPr>
          <w:b/>
          <w:color w:val="10B981"/>
        </w:rPr>
        <w:t xml:space="preserve">Who benefits: </w:t>
      </w:r>
      <w:r>
        <w:t>None</w:t>
      </w:r>
    </w:p>
    <w:p>
      <w:r>
        <w:rPr>
          <w:b/>
          <w:color w:val="EF4444"/>
        </w:rPr>
        <w:t xml:space="preserve">Who pays: </w:t>
      </w:r>
      <w:r>
        <w:t>None</w:t>
      </w:r>
    </w:p>
    <w:p>
      <w:r>
        <w:rPr>
          <w:i/>
          <w:color w:val="6B7280"/>
        </w:rPr>
        <w:t>"In the subsection heading for subsection (c) of section 3072, by striking ‘‘EFFORTS’’ and inserting ‘‘INITIATIVES’’."</w:t>
      </w:r>
    </w:p>
    <w:p/>
    <w:p>
      <w:r>
        <w:rPr>
          <w:b/>
          <w:color w:val="6B7280"/>
        </w:rPr>
        <w:t xml:space="preserve">[NEUTRAL] </w:t>
      </w:r>
      <w:r>
        <w:rPr>
          <w:color w:val="6B7280"/>
        </w:rPr>
        <w:t xml:space="preserve">((E)) </w:t>
      </w:r>
      <w:r>
        <w:rPr>
          <w:b/>
        </w:rPr>
        <w:t>Termination Clause</w:t>
      </w:r>
    </w:p>
    <w:p>
      <w:r>
        <w:t>The CPIF Unit is set to terminate four years after the bill's enactment. This provision ensures that the new unit does not become permanent, which could help manage costs and avoid long-term bureaucratic bloat.</w:t>
      </w:r>
    </w:p>
    <w:p>
      <w:r>
        <w:rPr>
          <w:b/>
          <w:color w:val="10B981"/>
        </w:rPr>
        <w:t xml:space="preserve">Who benefits: </w:t>
      </w:r>
      <w:r>
        <w:t>None</w:t>
      </w:r>
    </w:p>
    <w:p>
      <w:r>
        <w:rPr>
          <w:b/>
          <w:color w:val="EF4444"/>
        </w:rPr>
        <w:t xml:space="preserve">Who pays: </w:t>
      </w:r>
      <w:r>
        <w:t>None</w:t>
      </w:r>
    </w:p>
    <w:p>
      <w:r>
        <w:rPr>
          <w:i/>
          <w:color w:val="6B7280"/>
        </w:rPr>
        <w:t>"The CPIF Unit established under this section shall terminate on the date that is four years after the date of the enactment of this Act."</w:t>
      </w:r>
    </w:p>
    <w:p/>
    <w:p>
      <w:r>
        <w:rPr>
          <w:b/>
          <w:color w:val="3B82F6"/>
        </w:rPr>
        <w:t xml:space="preserve">[NOTE] </w:t>
      </w:r>
      <w:r>
        <w:rPr>
          <w:color w:val="6B7280"/>
        </w:rPr>
        <w:t xml:space="preserve">(5157) </w:t>
      </w:r>
      <w:r>
        <w:rPr>
          <w:b/>
        </w:rPr>
        <w:t>Creation of Office of Haitian Affairs</w:t>
      </w:r>
    </w:p>
    <w:p>
      <w:r>
        <w:t>This provision establishes a new Office of Haitian Affairs within the Bureau of Western Hemisphere Affairs. The office will be responsible for developing and implementing U.S. policy on various aspects of engagement with Haiti, including diplomatic, economic, and security matters. This could lead to more focused attention on Haiti's needs and potentially improve U.S. involvement in the country.</w:t>
      </w:r>
    </w:p>
    <w:p>
      <w:r>
        <w:rPr>
          <w:b/>
          <w:color w:val="10B981"/>
        </w:rPr>
        <w:t xml:space="preserve">Who benefits: </w:t>
      </w:r>
      <w:r>
        <w:t>Haiti and potentially U.S. citizens with interests in Haiti</w:t>
      </w:r>
    </w:p>
    <w:p>
      <w:r>
        <w:rPr>
          <w:b/>
          <w:color w:val="EF4444"/>
        </w:rPr>
        <w:t xml:space="preserve">Who pays: </w:t>
      </w:r>
      <w:r>
        <w:t>U.S. taxpayers</w:t>
      </w:r>
    </w:p>
    <w:p>
      <w:r>
        <w:rPr>
          <w:i/>
          <w:color w:val="6B7280"/>
        </w:rPr>
        <w:t>"There is established in the Bureau of Western Hemisphere Affairs of the Department an Office of Haitian Affairs, which shall be headed by a Director."</w:t>
      </w:r>
    </w:p>
    <w:p/>
    <w:p>
      <w:r>
        <w:rPr>
          <w:b/>
          <w:color w:val="3B82F6"/>
        </w:rPr>
        <w:t xml:space="preserve">[NOTE] </w:t>
      </w:r>
      <w:r>
        <w:rPr>
          <w:color w:val="6B7280"/>
        </w:rPr>
        <w:t xml:space="preserve">(5158) </w:t>
      </w:r>
      <w:r>
        <w:rPr>
          <w:b/>
        </w:rPr>
        <w:t>Establishment of Assistant Secretary for European and Eurasian Affairs</w:t>
      </w:r>
    </w:p>
    <w:p>
      <w:r>
        <w:t>This provision creates a new Assistant Secretary position for European and Eurasian Affairs. The role will involve overseeing U.S. foreign policy in Europe and Eurasia, including coordination with other agencies and representation in international settings. This could enhance U.S. engagement in the region.</w:t>
      </w:r>
    </w:p>
    <w:p>
      <w:r>
        <w:rPr>
          <w:b/>
          <w:color w:val="10B981"/>
        </w:rPr>
        <w:t xml:space="preserve">Who benefits: </w:t>
      </w:r>
      <w:r>
        <w:t>U.S. interests in Europe and Eurasia</w:t>
      </w:r>
    </w:p>
    <w:p>
      <w:r>
        <w:rPr>
          <w:b/>
          <w:color w:val="EF4444"/>
        </w:rPr>
        <w:t xml:space="preserve">Who pays: </w:t>
      </w:r>
      <w:r>
        <w:t>U.S. taxpayers</w:t>
      </w:r>
    </w:p>
    <w:p>
      <w:r>
        <w:rPr>
          <w:i/>
          <w:color w:val="6B7280"/>
        </w:rPr>
        <w:t>"There shall be in the Department of State an Assistant Secretary for European and Eurasian Affairs who shall be responsible to the Secretary of State, acting through the Under Secretary for Political Affairs, for—"</w:t>
      </w:r>
    </w:p>
    <w:p/>
    <w:p>
      <w:r>
        <w:rPr>
          <w:b/>
          <w:color w:val="3B82F6"/>
        </w:rPr>
        <w:t xml:space="preserve">[NOTE] </w:t>
      </w:r>
      <w:r>
        <w:rPr>
          <w:color w:val="6B7280"/>
        </w:rPr>
        <w:t xml:space="preserve">(5159) </w:t>
      </w:r>
      <w:r>
        <w:rPr>
          <w:b/>
        </w:rPr>
        <w:t>Establishment of Bureau of European and Eurasian Affairs</w:t>
      </w:r>
    </w:p>
    <w:p>
      <w:r>
        <w:t>This provision establishes a new Bureau of European and Eurasian Affairs within the Department of State. The bureau will perform functions related to implementing U.S. foreign policy in Europe and Eurasia. This could lead to more structured and focused engagement in the region.</w:t>
      </w:r>
    </w:p>
    <w:p>
      <w:r>
        <w:rPr>
          <w:b/>
          <w:color w:val="10B981"/>
        </w:rPr>
        <w:t xml:space="preserve">Who benefits: </w:t>
      </w:r>
      <w:r>
        <w:t>U.S. interests in Europe and Eurasia</w:t>
      </w:r>
    </w:p>
    <w:p>
      <w:r>
        <w:rPr>
          <w:b/>
          <w:color w:val="EF4444"/>
        </w:rPr>
        <w:t xml:space="preserve">Who pays: </w:t>
      </w:r>
      <w:r>
        <w:t>U.S. taxpayers</w:t>
      </w:r>
    </w:p>
    <w:p>
      <w:r>
        <w:rPr>
          <w:i/>
          <w:color w:val="6B7280"/>
        </w:rPr>
        <w:t>"There shall be in the Department of State a Bureau of European and Eurasian Affairs, which shall perform such functions related to implementation of United States foreign policy to Europe and Eurasia as the Under Secretary for Political Affairs may prescribe."</w:t>
      </w:r>
    </w:p>
    <w:p/>
    <w:p>
      <w:r>
        <w:rPr>
          <w:b/>
          <w:color w:val="3B82F6"/>
        </w:rPr>
        <w:t xml:space="preserve">[NOTE] </w:t>
      </w:r>
      <w:r>
        <w:rPr>
          <w:color w:val="6B7280"/>
        </w:rPr>
        <w:t xml:space="preserve">(5160) </w:t>
      </w:r>
      <w:r>
        <w:rPr>
          <w:b/>
        </w:rPr>
        <w:t>Creation of Countering Russian Influence Fund Unit</w:t>
      </w:r>
    </w:p>
    <w:p>
      <w:r>
        <w:t>This provision establishes a new Countering Russian Influence Fund Unit within the Bureau of European and Eurasian Affairs. The unit will focus on identifying strategic priorities, providing policy guidance, and monitoring the effectiveness of programs to counter Russian influence. This could enhance U.S. efforts to counter Russian activities in Europe and Eurasia.</w:t>
      </w:r>
    </w:p>
    <w:p>
      <w:r>
        <w:rPr>
          <w:b/>
          <w:color w:val="10B981"/>
        </w:rPr>
        <w:t xml:space="preserve">Who benefits: </w:t>
      </w:r>
      <w:r>
        <w:t>U.S. interests and allies in Europe and Eurasia</w:t>
      </w:r>
    </w:p>
    <w:p>
      <w:r>
        <w:rPr>
          <w:b/>
          <w:color w:val="EF4444"/>
        </w:rPr>
        <w:t xml:space="preserve">Who pays: </w:t>
      </w:r>
      <w:r>
        <w:t>U.S. taxpayers</w:t>
      </w:r>
    </w:p>
    <w:p>
      <w:r>
        <w:rPr>
          <w:i/>
          <w:color w:val="6B7280"/>
        </w:rPr>
        <w:t>"The Secretary shall establish and maintain a Countering Russian Influence Fund Unit (in this section referred to as the 'CRIF Unit') in the Bureau of European and Eurasian Affairs of the Department."</w:t>
      </w:r>
    </w:p>
    <w:p/>
    <w:p>
      <w:r>
        <w:rPr>
          <w:b/>
          <w:color w:val="3B82F6"/>
        </w:rPr>
        <w:t xml:space="preserve">[NOTE] </w:t>
      </w:r>
      <w:r>
        <w:rPr>
          <w:color w:val="6B7280"/>
        </w:rPr>
        <w:t xml:space="preserve">(5161) </w:t>
      </w:r>
      <w:r>
        <w:rPr>
          <w:b/>
        </w:rPr>
        <w:t>Establishment of Assistant Secretary for International Organization Affairs</w:t>
      </w:r>
    </w:p>
    <w:p>
      <w:r>
        <w:t>This provision creates a new Assistant Secretary position for International Organization Affairs. The role will involve leading and coordinating U.S. multilateral policy with respect to international organizations, particularly those within the United Nations system. This could improve U.S. engagement with international organizations.</w:t>
      </w:r>
    </w:p>
    <w:p>
      <w:r>
        <w:rPr>
          <w:b/>
          <w:color w:val="10B981"/>
        </w:rPr>
        <w:t xml:space="preserve">Who benefits: </w:t>
      </w:r>
      <w:r>
        <w:t>U.S. interests in international organizations</w:t>
      </w:r>
    </w:p>
    <w:p>
      <w:r>
        <w:rPr>
          <w:b/>
          <w:color w:val="EF4444"/>
        </w:rPr>
        <w:t xml:space="preserve">Who pays: </w:t>
      </w:r>
      <w:r>
        <w:t>U.S. taxpayers</w:t>
      </w:r>
    </w:p>
    <w:p>
      <w:r>
        <w:rPr>
          <w:i/>
          <w:color w:val="6B7280"/>
        </w:rPr>
        <w:t>"There shall be in the Department of State an Assistant Secretary for International Organization Affairs, who shall be responsible to the Secretary of State, acting through the Under Secretary for Political Affairs, for leading and coordinating the development and implementation of United States multilateral policy with respect to international organizations, with a particular emphasis on matters relating to organizations that are a part of the United Nations system, and such other related duties as the Secretary may from time to time designate."</w:t>
      </w:r>
    </w:p>
    <w:p/>
    <w:p>
      <w:r>
        <w:rPr>
          <w:b/>
          <w:color w:val="10B981"/>
        </w:rPr>
        <w:t xml:space="preserve">[HELPS CITIZENS] </w:t>
      </w:r>
      <w:r>
        <w:rPr>
          <w:color w:val="6B7280"/>
        </w:rPr>
        <w:t xml:space="preserve">(236) </w:t>
      </w:r>
      <w:r>
        <w:rPr>
          <w:b/>
        </w:rPr>
        <w:t>Support for U.S. Citizens in International Organizations</w:t>
      </w:r>
    </w:p>
    <w:p>
      <w:r>
        <w:t>This provision aims to increase employment opportunities for U.S. citizens in international organizations, including the United Nations. It includes advocating for U.S. citizen employment, coordinating support for non-U.S. candidates, and maintaining a database of open positions. This helps U.S. citizens by providing more job opportunities and better access to international leadership roles.</w:t>
      </w:r>
    </w:p>
    <w:p>
      <w:r>
        <w:rPr>
          <w:b/>
          <w:color w:val="10B981"/>
        </w:rPr>
        <w:t xml:space="preserve">Who benefits: </w:t>
      </w:r>
      <w:r>
        <w:t>U.S. citizens seeking employment in international organizations</w:t>
      </w:r>
    </w:p>
    <w:p>
      <w:r>
        <w:rPr>
          <w:b/>
          <w:color w:val="EF4444"/>
        </w:rPr>
        <w:t xml:space="preserve">Who pays: </w:t>
      </w:r>
      <w:r>
        <w:t>The U.S. government through increased coordination and support efforts</w:t>
      </w:r>
    </w:p>
    <w:p>
      <w:r>
        <w:rPr>
          <w:i/>
          <w:color w:val="6B7280"/>
        </w:rPr>
        <w:t>"advocating for the employment of United States citizens in all international organizations of which the United States is a member, including throughout the United Nations system"</w:t>
      </w:r>
    </w:p>
    <w:p/>
    <w:p>
      <w:r>
        <w:rPr>
          <w:b/>
          <w:color w:val="3B82F6"/>
        </w:rPr>
        <w:t xml:space="preserve">[NOTE] </w:t>
      </w:r>
      <w:r>
        <w:rPr>
          <w:color w:val="6B7280"/>
        </w:rPr>
        <w:t xml:space="preserve">(5162) </w:t>
      </w:r>
      <w:r>
        <w:rPr>
          <w:b/>
        </w:rPr>
        <w:t>Establishment of Bureau of International Organization Affairs</w:t>
      </w:r>
    </w:p>
    <w:p>
      <w:r>
        <w:t>This provision creates a new Bureau within the Department of State to focus on multilateral diplomacy in international organizations. While it may not directly benefit citizens, it ensures more organized and strategic U.S. participation in international affairs, which can have broader positive impacts on national security and global stability.</w:t>
      </w:r>
    </w:p>
    <w:p>
      <w:r>
        <w:rPr>
          <w:b/>
          <w:color w:val="10B981"/>
        </w:rPr>
        <w:t xml:space="preserve">Who benefits: </w:t>
      </w:r>
      <w:r>
        <w:t>The U.S. government and its ability to influence international organizations</w:t>
      </w:r>
    </w:p>
    <w:p>
      <w:r>
        <w:rPr>
          <w:b/>
          <w:color w:val="EF4444"/>
        </w:rPr>
        <w:t xml:space="preserve">Who pays: </w:t>
      </w:r>
      <w:r>
        <w:t>The U.S. government through additional bureaucratic costs</w:t>
      </w:r>
    </w:p>
    <w:p>
      <w:r>
        <w:rPr>
          <w:i/>
          <w:color w:val="6B7280"/>
        </w:rPr>
        <w:t>"There shall be in the Department of State a Bureau of International Organization Affairs which shall perform such functions related to multilateral diplomacy in international organizations as the Under Secretary for Political Affairs may prescribe"</w:t>
      </w:r>
    </w:p>
    <w:p/>
    <w:p>
      <w:r>
        <w:rPr>
          <w:b/>
          <w:color w:val="3B82F6"/>
        </w:rPr>
        <w:t xml:space="preserve">[NOTE] </w:t>
      </w:r>
      <w:r>
        <w:rPr>
          <w:color w:val="6B7280"/>
        </w:rPr>
        <w:t xml:space="preserve">(5171) </w:t>
      </w:r>
      <w:r>
        <w:rPr>
          <w:b/>
        </w:rPr>
        <w:t>Regular Briefings for Congressional Committees</w:t>
      </w:r>
    </w:p>
    <w:p>
      <w:r>
        <w:t>This provision requires the Secretary to offer regular briefings to congressional committees on various topics related to national security. While it doesn't directly benefit citizens, it ensures that lawmakers are well-informed, which can lead to better policy decisions affecting citizens.</w:t>
      </w:r>
    </w:p>
    <w:p>
      <w:r>
        <w:rPr>
          <w:b/>
          <w:color w:val="10B981"/>
        </w:rPr>
        <w:t xml:space="preserve">Who benefits: </w:t>
      </w:r>
      <w:r>
        <w:t>Congressional committees and lawmakers</w:t>
      </w:r>
    </w:p>
    <w:p>
      <w:r>
        <w:rPr>
          <w:b/>
          <w:color w:val="EF4444"/>
        </w:rPr>
        <w:t xml:space="preserve">Who pays: </w:t>
      </w:r>
      <w:r>
        <w:t>The U.S. government through the cost of briefings and coordination</w:t>
      </w:r>
    </w:p>
    <w:p>
      <w:r>
        <w:rPr>
          <w:i/>
          <w:color w:val="6B7280"/>
        </w:rPr>
        <w:t>"The Secretary shall offer to the appropriate congressional committees regular, quarterly briefings by the Bureau of Intelligence and Research"</w:t>
      </w:r>
    </w:p>
    <w:p/>
    <w:p>
      <w:r>
        <w:rPr>
          <w:b/>
          <w:color w:val="3B82F6"/>
        </w:rPr>
        <w:t xml:space="preserve">[NOTE] </w:t>
      </w:r>
      <w:r>
        <w:rPr>
          <w:color w:val="6B7280"/>
        </w:rPr>
        <w:t xml:space="preserve">(5172) </w:t>
      </w:r>
      <w:r>
        <w:rPr>
          <w:b/>
        </w:rPr>
        <w:t>Support for Congressional Delegations</w:t>
      </w:r>
    </w:p>
    <w:p>
      <w:r>
        <w:t>This provision reaffirms the importance of congressional travel and directs diplomatic posts to support such travel. While it doesn't directly benefit citizens, it ensures that lawmakers can better understand global issues and represent their constituents' interests abroad.</w:t>
      </w:r>
    </w:p>
    <w:p>
      <w:r>
        <w:rPr>
          <w:b/>
          <w:color w:val="10B981"/>
        </w:rPr>
        <w:t xml:space="preserve">Who benefits: </w:t>
      </w:r>
      <w:r>
        <w:t>Congressional delegations and their ability to represent U.S. interests abroad</w:t>
      </w:r>
    </w:p>
    <w:p>
      <w:r>
        <w:rPr>
          <w:b/>
          <w:color w:val="EF4444"/>
        </w:rPr>
        <w:t xml:space="preserve">Who pays: </w:t>
      </w:r>
      <w:r>
        <w:t>The U.S. government through the cost of supporting travel and logistics</w:t>
      </w:r>
    </w:p>
    <w:p>
      <w:r>
        <w:rPr>
          <w:i/>
          <w:color w:val="6B7280"/>
        </w:rPr>
        <w:t>"The Secretary shall reaffirm to all diplomatic posts the importance of congressional travel and shall direct all such posts to support congressional travel by members and staff of the appropriate congressional committees"</w:t>
      </w:r>
    </w:p>
    <w:p/>
    <w:p>
      <w:r>
        <w:rPr>
          <w:b/>
          <w:color w:val="3B82F6"/>
        </w:rPr>
        <w:t xml:space="preserve">[NOTE] </w:t>
      </w:r>
      <w:r>
        <w:rPr>
          <w:color w:val="6B7280"/>
        </w:rPr>
        <w:t xml:space="preserve">(5173) </w:t>
      </w:r>
      <w:r>
        <w:rPr>
          <w:b/>
        </w:rPr>
        <w:t>Notification Requirements for Authorized and Ordered Departures</w:t>
      </w:r>
    </w:p>
    <w:p>
      <w:r>
        <w:t>This provision requires the Secretary to notify congressional committees about authorized or ordered departures of chief of mission personnel. While it doesn't directly benefit citizens, it increases transparency and accountability in government operations.</w:t>
      </w:r>
    </w:p>
    <w:p>
      <w:r>
        <w:rPr>
          <w:b/>
          <w:color w:val="10B981"/>
        </w:rPr>
        <w:t xml:space="preserve">Who benefits: </w:t>
      </w:r>
      <w:r>
        <w:t>Congressional committees and transparency in government operations</w:t>
      </w:r>
    </w:p>
    <w:p>
      <w:r>
        <w:rPr>
          <w:b/>
          <w:color w:val="EF4444"/>
        </w:rPr>
        <w:t xml:space="preserve">Who pays: </w:t>
      </w:r>
      <w:r>
        <w:t>The U.S. government through the cost of notifications and record-keeping</w:t>
      </w:r>
    </w:p>
    <w:p>
      <w:r>
        <w:rPr>
          <w:i/>
          <w:color w:val="6B7280"/>
        </w:rPr>
        <w:t>"Any instance of an authorized or ordered departure shall be notified to appropriate congressional committees not later than three days after the Secretary authorized an authorized or ordered departure"</w:t>
      </w:r>
    </w:p>
    <w:p/>
    <w:p>
      <w:r>
        <w:rPr>
          <w:b/>
          <w:color w:val="3B82F6"/>
        </w:rPr>
        <w:t xml:space="preserve">[NOTE] </w:t>
      </w:r>
      <w:r>
        <w:rPr>
          <w:color w:val="6B7280"/>
        </w:rPr>
        <w:t xml:space="preserve">(5174) </w:t>
      </w:r>
      <w:r>
        <w:rPr>
          <w:b/>
        </w:rPr>
        <w:t>Strengthening Enterprise Governance</w:t>
      </w:r>
    </w:p>
    <w:p>
      <w:r>
        <w:t>This provision requires the Chief Information Officer and Chief Data and Artificial Intelligence Officer to work together on strengthening enterprise governance. While it doesn't directly benefit citizens, it can lead to more efficient and effective government operations.</w:t>
      </w:r>
    </w:p>
    <w:p>
      <w:r>
        <w:rPr>
          <w:b/>
          <w:color w:val="10B981"/>
        </w:rPr>
        <w:t xml:space="preserve">Who benefits: </w:t>
      </w:r>
      <w:r>
        <w:t>The U.S. government and its ability to operate more efficiently</w:t>
      </w:r>
    </w:p>
    <w:p>
      <w:r>
        <w:rPr>
          <w:b/>
          <w:color w:val="EF4444"/>
        </w:rPr>
        <w:t xml:space="preserve">Who pays: </w:t>
      </w:r>
      <w:r>
        <w:t>The U.S. government through the cost of governance improvements</w:t>
      </w:r>
    </w:p>
    <w:p>
      <w:r>
        <w:rPr>
          <w:i/>
          <w:color w:val="6B7280"/>
        </w:rPr>
        <w:t>"The Chief Information Officer and the Chief Data and Artificial Intelligence Officer of the Department should work collaboratively on strengthening enterprise governance of the Department"</w:t>
      </w:r>
    </w:p>
    <w:p/>
    <w:p>
      <w:r>
        <w:rPr>
          <w:b/>
          <w:color w:val="3B82F6"/>
        </w:rPr>
        <w:t xml:space="preserve">[NOTE] </w:t>
      </w:r>
      <w:r>
        <w:rPr>
          <w:color w:val="6B7280"/>
        </w:rPr>
        <w:t xml:space="preserve">(5175) </w:t>
      </w:r>
      <w:r>
        <w:rPr>
          <w:b/>
        </w:rPr>
        <w:t>Establishing and Expanding the Regional China Officer Program</w:t>
      </w:r>
    </w:p>
    <w:p>
      <w:r>
        <w:t>This provision authorizes the establishment of a Regional China Officer program to enhance expertise related to strategic competition with China. While it doesn't directly benefit citizens, it can improve the U.S. government's ability to monitor and respond to China's activities in various domains.</w:t>
      </w:r>
    </w:p>
    <w:p>
      <w:r>
        <w:rPr>
          <w:b/>
          <w:color w:val="10B981"/>
        </w:rPr>
        <w:t xml:space="preserve">Who benefits: </w:t>
      </w:r>
      <w:r>
        <w:t>The U.S. government and its ability to monitor and respond to China's activities</w:t>
      </w:r>
    </w:p>
    <w:p>
      <w:r>
        <w:rPr>
          <w:b/>
          <w:color w:val="EF4444"/>
        </w:rPr>
        <w:t xml:space="preserve">Who pays: </w:t>
      </w:r>
      <w:r>
        <w:t>The U.S. government through the cost of establishing and expanding the program</w:t>
      </w:r>
    </w:p>
    <w:p>
      <w:r>
        <w:rPr>
          <w:i/>
          <w:color w:val="6B7280"/>
        </w:rPr>
        <w:t>"There is authorized to be established at the Department a Regional China Officer (RCO) program to support regional posts and officers with reporting, information, convening, and policy tools"</w:t>
      </w:r>
    </w:p>
    <w:p/>
    <w:p>
      <w:r>
        <w:rPr>
          <w:b/>
          <w:color w:val="3B82F6"/>
        </w:rPr>
        <w:t xml:space="preserve">[NOTE] </w:t>
      </w:r>
      <w:r>
        <w:rPr>
          <w:color w:val="6B7280"/>
        </w:rPr>
        <w:t xml:space="preserve">((c)) </w:t>
      </w:r>
      <w:r>
        <w:rPr>
          <w:b/>
        </w:rPr>
        <w:t>Establishment of Regional China Officer Program</w:t>
      </w:r>
    </w:p>
    <w:p>
      <w:r>
        <w:t>This provision creates a new program to monitor China's activities globally. It appoints a Director to oversee this program without increasing overall staffing. This could improve U.S. monitoring and responsiveness to China's actions, but it may also require additional resources and could impact other diplomatic priorities.</w:t>
      </w:r>
    </w:p>
    <w:p>
      <w:r>
        <w:rPr>
          <w:b/>
          <w:color w:val="10B981"/>
        </w:rPr>
        <w:t xml:space="preserve">Who benefits: </w:t>
      </w:r>
      <w:r>
        <w:t>U.S. government in monitoring China's activities</w:t>
      </w:r>
    </w:p>
    <w:p>
      <w:r>
        <w:rPr>
          <w:b/>
          <w:color w:val="EF4444"/>
        </w:rPr>
        <w:t xml:space="preserve">Who pays: </w:t>
      </w:r>
      <w:r>
        <w:t>U.S. taxpayers through potential reallocation of diplomatic resources</w:t>
      </w:r>
    </w:p>
    <w:p>
      <w:r>
        <w:rPr>
          <w:i/>
          <w:color w:val="6B7280"/>
        </w:rPr>
        <w:t>"The Secretary shall appoint a Director to oversee the RCO program from among career members of the Foreign Service."</w:t>
      </w:r>
    </w:p>
    <w:p/>
    <w:p>
      <w:r>
        <w:rPr>
          <w:b/>
          <w:color w:val="3B82F6"/>
        </w:rPr>
        <w:t xml:space="preserve">[NOTE] </w:t>
      </w:r>
      <w:r>
        <w:rPr>
          <w:color w:val="6B7280"/>
        </w:rPr>
        <w:t xml:space="preserve">((f)(1)) </w:t>
      </w:r>
      <w:r>
        <w:rPr>
          <w:b/>
        </w:rPr>
        <w:t>Qualifications for Regional China Officers</w:t>
      </w:r>
    </w:p>
    <w:p>
      <w:r>
        <w:t>This provision requires RCOs to have expertise related to China, including Mandarin proficiency. This could improve the effectiveness of U.S. diplomacy, but it may limit the pool of eligible candidates and could be costly to train.</w:t>
      </w:r>
    </w:p>
    <w:p>
      <w:r>
        <w:rPr>
          <w:b/>
          <w:color w:val="10B981"/>
        </w:rPr>
        <w:t xml:space="preserve">Who benefits: </w:t>
      </w:r>
      <w:r>
        <w:t>U.S. government in having better-trained diplomats</w:t>
      </w:r>
    </w:p>
    <w:p>
      <w:r>
        <w:rPr>
          <w:b/>
          <w:color w:val="EF4444"/>
        </w:rPr>
        <w:t xml:space="preserve">Who pays: </w:t>
      </w:r>
      <w:r>
        <w:t>U.S. taxpayers through training and recruitment costs</w:t>
      </w:r>
    </w:p>
    <w:p>
      <w:r>
        <w:rPr>
          <w:i/>
          <w:color w:val="6B7280"/>
        </w:rPr>
        <w:t>"The Secretary shall select and assign RCOs from among Foreign Service Officers who have expertise related to the PRC, including in the forms of prior experience working in or on the PRC, Taiwan, and Hong Kong, and proficiency in Mandarin language."</w:t>
      </w:r>
    </w:p>
    <w:p/>
    <w:p>
      <w:r>
        <w:rPr>
          <w:b/>
          <w:color w:val="3B82F6"/>
        </w:rPr>
        <w:t xml:space="preserve">[NOTE] </w:t>
      </w:r>
      <w:r>
        <w:rPr>
          <w:color w:val="6B7280"/>
        </w:rPr>
        <w:t xml:space="preserve">((f)(2)) </w:t>
      </w:r>
      <w:r>
        <w:rPr>
          <w:b/>
        </w:rPr>
        <w:t>Geographic Placement of Regional China Officers</w:t>
      </w:r>
    </w:p>
    <w:p>
      <w:r>
        <w:t>This provision ensures that RCOs are placed in key diplomatic bureaus. This could improve U.S. engagement with China in various regions, but it may also require additional resources and could impact other diplomatic priorities.</w:t>
      </w:r>
    </w:p>
    <w:p>
      <w:r>
        <w:rPr>
          <w:b/>
          <w:color w:val="10B981"/>
        </w:rPr>
        <w:t xml:space="preserve">Who benefits: </w:t>
      </w:r>
      <w:r>
        <w:t>U.S. government in having a more comprehensive approach to China diplomacy</w:t>
      </w:r>
    </w:p>
    <w:p>
      <w:r>
        <w:rPr>
          <w:b/>
          <w:color w:val="EF4444"/>
        </w:rPr>
        <w:t xml:space="preserve">Who pays: </w:t>
      </w:r>
      <w:r>
        <w:t>U.S. taxpayers through potential reallocation of diplomatic resources</w:t>
      </w:r>
    </w:p>
    <w:p>
      <w:r>
        <w:rPr>
          <w:i/>
          <w:color w:val="6B7280"/>
        </w:rPr>
        <w:t>"Of the total number of RCOs in the Unit, there shall be no fewer than two Regional China Officers assigned to United States diplomatic posts associated with each of the following bureaus of the Department:"</w:t>
      </w:r>
    </w:p>
    <w:p/>
    <w:p>
      <w:r>
        <w:rPr>
          <w:b/>
          <w:color w:val="3B82F6"/>
        </w:rPr>
        <w:t xml:space="preserve">[NOTE] </w:t>
      </w:r>
      <w:r>
        <w:rPr>
          <w:color w:val="6B7280"/>
        </w:rPr>
        <w:t xml:space="preserve">((g)) </w:t>
      </w:r>
      <w:r>
        <w:rPr>
          <w:b/>
        </w:rPr>
        <w:t>Sunset Provision for Regional China Officer Program</w:t>
      </w:r>
    </w:p>
    <w:p>
      <w:r>
        <w:t>This provision sets a five-year sunset for the RCO program. This could provide a clear end date for the program, but it may also limit its effectiveness if China's activities continue to be a priority after five years.</w:t>
      </w:r>
    </w:p>
    <w:p>
      <w:r>
        <w:rPr>
          <w:b/>
          <w:color w:val="10B981"/>
        </w:rPr>
        <w:t xml:space="preserve">Who benefits: </w:t>
      </w:r>
      <w:r>
        <w:t>U.S. taxpayers in potentially avoiding long-term costs</w:t>
      </w:r>
    </w:p>
    <w:p>
      <w:r>
        <w:rPr>
          <w:b/>
          <w:color w:val="EF4444"/>
        </w:rPr>
        <w:t xml:space="preserve">Who pays: </w:t>
      </w:r>
      <w:r>
        <w:t>U.S. government in potentially ending a valuable monitoring program</w:t>
      </w:r>
    </w:p>
    <w:p>
      <w:r>
        <w:rPr>
          <w:i/>
          <w:color w:val="6B7280"/>
        </w:rPr>
        <w:t>"The requirement to maintain the Regional China Officer Program under subsection (a) shall expire on the date that is five years after the date of the enactment of this Act."</w:t>
      </w:r>
    </w:p>
    <w:p/>
    <w:p>
      <w:r>
        <w:rPr>
          <w:b/>
          <w:color w:val="3B82F6"/>
        </w:rPr>
        <w:t xml:space="preserve">[NOTE] </w:t>
      </w:r>
      <w:r>
        <w:rPr>
          <w:color w:val="6B7280"/>
        </w:rPr>
        <w:t xml:space="preserve">((a)) </w:t>
      </w:r>
      <w:r>
        <w:rPr>
          <w:b/>
        </w:rPr>
        <w:t>Annual Report on China's Diplomatic Presence</w:t>
      </w:r>
    </w:p>
    <w:p>
      <w:r>
        <w:t>This provision requires an annual report comparing China's diplomatic presence to the U.S. This could provide valuable information for policymakers, but it may also require additional resources and could be costly to produce.</w:t>
      </w:r>
    </w:p>
    <w:p>
      <w:r>
        <w:rPr>
          <w:b/>
          <w:color w:val="10B981"/>
        </w:rPr>
        <w:t xml:space="preserve">Who benefits: </w:t>
      </w:r>
      <w:r>
        <w:t>Congress and the public in understanding China's diplomatic activities</w:t>
      </w:r>
    </w:p>
    <w:p>
      <w:r>
        <w:rPr>
          <w:b/>
          <w:color w:val="EF4444"/>
        </w:rPr>
        <w:t xml:space="preserve">Who pays: </w:t>
      </w:r>
      <w:r>
        <w:t>U.S. taxpayers through the cost of producing the report</w:t>
      </w:r>
    </w:p>
    <w:p>
      <w:r>
        <w:rPr>
          <w:i/>
          <w:color w:val="6B7280"/>
        </w:rPr>
        <w:t>"Not later than 90 days after the date of the enactment of this Act, and biennially thereafter for the next five years, the Secretary shall submit to appropriate congressional committees a report on the diplomatic presence of the People’s Republic of China worldwide and how that presence compares to the diplomatic presence of the United States."</w:t>
      </w:r>
    </w:p>
    <w:p/>
    <w:p>
      <w:r>
        <w:rPr>
          <w:b/>
          <w:color w:val="3B82F6"/>
        </w:rPr>
        <w:t xml:space="preserve">[NOTE] </w:t>
      </w:r>
      <w:r>
        <w:rPr>
          <w:color w:val="6B7280"/>
        </w:rPr>
        <w:t xml:space="preserve">((a)) </w:t>
      </w:r>
      <w:r>
        <w:rPr>
          <w:b/>
        </w:rPr>
        <w:t>Notification of Intent to Reduce Diplomatic Personnel</w:t>
      </w:r>
    </w:p>
    <w:p>
      <w:r>
        <w:t>This provision requires notification before reducing diplomatic personnel at key posts. This could provide transparency and allow for better planning, but it may also limit the government's flexibility in managing its workforce.</w:t>
      </w:r>
    </w:p>
    <w:p>
      <w:r>
        <w:rPr>
          <w:b/>
          <w:color w:val="10B981"/>
        </w:rPr>
        <w:t xml:space="preserve">Who benefits: </w:t>
      </w:r>
      <w:r>
        <w:t>Congress and the public in understanding workforce changes</w:t>
      </w:r>
    </w:p>
    <w:p>
      <w:r>
        <w:rPr>
          <w:b/>
          <w:color w:val="EF4444"/>
        </w:rPr>
        <w:t xml:space="preserve">Who pays: </w:t>
      </w:r>
      <w:r>
        <w:t>U.S. government in potentially limiting its ability to manage its workforce</w:t>
      </w:r>
    </w:p>
    <w:p>
      <w:r>
        <w:rPr>
          <w:i/>
          <w:color w:val="6B7280"/>
        </w:rPr>
        <w:t>"Except as provided in subsection (b), not later than 30 days before the date on which the Secretary carries out a reduction in United States Foreign Service personnel of at least 10 percent at a covered diplomatic post, the Secretary shall submit to the appropriate congressional committees a notification of the intent to carry out such a reduction."</w:t>
      </w:r>
    </w:p>
    <w:p/>
    <w:p>
      <w:r>
        <w:rPr>
          <w:b/>
          <w:color w:val="3B82F6"/>
        </w:rPr>
        <w:t xml:space="preserve">[NOTE] </w:t>
      </w:r>
      <w:r>
        <w:rPr>
          <w:color w:val="6B7280"/>
        </w:rPr>
        <w:t xml:space="preserve">((a)) </w:t>
      </w:r>
      <w:r>
        <w:rPr>
          <w:b/>
        </w:rPr>
        <w:t>Extension of Foreign Affairs Manual Changes</w:t>
      </w:r>
    </w:p>
    <w:p>
      <w:r>
        <w:t>This provision extends the duration of certain Foreign Affairs Manual changes. This could provide more time for implementation, but it may also limit the government's ability to adapt to changing circumstances.</w:t>
      </w:r>
    </w:p>
    <w:p>
      <w:r>
        <w:rPr>
          <w:b/>
          <w:color w:val="10B981"/>
        </w:rPr>
        <w:t xml:space="preserve">Who benefits: </w:t>
      </w:r>
      <w:r>
        <w:t>U.S. government in having more time to implement changes</w:t>
      </w:r>
    </w:p>
    <w:p>
      <w:r>
        <w:rPr>
          <w:b/>
          <w:color w:val="EF4444"/>
        </w:rPr>
        <w:t xml:space="preserve">Who pays: </w:t>
      </w:r>
      <w:r>
        <w:t>U.S. taxpayers through potentially extended costs</w:t>
      </w:r>
    </w:p>
    <w:p>
      <w:r>
        <w:rPr>
          <w:i/>
          <w:color w:val="6B7280"/>
        </w:rPr>
        <w:t>"Section 5318(c)(1) of the Department of State Authorization Act of 2021 (22 U.S.C. 2658a(c)(1)) is amended by striking ‘‘5 years’’ and inserting ‘‘8 years’’."</w:t>
      </w:r>
    </w:p>
    <w:p/>
    <w:p>
      <w:r>
        <w:rPr>
          <w:b/>
          <w:color w:val="10B981"/>
        </w:rPr>
        <w:t xml:space="preserve">[HELPS CITIZENS] </w:t>
      </w:r>
      <w:r>
        <w:rPr>
          <w:color w:val="6B7280"/>
        </w:rPr>
        <w:t xml:space="preserve">(238(b)) </w:t>
      </w:r>
      <w:r>
        <w:rPr>
          <w:b/>
        </w:rPr>
        <w:t>Incentives for Foreign Service Language Skills</w:t>
      </w:r>
    </w:p>
    <w:p>
      <w:r>
        <w:t>This provision amends the Foreign Service Act to allow Foreign Service members to reuse their language skills, which could reduce training costs and increase expertise in high-priority regions. This helps Foreign Service members by allowing them to build on existing skills, potentially improving their job satisfaction and effectiveness.</w:t>
      </w:r>
    </w:p>
    <w:p>
      <w:r>
        <w:rPr>
          <w:b/>
          <w:color w:val="10B981"/>
        </w:rPr>
        <w:t xml:space="preserve">Who benefits: </w:t>
      </w:r>
      <w:r>
        <w:t>Foreign Service members</w:t>
      </w:r>
    </w:p>
    <w:p>
      <w:r>
        <w:rPr>
          <w:b/>
          <w:color w:val="EF4444"/>
        </w:rPr>
        <w:t xml:space="preserve">Who pays: </w:t>
      </w:r>
      <w:r>
        <w:t>None</w:t>
      </w:r>
    </w:p>
    <w:p>
      <w:r>
        <w:rPr>
          <w:i/>
          <w:color w:val="6B7280"/>
        </w:rPr>
        <w:t>"Section 704(b)(3) of the Foreign Service Act of 1980 (22 U.S.C. 4024(b)(3)) is amended by inserting ‘‘and reutilize’’ after ‘‘to acquire or retain proficiency in’’."</w:t>
      </w:r>
    </w:p>
    <w:p/>
    <w:p>
      <w:r>
        <w:rPr>
          <w:b/>
          <w:color w:val="3B82F6"/>
        </w:rPr>
        <w:t xml:space="preserve">[NOTE] </w:t>
      </w:r>
      <w:r>
        <w:rPr>
          <w:color w:val="6B7280"/>
        </w:rPr>
        <w:t xml:space="preserve">(5301(a)(1)) </w:t>
      </w:r>
      <w:r>
        <w:rPr>
          <w:b/>
        </w:rPr>
        <w:t>Post Data Pilot Program</w:t>
      </w:r>
    </w:p>
    <w:p>
      <w:r>
        <w:t>This program aims to cultivate a data and artificial intelligence culture at diplomatic posts globally, promote data integration with Department of State Headquarters, and create operational efficiencies. It could improve the Department's ability to use data and AI for diplomatic purposes, but the long-term impact is uncertain.</w:t>
      </w:r>
    </w:p>
    <w:p>
      <w:r>
        <w:rPr>
          <w:b/>
          <w:color w:val="10B981"/>
        </w:rPr>
        <w:t xml:space="preserve">Who benefits: </w:t>
      </w:r>
      <w:r>
        <w:t>Department of State, potentially improving diplomatic effectiveness</w:t>
      </w:r>
    </w:p>
    <w:p>
      <w:r>
        <w:rPr>
          <w:b/>
          <w:color w:val="EF4444"/>
        </w:rPr>
        <w:t xml:space="preserve">Who pays: </w:t>
      </w:r>
      <w:r>
        <w:t>Taxpayers</w:t>
      </w:r>
    </w:p>
    <w:p>
      <w:r>
        <w:rPr>
          <w:i/>
          <w:color w:val="6B7280"/>
        </w:rPr>
        <w:t>"The Secretary is authorized to establish a program, which shall be known as the ‘‘Post Data Program’’ (referred to in this section as the ‘‘Program’’), that shall be overseen by the Department’s Chief Data and Artificial Intelligence Officer."</w:t>
      </w:r>
    </w:p>
    <w:p/>
    <w:p>
      <w:r>
        <w:rPr>
          <w:b/>
          <w:color w:val="3B82F6"/>
        </w:rPr>
        <w:t xml:space="preserve">[NOTE] </w:t>
      </w:r>
      <w:r>
        <w:rPr>
          <w:color w:val="6B7280"/>
        </w:rPr>
        <w:t xml:space="preserve">(5302(a)) </w:t>
      </w:r>
      <w:r>
        <w:rPr>
          <w:b/>
        </w:rPr>
        <w:t>Authorization to Use Commercial Cloud Enclaves Overseas</w:t>
      </w:r>
    </w:p>
    <w:p>
      <w:r>
        <w:t>This provision allows the Department to use commercial cloud enclaves for OCONUS systems, which could improve cybersecurity and operational efficiency. However, the risks and implementation challenges are not fully addressed.</w:t>
      </w:r>
    </w:p>
    <w:p>
      <w:r>
        <w:rPr>
          <w:b/>
          <w:color w:val="10B981"/>
        </w:rPr>
        <w:t xml:space="preserve">Who benefits: </w:t>
      </w:r>
      <w:r>
        <w:t>Department of State, potentially improving cybersecurity and operational efficiency</w:t>
      </w:r>
    </w:p>
    <w:p>
      <w:r>
        <w:rPr>
          <w:b/>
          <w:color w:val="EF4444"/>
        </w:rPr>
        <w:t xml:space="preserve">Who pays: </w:t>
      </w:r>
      <w:r>
        <w:t>Taxpayers</w:t>
      </w:r>
    </w:p>
    <w:p>
      <w:r>
        <w:rPr>
          <w:i/>
          <w:color w:val="6B7280"/>
        </w:rPr>
        <w:t>"Not later than 180 days after the date of the enactment of this Act, the Department shall issue internal guidelines that authorize and track the use of enclaves deployed in overseas commercial cloud regions for OCONUS systems categorized at the Federal Information Security Modernization Act (FISMA) high baseline."</w:t>
      </w:r>
    </w:p>
    <w:p/>
    <w:p>
      <w:r>
        <w:rPr>
          <w:b/>
          <w:color w:val="3B82F6"/>
        </w:rPr>
        <w:t xml:space="preserve">[NOTE] </w:t>
      </w:r>
      <w:r>
        <w:rPr>
          <w:color w:val="6B7280"/>
        </w:rPr>
        <w:t xml:space="preserve">(5303(b)(1)) </w:t>
      </w:r>
      <w:r>
        <w:rPr>
          <w:b/>
        </w:rPr>
        <w:t>Reports on Technology Transformation Projects</w:t>
      </w:r>
    </w:p>
    <w:p>
      <w:r>
        <w:t>This provision requires annual reports on technology transformation projects, which could improve transparency and accountability. However, the reporting requirements are extensive and may impose administrative burdens.</w:t>
      </w:r>
    </w:p>
    <w:p>
      <w:r>
        <w:rPr>
          <w:b/>
          <w:color w:val="10B981"/>
        </w:rPr>
        <w:t xml:space="preserve">Who benefits: </w:t>
      </w:r>
      <w:r>
        <w:t>Congress, potentially improving transparency and accountability</w:t>
      </w:r>
    </w:p>
    <w:p>
      <w:r>
        <w:rPr>
          <w:b/>
          <w:color w:val="EF4444"/>
        </w:rPr>
        <w:t xml:space="preserve">Who pays: </w:t>
      </w:r>
      <w:r>
        <w:t>Taxpayers</w:t>
      </w:r>
    </w:p>
    <w:p>
      <w:r>
        <w:rPr>
          <w:i/>
          <w:color w:val="6B7280"/>
        </w:rPr>
        <w:t>"Not later than 180 days after the date of the enactment of this Act, and annually thereafter for five years, the Secretary shall submit to the appropriate congressional committees a report on all technology transformation projects completed during the preceding two fiscal years."</w:t>
      </w:r>
    </w:p>
    <w:p/>
    <w:p>
      <w:r>
        <w:rPr>
          <w:b/>
          <w:color w:val="3B82F6"/>
        </w:rPr>
        <w:t xml:space="preserve">[NOTE] </w:t>
      </w:r>
      <w:r>
        <w:rPr>
          <w:color w:val="6B7280"/>
        </w:rPr>
        <w:t xml:space="preserve">(5304(a)) </w:t>
      </w:r>
      <w:r>
        <w:rPr>
          <w:b/>
        </w:rPr>
        <w:t>Commercial Spyware</w:t>
      </w:r>
    </w:p>
    <w:p>
      <w:r>
        <w:t>This provision expresses the sense of Congress that there is a national security need for legitimate and responsible procurement and application of cyber intrusion capabilities, while opposing the misuse of commercial spyware. It aims to protect individuals and groups from targeted cyber attacks.</w:t>
      </w:r>
    </w:p>
    <w:p>
      <w:r>
        <w:rPr>
          <w:b/>
          <w:color w:val="10B981"/>
        </w:rPr>
        <w:t xml:space="preserve">Who benefits: </w:t>
      </w:r>
      <w:r>
        <w:t>Individuals and groups at risk from targeted cyber attacks</w:t>
      </w:r>
    </w:p>
    <w:p>
      <w:r>
        <w:rPr>
          <w:b/>
          <w:color w:val="EF4444"/>
        </w:rPr>
        <w:t xml:space="preserve">Who pays: </w:t>
      </w:r>
      <w:r>
        <w:t>Taxpayers</w:t>
      </w:r>
    </w:p>
    <w:p>
      <w:r>
        <w:rPr>
          <w:i/>
          <w:color w:val="6B7280"/>
        </w:rPr>
        <w:t>"It is the sense of Congress that—(1) there is a national security need for the legitimate and responsible procurement and application of cyber intrusion capabilities, including efforts related to counterterrorism, counternarcotics, and countertrafficking;"</w:t>
      </w:r>
    </w:p>
    <w:p/>
    <w:p>
      <w:r>
        <w:rPr>
          <w:b/>
          <w:color w:val="3B82F6"/>
        </w:rPr>
        <w:t xml:space="preserve">[NOTE] </w:t>
      </w:r>
      <w:r>
        <w:rPr>
          <w:color w:val="6B7280"/>
        </w:rPr>
        <w:t xml:space="preserve">(5402) </w:t>
      </w:r>
      <w:r>
        <w:rPr>
          <w:b/>
        </w:rPr>
        <w:t>Establishment of Assistant Secretary for Educational and Cultural Affairs</w:t>
      </w:r>
    </w:p>
    <w:p>
      <w:r>
        <w:t>This provision creates a new Assistant Secretary position within the State Department to oversee educational and cultural exchange programs. It aims to align these programs with broader public diplomacy goals and ensure they meet high standards of excellence. This could enhance cultural understanding and educational opportunities abroad, but it may also increase bureaucratic complexity.</w:t>
      </w:r>
    </w:p>
    <w:p>
      <w:r>
        <w:rPr>
          <w:b/>
          <w:color w:val="10B981"/>
        </w:rPr>
        <w:t xml:space="preserve">Who benefits: </w:t>
      </w:r>
      <w:r>
        <w:t>Global citizens through enhanced cultural and educational exchanges</w:t>
      </w:r>
    </w:p>
    <w:p>
      <w:r>
        <w:rPr>
          <w:b/>
          <w:color w:val="EF4444"/>
        </w:rPr>
        <w:t xml:space="preserve">Who pays: </w:t>
      </w:r>
      <w:r>
        <w:t>Taxpayers through increased State Department budget</w:t>
      </w:r>
    </w:p>
    <w:p>
      <w:r>
        <w:rPr>
          <w:i/>
          <w:color w:val="6B7280"/>
        </w:rPr>
        <w:t>"There shall be in the Department of State an Assistant Secretary for Educational and Cultural Affairs"</w:t>
      </w:r>
    </w:p>
    <w:p/>
    <w:p>
      <w:r>
        <w:rPr>
          <w:b/>
          <w:color w:val="3B82F6"/>
        </w:rPr>
        <w:t xml:space="preserve">[NOTE] </w:t>
      </w:r>
      <w:r>
        <w:rPr>
          <w:color w:val="6B7280"/>
        </w:rPr>
        <w:t xml:space="preserve">(5403) </w:t>
      </w:r>
      <w:r>
        <w:rPr>
          <w:b/>
        </w:rPr>
        <w:t>Creation of Bureau of Educational and Cultural Affairs</w:t>
      </w:r>
    </w:p>
    <w:p>
      <w:r>
        <w:t>This provision establishes a new bureau within the State Department to manage educational, cultural, and professional exchange programs. It aims to improve the oversight and implementation of these programs. While it could lead to more organized and effective exchanges, it may also require additional resources.</w:t>
      </w:r>
    </w:p>
    <w:p>
      <w:r>
        <w:rPr>
          <w:b/>
          <w:color w:val="10B981"/>
        </w:rPr>
        <w:t xml:space="preserve">Who benefits: </w:t>
      </w:r>
      <w:r>
        <w:t>Global citizens through improved educational and cultural exchanges</w:t>
      </w:r>
    </w:p>
    <w:p>
      <w:r>
        <w:rPr>
          <w:b/>
          <w:color w:val="EF4444"/>
        </w:rPr>
        <w:t xml:space="preserve">Who pays: </w:t>
      </w:r>
      <w:r>
        <w:t>Taxpayers through increased State Department budget</w:t>
      </w:r>
    </w:p>
    <w:p>
      <w:r>
        <w:rPr>
          <w:i/>
          <w:color w:val="6B7280"/>
        </w:rPr>
        <w:t>"There shall be in the Department a Bureau of Educational and Cultural Affairs"</w:t>
      </w:r>
    </w:p>
    <w:p/>
    <w:p>
      <w:r>
        <w:rPr>
          <w:b/>
          <w:color w:val="3B82F6"/>
        </w:rPr>
        <w:t xml:space="preserve">[NOTE] </w:t>
      </w:r>
      <w:r>
        <w:rPr>
          <w:color w:val="6B7280"/>
        </w:rPr>
        <w:t xml:space="preserve">(5404) </w:t>
      </w:r>
      <w:r>
        <w:rPr>
          <w:b/>
        </w:rPr>
        <w:t>Strategy to Combat Foreign Information Manipulation and Interference</w:t>
      </w:r>
    </w:p>
    <w:p>
      <w:r>
        <w:t>This provision requires the Secretary of State to develop a comprehensive strategy to combat foreign information manipulation and interference. It includes analyzing foreign narratives, supporting non-state actors, and protecting First Amendment rights. This could help counter misinformation and promote free speech, but it may also involve increased government oversight.</w:t>
      </w:r>
    </w:p>
    <w:p>
      <w:r>
        <w:rPr>
          <w:b/>
          <w:color w:val="10B981"/>
        </w:rPr>
        <w:t xml:space="preserve">Who benefits: </w:t>
      </w:r>
      <w:r>
        <w:t>Citizens through protection against foreign misinformation and promotion of free speech</w:t>
      </w:r>
    </w:p>
    <w:p>
      <w:r>
        <w:rPr>
          <w:b/>
          <w:color w:val="EF4444"/>
        </w:rPr>
        <w:t xml:space="preserve">Who pays: </w:t>
      </w:r>
      <w:r>
        <w:t>Taxpayers through increased State Department budget</w:t>
      </w:r>
    </w:p>
    <w:p>
      <w:r>
        <w:rPr>
          <w:i/>
          <w:color w:val="6B7280"/>
        </w:rPr>
        <w:t>"Not later than 90 days after the date of the enactment of this Act, the Secretary, in consultation with the heads of other relevant Federal departments and agencies, shall submit to the appropriate congressional committees a comprehensive strategy to combat foreign information manipulation and interference."</w:t>
      </w:r>
    </w:p>
    <w:p/>
    <w:p>
      <w:r>
        <w:rPr>
          <w:b/>
          <w:color w:val="3B82F6"/>
        </w:rPr>
        <w:t xml:space="preserve">[NOTE] </w:t>
      </w:r>
      <w:r>
        <w:rPr>
          <w:color w:val="6B7280"/>
        </w:rPr>
        <w:t xml:space="preserve">(5405) </w:t>
      </w:r>
      <w:r>
        <w:rPr>
          <w:b/>
        </w:rPr>
        <w:t>Repeal of Limitation on Use of Funds for International Expositions</w:t>
      </w:r>
    </w:p>
    <w:p>
      <w:r>
        <w:t>This provision repeals a limitation on the use of funds for international expositions. It allows for more flexibility in using funds for cultural and educational events abroad. This could enhance cultural diplomacy and international relations, but it may also require additional funding.</w:t>
      </w:r>
    </w:p>
    <w:p>
      <w:r>
        <w:rPr>
          <w:b/>
          <w:color w:val="10B981"/>
        </w:rPr>
        <w:t xml:space="preserve">Who benefits: </w:t>
      </w:r>
      <w:r>
        <w:t>Global citizens through enhanced cultural and educational events</w:t>
      </w:r>
    </w:p>
    <w:p>
      <w:r>
        <w:rPr>
          <w:b/>
          <w:color w:val="EF4444"/>
        </w:rPr>
        <w:t xml:space="preserve">Who pays: </w:t>
      </w:r>
      <w:r>
        <w:t>Taxpayers through increased State Department budget</w:t>
      </w:r>
    </w:p>
    <w:p>
      <w:r>
        <w:rPr>
          <w:i/>
          <w:color w:val="6B7280"/>
        </w:rPr>
        <w:t>"Section 204 of the Admiral James W. Nance and Meg Donovan Foreign Relations Authorization Act, Fiscal Years 2000 and 2001 (22 U.S.C. 2452b) is repealed."</w:t>
      </w:r>
    </w:p>
    <w:p/>
    <w:p>
      <w:r>
        <w:rPr>
          <w:b/>
          <w:color w:val="3B82F6"/>
        </w:rPr>
        <w:t xml:space="preserve">[NOTE] </w:t>
      </w:r>
      <w:r>
        <w:rPr>
          <w:color w:val="6B7280"/>
        </w:rPr>
        <w:t xml:space="preserve">(5501) </w:t>
      </w:r>
      <w:r>
        <w:rPr>
          <w:b/>
        </w:rPr>
        <w:t>Establishment of Assistant Secretary for Diplomatic Security</w:t>
      </w:r>
    </w:p>
    <w:p>
      <w:r>
        <w:t>This provision creates a new Assistant Secretary position within the State Department to manage diplomatic security. It aims to improve the management and strategic execution of the Bureau of Diplomatic Security. This could enhance security measures for diplomats, but it may also require additional resources.</w:t>
      </w:r>
    </w:p>
    <w:p>
      <w:r>
        <w:rPr>
          <w:b/>
          <w:color w:val="10B981"/>
        </w:rPr>
        <w:t xml:space="preserve">Who benefits: </w:t>
      </w:r>
      <w:r>
        <w:t>Diplomats and international relations through enhanced security measures</w:t>
      </w:r>
    </w:p>
    <w:p>
      <w:r>
        <w:rPr>
          <w:b/>
          <w:color w:val="EF4444"/>
        </w:rPr>
        <w:t xml:space="preserve">Who pays: </w:t>
      </w:r>
      <w:r>
        <w:t>Taxpayers through increased State Department budget</w:t>
      </w:r>
    </w:p>
    <w:p>
      <w:r>
        <w:rPr>
          <w:i/>
          <w:color w:val="6B7280"/>
        </w:rPr>
        <w:t>"There shall be in the Department of State an Assistant Secretary for Diplomatic Security"</w:t>
      </w:r>
    </w:p>
    <w:p/>
    <w:p>
      <w:r>
        <w:rPr>
          <w:b/>
          <w:color w:val="3B82F6"/>
        </w:rPr>
        <w:t xml:space="preserve">[NOTE] </w:t>
      </w:r>
      <w:r>
        <w:rPr>
          <w:color w:val="6B7280"/>
        </w:rPr>
        <w:t xml:space="preserve">(5503) </w:t>
      </w:r>
      <w:r>
        <w:rPr>
          <w:b/>
        </w:rPr>
        <w:t>Modification of Congressional Notification Requirement for Embassy Reopening</w:t>
      </w:r>
    </w:p>
    <w:p>
      <w:r>
        <w:t>This provision modifies the congressional notification requirement for reopening embassies to include details on the national security value. This could provide more context for decision-making, but it may also involve additional administrative burdens.</w:t>
      </w:r>
    </w:p>
    <w:p>
      <w:r>
        <w:rPr>
          <w:b/>
          <w:color w:val="10B981"/>
        </w:rPr>
        <w:t xml:space="preserve">Who benefits: </w:t>
      </w:r>
      <w:r>
        <w:t>Congress through better-informed decision-making</w:t>
      </w:r>
    </w:p>
    <w:p>
      <w:r>
        <w:rPr>
          <w:b/>
          <w:color w:val="EF4444"/>
        </w:rPr>
        <w:t xml:space="preserve">Who pays: </w:t>
      </w:r>
      <w:r>
        <w:t>Taxpayers through potential increased administrative costs</w:t>
      </w:r>
    </w:p>
    <w:p>
      <w:r>
        <w:rPr>
          <w:i/>
          <w:color w:val="6B7280"/>
        </w:rPr>
        <w:t>"Section 105(b)(2) of the Omnibus Diplomatic Security and Antiterrorism Act of 1986 (22 U.S.C. 4804(b)(2)) is amended by inserting ‘‘, detailing the national security value of reopening such post’’ after ‘‘the decision to open or reopen such post’’."</w:t>
      </w:r>
    </w:p>
    <w:p/>
    <w:p>
      <w:r>
        <w:rPr>
          <w:b/>
          <w:color w:val="3B82F6"/>
        </w:rPr>
        <w:t xml:space="preserve">[NOTE] </w:t>
      </w:r>
      <w:r>
        <w:rPr>
          <w:color w:val="6B7280"/>
        </w:rPr>
        <w:t xml:space="preserve">(5504) </w:t>
      </w:r>
      <w:r>
        <w:rPr>
          <w:b/>
        </w:rPr>
        <w:t>Counter-Intelligence Training for Certain Diplomatic Security Agents</w:t>
      </w:r>
    </w:p>
    <w:p>
      <w:r>
        <w:t>This provision requires specific and substantive mandatory counter-intelligence training for certain diplomatic security agents. It aims to improve their ability to detect and counter intelligence threats. This could enhance security measures, but it may also require additional training resources.</w:t>
      </w:r>
    </w:p>
    <w:p>
      <w:r>
        <w:rPr>
          <w:b/>
          <w:color w:val="10B981"/>
        </w:rPr>
        <w:t xml:space="preserve">Who benefits: </w:t>
      </w:r>
      <w:r>
        <w:t>Diplomats and international relations through enhanced security measures</w:t>
      </w:r>
    </w:p>
    <w:p>
      <w:r>
        <w:rPr>
          <w:b/>
          <w:color w:val="EF4444"/>
        </w:rPr>
        <w:t xml:space="preserve">Who pays: </w:t>
      </w:r>
      <w:r>
        <w:t>Taxpayers through increased training costs</w:t>
      </w:r>
    </w:p>
    <w:p>
      <w:r>
        <w:rPr>
          <w:i/>
          <w:color w:val="6B7280"/>
        </w:rPr>
        <w:t>"Diplomatic Security special agents who are assigned to positions with a primary counterintelligence role or a diplomatic post rated as High or Critical for Human Intelligence on the Department of State’s Security Environment Threat List shall receive specific and substantive mandatory counter-intelligence training"</w:t>
      </w:r>
    </w:p>
    <w:p/>
    <w:p>
      <w:r>
        <w:rPr>
          <w:b/>
          <w:color w:val="10B981"/>
        </w:rPr>
        <w:t xml:space="preserve">[HELPS CITIZENS] </w:t>
      </w:r>
      <w:r>
        <w:rPr>
          <w:color w:val="6B7280"/>
        </w:rPr>
        <w:t xml:space="preserve">(240(a)) </w:t>
      </w:r>
      <w:r>
        <w:rPr>
          <w:b/>
        </w:rPr>
        <w:t>Enhanced Counterintelligence Training for Diplomatic Security Agents</w:t>
      </w:r>
    </w:p>
    <w:p>
      <w:r>
        <w:t>This provision requires specific and substantive mandatory counterintelligence training for Diplomatic Security special agents assigned to high or critical human intelligence posts. This training will help protect U.S. interests and citizens abroad by equipping agents with the necessary skills to detect and prevent intelligence threats.</w:t>
      </w:r>
    </w:p>
    <w:p>
      <w:r>
        <w:rPr>
          <w:b/>
          <w:color w:val="10B981"/>
        </w:rPr>
        <w:t xml:space="preserve">Who benefits: </w:t>
      </w:r>
      <w:r>
        <w:t>Diplomatic Security special agents and U.S. citizens abroad</w:t>
      </w:r>
    </w:p>
    <w:p>
      <w:r>
        <w:rPr>
          <w:b/>
          <w:color w:val="EF4444"/>
        </w:rPr>
        <w:t xml:space="preserve">Who pays: </w:t>
      </w:r>
      <w:r>
        <w:t>Taxpayers through funding for training and intelligence community involvement</w:t>
      </w:r>
    </w:p>
    <w:p>
      <w:r>
        <w:rPr>
          <w:i/>
          <w:color w:val="6B7280"/>
        </w:rPr>
        <w:t>"Diplomatic Security special agents who are assigned to positions with a primary counterintelligence role or a diplomatic post rated as High or Critical for Human Intelligence on the Department of State’s Security Environment Threat List shall receive specific and substantive mandatory counter-intelligence training that is developed and conducted in consultation with the heads of relevant elements of the intelligence community."</w:t>
      </w:r>
    </w:p>
    <w:p/>
    <w:p>
      <w:r>
        <w:rPr>
          <w:b/>
          <w:color w:val="10B981"/>
        </w:rPr>
        <w:t xml:space="preserve">[HELPS CITIZENS] </w:t>
      </w:r>
      <w:r>
        <w:rPr>
          <w:color w:val="6B7280"/>
        </w:rPr>
        <w:t xml:space="preserve">(5505) </w:t>
      </w:r>
      <w:r>
        <w:rPr>
          <w:b/>
        </w:rPr>
        <w:t>Expansion of Counterintelligence Personnel Security Program</w:t>
      </w:r>
    </w:p>
    <w:p>
      <w:r>
        <w:t>This provision expands the Counterintelligence Personnel Security Program to include non-security staff. This will enhance overall security by ensuring that all personnel, not just security staff, are trained to recognize and respond to intelligence threats.</w:t>
      </w:r>
    </w:p>
    <w:p>
      <w:r>
        <w:rPr>
          <w:b/>
          <w:color w:val="10B981"/>
        </w:rPr>
        <w:t xml:space="preserve">Who benefits: </w:t>
      </w:r>
      <w:r>
        <w:t>All personnel assigned to critical human intelligence threat countries and U.S. citizens abroad</w:t>
      </w:r>
    </w:p>
    <w:p>
      <w:r>
        <w:rPr>
          <w:b/>
          <w:color w:val="EF4444"/>
        </w:rPr>
        <w:t xml:space="preserve">Who pays: </w:t>
      </w:r>
      <w:r>
        <w:t>Taxpayers through funding for training and intelligence community involvement</w:t>
      </w:r>
    </w:p>
    <w:p>
      <w:r>
        <w:rPr>
          <w:i/>
          <w:color w:val="6B7280"/>
        </w:rPr>
        <w:t>"Section 155 of the Foreign Relations Authorization Act, Fiscal Years 1988 and 1989 (22 U.S.C. 4802 note) is amended—(1) in the section heading by striking ‘‘HIGH INTELLIGENCE THREAT COUNTRIES’’ and inserting ‘‘CRITICAL HUMAN INTELIGENCETHREATCOUNTRIES’’; (2) in subsection (a)—(A) in the matter preceding paragraph (1), by striking ‘‘high intelligence threat countries who are responsible for security at those posts’’ and inserting ‘‘critical human intelligence threat countries and countries designated by the Under Secretary of State for Management’’; and (B) in paragraph (1), by striking ‘‘high intelligence threat countries’’ and inserting ‘‘critical human intelligence threat countries’’; (3) in subsection (c), by striking ‘‘high intelligence threat country’’ and inserting ‘‘critical human intelligence threat country’’ each place it appears; (4) by redesignating subsection (c), as so amended, as subsection (d); and (5) by inserting after subsection (b) the following: ‘‘(c) COUNTRY-SPECIFICTHREATTRAININGREQUIRED.—Personnel assigned to posts in critical human intelligence threat countries shall receive country-specific threat training informed by assessments from relevant elements of the intelligence community (as such term is defined in section 3(4) of the National Security Act of 1947 (50 U.S.C. 3003(4))), at the appropriate classification level.’’."</w:t>
      </w:r>
    </w:p>
    <w:p/>
    <w:p>
      <w:r>
        <w:rPr>
          <w:b/>
          <w:color w:val="3B82F6"/>
        </w:rPr>
        <w:t xml:space="preserve">[NOTE] </w:t>
      </w:r>
      <w:r>
        <w:rPr>
          <w:color w:val="6B7280"/>
        </w:rPr>
        <w:t xml:space="preserve">(5506(b)) </w:t>
      </w:r>
      <w:r>
        <w:rPr>
          <w:b/>
        </w:rPr>
        <w:t>Report on Security Conditions in Damascus, Syria</w:t>
      </w:r>
    </w:p>
    <w:p>
      <w:r>
        <w:t>This provision requires a report on the Syrian Government's progress towards meeting security benchmarks necessary for reopening the U.S. diplomatic mission in Damascus. This will help inform policymakers and the public about the security situation in Syria and the potential for resuming diplomatic operations.</w:t>
      </w:r>
    </w:p>
    <w:p>
      <w:r>
        <w:rPr>
          <w:b/>
          <w:color w:val="10B981"/>
        </w:rPr>
        <w:t xml:space="preserve">Who benefits: </w:t>
      </w:r>
      <w:r>
        <w:t>Policymakers, the public, and U.S. citizens interested in Syria</w:t>
      </w:r>
    </w:p>
    <w:p>
      <w:r>
        <w:rPr>
          <w:b/>
          <w:color w:val="EF4444"/>
        </w:rPr>
        <w:t xml:space="preserve">Who pays: </w:t>
      </w:r>
      <w:r>
        <w:t>Taxpayers through funding for the report and intelligence gathering</w:t>
      </w:r>
    </w:p>
    <w:p>
      <w:r>
        <w:rPr>
          <w:i/>
          <w:color w:val="6B7280"/>
        </w:rPr>
        <w:t>"Not later than 180 days after the date of the enactment of this Act, the Secretary, in consultation with the relevant Federal agencies, shall submit to the appropriate congressional committees a report describing the Syrian Government’s progress towards meeting the security related benchmarks described in paragraph (2)."</w:t>
      </w:r>
    </w:p>
    <w:p/>
    <w:p>
      <w:r>
        <w:rPr>
          <w:b/>
          <w:color w:val="3B82F6"/>
        </w:rPr>
        <w:t xml:space="preserve">[NOTE] </w:t>
      </w:r>
      <w:r>
        <w:rPr>
          <w:color w:val="6B7280"/>
        </w:rPr>
        <w:t xml:space="preserve">(5507(a)) </w:t>
      </w:r>
      <w:r>
        <w:rPr>
          <w:b/>
        </w:rPr>
        <w:t>Report on the Impact of the 'Return to Standards' Initiative</w:t>
      </w:r>
    </w:p>
    <w:p>
      <w:r>
        <w:t>This provision requires a report on the impacts of the Bureau of Diplomatic Security's 'Return to Standards' initiative on the security needs of U.S. embassies, consulates, and other diplomatic installations. This will help policymakers understand the effects of staffing and resource reductions on diplomatic security.</w:t>
      </w:r>
    </w:p>
    <w:p>
      <w:r>
        <w:rPr>
          <w:b/>
          <w:color w:val="10B981"/>
        </w:rPr>
        <w:t xml:space="preserve">Who benefits: </w:t>
      </w:r>
      <w:r>
        <w:t>Policymakers and U.S. citizens interested in diplomatic security</w:t>
      </w:r>
    </w:p>
    <w:p>
      <w:r>
        <w:rPr>
          <w:b/>
          <w:color w:val="EF4444"/>
        </w:rPr>
        <w:t xml:space="preserve">Who pays: </w:t>
      </w:r>
      <w:r>
        <w:t>Taxpayers through funding for the report and intelligence gathering</w:t>
      </w:r>
    </w:p>
    <w:p>
      <w:r>
        <w:rPr>
          <w:i/>
          <w:color w:val="6B7280"/>
        </w:rPr>
        <w:t>"Not later than 90 days after the date of the enactment of this Act, the Secretary shall submit to the appropriate congressional committees a report that includes the impacts of the Bureau of Diplomatic Security’s initiative known as ‘‘Return to Standards’’ on the security needs of United States embassies, consulates, and other diplomatic installations outside the United States."</w:t>
      </w:r>
    </w:p>
    <w:p/>
    <w:p>
      <w:r>
        <w:rPr>
          <w:b/>
          <w:color w:val="6B7280"/>
        </w:rPr>
        <w:t xml:space="preserve">[NEUTRAL] </w:t>
      </w:r>
      <w:r>
        <w:rPr>
          <w:color w:val="6B7280"/>
        </w:rPr>
        <w:t xml:space="preserve">(5508) </w:t>
      </w:r>
      <w:r>
        <w:rPr>
          <w:b/>
        </w:rPr>
        <w:t>Reauthorization of Overtime Pay for Protective Services</w:t>
      </w:r>
    </w:p>
    <w:p>
      <w:r>
        <w:t>This provision reauthorizes overtime pay for protective services until 2027. This is a procedural change that ensures ongoing funding for the overtime pay of diplomatic security personnel.</w:t>
      </w:r>
    </w:p>
    <w:p>
      <w:r>
        <w:rPr>
          <w:b/>
          <w:color w:val="10B981"/>
        </w:rPr>
        <w:t xml:space="preserve">Who benefits: </w:t>
      </w:r>
      <w:r>
        <w:t>Diplomatic security personnel</w:t>
      </w:r>
    </w:p>
    <w:p>
      <w:r>
        <w:rPr>
          <w:b/>
          <w:color w:val="EF4444"/>
        </w:rPr>
        <w:t xml:space="preserve">Who pays: </w:t>
      </w:r>
      <w:r>
        <w:t>Taxpayers through funding for overtime pay</w:t>
      </w:r>
    </w:p>
    <w:p>
      <w:r>
        <w:rPr>
          <w:i/>
          <w:color w:val="6B7280"/>
        </w:rPr>
        <w:t>"Section 6232(g) of the Department of State Authorization Act of 2023 (division F of Public Law 118–31; 5 U.S.C. 5547 note) is amended by striking ‘‘2025’’ and inserting ‘‘2027’’."</w:t>
      </w:r>
    </w:p>
    <w:p/>
    <w:p>
      <w:r>
        <w:rPr>
          <w:b/>
          <w:color w:val="3B82F6"/>
        </w:rPr>
        <w:t xml:space="preserve">[NOTE] </w:t>
      </w:r>
      <w:r>
        <w:rPr>
          <w:color w:val="6B7280"/>
        </w:rPr>
        <w:t xml:space="preserve">(5601) </w:t>
      </w:r>
      <w:r>
        <w:rPr>
          <w:b/>
        </w:rPr>
        <w:t>Submission of Federally Funded Research and Development Center Reports</w:t>
      </w:r>
    </w:p>
    <w:p>
      <w:r>
        <w:t>This provision requires the submission of reports from federally funded research and development centers to Congress. This will help policymakers understand the value and impact of these research efforts on national security and other areas.</w:t>
      </w:r>
    </w:p>
    <w:p>
      <w:r>
        <w:rPr>
          <w:b/>
          <w:color w:val="10B981"/>
        </w:rPr>
        <w:t xml:space="preserve">Who benefits: </w:t>
      </w:r>
      <w:r>
        <w:t>Policymakers and the public interested in research and development</w:t>
      </w:r>
    </w:p>
    <w:p>
      <w:r>
        <w:rPr>
          <w:b/>
          <w:color w:val="EF4444"/>
        </w:rPr>
        <w:t xml:space="preserve">Who pays: </w:t>
      </w:r>
      <w:r>
        <w:t>Taxpayers through funding for research and development</w:t>
      </w:r>
    </w:p>
    <w:p>
      <w:r>
        <w:rPr>
          <w:i/>
          <w:color w:val="6B7280"/>
        </w:rPr>
        <w:t>"Not later than 30 days after receiving a report or other written product provided to the Department by federally funded research and development centers (FFRDCs) and consultant groups that were supported by funds congressionally appropriated to the Department, the Secretary shall provide the appropriate congressional committees—(1) the report or written product, including the original proposal for the report; (2) the amount provided by the Department to the FFRDC; and (3) a detailed description of the value the Department derived from the report."</w:t>
      </w:r>
    </w:p>
    <w:p/>
    <w:p>
      <w:r>
        <w:rPr>
          <w:b/>
          <w:color w:val="3B82F6"/>
        </w:rPr>
        <w:t xml:space="preserve">[NOTE] </w:t>
      </w:r>
      <w:r>
        <w:rPr>
          <w:color w:val="6B7280"/>
        </w:rPr>
        <w:t xml:space="preserve">(5602) </w:t>
      </w:r>
      <w:r>
        <w:rPr>
          <w:b/>
        </w:rPr>
        <w:t>Quarterly Report on Diplomatic Pouch Access</w:t>
      </w:r>
    </w:p>
    <w:p>
      <w:r>
        <w:t>This provision requires a quarterly report on the status of diplomatic pouch access at overseas U.S. diplomatic posts. This will help policymakers understand any restrictions or limitations on diplomatic pouch access and the steps being taken to resolve them.</w:t>
      </w:r>
    </w:p>
    <w:p>
      <w:r>
        <w:rPr>
          <w:b/>
          <w:color w:val="10B981"/>
        </w:rPr>
        <w:t xml:space="preserve">Who benefits: </w:t>
      </w:r>
      <w:r>
        <w:t>Policymakers and U.S. diplomats</w:t>
      </w:r>
    </w:p>
    <w:p>
      <w:r>
        <w:rPr>
          <w:b/>
          <w:color w:val="EF4444"/>
        </w:rPr>
        <w:t xml:space="preserve">Who pays: </w:t>
      </w:r>
      <w:r>
        <w:t>Taxpayers through funding for the report and diplomatic operations</w:t>
      </w:r>
    </w:p>
    <w:p>
      <w:r>
        <w:rPr>
          <w:i/>
          <w:color w:val="6B7280"/>
        </w:rPr>
        <w:t>"Not later than 30 days after the date of the enactment of this Act, and every 90 days thereafter for the next three years, the Secretary shall submit a report to the appropriate congressional committees that describes—(1) a list of every overseas United States diplomatic post where diplomatic pouch access is restricted or limited by the host government; (2) an explanation as to why, in each instance where an overseas United States diplomatic post is restricted or limited by the host government, the host government has restricted or limited the diplomatic pouch access of the United States diplomatic post; and (3) a detailed explanation outlining the steps the Department is taking to gain diplomatic pouch access in each instance where such access has been restricted or limited by the host government."</w:t>
      </w:r>
    </w:p>
    <w:p/>
    <w:p>
      <w:r>
        <w:rPr>
          <w:b/>
          <w:color w:val="3B82F6"/>
        </w:rPr>
        <w:t xml:space="preserve">[NOTE] </w:t>
      </w:r>
      <w:r>
        <w:rPr>
          <w:color w:val="6B7280"/>
        </w:rPr>
        <w:t xml:space="preserve">(5603) </w:t>
      </w:r>
      <w:r>
        <w:rPr>
          <w:b/>
        </w:rPr>
        <w:t>Report on Utility of Instituting a Processing Fee for ITAR License Applications</w:t>
      </w:r>
    </w:p>
    <w:p>
      <w:r>
        <w:t>This provision requires a report on the feasibility and effect of establishing an export licensing fee system for the commercial export of defense items and services. This will help policymakers understand the potential benefits and costs of such a fee system.</w:t>
      </w:r>
    </w:p>
    <w:p>
      <w:r>
        <w:rPr>
          <w:b/>
          <w:color w:val="10B981"/>
        </w:rPr>
        <w:t xml:space="preserve">Who benefits: </w:t>
      </w:r>
      <w:r>
        <w:t>Policymakers and the public interested in defense exports</w:t>
      </w:r>
    </w:p>
    <w:p>
      <w:r>
        <w:rPr>
          <w:b/>
          <w:color w:val="EF4444"/>
        </w:rPr>
        <w:t xml:space="preserve">Who pays: </w:t>
      </w:r>
      <w:r>
        <w:t>Taxpayers through funding for the report and potential licensing fees</w:t>
      </w:r>
    </w:p>
    <w:p>
      <w:r>
        <w:rPr>
          <w:i/>
          <w:color w:val="6B7280"/>
        </w:rPr>
        <w:t>"Not later than 90 days after the date of the enactment of this Act, the Secretary shall submit to the appropriate congressional committees a report on the feasibility and effect of establishing an export licensing fee system for the commercial export of defense items and services to partially or fully finance the licensing costs of the Department, if permitted by statute."</w:t>
      </w:r>
    </w:p>
    <w:p/>
    <w:p>
      <w:r>
        <w:rPr>
          <w:b/>
          <w:color w:val="6B7280"/>
        </w:rPr>
        <w:t xml:space="preserve">[NEUTRAL] </w:t>
      </w:r>
      <w:r>
        <w:rPr>
          <w:color w:val="6B7280"/>
        </w:rPr>
        <w:t xml:space="preserve">(5604) </w:t>
      </w:r>
      <w:r>
        <w:rPr>
          <w:b/>
        </w:rPr>
        <w:t>Havana Act Payment Fix</w:t>
      </w:r>
    </w:p>
    <w:p>
      <w:r>
        <w:t>This provision fixes the date for payments under the Havana Act from January 1, 2016 to September 11, 2001. This is a procedural change that ensures accurate implementation of the act.</w:t>
      </w:r>
    </w:p>
    <w:p>
      <w:r>
        <w:rPr>
          <w:b/>
          <w:color w:val="10B981"/>
        </w:rPr>
        <w:t xml:space="preserve">Who benefits: </w:t>
      </w:r>
      <w:r>
        <w:t>None</w:t>
      </w:r>
    </w:p>
    <w:p>
      <w:r>
        <w:rPr>
          <w:b/>
          <w:color w:val="EF4444"/>
        </w:rPr>
        <w:t xml:space="preserve">Who pays: </w:t>
      </w:r>
      <w:r>
        <w:t>None</w:t>
      </w:r>
    </w:p>
    <w:p>
      <w:r>
        <w:rPr>
          <w:i/>
          <w:color w:val="6B7280"/>
        </w:rPr>
        <w:t>"Section 901 of title IX of division J of the Further Consolidated Appropriations Act, 2020 (22 U.S.C. 2680b) is amended—(1) by striking ‘‘January 1, 2016’’ each place it appears and inserting ‘‘September 11, 2001’’;"</w:t>
      </w:r>
    </w:p>
    <w:p/>
    <w:p>
      <w:r>
        <w:rPr>
          <w:b/>
          <w:color w:val="3B82F6"/>
        </w:rPr>
        <w:t xml:space="preserve">[NOTE] </w:t>
      </w:r>
      <w:r>
        <w:rPr>
          <w:color w:val="6B7280"/>
        </w:rPr>
        <w:t xml:space="preserve">(5605(a)) </w:t>
      </w:r>
      <w:r>
        <w:rPr>
          <w:b/>
        </w:rPr>
        <w:t>Establishing an Inner Mongolia Section within the United States Mission in China</w:t>
      </w:r>
    </w:p>
    <w:p>
      <w:r>
        <w:t>This provision allows the establishment of an Inner Mongolia team within the U.S. Mission in China to monitor political, economic, and social developments in Inner Mongolia. This will help policymakers understand the situation in Inner Mongolia and its implications for U.S. interests.</w:t>
      </w:r>
    </w:p>
    <w:p>
      <w:r>
        <w:rPr>
          <w:b/>
          <w:color w:val="10B981"/>
        </w:rPr>
        <w:t xml:space="preserve">Who benefits: </w:t>
      </w:r>
      <w:r>
        <w:t>Policymakers and the public interested in Inner Mongolia</w:t>
      </w:r>
    </w:p>
    <w:p>
      <w:r>
        <w:rPr>
          <w:b/>
          <w:color w:val="EF4444"/>
        </w:rPr>
        <w:t xml:space="preserve">Who pays: </w:t>
      </w:r>
      <w:r>
        <w:t>Taxpayers through funding for the team and diplomatic operations</w:t>
      </w:r>
    </w:p>
    <w:p>
      <w:r>
        <w:rPr>
          <w:i/>
          <w:color w:val="6B7280"/>
        </w:rPr>
        <w:t>"The Secretary may establish an Inner Mongolia team within the United States Mission in China, to follow political, economic, and social developments in the Inner Mongolia Autonomous Region and other areas designated by the People’s Republic of China as autonomous for Mongolians, with due consideration given to hiring Mongolians as Locally Employed Staff."</w:t>
      </w:r>
    </w:p>
    <w:p/>
    <w:p>
      <w:r>
        <w:rPr>
          <w:b/>
          <w:color w:val="3B82F6"/>
        </w:rPr>
        <w:t xml:space="preserve">[NOTE] </w:t>
      </w:r>
      <w:r>
        <w:rPr>
          <w:color w:val="6B7280"/>
        </w:rPr>
        <w:t xml:space="preserve">(241(a)(2)) </w:t>
      </w:r>
      <w:r>
        <w:rPr>
          <w:b/>
        </w:rPr>
        <w:t>Increased Reporting on Inner Mongolia</w:t>
      </w:r>
    </w:p>
    <w:p>
      <w:r>
        <w:t>This provision requires the Secretary to report on human rights, mining, environmental, and space issues in Inner Mongolia. It aims to improve transparency but may also be seen as intrusive by some.</w:t>
      </w:r>
    </w:p>
    <w:p>
      <w:r>
        <w:rPr>
          <w:b/>
          <w:color w:val="10B981"/>
        </w:rPr>
        <w:t xml:space="preserve">Who benefits: </w:t>
      </w:r>
      <w:r>
        <w:t>Journalists, nongovernmental organizations, and the Mongolian diaspora</w:t>
      </w:r>
    </w:p>
    <w:p>
      <w:r>
        <w:rPr>
          <w:b/>
          <w:color w:val="EF4444"/>
        </w:rPr>
        <w:t xml:space="preserve">Who pays: </w:t>
      </w:r>
      <w:r>
        <w:t>The U.S. government</w:t>
      </w:r>
    </w:p>
    <w:p>
      <w:r>
        <w:rPr>
          <w:i/>
          <w:color w:val="6B7280"/>
        </w:rPr>
        <w:t>"Responsibilities of a team devoted to Inner Mongolia should include reporting on internationally recognized human rights issues, monitoring developments in critical minerals mining, environmental degradation, and PRC space capabilities, and access to areas designated as autonomous for Mongolians by United States Government officials, journalists, nongovernmental organizations, and the Mongolian diaspora."</w:t>
      </w:r>
    </w:p>
    <w:p/>
    <w:p>
      <w:r>
        <w:rPr>
          <w:b/>
          <w:color w:val="3B82F6"/>
        </w:rPr>
        <w:t xml:space="preserve">[NOTE] </w:t>
      </w:r>
      <w:r>
        <w:rPr>
          <w:color w:val="6B7280"/>
        </w:rPr>
        <w:t xml:space="preserve">(241(a)(3)) </w:t>
      </w:r>
      <w:r>
        <w:rPr>
          <w:b/>
        </w:rPr>
        <w:t>Language Requirements for Mongolian Staff</w:t>
      </w:r>
    </w:p>
    <w:p>
      <w:r>
        <w:t>The Secretary must ensure proficiency in Mongolian for staffing in Inner Mongolia. This could improve communication but may require additional resources.</w:t>
      </w:r>
    </w:p>
    <w:p>
      <w:r>
        <w:rPr>
          <w:b/>
          <w:color w:val="10B981"/>
        </w:rPr>
        <w:t xml:space="preserve">Who benefits: </w:t>
      </w:r>
      <w:r>
        <w:t>U.S. government staff working in Inner Mongolia</w:t>
      </w:r>
    </w:p>
    <w:p>
      <w:r>
        <w:rPr>
          <w:b/>
          <w:color w:val="EF4444"/>
        </w:rPr>
        <w:t xml:space="preserve">Who pays: </w:t>
      </w:r>
      <w:r>
        <w:t>The U.S. government</w:t>
      </w:r>
    </w:p>
    <w:p>
      <w:r>
        <w:rPr>
          <w:i/>
          <w:color w:val="6B7280"/>
        </w:rPr>
        <w:t>"The Secretary should ensure that the Department has sufficient proficiency in the Mongolian language in order to carry out paragraph (1), and that the United States Mission in China has sufficient resources to hire Local Employed Staff proficient in the Mongolian language, as appropriate."</w:t>
      </w:r>
    </w:p>
    <w:p/>
    <w:p>
      <w:r>
        <w:rPr>
          <w:b/>
          <w:color w:val="3B82F6"/>
        </w:rPr>
        <w:t xml:space="preserve">[NOTE] </w:t>
      </w:r>
      <w:r>
        <w:rPr>
          <w:color w:val="6B7280"/>
        </w:rPr>
        <w:t xml:space="preserve">(5606(b)(1)) </w:t>
      </w:r>
      <w:r>
        <w:rPr>
          <w:b/>
        </w:rPr>
        <w:t>Report on U.S. Mission Australia Staffing</w:t>
      </w:r>
    </w:p>
    <w:p>
      <w:r>
        <w:t>This provision requires a report on staffing needs for the U.S. Mission in Australia, including personnel, housing, schooling, and office space. It aims to ensure adequate resources for the expanding mission.</w:t>
      </w:r>
    </w:p>
    <w:p>
      <w:r>
        <w:rPr>
          <w:b/>
          <w:color w:val="10B981"/>
        </w:rPr>
        <w:t xml:space="preserve">Who benefits: </w:t>
      </w:r>
      <w:r>
        <w:t>U.S. government staff in Australia</w:t>
      </w:r>
    </w:p>
    <w:p>
      <w:r>
        <w:rPr>
          <w:b/>
          <w:color w:val="EF4444"/>
        </w:rPr>
        <w:t xml:space="preserve">Who pays: </w:t>
      </w:r>
      <w:r>
        <w:t>The U.S. government</w:t>
      </w:r>
    </w:p>
    <w:p>
      <w:r>
        <w:rPr>
          <w:i/>
          <w:color w:val="6B7280"/>
        </w:rPr>
        <w:t>"Not later than 30 days after the date of the enactment of this Act, the Secretary shall submit to the appropriate congressional committees a report regarding staffing and facility requirements at United States Mission Australia to provide administrative and operational support for all United States Government personnel under Chief of Mission Authority of the head of the United States Mission in Australia."</w:t>
      </w:r>
    </w:p>
    <w:p/>
    <w:p>
      <w:r>
        <w:rPr>
          <w:b/>
          <w:color w:val="3B82F6"/>
        </w:rPr>
        <w:t xml:space="preserve">[NOTE] </w:t>
      </w:r>
      <w:r>
        <w:rPr>
          <w:color w:val="6B7280"/>
        </w:rPr>
        <w:t xml:space="preserve">(5607(a)) </w:t>
      </w:r>
      <w:r>
        <w:rPr>
          <w:b/>
        </w:rPr>
        <w:t>Extension of Support for International Monetary Fund</w:t>
      </w:r>
    </w:p>
    <w:p>
      <w:r>
        <w:t>This provision extends the period for support to enhance the capacity of International Monetary Fund members to evaluate sovereign debt contracts from 5 to 10 years. It aims to improve financial stability.</w:t>
      </w:r>
    </w:p>
    <w:p>
      <w:r>
        <w:rPr>
          <w:b/>
          <w:color w:val="10B981"/>
        </w:rPr>
        <w:t xml:space="preserve">Who benefits: </w:t>
      </w:r>
      <w:r>
        <w:t>International Monetary Fund members</w:t>
      </w:r>
    </w:p>
    <w:p>
      <w:r>
        <w:rPr>
          <w:b/>
          <w:color w:val="EF4444"/>
        </w:rPr>
        <w:t xml:space="preserve">Who pays: </w:t>
      </w:r>
      <w:r>
        <w:t>The U.S. government</w:t>
      </w:r>
    </w:p>
    <w:p>
      <w:r>
        <w:rPr>
          <w:i/>
          <w:color w:val="6B7280"/>
        </w:rPr>
        <w:t>"Section 6103(c) of title LXI of division F of the National Defense Authorization Act for Fiscal Year 2022 (Public Law 117–81) is amended by striking ‘‘5-year period’’ and inserting ‘‘10-year period’’."</w:t>
      </w:r>
    </w:p>
    <w:p/>
    <w:p>
      <w:r>
        <w:rPr>
          <w:b/>
          <w:color w:val="3B82F6"/>
        </w:rPr>
        <w:t xml:space="preserve">[NOTE] </w:t>
      </w:r>
      <w:r>
        <w:rPr>
          <w:color w:val="6B7280"/>
        </w:rPr>
        <w:t xml:space="preserve">(5607(b)) </w:t>
      </w:r>
      <w:r>
        <w:rPr>
          <w:b/>
        </w:rPr>
        <w:t>Extension of Inspector General Annuity Waiver</w:t>
      </w:r>
    </w:p>
    <w:p>
      <w:r>
        <w:t>This provision extends the waiver of the Inspector General Annuity Act through September 30, 2031. It aims to provide flexibility for the Inspector General's office.</w:t>
      </w:r>
    </w:p>
    <w:p>
      <w:r>
        <w:rPr>
          <w:b/>
          <w:color w:val="10B981"/>
        </w:rPr>
        <w:t xml:space="preserve">Who benefits: </w:t>
      </w:r>
      <w:r>
        <w:t>Inspector General's office</w:t>
      </w:r>
    </w:p>
    <w:p>
      <w:r>
        <w:rPr>
          <w:b/>
          <w:color w:val="EF4444"/>
        </w:rPr>
        <w:t xml:space="preserve">Who pays: </w:t>
      </w:r>
      <w:r>
        <w:t>The U.S. government</w:t>
      </w:r>
    </w:p>
    <w:p>
      <w:r>
        <w:rPr>
          <w:i/>
          <w:color w:val="6B7280"/>
        </w:rPr>
        <w:t>"The authorities provided under section 1015(b) of the Supplemental Appropriations Act, 2010 (Public Law 111–212; 124 Stat. 2332) shall remain in effect through September 30, 2031."</w:t>
      </w:r>
    </w:p>
    <w:p/>
    <w:p>
      <w:r>
        <w:rPr>
          <w:b/>
          <w:color w:val="3B82F6"/>
        </w:rPr>
        <w:t xml:space="preserve">[NOTE] </w:t>
      </w:r>
      <w:r>
        <w:rPr>
          <w:color w:val="6B7280"/>
        </w:rPr>
        <w:t xml:space="preserve">(5607(c)) </w:t>
      </w:r>
      <w:r>
        <w:rPr>
          <w:b/>
        </w:rPr>
        <w:t>Extension of Authorizations for International Fairs and Expos</w:t>
      </w:r>
    </w:p>
    <w:p>
      <w:r>
        <w:t>This provision extends the authorization for U.S. participation in international fairs and expos from fiscal years 2023 and 2024 to 2023 through 2028. It aims to promote U.S. interests globally.</w:t>
      </w:r>
    </w:p>
    <w:p>
      <w:r>
        <w:rPr>
          <w:b/>
          <w:color w:val="10B981"/>
        </w:rPr>
        <w:t xml:space="preserve">Who benefits: </w:t>
      </w:r>
      <w:r>
        <w:t>U.S. government and businesses participating in international fairs and expos</w:t>
      </w:r>
    </w:p>
    <w:p>
      <w:r>
        <w:rPr>
          <w:b/>
          <w:color w:val="EF4444"/>
        </w:rPr>
        <w:t xml:space="preserve">Who pays: </w:t>
      </w:r>
      <w:r>
        <w:t>The U.S. government</w:t>
      </w:r>
    </w:p>
    <w:p>
      <w:r>
        <w:rPr>
          <w:i/>
          <w:color w:val="6B7280"/>
        </w:rPr>
        <w:t>"Section 9601(b) of the Department of State Authorizations Act of 2022 (division I of Public Law 117–263; 136 Stat. 3909) is amended by striking ‘‘fiscal years 2023 and 2024’’ and inserting ‘‘fiscal years 2023, 2024, 2025, 2026, 2027, and 2028’’."</w:t>
      </w:r>
    </w:p>
    <w:p/>
    <w:p>
      <w:r>
        <w:rPr>
          <w:b/>
          <w:color w:val="3B82F6"/>
        </w:rPr>
        <w:t xml:space="preserve">[NOTE] </w:t>
      </w:r>
      <w:r>
        <w:rPr>
          <w:color w:val="6B7280"/>
        </w:rPr>
        <w:t xml:space="preserve">(5608) </w:t>
      </w:r>
      <w:r>
        <w:rPr>
          <w:b/>
        </w:rPr>
        <w:t>Update of Counterterrorism Reports</w:t>
      </w:r>
    </w:p>
    <w:p>
      <w:r>
        <w:t>This provision changes the deadline for updating terrorism reports from April 30 to October 31. It aims to provide more time for comprehensive reporting.</w:t>
      </w:r>
    </w:p>
    <w:p>
      <w:r>
        <w:rPr>
          <w:b/>
          <w:color w:val="10B981"/>
        </w:rPr>
        <w:t xml:space="preserve">Who benefits: </w:t>
      </w:r>
      <w:r>
        <w:t>Congress and the public</w:t>
      </w:r>
    </w:p>
    <w:p>
      <w:r>
        <w:rPr>
          <w:b/>
          <w:color w:val="EF4444"/>
        </w:rPr>
        <w:t xml:space="preserve">Who pays: </w:t>
      </w:r>
      <w:r>
        <w:t>The U.S. government</w:t>
      </w:r>
    </w:p>
    <w:p>
      <w:r>
        <w:rPr>
          <w:i/>
          <w:color w:val="6B7280"/>
        </w:rPr>
        <w:t>"Section 140(a) of the Foreign Relations Authorization Act, Fiscal Years 1988 and 1989 (22 U.S.C. 2656f(a)) is amended in the matter preceding paragraph (1) by striking ‘‘April 30’’ and inserting ‘‘October 31’’."</w:t>
      </w:r>
    </w:p>
    <w:p/>
    <w:p>
      <w:r>
        <w:rPr>
          <w:b/>
          <w:color w:val="3B82F6"/>
        </w:rPr>
        <w:t xml:space="preserve">[NOTE] </w:t>
      </w:r>
      <w:r>
        <w:rPr>
          <w:color w:val="6B7280"/>
        </w:rPr>
        <w:t xml:space="preserve">(6101) </w:t>
      </w:r>
      <w:r>
        <w:rPr>
          <w:b/>
        </w:rPr>
        <w:t>Authorization of Appropriations for Intelligence Activities</w:t>
      </w:r>
    </w:p>
    <w:p>
      <w:r>
        <w:t>This provision authorizes funding for intelligence activities for fiscal year 2026. While it's important for national security, it doesn't directly benefit or harm average citizens. The funds are allocated to the intelligence community, which includes agencies like the CIA and NSA.</w:t>
      </w:r>
    </w:p>
    <w:p>
      <w:r>
        <w:rPr>
          <w:b/>
          <w:color w:val="10B981"/>
        </w:rPr>
        <w:t xml:space="preserve">Who benefits: </w:t>
      </w:r>
      <w:r>
        <w:t>Intelligence community</w:t>
      </w:r>
    </w:p>
    <w:p>
      <w:r>
        <w:rPr>
          <w:b/>
          <w:color w:val="EF4444"/>
        </w:rPr>
        <w:t xml:space="preserve">Who pays: </w:t>
      </w:r>
      <w:r>
        <w:t>Taxpayers</w:t>
      </w:r>
    </w:p>
    <w:p>
      <w:r>
        <w:rPr>
          <w:i/>
          <w:color w:val="6B7280"/>
        </w:rPr>
        <w:t>"Funds are hereby authorized to be appropriated for fiscal year 2026 for the conduct of the intelligence and intelligence-related activities of the Federal Government."</w:t>
      </w:r>
    </w:p>
    <w:p/>
    <w:p>
      <w:r>
        <w:rPr>
          <w:b/>
          <w:color w:val="3B82F6"/>
        </w:rPr>
        <w:t xml:space="preserve">[NOTE] </w:t>
      </w:r>
      <w:r>
        <w:rPr>
          <w:color w:val="6B7280"/>
        </w:rPr>
        <w:t xml:space="preserve">(6102) </w:t>
      </w:r>
      <w:r>
        <w:rPr>
          <w:b/>
        </w:rPr>
        <w:t>Classified Schedule of Authorizations</w:t>
      </w:r>
    </w:p>
    <w:p>
      <w:r>
        <w:t>This provision requires the President to provide a classified schedule of authorizations for intelligence activities to certain congressional committees and the executive branch. It ensures transparency and accountability in intelligence spending, though it doesn't directly impact average citizens.</w:t>
      </w:r>
    </w:p>
    <w:p>
      <w:r>
        <w:rPr>
          <w:b/>
          <w:color w:val="10B981"/>
        </w:rPr>
        <w:t xml:space="preserve">Who benefits: </w:t>
      </w:r>
      <w:r>
        <w:t>Congressional committees and the President</w:t>
      </w:r>
    </w:p>
    <w:p>
      <w:r>
        <w:rPr>
          <w:b/>
          <w:color w:val="EF4444"/>
        </w:rPr>
        <w:t xml:space="preserve">Who pays: </w:t>
      </w:r>
      <w:r>
        <w:t>None</w:t>
      </w:r>
    </w:p>
    <w:p>
      <w:r>
        <w:rPr>
          <w:i/>
          <w:color w:val="6B7280"/>
        </w:rPr>
        <w:t>"The classified Schedule of Authorizations referred to in subsection (a) shall be made available to the Committee on Appropriations of the Senate, the Committee on Appropriations of the House of Representatives, and to the President."</w:t>
      </w:r>
    </w:p>
    <w:p/>
    <w:p>
      <w:r>
        <w:rPr>
          <w:b/>
          <w:color w:val="3B82F6"/>
        </w:rPr>
        <w:t xml:space="preserve">[NOTE] </w:t>
      </w:r>
      <w:r>
        <w:rPr>
          <w:color w:val="6B7280"/>
        </w:rPr>
        <w:t xml:space="preserve">(6103) </w:t>
      </w:r>
      <w:r>
        <w:rPr>
          <w:b/>
        </w:rPr>
        <w:t>Intelligence Community Management Account</w:t>
      </w:r>
    </w:p>
    <w:p>
      <w:r>
        <w:t>This provision authorizes $678,853,000 for the Intelligence Community Management Account for fiscal year 2026. It's crucial for managing the intelligence community's operations, though it doesn't directly benefit or harm average citizens.</w:t>
      </w:r>
    </w:p>
    <w:p>
      <w:r>
        <w:rPr>
          <w:b/>
          <w:color w:val="10B981"/>
        </w:rPr>
        <w:t xml:space="preserve">Who benefits: </w:t>
      </w:r>
      <w:r>
        <w:t>Intelligence community</w:t>
      </w:r>
    </w:p>
    <w:p>
      <w:r>
        <w:rPr>
          <w:b/>
          <w:color w:val="EF4444"/>
        </w:rPr>
        <w:t xml:space="preserve">Who pays: </w:t>
      </w:r>
      <w:r>
        <w:t>Taxpayers</w:t>
      </w:r>
    </w:p>
    <w:p>
      <w:r>
        <w:rPr>
          <w:i/>
          <w:color w:val="6B7280"/>
        </w:rPr>
        <w:t>"There is authorized to be appropriated for the Intelligence Community Management Account of the Director of National Intelligence for fiscal year 2026 the sum of $678,853,000."</w:t>
      </w:r>
    </w:p>
    <w:p/>
    <w:p>
      <w:r>
        <w:rPr>
          <w:b/>
          <w:color w:val="3B82F6"/>
        </w:rPr>
        <w:t xml:space="preserve">[NOTE] </w:t>
      </w:r>
      <w:r>
        <w:rPr>
          <w:color w:val="6B7280"/>
        </w:rPr>
        <w:t xml:space="preserve">(6201) </w:t>
      </w:r>
      <w:r>
        <w:rPr>
          <w:b/>
        </w:rPr>
        <w:t>Central Intelligence Agency Retirement and Disability Fund</w:t>
      </w:r>
    </w:p>
    <w:p>
      <w:r>
        <w:t>This provision authorizes $514,000,000 for the Central Intelligence Agency Retirement and Disability Fund for fiscal year 2026. It ensures that CIA employees have adequate retirement and disability benefits, though it doesn't directly impact average citizens.</w:t>
      </w:r>
    </w:p>
    <w:p>
      <w:r>
        <w:rPr>
          <w:b/>
          <w:color w:val="10B981"/>
        </w:rPr>
        <w:t xml:space="preserve">Who benefits: </w:t>
      </w:r>
      <w:r>
        <w:t>CIA employees</w:t>
      </w:r>
    </w:p>
    <w:p>
      <w:r>
        <w:rPr>
          <w:b/>
          <w:color w:val="EF4444"/>
        </w:rPr>
        <w:t xml:space="preserve">Who pays: </w:t>
      </w:r>
      <w:r>
        <w:t>Taxpayers</w:t>
      </w:r>
    </w:p>
    <w:p>
      <w:r>
        <w:rPr>
          <w:i/>
          <w:color w:val="6B7280"/>
        </w:rPr>
        <w:t>"There is authorized to be appropriated for the Central Intelligence Agency Retirement and Disability Fund $514,000,000 for fiscal year 2026."</w:t>
      </w:r>
    </w:p>
    <w:p/>
    <w:p>
      <w:r>
        <w:rPr>
          <w:b/>
          <w:color w:val="3B82F6"/>
        </w:rPr>
        <w:t xml:space="preserve">[NOTE] </w:t>
      </w:r>
      <w:r>
        <w:rPr>
          <w:color w:val="6B7280"/>
        </w:rPr>
        <w:t xml:space="preserve">(6301) </w:t>
      </w:r>
      <w:r>
        <w:rPr>
          <w:b/>
        </w:rPr>
        <w:t>Restriction on Conduct of Intelligence Activities</w:t>
      </w:r>
    </w:p>
    <w:p>
      <w:r>
        <w:t>This provision ensures that intelligence activities are conducted only within the bounds of the Constitution and laws of the United States. It maintains legal and constitutional oversight of intelligence operations, though it doesn't directly impact average citizens.</w:t>
      </w:r>
    </w:p>
    <w:p>
      <w:r>
        <w:rPr>
          <w:b/>
          <w:color w:val="10B981"/>
        </w:rPr>
        <w:t xml:space="preserve">Who benefits: </w:t>
      </w:r>
      <w:r>
        <w:t>None</w:t>
      </w:r>
    </w:p>
    <w:p>
      <w:r>
        <w:rPr>
          <w:b/>
          <w:color w:val="EF4444"/>
        </w:rPr>
        <w:t xml:space="preserve">Who pays: </w:t>
      </w:r>
      <w:r>
        <w:t>None</w:t>
      </w:r>
    </w:p>
    <w:p>
      <w:r>
        <w:rPr>
          <w:i/>
          <w:color w:val="6B7280"/>
        </w:rPr>
        <w:t>"The authorization of appropriations by this division shall not be deemed to constitute authority for the conduct of any intelligence activity which is not otherwise authorized by the Constitution or the laws of the United States."</w:t>
      </w:r>
    </w:p>
    <w:p/>
    <w:p>
      <w:r>
        <w:rPr>
          <w:b/>
          <w:color w:val="3B82F6"/>
        </w:rPr>
        <w:t xml:space="preserve">[NOTE] </w:t>
      </w:r>
      <w:r>
        <w:rPr>
          <w:color w:val="6B7280"/>
        </w:rPr>
        <w:t xml:space="preserve">(6302) </w:t>
      </w:r>
      <w:r>
        <w:rPr>
          <w:b/>
        </w:rPr>
        <w:t>Increase in Employee Compensation and Benefits</w:t>
      </w:r>
    </w:p>
    <w:p>
      <w:r>
        <w:t>This provision allows for increases in compensation and benefits for Federal employees, including those in the intelligence community, as authorized by law. It ensures fair treatment of government employees, though it doesn't directly impact average citizens.</w:t>
      </w:r>
    </w:p>
    <w:p>
      <w:r>
        <w:rPr>
          <w:b/>
          <w:color w:val="10B981"/>
        </w:rPr>
        <w:t xml:space="preserve">Who benefits: </w:t>
      </w:r>
      <w:r>
        <w:t>Federal employees</w:t>
      </w:r>
    </w:p>
    <w:p>
      <w:r>
        <w:rPr>
          <w:b/>
          <w:color w:val="EF4444"/>
        </w:rPr>
        <w:t xml:space="preserve">Who pays: </w:t>
      </w:r>
      <w:r>
        <w:t>Taxpayers</w:t>
      </w:r>
    </w:p>
    <w:p>
      <w:r>
        <w:rPr>
          <w:i/>
          <w:color w:val="6B7280"/>
        </w:rPr>
        <w:t>"Appropriations authorized by this division for salary, pay, retirement, and other benefits for Federal employees may be increased by such additional or supplemental amounts as may be necessary for increases in such compensation or benefits authorized by law."</w:t>
      </w:r>
    </w:p>
    <w:p/>
    <w:p>
      <w:r>
        <w:rPr>
          <w:b/>
          <w:color w:val="3B82F6"/>
        </w:rPr>
        <w:t xml:space="preserve">[NOTE] </w:t>
      </w:r>
      <w:r>
        <w:rPr>
          <w:color w:val="6B7280"/>
        </w:rPr>
        <w:t xml:space="preserve">(6303) </w:t>
      </w:r>
      <w:r>
        <w:rPr>
          <w:b/>
        </w:rPr>
        <w:t>Notice of Impact of Diplomatic and Consular Post Closures</w:t>
      </w:r>
    </w:p>
    <w:p>
      <w:r>
        <w:t>This provision requires the Secretary of State to provide notice to the Director of National Intelligence and the Secretary of Defense of any covered closure of a diplomatic or consular post. It ensures that the intelligence community is informed of potential impacts on their operations, though it doesn't directly impact average citizens.</w:t>
      </w:r>
    </w:p>
    <w:p>
      <w:r>
        <w:rPr>
          <w:b/>
          <w:color w:val="10B981"/>
        </w:rPr>
        <w:t xml:space="preserve">Who benefits: </w:t>
      </w:r>
      <w:r>
        <w:t>Intelligence community</w:t>
      </w:r>
    </w:p>
    <w:p>
      <w:r>
        <w:rPr>
          <w:b/>
          <w:color w:val="EF4444"/>
        </w:rPr>
        <w:t xml:space="preserve">Who pays: </w:t>
      </w:r>
      <w:r>
        <w:t>None</w:t>
      </w:r>
    </w:p>
    <w:p>
      <w:r>
        <w:rPr>
          <w:i/>
          <w:color w:val="6B7280"/>
        </w:rPr>
        <w:t>"The Secretary of State shall provide notice to the Director of National Intelligence and the Secretary of Defense of any covered closure of a diplomatic or consular post."</w:t>
      </w:r>
    </w:p>
    <w:p/>
    <w:p>
      <w:r>
        <w:rPr>
          <w:b/>
          <w:color w:val="3B82F6"/>
        </w:rPr>
        <w:t xml:space="preserve">[NOTE] </w:t>
      </w:r>
      <w:r>
        <w:rPr>
          <w:color w:val="6B7280"/>
        </w:rPr>
        <w:t xml:space="preserve">(6304) </w:t>
      </w:r>
      <w:r>
        <w:rPr>
          <w:b/>
        </w:rPr>
        <w:t>Unauthorized Access to Intelligence Community Property</w:t>
      </w:r>
    </w:p>
    <w:p>
      <w:r>
        <w:t>This provision criminalizes unauthorized access to intelligence community property, with penalties for violations. It protects sensitive intelligence assets, though it doesn't directly impact average citizens.</w:t>
      </w:r>
    </w:p>
    <w:p>
      <w:r>
        <w:rPr>
          <w:b/>
          <w:color w:val="10B981"/>
        </w:rPr>
        <w:t xml:space="preserve">Who benefits: </w:t>
      </w:r>
      <w:r>
        <w:t>Intelligence community</w:t>
      </w:r>
    </w:p>
    <w:p>
      <w:r>
        <w:rPr>
          <w:b/>
          <w:color w:val="EF4444"/>
        </w:rPr>
        <w:t xml:space="preserve">Who pays: </w:t>
      </w:r>
      <w:r>
        <w:t>None</w:t>
      </w:r>
    </w:p>
    <w:p>
      <w:r>
        <w:rPr>
          <w:i/>
          <w:color w:val="6B7280"/>
        </w:rPr>
        <w:t>"It shall be unlawful, within the jurisdiction of the United States, without authorization to willfully go upon any property—(1) with intent to gather intelligence or information to the detriment of the United States; and (2) while knowing that such property is—(A) under the jurisdiction of an element of the intelligence community; and (B) closed or restricted."</w:t>
      </w:r>
    </w:p>
    <w:p/>
    <w:p>
      <w:r>
        <w:rPr>
          <w:b/>
          <w:color w:val="3B82F6"/>
        </w:rPr>
        <w:t xml:space="preserve">[NOTE] </w:t>
      </w:r>
      <w:r>
        <w:rPr>
          <w:color w:val="6B7280"/>
        </w:rPr>
        <w:t xml:space="preserve">(6305) </w:t>
      </w:r>
      <w:r>
        <w:rPr>
          <w:b/>
        </w:rPr>
        <w:t>Annual Survey of Analytic Objectivity</w:t>
      </w:r>
    </w:p>
    <w:p>
      <w:r>
        <w:t>This provision requires an annual survey of analytic objectivity among officers and employees of the intelligence community. It promotes transparency and accountability in intelligence analysis, though it doesn't directly impact average citizens.</w:t>
      </w:r>
    </w:p>
    <w:p>
      <w:r>
        <w:rPr>
          <w:b/>
          <w:color w:val="10B981"/>
        </w:rPr>
        <w:t xml:space="preserve">Who benefits: </w:t>
      </w:r>
      <w:r>
        <w:t>Intelligence community</w:t>
      </w:r>
    </w:p>
    <w:p>
      <w:r>
        <w:rPr>
          <w:b/>
          <w:color w:val="EF4444"/>
        </w:rPr>
        <w:t xml:space="preserve">Who pays: </w:t>
      </w:r>
      <w:r>
        <w:t>None</w:t>
      </w:r>
    </w:p>
    <w:p>
      <w:r>
        <w:rPr>
          <w:i/>
          <w:color w:val="6B7280"/>
        </w:rPr>
        <w:t>"The individual or entity assigned responsibility under subsection (a) shall annually conduct a survey of analytic objectivity among officers and employees of the intelligence community."</w:t>
      </w:r>
    </w:p>
    <w:p/>
    <w:p>
      <w:r>
        <w:rPr>
          <w:b/>
          <w:color w:val="3B82F6"/>
        </w:rPr>
        <w:t xml:space="preserve">[NOTE] </w:t>
      </w:r>
      <w:r>
        <w:rPr>
          <w:color w:val="6B7280"/>
        </w:rPr>
        <w:t xml:space="preserve">(Section 6305) </w:t>
      </w:r>
      <w:r>
        <w:rPr>
          <w:b/>
        </w:rPr>
        <w:t>Annual Survey of Analytic Objectivity</w:t>
      </w:r>
    </w:p>
    <w:p>
      <w:r>
        <w:t>This provision requires annual surveys of analytic objectivity among intelligence community officers and employees. It aims to ensure the integrity and objectivity of intelligence products. While it may improve the quality of intelligence, it could also impose additional administrative burdens on the intelligence community.</w:t>
      </w:r>
    </w:p>
    <w:p>
      <w:r>
        <w:rPr>
          <w:b/>
          <w:color w:val="10B981"/>
        </w:rPr>
        <w:t xml:space="preserve">Who benefits: </w:t>
      </w:r>
      <w:r>
        <w:t>Intelligence community and potentially the public by ensuring the quality of intelligence products</w:t>
      </w:r>
    </w:p>
    <w:p>
      <w:r>
        <w:rPr>
          <w:b/>
          <w:color w:val="EF4444"/>
        </w:rPr>
        <w:t xml:space="preserve">Who pays: </w:t>
      </w:r>
      <w:r>
        <w:t>Intelligence community through additional administrative costs</w:t>
      </w:r>
    </w:p>
    <w:p>
      <w:r>
        <w:rPr>
          <w:i/>
          <w:color w:val="6B7280"/>
        </w:rPr>
        <w:t>"Not less frequently than once each year for two years, each head of an element of the intelligence community specified in paragraph (4) shall conduct a survey of analytic objectivity among officers and employees of such element who are involved in the production of intelligence products."</w:t>
      </w:r>
    </w:p>
    <w:p/>
    <w:p>
      <w:r>
        <w:rPr>
          <w:b/>
          <w:color w:val="3B82F6"/>
        </w:rPr>
        <w:t xml:space="preserve">[NOTE] </w:t>
      </w:r>
      <w:r>
        <w:rPr>
          <w:color w:val="6B7280"/>
        </w:rPr>
        <w:t xml:space="preserve">(Section 6306) </w:t>
      </w:r>
      <w:r>
        <w:rPr>
          <w:b/>
        </w:rPr>
        <w:t>Annual Training Requirement</w:t>
      </w:r>
    </w:p>
    <w:p>
      <w:r>
        <w:t>This provision mandates annual training for intelligence community personnel on reporting concerns regarding lack of objectivity, bias, politicization, or other issues. It aims to improve the reporting mechanisms within the intelligence community. While it may enhance accountability, it could also increase training costs.</w:t>
      </w:r>
    </w:p>
    <w:p>
      <w:r>
        <w:rPr>
          <w:b/>
          <w:color w:val="10B981"/>
        </w:rPr>
        <w:t xml:space="preserve">Who benefits: </w:t>
      </w:r>
      <w:r>
        <w:t>Intelligence community by improving reporting mechanisms</w:t>
      </w:r>
    </w:p>
    <w:p>
      <w:r>
        <w:rPr>
          <w:b/>
          <w:color w:val="EF4444"/>
        </w:rPr>
        <w:t xml:space="preserve">Who pays: </w:t>
      </w:r>
      <w:r>
        <w:t>Intelligence community through increased training costs</w:t>
      </w:r>
    </w:p>
    <w:p>
      <w:r>
        <w:rPr>
          <w:i/>
          <w:color w:val="6B7280"/>
        </w:rPr>
        <w:t>"Training required pursuant to the policy required by subsection (a) shall—(1) be a dedicated, stand-alone training; and (2) include instruction on how to report concerns regarding lack of objectivity, bias, politicization, or other issues relating to the standards set forth in Intelligence Community Directive 203, Analytic Standards (or any successor directive)."</w:t>
      </w:r>
    </w:p>
    <w:p/>
    <w:p>
      <w:r>
        <w:rPr>
          <w:b/>
          <w:color w:val="10B981"/>
        </w:rPr>
        <w:t xml:space="preserve">[HELPS CITIZENS] </w:t>
      </w:r>
      <w:r>
        <w:rPr>
          <w:color w:val="6B7280"/>
        </w:rPr>
        <w:t xml:space="preserve">(Section 6307) </w:t>
      </w:r>
      <w:r>
        <w:rPr>
          <w:b/>
        </w:rPr>
        <w:t>Prohibition of Discrimination in the Intelligence Community</w:t>
      </w:r>
    </w:p>
    <w:p>
      <w:r>
        <w:t>This provision prohibits discrimination in the intelligence community and requires the revision of regulations and policies to comply with constitutional and civil rights laws. It aims to ensure equal treatment and protect civil rights within the intelligence community. This is a direct benefit to all citizens by promoting fairness and equality.</w:t>
      </w:r>
    </w:p>
    <w:p>
      <w:r>
        <w:rPr>
          <w:b/>
          <w:color w:val="10B981"/>
        </w:rPr>
        <w:t xml:space="preserve">Who benefits: </w:t>
      </w:r>
      <w:r>
        <w:t>All citizens by promoting fairness and equality in the intelligence community</w:t>
      </w:r>
    </w:p>
    <w:p>
      <w:r>
        <w:rPr>
          <w:b/>
          <w:color w:val="EF4444"/>
        </w:rPr>
        <w:t xml:space="preserve">Who pays: </w:t>
      </w:r>
      <w:r>
        <w:t>Intelligence community through the cost of revising regulations and policies</w:t>
      </w:r>
    </w:p>
    <w:p>
      <w:r>
        <w:rPr>
          <w:i/>
          <w:color w:val="6B7280"/>
        </w:rPr>
        <w:t>"None of the funds authorized to be appropriated by any law for the National Intelligence Program shall be used for the purposes of implementing covered practices in the intelligence community."</w:t>
      </w:r>
    </w:p>
    <w:p/>
    <w:p>
      <w:r>
        <w:rPr>
          <w:b/>
          <w:color w:val="3B82F6"/>
        </w:rPr>
        <w:t xml:space="preserve">[NOTE] </w:t>
      </w:r>
      <w:r>
        <w:rPr>
          <w:color w:val="6B7280"/>
        </w:rPr>
        <w:t xml:space="preserve">(Section 6308) </w:t>
      </w:r>
      <w:r>
        <w:rPr>
          <w:b/>
        </w:rPr>
        <w:t>Estimate of Cost for Compliance with Directive 705</w:t>
      </w:r>
    </w:p>
    <w:p>
      <w:r>
        <w:t>This provision requires an estimate of the cost to ensure compliance with Intelligence Community Directive 705. It aims to provide transparency and plan for necessary expenditures. While it may improve accountability, it could also impose additional administrative costs.</w:t>
      </w:r>
    </w:p>
    <w:p>
      <w:r>
        <w:rPr>
          <w:b/>
          <w:color w:val="10B981"/>
        </w:rPr>
        <w:t xml:space="preserve">Who benefits: </w:t>
      </w:r>
      <w:r>
        <w:t>Congress and the public by providing transparency on compliance costs</w:t>
      </w:r>
    </w:p>
    <w:p>
      <w:r>
        <w:rPr>
          <w:b/>
          <w:color w:val="EF4444"/>
        </w:rPr>
        <w:t xml:space="preserve">Who pays: </w:t>
      </w:r>
      <w:r>
        <w:t>Intelligence community through additional administrative costs</w:t>
      </w:r>
    </w:p>
    <w:p>
      <w:r>
        <w:rPr>
          <w:i/>
          <w:color w:val="6B7280"/>
        </w:rPr>
        <w:t>"Not later than 180 days after the date of the enactment of this Act, each head of an element of the intelligence community, in coordination with the Director of National Intelligence, shall—(1) submit to the congressional intelligence committees, the Committee on Appropriations of the Senate, and the Committee on Appropriations of the House of Representatives an estimate of the amount of obligations expected to be incurred by the Federal Government after the date of the enactment of this Act to ensure that the sensitive compartmented information facilities of the element are compliant with Intelligence Community Directive 705."</w:t>
      </w:r>
    </w:p>
    <w:p/>
    <w:p>
      <w:r>
        <w:rPr>
          <w:b/>
          <w:color w:val="3B82F6"/>
        </w:rPr>
        <w:t xml:space="preserve">[NOTE] </w:t>
      </w:r>
      <w:r>
        <w:rPr>
          <w:color w:val="6B7280"/>
        </w:rPr>
        <w:t xml:space="preserve">(Section 6309) </w:t>
      </w:r>
      <w:r>
        <w:rPr>
          <w:b/>
        </w:rPr>
        <w:t>Plan for Implementing an Integrated System for Accreditation</w:t>
      </w:r>
    </w:p>
    <w:p>
      <w:r>
        <w:t>This provision requires a plan to implement an integrated tracking system for the accreditation of sensitive compartmented information facilities. It aims to increase transparency and reduce duplication of effort. While it may improve efficiency, it could also impose additional administrative costs.</w:t>
      </w:r>
    </w:p>
    <w:p>
      <w:r>
        <w:rPr>
          <w:b/>
          <w:color w:val="10B981"/>
        </w:rPr>
        <w:t xml:space="preserve">Who benefits: </w:t>
      </w:r>
      <w:r>
        <w:t>Intelligence community by increasing transparency and efficiency</w:t>
      </w:r>
    </w:p>
    <w:p>
      <w:r>
        <w:rPr>
          <w:b/>
          <w:color w:val="EF4444"/>
        </w:rPr>
        <w:t xml:space="preserve">Who pays: </w:t>
      </w:r>
      <w:r>
        <w:t>Intelligence community through additional administrative costs</w:t>
      </w:r>
    </w:p>
    <w:p>
      <w:r>
        <w:rPr>
          <w:i/>
          <w:color w:val="6B7280"/>
        </w:rPr>
        <w:t>"Not later than 180 days after the date of the enactment of this Act, the Director of National Intelligence, in coordination with the Secretary of Defense, shall—(1) develop a plan to implement an integrated tracking system that resides on an appropriately secure or classified system and spans the intelligence community for the accreditation of sensitive compartmented information facilities to increase transparency, track the status of accreditation, and to reduce and minimize duplication of effort."</w:t>
      </w:r>
    </w:p>
    <w:p/>
    <w:p>
      <w:r>
        <w:rPr>
          <w:b/>
          <w:color w:val="3B82F6"/>
        </w:rPr>
        <w:t xml:space="preserve">[NOTE] </w:t>
      </w:r>
      <w:r>
        <w:rPr>
          <w:color w:val="6B7280"/>
        </w:rPr>
        <w:t xml:space="preserve">(Section 6310) </w:t>
      </w:r>
      <w:r>
        <w:rPr>
          <w:b/>
        </w:rPr>
        <w:t>Extension of Period of Inactive Security Clearances</w:t>
      </w:r>
    </w:p>
    <w:p>
      <w:r>
        <w:t>This provision allows individuals who have been retired or separated from the intelligence community for up to 5 years to retain their security clearances if they meet certain conditions. It aims to streamline the process for maintaining access to classified information. While it may improve efficiency, it could also pose security risks.</w:t>
      </w:r>
    </w:p>
    <w:p>
      <w:r>
        <w:rPr>
          <w:b/>
          <w:color w:val="10B981"/>
        </w:rPr>
        <w:t xml:space="preserve">Who benefits: </w:t>
      </w:r>
      <w:r>
        <w:t>Intelligence community by streamlining the process for maintaining access to classified information</w:t>
      </w:r>
    </w:p>
    <w:p>
      <w:r>
        <w:rPr>
          <w:b/>
          <w:color w:val="EF4444"/>
        </w:rPr>
        <w:t xml:space="preserve">Who pays: </w:t>
      </w:r>
      <w:r>
        <w:t>Potential security risks</w:t>
      </w:r>
    </w:p>
    <w:p>
      <w:r>
        <w:rPr>
          <w:i/>
          <w:color w:val="6B7280"/>
        </w:rPr>
        <w:t>"The Director of National Intelligence shall review and evaluate the feasibility and advisability of updating personnel security standards and procedures governing eligibility for access to sensitive compartmented information and other controlled access program information and security adjudicative guidelines for determining eligibility for access to sensitive compartmented information and other controlled access program information to determine whether individuals described in paragraph (2), could, as a matter of policy, be granted eligibility by the Director to access classified information if—(A) there is no indication the individual no longer satisfies the standards established for access to classified information;"</w:t>
      </w:r>
    </w:p>
    <w:p/>
    <w:p>
      <w:r>
        <w:rPr>
          <w:b/>
          <w:color w:val="3B82F6"/>
        </w:rPr>
        <w:t xml:space="preserve">[NOTE] </w:t>
      </w:r>
      <w:r>
        <w:rPr>
          <w:color w:val="6B7280"/>
        </w:rPr>
        <w:t xml:space="preserve">(Section 6402) </w:t>
      </w:r>
      <w:r>
        <w:rPr>
          <w:b/>
        </w:rPr>
        <w:t>Modification of Responsibilities and Authorities of the Director of National Intelligence</w:t>
      </w:r>
    </w:p>
    <w:p>
      <w:r>
        <w:t>This provision modifies the responsibilities and authorities of the Director of National Intelligence, including the repeal of sunsetted requirements and authorities related to new national intelligence centers. It aims to streamline the management of the intelligence community. While it may improve efficiency, it could also reduce oversight.</w:t>
      </w:r>
    </w:p>
    <w:p>
      <w:r>
        <w:rPr>
          <w:b/>
          <w:color w:val="10B981"/>
        </w:rPr>
        <w:t xml:space="preserve">Who benefits: </w:t>
      </w:r>
      <w:r>
        <w:t>Intelligence community by streamlining management</w:t>
      </w:r>
    </w:p>
    <w:p>
      <w:r>
        <w:rPr>
          <w:b/>
          <w:color w:val="EF4444"/>
        </w:rPr>
        <w:t xml:space="preserve">Who pays: </w:t>
      </w:r>
      <w:r>
        <w:t>Potential reduction in oversight</w:t>
      </w:r>
    </w:p>
    <w:p>
      <w:r>
        <w:rPr>
          <w:i/>
          <w:color w:val="6B7280"/>
        </w:rPr>
        <w:t>"Subsection (c)(7) of section 102A of the National Security Act of 1947 (50 U.S.C. 3024) is amended by striking ‘‘(A) The Director’’ and all that follows through ‘‘(B) The Director’’ and inserting ‘‘The Director’’."</w:t>
      </w:r>
    </w:p>
    <w:p/>
    <w:p>
      <w:r>
        <w:rPr>
          <w:b/>
          <w:color w:val="3B82F6"/>
        </w:rPr>
        <w:t xml:space="preserve">[NOTE] </w:t>
      </w:r>
      <w:r>
        <w:rPr>
          <w:b/>
        </w:rPr>
        <w:t>Amends National Security Act of 1947</w:t>
      </w:r>
    </w:p>
    <w:p>
      <w:r>
        <w:t>This provision makes several technical amendments to the National Security Act of 1947, including changing references to subsections and paragraphs. These changes are primarily administrative and do not directly impact average citizens.</w:t>
      </w:r>
    </w:p>
    <w:p>
      <w:r>
        <w:rPr>
          <w:b/>
          <w:color w:val="10B981"/>
        </w:rPr>
        <w:t xml:space="preserve">Who benefits: </w:t>
      </w:r>
      <w:r>
        <w:t>None</w:t>
      </w:r>
    </w:p>
    <w:p>
      <w:r>
        <w:rPr>
          <w:b/>
          <w:color w:val="EF4444"/>
        </w:rPr>
        <w:t xml:space="preserve">Who pays: </w:t>
      </w:r>
      <w:r>
        <w:t>None</w:t>
      </w:r>
    </w:p>
    <w:p/>
    <w:p>
      <w:r>
        <w:rPr>
          <w:b/>
          <w:color w:val="3B82F6"/>
        </w:rPr>
        <w:t xml:space="preserve">[NOTE] </w:t>
      </w:r>
      <w:r>
        <w:rPr>
          <w:b/>
        </w:rPr>
        <w:t>Amends Central Intelligence Agency Act of 1949</w:t>
      </w:r>
    </w:p>
    <w:p>
      <w:r>
        <w:t>This provision amends the Central Intelligence Agency Act of 1949 by changing references to specific sections. These changes are procedural and do not directly affect average citizens.</w:t>
      </w:r>
    </w:p>
    <w:p>
      <w:r>
        <w:rPr>
          <w:b/>
          <w:color w:val="10B981"/>
        </w:rPr>
        <w:t xml:space="preserve">Who benefits: </w:t>
      </w:r>
      <w:r>
        <w:t>None</w:t>
      </w:r>
    </w:p>
    <w:p>
      <w:r>
        <w:rPr>
          <w:b/>
          <w:color w:val="EF4444"/>
        </w:rPr>
        <w:t xml:space="preserve">Who pays: </w:t>
      </w:r>
      <w:r>
        <w:t>None</w:t>
      </w:r>
    </w:p>
    <w:p/>
    <w:p>
      <w:r>
        <w:rPr>
          <w:b/>
          <w:color w:val="3B82F6"/>
        </w:rPr>
        <w:t xml:space="preserve">[NOTE] </w:t>
      </w:r>
      <w:r>
        <w:rPr>
          <w:b/>
        </w:rPr>
        <w:t>Amends Central Intelligence Agency Retirement Act</w:t>
      </w:r>
    </w:p>
    <w:p>
      <w:r>
        <w:t>This provision amends the Central Intelligence Agency Retirement Act by changing references to specific sections. These changes are procedural and do not directly affect average citizens.</w:t>
      </w:r>
    </w:p>
    <w:p>
      <w:r>
        <w:rPr>
          <w:b/>
          <w:color w:val="10B981"/>
        </w:rPr>
        <w:t xml:space="preserve">Who benefits: </w:t>
      </w:r>
      <w:r>
        <w:t>None</w:t>
      </w:r>
    </w:p>
    <w:p>
      <w:r>
        <w:rPr>
          <w:b/>
          <w:color w:val="EF4444"/>
        </w:rPr>
        <w:t xml:space="preserve">Who pays: </w:t>
      </w:r>
      <w:r>
        <w:t>None</w:t>
      </w:r>
    </w:p>
    <w:p/>
    <w:p>
      <w:r>
        <w:rPr>
          <w:b/>
          <w:color w:val="3B82F6"/>
        </w:rPr>
        <w:t xml:space="preserve">[NOTE] </w:t>
      </w:r>
      <w:r>
        <w:rPr>
          <w:b/>
        </w:rPr>
        <w:t>Amends Reducing Over-Classification Act</w:t>
      </w:r>
    </w:p>
    <w:p>
      <w:r>
        <w:t>This provision amends the Reducing Over-Classification Act by changing references to specific sections. These changes are procedural and do not directly affect average citizens.</w:t>
      </w:r>
    </w:p>
    <w:p>
      <w:r>
        <w:rPr>
          <w:b/>
          <w:color w:val="10B981"/>
        </w:rPr>
        <w:t xml:space="preserve">Who benefits: </w:t>
      </w:r>
      <w:r>
        <w:t>None</w:t>
      </w:r>
    </w:p>
    <w:p>
      <w:r>
        <w:rPr>
          <w:b/>
          <w:color w:val="EF4444"/>
        </w:rPr>
        <w:t xml:space="preserve">Who pays: </w:t>
      </w:r>
      <w:r>
        <w:t>None</w:t>
      </w:r>
    </w:p>
    <w:p/>
    <w:p>
      <w:r>
        <w:rPr>
          <w:b/>
          <w:color w:val="3B82F6"/>
        </w:rPr>
        <w:t xml:space="preserve">[NOTE] </w:t>
      </w:r>
      <w:r>
        <w:rPr>
          <w:b/>
        </w:rPr>
        <w:t>Amends Public Interest Declassification Act</w:t>
      </w:r>
    </w:p>
    <w:p>
      <w:r>
        <w:t>This provision amends the Public Interest Declassification Act by changing references to specific sections. These changes are procedural and do not directly affect average citizens.</w:t>
      </w:r>
    </w:p>
    <w:p>
      <w:r>
        <w:rPr>
          <w:b/>
          <w:color w:val="10B981"/>
        </w:rPr>
        <w:t xml:space="preserve">Who benefits: </w:t>
      </w:r>
      <w:r>
        <w:t>None</w:t>
      </w:r>
    </w:p>
    <w:p>
      <w:r>
        <w:rPr>
          <w:b/>
          <w:color w:val="EF4444"/>
        </w:rPr>
        <w:t xml:space="preserve">Who pays: </w:t>
      </w:r>
      <w:r>
        <w:t>None</w:t>
      </w:r>
    </w:p>
    <w:p/>
    <w:p>
      <w:r>
        <w:rPr>
          <w:b/>
          <w:color w:val="3B82F6"/>
        </w:rPr>
        <w:t xml:space="preserve">[NOTE] </w:t>
      </w:r>
      <w:r>
        <w:rPr>
          <w:b/>
        </w:rPr>
        <w:t>Amends Intelligence Reform and Terrorism Prevention Act of 2004</w:t>
      </w:r>
    </w:p>
    <w:p>
      <w:r>
        <w:t>This provision amends the Intelligence Reform and Terrorism Prevention Act of 2004 by changing references to specific sections. These changes are procedural and do not directly affect average citizens.</w:t>
      </w:r>
    </w:p>
    <w:p>
      <w:r>
        <w:rPr>
          <w:b/>
          <w:color w:val="10B981"/>
        </w:rPr>
        <w:t xml:space="preserve">Who benefits: </w:t>
      </w:r>
      <w:r>
        <w:t>None</w:t>
      </w:r>
    </w:p>
    <w:p>
      <w:r>
        <w:rPr>
          <w:b/>
          <w:color w:val="EF4444"/>
        </w:rPr>
        <w:t xml:space="preserve">Who pays: </w:t>
      </w:r>
      <w:r>
        <w:t>None</w:t>
      </w:r>
    </w:p>
    <w:p/>
    <w:p>
      <w:r>
        <w:rPr>
          <w:b/>
          <w:color w:val="3B82F6"/>
        </w:rPr>
        <w:t xml:space="preserve">[NOTE] </w:t>
      </w:r>
      <w:r>
        <w:rPr>
          <w:b/>
        </w:rPr>
        <w:t>Amends Intelligence Authorization Act for Fiscal Year 2003</w:t>
      </w:r>
    </w:p>
    <w:p>
      <w:r>
        <w:t>This provision amends the Intelligence Authorization Act for Fiscal Year 2003 by changing references to specific sections. These changes are procedural and do not directly affect average citizens.</w:t>
      </w:r>
    </w:p>
    <w:p>
      <w:r>
        <w:rPr>
          <w:b/>
          <w:color w:val="10B981"/>
        </w:rPr>
        <w:t xml:space="preserve">Who benefits: </w:t>
      </w:r>
      <w:r>
        <w:t>None</w:t>
      </w:r>
    </w:p>
    <w:p>
      <w:r>
        <w:rPr>
          <w:b/>
          <w:color w:val="EF4444"/>
        </w:rPr>
        <w:t xml:space="preserve">Who pays: </w:t>
      </w:r>
      <w:r>
        <w:t>None</w:t>
      </w:r>
    </w:p>
    <w:p/>
    <w:p>
      <w:r>
        <w:rPr>
          <w:b/>
          <w:color w:val="3B82F6"/>
        </w:rPr>
        <w:t xml:space="preserve">[NOTE] </w:t>
      </w:r>
      <w:r>
        <w:rPr>
          <w:b/>
        </w:rPr>
        <w:t>Amends Intelligence Authorization Act for Fiscal Year 2014</w:t>
      </w:r>
    </w:p>
    <w:p>
      <w:r>
        <w:t>This provision amends the Intelligence Authorization Act for Fiscal Year 2014 by changing references to specific sections. These changes are procedural and do not directly affect average citizens.</w:t>
      </w:r>
    </w:p>
    <w:p>
      <w:r>
        <w:rPr>
          <w:b/>
          <w:color w:val="10B981"/>
        </w:rPr>
        <w:t xml:space="preserve">Who benefits: </w:t>
      </w:r>
      <w:r>
        <w:t>None</w:t>
      </w:r>
    </w:p>
    <w:p>
      <w:r>
        <w:rPr>
          <w:b/>
          <w:color w:val="EF4444"/>
        </w:rPr>
        <w:t xml:space="preserve">Who pays: </w:t>
      </w:r>
      <w:r>
        <w:t>None</w:t>
      </w:r>
    </w:p>
    <w:p/>
    <w:p>
      <w:r>
        <w:rPr>
          <w:b/>
          <w:color w:val="3B82F6"/>
        </w:rPr>
        <w:t xml:space="preserve">[NOTE] </w:t>
      </w:r>
      <w:r>
        <w:rPr>
          <w:b/>
        </w:rPr>
        <w:t>Amends Homeland Security Act of 2002</w:t>
      </w:r>
    </w:p>
    <w:p>
      <w:r>
        <w:t>This provision amends the Homeland Security Act of 2002 by changing references to specific sections. These changes are procedural and do not directly affect average citizens.</w:t>
      </w:r>
    </w:p>
    <w:p>
      <w:r>
        <w:rPr>
          <w:b/>
          <w:color w:val="10B981"/>
        </w:rPr>
        <w:t xml:space="preserve">Who benefits: </w:t>
      </w:r>
      <w:r>
        <w:t>None</w:t>
      </w:r>
    </w:p>
    <w:p>
      <w:r>
        <w:rPr>
          <w:b/>
          <w:color w:val="EF4444"/>
        </w:rPr>
        <w:t xml:space="preserve">Who pays: </w:t>
      </w:r>
      <w:r>
        <w:t>None</w:t>
      </w:r>
    </w:p>
    <w:p/>
    <w:p>
      <w:r>
        <w:rPr>
          <w:b/>
          <w:color w:val="3B82F6"/>
        </w:rPr>
        <w:t xml:space="preserve">[NOTE] </w:t>
      </w:r>
      <w:r>
        <w:rPr>
          <w:b/>
        </w:rPr>
        <w:t>Amends Energy Independence and Security Act of 2007</w:t>
      </w:r>
    </w:p>
    <w:p>
      <w:r>
        <w:t>This provision amends the Energy Independence and Security Act of 2007 by changing references to specific sections. These changes are procedural and do not directly affect average citizens.</w:t>
      </w:r>
    </w:p>
    <w:p>
      <w:r>
        <w:rPr>
          <w:b/>
          <w:color w:val="10B981"/>
        </w:rPr>
        <w:t xml:space="preserve">Who benefits: </w:t>
      </w:r>
      <w:r>
        <w:t>None</w:t>
      </w:r>
    </w:p>
    <w:p>
      <w:r>
        <w:rPr>
          <w:b/>
          <w:color w:val="EF4444"/>
        </w:rPr>
        <w:t xml:space="preserve">Who pays: </w:t>
      </w:r>
      <w:r>
        <w:t>None</w:t>
      </w:r>
    </w:p>
    <w:p/>
    <w:p>
      <w:r>
        <w:rPr>
          <w:b/>
          <w:color w:val="3B82F6"/>
        </w:rPr>
        <w:t xml:space="preserve">[NOTE] </w:t>
      </w:r>
      <w:r>
        <w:rPr>
          <w:b/>
        </w:rPr>
        <w:t>Requires Plan for Optimized Staffing of the Office of the Director of National Intelligence</w:t>
      </w:r>
    </w:p>
    <w:p>
      <w:r>
        <w:t>This provision requires the Director of National Intelligence to submit a plan for the appropriate staffing level of the Office of the Director of National Intelligence. This is a procedural requirement and does not directly affect average citizens.</w:t>
      </w:r>
    </w:p>
    <w:p>
      <w:r>
        <w:rPr>
          <w:b/>
          <w:color w:val="10B981"/>
        </w:rPr>
        <w:t xml:space="preserve">Who benefits: </w:t>
      </w:r>
      <w:r>
        <w:t>None</w:t>
      </w:r>
    </w:p>
    <w:p>
      <w:r>
        <w:rPr>
          <w:b/>
          <w:color w:val="EF4444"/>
        </w:rPr>
        <w:t xml:space="preserve">Who pays: </w:t>
      </w:r>
      <w:r>
        <w:t>None</w:t>
      </w:r>
    </w:p>
    <w:p/>
    <w:p>
      <w:r>
        <w:rPr>
          <w:b/>
          <w:color w:val="EF4444"/>
        </w:rPr>
        <w:t xml:space="preserve">[HURTS CITIZENS] </w:t>
      </w:r>
      <w:r>
        <w:rPr>
          <w:b/>
        </w:rPr>
        <w:t>Terminates National Counterproliferation and Biosecurity Center</w:t>
      </w:r>
    </w:p>
    <w:p>
      <w:r>
        <w:t>This provision requires the termination of the National Counterproliferation and Biosecurity Center, including its missions, objectives, staff, and resources. This could result in job losses for employees of the center and may impact national security efforts related to counterproliferation and biosecurity.</w:t>
      </w:r>
    </w:p>
    <w:p>
      <w:r>
        <w:rPr>
          <w:b/>
          <w:color w:val="10B981"/>
        </w:rPr>
        <w:t xml:space="preserve">Who benefits: </w:t>
      </w:r>
      <w:r>
        <w:t>None</w:t>
      </w:r>
    </w:p>
    <w:p>
      <w:r>
        <w:rPr>
          <w:b/>
          <w:color w:val="EF4444"/>
        </w:rPr>
        <w:t xml:space="preserve">Who pays: </w:t>
      </w:r>
      <w:r>
        <w:t>Employees of the National Counterproliferation and Biosecurity Center</w:t>
      </w:r>
    </w:p>
    <w:p/>
    <w:p>
      <w:r>
        <w:rPr>
          <w:b/>
          <w:color w:val="EF4444"/>
        </w:rPr>
        <w:t xml:space="preserve">[HURTS CITIZENS] </w:t>
      </w:r>
      <w:r>
        <w:rPr>
          <w:b/>
        </w:rPr>
        <w:t>Terminates Office of Engagement</w:t>
      </w:r>
    </w:p>
    <w:p>
      <w:r>
        <w:t>This provision requires the termination of the Office of Engagement, including its operations. This could result in job losses for employees of the office and may impact engagement efforts with foreign governments and organizations.</w:t>
      </w:r>
    </w:p>
    <w:p>
      <w:r>
        <w:rPr>
          <w:b/>
          <w:color w:val="10B981"/>
        </w:rPr>
        <w:t xml:space="preserve">Who benefits: </w:t>
      </w:r>
      <w:r>
        <w:t>None</w:t>
      </w:r>
    </w:p>
    <w:p>
      <w:r>
        <w:rPr>
          <w:b/>
          <w:color w:val="EF4444"/>
        </w:rPr>
        <w:t xml:space="preserve">Who pays: </w:t>
      </w:r>
      <w:r>
        <w:t>Employees of the Office of Engagement</w:t>
      </w:r>
    </w:p>
    <w:p/>
    <w:p>
      <w:r>
        <w:rPr>
          <w:b/>
          <w:color w:val="3B82F6"/>
        </w:rPr>
        <w:t xml:space="preserve">[NOTE] </w:t>
      </w:r>
      <w:r>
        <w:rPr>
          <w:b/>
        </w:rPr>
        <w:t>Amends Guidance on Novel and Significant Expenditures</w:t>
      </w:r>
    </w:p>
    <w:p>
      <w:r>
        <w:t>This provision amends the Central Intelligence Agency Act of 1949 to require the Director to issue written guidance on the timely identification and reporting of novel and significant expenditures. This is a procedural requirement and does not directly affect average citizens.</w:t>
      </w:r>
    </w:p>
    <w:p>
      <w:r>
        <w:rPr>
          <w:b/>
          <w:color w:val="10B981"/>
        </w:rPr>
        <w:t xml:space="preserve">Who benefits: </w:t>
      </w:r>
      <w:r>
        <w:t>None</w:t>
      </w:r>
    </w:p>
    <w:p>
      <w:r>
        <w:rPr>
          <w:b/>
          <w:color w:val="EF4444"/>
        </w:rPr>
        <w:t xml:space="preserve">Who pays: </w:t>
      </w:r>
      <w:r>
        <w:t>None</w:t>
      </w:r>
    </w:p>
    <w:p/>
    <w:p>
      <w:r>
        <w:rPr>
          <w:b/>
          <w:color w:val="3B82F6"/>
        </w:rPr>
        <w:t xml:space="preserve">[NOTE] </w:t>
      </w:r>
      <w:r>
        <w:rPr>
          <w:b/>
        </w:rPr>
        <w:t>Improves Security of Central Intelligence Agency Installations</w:t>
      </w:r>
    </w:p>
    <w:p>
      <w:r>
        <w:t>This provision amends the Central Intelligence Agency Act of 1949 to improve the security of CIA installations. This is a procedural requirement and does not directly affect average citizens.</w:t>
      </w:r>
    </w:p>
    <w:p>
      <w:r>
        <w:rPr>
          <w:b/>
          <w:color w:val="10B981"/>
        </w:rPr>
        <w:t xml:space="preserve">Who benefits: </w:t>
      </w:r>
      <w:r>
        <w:t>None</w:t>
      </w:r>
    </w:p>
    <w:p>
      <w:r>
        <w:rPr>
          <w:b/>
          <w:color w:val="EF4444"/>
        </w:rPr>
        <w:t xml:space="preserve">Who pays: </w:t>
      </w:r>
      <w:r>
        <w:t>None</w:t>
      </w:r>
    </w:p>
    <w:p/>
    <w:p>
      <w:r>
        <w:rPr>
          <w:b/>
          <w:color w:val="3B82F6"/>
        </w:rPr>
        <w:t xml:space="preserve">[NOTE] </w:t>
      </w:r>
      <w:r>
        <w:rPr>
          <w:color w:val="6B7280"/>
        </w:rPr>
        <w:t xml:space="preserve">(50 USC 3515a) </w:t>
      </w:r>
      <w:r>
        <w:rPr>
          <w:b/>
        </w:rPr>
        <w:t>Expanded Authority for Intercepting Unmanned Aircraft</w:t>
      </w:r>
    </w:p>
    <w:p>
      <w:r>
        <w:t>This provision gives the CIA broader authority to intercept and control unmanned aircraft systems in areas deemed a threat to safety or security. While it enhances the agency's ability to protect critical infrastructure, it also raises concerns about privacy and potential misuse of technology.</w:t>
      </w:r>
    </w:p>
    <w:p>
      <w:r>
        <w:rPr>
          <w:b/>
          <w:color w:val="10B981"/>
        </w:rPr>
        <w:t xml:space="preserve">Who benefits: </w:t>
      </w:r>
      <w:r>
        <w:t>CIA and potentially the public by protecting critical infrastructure</w:t>
      </w:r>
    </w:p>
    <w:p>
      <w:r>
        <w:rPr>
          <w:b/>
          <w:color w:val="EF4444"/>
        </w:rPr>
        <w:t xml:space="preserve">Who pays: </w:t>
      </w:r>
      <w:r>
        <w:t>The public through potential erosion of privacy and civil liberties</w:t>
      </w:r>
    </w:p>
    <w:p>
      <w:r>
        <w:rPr>
          <w:i/>
          <w:color w:val="6B7280"/>
        </w:rPr>
        <w:t>"the Director may take, and may authorize personnel of the Agency with assigned duties under section 15 that include the security or protection of people, facilities, or assets within the United States to take, the actions described in subsection (b)(1) that are necessary to mitigate a credible threat (as defined by the Director, in consultation with the Secretary of Transportation) to safety or security in any specially designated area posed by an unmanned aircraft system."</w:t>
      </w:r>
    </w:p>
    <w:p/>
    <w:p>
      <w:r>
        <w:rPr>
          <w:b/>
          <w:color w:val="3B82F6"/>
        </w:rPr>
        <w:t xml:space="preserve">[NOTE] </w:t>
      </w:r>
      <w:r>
        <w:rPr>
          <w:color w:val="6B7280"/>
        </w:rPr>
        <w:t xml:space="preserve">(50 USC 3515a(c)(1)(A)) </w:t>
      </w:r>
      <w:r>
        <w:rPr>
          <w:b/>
        </w:rPr>
        <w:t>Coordination with Federal Agencies</w:t>
      </w:r>
    </w:p>
    <w:p>
      <w:r>
        <w:t>The CIA must coordinate with the FAA and other federal agencies to ensure that actions taken do not interfere with the national airspace system. This provision aims to balance security needs with aviation safety and efficiency.</w:t>
      </w:r>
    </w:p>
    <w:p>
      <w:r>
        <w:rPr>
          <w:b/>
          <w:color w:val="10B981"/>
        </w:rPr>
        <w:t xml:space="preserve">Who benefits: </w:t>
      </w:r>
      <w:r>
        <w:t>Public safety and aviation efficiency</w:t>
      </w:r>
    </w:p>
    <w:p>
      <w:r>
        <w:rPr>
          <w:b/>
          <w:color w:val="EF4444"/>
        </w:rPr>
        <w:t xml:space="preserve">Who pays: </w:t>
      </w:r>
      <w:r>
        <w:t>None specified</w:t>
      </w:r>
    </w:p>
    <w:p>
      <w:r>
        <w:rPr>
          <w:i/>
          <w:color w:val="6B7280"/>
        </w:rPr>
        <w:t>"The Director shall develop guidance for carrying out subsection (a) and for conducting research, testing, training, and evaluation under subsection (e) in coordination with the Secretary of Transportation and the Administrator of the Federal Aviation Administration to ensure that any such actions or research, testing, training, and evaluation do not adversely affect or interfere with the safety and efficiency of the national airspace system."</w:t>
      </w:r>
    </w:p>
    <w:p/>
    <w:p>
      <w:r>
        <w:rPr>
          <w:b/>
          <w:color w:val="3B82F6"/>
        </w:rPr>
        <w:t xml:space="preserve">[NOTE] </w:t>
      </w:r>
      <w:r>
        <w:rPr>
          <w:color w:val="6B7280"/>
        </w:rPr>
        <w:t xml:space="preserve">(50 USC 3515a(f)(1)) </w:t>
      </w:r>
      <w:r>
        <w:rPr>
          <w:b/>
        </w:rPr>
        <w:t>Privacy Protections</w:t>
      </w:r>
    </w:p>
    <w:p>
      <w:r>
        <w:t>The bill includes provisions to ensure that any interception or acquisition of information from unmanned aircraft systems is conducted in a manner consistent with the First and Fourth Amendments to the Constitution. This is a positive step towards protecting privacy rights.</w:t>
      </w:r>
    </w:p>
    <w:p>
      <w:r>
        <w:rPr>
          <w:b/>
          <w:color w:val="10B981"/>
        </w:rPr>
        <w:t xml:space="preserve">Who benefits: </w:t>
      </w:r>
      <w:r>
        <w:t>Public privacy rights</w:t>
      </w:r>
    </w:p>
    <w:p>
      <w:r>
        <w:rPr>
          <w:b/>
          <w:color w:val="EF4444"/>
        </w:rPr>
        <w:t xml:space="preserve">Who pays: </w:t>
      </w:r>
      <w:r>
        <w:t>None specified</w:t>
      </w:r>
    </w:p>
    <w:p>
      <w:r>
        <w:rPr>
          <w:i/>
          <w:color w:val="6B7280"/>
        </w:rPr>
        <w:t>"Any interception or acquisition of, or access to, or maintenance or use of, information or communications to or from an unmanned aircraft system under this section shall be conducted—(A) in a manner consistent with the first and fourth amendments to the Constitution of the United States and applicable provisions of Federal law; and (B) only to the extent necessary to support an action described in subsection (b)(1) taken to carry out the authority provided in subsection (a)."</w:t>
      </w:r>
    </w:p>
    <w:p/>
    <w:p>
      <w:r>
        <w:rPr>
          <w:b/>
          <w:color w:val="6B7280"/>
        </w:rPr>
        <w:t xml:space="preserve">[NEUTRAL] </w:t>
      </w:r>
      <w:r>
        <w:rPr>
          <w:color w:val="6B7280"/>
        </w:rPr>
        <w:t xml:space="preserve">(Section 245) </w:t>
      </w:r>
      <w:r>
        <w:rPr>
          <w:b/>
        </w:rPr>
        <w:t>Procedural Changes</w:t>
      </w:r>
    </w:p>
    <w:p>
      <w:r>
        <w:t>The bill includes several procedural changes, such as amending section titles and cross-referencing other sections. These changes are administrative in nature and do not directly impact citizens.</w:t>
      </w:r>
    </w:p>
    <w:p>
      <w:r>
        <w:rPr>
          <w:b/>
          <w:color w:val="10B981"/>
        </w:rPr>
        <w:t xml:space="preserve">Who benefits: </w:t>
      </w:r>
      <w:r>
        <w:t>None</w:t>
      </w:r>
    </w:p>
    <w:p>
      <w:r>
        <w:rPr>
          <w:b/>
          <w:color w:val="EF4444"/>
        </w:rPr>
        <w:t xml:space="preserve">Who pays: </w:t>
      </w:r>
      <w:r>
        <w:t>None</w:t>
      </w:r>
    </w:p>
    <w:p>
      <w:r>
        <w:rPr>
          <w:i/>
          <w:color w:val="6B7280"/>
        </w:rPr>
        <w:t>"2A(m)(5) of the National Security Act of 1947 (50 U.S.C. 3024(m)(5)) (as redesig-nated by section 6402(c) of this Act) is amended in the first sentence by striking ‘‘of such section’’ and inserting ‘‘of such section, including the guidance issued under paragraph (2) of such subsection (c)’’."</w:t>
      </w:r>
    </w:p>
    <w:p/>
    <w:p>
      <w:r>
        <w:rPr>
          <w:b/>
          <w:color w:val="EF4444"/>
        </w:rPr>
        <w:t xml:space="preserve">[HURTS CITIZENS] </w:t>
      </w:r>
      <w:r>
        <w:rPr>
          <w:color w:val="6B7280"/>
        </w:rPr>
        <w:t xml:space="preserve">(246) </w:t>
      </w:r>
      <w:r>
        <w:rPr>
          <w:b/>
        </w:rPr>
        <w:t>Increased Surveillance Powers</w:t>
      </w:r>
    </w:p>
    <w:p>
      <w:r>
        <w:t>This provision grants the Director extensive powers to maintain and use unmanned aircraft systems for up to 180 days, potentially infringing on privacy and civil liberties. The lack of clear oversight and the ability to extend this period indefinitely without proper justification raises concerns about government overreach.</w:t>
      </w:r>
    </w:p>
    <w:p>
      <w:r>
        <w:rPr>
          <w:b/>
          <w:color w:val="10B981"/>
        </w:rPr>
        <w:t xml:space="preserve">Who benefits: </w:t>
      </w:r>
      <w:r>
        <w:t>Government agencies for security operations</w:t>
      </w:r>
    </w:p>
    <w:p>
      <w:r>
        <w:rPr>
          <w:b/>
          <w:color w:val="EF4444"/>
        </w:rPr>
        <w:t xml:space="preserve">Who pays: </w:t>
      </w:r>
      <w:r>
        <w:t>Average citizens in terms of privacy and civil liberties</w:t>
      </w:r>
    </w:p>
    <w:p>
      <w:r>
        <w:rPr>
          <w:i/>
          <w:color w:val="6B7280"/>
        </w:rPr>
        <w:t>"The Director may maintain parts or the whole of an unmanned aircraft system, only if—(A) such maintenance is for the purpose of mitigating a credible threat, as described in subsection (a), to safety or security of persons in a specially designated area; and (B) such maintenance does not exceed a period of 180 days unless—"</w:t>
      </w:r>
    </w:p>
    <w:p/>
    <w:p>
      <w:r>
        <w:rPr>
          <w:b/>
          <w:color w:val="EF4444"/>
        </w:rPr>
        <w:t xml:space="preserve">[HURTS CITIZENS] </w:t>
      </w:r>
      <w:r>
        <w:rPr>
          <w:color w:val="6B7280"/>
        </w:rPr>
        <w:t xml:space="preserve">(246(h)(1)(A)) </w:t>
      </w:r>
      <w:r>
        <w:rPr>
          <w:b/>
        </w:rPr>
        <w:t>Potential for Unchecked Forfeiture</w:t>
      </w:r>
    </w:p>
    <w:p>
      <w:r>
        <w:t>The provision allows for the forfeiture of unmanned aircraft systems seized by the Director without clear guidelines on how this will be enforced or the protections for property owners. This could lead to arbitrary confiscation of personal property.</w:t>
      </w:r>
    </w:p>
    <w:p>
      <w:r>
        <w:rPr>
          <w:b/>
          <w:color w:val="10B981"/>
        </w:rPr>
        <w:t xml:space="preserve">Who benefits: </w:t>
      </w:r>
      <w:r>
        <w:t>Government for asset seizure</w:t>
      </w:r>
    </w:p>
    <w:p>
      <w:r>
        <w:rPr>
          <w:b/>
          <w:color w:val="EF4444"/>
        </w:rPr>
        <w:t xml:space="preserve">Who pays: </w:t>
      </w:r>
      <w:r>
        <w:t>Citizens who own unmanned aircraft systems</w:t>
      </w:r>
    </w:p>
    <w:p>
      <w:r>
        <w:rPr>
          <w:i/>
          <w:color w:val="6B7280"/>
        </w:rPr>
        <w:t>"Any unmanned aircraft system described in subsection (a) that is seized by the Director is subject to forfeiture to the United States."</w:t>
      </w:r>
    </w:p>
    <w:p/>
    <w:p>
      <w:r>
        <w:rPr>
          <w:b/>
          <w:color w:val="3B82F6"/>
        </w:rPr>
        <w:t xml:space="preserve">[NOTE] </w:t>
      </w:r>
      <w:r>
        <w:rPr>
          <w:color w:val="6B7280"/>
        </w:rPr>
        <w:t xml:space="preserve">(246(g)(2)) </w:t>
      </w:r>
      <w:r>
        <w:rPr>
          <w:b/>
        </w:rPr>
        <w:t>Enhanced Reporting Requirements</w:t>
      </w:r>
    </w:p>
    <w:p>
      <w:r>
        <w:t>The provision mandates detailed reporting to Congress about actions taken, including the impact on the national airspace system and any harm caused. This could improve transparency and accountability, but it also increases administrative burden.</w:t>
      </w:r>
    </w:p>
    <w:p>
      <w:r>
        <w:rPr>
          <w:b/>
          <w:color w:val="10B981"/>
        </w:rPr>
        <w:t xml:space="preserve">Who benefits: </w:t>
      </w:r>
      <w:r>
        <w:t>Congress and the public for better oversight</w:t>
      </w:r>
    </w:p>
    <w:p>
      <w:r>
        <w:rPr>
          <w:b/>
          <w:color w:val="EF4444"/>
        </w:rPr>
        <w:t xml:space="preserve">Who pays: </w:t>
      </w:r>
      <w:r>
        <w:t>Government agencies for increased reporting</w:t>
      </w:r>
    </w:p>
    <w:p>
      <w:r>
        <w:rPr>
          <w:i/>
          <w:color w:val="6B7280"/>
        </w:rPr>
        <w:t>"Not later than 90 days after the date of the enactment of this section, and every 90 days thereafter, the Director shall make available to the congressional intelligence committees and the recipients specified in paragraph (3) a report that includes the following:"</w:t>
      </w:r>
    </w:p>
    <w:p/>
    <w:p>
      <w:r>
        <w:rPr>
          <w:b/>
          <w:color w:val="6B7280"/>
        </w:rPr>
        <w:t xml:space="preserve">[NEUTRAL] </w:t>
      </w:r>
      <w:r>
        <w:rPr>
          <w:color w:val="6B7280"/>
        </w:rPr>
        <w:t xml:space="preserve">(246(i)) </w:t>
      </w:r>
      <w:r>
        <w:rPr>
          <w:b/>
        </w:rPr>
        <w:t>Procedural and Administrative Provisions</w:t>
      </w:r>
    </w:p>
    <w:p>
      <w:r>
        <w:t>This section includes several procedural and administrative provisions, such as definitions, rules of construction, and budget requirements. These provisions are necessary for the implementation of the law but have no direct impact on average citizens.</w:t>
      </w:r>
    </w:p>
    <w:p>
      <w:r>
        <w:rPr>
          <w:b/>
          <w:color w:val="10B981"/>
        </w:rPr>
        <w:t xml:space="preserve">Who benefits: </w:t>
      </w:r>
      <w:r>
        <w:t>None</w:t>
      </w:r>
    </w:p>
    <w:p>
      <w:r>
        <w:rPr>
          <w:b/>
          <w:color w:val="EF4444"/>
        </w:rPr>
        <w:t xml:space="preserve">Who pays: </w:t>
      </w:r>
      <w:r>
        <w:t>None</w:t>
      </w:r>
    </w:p>
    <w:p>
      <w:r>
        <w:rPr>
          <w:i/>
          <w:color w:val="6B7280"/>
        </w:rPr>
        <w:t>"Nothing in this section may be construed as—(1) affecting the restrictions in section 105(g) of the Foreign Intelligence Surveillance Act of 1978 (50 U.S.C. 1805(g));"</w:t>
      </w:r>
    </w:p>
    <w:p/>
    <w:p>
      <w:r>
        <w:rPr>
          <w:b/>
          <w:color w:val="3B82F6"/>
        </w:rPr>
        <w:t xml:space="preserve">[NOTE] </w:t>
      </w:r>
      <w:r>
        <w:rPr>
          <w:color w:val="6B7280"/>
        </w:rPr>
        <w:t xml:space="preserve">(6503(d)(1)) </w:t>
      </w:r>
      <w:r>
        <w:rPr>
          <w:b/>
        </w:rPr>
        <w:t>Annual Climate Assessment for CIA</w:t>
      </w:r>
    </w:p>
    <w:p>
      <w:r>
        <w:t>This provision requires the CIA to conduct an annual climate assessment focusing on preventing and responding to sexual assault and harassment. This could improve workplace safety and accountability within the agency.</w:t>
      </w:r>
    </w:p>
    <w:p>
      <w:r>
        <w:rPr>
          <w:b/>
          <w:color w:val="10B981"/>
        </w:rPr>
        <w:t xml:space="preserve">Who benefits: </w:t>
      </w:r>
      <w:r>
        <w:t>CIA employees for improved workplace safety</w:t>
      </w:r>
    </w:p>
    <w:p>
      <w:r>
        <w:rPr>
          <w:b/>
          <w:color w:val="EF4444"/>
        </w:rPr>
        <w:t xml:space="preserve">Who pays: </w:t>
      </w:r>
      <w:r>
        <w:t>CIA for increased reporting and assessment costs</w:t>
      </w:r>
    </w:p>
    <w:p>
      <w:r>
        <w:rPr>
          <w:i/>
          <w:color w:val="6B7280"/>
        </w:rPr>
        <w:t>"Not less frequently than once every 365 days, the Director shall—(A) complete an Agency climate assessment—"</w:t>
      </w:r>
    </w:p>
    <w:p/>
    <w:p>
      <w:r>
        <w:rPr>
          <w:b/>
          <w:color w:val="3B82F6"/>
        </w:rPr>
        <w:t xml:space="preserve">[NOTE] </w:t>
      </w:r>
      <w:r>
        <w:rPr>
          <w:color w:val="6B7280"/>
        </w:rPr>
        <w:t xml:space="preserve">(6502(a)) </w:t>
      </w:r>
      <w:r>
        <w:rPr>
          <w:b/>
        </w:rPr>
        <w:t>Amends Compound to Installation</w:t>
      </w:r>
    </w:p>
    <w:p>
      <w:r>
        <w:t>This provision changes the term 'Compound' to 'Installation' in the Central Intelligence Agency Act of 1949. This change is procedural and does not directly impact the average citizen. It may affect internal agency terminology but has no clear benefit or harm to the public.</w:t>
      </w:r>
    </w:p>
    <w:p>
      <w:r>
        <w:rPr>
          <w:b/>
          <w:color w:val="10B981"/>
        </w:rPr>
        <w:t xml:space="preserve">Who benefits: </w:t>
      </w:r>
      <w:r>
        <w:t>None</w:t>
      </w:r>
    </w:p>
    <w:p>
      <w:r>
        <w:rPr>
          <w:b/>
          <w:color w:val="EF4444"/>
        </w:rPr>
        <w:t xml:space="preserve">Who pays: </w:t>
      </w:r>
      <w:r>
        <w:t>None</w:t>
      </w:r>
    </w:p>
    <w:p>
      <w:r>
        <w:rPr>
          <w:i/>
          <w:color w:val="6B7280"/>
        </w:rPr>
        <w:t>"Subsection (a)(1) of section 15 of the Central Intelligence Agency Act of 1949 (50 U.S.C. 3515) is amended by striking ‘‘Compound’’ each place it appears and inserting ‘‘Installation’’."</w:t>
      </w:r>
    </w:p>
    <w:p/>
    <w:p>
      <w:r>
        <w:rPr>
          <w:b/>
          <w:color w:val="3B82F6"/>
        </w:rPr>
        <w:t xml:space="preserve">[NOTE] </w:t>
      </w:r>
      <w:r>
        <w:rPr>
          <w:color w:val="6B7280"/>
        </w:rPr>
        <w:t xml:space="preserve">(SEC. 6523) </w:t>
      </w:r>
      <w:r>
        <w:rPr>
          <w:b/>
        </w:rPr>
        <w:t>Annual Report on Terrorist Watchlist</w:t>
      </w:r>
    </w:p>
    <w:p>
      <w:r>
        <w:t>This provision requires the FBI to submit annual reports to Congress on U.S. citizens included on the terrorist watchlist. It aims to increase transparency but could potentially infringe on privacy if not handled carefully.</w:t>
      </w:r>
    </w:p>
    <w:p>
      <w:r>
        <w:rPr>
          <w:b/>
          <w:color w:val="10B981"/>
        </w:rPr>
        <w:t xml:space="preserve">Who benefits: </w:t>
      </w:r>
      <w:r>
        <w:t>Congress and the public for increased transparency</w:t>
      </w:r>
    </w:p>
    <w:p>
      <w:r>
        <w:rPr>
          <w:b/>
          <w:color w:val="EF4444"/>
        </w:rPr>
        <w:t xml:space="preserve">Who pays: </w:t>
      </w:r>
      <w:r>
        <w:t>U.S. citizens for potential privacy concerns</w:t>
      </w:r>
    </w:p>
    <w:p>
      <w:r>
        <w:rPr>
          <w:i/>
          <w:color w:val="6B7280"/>
        </w:rPr>
        <w:t>"Not later than January 31, 2026, and annually thereafter for two years, the Director of the Federal Bureau of Investigation shall submit to the appropriate congressional committees a report on known or presumed United States persons who are included on the terrorist watchlist."</w:t>
      </w:r>
    </w:p>
    <w:p/>
    <w:p>
      <w:r>
        <w:rPr>
          <w:b/>
          <w:color w:val="3B82F6"/>
        </w:rPr>
        <w:t xml:space="preserve">[NOTE] </w:t>
      </w:r>
      <w:r>
        <w:rPr>
          <w:color w:val="6B7280"/>
        </w:rPr>
        <w:t xml:space="preserve">(SEC. 6524) </w:t>
      </w:r>
      <w:r>
        <w:rPr>
          <w:b/>
        </w:rPr>
        <w:t>Annual Report on FBI Case Data</w:t>
      </w:r>
    </w:p>
    <w:p>
      <w:r>
        <w:t>This provision requires the FBI to submit annual reports to Congress on various types of cases. It aims to improve oversight but could increase bureaucratic burden.</w:t>
      </w:r>
    </w:p>
    <w:p>
      <w:r>
        <w:rPr>
          <w:b/>
          <w:color w:val="10B981"/>
        </w:rPr>
        <w:t xml:space="preserve">Who benefits: </w:t>
      </w:r>
      <w:r>
        <w:t>Congress for improved oversight</w:t>
      </w:r>
    </w:p>
    <w:p>
      <w:r>
        <w:rPr>
          <w:b/>
          <w:color w:val="EF4444"/>
        </w:rPr>
        <w:t xml:space="preserve">Who pays: </w:t>
      </w:r>
      <w:r>
        <w:t>FBI for increased reporting requirements</w:t>
      </w:r>
    </w:p>
    <w:p>
      <w:r>
        <w:rPr>
          <w:i/>
          <w:color w:val="6B7280"/>
        </w:rPr>
        <w:t>"Not later than 30 days after the date of the enactment of this section, and annually thereafter, the Director of the Federal Bureau of Investigation shall submit to the congressional intelligence committees, the Committee on the Judiciary of the Senate, and the Committee on the Judiciary of the House of Representatives a report containing data on cases of the Federal Bureau of Investigation for the fiscal year preceding the fiscal year in which the report is submitted."</w:t>
      </w:r>
    </w:p>
    <w:p/>
    <w:p>
      <w:r>
        <w:rPr>
          <w:b/>
          <w:color w:val="3B82F6"/>
        </w:rPr>
        <w:t xml:space="preserve">[NOTE] </w:t>
      </w:r>
      <w:r>
        <w:rPr>
          <w:color w:val="6B7280"/>
        </w:rPr>
        <w:t xml:space="preserve">(SEC. 6601) </w:t>
      </w:r>
      <w:r>
        <w:rPr>
          <w:b/>
        </w:rPr>
        <w:t>Artificial Intelligence Security Guidance</w:t>
      </w:r>
    </w:p>
    <w:p>
      <w:r>
        <w:t>This provision directs the NSA to develop security guidance to protect artificial intelligence technologies from theft by nation-state adversaries. It aims to enhance cybersecurity but could have mixed impacts on industry and privacy.</w:t>
      </w:r>
    </w:p>
    <w:p>
      <w:r>
        <w:rPr>
          <w:b/>
          <w:color w:val="10B981"/>
        </w:rPr>
        <w:t xml:space="preserve">Who benefits: </w:t>
      </w:r>
      <w:r>
        <w:t>NSA and the intelligence community for enhanced security</w:t>
      </w:r>
    </w:p>
    <w:p>
      <w:r>
        <w:rPr>
          <w:b/>
          <w:color w:val="EF4444"/>
        </w:rPr>
        <w:t xml:space="preserve">Who pays: </w:t>
      </w:r>
      <w:r>
        <w:t>Private sector and individuals for potential privacy concerns</w:t>
      </w:r>
    </w:p>
    <w:p>
      <w:r>
        <w:rPr>
          <w:i/>
          <w:color w:val="6B7280"/>
        </w:rPr>
        <w:t>"In accordance with subsection (d), developing security guidance to defend artificial intelligence technologies from technology theft by nation-state adversaries."</w:t>
      </w:r>
    </w:p>
    <w:p/>
    <w:p>
      <w:r>
        <w:rPr>
          <w:b/>
          <w:color w:val="3B82F6"/>
        </w:rPr>
        <w:t xml:space="preserve">[NOTE] </w:t>
      </w:r>
      <w:r>
        <w:rPr>
          <w:color w:val="6B7280"/>
        </w:rPr>
        <w:t xml:space="preserve">(SEC. 6602) </w:t>
      </w:r>
      <w:r>
        <w:rPr>
          <w:b/>
        </w:rPr>
        <w:t>Artificial Intelligence Development and Usage by Intelligence Community</w:t>
      </w:r>
    </w:p>
    <w:p>
      <w:r>
        <w:t>This provision establishes Chief Artificial Intelligence Officers within the intelligence community and promotes the sharing of AI systems and functions. It aims to improve efficiency but could lead to data sharing concerns.</w:t>
      </w:r>
    </w:p>
    <w:p>
      <w:r>
        <w:rPr>
          <w:b/>
          <w:color w:val="10B981"/>
        </w:rPr>
        <w:t xml:space="preserve">Who benefits: </w:t>
      </w:r>
      <w:r>
        <w:t>Intelligence community for improved efficiency</w:t>
      </w:r>
    </w:p>
    <w:p>
      <w:r>
        <w:rPr>
          <w:b/>
          <w:color w:val="EF4444"/>
        </w:rPr>
        <w:t xml:space="preserve">Who pays: </w:t>
      </w:r>
      <w:r>
        <w:t>Private sector and individuals for potential data sharing concerns</w:t>
      </w:r>
    </w:p>
    <w:p>
      <w:r>
        <w:rPr>
          <w:i/>
          <w:color w:val="6B7280"/>
        </w:rPr>
        <w:t>"Not later than 1 year after the date of the enactment of this Act, the Chief Information Officer of the Intelligence Community shall, in coordination with the Chief Artificial Intelligence Officer of the Intelligence Community, identify commonly used artificial intelligence systems or functions that have the greatest potential for re-use without significant modification by other intelligence community elements."</w:t>
      </w:r>
    </w:p>
    <w:p/>
    <w:p>
      <w:r>
        <w:rPr>
          <w:b/>
          <w:color w:val="3B82F6"/>
        </w:rPr>
        <w:t xml:space="preserve">[NOTE] </w:t>
      </w:r>
      <w:r>
        <w:rPr>
          <w:color w:val="6B7280"/>
        </w:rPr>
        <w:t xml:space="preserve">(SEC. 6603) </w:t>
      </w:r>
      <w:r>
        <w:rPr>
          <w:b/>
        </w:rPr>
        <w:t>Application of AI Policies to Publicly Available Models</w:t>
      </w:r>
    </w:p>
    <w:p>
      <w:r>
        <w:t>This provision extends AI policies to publicly available models hosted in classified environments. It aims to ensure consistency but could complicate the use of AI technologies.</w:t>
      </w:r>
    </w:p>
    <w:p>
      <w:r>
        <w:rPr>
          <w:b/>
          <w:color w:val="10B981"/>
        </w:rPr>
        <w:t xml:space="preserve">Who benefits: </w:t>
      </w:r>
      <w:r>
        <w:t>Intelligence community for consistency</w:t>
      </w:r>
    </w:p>
    <w:p>
      <w:r>
        <w:rPr>
          <w:b/>
          <w:color w:val="EF4444"/>
        </w:rPr>
        <w:t xml:space="preserve">Who pays: </w:t>
      </w:r>
      <w:r>
        <w:t>Private sector and individuals for potential complications in AI use</w:t>
      </w:r>
    </w:p>
    <w:p>
      <w:r>
        <w:rPr>
          <w:i/>
          <w:color w:val="6B7280"/>
        </w:rPr>
        <w:t>"In carrying out subsections (a) and (b), the Director of the National Security Agency shall ensure that the policies developed under subsection (c)(3) are applied to publicly available models hosted in classified environments."</w:t>
      </w:r>
    </w:p>
    <w:p/>
    <w:p>
      <w:r>
        <w:rPr>
          <w:b/>
          <w:color w:val="3B82F6"/>
        </w:rPr>
        <w:t xml:space="preserve">[NOTE] </w:t>
      </w:r>
      <w:r>
        <w:rPr>
          <w:color w:val="6B7280"/>
        </w:rPr>
        <w:t xml:space="preserve">((3) of subsection (a)) </w:t>
      </w:r>
      <w:r>
        <w:rPr>
          <w:b/>
        </w:rPr>
        <w:t>Amends Application of Policies to Publicly Available Models</w:t>
      </w:r>
    </w:p>
    <w:p>
      <w:r>
        <w:t>This provision changes the application of policies to artificial intelligence models hosted in classified environments. It ensures that policies apply to publicly available models as well. This could enhance oversight and security measures for AI technologies, but it may also increase regulatory burdens on developers and users.</w:t>
      </w:r>
    </w:p>
    <w:p>
      <w:r>
        <w:rPr>
          <w:b/>
          <w:color w:val="10B981"/>
        </w:rPr>
        <w:t xml:space="preserve">Who benefits: </w:t>
      </w:r>
      <w:r>
        <w:t>Public oversight and security of AI technologies</w:t>
      </w:r>
    </w:p>
    <w:p>
      <w:r>
        <w:rPr>
          <w:b/>
          <w:color w:val="EF4444"/>
        </w:rPr>
        <w:t xml:space="preserve">Who pays: </w:t>
      </w:r>
      <w:r>
        <w:t>Developers and users of AI models, potentially through increased regulatory compliance costs</w:t>
      </w:r>
    </w:p>
    <w:p>
      <w:r>
        <w:rPr>
          <w:i/>
          <w:color w:val="6B7280"/>
        </w:rPr>
        <w:t>"In carrying out subsections (a) and (b), the Director shall ensure that the policies established under such subsections apply to the greatest extent possible to artificial intelligence models generally available to the public and hosted in classified environments."</w:t>
      </w:r>
    </w:p>
    <w:p/>
    <w:p>
      <w:r>
        <w:rPr>
          <w:b/>
          <w:color w:val="3B82F6"/>
        </w:rPr>
        <w:t xml:space="preserve">[NOTE] </w:t>
      </w:r>
      <w:r>
        <w:rPr>
          <w:color w:val="6B7280"/>
        </w:rPr>
        <w:t xml:space="preserve">((1) of subsection (d)) </w:t>
      </w:r>
      <w:r>
        <w:rPr>
          <w:b/>
        </w:rPr>
        <w:t>Establishes Testing Standards and Benchmarks for AI Models</w:t>
      </w:r>
    </w:p>
    <w:p>
      <w:r>
        <w:t>This provision requires the establishment of standards for testing AI models, including benchmarks for performance, safety, and fairness. This could improve the quality and reliability of AI technologies, but it may also increase costs for developers and users.</w:t>
      </w:r>
    </w:p>
    <w:p>
      <w:r>
        <w:rPr>
          <w:b/>
          <w:color w:val="10B981"/>
        </w:rPr>
        <w:t xml:space="preserve">Who benefits: </w:t>
      </w:r>
      <w:r>
        <w:t>Improved quality and reliability of AI technologies</w:t>
      </w:r>
    </w:p>
    <w:p>
      <w:r>
        <w:rPr>
          <w:b/>
          <w:color w:val="EF4444"/>
        </w:rPr>
        <w:t xml:space="preserve">Who pays: </w:t>
      </w:r>
      <w:r>
        <w:t>Developers and users of AI models, potentially through increased testing and compliance costs</w:t>
      </w:r>
    </w:p>
    <w:p>
      <w:r>
        <w:rPr>
          <w:i/>
          <w:color w:val="6B7280"/>
        </w:rPr>
        <w:t>"The Chief Artificial Intelligence Officer of the Intelligence Community, or any officer designated by the Director of National Intelligence, shall establish standards for testing of artificial intelligence models in proportion to risk, including benchmarks and methodologies for the performance, efficacy, safety, fairness, transparency, accountability, appropriateness, lawfulness, and trustworthiness of artificial intelligence models across common use cases, including machine translation, object detection, and object recognition."</w:t>
      </w:r>
    </w:p>
    <w:p/>
    <w:p>
      <w:r>
        <w:rPr>
          <w:b/>
          <w:color w:val="3B82F6"/>
        </w:rPr>
        <w:t xml:space="preserve">[NOTE] </w:t>
      </w:r>
      <w:r>
        <w:rPr>
          <w:color w:val="6B7280"/>
        </w:rPr>
        <w:t xml:space="preserve">((a)) </w:t>
      </w:r>
      <w:r>
        <w:rPr>
          <w:b/>
        </w:rPr>
        <w:t>Prohibits Use of DeepSeek on Intelligence Community Systems</w:t>
      </w:r>
    </w:p>
    <w:p>
      <w:r>
        <w:t>This provision prohibits the use of the DeepSeek application on national security systems operated by the intelligence community. This could enhance security measures, but it may also limit access to certain tools for intelligence gathering and analysis.</w:t>
      </w:r>
    </w:p>
    <w:p>
      <w:r>
        <w:rPr>
          <w:b/>
          <w:color w:val="10B981"/>
        </w:rPr>
        <w:t xml:space="preserve">Who benefits: </w:t>
      </w:r>
      <w:r>
        <w:t>Enhanced security measures</w:t>
      </w:r>
    </w:p>
    <w:p>
      <w:r>
        <w:rPr>
          <w:b/>
          <w:color w:val="EF4444"/>
        </w:rPr>
        <w:t xml:space="preserve">Who pays: </w:t>
      </w:r>
      <w:r>
        <w:t>Intelligence community, potentially through limited access to certain tools</w:t>
      </w:r>
    </w:p>
    <w:p>
      <w:r>
        <w:rPr>
          <w:i/>
          <w:color w:val="6B7280"/>
        </w:rPr>
        <w:t>"The Director of National Intelligence, in consultation with the other heads of the elements of the intelligence community, shall develop standards and guidelines for elements of the intelligence community that require the removal of any covered application from national security systems operated by an element of the intelligence community, a contractor to an element of the intelligence community, or another entity on behalf of an element of the intelligence community."</w:t>
      </w:r>
    </w:p>
    <w:p/>
    <w:p>
      <w:r>
        <w:rPr>
          <w:b/>
          <w:color w:val="3B82F6"/>
        </w:rPr>
        <w:t xml:space="preserve">[NOTE] </w:t>
      </w:r>
      <w:r>
        <w:rPr>
          <w:color w:val="6B7280"/>
        </w:rPr>
        <w:t xml:space="preserve">((a) of SEC. 6611) </w:t>
      </w:r>
      <w:r>
        <w:rPr>
          <w:b/>
        </w:rPr>
        <w:t>Designates Senior Officials for Biotechnology</w:t>
      </w:r>
    </w:p>
    <w:p>
      <w:r>
        <w:t>This provision requires the head of each intelligence community element to designate a senior official responsible for coordinating biotechnology activities. This could improve coordination and response to biotechnology threats, but it may also increase administrative burdens.</w:t>
      </w:r>
    </w:p>
    <w:p>
      <w:r>
        <w:rPr>
          <w:b/>
          <w:color w:val="10B981"/>
        </w:rPr>
        <w:t xml:space="preserve">Who benefits: </w:t>
      </w:r>
      <w:r>
        <w:t>Improved coordination and response to biotechnology threats</w:t>
      </w:r>
    </w:p>
    <w:p>
      <w:r>
        <w:rPr>
          <w:b/>
          <w:color w:val="EF4444"/>
        </w:rPr>
        <w:t xml:space="preserve">Who pays: </w:t>
      </w:r>
      <w:r>
        <w:t>Intelligence community, potentially through increased administrative burdens</w:t>
      </w:r>
    </w:p>
    <w:p>
      <w:r>
        <w:rPr>
          <w:i/>
          <w:color w:val="6B7280"/>
        </w:rPr>
        <w:t>"The head of each element of the intelligence community specified in subsection (b) shall designate a senior official of such element to serve as the official responsible for coordinating the activities of such element relating to biotechnology, as those activities are determined and directed by the head of such element."</w:t>
      </w:r>
    </w:p>
    <w:p/>
    <w:p>
      <w:r>
        <w:rPr>
          <w:b/>
          <w:color w:val="3B82F6"/>
        </w:rPr>
        <w:t xml:space="preserve">[NOTE] </w:t>
      </w:r>
      <w:r>
        <w:rPr>
          <w:color w:val="6B7280"/>
        </w:rPr>
        <w:t xml:space="preserve">((a) of SEC. 6612) </w:t>
      </w:r>
      <w:r>
        <w:rPr>
          <w:b/>
        </w:rPr>
        <w:t>Plan on Enhanced Intelligence Sharing Relating to Foreign Adversary Biotechnological Threats</w:t>
      </w:r>
    </w:p>
    <w:p>
      <w:r>
        <w:t>This provision requires the development of a plan to streamline the sharing of intelligence information related to biotechnological developments and threats. This could enhance collaboration and response to biotechnology threats, but it may also raise privacy concerns.</w:t>
      </w:r>
    </w:p>
    <w:p>
      <w:r>
        <w:rPr>
          <w:b/>
          <w:color w:val="10B981"/>
        </w:rPr>
        <w:t xml:space="preserve">Who benefits: </w:t>
      </w:r>
      <w:r>
        <w:t>Enhanced collaboration and response to biotechnology threats</w:t>
      </w:r>
    </w:p>
    <w:p>
      <w:r>
        <w:rPr>
          <w:b/>
          <w:color w:val="EF4444"/>
        </w:rPr>
        <w:t xml:space="preserve">Who pays: </w:t>
      </w:r>
      <w:r>
        <w:t>Public, potentially through privacy concerns</w:t>
      </w:r>
    </w:p>
    <w:p>
      <w:r>
        <w:rPr>
          <w:i/>
          <w:color w:val="6B7280"/>
        </w:rPr>
        <w:t>"Not later than 90 days after the date of the enactment of this Act, the Director of National Intelligence, in consultation with such other heads of elements of the intelligence community as the Director considers appropriate, shall develop and commence carrying out a plan, consistent with Executive Order 13526 and with adequate protections for sources and methods, for streamlining the declassification or downgrading and sharing of intelligence information relating to biotechnological developments and threats in order to counter efforts by foreign adversaries to weaponize biotechnologies and biological weapons, including threats relating to military, industrial, agricultural, and health applications of biotechnology."</w:t>
      </w:r>
    </w:p>
    <w:p/>
    <w:p>
      <w:r>
        <w:rPr>
          <w:b/>
          <w:color w:val="3B82F6"/>
        </w:rPr>
        <w:t xml:space="preserve">[NOTE] </w:t>
      </w:r>
      <w:r>
        <w:rPr>
          <w:color w:val="6B7280"/>
        </w:rPr>
        <w:t xml:space="preserve">((a) of SEC. 6613) </w:t>
      </w:r>
      <w:r>
        <w:rPr>
          <w:b/>
        </w:rPr>
        <w:t>Enhancing Biotechnology Talent Within the Intelligence Community</w:t>
      </w:r>
    </w:p>
    <w:p>
      <w:r>
        <w:t>This provision requires the development of a plan to ensure the intelligence community has sufficient personnel with appropriate security clearances to identify and respond to biotechnology threats. This could improve the intelligence community's capabilities, but it may also increase recruitment and retention costs.</w:t>
      </w:r>
    </w:p>
    <w:p>
      <w:r>
        <w:rPr>
          <w:b/>
          <w:color w:val="10B981"/>
        </w:rPr>
        <w:t xml:space="preserve">Who benefits: </w:t>
      </w:r>
      <w:r>
        <w:t>Improved capabilities of the intelligence community</w:t>
      </w:r>
    </w:p>
    <w:p>
      <w:r>
        <w:rPr>
          <w:b/>
          <w:color w:val="EF4444"/>
        </w:rPr>
        <w:t xml:space="preserve">Who pays: </w:t>
      </w:r>
      <w:r>
        <w:t>Intelligence community, potentially through increased recruitment and retention costs</w:t>
      </w:r>
    </w:p>
    <w:p>
      <w:r>
        <w:rPr>
          <w:i/>
          <w:color w:val="6B7280"/>
        </w:rPr>
        <w:t>"Not later than 90 days after the date of the enactment of this Act, the Director of National Intelligence shall develop a plan to use existing and future funding and resources of the intelligence community to ensure the intelligence community has sufficient personnel with appropriate security clearances, including private-sector experts, to identify and respond to biotechnology threats."</w:t>
      </w:r>
    </w:p>
    <w:p/>
    <w:p>
      <w:r>
        <w:rPr>
          <w:b/>
          <w:color w:val="3B82F6"/>
        </w:rPr>
        <w:t xml:space="preserve">[NOTE] </w:t>
      </w:r>
      <w:r>
        <w:rPr>
          <w:color w:val="6B7280"/>
        </w:rPr>
        <w:t xml:space="preserve">((a) of SEC. 6614) </w:t>
      </w:r>
      <w:r>
        <w:rPr>
          <w:b/>
        </w:rPr>
        <w:t>Enhanced Intelligence Community Support to Secure United States Biological Data</w:t>
      </w:r>
    </w:p>
    <w:p>
      <w:r>
        <w:t>This provision requires the Director of National Intelligence to provide support and consult with relevant agencies when reviewing transactions involving biological data. This could enhance security measures, but it may also limit access to certain data for research and development.</w:t>
      </w:r>
    </w:p>
    <w:p>
      <w:r>
        <w:rPr>
          <w:b/>
          <w:color w:val="10B981"/>
        </w:rPr>
        <w:t xml:space="preserve">Who benefits: </w:t>
      </w:r>
      <w:r>
        <w:t>Enhanced security measures</w:t>
      </w:r>
    </w:p>
    <w:p>
      <w:r>
        <w:rPr>
          <w:b/>
          <w:color w:val="EF4444"/>
        </w:rPr>
        <w:t xml:space="preserve">Who pays: </w:t>
      </w:r>
      <w:r>
        <w:t>Public, potentially through limited access to certain data for research and development</w:t>
      </w:r>
    </w:p>
    <w:p>
      <w:r>
        <w:rPr>
          <w:i/>
          <w:color w:val="6B7280"/>
        </w:rPr>
        <w:t>"The Director of National Intelligence, in consultation with such other heads of elements of the intelligence community as the Director considers appropriate, shall provide support to and consult with the Federal Bureau of Investigation, the Committee on Foreign Investment in the United States, and other Federal agencies as appropriate when reviewing transactions involving biological data."</w:t>
      </w:r>
    </w:p>
    <w:p/>
    <w:p>
      <w:r>
        <w:rPr>
          <w:b/>
          <w:color w:val="3B82F6"/>
        </w:rPr>
        <w:t xml:space="preserve">[NOTE] </w:t>
      </w:r>
      <w:r>
        <w:rPr>
          <w:color w:val="6B7280"/>
        </w:rPr>
        <w:t xml:space="preserve">(250(a)) </w:t>
      </w:r>
      <w:r>
        <w:rPr>
          <w:b/>
        </w:rPr>
        <w:t>Increased Intelligence Community Support for Biological Data Review</w:t>
      </w:r>
    </w:p>
    <w:p>
      <w:r>
        <w:t>This provision requires the intelligence community to support and consult with federal agencies when reviewing transactions involving the acquisition of biological data by foreign entities of concern, particularly China. This could enhance national security by ensuring that sensitive biological data is not compromised. However, it may also increase bureaucratic processes and costs for these agencies.</w:t>
      </w:r>
    </w:p>
    <w:p>
      <w:r>
        <w:rPr>
          <w:b/>
          <w:color w:val="10B981"/>
        </w:rPr>
        <w:t xml:space="preserve">Who benefits: </w:t>
      </w:r>
      <w:r>
        <w:t>National security and federal agencies</w:t>
      </w:r>
    </w:p>
    <w:p>
      <w:r>
        <w:rPr>
          <w:b/>
          <w:color w:val="EF4444"/>
        </w:rPr>
        <w:t xml:space="preserve">Who pays: </w:t>
      </w:r>
      <w:r>
        <w:t>Increased bureaucratic costs and potential delays in review processes</w:t>
      </w:r>
    </w:p>
    <w:p>
      <w:r>
        <w:rPr>
          <w:i/>
          <w:color w:val="6B7280"/>
        </w:rPr>
        <w:t>"heads of elements of the intelligence community as the Director considers appropriate, shall provide support to and consult with the Federal Bureau of Investigation, the Committee on Foreign Investment in the United States, and other Federal agencies as appropriate when reviewing transactions relating to the acquisition of covered entities by foreign entities of concern"</w:t>
      </w:r>
    </w:p>
    <w:p/>
    <w:p>
      <w:r>
        <w:rPr>
          <w:b/>
          <w:color w:val="3B82F6"/>
        </w:rPr>
        <w:t xml:space="preserve">[NOTE] </w:t>
      </w:r>
      <w:r>
        <w:rPr>
          <w:color w:val="6B7280"/>
        </w:rPr>
        <w:t xml:space="preserve">(250(b)) </w:t>
      </w:r>
      <w:r>
        <w:rPr>
          <w:b/>
        </w:rPr>
        <w:t>Briefing to Congressional Committees</w:t>
      </w:r>
    </w:p>
    <w:p>
      <w:r>
        <w:t>The Director of National Intelligence is required to brief appropriate congressional committees on a formal process for intelligence community support in reviewing adversary acquisition of biological data. This ensures transparency and allows lawmakers to understand and oversee these processes. However, it may require additional time and resources for the intelligence community.</w:t>
      </w:r>
    </w:p>
    <w:p>
      <w:r>
        <w:rPr>
          <w:b/>
          <w:color w:val="10B981"/>
        </w:rPr>
        <w:t xml:space="preserve">Who benefits: </w:t>
      </w:r>
      <w:r>
        <w:t>Congressional oversight and transparency</w:t>
      </w:r>
    </w:p>
    <w:p>
      <w:r>
        <w:rPr>
          <w:b/>
          <w:color w:val="EF4444"/>
        </w:rPr>
        <w:t xml:space="preserve">Who pays: </w:t>
      </w:r>
      <w:r>
        <w:t>Time and resources for the intelligence community</w:t>
      </w:r>
    </w:p>
    <w:p>
      <w:r>
        <w:rPr>
          <w:i/>
          <w:color w:val="6B7280"/>
        </w:rPr>
        <w:t>"Not later than 90 days after the date of the enactment of this Act, the Director of National Intelligence shall brief the appropriate congressional committees on—(1) a formal process for ensuring intelligence community support to Federal agencies relating to adversary acquisition of biological data"</w:t>
      </w:r>
    </w:p>
    <w:p/>
    <w:p>
      <w:r>
        <w:rPr>
          <w:b/>
          <w:color w:val="3B82F6"/>
        </w:rPr>
        <w:t xml:space="preserve">[NOTE] </w:t>
      </w:r>
      <w:r>
        <w:rPr>
          <w:color w:val="6B7280"/>
        </w:rPr>
        <w:t xml:space="preserve">(6615(a)) </w:t>
      </w:r>
      <w:r>
        <w:rPr>
          <w:b/>
        </w:rPr>
        <w:t>Policy for Domestic Production of Synthetic DNA and RNA</w:t>
      </w:r>
    </w:p>
    <w:p>
      <w:r>
        <w:t>This provision establishes a policy to ensure that elements of the intelligence community procure products made using synthetic DNA or RNA from domestic sources, avoiding Chinese suppliers deemed a security threat. This could enhance national security and reduce dependency on foreign suppliers. However, it may limit access to potentially cheaper or more advanced technologies from other countries.</w:t>
      </w:r>
    </w:p>
    <w:p>
      <w:r>
        <w:rPr>
          <w:b/>
          <w:color w:val="10B981"/>
        </w:rPr>
        <w:t xml:space="preserve">Who benefits: </w:t>
      </w:r>
      <w:r>
        <w:t>National security and potential reduction in dependency on foreign suppliers</w:t>
      </w:r>
    </w:p>
    <w:p>
      <w:r>
        <w:rPr>
          <w:b/>
          <w:color w:val="EF4444"/>
        </w:rPr>
        <w:t xml:space="preserve">Who pays: </w:t>
      </w:r>
      <w:r>
        <w:t>Potential higher costs for domestic procurement and limited access to advanced technologies</w:t>
      </w:r>
    </w:p>
    <w:p>
      <w:r>
        <w:rPr>
          <w:i/>
          <w:color w:val="6B7280"/>
        </w:rPr>
        <w:t>"Not later than 90 days after the date of the enactment of this Act, the Director of National Intelligence, in consultation with such other heads of elements of the intelligence community as the Director considers appropriate, shall establish a policy to ensure that elements of the intelligence community that procure products made using synthetic DNA or RNA from domestic sources do not contract with Chinese biotechnology suppliers or Chinese biotechnology supply chain intermediaries that are determined by the Director to pose a security or supply chain threat to the United States"</w:t>
      </w:r>
    </w:p>
    <w:p/>
    <w:p>
      <w:r>
        <w:rPr>
          <w:b/>
          <w:color w:val="3B82F6"/>
        </w:rPr>
        <w:t xml:space="preserve">[NOTE] </w:t>
      </w:r>
      <w:r>
        <w:rPr>
          <w:color w:val="6B7280"/>
        </w:rPr>
        <w:t xml:space="preserve">(6616(a)) </w:t>
      </w:r>
      <w:r>
        <w:rPr>
          <w:b/>
        </w:rPr>
        <w:t>Strategy for Addressing Intelligence Gaps</w:t>
      </w:r>
    </w:p>
    <w:p>
      <w:r>
        <w:t>This provision requires the Director of National Intelligence to submit a strategy to address intelligence gaps related to China's investment in U.S. biotechnology and acquisition of intellectual property. This could improve national security by ensuring comprehensive intelligence coverage. However, it may require additional resources and time for intelligence agencies to develop and implement the strategy.</w:t>
      </w:r>
    </w:p>
    <w:p>
      <w:r>
        <w:rPr>
          <w:b/>
          <w:color w:val="10B981"/>
        </w:rPr>
        <w:t xml:space="preserve">Who benefits: </w:t>
      </w:r>
      <w:r>
        <w:t>National security and comprehensive intelligence coverage</w:t>
      </w:r>
    </w:p>
    <w:p>
      <w:r>
        <w:rPr>
          <w:b/>
          <w:color w:val="EF4444"/>
        </w:rPr>
        <w:t xml:space="preserve">Who pays: </w:t>
      </w:r>
      <w:r>
        <w:t>Additional resources and time for intelligence agencies</w:t>
      </w:r>
    </w:p>
    <w:p>
      <w:r>
        <w:rPr>
          <w:i/>
          <w:color w:val="6B7280"/>
        </w:rPr>
        <w:t>"Not later than 90 days after the date of the enactment of this Act, the Director of National Intelligence, in coordination with the officials specified in subsection (b), shall submit to the President, the congressional intelligence committees, and the congressional defense committees a strategy for addressing intelligence gaps relating to (1) investment activity by the People’s Republic of China in the biotechnology sector of the United States; and (2) acquisition by entities of the People’s Republic of China of intellectual property relating to United States-origin bio-technology"</w:t>
      </w:r>
    </w:p>
    <w:p/>
    <w:p>
      <w:r>
        <w:rPr>
          <w:b/>
          <w:color w:val="3B82F6"/>
        </w:rPr>
        <w:t xml:space="preserve">[NOTE] </w:t>
      </w:r>
      <w:r>
        <w:rPr>
          <w:color w:val="6B7280"/>
        </w:rPr>
        <w:t xml:space="preserve">(6621(a)) </w:t>
      </w:r>
      <w:r>
        <w:rPr>
          <w:b/>
        </w:rPr>
        <w:t>Enhancing Intelligence Community Technology Adoption Metrics</w:t>
      </w:r>
    </w:p>
    <w:p>
      <w:r>
        <w:t>This provision requires intelligence agencies to develop and implement metrics to assess the success of their efforts regarding the adoption, integration, and operational impact of emerging technologies. This could improve technology adoption and operational efficiency. However, it may require additional resources and time for agencies to establish and implement these metrics.</w:t>
      </w:r>
    </w:p>
    <w:p>
      <w:r>
        <w:rPr>
          <w:b/>
          <w:color w:val="10B981"/>
        </w:rPr>
        <w:t xml:space="preserve">Who benefits: </w:t>
      </w:r>
      <w:r>
        <w:t>Improved technology adoption and operational efficiency</w:t>
      </w:r>
    </w:p>
    <w:p>
      <w:r>
        <w:rPr>
          <w:b/>
          <w:color w:val="EF4444"/>
        </w:rPr>
        <w:t xml:space="preserve">Who pays: </w:t>
      </w:r>
      <w:r>
        <w:t>Additional resources and time for agencies</w:t>
      </w:r>
    </w:p>
    <w:p>
      <w:r>
        <w:rPr>
          <w:i/>
          <w:color w:val="6B7280"/>
        </w:rPr>
        <w:t>"Not later than 270 days after the date of the enactment of this Act, the Director of National Intelligence, the Director of the Central Intelligence Agency, the Director of the National Security Agency, the Director of the National Geospatial-Intelligence Agency, the Director of the National Reconnaissance Office, and the Director of the Defense Intelligence Agency shall each develop and implement a process that makes use of a single set of metrics to assess, on an agency-wide, aggregate basis, the success of the agency’s efforts regarding the adoption, integration, and operational impact of the most relevant emerging technologies within the respective agencies of those Directors"</w:t>
      </w:r>
    </w:p>
    <w:p/>
    <w:p>
      <w:r>
        <w:rPr>
          <w:b/>
          <w:color w:val="3B82F6"/>
        </w:rPr>
        <w:t xml:space="preserve">[NOTE] </w:t>
      </w:r>
      <w:r>
        <w:rPr>
          <w:color w:val="6B7280"/>
        </w:rPr>
        <w:t xml:space="preserve">(6622(b)) </w:t>
      </w:r>
      <w:r>
        <w:rPr>
          <w:b/>
        </w:rPr>
        <w:t>Report on Identification of Intelligence Community Sites for Advanced Nuclear Technologies</w:t>
      </w:r>
    </w:p>
    <w:p>
      <w:r>
        <w:t>This provision requires the Director of National Intelligence to submit a report identifying sites that could benefit from secure, resilient energy through the deployment of advanced nuclear technologies. This could enhance national security and energy resilience. However, it may require additional resources and time for the intelligence community to identify and plan for these sites.</w:t>
      </w:r>
    </w:p>
    <w:p>
      <w:r>
        <w:rPr>
          <w:b/>
          <w:color w:val="10B981"/>
        </w:rPr>
        <w:t xml:space="preserve">Who benefits: </w:t>
      </w:r>
      <w:r>
        <w:t>National security and energy resilience</w:t>
      </w:r>
    </w:p>
    <w:p>
      <w:r>
        <w:rPr>
          <w:b/>
          <w:color w:val="EF4444"/>
        </w:rPr>
        <w:t xml:space="preserve">Who pays: </w:t>
      </w:r>
      <w:r>
        <w:t>Additional resources and time for the intelligence community</w:t>
      </w:r>
    </w:p>
    <w:p>
      <w:r>
        <w:rPr>
          <w:i/>
          <w:color w:val="6B7280"/>
        </w:rPr>
        <w:t>"Not later than 240 days after the date of the enactment of this Act, the Director of National Intelligence shall, in consultation with such heads of elements of the intelligence community as the Director considers necessary, and in coordination with efforts of the Secretary of Defense and the Secretary of Energy, submit to the appropriate committees of Congress a report identifying 1 or more sites which could benefit from secure, resilient energy through the deployment of advanced nuclear technologies"</w:t>
      </w:r>
    </w:p>
    <w:p/>
    <w:p>
      <w:r>
        <w:rPr>
          <w:b/>
          <w:color w:val="3B82F6"/>
        </w:rPr>
        <w:t xml:space="preserve">[NOTE] </w:t>
      </w:r>
      <w:r>
        <w:rPr>
          <w:color w:val="6B7280"/>
        </w:rPr>
        <w:t xml:space="preserve">(SEC. 6622) </w:t>
      </w:r>
      <w:r>
        <w:rPr>
          <w:b/>
        </w:rPr>
        <w:t>Advanced Nuclear Technologies Deployment</w:t>
      </w:r>
    </w:p>
    <w:p>
      <w:r>
        <w:t>This provision allows for the deployment of advanced nuclear technologies at identified sites within 3 years. It also permits these sites to interconnect with the commercial electric grid if it enhances national security. This could lead to increased energy production and potentially lower electricity costs, but it also raises concerns about safety and security.</w:t>
      </w:r>
    </w:p>
    <w:p>
      <w:r>
        <w:rPr>
          <w:b/>
          <w:color w:val="10B981"/>
        </w:rPr>
        <w:t xml:space="preserve">Who benefits: </w:t>
      </w:r>
      <w:r>
        <w:t>Potential for lower electricity costs and increased energy production</w:t>
      </w:r>
    </w:p>
    <w:p>
      <w:r>
        <w:rPr>
          <w:b/>
          <w:color w:val="EF4444"/>
        </w:rPr>
        <w:t xml:space="preserve">Who pays: </w:t>
      </w:r>
      <w:r>
        <w:t>Public safety and security concerns</w:t>
      </w:r>
    </w:p>
    <w:p>
      <w:r>
        <w:rPr>
          <w:i/>
          <w:color w:val="6B7280"/>
        </w:rPr>
        <w:t>"t at any identified site not later than 3 years after the date of the enactment of this Act;"</w:t>
      </w:r>
    </w:p>
    <w:p/>
    <w:p>
      <w:r>
        <w:rPr>
          <w:b/>
          <w:color w:val="3B82F6"/>
        </w:rPr>
        <w:t xml:space="preserve">[NOTE] </w:t>
      </w:r>
      <w:r>
        <w:rPr>
          <w:color w:val="6B7280"/>
        </w:rPr>
        <w:t xml:space="preserve">(SEC. 6623) </w:t>
      </w:r>
      <w:r>
        <w:rPr>
          <w:b/>
        </w:rPr>
        <w:t>Intelligence Coordination and Sharing Strategy</w:t>
      </w:r>
    </w:p>
    <w:p>
      <w:r>
        <w:t>This provision requires the Director of National Intelligence to develop a strategy for coordinating and sharing foreign intelligence on critical and emerging technologies. This could improve national security by ensuring better information sharing among agencies, but it may also raise privacy concerns.</w:t>
      </w:r>
    </w:p>
    <w:p>
      <w:r>
        <w:rPr>
          <w:b/>
          <w:color w:val="10B981"/>
        </w:rPr>
        <w:t xml:space="preserve">Who benefits: </w:t>
      </w:r>
      <w:r>
        <w:t>Improved national security through better intelligence sharing</w:t>
      </w:r>
    </w:p>
    <w:p>
      <w:r>
        <w:rPr>
          <w:b/>
          <w:color w:val="EF4444"/>
        </w:rPr>
        <w:t xml:space="preserve">Who pays: </w:t>
      </w:r>
      <w:r>
        <w:t>Potential privacy concerns</w:t>
      </w:r>
    </w:p>
    <w:p>
      <w:r>
        <w:rPr>
          <w:i/>
          <w:color w:val="6B7280"/>
        </w:rPr>
        <w:t>"Not later than 60 days after the date of the enactment of this Act, the Director of National Intelligence shall develop a strategy for—"</w:t>
      </w:r>
    </w:p>
    <w:p/>
    <w:p>
      <w:r>
        <w:rPr>
          <w:b/>
          <w:color w:val="3B82F6"/>
        </w:rPr>
        <w:t xml:space="preserve">[NOTE] </w:t>
      </w:r>
      <w:r>
        <w:rPr>
          <w:color w:val="6B7280"/>
        </w:rPr>
        <w:t xml:space="preserve">(SEC. 6701) </w:t>
      </w:r>
      <w:r>
        <w:rPr>
          <w:b/>
        </w:rPr>
        <w:t>Modification of Annual Reports on Influence Operations</w:t>
      </w:r>
    </w:p>
    <w:p>
      <w:r>
        <w:t>This provision expands the reporting requirements for influence operations by the Chinese Communist Party in the United States. It includes additional information on law enforcement institutions and colleges and universities involved in military research. This could enhance oversight but may also increase administrative burden.</w:t>
      </w:r>
    </w:p>
    <w:p>
      <w:r>
        <w:rPr>
          <w:b/>
          <w:color w:val="10B981"/>
        </w:rPr>
        <w:t xml:space="preserve">Who benefits: </w:t>
      </w:r>
      <w:r>
        <w:t>Enhanced oversight of Chinese influence operations</w:t>
      </w:r>
    </w:p>
    <w:p>
      <w:r>
        <w:rPr>
          <w:b/>
          <w:color w:val="EF4444"/>
        </w:rPr>
        <w:t xml:space="preserve">Who pays: </w:t>
      </w:r>
      <w:r>
        <w:t>Increased administrative burden</w:t>
      </w:r>
    </w:p>
    <w:p>
      <w:r>
        <w:rPr>
          <w:i/>
          <w:color w:val="6B7280"/>
        </w:rPr>
        <w:t>"Section 1107 of the National Security Act of 1947 (50 U.S.C. 3237) is amended—"</w:t>
      </w:r>
    </w:p>
    <w:p/>
    <w:p>
      <w:r>
        <w:rPr>
          <w:b/>
          <w:color w:val="3B82F6"/>
        </w:rPr>
        <w:t xml:space="preserve">[NOTE] </w:t>
      </w:r>
      <w:r>
        <w:rPr>
          <w:color w:val="6B7280"/>
        </w:rPr>
        <w:t xml:space="preserve">(SEC. 6702) </w:t>
      </w:r>
      <w:r>
        <w:rPr>
          <w:b/>
        </w:rPr>
        <w:t>Intelligence Sharing with Allies on Chinese Efforts in Europe</w:t>
      </w:r>
    </w:p>
    <w:p>
      <w:r>
        <w:t>This provision expresses the sense of Congress that intelligence sharing with European allies should be increased to counter Chinese influence efforts. This could strengthen international cooperation but may also involve sharing sensitive information.</w:t>
      </w:r>
    </w:p>
    <w:p>
      <w:r>
        <w:rPr>
          <w:b/>
          <w:color w:val="10B981"/>
        </w:rPr>
        <w:t xml:space="preserve">Who benefits: </w:t>
      </w:r>
      <w:r>
        <w:t>Strengthened international cooperation</w:t>
      </w:r>
    </w:p>
    <w:p>
      <w:r>
        <w:rPr>
          <w:b/>
          <w:color w:val="EF4444"/>
        </w:rPr>
        <w:t xml:space="preserve">Who pays: </w:t>
      </w:r>
      <w:r>
        <w:t>Potential sharing of sensitive information</w:t>
      </w:r>
    </w:p>
    <w:p>
      <w:r>
        <w:rPr>
          <w:i/>
          <w:color w:val="6B7280"/>
        </w:rPr>
        <w:t>"It is the sense of the Congress that malign influence efforts by the Chinese Communist Party have increased in Europe, as they have in the United States homeland, and that the intelligence community should seek every opportunity to coordinate with European partners, including through the sharing of intelligence, as appropriate, to both illuminate and disrupt such malign influence efforts."</w:t>
      </w:r>
    </w:p>
    <w:p/>
    <w:p>
      <w:r>
        <w:rPr>
          <w:b/>
          <w:color w:val="EF4444"/>
        </w:rPr>
        <w:t xml:space="preserve">[HURTS CITIZENS] </w:t>
      </w:r>
      <w:r>
        <w:rPr>
          <w:color w:val="6B7280"/>
        </w:rPr>
        <w:t xml:space="preserve">(SEC. 6703) </w:t>
      </w:r>
      <w:r>
        <w:rPr>
          <w:b/>
        </w:rPr>
        <w:t>Prohibition on Intelligence Community Contracting with Chinese Military Companies</w:t>
      </w:r>
    </w:p>
    <w:p>
      <w:r>
        <w:t>This provision prohibits the intelligence community from entering into contracts with Chinese military companies involved in biotechnology research, development, or manufacturing. This could protect national security but may limit access to necessary technologies and services.</w:t>
      </w:r>
    </w:p>
    <w:p>
      <w:r>
        <w:rPr>
          <w:b/>
          <w:color w:val="10B981"/>
        </w:rPr>
        <w:t xml:space="preserve">Who benefits: </w:t>
      </w:r>
      <w:r>
        <w:t>Protection of national security</w:t>
      </w:r>
    </w:p>
    <w:p>
      <w:r>
        <w:rPr>
          <w:b/>
          <w:color w:val="EF4444"/>
        </w:rPr>
        <w:t xml:space="preserve">Who pays: </w:t>
      </w:r>
      <w:r>
        <w:t>Limited access to necessary technologies and services</w:t>
      </w:r>
    </w:p>
    <w:p>
      <w:r>
        <w:rPr>
          <w:i/>
          <w:color w:val="6B7280"/>
        </w:rPr>
        <w:t>"Subject to subsections (d) and (e), a head of an element of the intelligence community may not enter into, renew, or extend any contract for a product or service with—"</w:t>
      </w:r>
    </w:p>
    <w:p/>
    <w:p>
      <w:r>
        <w:rPr>
          <w:b/>
          <w:color w:val="3B82F6"/>
        </w:rPr>
        <w:t xml:space="preserve">[NOTE] </w:t>
      </w:r>
      <w:r>
        <w:rPr>
          <w:color w:val="6B7280"/>
        </w:rPr>
        <w:t xml:space="preserve">(SEC. 6704) </w:t>
      </w:r>
      <w:r>
        <w:rPr>
          <w:b/>
        </w:rPr>
        <w:t>Report on the Wealth of Chinese Communist Party Leadership</w:t>
      </w:r>
    </w:p>
    <w:p>
      <w:r>
        <w:t>This provision requires the Director of National Intelligence to post a report on the wealth of Chinese Communist Party leadership on a publicly available website. This could provide transparency but may also involve privacy concerns.</w:t>
      </w:r>
    </w:p>
    <w:p>
      <w:r>
        <w:rPr>
          <w:b/>
          <w:color w:val="10B981"/>
        </w:rPr>
        <w:t xml:space="preserve">Who benefits: </w:t>
      </w:r>
      <w:r>
        <w:t>Transparency on Chinese leadership wealth</w:t>
      </w:r>
    </w:p>
    <w:p>
      <w:r>
        <w:rPr>
          <w:b/>
          <w:color w:val="EF4444"/>
        </w:rPr>
        <w:t xml:space="preserve">Who pays: </w:t>
      </w:r>
      <w:r>
        <w:t>Potential privacy concerns</w:t>
      </w:r>
    </w:p>
    <w:p>
      <w:r>
        <w:rPr>
          <w:i/>
          <w:color w:val="6B7280"/>
        </w:rPr>
        <w:t>"Not later than one year after the date of the enactment of this Act, the Director of National Intelligence, in consultation with the Secretary of State and the Secretary of Defense, shall post on a publicly available website of the Office of the Director of National Intelligence and submit to the Select Committee on Intelligence and the Committee on Foreign Relations of the Senate and the Permanent Select Committee on Intelligence and the Committee on Foreign Affairs of the House of Representatives a report on the wealth of the leadership of the Chinese Communist Party."</w:t>
      </w:r>
    </w:p>
    <w:p/>
    <w:p>
      <w:r>
        <w:rPr>
          <w:b/>
          <w:color w:val="3B82F6"/>
        </w:rPr>
        <w:t xml:space="preserve">[NOTE] </w:t>
      </w:r>
      <w:r>
        <w:rPr>
          <w:color w:val="6B7280"/>
        </w:rPr>
        <w:t xml:space="preserve">(6707) </w:t>
      </w:r>
      <w:r>
        <w:rPr>
          <w:b/>
        </w:rPr>
        <w:t>Establishes Mission Manager for China</w:t>
      </w:r>
    </w:p>
    <w:p>
      <w:r>
        <w:t>This provision creates a mission manager for intelligence collection matters related to China. While it aims to improve coordination, it doesn't directly benefit or harm average citizens. It's worth understanding as it could impact how the government gathers and uses intelligence on China.</w:t>
      </w:r>
    </w:p>
    <w:p>
      <w:r>
        <w:rPr>
          <w:b/>
          <w:color w:val="10B981"/>
        </w:rPr>
        <w:t xml:space="preserve">Who benefits: </w:t>
      </w:r>
      <w:r>
        <w:t>Government agencies responsible for intelligence collection</w:t>
      </w:r>
    </w:p>
    <w:p>
      <w:r>
        <w:rPr>
          <w:b/>
          <w:color w:val="EF4444"/>
        </w:rPr>
        <w:t xml:space="preserve">Who pays: </w:t>
      </w:r>
      <w:r>
        <w:t>Taxpayers funding the intelligence community</w:t>
      </w:r>
    </w:p>
    <w:p>
      <w:r>
        <w:rPr>
          <w:i/>
          <w:color w:val="6B7280"/>
        </w:rPr>
        <w:t>"There shall be a mission manager for all intelligence collection matters relating to the People’s Republic of China."</w:t>
      </w:r>
    </w:p>
    <w:p/>
    <w:p>
      <w:r>
        <w:rPr>
          <w:b/>
          <w:color w:val="3B82F6"/>
        </w:rPr>
        <w:t xml:space="preserve">[NOTE] </w:t>
      </w:r>
      <w:r>
        <w:rPr>
          <w:color w:val="6B7280"/>
        </w:rPr>
        <w:t xml:space="preserve">(6705) </w:t>
      </w:r>
      <w:r>
        <w:rPr>
          <w:b/>
        </w:rPr>
        <w:t>Requires Assessment of Chinese Investments in Brazil's Agriculture Sector</w:t>
      </w:r>
    </w:p>
    <w:p>
      <w:r>
        <w:t>This provision requires an assessment of Chinese investments in Brazil's agriculture sector. It aims to protect U.S. interests but doesn't directly impact average citizens. It's worth understanding as it could affect global food security and trade relations.</w:t>
      </w:r>
    </w:p>
    <w:p>
      <w:r>
        <w:rPr>
          <w:b/>
          <w:color w:val="10B981"/>
        </w:rPr>
        <w:t xml:space="preserve">Who benefits: </w:t>
      </w:r>
      <w:r>
        <w:t>Government agencies responsible for national security and trade</w:t>
      </w:r>
    </w:p>
    <w:p>
      <w:r>
        <w:rPr>
          <w:b/>
          <w:color w:val="EF4444"/>
        </w:rPr>
        <w:t xml:space="preserve">Who pays: </w:t>
      </w:r>
      <w:r>
        <w:t>Taxpayers funding the intelligence community</w:t>
      </w:r>
    </w:p>
    <w:p>
      <w:r>
        <w:rPr>
          <w:i/>
          <w:color w:val="6B7280"/>
        </w:rPr>
        <w:t>"Not later than 60 days after the date of the enactment of this Act, the Director of National Intelligence, in consultation with the Secretary of State and the Secretary of Agriculture, shall assess the extent of investment by the People’s Republic of China in the agriculture sector of Brazil."</w:t>
      </w:r>
    </w:p>
    <w:p/>
    <w:p>
      <w:r>
        <w:rPr>
          <w:b/>
          <w:color w:val="3B82F6"/>
        </w:rPr>
        <w:t xml:space="preserve">[NOTE] </w:t>
      </w:r>
      <w:r>
        <w:rPr>
          <w:color w:val="6B7280"/>
        </w:rPr>
        <w:t xml:space="preserve">(6706) </w:t>
      </w:r>
      <w:r>
        <w:rPr>
          <w:b/>
        </w:rPr>
        <w:t>Requires Identification of Entities Supporting the Chinese Military</w:t>
      </w:r>
    </w:p>
    <w:p>
      <w:r>
        <w:t>This provision requires identifying entities in China that support the military. It aims to improve national security but doesn't directly impact average citizens. It's worth understanding as it could affect how the government views and interacts with Chinese entities.</w:t>
      </w:r>
    </w:p>
    <w:p>
      <w:r>
        <w:rPr>
          <w:b/>
          <w:color w:val="10B981"/>
        </w:rPr>
        <w:t xml:space="preserve">Who benefits: </w:t>
      </w:r>
      <w:r>
        <w:t>Government agencies responsible for national security</w:t>
      </w:r>
    </w:p>
    <w:p>
      <w:r>
        <w:rPr>
          <w:b/>
          <w:color w:val="EF4444"/>
        </w:rPr>
        <w:t xml:space="preserve">Who pays: </w:t>
      </w:r>
      <w:r>
        <w:t>Taxpayers funding the intelligence community</w:t>
      </w:r>
    </w:p>
    <w:p>
      <w:r>
        <w:rPr>
          <w:i/>
          <w:color w:val="6B7280"/>
        </w:rPr>
        <w:t>"The Director of National Intelligence shall identify the businesses, academic and research institutions, and other entities in the People’s Republic of China that provide support to the People’s Liberation Army."</w:t>
      </w:r>
    </w:p>
    <w:p/>
    <w:p>
      <w:r>
        <w:rPr>
          <w:b/>
          <w:color w:val="3B82F6"/>
        </w:rPr>
        <w:t xml:space="preserve">[NOTE] </w:t>
      </w:r>
      <w:r>
        <w:rPr>
          <w:color w:val="6B7280"/>
        </w:rPr>
        <w:t xml:space="preserve">(6708) </w:t>
      </w:r>
      <w:r>
        <w:rPr>
          <w:b/>
        </w:rPr>
        <w:t>Requires National Intelligence Estimate on Chinese Biotechnology Advancements</w:t>
      </w:r>
    </w:p>
    <w:p>
      <w:r>
        <w:t>This provision requires a report on China's advancements in biotechnology. It aims to protect U.S. interests but doesn't directly impact average citizens. It's worth understanding as it could affect global scientific and technological competition.</w:t>
      </w:r>
    </w:p>
    <w:p>
      <w:r>
        <w:rPr>
          <w:b/>
          <w:color w:val="10B981"/>
        </w:rPr>
        <w:t xml:space="preserve">Who benefits: </w:t>
      </w:r>
      <w:r>
        <w:t>Government agencies responsible for national security and technology policy</w:t>
      </w:r>
    </w:p>
    <w:p>
      <w:r>
        <w:rPr>
          <w:b/>
          <w:color w:val="EF4444"/>
        </w:rPr>
        <w:t xml:space="preserve">Who pays: </w:t>
      </w:r>
      <w:r>
        <w:t>Taxpayers funding the intelligence community</w:t>
      </w:r>
    </w:p>
    <w:p>
      <w:r>
        <w:rPr>
          <w:i/>
          <w:color w:val="6B7280"/>
        </w:rPr>
        <w:t>"Not later than one year after the date of the enactment of this Act, the Director of National Intelligence, acting through the National Intelligence Council, shall produce a National Intelligence Estimate with respect to advancements by the People’s Republic of China in biotechnology."</w:t>
      </w:r>
    </w:p>
    <w:p/>
    <w:p>
      <w:r>
        <w:rPr>
          <w:b/>
          <w:color w:val="3B82F6"/>
        </w:rPr>
        <w:t xml:space="preserve">[NOTE] </w:t>
      </w:r>
      <w:r>
        <w:rPr>
          <w:color w:val="6B7280"/>
        </w:rPr>
        <w:t xml:space="preserve">(6711) </w:t>
      </w:r>
      <w:r>
        <w:rPr>
          <w:b/>
        </w:rPr>
        <w:t>Improves Monitoring of Iranian Uranium Enrichment</w:t>
      </w:r>
    </w:p>
    <w:p>
      <w:r>
        <w:t>This provision strengthens monitoring of Iran's uranium enrichment activities. It aims to protect U.S. national security but doesn't directly impact average citizens. It's worth understanding as it could affect global nuclear non-proliferation efforts.</w:t>
      </w:r>
    </w:p>
    <w:p>
      <w:r>
        <w:rPr>
          <w:b/>
          <w:color w:val="10B981"/>
        </w:rPr>
        <w:t xml:space="preserve">Who benefits: </w:t>
      </w:r>
      <w:r>
        <w:t>Government agencies responsible for national security</w:t>
      </w:r>
    </w:p>
    <w:p>
      <w:r>
        <w:rPr>
          <w:b/>
          <w:color w:val="EF4444"/>
        </w:rPr>
        <w:t xml:space="preserve">Who pays: </w:t>
      </w:r>
      <w:r>
        <w:t>Taxpayers funding the intelligence community</w:t>
      </w:r>
    </w:p>
    <w:p>
      <w:r>
        <w:rPr>
          <w:i/>
          <w:color w:val="6B7280"/>
        </w:rPr>
        <w:t>"Section 7413(b) of the Intelligence Authorization Act for Fiscal Year 2024 is amended to improve monitoring of Iranian enrichment of uranium-235."</w:t>
      </w:r>
    </w:p>
    <w:p/>
    <w:p>
      <w:r>
        <w:rPr>
          <w:b/>
          <w:color w:val="3B82F6"/>
        </w:rPr>
        <w:t xml:space="preserve">[NOTE] </w:t>
      </w:r>
      <w:r>
        <w:rPr>
          <w:color w:val="6B7280"/>
        </w:rPr>
        <w:t xml:space="preserve">(6712) </w:t>
      </w:r>
      <w:r>
        <w:rPr>
          <w:b/>
        </w:rPr>
        <w:t>Policy Toward Foreign Government Agents</w:t>
      </w:r>
    </w:p>
    <w:p>
      <w:r>
        <w:t>This provision changes the policy toward foreign government agents, requiring consultation with intelligence agencies. It aims to protect U.S. interests but doesn't directly impact average citizens. It's worth understanding as it could affect how the government interacts with foreign officials.</w:t>
      </w:r>
    </w:p>
    <w:p>
      <w:r>
        <w:rPr>
          <w:b/>
          <w:color w:val="10B981"/>
        </w:rPr>
        <w:t xml:space="preserve">Who benefits: </w:t>
      </w:r>
      <w:r>
        <w:t>Government agencies responsible for foreign policy and intelligence</w:t>
      </w:r>
    </w:p>
    <w:p>
      <w:r>
        <w:rPr>
          <w:b/>
          <w:color w:val="EF4444"/>
        </w:rPr>
        <w:t xml:space="preserve">Who pays: </w:t>
      </w:r>
      <w:r>
        <w:t>Taxpayers funding the intelligence community</w:t>
      </w:r>
    </w:p>
    <w:p>
      <w:r>
        <w:rPr>
          <w:i/>
          <w:color w:val="6B7280"/>
        </w:rPr>
        <w:t>"Section 601 of the Intelligence Authorization Act for Fiscal Year 1985 is amended to require consultation with intelligence agencies in negotiating agreements with foreign governments."</w:t>
      </w:r>
    </w:p>
    <w:p/>
    <w:p>
      <w:r>
        <w:rPr>
          <w:b/>
          <w:color w:val="3B82F6"/>
        </w:rPr>
        <w:t xml:space="preserve">[NOTE] </w:t>
      </w:r>
      <w:r>
        <w:rPr>
          <w:color w:val="6B7280"/>
        </w:rPr>
        <w:t xml:space="preserve">(6713) </w:t>
      </w:r>
      <w:r>
        <w:rPr>
          <w:b/>
        </w:rPr>
        <w:t>Extends Intelligence Community Coordinator for Russian Atrocities Accountability</w:t>
      </w:r>
    </w:p>
    <w:p>
      <w:r>
        <w:t>This provision extends the role of the Intelligence Community Coordinator for Russian Atrocities Accountability. It aims to hold Russia accountable but doesn't directly impact average citizens. It's worth understanding as it could affect how the government responds to Russian actions in Ukraine.</w:t>
      </w:r>
    </w:p>
    <w:p>
      <w:r>
        <w:rPr>
          <w:b/>
          <w:color w:val="10B981"/>
        </w:rPr>
        <w:t xml:space="preserve">Who benefits: </w:t>
      </w:r>
      <w:r>
        <w:t>Government agencies responsible for national security and accountability</w:t>
      </w:r>
    </w:p>
    <w:p>
      <w:r>
        <w:rPr>
          <w:b/>
          <w:color w:val="EF4444"/>
        </w:rPr>
        <w:t xml:space="preserve">Who pays: </w:t>
      </w:r>
      <w:r>
        <w:t>Taxpayers funding the intelligence community</w:t>
      </w:r>
    </w:p>
    <w:p>
      <w:r>
        <w:rPr>
          <w:i/>
          <w:color w:val="6B7280"/>
        </w:rPr>
        <w:t>"Section 6512 of the Intelligence Authorization Act for Fiscal Year 2023 is amended to extend the role of the Intelligence Community Coordinator for Russian Atrocities Accountability."</w:t>
      </w:r>
    </w:p>
    <w:p/>
    <w:p>
      <w:r>
        <w:rPr>
          <w:b/>
          <w:color w:val="3B82F6"/>
        </w:rPr>
        <w:t xml:space="preserve">[NOTE] </w:t>
      </w:r>
      <w:r>
        <w:rPr>
          <w:color w:val="6B7280"/>
        </w:rPr>
        <w:t xml:space="preserve">(6714) </w:t>
      </w:r>
      <w:r>
        <w:rPr>
          <w:b/>
        </w:rPr>
        <w:t>Plan to Enhance Intelligence Support for Sudan Conflict</w:t>
      </w:r>
    </w:p>
    <w:p>
      <w:r>
        <w:t>This provision requires a plan to enhance intelligence support for countering foreign efforts to continue or expand the conflict in Sudan. It aims to protect U.S. interests but doesn't directly impact average citizens. It's worth understanding as it could affect how the government responds to regional conflicts.</w:t>
      </w:r>
    </w:p>
    <w:p>
      <w:r>
        <w:rPr>
          <w:b/>
          <w:color w:val="10B981"/>
        </w:rPr>
        <w:t xml:space="preserve">Who benefits: </w:t>
      </w:r>
      <w:r>
        <w:t>Government agencies responsible for national security and conflict resolution</w:t>
      </w:r>
    </w:p>
    <w:p>
      <w:r>
        <w:rPr>
          <w:b/>
          <w:color w:val="EF4444"/>
        </w:rPr>
        <w:t xml:space="preserve">Who pays: </w:t>
      </w:r>
      <w:r>
        <w:t>Taxpayers funding the intelligence community</w:t>
      </w:r>
    </w:p>
    <w:p>
      <w:r>
        <w:rPr>
          <w:i/>
          <w:color w:val="6B7280"/>
        </w:rPr>
        <w:t>"Not later than 90 days after the date of the enactment of this Act, the Director of the Central Intelligence Agency shall develop a plan to share relevant intelligence and collect and analyze intelligence to counter foreign efforts to continue or expand the conflict in Sudan."</w:t>
      </w:r>
    </w:p>
    <w:p/>
    <w:p>
      <w:r>
        <w:rPr>
          <w:b/>
          <w:color w:val="3B82F6"/>
        </w:rPr>
        <w:t xml:space="preserve">[NOTE] </w:t>
      </w:r>
      <w:r>
        <w:rPr>
          <w:color w:val="6B7280"/>
        </w:rPr>
        <w:t xml:space="preserve">(6714(a)(1)) </w:t>
      </w:r>
      <w:r>
        <w:rPr>
          <w:b/>
        </w:rPr>
        <w:t>Plan to Share Intelligence on Sudan</w:t>
      </w:r>
    </w:p>
    <w:p>
      <w:r>
        <w:t>This provision directs the intelligence community to develop a plan to share intelligence on foreign efforts to continue or expand the conflict in Sudan with regional allies. This could help protect national security but may also involve sharing sensitive information.</w:t>
      </w:r>
    </w:p>
    <w:p>
      <w:r>
        <w:rPr>
          <w:b/>
          <w:color w:val="10B981"/>
        </w:rPr>
        <w:t xml:space="preserve">Who benefits: </w:t>
      </w:r>
      <w:r>
        <w:t>National security and regional allies</w:t>
      </w:r>
    </w:p>
    <w:p>
      <w:r>
        <w:rPr>
          <w:b/>
          <w:color w:val="EF4444"/>
        </w:rPr>
        <w:t xml:space="preserve">Who pays: </w:t>
      </w:r>
      <w:r>
        <w:t>Taxpayers funding the intelligence community</w:t>
      </w:r>
    </w:p>
    <w:p>
      <w:r>
        <w:rPr>
          <w:i/>
          <w:color w:val="6B7280"/>
        </w:rPr>
        <w:t>"to share relevant intelligence, if any, relating to foreign efforts to continue or expand the conflict in Sudan, with regional allies and partners of the United States, including to downgrade or declassify such intelligence as needed"</w:t>
      </w:r>
    </w:p>
    <w:p/>
    <w:p>
      <w:r>
        <w:rPr>
          <w:b/>
          <w:color w:val="3B82F6"/>
        </w:rPr>
        <w:t xml:space="preserve">[NOTE] </w:t>
      </w:r>
      <w:r>
        <w:rPr>
          <w:color w:val="6B7280"/>
        </w:rPr>
        <w:t xml:space="preserve">(6715) </w:t>
      </w:r>
      <w:r>
        <w:rPr>
          <w:b/>
        </w:rPr>
        <w:t>Review of Information on Foreign Government Assistance</w:t>
      </w:r>
    </w:p>
    <w:p>
      <w:r>
        <w:t>The FBI will review information on foreign government officials assisting citizens in evading justice and make it available to the public. This could increase transparency but may also involve privacy concerns.</w:t>
      </w:r>
    </w:p>
    <w:p>
      <w:r>
        <w:rPr>
          <w:b/>
          <w:color w:val="10B981"/>
        </w:rPr>
        <w:t xml:space="preserve">Who benefits: </w:t>
      </w:r>
      <w:r>
        <w:t>Public transparency</w:t>
      </w:r>
    </w:p>
    <w:p>
      <w:r>
        <w:rPr>
          <w:b/>
          <w:color w:val="EF4444"/>
        </w:rPr>
        <w:t xml:space="preserve">Who pays: </w:t>
      </w:r>
      <w:r>
        <w:t>Taxpayers funding the FBI</w:t>
      </w:r>
    </w:p>
    <w:p>
      <w:r>
        <w:rPr>
          <w:i/>
          <w:color w:val="6B7280"/>
        </w:rPr>
        <w:t>"Not later than 180 days after the date of the enactment of this Act, the Director of the Federal Bureau of Investigation shall, in coordination with the Director of National Intelligence, complete a review for declassification of any information in the possession of the Federal Bureau of Investigation collected on or after January 1, 2020"</w:t>
      </w:r>
    </w:p>
    <w:p/>
    <w:p>
      <w:r>
        <w:rPr>
          <w:b/>
          <w:color w:val="3B82F6"/>
        </w:rPr>
        <w:t xml:space="preserve">[NOTE] </w:t>
      </w:r>
      <w:r>
        <w:rPr>
          <w:color w:val="6B7280"/>
        </w:rPr>
        <w:t xml:space="preserve">(6716(a)) </w:t>
      </w:r>
      <w:r>
        <w:rPr>
          <w:b/>
        </w:rPr>
        <w:t>National Intelligence Estimate on Western Hemisphere</w:t>
      </w:r>
    </w:p>
    <w:p>
      <w:r>
        <w:t>The Director of National Intelligence will produce a report on threats to U.S. national security in the Western Hemisphere and make it available to the public. This could enhance public understanding of security issues but may also involve classified information.</w:t>
      </w:r>
    </w:p>
    <w:p>
      <w:r>
        <w:rPr>
          <w:b/>
          <w:color w:val="10B981"/>
        </w:rPr>
        <w:t xml:space="preserve">Who benefits: </w:t>
      </w:r>
      <w:r>
        <w:t>Public understanding of security threats</w:t>
      </w:r>
    </w:p>
    <w:p>
      <w:r>
        <w:rPr>
          <w:b/>
          <w:color w:val="EF4444"/>
        </w:rPr>
        <w:t xml:space="preserve">Who pays: </w:t>
      </w:r>
      <w:r>
        <w:t>Taxpayers funding the intelligence community</w:t>
      </w:r>
    </w:p>
    <w:p>
      <w:r>
        <w:rPr>
          <w:i/>
          <w:color w:val="6B7280"/>
        </w:rPr>
        <w:t>"Not later than one year after the date of the enactment of this Act, the Director of National Intelligence, acting through the National Intelligence Council, shall produce a National Intelligence Estimate on the Western Hemisphere"</w:t>
      </w:r>
    </w:p>
    <w:p/>
    <w:p>
      <w:r>
        <w:rPr>
          <w:b/>
          <w:color w:val="3B82F6"/>
        </w:rPr>
        <w:t xml:space="preserve">[NOTE] </w:t>
      </w:r>
      <w:r>
        <w:rPr>
          <w:color w:val="6B7280"/>
        </w:rPr>
        <w:t xml:space="preserve">(6717) </w:t>
      </w:r>
      <w:r>
        <w:rPr>
          <w:b/>
        </w:rPr>
        <w:t>Plan to Enhance Counternarcotics Collaboration with Mexico</w:t>
      </w:r>
    </w:p>
    <w:p>
      <w:r>
        <w:t>This provision requires the intelligence community to submit a strategy to enhance counternarcotics cooperation with Mexico. This could improve regional security but may also involve increased cooperation with a neighboring country.</w:t>
      </w:r>
    </w:p>
    <w:p>
      <w:r>
        <w:rPr>
          <w:b/>
          <w:color w:val="10B981"/>
        </w:rPr>
        <w:t xml:space="preserve">Who benefits: </w:t>
      </w:r>
      <w:r>
        <w:t>Regional security</w:t>
      </w:r>
    </w:p>
    <w:p>
      <w:r>
        <w:rPr>
          <w:b/>
          <w:color w:val="EF4444"/>
        </w:rPr>
        <w:t xml:space="preserve">Who pays: </w:t>
      </w:r>
      <w:r>
        <w:t>Taxpayers funding the intelligence community</w:t>
      </w:r>
    </w:p>
    <w:p>
      <w:r>
        <w:rPr>
          <w:i/>
          <w:color w:val="6B7280"/>
        </w:rPr>
        <w:t>"Not later than 60 days after the date of the enactment of this Act, the head of each element of the intelligence community shall submit to the Director of National Intelligence the following"</w:t>
      </w:r>
    </w:p>
    <w:p/>
    <w:p>
      <w:r>
        <w:rPr>
          <w:b/>
          <w:color w:val="3B82F6"/>
        </w:rPr>
        <w:t xml:space="preserve">[NOTE] </w:t>
      </w:r>
      <w:r>
        <w:rPr>
          <w:color w:val="6B7280"/>
        </w:rPr>
        <w:t xml:space="preserve">(6718(a)) </w:t>
      </w:r>
      <w:r>
        <w:rPr>
          <w:b/>
        </w:rPr>
        <w:t>Duty to Warn Former Senior Officials</w:t>
      </w:r>
    </w:p>
    <w:p>
      <w:r>
        <w:t>This provision requires the intelligence community to notify former senior officials of an impending threat. This could enhance personal safety but may also involve privacy concerns.</w:t>
      </w:r>
    </w:p>
    <w:p>
      <w:r>
        <w:rPr>
          <w:b/>
          <w:color w:val="10B981"/>
        </w:rPr>
        <w:t xml:space="preserve">Who benefits: </w:t>
      </w:r>
      <w:r>
        <w:t>Former senior officials' safety</w:t>
      </w:r>
    </w:p>
    <w:p>
      <w:r>
        <w:rPr>
          <w:b/>
          <w:color w:val="EF4444"/>
        </w:rPr>
        <w:t xml:space="preserve">Who pays: </w:t>
      </w:r>
      <w:r>
        <w:t>Taxpayers funding the intelligence community</w:t>
      </w:r>
    </w:p>
    <w:p>
      <w:r>
        <w:rPr>
          <w:i/>
          <w:color w:val="6B7280"/>
        </w:rPr>
        <w:t>"It is the sense of Congress that Congress is gravely concerned about the ongoing threat of lethal plotting against United States persons from adversary nations"</w:t>
      </w:r>
    </w:p>
    <w:p/>
    <w:p>
      <w:r>
        <w:rPr>
          <w:b/>
          <w:color w:val="6B7280"/>
        </w:rPr>
        <w:t xml:space="preserve">[NEUTRAL] </w:t>
      </w:r>
      <w:r>
        <w:rPr>
          <w:color w:val="6B7280"/>
        </w:rPr>
        <w:t xml:space="preserve">(6801) </w:t>
      </w:r>
      <w:r>
        <w:rPr>
          <w:b/>
        </w:rPr>
        <w:t>Repeal and Modification of Reporting Requirements</w:t>
      </w:r>
    </w:p>
    <w:p>
      <w:r>
        <w:t>This section repeals and modifies various reporting requirements under the National Security Act of 1947 and Intelligence Authorization Acts. These changes are primarily administrative and procedural.</w:t>
      </w:r>
    </w:p>
    <w:p>
      <w:r>
        <w:rPr>
          <w:b/>
          <w:color w:val="10B981"/>
        </w:rPr>
        <w:t xml:space="preserve">Who benefits: </w:t>
      </w:r>
      <w:r>
        <w:t>None</w:t>
      </w:r>
    </w:p>
    <w:p>
      <w:r>
        <w:rPr>
          <w:b/>
          <w:color w:val="EF4444"/>
        </w:rPr>
        <w:t xml:space="preserve">Who pays: </w:t>
      </w:r>
      <w:r>
        <w:t>None</w:t>
      </w:r>
    </w:p>
    <w:p>
      <w:r>
        <w:rPr>
          <w:i/>
          <w:color w:val="6B7280"/>
        </w:rPr>
        <w:t>"Section 118 of the National Security Act of 1947 (50 U.S.C. 3055) is repealed"</w:t>
      </w:r>
    </w:p>
    <w:p/>
    <w:p>
      <w:r>
        <w:rPr>
          <w:b/>
          <w:color w:val="3B82F6"/>
        </w:rPr>
        <w:t xml:space="preserve">[NOTE] </w:t>
      </w:r>
      <w:r>
        <w:rPr>
          <w:color w:val="6B7280"/>
        </w:rPr>
        <w:t xml:space="preserve">((B) CONFORMING AMENDMENT) </w:t>
      </w:r>
      <w:r>
        <w:rPr>
          <w:b/>
        </w:rPr>
        <w:t>Amends Briefing Schedule for Intelligence Reports</w:t>
      </w:r>
    </w:p>
    <w:p>
      <w:r>
        <w:t>This provision changes the requirement for briefings on intelligence collection adjustments from being tied to a specific act to a yearly deadline. This could make the process more predictable but doesn't directly help or hurt citizens.</w:t>
      </w:r>
    </w:p>
    <w:p>
      <w:r>
        <w:rPr>
          <w:b/>
          <w:color w:val="10B981"/>
        </w:rPr>
        <w:t xml:space="preserve">Who benefits: </w:t>
      </w:r>
      <w:r>
        <w:t>None</w:t>
      </w:r>
    </w:p>
    <w:p>
      <w:r>
        <w:rPr>
          <w:b/>
          <w:color w:val="EF4444"/>
        </w:rPr>
        <w:t xml:space="preserve">Who pays: </w:t>
      </w:r>
      <w:r>
        <w:t>None</w:t>
      </w:r>
    </w:p>
    <w:p>
      <w:r>
        <w:rPr>
          <w:i/>
          <w:color w:val="6B7280"/>
        </w:rPr>
        <w:t>"Not later than February 1 each year"</w:t>
      </w:r>
    </w:p>
    <w:p/>
    <w:p>
      <w:r>
        <w:rPr>
          <w:b/>
          <w:color w:val="EF4444"/>
        </w:rPr>
        <w:t xml:space="preserve">[HURTS CITIZENS] </w:t>
      </w:r>
      <w:r>
        <w:rPr>
          <w:color w:val="6B7280"/>
        </w:rPr>
        <w:t xml:space="preserve">((3) COMMERCEWITH, ANDASSISTANCETO, CUBAFROMOTHER FOREIGN COUNTRIES) </w:t>
      </w:r>
      <w:r>
        <w:rPr>
          <w:b/>
        </w:rPr>
        <w:t>Repeals Cuban Liberty and Democratic Solidarity Act</w:t>
      </w:r>
    </w:p>
    <w:p>
      <w:r>
        <w:t>This provision repeals the Cuban Liberty and Democratic Solidarity Act, which had provisions that restricted trade and travel with Cuba. Repealing it could lead to increased trade and tourism with Cuba, but it may also have unintended consequences for U.S. businesses and citizens.</w:t>
      </w:r>
    </w:p>
    <w:p>
      <w:r>
        <w:rPr>
          <w:b/>
          <w:color w:val="10B981"/>
        </w:rPr>
        <w:t xml:space="preserve">Who benefits: </w:t>
      </w:r>
      <w:r>
        <w:t>U.S. businesses and citizens who may benefit from increased trade with Cuba</w:t>
      </w:r>
    </w:p>
    <w:p>
      <w:r>
        <w:rPr>
          <w:b/>
          <w:color w:val="EF4444"/>
        </w:rPr>
        <w:t xml:space="preserve">Who pays: </w:t>
      </w:r>
      <w:r>
        <w:t>U.S. businesses and citizens who may face competition from Cuban products or services</w:t>
      </w:r>
    </w:p>
    <w:p>
      <w:r>
        <w:rPr>
          <w:i/>
          <w:color w:val="6B7280"/>
        </w:rPr>
        <w:t>"Section 108 of the Cuban Liberty and Democratic Solidarity (LIBERTAD) Act of 1996 is repealed."</w:t>
      </w:r>
    </w:p>
    <w:p/>
    <w:p>
      <w:r>
        <w:rPr>
          <w:b/>
          <w:color w:val="3B82F6"/>
        </w:rPr>
        <w:t xml:space="preserve">[NOTE] </w:t>
      </w:r>
      <w:r>
        <w:rPr>
          <w:color w:val="6B7280"/>
        </w:rPr>
        <w:t xml:space="preserve">((1) in subsection (a)) </w:t>
      </w:r>
      <w:r>
        <w:rPr>
          <w:b/>
        </w:rPr>
        <w:t>Amends Intelligence Collection Notification Requirements</w:t>
      </w:r>
    </w:p>
    <w:p>
      <w:r>
        <w:t>This provision changes the notification requirements for intelligence collection adjustments to include a summary and cause of the adjustment. This could improve transparency but doesn't directly help or hurt citizens.</w:t>
      </w:r>
    </w:p>
    <w:p>
      <w:r>
        <w:rPr>
          <w:b/>
          <w:color w:val="10B981"/>
        </w:rPr>
        <w:t xml:space="preserve">Who benefits: </w:t>
      </w:r>
      <w:r>
        <w:t>None</w:t>
      </w:r>
    </w:p>
    <w:p>
      <w:r>
        <w:rPr>
          <w:b/>
          <w:color w:val="EF4444"/>
        </w:rPr>
        <w:t xml:space="preserve">Who pays: </w:t>
      </w:r>
      <w:r>
        <w:t>None</w:t>
      </w:r>
    </w:p>
    <w:p>
      <w:r>
        <w:rPr>
          <w:i/>
          <w:color w:val="6B7280"/>
        </w:rPr>
        <w:t>"by striking ‘‘notification of the intelligence collection adjustment’’ and inserting ‘‘summary of such adjustment and the cause of such adjustment’’"</w:t>
      </w:r>
    </w:p>
    <w:p/>
    <w:p>
      <w:r>
        <w:rPr>
          <w:b/>
          <w:color w:val="3B82F6"/>
        </w:rPr>
        <w:t xml:space="preserve">[NOTE] </w:t>
      </w:r>
      <w:r>
        <w:rPr>
          <w:color w:val="6B7280"/>
        </w:rPr>
        <w:t xml:space="preserve">((2) in subsection (b)) </w:t>
      </w:r>
      <w:r>
        <w:rPr>
          <w:b/>
        </w:rPr>
        <w:t>Defines Covered Intelligence Collection or Sharing Adjustments</w:t>
      </w:r>
    </w:p>
    <w:p>
      <w:r>
        <w:t>This provision defines what constitutes a covered intelligence collection or sharing adjustment, which could help clarify the scope of intelligence activities but doesn't directly help or hurt citizens.</w:t>
      </w:r>
    </w:p>
    <w:p>
      <w:r>
        <w:rPr>
          <w:b/>
          <w:color w:val="10B981"/>
        </w:rPr>
        <w:t xml:space="preserve">Who benefits: </w:t>
      </w:r>
      <w:r>
        <w:t>None</w:t>
      </w:r>
    </w:p>
    <w:p>
      <w:r>
        <w:rPr>
          <w:b/>
          <w:color w:val="EF4444"/>
        </w:rPr>
        <w:t xml:space="preserve">Who pays: </w:t>
      </w:r>
      <w:r>
        <w:t>None</w:t>
      </w:r>
    </w:p>
    <w:p>
      <w:r>
        <w:rPr>
          <w:i/>
          <w:color w:val="6B7280"/>
        </w:rPr>
        <w:t>"The term ‘covered intelligence collection or sharing adjustment’ means an action or inaction by the National Security Agency that results in a significant change to—"</w:t>
      </w:r>
    </w:p>
    <w:p/>
    <w:p>
      <w:r>
        <w:rPr>
          <w:b/>
          <w:color w:val="10B981"/>
        </w:rPr>
        <w:t xml:space="preserve">[HELPS CITIZENS] </w:t>
      </w:r>
      <w:r>
        <w:rPr>
          <w:color w:val="6B7280"/>
        </w:rPr>
        <w:t xml:space="preserve">(SEC. 6803. DECLASSIFICATION OF INTELLIGENCE AND ADDITIONAL TRANSPARENCY MEASURES RELATING TO THE COVID–19 PANDEMIC) </w:t>
      </w:r>
      <w:r>
        <w:rPr>
          <w:b/>
        </w:rPr>
        <w:t>Requires Declassification Review of COVID-19 Intelligence</w:t>
      </w:r>
    </w:p>
    <w:p>
      <w:r>
        <w:t>This provision requires a declassification review of intelligence related to the origins of COVID-19, including research conducted in China. This could increase transparency and help citizens understand the pandemic better.</w:t>
      </w:r>
    </w:p>
    <w:p>
      <w:r>
        <w:rPr>
          <w:b/>
          <w:color w:val="10B981"/>
        </w:rPr>
        <w:t xml:space="preserve">Who benefits: </w:t>
      </w:r>
      <w:r>
        <w:t>Citizens who want to understand the origins and response to the COVID-19 pandemic</w:t>
      </w:r>
    </w:p>
    <w:p>
      <w:r>
        <w:rPr>
          <w:b/>
          <w:color w:val="EF4444"/>
        </w:rPr>
        <w:t xml:space="preserve">Who pays: </w:t>
      </w:r>
      <w:r>
        <w:t>None</w:t>
      </w:r>
    </w:p>
    <w:p>
      <w:r>
        <w:rPr>
          <w:i/>
          <w:color w:val="6B7280"/>
        </w:rPr>
        <w:t>"Not later than 180 days after the date of the enactment of this Act, the Director of National Intelligence shall, jointly with the head of each element of the intelligence community—"</w:t>
      </w:r>
    </w:p>
    <w:p/>
    <w:p>
      <w:r>
        <w:rPr>
          <w:b/>
          <w:color w:val="3B82F6"/>
        </w:rPr>
        <w:t xml:space="preserve">[NOTE] </w:t>
      </w:r>
      <w:r>
        <w:rPr>
          <w:color w:val="6B7280"/>
        </w:rPr>
        <w:t xml:space="preserve">((a) CLASSIFIED INTELLIGENCE BUDGET JUSTIFICATION MATE-RIALS) </w:t>
      </w:r>
      <w:r>
        <w:rPr>
          <w:b/>
        </w:rPr>
        <w:t>Amends Intelligence Budget Justification Requirements</w:t>
      </w:r>
    </w:p>
    <w:p>
      <w:r>
        <w:t>This provision expands the requirement for intelligence budget justification materials to include the Committees on Appropriations of the Senate and the House of Representatives. This could improve oversight but doesn't directly help or hurt citizens.</w:t>
      </w:r>
    </w:p>
    <w:p>
      <w:r>
        <w:rPr>
          <w:b/>
          <w:color w:val="10B981"/>
        </w:rPr>
        <w:t xml:space="preserve">Who benefits: </w:t>
      </w:r>
      <w:r>
        <w:t>None</w:t>
      </w:r>
    </w:p>
    <w:p>
      <w:r>
        <w:rPr>
          <w:b/>
          <w:color w:val="EF4444"/>
        </w:rPr>
        <w:t xml:space="preserve">Who pays: </w:t>
      </w:r>
      <w:r>
        <w:t>None</w:t>
      </w:r>
    </w:p>
    <w:p>
      <w:r>
        <w:rPr>
          <w:i/>
          <w:color w:val="6B7280"/>
        </w:rPr>
        <w:t>"Section 506J(b) of the National Security Act of 1947 (50 U.S.C. 3105a(b)) is amended by inserting ‘‘and the Committees on Appropriations of the Senate and the House of Representatives’’ after ‘‘congressional intelligence committees’’"</w:t>
      </w:r>
    </w:p>
    <w:p/>
    <w:p>
      <w:r>
        <w:rPr>
          <w:b/>
          <w:color w:val="3B82F6"/>
        </w:rPr>
        <w:t xml:space="preserve">[NOTE] </w:t>
      </w:r>
      <w:r>
        <w:rPr>
          <w:color w:val="6B7280"/>
        </w:rPr>
        <w:t xml:space="preserve">((b) INTELLIGENCE COMMUNITY DRUG CONTROL RESOURCE SUM-MARY) </w:t>
      </w:r>
      <w:r>
        <w:rPr>
          <w:b/>
        </w:rPr>
        <w:t>Requires Intelligence Community Drug Control Resource Summary</w:t>
      </w:r>
    </w:p>
    <w:p>
      <w:r>
        <w:t>This provision requires the Director of National Intelligence to develop a summary of intelligence community drug control resources for fiscal years 2027 and 2028. This could improve oversight but doesn't directly help or hurt citizens.</w:t>
      </w:r>
    </w:p>
    <w:p>
      <w:r>
        <w:rPr>
          <w:b/>
          <w:color w:val="10B981"/>
        </w:rPr>
        <w:t xml:space="preserve">Who benefits: </w:t>
      </w:r>
      <w:r>
        <w:t>None</w:t>
      </w:r>
    </w:p>
    <w:p>
      <w:r>
        <w:rPr>
          <w:b/>
          <w:color w:val="EF4444"/>
        </w:rPr>
        <w:t xml:space="preserve">Who pays: </w:t>
      </w:r>
      <w:r>
        <w:t>None</w:t>
      </w:r>
    </w:p>
    <w:p>
      <w:r>
        <w:rPr>
          <w:i/>
          <w:color w:val="6B7280"/>
        </w:rPr>
        <w:t>"The Director of National Intelligence shall develop a summary of intelligence community drug control resources for each of fiscal years 2027 and 2028."</w:t>
      </w:r>
    </w:p>
    <w:p/>
    <w:p>
      <w:r>
        <w:rPr>
          <w:b/>
          <w:color w:val="10B981"/>
        </w:rPr>
        <w:t xml:space="preserve">[HELPS CITIZENS] </w:t>
      </w:r>
      <w:r>
        <w:rPr>
          <w:color w:val="6B7280"/>
        </w:rPr>
        <w:t xml:space="preserve">(SEC. 6805. REQUIRING PENETRATION TESTING AS PART OF THE TESTING AND CERTIFICATION OF VOTING SYSTEMS) </w:t>
      </w:r>
      <w:r>
        <w:rPr>
          <w:b/>
        </w:rPr>
        <w:t>Requires Penetration Testing of Voting Systems</w:t>
      </w:r>
    </w:p>
    <w:p>
      <w:r>
        <w:t>This provision requires the Commission to conduct penetration testing as part of the testing, certification, decertification, and recertification of voting system hardware and software. This could improve the security of voting systems and protect citizens' right to vote.</w:t>
      </w:r>
    </w:p>
    <w:p>
      <w:r>
        <w:rPr>
          <w:b/>
          <w:color w:val="10B981"/>
        </w:rPr>
        <w:t xml:space="preserve">Who benefits: </w:t>
      </w:r>
      <w:r>
        <w:t>Citizens who want to ensure the security and integrity of their vote</w:t>
      </w:r>
    </w:p>
    <w:p>
      <w:r>
        <w:rPr>
          <w:b/>
          <w:color w:val="EF4444"/>
        </w:rPr>
        <w:t xml:space="preserve">Who pays: </w:t>
      </w:r>
      <w:r>
        <w:t>None</w:t>
      </w:r>
    </w:p>
    <w:p>
      <w:r>
        <w:rPr>
          <w:i/>
          <w:color w:val="6B7280"/>
        </w:rPr>
        <w:t>"Not later than 180 days after the date of the enactment of this subsection, the Commission shall provide for the conduct of penetration testing as part of the testing, certification, decertification, and recertification of voting system hardware and software by the Commission based on accredited laboratories under this section."</w:t>
      </w:r>
    </w:p>
    <w:p/>
    <w:p>
      <w:r>
        <w:rPr>
          <w:b/>
          <w:color w:val="3B82F6"/>
        </w:rPr>
        <w:t xml:space="preserve">[NOTE] </w:t>
      </w:r>
      <w:r>
        <w:rPr>
          <w:color w:val="6B7280"/>
        </w:rPr>
        <w:t xml:space="preserve">(SEC. 6806. STANDARD GUIDELINES FOR INTELLIGENCE COMMUNITY TO REPORT AND DOCUMENT ANOMALOUS HEALTH INCIDENTS) </w:t>
      </w:r>
      <w:r>
        <w:rPr>
          <w:b/>
        </w:rPr>
        <w:t>Develops Standard Guidelines for Reporting Anomalous Health Incidents</w:t>
      </w:r>
    </w:p>
    <w:p>
      <w:r>
        <w:t>This provision requires the Director of National Intelligence to develop and issue standard guidelines for personnel of the intelligence community to report and properly document anomalous health incidents. This could improve oversight but doesn't directly help or hurt citizens.</w:t>
      </w:r>
    </w:p>
    <w:p>
      <w:r>
        <w:rPr>
          <w:b/>
          <w:color w:val="10B981"/>
        </w:rPr>
        <w:t xml:space="preserve">Who benefits: </w:t>
      </w:r>
      <w:r>
        <w:t>None</w:t>
      </w:r>
    </w:p>
    <w:p>
      <w:r>
        <w:rPr>
          <w:b/>
          <w:color w:val="EF4444"/>
        </w:rPr>
        <w:t xml:space="preserve">Who pays: </w:t>
      </w:r>
      <w:r>
        <w:t>None</w:t>
      </w:r>
    </w:p>
    <w:p>
      <w:r>
        <w:rPr>
          <w:i/>
          <w:color w:val="6B7280"/>
        </w:rPr>
        <w:t>"Not later than 90 days after the date of the enactment of this Act, the Director of National Intelligence shall, in coordination with such heads of elements of the intelligence community as the Director considers appropriate, develop and issue standard guidelines for personnel of the intelligence community to report and properly document anomalous health incidents."</w:t>
      </w:r>
    </w:p>
    <w:p/>
    <w:p>
      <w:r>
        <w:rPr>
          <w:b/>
          <w:color w:val="3B82F6"/>
        </w:rPr>
        <w:t xml:space="preserve">[NOTE] </w:t>
      </w:r>
      <w:r>
        <w:rPr>
          <w:color w:val="6B7280"/>
        </w:rPr>
        <w:t xml:space="preserve">(255(a)) </w:t>
      </w:r>
      <w:r>
        <w:rPr>
          <w:b/>
        </w:rPr>
        <w:t>Guidelines for Reporting Anomalous Health Incidents</w:t>
      </w:r>
    </w:p>
    <w:p>
      <w:r>
        <w:t>This provision requires the Coast Guard to establish guidelines for reporting and documenting health incidents similar to those used by the Department of Defense. This could improve transparency and accountability in health reporting within the Coast Guard. However, it may also increase administrative burdens for Coast Guard personnel.</w:t>
      </w:r>
    </w:p>
    <w:p>
      <w:r>
        <w:rPr>
          <w:b/>
          <w:color w:val="10B981"/>
        </w:rPr>
        <w:t xml:space="preserve">Who benefits: </w:t>
      </w:r>
      <w:r>
        <w:t>Improves transparency and accountability in health reporting within the Coast Guard.</w:t>
      </w:r>
    </w:p>
    <w:p>
      <w:r>
        <w:rPr>
          <w:b/>
          <w:color w:val="EF4444"/>
        </w:rPr>
        <w:t xml:space="preserve">Who pays: </w:t>
      </w:r>
      <w:r>
        <w:t>Coast Guard personnel may face increased administrative burdens.</w:t>
      </w:r>
    </w:p>
    <w:p>
      <w:r>
        <w:rPr>
          <w:i/>
          <w:color w:val="6B7280"/>
        </w:rPr>
        <w:t>"guidelines are as similar as practicable to guidelines issued by the Secretary of Defense for personnel of the Department of Defense to report and properly document anomalous health incidents."</w:t>
      </w:r>
    </w:p>
    <w:p/>
    <w:p>
      <w:r>
        <w:rPr>
          <w:b/>
          <w:color w:val="3B82F6"/>
        </w:rPr>
        <w:t xml:space="preserve">[NOTE] </w:t>
      </w:r>
      <w:r>
        <w:rPr>
          <w:color w:val="6B7280"/>
        </w:rPr>
        <w:t xml:space="preserve">(255(c)) </w:t>
      </w:r>
      <w:r>
        <w:rPr>
          <w:b/>
        </w:rPr>
        <w:t>Submission of Guidelines to Congressional Intelligence Committees</w:t>
      </w:r>
    </w:p>
    <w:p>
      <w:r>
        <w:t>The Coast Guard must submit its health reporting guidelines to congressional intelligence committees within 10 days of issuance. This ensures oversight and allows committees to review the guidelines. However, it may delay the implementation of the guidelines.</w:t>
      </w:r>
    </w:p>
    <w:p>
      <w:r>
        <w:rPr>
          <w:b/>
          <w:color w:val="10B981"/>
        </w:rPr>
        <w:t xml:space="preserve">Who benefits: </w:t>
      </w:r>
      <w:r>
        <w:t>Ensures oversight and allows committees to review the guidelines.</w:t>
      </w:r>
    </w:p>
    <w:p>
      <w:r>
        <w:rPr>
          <w:b/>
          <w:color w:val="EF4444"/>
        </w:rPr>
        <w:t xml:space="preserve">Who pays: </w:t>
      </w:r>
      <w:r>
        <w:t>May delay the implementation of the guidelines.</w:t>
      </w:r>
    </w:p>
    <w:p>
      <w:r>
        <w:rPr>
          <w:i/>
          <w:color w:val="6B7280"/>
        </w:rPr>
        <w:t>"Not later than 10 days after the date on which the Director issues the standard guidelines required by subsection (a), the Director shall submit to the congressional intelligence committees the standard guidelines."</w:t>
      </w:r>
    </w:p>
    <w:p/>
    <w:p>
      <w:r>
        <w:rPr>
          <w:b/>
          <w:color w:val="6B7280"/>
        </w:rPr>
        <w:t xml:space="preserve">[NEUTRAL] </w:t>
      </w:r>
      <w:r>
        <w:rPr>
          <w:color w:val="6B7280"/>
        </w:rPr>
        <w:t xml:space="preserve">(7001) </w:t>
      </w:r>
      <w:r>
        <w:rPr>
          <w:b/>
        </w:rPr>
        <w:t>Short Title and Table of Contents</w:t>
      </w:r>
    </w:p>
    <w:p>
      <w:r>
        <w:t>This section provides a short title and table of contents for the Coast Guard Authorization Act of 2025. It is a procedural provision that does not directly impact citizens.</w:t>
      </w:r>
    </w:p>
    <w:p>
      <w:r>
        <w:rPr>
          <w:b/>
          <w:color w:val="10B981"/>
        </w:rPr>
        <w:t xml:space="preserve">Who benefits: </w:t>
      </w:r>
      <w:r>
        <w:t>None</w:t>
      </w:r>
    </w:p>
    <w:p>
      <w:r>
        <w:rPr>
          <w:b/>
          <w:color w:val="EF4444"/>
        </w:rPr>
        <w:t xml:space="preserve">Who pays: </w:t>
      </w:r>
      <w:r>
        <w:t>None</w:t>
      </w:r>
    </w:p>
    <w:p>
      <w:r>
        <w:rPr>
          <w:i/>
          <w:color w:val="6B7280"/>
        </w:rPr>
        <w:t>"This division may be cited as the ‘‘Coast Guard Authorization Act of 2025’’."</w:t>
      </w:r>
    </w:p>
    <w:p/>
    <w:p>
      <w:r>
        <w:rPr>
          <w:b/>
          <w:color w:val="3B82F6"/>
        </w:rPr>
        <w:t xml:space="preserve">[NOTE] </w:t>
      </w:r>
      <w:r>
        <w:rPr>
          <w:color w:val="6B7280"/>
        </w:rPr>
        <w:t xml:space="preserve">(7101) </w:t>
      </w:r>
      <w:r>
        <w:rPr>
          <w:b/>
        </w:rPr>
        <w:t>Authorization of Appropriations</w:t>
      </w:r>
    </w:p>
    <w:p>
      <w:r>
        <w:t>This provision authorizes appropriations for the Coast Guard. It ensures that the Coast Guard has the necessary funding to carry out its missions. However, it may increase the federal budget deficit.</w:t>
      </w:r>
    </w:p>
    <w:p>
      <w:r>
        <w:rPr>
          <w:b/>
          <w:color w:val="10B981"/>
        </w:rPr>
        <w:t xml:space="preserve">Who benefits: </w:t>
      </w:r>
      <w:r>
        <w:t>Ensures the Coast Guard has the necessary funding to carry out its missions.</w:t>
      </w:r>
    </w:p>
    <w:p>
      <w:r>
        <w:rPr>
          <w:b/>
          <w:color w:val="EF4444"/>
        </w:rPr>
        <w:t xml:space="preserve">Who pays: </w:t>
      </w:r>
      <w:r>
        <w:t>May increase the federal budget deficit.</w:t>
      </w:r>
    </w:p>
    <w:p>
      <w:r>
        <w:rPr>
          <w:i/>
          <w:color w:val="6B7280"/>
        </w:rPr>
        <w:t>"Sec. 7101. Authorization of appropriations."</w:t>
      </w:r>
    </w:p>
    <w:p/>
    <w:p>
      <w:r>
        <w:rPr>
          <w:b/>
          <w:color w:val="3B82F6"/>
        </w:rPr>
        <w:t xml:space="preserve">[NOTE] </w:t>
      </w:r>
      <w:r>
        <w:rPr>
          <w:color w:val="6B7280"/>
        </w:rPr>
        <w:t xml:space="preserve">(7111) </w:t>
      </w:r>
      <w:r>
        <w:rPr>
          <w:b/>
        </w:rPr>
        <w:t>Annual Report on Progress of Certain Homeporting Projects</w:t>
      </w:r>
    </w:p>
    <w:p>
      <w:r>
        <w:t>This provision requires the Coast Guard to submit an annual report on the progress of certain homeporting projects. This ensures accountability and allows stakeholders to monitor the progress of these projects. However, it may require additional administrative resources.</w:t>
      </w:r>
    </w:p>
    <w:p>
      <w:r>
        <w:rPr>
          <w:b/>
          <w:color w:val="10B981"/>
        </w:rPr>
        <w:t xml:space="preserve">Who benefits: </w:t>
      </w:r>
      <w:r>
        <w:t>Ensures accountability and allows stakeholders to monitor the progress of homeporting projects.</w:t>
      </w:r>
    </w:p>
    <w:p>
      <w:r>
        <w:rPr>
          <w:b/>
          <w:color w:val="EF4444"/>
        </w:rPr>
        <w:t xml:space="preserve">Who pays: </w:t>
      </w:r>
      <w:r>
        <w:t>May require additional administrative resources.</w:t>
      </w:r>
    </w:p>
    <w:p>
      <w:r>
        <w:rPr>
          <w:i/>
          <w:color w:val="6B7280"/>
        </w:rPr>
        <w:t>"Sec. 7111. Annual report on progress of certain homeporting projects."</w:t>
      </w:r>
    </w:p>
    <w:p/>
    <w:p>
      <w:r>
        <w:rPr>
          <w:b/>
          <w:color w:val="3B82F6"/>
        </w:rPr>
        <w:t xml:space="preserve">[NOTE] </w:t>
      </w:r>
      <w:r>
        <w:rPr>
          <w:color w:val="6B7280"/>
        </w:rPr>
        <w:t xml:space="preserve">(7120) </w:t>
      </w:r>
      <w:r>
        <w:rPr>
          <w:b/>
        </w:rPr>
        <w:t>Prohibition on Submission of Slideshow Presentations</w:t>
      </w:r>
    </w:p>
    <w:p>
      <w:r>
        <w:t>This provision prohibits the Coast Guard from submitting slideshow presentations to Congress. It ensures that reports submitted to Congress are in a more formal and detailed format. However, it may limit the use of visual aids in presentations.</w:t>
      </w:r>
    </w:p>
    <w:p>
      <w:r>
        <w:rPr>
          <w:b/>
          <w:color w:val="10B981"/>
        </w:rPr>
        <w:t xml:space="preserve">Who benefits: </w:t>
      </w:r>
      <w:r>
        <w:t>Ensures that reports submitted to Congress are in a more formal and detailed format.</w:t>
      </w:r>
    </w:p>
    <w:p>
      <w:r>
        <w:rPr>
          <w:b/>
          <w:color w:val="EF4444"/>
        </w:rPr>
        <w:t xml:space="preserve">Who pays: </w:t>
      </w:r>
      <w:r>
        <w:t>May limit the use of visual aids in presentations.</w:t>
      </w:r>
    </w:p>
    <w:p>
      <w:r>
        <w:rPr>
          <w:i/>
          <w:color w:val="6B7280"/>
        </w:rPr>
        <w:t>"Sec. 7120. Prohibition on submission to Congress of slideshow presentations."</w:t>
      </w:r>
    </w:p>
    <w:p/>
    <w:p>
      <w:r>
        <w:rPr>
          <w:b/>
          <w:color w:val="3B82F6"/>
        </w:rPr>
        <w:t xml:space="preserve">[NOTE] </w:t>
      </w:r>
      <w:r>
        <w:rPr>
          <w:color w:val="6B7280"/>
        </w:rPr>
        <w:t xml:space="preserve">(7221) </w:t>
      </w:r>
      <w:r>
        <w:rPr>
          <w:b/>
        </w:rPr>
        <w:t>Designation of Officers with Particular Expertise</w:t>
      </w:r>
    </w:p>
    <w:p>
      <w:r>
        <w:t>This provision allows the Coast Guard to designate officers with particular expertise in military justice or healthcare. It ensures that the Coast Guard has officers with specialized knowledge in these areas. However, it may limit the mobility of these officers within the service.</w:t>
      </w:r>
    </w:p>
    <w:p>
      <w:r>
        <w:rPr>
          <w:b/>
          <w:color w:val="10B981"/>
        </w:rPr>
        <w:t xml:space="preserve">Who benefits: </w:t>
      </w:r>
      <w:r>
        <w:t>Ensures that the Coast Guard has officers with specialized knowledge in military justice or healthcare.</w:t>
      </w:r>
    </w:p>
    <w:p>
      <w:r>
        <w:rPr>
          <w:b/>
          <w:color w:val="EF4444"/>
        </w:rPr>
        <w:t xml:space="preserve">Who pays: </w:t>
      </w:r>
      <w:r>
        <w:t>May limit the mobility of these officers within the service.</w:t>
      </w:r>
    </w:p>
    <w:p>
      <w:r>
        <w:rPr>
          <w:i/>
          <w:color w:val="6B7280"/>
        </w:rPr>
        <w:t>"Sec. 7221. Designation of officers with particular expertise in military justice or healthcare."</w:t>
      </w:r>
    </w:p>
    <w:p/>
    <w:p>
      <w:r>
        <w:rPr>
          <w:b/>
          <w:color w:val="3B82F6"/>
        </w:rPr>
        <w:t xml:space="preserve">[NOTE] </w:t>
      </w:r>
      <w:r>
        <w:rPr>
          <w:color w:val="6B7280"/>
        </w:rPr>
        <w:t xml:space="preserve">(7222) </w:t>
      </w:r>
      <w:r>
        <w:rPr>
          <w:b/>
        </w:rPr>
        <w:t>Deferred Retirement and Retention in Active Duty Status for Health Professionals Officers</w:t>
      </w:r>
    </w:p>
    <w:p>
      <w:r>
        <w:t>This provision allows health professionals officers to defer retirement and remain in active duty status. It ensures that the Coast Guard has a stable and experienced healthcare workforce. However, it may increase the cost of retaining these officers.</w:t>
      </w:r>
    </w:p>
    <w:p>
      <w:r>
        <w:rPr>
          <w:b/>
          <w:color w:val="10B981"/>
        </w:rPr>
        <w:t xml:space="preserve">Who benefits: </w:t>
      </w:r>
      <w:r>
        <w:t>Ensures that the Coast Guard has a stable and experienced healthcare workforce.</w:t>
      </w:r>
    </w:p>
    <w:p>
      <w:r>
        <w:rPr>
          <w:b/>
          <w:color w:val="EF4444"/>
        </w:rPr>
        <w:t xml:space="preserve">Who pays: </w:t>
      </w:r>
      <w:r>
        <w:t>May increase the cost of retaining these officers.</w:t>
      </w:r>
    </w:p>
    <w:p>
      <w:r>
        <w:rPr>
          <w:i/>
          <w:color w:val="6B7280"/>
        </w:rPr>
        <w:t>"Sec. 7222. Deferred retirement and retention in active duty status for health professions officers."</w:t>
      </w:r>
    </w:p>
    <w:p/>
    <w:p>
      <w:r>
        <w:rPr>
          <w:b/>
          <w:color w:val="3B82F6"/>
        </w:rPr>
        <w:t xml:space="preserve">[NOTE] </w:t>
      </w:r>
      <w:r>
        <w:rPr>
          <w:color w:val="6B7280"/>
        </w:rPr>
        <w:t xml:space="preserve">(7101) </w:t>
      </w:r>
      <w:r>
        <w:rPr>
          <w:b/>
        </w:rPr>
        <w:t>Increased Coast Guard Funding</w:t>
      </w:r>
    </w:p>
    <w:p>
      <w:r>
        <w:t>This provision increases the Coast Guard's budget for fiscal years 2026 and 2027. While this may improve Coast Guard capabilities, it also means higher taxes for citizens to fund these increased expenditures.</w:t>
      </w:r>
    </w:p>
    <w:p>
      <w:r>
        <w:rPr>
          <w:b/>
          <w:color w:val="10B981"/>
        </w:rPr>
        <w:t xml:space="preserve">Who benefits: </w:t>
      </w:r>
      <w:r>
        <w:t>Coast Guard personnel and operations</w:t>
      </w:r>
    </w:p>
    <w:p>
      <w:r>
        <w:rPr>
          <w:b/>
          <w:color w:val="EF4444"/>
        </w:rPr>
        <w:t xml:space="preserve">Who pays: </w:t>
      </w:r>
      <w:r>
        <w:t>Taxpayers</w:t>
      </w:r>
    </w:p>
    <w:p>
      <w:r>
        <w:rPr>
          <w:i/>
          <w:color w:val="6B7280"/>
        </w:rPr>
        <w:t>"Section 7101. AUTHORIZATION OF APPROPRIATIONS."</w:t>
      </w:r>
    </w:p>
    <w:p/>
    <w:p>
      <w:r>
        <w:rPr>
          <w:b/>
          <w:color w:val="3B82F6"/>
        </w:rPr>
        <w:t xml:space="preserve">[NOTE] </w:t>
      </w:r>
      <w:r>
        <w:rPr>
          <w:color w:val="6B7280"/>
        </w:rPr>
        <w:t xml:space="preserve">(7102) </w:t>
      </w:r>
      <w:r>
        <w:rPr>
          <w:b/>
        </w:rPr>
        <w:t>Expansion of Coast Guard Strength</w:t>
      </w:r>
    </w:p>
    <w:p>
      <w:r>
        <w:t>The bill authorizes increasing the Coast Guard's military strength to 60,000 by 2032. This could enhance national security but also requires additional funding and resources, potentially straining the budget.</w:t>
      </w:r>
    </w:p>
    <w:p>
      <w:r>
        <w:rPr>
          <w:b/>
          <w:color w:val="10B981"/>
        </w:rPr>
        <w:t xml:space="preserve">Who benefits: </w:t>
      </w:r>
      <w:r>
        <w:t>National security and Coast Guard readiness</w:t>
      </w:r>
    </w:p>
    <w:p>
      <w:r>
        <w:rPr>
          <w:b/>
          <w:color w:val="EF4444"/>
        </w:rPr>
        <w:t xml:space="preserve">Who pays: </w:t>
      </w:r>
      <w:r>
        <w:t>Taxpayers</w:t>
      </w:r>
    </w:p>
    <w:p>
      <w:r>
        <w:rPr>
          <w:i/>
          <w:color w:val="6B7280"/>
        </w:rPr>
        <w:t>"Section 7102. AUTHORIZED LEVELS OF MILITARY STRENGTH AND TRAINING."</w:t>
      </w:r>
    </w:p>
    <w:p/>
    <w:p>
      <w:r>
        <w:rPr>
          <w:b/>
          <w:color w:val="6B7280"/>
        </w:rPr>
        <w:t xml:space="preserve">[NEUTRAL] </w:t>
      </w:r>
      <w:r>
        <w:rPr>
          <w:color w:val="6B7280"/>
        </w:rPr>
        <w:t xml:space="preserve">(7103) </w:t>
      </w:r>
      <w:r>
        <w:rPr>
          <w:b/>
        </w:rPr>
        <w:t>Automatic Execution of Conforming Changes</w:t>
      </w:r>
    </w:p>
    <w:p>
      <w:r>
        <w:t>This provision ensures that changes to Coast Guard laws automatically update related tables and analyses. It's a procedural change with no direct impact on citizens.</w:t>
      </w:r>
    </w:p>
    <w:p>
      <w:r>
        <w:rPr>
          <w:b/>
          <w:color w:val="10B981"/>
        </w:rPr>
        <w:t xml:space="preserve">Who benefits: </w:t>
      </w:r>
      <w:r>
        <w:t>None</w:t>
      </w:r>
    </w:p>
    <w:p>
      <w:r>
        <w:rPr>
          <w:b/>
          <w:color w:val="EF4444"/>
        </w:rPr>
        <w:t xml:space="preserve">Who pays: </w:t>
      </w:r>
      <w:r>
        <w:t>None</w:t>
      </w:r>
    </w:p>
    <w:p>
      <w:r>
        <w:rPr>
          <w:i/>
          <w:color w:val="6B7280"/>
        </w:rPr>
        <w:t>"Section 7103. AUTOMATIC EXECUTION OF CONFORMING CHANGES."</w:t>
      </w:r>
    </w:p>
    <w:p/>
    <w:p>
      <w:r>
        <w:rPr>
          <w:b/>
          <w:color w:val="3B82F6"/>
        </w:rPr>
        <w:t xml:space="preserve">[NOTE] </w:t>
      </w:r>
      <w:r>
        <w:rPr>
          <w:color w:val="6B7280"/>
        </w:rPr>
        <w:t xml:space="preserve">(7111) </w:t>
      </w:r>
      <w:r>
        <w:rPr>
          <w:b/>
        </w:rPr>
        <w:t>Annual Report on Homeporting Projects</w:t>
      </w:r>
    </w:p>
    <w:p>
      <w:r>
        <w:t>This provision requires an annual report on the status of Coast Guard homeporting projects. It increases transparency but doesn't directly benefit or harm citizens.</w:t>
      </w:r>
    </w:p>
    <w:p>
      <w:r>
        <w:rPr>
          <w:b/>
          <w:color w:val="10B981"/>
        </w:rPr>
        <w:t xml:space="preserve">Who benefits: </w:t>
      </w:r>
      <w:r>
        <w:t>Public oversight and transparency</w:t>
      </w:r>
    </w:p>
    <w:p>
      <w:r>
        <w:rPr>
          <w:b/>
          <w:color w:val="EF4444"/>
        </w:rPr>
        <w:t xml:space="preserve">Who pays: </w:t>
      </w:r>
      <w:r>
        <w:t>None</w:t>
      </w:r>
    </w:p>
    <w:p>
      <w:r>
        <w:rPr>
          <w:i/>
          <w:color w:val="6B7280"/>
        </w:rPr>
        <w:t>"Section 7111. ANNUAL REPORT ON PROGRESS OF CERTAIN HOMEPORTING PROJECTS."</w:t>
      </w:r>
    </w:p>
    <w:p/>
    <w:p>
      <w:r>
        <w:rPr>
          <w:b/>
          <w:color w:val="3B82F6"/>
        </w:rPr>
        <w:t xml:space="preserve">[NOTE] </w:t>
      </w:r>
      <w:r>
        <w:rPr>
          <w:color w:val="6B7280"/>
        </w:rPr>
        <w:t xml:space="preserve">((b)(1)) </w:t>
      </w:r>
      <w:r>
        <w:rPr>
          <w:b/>
        </w:rPr>
        <w:t>Increased Reporting Requirements for Coast Guard Homeporting Projects</w:t>
      </w:r>
    </w:p>
    <w:p>
      <w:r>
        <w:t>This provision requires the Coast Guard to provide detailed reports on the progress of homeporting projects, including funding status, activities, and timelines. While this may improve transparency, it could also increase administrative burdens on the Coast Guard and potentially delay projects if not managed effectively.</w:t>
      </w:r>
    </w:p>
    <w:p>
      <w:r>
        <w:rPr>
          <w:b/>
          <w:color w:val="10B981"/>
        </w:rPr>
        <w:t xml:space="preserve">Who benefits: </w:t>
      </w:r>
      <w:r>
        <w:t>The public, through increased transparency and accountability.</w:t>
      </w:r>
    </w:p>
    <w:p>
      <w:r>
        <w:rPr>
          <w:b/>
          <w:color w:val="EF4444"/>
        </w:rPr>
        <w:t xml:space="preserve">Who pays: </w:t>
      </w:r>
      <w:r>
        <w:t>The Coast Guard, which may face additional administrative costs.</w:t>
      </w:r>
    </w:p>
    <w:p>
      <w:r>
        <w:rPr>
          <w:i/>
          <w:color w:val="6B7280"/>
        </w:rPr>
        <w:t>"Not later than 90 days after the date of enactment of this Act, the Commandant shall issue a report detailing the progress of all approved Coast Guard cutter homeporting projects within the Coast Guard Arctic District."</w:t>
      </w:r>
    </w:p>
    <w:p/>
    <w:p>
      <w:r>
        <w:rPr>
          <w:b/>
          <w:color w:val="3B82F6"/>
        </w:rPr>
        <w:t xml:space="preserve">[NOTE] </w:t>
      </w:r>
      <w:r>
        <w:rPr>
          <w:color w:val="6B7280"/>
        </w:rPr>
        <w:t xml:space="preserve">((a)) </w:t>
      </w:r>
      <w:r>
        <w:rPr>
          <w:b/>
        </w:rPr>
        <w:t>Detailed Reporting on Coast Guard Aircraft Fleet</w:t>
      </w:r>
    </w:p>
    <w:p>
      <w:r>
        <w:t>This provision mandates a report on the status of the implementation of recommendations for the Coast Guard's aircraft fleet. While it aims to improve the efficiency and effectiveness of the fleet, it could also be resource-intensive for the Coast Guard to compile and submit such detailed reports.</w:t>
      </w:r>
    </w:p>
    <w:p>
      <w:r>
        <w:rPr>
          <w:b/>
          <w:color w:val="10B981"/>
        </w:rPr>
        <w:t xml:space="preserve">Who benefits: </w:t>
      </w:r>
      <w:r>
        <w:t>The public, through better oversight and potential improvements to the Coast Guard's aircraft fleet.</w:t>
      </w:r>
    </w:p>
    <w:p>
      <w:r>
        <w:rPr>
          <w:b/>
          <w:color w:val="EF4444"/>
        </w:rPr>
        <w:t xml:space="preserve">Who pays: </w:t>
      </w:r>
      <w:r>
        <w:t>The Coast Guard, which may face additional administrative costs.</w:t>
      </w:r>
    </w:p>
    <w:p>
      <w:r>
        <w:rPr>
          <w:i/>
          <w:color w:val="6B7280"/>
        </w:rPr>
        <w:t>"Not later than 6 months after the date of enactment of this Act, the Commandant shall submit to the Committee on Transportation and Infrastructure of the House of Representatives and the Committee on Commerce, Science, and Transportation of the Senate a report on the status of the implementation of the recommendations contained in the report of the Government Accountability Office titled 'Aircraft Fleet and Aviation Workforce Assessments Needed'."</w:t>
      </w:r>
    </w:p>
    <w:p/>
    <w:p>
      <w:r>
        <w:rPr>
          <w:b/>
          <w:color w:val="3B82F6"/>
        </w:rPr>
        <w:t xml:space="preserve">[NOTE] </w:t>
      </w:r>
      <w:r>
        <w:rPr>
          <w:color w:val="6B7280"/>
        </w:rPr>
        <w:t xml:space="preserve">((a)) </w:t>
      </w:r>
      <w:r>
        <w:rPr>
          <w:b/>
        </w:rPr>
        <w:t>Quarterly Briefings on Acquisition Programs</w:t>
      </w:r>
    </w:p>
    <w:p>
      <w:r>
        <w:t>This provision requires quarterly briefings on Level 1 and Level 2 acquisition programs, including detailed information on costs, schedules, and risks. While it increases transparency, it could also be time-consuming for the Coast Guard to prepare these briefings.</w:t>
      </w:r>
    </w:p>
    <w:p>
      <w:r>
        <w:rPr>
          <w:b/>
          <w:color w:val="10B981"/>
        </w:rPr>
        <w:t xml:space="preserve">Who benefits: </w:t>
      </w:r>
      <w:r>
        <w:t>Congress and the public, through increased oversight and transparency.</w:t>
      </w:r>
    </w:p>
    <w:p>
      <w:r>
        <w:rPr>
          <w:b/>
          <w:color w:val="EF4444"/>
        </w:rPr>
        <w:t xml:space="preserve">Who pays: </w:t>
      </w:r>
      <w:r>
        <w:t>The Coast Guard, which may face additional administrative costs.</w:t>
      </w:r>
    </w:p>
    <w:p>
      <w:r>
        <w:rPr>
          <w:i/>
          <w:color w:val="6B7280"/>
        </w:rPr>
        <w:t>"Not later than 45 days after the end of each fiscal quarter, the Commandant shall provide to the Committee on Transportation and Infrastructure of the House of Representatives and the Committee on Commerce, Science, and Transportation of the Senate a briefing on all Level 1 and Level 2 acquisition programs."</w:t>
      </w:r>
    </w:p>
    <w:p/>
    <w:p>
      <w:r>
        <w:rPr>
          <w:b/>
          <w:color w:val="3B82F6"/>
        </w:rPr>
        <w:t xml:space="preserve">[NOTE] </w:t>
      </w:r>
      <w:r>
        <w:rPr>
          <w:color w:val="6B7280"/>
        </w:rPr>
        <w:t xml:space="preserve">((a)) </w:t>
      </w:r>
      <w:r>
        <w:rPr>
          <w:b/>
        </w:rPr>
        <w:t>Report on Overdue Reports</w:t>
      </w:r>
    </w:p>
    <w:p>
      <w:r>
        <w:t>This provision requires a report on the status of overdue reports or briefings, including a detailed plan for completing them. While it aims to improve accountability, it could also be resource-intensive for the Coast Guard to compile and submit such reports.</w:t>
      </w:r>
    </w:p>
    <w:p>
      <w:r>
        <w:rPr>
          <w:b/>
          <w:color w:val="10B981"/>
        </w:rPr>
        <w:t xml:space="preserve">Who benefits: </w:t>
      </w:r>
      <w:r>
        <w:t>Congress and the public, through increased accountability and transparency.</w:t>
      </w:r>
    </w:p>
    <w:p>
      <w:r>
        <w:rPr>
          <w:b/>
          <w:color w:val="EF4444"/>
        </w:rPr>
        <w:t xml:space="preserve">Who pays: </w:t>
      </w:r>
      <w:r>
        <w:t>The Coast Guard, which may face additional administrative costs.</w:t>
      </w:r>
    </w:p>
    <w:p>
      <w:r>
        <w:rPr>
          <w:i/>
          <w:color w:val="6B7280"/>
        </w:rPr>
        <w:t>"Not later than 60 days after the date of enactment of this section, and not later than March 1 of each year thereafter, the Commandant shall submit to the Committee on Transportation and Infrastructure of the House of Representatives and the Committee on Commerce, Science, and Transportation of the Senate a report on the status of reports or briefings required under this chapter that have not been delivered to Congress."</w:t>
      </w:r>
    </w:p>
    <w:p/>
    <w:p>
      <w:r>
        <w:rPr>
          <w:b/>
          <w:color w:val="6B7280"/>
        </w:rPr>
        <w:t xml:space="preserve">[NEUTRAL] </w:t>
      </w:r>
      <w:r>
        <w:rPr>
          <w:color w:val="6B7280"/>
        </w:rPr>
        <w:t xml:space="preserve">((a)(1)) </w:t>
      </w:r>
      <w:r>
        <w:rPr>
          <w:b/>
        </w:rPr>
        <w:t>Clarification of Acquisition Definitions</w:t>
      </w:r>
    </w:p>
    <w:p>
      <w:r>
        <w:t>This provision clarifies the definitions of Level 1 and Level 2 acquisitions in the Coast Guard's acquisition process. While it is a technical change, it does not directly impact the average citizen.</w:t>
      </w:r>
    </w:p>
    <w:p>
      <w:r>
        <w:rPr>
          <w:b/>
          <w:color w:val="10B981"/>
        </w:rPr>
        <w:t xml:space="preserve">Who benefits: </w:t>
      </w:r>
      <w:r>
        <w:t>None</w:t>
      </w:r>
    </w:p>
    <w:p>
      <w:r>
        <w:rPr>
          <w:b/>
          <w:color w:val="EF4444"/>
        </w:rPr>
        <w:t xml:space="preserve">Who pays: </w:t>
      </w:r>
      <w:r>
        <w:t>None</w:t>
      </w:r>
    </w:p>
    <w:p>
      <w:r>
        <w:rPr>
          <w:i/>
          <w:color w:val="6B7280"/>
        </w:rPr>
        <w:t>"Section 5103 of title 14, United States Code, is amended—(1) in subsection (a) by striking 'major acquisition programs' and inserting 'Level 1 acquisitions or Level 2 acquisitions';"</w:t>
      </w:r>
    </w:p>
    <w:p/>
    <w:p>
      <w:r>
        <w:rPr>
          <w:b/>
          <w:color w:val="6B7280"/>
        </w:rPr>
        <w:t xml:space="preserve">[NEUTRAL] </w:t>
      </w:r>
      <w:r>
        <w:rPr>
          <w:color w:val="6B7280"/>
        </w:rPr>
        <w:t xml:space="preserve">((b)) </w:t>
      </w:r>
      <w:r>
        <w:rPr>
          <w:b/>
        </w:rPr>
        <w:t>Clarification of Acquisition Risk Assessment</w:t>
      </w:r>
    </w:p>
    <w:p>
      <w:r>
        <w:t>This provision clarifies the reference to acquisition risk assessment in the Coast Guard's acquisition process. While it is a technical change, it does not directly impact the average citizen.</w:t>
      </w:r>
    </w:p>
    <w:p>
      <w:r>
        <w:rPr>
          <w:b/>
          <w:color w:val="10B981"/>
        </w:rPr>
        <w:t xml:space="preserve">Who benefits: </w:t>
      </w:r>
      <w:r>
        <w:t>None</w:t>
      </w:r>
    </w:p>
    <w:p>
      <w:r>
        <w:rPr>
          <w:b/>
          <w:color w:val="EF4444"/>
        </w:rPr>
        <w:t xml:space="preserve">Who pays: </w:t>
      </w:r>
      <w:r>
        <w:t>None</w:t>
      </w:r>
    </w:p>
    <w:p>
      <w:r>
        <w:rPr>
          <w:i/>
          <w:color w:val="6B7280"/>
        </w:rPr>
        <w:t>"Section 5107 of title 14, United States Code, is amended by striking 'section 5103(f)' and inserting 'section 1171'."</w:t>
      </w:r>
    </w:p>
    <w:p/>
    <w:p>
      <w:r>
        <w:rPr>
          <w:b/>
          <w:color w:val="3B82F6"/>
        </w:rPr>
        <w:t xml:space="preserve">[NOTE] </w:t>
      </w:r>
      <w:r>
        <w:rPr>
          <w:color w:val="6B7280"/>
        </w:rPr>
        <w:t xml:space="preserve">((b)(1)) </w:t>
      </w:r>
      <w:r>
        <w:rPr>
          <w:b/>
        </w:rPr>
        <w:t>Coast Guard Helicopter Fleet Assessment</w:t>
      </w:r>
    </w:p>
    <w:p>
      <w:r>
        <w:t>This provision requires a report on the Coast Guard's helicopter fleet needs, including an analysis of alternatives and a fleet mix analysis. It aims to ensure the Coast Guard has the right number and type of helicopters to meet its mission demands. This is important for national security but may not directly impact average citizens.</w:t>
      </w:r>
    </w:p>
    <w:p>
      <w:r>
        <w:rPr>
          <w:b/>
          <w:color w:val="10B981"/>
        </w:rPr>
        <w:t xml:space="preserve">Who benefits: </w:t>
      </w:r>
      <w:r>
        <w:t>National security and the Coast Guard</w:t>
      </w:r>
    </w:p>
    <w:p>
      <w:r>
        <w:rPr>
          <w:b/>
          <w:color w:val="EF4444"/>
        </w:rPr>
        <w:t xml:space="preserve">Who pays: </w:t>
      </w:r>
      <w:r>
        <w:t>Taxpayers</w:t>
      </w:r>
    </w:p>
    <w:p>
      <w:r>
        <w:rPr>
          <w:i/>
          <w:color w:val="6B7280"/>
        </w:rPr>
        <w:t>"An assessment of the type of helicopters the Coast Guard requires to meet the mission demands of the Coast Guard."</w:t>
      </w:r>
    </w:p>
    <w:p/>
    <w:p>
      <w:r>
        <w:rPr>
          <w:b/>
          <w:color w:val="10B981"/>
        </w:rPr>
        <w:t xml:space="preserve">[HELPS CITIZENS] </w:t>
      </w:r>
      <w:r>
        <w:rPr>
          <w:color w:val="6B7280"/>
        </w:rPr>
        <w:t xml:space="preserve">((c)(1)) </w:t>
      </w:r>
      <w:r>
        <w:rPr>
          <w:b/>
        </w:rPr>
        <w:t>Minimum Helicopter Fleet Requirement</w:t>
      </w:r>
    </w:p>
    <w:p>
      <w:r>
        <w:t>This provision mandates a minimum operational rotary wing fleet of 140 helicopters until September 30, 2030, and 175 helicopters thereafter. This ensures the Coast Guard has sufficient resources to meet its mission needs, which is crucial for public safety and national security.</w:t>
      </w:r>
    </w:p>
    <w:p>
      <w:r>
        <w:rPr>
          <w:b/>
          <w:color w:val="10B981"/>
        </w:rPr>
        <w:t xml:space="preserve">Who benefits: </w:t>
      </w:r>
      <w:r>
        <w:t>Public safety and national security</w:t>
      </w:r>
    </w:p>
    <w:p>
      <w:r>
        <w:rPr>
          <w:b/>
          <w:color w:val="EF4444"/>
        </w:rPr>
        <w:t xml:space="preserve">Who pays: </w:t>
      </w:r>
      <w:r>
        <w:t>Taxpayers</w:t>
      </w:r>
    </w:p>
    <w:p>
      <w:r>
        <w:rPr>
          <w:i/>
          <w:color w:val="6B7280"/>
        </w:rPr>
        <w:t>"The Commandant shall maintain an operational, geographically dispersed rotary wing fleet of not less than—"</w:t>
      </w:r>
    </w:p>
    <w:p/>
    <w:p>
      <w:r>
        <w:rPr>
          <w:b/>
          <w:color w:val="3B82F6"/>
        </w:rPr>
        <w:t xml:space="preserve">[NOTE] </w:t>
      </w:r>
      <w:r>
        <w:rPr>
          <w:color w:val="6B7280"/>
        </w:rPr>
        <w:t xml:space="preserve">(SEC. 7116) </w:t>
      </w:r>
      <w:r>
        <w:rPr>
          <w:b/>
        </w:rPr>
        <w:t>Oversight of Funds</w:t>
      </w:r>
    </w:p>
    <w:p>
      <w:r>
        <w:t>This provision requires the Coast Guard to submit detailed expenditure plans and project timelines for acquisitions and procurements. This increases transparency and accountability in how taxpayer dollars are spent on Coast Guard operations.</w:t>
      </w:r>
    </w:p>
    <w:p>
      <w:r>
        <w:rPr>
          <w:b/>
          <w:color w:val="10B981"/>
        </w:rPr>
        <w:t xml:space="preserve">Who benefits: </w:t>
      </w:r>
      <w:r>
        <w:t>Taxpayers and oversight committees</w:t>
      </w:r>
    </w:p>
    <w:p>
      <w:r>
        <w:rPr>
          <w:b/>
          <w:color w:val="EF4444"/>
        </w:rPr>
        <w:t xml:space="preserve">Who pays: </w:t>
      </w:r>
      <w:r>
        <w:t>Taxpayers</w:t>
      </w:r>
    </w:p>
    <w:p>
      <w:r>
        <w:rPr>
          <w:i/>
          <w:color w:val="6B7280"/>
        </w:rPr>
        <w:t>"Expenditure Not later than 90 days after the date of enactment of this plan."</w:t>
      </w:r>
    </w:p>
    <w:p/>
    <w:p>
      <w:r>
        <w:rPr>
          <w:b/>
          <w:color w:val="3B82F6"/>
        </w:rPr>
        <w:t xml:space="preserve">[NOTE] </w:t>
      </w:r>
      <w:r>
        <w:rPr>
          <w:color w:val="6B7280"/>
        </w:rPr>
        <w:t xml:space="preserve">(SEC. 7117) </w:t>
      </w:r>
      <w:r>
        <w:rPr>
          <w:b/>
        </w:rPr>
        <w:t>Polar Security Cutter Updates</w:t>
      </w:r>
    </w:p>
    <w:p>
      <w:r>
        <w:t>This provision requires regular reports and briefings on the status of Polar Security Cutter acquisition, including timelines, costs, and potential risks. This helps ensure the program stays on track and meets its objectives.</w:t>
      </w:r>
    </w:p>
    <w:p>
      <w:r>
        <w:rPr>
          <w:b/>
          <w:color w:val="10B981"/>
        </w:rPr>
        <w:t xml:space="preserve">Who benefits: </w:t>
      </w:r>
      <w:r>
        <w:t>National security and oversight committees</w:t>
      </w:r>
    </w:p>
    <w:p>
      <w:r>
        <w:rPr>
          <w:b/>
          <w:color w:val="EF4444"/>
        </w:rPr>
        <w:t xml:space="preserve">Who pays: </w:t>
      </w:r>
      <w:r>
        <w:t>Taxpayers</w:t>
      </w:r>
    </w:p>
    <w:p>
      <w:r>
        <w:rPr>
          <w:i/>
          <w:color w:val="6B7280"/>
        </w:rPr>
        <w:t>"Not later than 120 days after the date of enactment of this Act, the Commandant and the Chief of Naval Operations shall submit to the Committee on Transportation and Infrastructure of the House of Representa-tives, the Committee on Commerce, Science, and Transportation of the Senate, and the Committees on Armed Services of the Senate and the House of Representatives a report on the status of acquisition of Polar Security Cutters."</w:t>
      </w:r>
    </w:p>
    <w:p/>
    <w:p>
      <w:r>
        <w:rPr>
          <w:b/>
          <w:color w:val="3B82F6"/>
        </w:rPr>
        <w:t xml:space="preserve">[NOTE] </w:t>
      </w:r>
      <w:r>
        <w:rPr>
          <w:color w:val="6B7280"/>
        </w:rPr>
        <w:t xml:space="preserve">(SEC. 7118(a)) </w:t>
      </w:r>
      <w:r>
        <w:rPr>
          <w:b/>
        </w:rPr>
        <w:t>Annual Plan for Coast Guard Operations in the Pacific</w:t>
      </w:r>
    </w:p>
    <w:p>
      <w:r>
        <w:t>This provision requires an annual plan for Coast Guard operations in the Pacific region, including objectives, capabilities, and resource needs. This helps ensure the Coast Guard is prepared to support Department of State and Defense missions in the Pacific.</w:t>
      </w:r>
    </w:p>
    <w:p>
      <w:r>
        <w:rPr>
          <w:b/>
          <w:color w:val="10B981"/>
        </w:rPr>
        <w:t xml:space="preserve">Who benefits: </w:t>
      </w:r>
      <w:r>
        <w:t>National security and oversight committees</w:t>
      </w:r>
    </w:p>
    <w:p>
      <w:r>
        <w:rPr>
          <w:b/>
          <w:color w:val="EF4444"/>
        </w:rPr>
        <w:t xml:space="preserve">Who pays: </w:t>
      </w:r>
      <w:r>
        <w:t>Taxpayers</w:t>
      </w:r>
    </w:p>
    <w:p>
      <w:r>
        <w:rPr>
          <w:i/>
          <w:color w:val="6B7280"/>
        </w:rPr>
        <w:t>"Not later than December 31, 2026, and annually thereafter until December 31, 2030, the Commandant of the Coast Guard, in consultation with the Secretary of State and Secretary of Defense, shall submit to the appropriate congressional committees a plan for Coast Guard operations in the Pacific region for the year after the year during which the plan is submitted."</w:t>
      </w:r>
    </w:p>
    <w:p/>
    <w:p>
      <w:r>
        <w:rPr>
          <w:b/>
          <w:color w:val="3B82F6"/>
        </w:rPr>
        <w:t xml:space="preserve">[NOTE] </w:t>
      </w:r>
      <w:r>
        <w:rPr>
          <w:color w:val="6B7280"/>
        </w:rPr>
        <w:t xml:space="preserve">(SEC. 7118(c)) </w:t>
      </w:r>
      <w:r>
        <w:rPr>
          <w:b/>
        </w:rPr>
        <w:t>Feasibility Study on Supporting Additional Port Visits</w:t>
      </w:r>
    </w:p>
    <w:p>
      <w:r>
        <w:t>This provision requires a study on the feasibility of supporting additional Coast Guard port visits and deployments in the Northern Mariana Islands in support of Operation Blue Pacific. This helps ensure the Coast Guard can effectively support regional security and defense operations.</w:t>
      </w:r>
    </w:p>
    <w:p>
      <w:r>
        <w:rPr>
          <w:b/>
          <w:color w:val="10B981"/>
        </w:rPr>
        <w:t xml:space="preserve">Who benefits: </w:t>
      </w:r>
      <w:r>
        <w:t>National security and oversight committees</w:t>
      </w:r>
    </w:p>
    <w:p>
      <w:r>
        <w:rPr>
          <w:b/>
          <w:color w:val="EF4444"/>
        </w:rPr>
        <w:t xml:space="preserve">Who pays: </w:t>
      </w:r>
      <w:r>
        <w:t>Taxpayers</w:t>
      </w:r>
    </w:p>
    <w:p>
      <w:r>
        <w:rPr>
          <w:i/>
          <w:color w:val="6B7280"/>
        </w:rPr>
        <w:t>"Not later than 180 days after the date of enactment of this Act, the Secretary of the department in which the Coast Guard is operating when not operating as a service in the Navy, in consultation with the Secretary of Defense, shall—"</w:t>
      </w:r>
    </w:p>
    <w:p/>
    <w:p>
      <w:r>
        <w:rPr>
          <w:b/>
          <w:color w:val="3B82F6"/>
        </w:rPr>
        <w:t xml:space="preserve">[NOTE] </w:t>
      </w:r>
      <w:r>
        <w:rPr>
          <w:color w:val="6B7280"/>
        </w:rPr>
        <w:t xml:space="preserve">(7119(d)) </w:t>
      </w:r>
      <w:r>
        <w:rPr>
          <w:b/>
        </w:rPr>
        <w:t>Coast Guard Briefings to Congress</w:t>
      </w:r>
    </w:p>
    <w:p>
      <w:r>
        <w:t>The bill requires the Coast Guard Commandant to provide annual briefings to specific congressional committees about their operations in the Caribbean. This ensures transparency and allows lawmakers to better understand and oversee Coast Guard activities in the region.</w:t>
      </w:r>
    </w:p>
    <w:p>
      <w:r>
        <w:rPr>
          <w:b/>
          <w:color w:val="10B981"/>
        </w:rPr>
        <w:t xml:space="preserve">Who benefits: </w:t>
      </w:r>
      <w:r>
        <w:t>Congressional oversight and transparency</w:t>
      </w:r>
    </w:p>
    <w:p>
      <w:r>
        <w:rPr>
          <w:b/>
          <w:color w:val="EF4444"/>
        </w:rPr>
        <w:t xml:space="preserve">Who pays: </w:t>
      </w:r>
      <w:r>
        <w:t>The Coast Guard</w:t>
      </w:r>
    </w:p>
    <w:p>
      <w:r>
        <w:rPr>
          <w:i/>
          <w:color w:val="6B7280"/>
        </w:rPr>
        <w:t>"Not later than February 15, 2027, and annually until February 15, 2031, the Commandant shall provide to the appropriate congressional committees a briefing on the plans required under subsection (a) and the budget display required by subsection (b) for the fiscal year after the fiscal year during which the briefing is provided."</w:t>
      </w:r>
    </w:p>
    <w:p/>
    <w:p>
      <w:r>
        <w:rPr>
          <w:b/>
          <w:color w:val="3B82F6"/>
        </w:rPr>
        <w:t xml:space="preserve">[NOTE] </w:t>
      </w:r>
      <w:r>
        <w:rPr>
          <w:color w:val="6B7280"/>
        </w:rPr>
        <w:t xml:space="preserve">(7119(b)) </w:t>
      </w:r>
      <w:r>
        <w:rPr>
          <w:b/>
        </w:rPr>
        <w:t>Coast Guard Budget Display</w:t>
      </w:r>
    </w:p>
    <w:p>
      <w:r>
        <w:t>The bill mandates that the Coast Guard Commandant submit detailed budget displays to Congress for their operations in the Caribbean. This provides lawmakers with financial information to make informed decisions about Coast Guard funding.</w:t>
      </w:r>
    </w:p>
    <w:p>
      <w:r>
        <w:rPr>
          <w:b/>
          <w:color w:val="10B981"/>
        </w:rPr>
        <w:t xml:space="preserve">Who benefits: </w:t>
      </w:r>
      <w:r>
        <w:t>Congressional oversight and financial transparency</w:t>
      </w:r>
    </w:p>
    <w:p>
      <w:r>
        <w:rPr>
          <w:b/>
          <w:color w:val="EF4444"/>
        </w:rPr>
        <w:t xml:space="preserve">Who pays: </w:t>
      </w:r>
      <w:r>
        <w:t>The Coast Guard</w:t>
      </w:r>
    </w:p>
    <w:p>
      <w:r>
        <w:rPr>
          <w:i/>
          <w:color w:val="6B7280"/>
        </w:rPr>
        <w:t>"Not later than February 15, 2027, and annually until February 15, 2031, the Commandant of the Coast Guard shall submit to the appropriate congressional committees a detailed budget display for Coast Guard operations in the Caribbean region for the fiscal year after the fiscal year during which the budget display is submitted."</w:t>
      </w:r>
    </w:p>
    <w:p/>
    <w:p>
      <w:r>
        <w:rPr>
          <w:b/>
          <w:color w:val="3B82F6"/>
        </w:rPr>
        <w:t xml:space="preserve">[NOTE] </w:t>
      </w:r>
      <w:r>
        <w:rPr>
          <w:color w:val="6B7280"/>
        </w:rPr>
        <w:t xml:space="preserve">(7119(a)) </w:t>
      </w:r>
      <w:r>
        <w:rPr>
          <w:b/>
        </w:rPr>
        <w:t>Coast Guard Annual Plan</w:t>
      </w:r>
    </w:p>
    <w:p>
      <w:r>
        <w:t>The bill requires the Coast Guard Commandant to submit an annual plan to Congress detailing their objectives, capabilities, and resource needs for operations in the Caribbean. This helps ensure that the Coast Guard is prepared and adequately resourced for their missions.</w:t>
      </w:r>
    </w:p>
    <w:p>
      <w:r>
        <w:rPr>
          <w:b/>
          <w:color w:val="10B981"/>
        </w:rPr>
        <w:t xml:space="preserve">Who benefits: </w:t>
      </w:r>
      <w:r>
        <w:t>Congressional oversight and preparedness</w:t>
      </w:r>
    </w:p>
    <w:p>
      <w:r>
        <w:rPr>
          <w:b/>
          <w:color w:val="EF4444"/>
        </w:rPr>
        <w:t xml:space="preserve">Who pays: </w:t>
      </w:r>
      <w:r>
        <w:t>The Coast Guard</w:t>
      </w:r>
    </w:p>
    <w:p>
      <w:r>
        <w:rPr>
          <w:i/>
          <w:color w:val="6B7280"/>
        </w:rPr>
        <w:t>"Not later than December 31, 2026, and annually thereafter for three years, the Commandant of the Coast Guard, in consultation with the Secretary of State and Secretary of Defense, shall submit to the appropriate congressional committees a plan for Coast Guard operations in the Caribbean region for the year after the year during which the plan is submitted."</w:t>
      </w:r>
    </w:p>
    <w:p/>
    <w:p>
      <w:r>
        <w:rPr>
          <w:b/>
          <w:color w:val="6B7280"/>
        </w:rPr>
        <w:t xml:space="preserve">[NEUTRAL] </w:t>
      </w:r>
      <w:r>
        <w:rPr>
          <w:color w:val="6B7280"/>
        </w:rPr>
        <w:t xml:space="preserve">(7120) </w:t>
      </w:r>
      <w:r>
        <w:rPr>
          <w:b/>
        </w:rPr>
        <w:t>Prohibition on Slideshow Presentations</w:t>
      </w:r>
    </w:p>
    <w:p>
      <w:r>
        <w:t>The bill prohibits the submission of slideshow presentations to Congress in lieu of required briefings or reports. This ensures that all communications with Congress are in a clear, accessible format.</w:t>
      </w:r>
    </w:p>
    <w:p>
      <w:r>
        <w:rPr>
          <w:b/>
          <w:color w:val="10B981"/>
        </w:rPr>
        <w:t xml:space="preserve">Who benefits: </w:t>
      </w:r>
      <w:r>
        <w:t>Clear communication with Congress</w:t>
      </w:r>
    </w:p>
    <w:p>
      <w:r>
        <w:rPr>
          <w:b/>
          <w:color w:val="EF4444"/>
        </w:rPr>
        <w:t xml:space="preserve">Who pays: </w:t>
      </w:r>
      <w:r>
        <w:t>None</w:t>
      </w:r>
    </w:p>
    <w:p>
      <w:r>
        <w:rPr>
          <w:i/>
          <w:color w:val="6B7280"/>
        </w:rPr>
        <w:t>"A slideshow presentation, including a PowerPoint document, shall not be submitted to Congress in lieu of the provision of a briefing (in person or written) or the submission of a report, plan, strategy, or any other document required by this Act or by chapter 51 of title 14, United States Code."</w:t>
      </w:r>
    </w:p>
    <w:p/>
    <w:p>
      <w:r>
        <w:rPr>
          <w:b/>
          <w:color w:val="6B7280"/>
        </w:rPr>
        <w:t xml:space="preserve">[NEUTRAL] </w:t>
      </w:r>
      <w:r>
        <w:rPr>
          <w:color w:val="6B7280"/>
        </w:rPr>
        <w:t xml:space="preserve">(7201(a)) </w:t>
      </w:r>
      <w:r>
        <w:rPr>
          <w:b/>
        </w:rPr>
        <w:t>Reorganization of Coast Guard Chapter 3</w:t>
      </w:r>
    </w:p>
    <w:p>
      <w:r>
        <w:t>The bill reorganizes Chapter 3 of the United States Code to better reflect the structure and responsibilities of the Coast Guard. This is a procedural change with no direct impact on citizens.</w:t>
      </w:r>
    </w:p>
    <w:p>
      <w:r>
        <w:rPr>
          <w:b/>
          <w:color w:val="10B981"/>
        </w:rPr>
        <w:t xml:space="preserve">Who benefits: </w:t>
      </w:r>
      <w:r>
        <w:t>None</w:t>
      </w:r>
    </w:p>
    <w:p>
      <w:r>
        <w:rPr>
          <w:b/>
          <w:color w:val="EF4444"/>
        </w:rPr>
        <w:t xml:space="preserve">Who pays: </w:t>
      </w:r>
      <w:r>
        <w:t>None</w:t>
      </w:r>
    </w:p>
    <w:p>
      <w:r>
        <w:rPr>
          <w:i/>
          <w:color w:val="6B7280"/>
        </w:rPr>
        <w:t>"Chapter 3 of title 14, United States Code, is amended by striking the chapter designation, the chapter heading, and the table of sections at the beginning and inserting the following..."</w:t>
      </w:r>
    </w:p>
    <w:p/>
    <w:p>
      <w:r>
        <w:rPr>
          <w:b/>
          <w:color w:val="6B7280"/>
        </w:rPr>
        <w:t xml:space="preserve">[NEUTRAL] </w:t>
      </w:r>
      <w:r>
        <w:rPr>
          <w:color w:val="6B7280"/>
        </w:rPr>
        <w:t xml:space="preserve">(7201(b)) </w:t>
      </w:r>
      <w:r>
        <w:rPr>
          <w:b/>
        </w:rPr>
        <w:t>Redesignations and Transfers of Sections</w:t>
      </w:r>
    </w:p>
    <w:p>
      <w:r>
        <w:t>The bill redesignates and transfers various sections of the United States Code to better align with the Coast Guard's organizational structure. This is a technical change with no direct impact on citizens.</w:t>
      </w:r>
    </w:p>
    <w:p>
      <w:r>
        <w:rPr>
          <w:b/>
          <w:color w:val="10B981"/>
        </w:rPr>
        <w:t xml:space="preserve">Who benefits: </w:t>
      </w:r>
      <w:r>
        <w:t>None</w:t>
      </w:r>
    </w:p>
    <w:p>
      <w:r>
        <w:rPr>
          <w:b/>
          <w:color w:val="EF4444"/>
        </w:rPr>
        <w:t xml:space="preserve">Who pays: </w:t>
      </w:r>
      <w:r>
        <w:t>None</w:t>
      </w:r>
    </w:p>
    <w:p>
      <w:r>
        <w:rPr>
          <w:i/>
          <w:color w:val="6B7280"/>
        </w:rPr>
        <w:t>"The sections of title 14, United States Code, identified in the table provided in paragraph (2) are amended—"</w:t>
      </w:r>
    </w:p>
    <w:p/>
    <w:p>
      <w:r>
        <w:rPr>
          <w:b/>
          <w:color w:val="6B7280"/>
        </w:rPr>
        <w:t xml:space="preserve">[NEUTRAL] </w:t>
      </w:r>
      <w:r>
        <w:rPr>
          <w:color w:val="6B7280"/>
        </w:rPr>
        <w:t xml:space="preserve">(7201(c)) </w:t>
      </w:r>
      <w:r>
        <w:rPr>
          <w:b/>
        </w:rPr>
        <w:t>Additional Changes to Chapter 3</w:t>
      </w:r>
    </w:p>
    <w:p>
      <w:r>
        <w:t>The bill makes additional changes to Chapter 3 of the United States Code, including inserting subchapter headings. This is a procedural change with no direct impact on citizens.</w:t>
      </w:r>
    </w:p>
    <w:p>
      <w:r>
        <w:rPr>
          <w:b/>
          <w:color w:val="10B981"/>
        </w:rPr>
        <w:t xml:space="preserve">Who benefits: </w:t>
      </w:r>
      <w:r>
        <w:t>None</w:t>
      </w:r>
    </w:p>
    <w:p>
      <w:r>
        <w:rPr>
          <w:b/>
          <w:color w:val="EF4444"/>
        </w:rPr>
        <w:t xml:space="preserve">Who pays: </w:t>
      </w:r>
      <w:r>
        <w:t>None</w:t>
      </w:r>
    </w:p>
    <w:p>
      <w:r>
        <w:rPr>
          <w:i/>
          <w:color w:val="6B7280"/>
        </w:rPr>
        <w:t>"Chapter 3 of title 14, United States Code, is further amended—"</w:t>
      </w:r>
    </w:p>
    <w:p/>
    <w:p>
      <w:r>
        <w:rPr>
          <w:b/>
          <w:color w:val="6B7280"/>
        </w:rPr>
        <w:t xml:space="preserve">[NEUTRAL] </w:t>
      </w:r>
      <w:r>
        <w:rPr>
          <w:b/>
        </w:rPr>
        <w:t>Reorganization of Coast Guard Chapters</w:t>
      </w:r>
    </w:p>
    <w:p>
      <w:r>
        <w:t>This provision reorganizes the Coast Guard chapters by adding subchapters and sections. It does not directly impact citizens but is administrative in nature.</w:t>
      </w:r>
    </w:p>
    <w:p>
      <w:r>
        <w:rPr>
          <w:b/>
          <w:color w:val="10B981"/>
        </w:rPr>
        <w:t xml:space="preserve">Who benefits: </w:t>
      </w:r>
      <w:r>
        <w:t>None</w:t>
      </w:r>
    </w:p>
    <w:p>
      <w:r>
        <w:rPr>
          <w:b/>
          <w:color w:val="EF4444"/>
        </w:rPr>
        <w:t xml:space="preserve">Who pays: </w:t>
      </w:r>
      <w:r>
        <w:t>None</w:t>
      </w:r>
    </w:p>
    <w:p/>
    <w:p>
      <w:r>
        <w:rPr>
          <w:b/>
          <w:color w:val="6B7280"/>
        </w:rPr>
        <w:t xml:space="preserve">[NEUTRAL] </w:t>
      </w:r>
      <w:r>
        <w:rPr>
          <w:b/>
        </w:rPr>
        <w:t>Amendment to Section 502</w:t>
      </w:r>
    </w:p>
    <w:p>
      <w:r>
        <w:t>This provision adds a new subsection (a) to Section 502, which does not directly affect citizens but is a procedural change.</w:t>
      </w:r>
    </w:p>
    <w:p>
      <w:r>
        <w:rPr>
          <w:b/>
          <w:color w:val="10B981"/>
        </w:rPr>
        <w:t xml:space="preserve">Who benefits: </w:t>
      </w:r>
      <w:r>
        <w:t>None</w:t>
      </w:r>
    </w:p>
    <w:p>
      <w:r>
        <w:rPr>
          <w:b/>
          <w:color w:val="EF4444"/>
        </w:rPr>
        <w:t xml:space="preserve">Who pays: </w:t>
      </w:r>
      <w:r>
        <w:t>None</w:t>
      </w:r>
    </w:p>
    <w:p/>
    <w:p>
      <w:r>
        <w:rPr>
          <w:b/>
          <w:color w:val="6B7280"/>
        </w:rPr>
        <w:t xml:space="preserve">[NEUTRAL] </w:t>
      </w:r>
      <w:r>
        <w:rPr>
          <w:b/>
        </w:rPr>
        <w:t>Redesignation and Transfer of Section 503</w:t>
      </w:r>
    </w:p>
    <w:p>
      <w:r>
        <w:t>This provision redesignates and transfers Section 503 to appear after subsection (a) of Section 502. It is a procedural change with no direct impact on citizens.</w:t>
      </w:r>
    </w:p>
    <w:p>
      <w:r>
        <w:rPr>
          <w:b/>
          <w:color w:val="10B981"/>
        </w:rPr>
        <w:t xml:space="preserve">Who benefits: </w:t>
      </w:r>
      <w:r>
        <w:t>None</w:t>
      </w:r>
    </w:p>
    <w:p>
      <w:r>
        <w:rPr>
          <w:b/>
          <w:color w:val="EF4444"/>
        </w:rPr>
        <w:t xml:space="preserve">Who pays: </w:t>
      </w:r>
      <w:r>
        <w:t>None</w:t>
      </w:r>
    </w:p>
    <w:p/>
    <w:p>
      <w:r>
        <w:rPr>
          <w:b/>
          <w:color w:val="6B7280"/>
        </w:rPr>
        <w:t xml:space="preserve">[NEUTRAL] </w:t>
      </w:r>
      <w:r>
        <w:rPr>
          <w:b/>
        </w:rPr>
        <w:t>Amendment to Section 502(b)</w:t>
      </w:r>
    </w:p>
    <w:p>
      <w:r>
        <w:t>This provision redesignates Section 503 as subsection (b) of Section 502 and transfers it. It is a procedural change with no direct impact on citizens.</w:t>
      </w:r>
    </w:p>
    <w:p>
      <w:r>
        <w:rPr>
          <w:b/>
          <w:color w:val="10B981"/>
        </w:rPr>
        <w:t xml:space="preserve">Who benefits: </w:t>
      </w:r>
      <w:r>
        <w:t>None</w:t>
      </w:r>
    </w:p>
    <w:p>
      <w:r>
        <w:rPr>
          <w:b/>
          <w:color w:val="EF4444"/>
        </w:rPr>
        <w:t xml:space="preserve">Who pays: </w:t>
      </w:r>
      <w:r>
        <w:t>None</w:t>
      </w:r>
    </w:p>
    <w:p/>
    <w:p>
      <w:r>
        <w:rPr>
          <w:b/>
          <w:color w:val="6B7280"/>
        </w:rPr>
        <w:t xml:space="preserve">[NEUTRAL] </w:t>
      </w:r>
      <w:r>
        <w:rPr>
          <w:b/>
        </w:rPr>
        <w:t>Amendment to Section 301</w:t>
      </w:r>
    </w:p>
    <w:p>
      <w:r>
        <w:t>This provision redefines the grades and ratings in the Coast Guard. It is a procedural change with no direct impact on citizens.</w:t>
      </w:r>
    </w:p>
    <w:p>
      <w:r>
        <w:rPr>
          <w:b/>
          <w:color w:val="10B981"/>
        </w:rPr>
        <w:t xml:space="preserve">Who benefits: </w:t>
      </w:r>
      <w:r>
        <w:t>None</w:t>
      </w:r>
    </w:p>
    <w:p>
      <w:r>
        <w:rPr>
          <w:b/>
          <w:color w:val="EF4444"/>
        </w:rPr>
        <w:t xml:space="preserve">Who pays: </w:t>
      </w:r>
      <w:r>
        <w:t>None</w:t>
      </w:r>
    </w:p>
    <w:p/>
    <w:p>
      <w:r>
        <w:rPr>
          <w:b/>
          <w:color w:val="6B7280"/>
        </w:rPr>
        <w:t xml:space="preserve">[NEUTRAL] </w:t>
      </w:r>
      <w:r>
        <w:rPr>
          <w:b/>
        </w:rPr>
        <w:t>Amendment to Section 303</w:t>
      </w:r>
    </w:p>
    <w:p>
      <w:r>
        <w:t>This provision amends the appointment and reappointment terms for the Commandant of the Coast Guard. It is a procedural change with no direct impact on citizens.</w:t>
      </w:r>
    </w:p>
    <w:p>
      <w:r>
        <w:rPr>
          <w:b/>
          <w:color w:val="10B981"/>
        </w:rPr>
        <w:t xml:space="preserve">Who benefits: </w:t>
      </w:r>
      <w:r>
        <w:t>None</w:t>
      </w:r>
    </w:p>
    <w:p>
      <w:r>
        <w:rPr>
          <w:b/>
          <w:color w:val="EF4444"/>
        </w:rPr>
        <w:t xml:space="preserve">Who pays: </w:t>
      </w:r>
      <w:r>
        <w:t>None</w:t>
      </w:r>
    </w:p>
    <w:p/>
    <w:p>
      <w:r>
        <w:rPr>
          <w:b/>
          <w:color w:val="6B7280"/>
        </w:rPr>
        <w:t xml:space="preserve">[NEUTRAL] </w:t>
      </w:r>
      <w:r>
        <w:rPr>
          <w:b/>
        </w:rPr>
        <w:t>Amendment to Section 305(a)(1)</w:t>
      </w:r>
    </w:p>
    <w:p>
      <w:r>
        <w:t>This provision changes the responsibilities of the Commandant of the Coast Guard. It is a procedural change with no direct impact on citizens.</w:t>
      </w:r>
    </w:p>
    <w:p>
      <w:r>
        <w:rPr>
          <w:b/>
          <w:color w:val="10B981"/>
        </w:rPr>
        <w:t xml:space="preserve">Who benefits: </w:t>
      </w:r>
      <w:r>
        <w:t>None</w:t>
      </w:r>
    </w:p>
    <w:p>
      <w:r>
        <w:rPr>
          <w:b/>
          <w:color w:val="EF4444"/>
        </w:rPr>
        <w:t xml:space="preserve">Who pays: </w:t>
      </w:r>
      <w:r>
        <w:t>None</w:t>
      </w:r>
    </w:p>
    <w:p/>
    <w:p>
      <w:r>
        <w:rPr>
          <w:b/>
          <w:color w:val="6B7280"/>
        </w:rPr>
        <w:t xml:space="preserve">[NEUTRAL] </w:t>
      </w:r>
      <w:r>
        <w:rPr>
          <w:b/>
        </w:rPr>
        <w:t>Amendment to Section 307</w:t>
      </w:r>
    </w:p>
    <w:p>
      <w:r>
        <w:t>This provision changes the section heading from 'Admiral' to 'Admirals'. It is a procedural change with no direct impact on citizens.</w:t>
      </w:r>
    </w:p>
    <w:p>
      <w:r>
        <w:rPr>
          <w:b/>
          <w:color w:val="10B981"/>
        </w:rPr>
        <w:t xml:space="preserve">Who benefits: </w:t>
      </w:r>
      <w:r>
        <w:t>None</w:t>
      </w:r>
    </w:p>
    <w:p>
      <w:r>
        <w:rPr>
          <w:b/>
          <w:color w:val="EF4444"/>
        </w:rPr>
        <w:t xml:space="preserve">Who pays: </w:t>
      </w:r>
      <w:r>
        <w:t>None</w:t>
      </w:r>
    </w:p>
    <w:p/>
    <w:p>
      <w:r>
        <w:rPr>
          <w:b/>
          <w:color w:val="6B7280"/>
        </w:rPr>
        <w:t xml:space="preserve">[NEUTRAL] </w:t>
      </w:r>
      <w:r>
        <w:rPr>
          <w:b/>
        </w:rPr>
        <w:t>Addition of Section 310</w:t>
      </w:r>
    </w:p>
    <w:p>
      <w:r>
        <w:t>This provision adds a new section for the Director of the Coast Guard Investigative Service. It is a procedural change with no direct impact on citizens.</w:t>
      </w:r>
    </w:p>
    <w:p>
      <w:r>
        <w:rPr>
          <w:b/>
          <w:color w:val="10B981"/>
        </w:rPr>
        <w:t xml:space="preserve">Who benefits: </w:t>
      </w:r>
      <w:r>
        <w:t>None</w:t>
      </w:r>
    </w:p>
    <w:p>
      <w:r>
        <w:rPr>
          <w:b/>
          <w:color w:val="EF4444"/>
        </w:rPr>
        <w:t xml:space="preserve">Who pays: </w:t>
      </w:r>
      <w:r>
        <w:t>None</w:t>
      </w:r>
    </w:p>
    <w:p/>
    <w:p>
      <w:r>
        <w:rPr>
          <w:b/>
          <w:color w:val="6B7280"/>
        </w:rPr>
        <w:t xml:space="preserve">[NEUTRAL] </w:t>
      </w:r>
      <w:r>
        <w:rPr>
          <w:b/>
        </w:rPr>
        <w:t>Addition of Section 316</w:t>
      </w:r>
    </w:p>
    <w:p>
      <w:r>
        <w:t>This provision adds a new section for the Commandant Advisory Judge Advocate. It is a procedural change with no direct impact on citizens.</w:t>
      </w:r>
    </w:p>
    <w:p>
      <w:r>
        <w:rPr>
          <w:b/>
          <w:color w:val="10B981"/>
        </w:rPr>
        <w:t xml:space="preserve">Who benefits: </w:t>
      </w:r>
      <w:r>
        <w:t>None</w:t>
      </w:r>
    </w:p>
    <w:p>
      <w:r>
        <w:rPr>
          <w:b/>
          <w:color w:val="EF4444"/>
        </w:rPr>
        <w:t xml:space="preserve">Who pays: </w:t>
      </w:r>
      <w:r>
        <w:t>None</w:t>
      </w:r>
    </w:p>
    <w:p/>
    <w:p>
      <w:r>
        <w:rPr>
          <w:b/>
          <w:color w:val="6B7280"/>
        </w:rPr>
        <w:t xml:space="preserve">[NEUTRAL] </w:t>
      </w:r>
      <w:r>
        <w:rPr>
          <w:b/>
        </w:rPr>
        <w:t>Addition of Section 317</w:t>
      </w:r>
    </w:p>
    <w:p>
      <w:r>
        <w:t>This provision adds a new section for the Special Advisor to the Commandant for Tribal and Native Hawaiian Affairs. It is a procedural change with no direct impact on citizens.</w:t>
      </w:r>
    </w:p>
    <w:p>
      <w:r>
        <w:rPr>
          <w:b/>
          <w:color w:val="10B981"/>
        </w:rPr>
        <w:t xml:space="preserve">Who benefits: </w:t>
      </w:r>
      <w:r>
        <w:t>None</w:t>
      </w:r>
    </w:p>
    <w:p>
      <w:r>
        <w:rPr>
          <w:b/>
          <w:color w:val="EF4444"/>
        </w:rPr>
        <w:t xml:space="preserve">Who pays: </w:t>
      </w:r>
      <w:r>
        <w:t>None</w:t>
      </w:r>
    </w:p>
    <w:p/>
    <w:p>
      <w:r>
        <w:rPr>
          <w:b/>
          <w:color w:val="6B7280"/>
        </w:rPr>
        <w:t xml:space="preserve">[NEUTRAL] </w:t>
      </w:r>
      <w:r>
        <w:rPr>
          <w:b/>
        </w:rPr>
        <w:t>Addition of Section 318</w:t>
      </w:r>
    </w:p>
    <w:p>
      <w:r>
        <w:t>This provision adds a new section for the Judge Advocate General and Deputy Judge Advocate General. It is a procedural change with no direct impact on citizens.</w:t>
      </w:r>
    </w:p>
    <w:p>
      <w:r>
        <w:rPr>
          <w:b/>
          <w:color w:val="10B981"/>
        </w:rPr>
        <w:t xml:space="preserve">Who benefits: </w:t>
      </w:r>
      <w:r>
        <w:t>None</w:t>
      </w:r>
    </w:p>
    <w:p>
      <w:r>
        <w:rPr>
          <w:b/>
          <w:color w:val="EF4444"/>
        </w:rPr>
        <w:t xml:space="preserve">Who pays: </w:t>
      </w:r>
      <w:r>
        <w:t>None</w:t>
      </w:r>
    </w:p>
    <w:p/>
    <w:p>
      <w:r>
        <w:rPr>
          <w:b/>
          <w:color w:val="6B7280"/>
        </w:rPr>
        <w:t xml:space="preserve">[NEUTRAL] </w:t>
      </w:r>
      <w:r>
        <w:rPr>
          <w:b/>
        </w:rPr>
        <w:t>Striking and Inserting Section 333</w:t>
      </w:r>
    </w:p>
    <w:p>
      <w:r>
        <w:t>This provision strikes and inserts a new section for training. It is a procedural change with no direct impact on citizens.</w:t>
      </w:r>
    </w:p>
    <w:p>
      <w:r>
        <w:rPr>
          <w:b/>
          <w:color w:val="10B981"/>
        </w:rPr>
        <w:t xml:space="preserve">Who benefits: </w:t>
      </w:r>
      <w:r>
        <w:t>None</w:t>
      </w:r>
    </w:p>
    <w:p>
      <w:r>
        <w:rPr>
          <w:b/>
          <w:color w:val="EF4444"/>
        </w:rPr>
        <w:t xml:space="preserve">Who pays: </w:t>
      </w:r>
      <w:r>
        <w:t>None</w:t>
      </w:r>
    </w:p>
    <w:p/>
    <w:p>
      <w:r>
        <w:rPr>
          <w:b/>
          <w:color w:val="3B82F6"/>
        </w:rPr>
        <w:t xml:space="preserve">[NOTE] </w:t>
      </w:r>
      <w:r>
        <w:rPr>
          <w:color w:val="6B7280"/>
        </w:rPr>
        <w:t xml:space="preserve">(333) </w:t>
      </w:r>
      <w:r>
        <w:rPr>
          <w:b/>
        </w:rPr>
        <w:t>Coast Guard Training on Congressional Workings</w:t>
      </w:r>
    </w:p>
    <w:p>
      <w:r>
        <w:t>This provision requires the Coast Guard to develop and offer annual training courses on how Congress works. The courses will cover the history, structure, and processes of Congress, as well as the roles of Members of Congress and oversight entities. This training is aimed at flag officers, senior executives, and political appointees in the Coast Guard and at the Department of Homeland Security. The goal is to improve their understanding of Congress and their ability to engage with it effectively. This could help improve transparency and communication between the Coast Guard and Congress, but it may also be seen as a bureaucratic burden.</w:t>
      </w:r>
    </w:p>
    <w:p>
      <w:r>
        <w:rPr>
          <w:b/>
          <w:color w:val="10B981"/>
        </w:rPr>
        <w:t xml:space="preserve">Who benefits: </w:t>
      </w:r>
      <w:r>
        <w:t>Flag officers, senior executives, and political appointees in the Coast Guard and at the Department of Homeland Security</w:t>
      </w:r>
    </w:p>
    <w:p>
      <w:r>
        <w:rPr>
          <w:b/>
          <w:color w:val="EF4444"/>
        </w:rPr>
        <w:t xml:space="preserve">Who pays: </w:t>
      </w:r>
      <w:r>
        <w:t>The Coast Guard, through its budget</w:t>
      </w:r>
    </w:p>
    <w:p>
      <w:r>
        <w:rPr>
          <w:i/>
          <w:color w:val="6B7280"/>
        </w:rPr>
        <w:t>"§333. Training courses on workings of Congress 14 USC 333."</w:t>
      </w:r>
    </w:p>
    <w:p/>
    <w:p>
      <w:r>
        <w:rPr>
          <w:b/>
          <w:color w:val="3B82F6"/>
        </w:rPr>
        <w:t xml:space="preserve">[NOTE] </w:t>
      </w:r>
      <w:r>
        <w:rPr>
          <w:color w:val="6B7280"/>
        </w:rPr>
        <w:t xml:space="preserve">(333) </w:t>
      </w:r>
      <w:r>
        <w:rPr>
          <w:b/>
        </w:rPr>
        <w:t>Training for Congressional Affairs Personnel</w:t>
      </w:r>
    </w:p>
    <w:p>
      <w:r>
        <w:t>This provision requires the Coast Guard to develop a training course for its Congressional Affairs personnel. The course will cover the roles and responsibilities of these personnel, as well as the legislative process and the roles of oversight entities. This training is aimed at improving the effectiveness of the Coast Guard's engagement with Congress. This could help improve the Coast Guard's ability to communicate with Congress and respond to oversight requests, but it may also be seen as a bureaucratic burden.</w:t>
      </w:r>
    </w:p>
    <w:p>
      <w:r>
        <w:rPr>
          <w:b/>
          <w:color w:val="10B981"/>
        </w:rPr>
        <w:t xml:space="preserve">Who benefits: </w:t>
      </w:r>
      <w:r>
        <w:t>Coast Guard Congressional Affairs personnel</w:t>
      </w:r>
    </w:p>
    <w:p>
      <w:r>
        <w:rPr>
          <w:b/>
          <w:color w:val="EF4444"/>
        </w:rPr>
        <w:t xml:space="preserve">Who pays: </w:t>
      </w:r>
      <w:r>
        <w:t>The Coast Guard, through its budget</w:t>
      </w:r>
    </w:p>
    <w:p>
      <w:r>
        <w:rPr>
          <w:i/>
          <w:color w:val="6B7280"/>
        </w:rPr>
        <w:t>"§333. Training courses on workings of Congress 14 USC 333."</w:t>
      </w:r>
    </w:p>
    <w:p/>
    <w:p>
      <w:r>
        <w:rPr>
          <w:b/>
          <w:color w:val="3B82F6"/>
        </w:rPr>
        <w:t xml:space="preserve">[NOTE] </w:t>
      </w:r>
      <w:r>
        <w:rPr>
          <w:color w:val="6B7280"/>
        </w:rPr>
        <w:t xml:space="preserve">(334) </w:t>
      </w:r>
      <w:r>
        <w:rPr>
          <w:b/>
        </w:rPr>
        <w:t>Museum Design and Construction</w:t>
      </w:r>
    </w:p>
    <w:p>
      <w:r>
        <w:t>This provision allows the Coast Guard to design and construct a Museum, as well as provide financial assistance to an Association for activities related to the Museum. The Museum is intended to serve as a public education and outreach tool for the Coast Guard. This could help increase public awareness and appreciation for the Coast Guard's mission and history, but it may also be seen as a costly endeavor.</w:t>
      </w:r>
    </w:p>
    <w:p>
      <w:r>
        <w:rPr>
          <w:b/>
          <w:color w:val="10B981"/>
        </w:rPr>
        <w:t xml:space="preserve">Who benefits: </w:t>
      </w:r>
      <w:r>
        <w:t>The public</w:t>
      </w:r>
    </w:p>
    <w:p>
      <w:r>
        <w:rPr>
          <w:b/>
          <w:color w:val="EF4444"/>
        </w:rPr>
        <w:t xml:space="preserve">Who pays: </w:t>
      </w:r>
      <w:r>
        <w:t>The Coast Guard, through its budget</w:t>
      </w:r>
    </w:p>
    <w:p>
      <w:r>
        <w:rPr>
          <w:i/>
          <w:color w:val="6B7280"/>
        </w:rPr>
        <w:t>"§334. Museum design and construction 14 USC 334."</w:t>
      </w:r>
    </w:p>
    <w:p/>
    <w:p>
      <w:r>
        <w:rPr>
          <w:b/>
          <w:color w:val="6B7280"/>
        </w:rPr>
        <w:t xml:space="preserve">[NEUTRAL] </w:t>
      </w:r>
      <w:r>
        <w:rPr>
          <w:color w:val="6B7280"/>
        </w:rPr>
        <w:t xml:space="preserve">(334) </w:t>
      </w:r>
      <w:r>
        <w:rPr>
          <w:b/>
        </w:rPr>
        <w:t>Rule of Construction</w:t>
      </w:r>
    </w:p>
    <w:p>
      <w:r>
        <w:t>This provision clarifies that the Coast Guard is not required to construct, own, or operate a Museum as a condition of providing financial support to the Association. This is a procedural provision that does not have a direct impact on citizens.</w:t>
      </w:r>
    </w:p>
    <w:p>
      <w:r>
        <w:rPr>
          <w:b/>
          <w:color w:val="10B981"/>
        </w:rPr>
        <w:t xml:space="preserve">Who benefits: </w:t>
      </w:r>
      <w:r>
        <w:t>None</w:t>
      </w:r>
    </w:p>
    <w:p>
      <w:r>
        <w:rPr>
          <w:b/>
          <w:color w:val="EF4444"/>
        </w:rPr>
        <w:t xml:space="preserve">Who pays: </w:t>
      </w:r>
      <w:r>
        <w:t>None</w:t>
      </w:r>
    </w:p>
    <w:p>
      <w:r>
        <w:rPr>
          <w:i/>
          <w:color w:val="6B7280"/>
        </w:rPr>
        <w:t>"§334 note. Rule of construction."</w:t>
      </w:r>
    </w:p>
    <w:p/>
    <w:p>
      <w:r>
        <w:rPr>
          <w:b/>
          <w:color w:val="3B82F6"/>
        </w:rPr>
        <w:t xml:space="preserve">[NOTE] </w:t>
      </w:r>
      <w:r>
        <w:rPr>
          <w:color w:val="6B7280"/>
        </w:rPr>
        <w:t xml:space="preserve">(333) </w:t>
      </w:r>
      <w:r>
        <w:rPr>
          <w:b/>
        </w:rPr>
        <w:t>Briefings on Special Advisor to the Commandant for Tribal and Native Hawaiian Affairs</w:t>
      </w:r>
    </w:p>
    <w:p>
      <w:r>
        <w:t>This provision requires the Coast Guard to brief Congress on the incorporation of the Special Advisor for Tribal and Native Hawaiian Affairs into the Coast Guard's governance structure. The briefings will cover the duties, responsibilities, and actions of the Special Advisor. This could help improve transparency and accountability in the Coast Guard's relationship with Native Hawaiian and tribal communities, but it may also be seen as a bureaucratic burden.</w:t>
      </w:r>
    </w:p>
    <w:p>
      <w:r>
        <w:rPr>
          <w:b/>
          <w:color w:val="10B981"/>
        </w:rPr>
        <w:t xml:space="preserve">Who benefits: </w:t>
      </w:r>
      <w:r>
        <w:t>Congress and Native Hawaiian and tribal communities</w:t>
      </w:r>
    </w:p>
    <w:p>
      <w:r>
        <w:rPr>
          <w:b/>
          <w:color w:val="EF4444"/>
        </w:rPr>
        <w:t xml:space="preserve">Who pays: </w:t>
      </w:r>
      <w:r>
        <w:t>The Coast Guard, through its budget</w:t>
      </w:r>
    </w:p>
    <w:p>
      <w:r>
        <w:rPr>
          <w:i/>
          <w:color w:val="6B7280"/>
        </w:rPr>
        <w:t>"§333 note. Briefings."</w:t>
      </w:r>
    </w:p>
    <w:p/>
    <w:p>
      <w:r>
        <w:rPr>
          <w:b/>
          <w:color w:val="3B82F6"/>
        </w:rPr>
        <w:t xml:space="preserve">[NOTE] </w:t>
      </w:r>
      <w:r>
        <w:rPr>
          <w:color w:val="6B7280"/>
        </w:rPr>
        <w:t xml:space="preserve">((3)(A)) </w:t>
      </w:r>
      <w:r>
        <w:rPr>
          <w:b/>
        </w:rPr>
        <w:t>Briefings on Tribal Collaboration</w:t>
      </w:r>
    </w:p>
    <w:p>
      <w:r>
        <w:t>The bill requires the Coast Guard to provide briefings on potential collaborations with Indian Tribes, Native Hawaiian organizations, and Tribal organizations. This could improve coordination and support for Coast Guard mission needs, such as enhancing maritime domain awareness and protecting indigenous knowledge. However, the impact on average citizens is unclear as it primarily benefits the Coast Guard and the tribes involved.</w:t>
      </w:r>
    </w:p>
    <w:p>
      <w:r>
        <w:rPr>
          <w:b/>
          <w:color w:val="10B981"/>
        </w:rPr>
        <w:t xml:space="preserve">Who benefits: </w:t>
      </w:r>
      <w:r>
        <w:t>Coast Guard, Indian Tribes, Native Hawaiian organizations, and Tribal organizations</w:t>
      </w:r>
    </w:p>
    <w:p>
      <w:r>
        <w:rPr>
          <w:b/>
          <w:color w:val="EF4444"/>
        </w:rPr>
        <w:t xml:space="preserve">Who pays: </w:t>
      </w:r>
      <w:r>
        <w:t>The Coast Guard</w:t>
      </w:r>
    </w:p>
    <w:p>
      <w:r>
        <w:rPr>
          <w:i/>
          <w:color w:val="6B7280"/>
        </w:rPr>
        <w:t>"Not later than 1 year after the date of enactment of this Act, the Commandant shall provide the Committee on Commerce, Science, and Technology and the Committee on Indian Affairs of the Senate and the Committee on Transportation and Infrastructure of the House of Representatives with a briefing on potential collaborations on and research and use of indigenous place-based knowledge and research."</w:t>
      </w:r>
    </w:p>
    <w:p/>
    <w:p>
      <w:r>
        <w:rPr>
          <w:b/>
          <w:color w:val="3B82F6"/>
        </w:rPr>
        <w:t xml:space="preserve">[NOTE] </w:t>
      </w:r>
      <w:r>
        <w:rPr>
          <w:color w:val="6B7280"/>
        </w:rPr>
        <w:t xml:space="preserve">((3)(C)) </w:t>
      </w:r>
      <w:r>
        <w:rPr>
          <w:b/>
        </w:rPr>
        <w:t>Definitions for Indigenous Entities</w:t>
      </w:r>
    </w:p>
    <w:p>
      <w:r>
        <w:t>The bill defines terms like 'Indian Tribe,' 'Native Hawaiian organization,' and 'Tribal organization' to ensure clarity in future provisions. This helps in maintaining consistency and respect for indigenous rights, but it does not directly impact average citizens.</w:t>
      </w:r>
    </w:p>
    <w:p>
      <w:r>
        <w:rPr>
          <w:b/>
          <w:color w:val="10B981"/>
        </w:rPr>
        <w:t xml:space="preserve">Who benefits: </w:t>
      </w:r>
      <w:r>
        <w:t>Clear definition for future use</w:t>
      </w:r>
    </w:p>
    <w:p>
      <w:r>
        <w:rPr>
          <w:b/>
          <w:color w:val="EF4444"/>
        </w:rPr>
        <w:t xml:space="preserve">Who pays: </w:t>
      </w:r>
      <w:r>
        <w:t>None</w:t>
      </w:r>
    </w:p>
    <w:p>
      <w:r>
        <w:rPr>
          <w:i/>
          <w:color w:val="6B7280"/>
        </w:rPr>
        <w:t>"In this subsection: (i) INDIAN TRIBE.—The term ‘‘Indian Tribe’’ has the meaning given such term in section 4 of the Indian Self-Determination and Education Assistance Act (25 U.S.C. 5304)."</w:t>
      </w:r>
    </w:p>
    <w:p/>
    <w:p>
      <w:r>
        <w:rPr>
          <w:b/>
          <w:color w:val="3B82F6"/>
        </w:rPr>
        <w:t xml:space="preserve">[NOTE] </w:t>
      </w:r>
      <w:r>
        <w:rPr>
          <w:color w:val="6B7280"/>
        </w:rPr>
        <w:t xml:space="preserve">((i)(1)(A)) </w:t>
      </w:r>
      <w:r>
        <w:rPr>
          <w:b/>
        </w:rPr>
        <w:t>Conforming Amendments</w:t>
      </w:r>
    </w:p>
    <w:p>
      <w:r>
        <w:t>The bill makes several conforming amendments to other laws, updating references to sections in the United States Code. These changes are administrative and do not directly affect average citizens.</w:t>
      </w:r>
    </w:p>
    <w:p>
      <w:r>
        <w:rPr>
          <w:b/>
          <w:color w:val="10B981"/>
        </w:rPr>
        <w:t xml:space="preserve">Who benefits: </w:t>
      </w:r>
      <w:r>
        <w:t>Administrative consistency</w:t>
      </w:r>
    </w:p>
    <w:p>
      <w:r>
        <w:rPr>
          <w:b/>
          <w:color w:val="EF4444"/>
        </w:rPr>
        <w:t xml:space="preserve">Who pays: </w:t>
      </w:r>
      <w:r>
        <w:t>None</w:t>
      </w:r>
    </w:p>
    <w:p>
      <w:r>
        <w:rPr>
          <w:i/>
          <w:color w:val="6B7280"/>
        </w:rPr>
        <w:t>"Section 11237 of the Don Young Coast Guard Authorization Act of 2022 (Public Law 117–263) is amended—(A) in subsection (a) by striking ‘‘section 312 of title 14’’ and inserting ‘‘section 339 of title 14’’;"</w:t>
      </w:r>
    </w:p>
    <w:p/>
    <w:p>
      <w:r>
        <w:rPr>
          <w:b/>
          <w:color w:val="3B82F6"/>
        </w:rPr>
        <w:t xml:space="preserve">[NOTE] </w:t>
      </w:r>
      <w:r>
        <w:rPr>
          <w:color w:val="6B7280"/>
        </w:rPr>
        <w:t xml:space="preserve">((a)(1)) </w:t>
      </w:r>
      <w:r>
        <w:rPr>
          <w:b/>
        </w:rPr>
        <w:t>Public Availability of Information</w:t>
      </w:r>
    </w:p>
    <w:p>
      <w:r>
        <w:t>The bill requires the Coast Guard to make information about interdictions publicly available, including details about drug and person interdictions. This could increase transparency but also raise privacy concerns. The impact on average citizens is mixed.</w:t>
      </w:r>
    </w:p>
    <w:p>
      <w:r>
        <w:rPr>
          <w:b/>
          <w:color w:val="10B981"/>
        </w:rPr>
        <w:t xml:space="preserve">Who benefits: </w:t>
      </w:r>
      <w:r>
        <w:t>Increased transparency</w:t>
      </w:r>
    </w:p>
    <w:p>
      <w:r>
        <w:rPr>
          <w:b/>
          <w:color w:val="EF4444"/>
        </w:rPr>
        <w:t xml:space="preserve">Who pays: </w:t>
      </w:r>
      <w:r>
        <w:t>Privacy concerns</w:t>
      </w:r>
    </w:p>
    <w:p>
      <w:r>
        <w:rPr>
          <w:i/>
          <w:color w:val="6B7280"/>
        </w:rPr>
        <w:t>"Not later than the date that is 3 full business days prior to any day on which the Commandant intends to enter into such an agreement or contract, or make a grant under subsection (a), and include in such notification the anticipated costs of carrying out the agreement, to the extent practicable."</w:t>
      </w:r>
    </w:p>
    <w:p/>
    <w:p>
      <w:r>
        <w:rPr>
          <w:b/>
          <w:color w:val="3B82F6"/>
        </w:rPr>
        <w:t xml:space="preserve">[NOTE] </w:t>
      </w:r>
      <w:r>
        <w:rPr>
          <w:color w:val="6B7280"/>
        </w:rPr>
        <w:t xml:space="preserve">((3)) </w:t>
      </w:r>
      <w:r>
        <w:rPr>
          <w:b/>
        </w:rPr>
        <w:t>Modification of Treatment of Minor Construction and Improvement Project Management</w:t>
      </w:r>
    </w:p>
    <w:p>
      <w:r>
        <w:t>The bill increases the threshold for minor construction and improvement project management from $1,500,000 to $2,000,000. This change could streamline processes for smaller projects but may not have a significant impact on average citizens.</w:t>
      </w:r>
    </w:p>
    <w:p>
      <w:r>
        <w:rPr>
          <w:b/>
          <w:color w:val="10B981"/>
        </w:rPr>
        <w:t xml:space="preserve">Who benefits: </w:t>
      </w:r>
      <w:r>
        <w:t>Streamlined processes for smaller projects</w:t>
      </w:r>
    </w:p>
    <w:p>
      <w:r>
        <w:rPr>
          <w:b/>
          <w:color w:val="EF4444"/>
        </w:rPr>
        <w:t xml:space="preserve">Who pays: </w:t>
      </w:r>
      <w:r>
        <w:t>None</w:t>
      </w:r>
    </w:p>
    <w:p>
      <w:r>
        <w:rPr>
          <w:i/>
          <w:color w:val="6B7280"/>
        </w:rPr>
        <w:t>"Section 903(d)(1) of title 14, United States Code, is amended by striking ‘‘$1,500,000’’ and inserting ‘‘$2,000,000’’."</w:t>
      </w:r>
    </w:p>
    <w:p/>
    <w:p>
      <w:r>
        <w:rPr>
          <w:b/>
          <w:color w:val="3B82F6"/>
        </w:rPr>
        <w:t xml:space="preserve">[NOTE] </w:t>
      </w:r>
      <w:r>
        <w:rPr>
          <w:color w:val="6B7280"/>
        </w:rPr>
        <w:t xml:space="preserve">((a)(1)) </w:t>
      </w:r>
      <w:r>
        <w:rPr>
          <w:b/>
        </w:rPr>
        <w:t>Cooperation with Eligible Entities</w:t>
      </w:r>
    </w:p>
    <w:p>
      <w:r>
        <w:t>The bill allows the Coast Guard to provide financial assistance to eligible entities to mitigate impacts on natural and cultural resources. This could help protect indigenous resources but may also involve costs for the Coast Guard.</w:t>
      </w:r>
    </w:p>
    <w:p>
      <w:r>
        <w:rPr>
          <w:b/>
          <w:color w:val="10B981"/>
        </w:rPr>
        <w:t xml:space="preserve">Who benefits: </w:t>
      </w:r>
      <w:r>
        <w:t>Protection of natural and cultural resources</w:t>
      </w:r>
    </w:p>
    <w:p>
      <w:r>
        <w:rPr>
          <w:b/>
          <w:color w:val="EF4444"/>
        </w:rPr>
        <w:t xml:space="preserve">Who pays: </w:t>
      </w:r>
      <w:r>
        <w:t>The Coast Guard</w:t>
      </w:r>
    </w:p>
    <w:p>
      <w:r>
        <w:rPr>
          <w:i/>
          <w:color w:val="6B7280"/>
        </w:rPr>
        <w:t>"Grants. (1) PROVISION OF ASSISTANCE.—Subject to the availability of appropriations and for the purpose of mitigating the impacts of Coast Guard actions including expansion of bases, including direct or indirect impacts, to natural resources and cultural resources, the Commandant may provide Federal financial assistance, except for loans or loan guarantees, or make grants to an eligible entity."</w:t>
      </w:r>
    </w:p>
    <w:p/>
    <w:p>
      <w:r>
        <w:rPr>
          <w:b/>
          <w:color w:val="6B7280"/>
        </w:rPr>
        <w:t xml:space="preserve">[NEUTRAL] </w:t>
      </w:r>
      <w:r>
        <w:rPr>
          <w:b/>
        </w:rPr>
        <w:t>Clarification of Terms</w:t>
      </w:r>
    </w:p>
    <w:p>
      <w:r>
        <w:t>This section defines terms like 'cultural resource,' 'eligible entity,' and 'natural resource.' These definitions help ensure consistent use of terms across the law, which is important for clarity and enforcement. However, they do not directly impact citizens.</w:t>
      </w:r>
    </w:p>
    <w:p>
      <w:r>
        <w:rPr>
          <w:b/>
          <w:color w:val="10B981"/>
        </w:rPr>
        <w:t xml:space="preserve">Who benefits: </w:t>
      </w:r>
      <w:r>
        <w:t>All citizens</w:t>
      </w:r>
    </w:p>
    <w:p>
      <w:r>
        <w:rPr>
          <w:b/>
          <w:color w:val="EF4444"/>
        </w:rPr>
        <w:t xml:space="preserve">Who pays: </w:t>
      </w:r>
      <w:r>
        <w:t>None</w:t>
      </w:r>
    </w:p>
    <w:p/>
    <w:p>
      <w:r>
        <w:rPr>
          <w:b/>
          <w:color w:val="3B82F6"/>
        </w:rPr>
        <w:t xml:space="preserve">[NOTE] </w:t>
      </w:r>
      <w:r>
        <w:rPr>
          <w:b/>
        </w:rPr>
        <w:t>Clerical Amendment</w:t>
      </w:r>
    </w:p>
    <w:p>
      <w:r>
        <w:t>This provision makes a clerical amendment to the U.S. Code. It adds a reference to a new section in the analysis for chapter 7 of title 14 USC. While this is a technical change, it ensures that the law is up-to-date and organized, which is beneficial for legal clarity.</w:t>
      </w:r>
    </w:p>
    <w:p>
      <w:r>
        <w:rPr>
          <w:b/>
          <w:color w:val="10B981"/>
        </w:rPr>
        <w:t xml:space="preserve">Who benefits: </w:t>
      </w:r>
      <w:r>
        <w:t>Legal professionals and researchers</w:t>
      </w:r>
    </w:p>
    <w:p>
      <w:r>
        <w:rPr>
          <w:b/>
          <w:color w:val="EF4444"/>
        </w:rPr>
        <w:t xml:space="preserve">Who pays: </w:t>
      </w:r>
      <w:r>
        <w:t>None</w:t>
      </w:r>
    </w:p>
    <w:p/>
    <w:p>
      <w:r>
        <w:rPr>
          <w:b/>
          <w:color w:val="6B7280"/>
        </w:rPr>
        <w:t xml:space="preserve">[NEUTRAL] </w:t>
      </w:r>
      <w:r>
        <w:rPr>
          <w:b/>
        </w:rPr>
        <w:t>Technical Corrections</w:t>
      </w:r>
    </w:p>
    <w:p>
      <w:r>
        <w:t>This section makes several technical corrections to the U.S. Code, including updating cross-references and correcting typographical errors. These changes improve the accuracy and readability of the law but do not directly affect citizens.</w:t>
      </w:r>
    </w:p>
    <w:p>
      <w:r>
        <w:rPr>
          <w:b/>
          <w:color w:val="10B981"/>
        </w:rPr>
        <w:t xml:space="preserve">Who benefits: </w:t>
      </w:r>
      <w:r>
        <w:t>Legal professionals and researchers</w:t>
      </w:r>
    </w:p>
    <w:p>
      <w:r>
        <w:rPr>
          <w:b/>
          <w:color w:val="EF4444"/>
        </w:rPr>
        <w:t xml:space="preserve">Who pays: </w:t>
      </w:r>
      <w:r>
        <w:t>None</w:t>
      </w:r>
    </w:p>
    <w:p/>
    <w:p>
      <w:r>
        <w:rPr>
          <w:b/>
          <w:color w:val="6B7280"/>
        </w:rPr>
        <w:t xml:space="preserve">[NEUTRAL] </w:t>
      </w:r>
      <w:r>
        <w:rPr>
          <w:b/>
        </w:rPr>
        <w:t>Update to Cross-References</w:t>
      </w:r>
    </w:p>
    <w:p>
      <w:r>
        <w:t>This provision updates cross-references in the U.S. Code to reflect changes in other sections. This ensures that all parts of the law are consistent and up-to-date, which is important for legal clarity and enforcement. However, it does not directly impact citizens.</w:t>
      </w:r>
    </w:p>
    <w:p>
      <w:r>
        <w:rPr>
          <w:b/>
          <w:color w:val="10B981"/>
        </w:rPr>
        <w:t xml:space="preserve">Who benefits: </w:t>
      </w:r>
      <w:r>
        <w:t>Legal professionals and researchers</w:t>
      </w:r>
    </w:p>
    <w:p>
      <w:r>
        <w:rPr>
          <w:b/>
          <w:color w:val="EF4444"/>
        </w:rPr>
        <w:t xml:space="preserve">Who pays: </w:t>
      </w:r>
      <w:r>
        <w:t>None</w:t>
      </w:r>
    </w:p>
    <w:p/>
    <w:p>
      <w:r>
        <w:rPr>
          <w:b/>
          <w:color w:val="3B82F6"/>
        </w:rPr>
        <w:t xml:space="preserve">[NOTE] </w:t>
      </w:r>
      <w:r>
        <w:rPr>
          <w:color w:val="6B7280"/>
        </w:rPr>
        <w:t xml:space="preserve">(7211) </w:t>
      </w:r>
      <w:r>
        <w:rPr>
          <w:b/>
        </w:rPr>
        <w:t>Clarifies Lead Systems Integrator Definition</w:t>
      </w:r>
    </w:p>
    <w:p>
      <w:r>
        <w:t>This provision defines 'lead systems integrator' for the Coast Guard, which could help ensure consistency in how these roles are understood and managed. It's worth understanding for those involved in Coast Guard operations.</w:t>
      </w:r>
    </w:p>
    <w:p>
      <w:r>
        <w:rPr>
          <w:b/>
          <w:color w:val="10B981"/>
        </w:rPr>
        <w:t xml:space="preserve">Who benefits: </w:t>
      </w:r>
      <w:r>
        <w:t>Coast Guard operations and those involved in managing lead systems integrators</w:t>
      </w:r>
    </w:p>
    <w:p>
      <w:r>
        <w:rPr>
          <w:b/>
          <w:color w:val="EF4444"/>
        </w:rPr>
        <w:t xml:space="preserve">Who pays: </w:t>
      </w:r>
      <w:r>
        <w:t>None</w:t>
      </w:r>
    </w:p>
    <w:p>
      <w:r>
        <w:rPr>
          <w:i/>
          <w:color w:val="6B7280"/>
        </w:rPr>
        <w:t>"In this section, the term 'lead systems integrator' has the meaning given such term in section 805(c) of the National Defense Authorization Act for Fiscal Year 2006 (Public Law 109–163)."</w:t>
      </w:r>
    </w:p>
    <w:p/>
    <w:p>
      <w:r>
        <w:rPr>
          <w:b/>
          <w:color w:val="3B82F6"/>
        </w:rPr>
        <w:t xml:space="preserve">[NOTE] </w:t>
      </w:r>
      <w:r>
        <w:rPr>
          <w:color w:val="6B7280"/>
        </w:rPr>
        <w:t xml:space="preserve">(7212(a)) </w:t>
      </w:r>
      <w:r>
        <w:rPr>
          <w:b/>
        </w:rPr>
        <w:t>Exempts Service Life Extension Programs from Acquisition Requirements</w:t>
      </w:r>
    </w:p>
    <w:p>
      <w:r>
        <w:t>This provision allows the Coast Guard to extend the service life of its assets without adhering to certain acquisition requirements. It could streamline processes for maintaining existing equipment.</w:t>
      </w:r>
    </w:p>
    <w:p>
      <w:r>
        <w:rPr>
          <w:b/>
          <w:color w:val="10B981"/>
        </w:rPr>
        <w:t xml:space="preserve">Who benefits: </w:t>
      </w:r>
      <w:r>
        <w:t>Coast Guard operations by potentially reducing bureaucratic hurdles</w:t>
      </w:r>
    </w:p>
    <w:p>
      <w:r>
        <w:rPr>
          <w:b/>
          <w:color w:val="EF4444"/>
        </w:rPr>
        <w:t xml:space="preserve">Who pays: </w:t>
      </w:r>
      <w:r>
        <w:t>None</w:t>
      </w:r>
    </w:p>
    <w:p>
      <w:r>
        <w:rPr>
          <w:i/>
          <w:color w:val="6B7280"/>
        </w:rPr>
        <w:t>"Requirements for a Level 1 or Level 2 acquisition project or program under sections 1131 through 1134 shall not apply to an acquisition by the Coast Guard that is a service life extension program."</w:t>
      </w:r>
    </w:p>
    <w:p/>
    <w:p>
      <w:r>
        <w:rPr>
          <w:b/>
          <w:color w:val="3B82F6"/>
        </w:rPr>
        <w:t xml:space="preserve">[NOTE] </w:t>
      </w:r>
      <w:r>
        <w:rPr>
          <w:color w:val="6B7280"/>
        </w:rPr>
        <w:t xml:space="preserve">(7212(b)) </w:t>
      </w:r>
      <w:r>
        <w:rPr>
          <w:b/>
        </w:rPr>
        <w:t>Requires Consideration of Life-Cycle Cost Estimates</w:t>
      </w:r>
    </w:p>
    <w:p>
      <w:r>
        <w:t>This provision mandates that the Coast Guard consider life-cycle cost estimates when acquiring vessels and aircraft. It could lead to more cost-effective decisions over time.</w:t>
      </w:r>
    </w:p>
    <w:p>
      <w:r>
        <w:rPr>
          <w:b/>
          <w:color w:val="10B981"/>
        </w:rPr>
        <w:t xml:space="preserve">Who benefits: </w:t>
      </w:r>
      <w:r>
        <w:t>Taxpayers by potentially reducing long-term costs</w:t>
      </w:r>
    </w:p>
    <w:p>
      <w:r>
        <w:rPr>
          <w:b/>
          <w:color w:val="EF4444"/>
        </w:rPr>
        <w:t xml:space="preserve">Who pays: </w:t>
      </w:r>
      <w:r>
        <w:t>None</w:t>
      </w:r>
    </w:p>
    <w:p>
      <w:r>
        <w:rPr>
          <w:i/>
          <w:color w:val="6B7280"/>
        </w:rPr>
        <w:t>"In carrying out the acquisition and procurement of vessels and aircraft, the Secretary of the department in which the Coast Guard is operating, acting through the Commandant, shall consider the life-cycle cost estimates of vessels and aircraft, as applicable, during the design and evaluation processes to the maximum extent practicable."</w:t>
      </w:r>
    </w:p>
    <w:p/>
    <w:p>
      <w:r>
        <w:rPr>
          <w:b/>
          <w:color w:val="3B82F6"/>
        </w:rPr>
        <w:t xml:space="preserve">[NOTE] </w:t>
      </w:r>
      <w:r>
        <w:rPr>
          <w:color w:val="6B7280"/>
        </w:rPr>
        <w:t xml:space="preserve">(7212(c)(a)) </w:t>
      </w:r>
      <w:r>
        <w:rPr>
          <w:b/>
        </w:rPr>
        <w:t>Allows Public Announcements and Negotiations for Contracts</w:t>
      </w:r>
    </w:p>
    <w:p>
      <w:r>
        <w:t>This provision allows the Coast Guard to publicly announce construction, design, and engineering requirements and negotiate contracts based on competence and fair prices. It could increase transparency and competition.</w:t>
      </w:r>
    </w:p>
    <w:p>
      <w:r>
        <w:rPr>
          <w:b/>
          <w:color w:val="10B981"/>
        </w:rPr>
        <w:t xml:space="preserve">Who benefits: </w:t>
      </w:r>
      <w:r>
        <w:t>Taxpayers by increasing transparency and potential cost savings</w:t>
      </w:r>
    </w:p>
    <w:p>
      <w:r>
        <w:rPr>
          <w:b/>
          <w:color w:val="EF4444"/>
        </w:rPr>
        <w:t xml:space="preserve">Who pays: </w:t>
      </w:r>
      <w:r>
        <w:t>None</w:t>
      </w:r>
    </w:p>
    <w:p>
      <w:r>
        <w:rPr>
          <w:i/>
          <w:color w:val="6B7280"/>
        </w:rPr>
        <w:t>"The Commandant may publicly announce all construction, design, and engineering requirements and negotiate contracts for construction, design, and engineering services on the basis of demonstrated competence and qualification for the type of professional services required and at fair and reasonable prices."</w:t>
      </w:r>
    </w:p>
    <w:p/>
    <w:p>
      <w:r>
        <w:rPr>
          <w:b/>
          <w:color w:val="3B82F6"/>
        </w:rPr>
        <w:t xml:space="preserve">[NOTE] </w:t>
      </w:r>
      <w:r>
        <w:rPr>
          <w:color w:val="6B7280"/>
        </w:rPr>
        <w:t xml:space="preserve">(7213(a)) </w:t>
      </w:r>
      <w:r>
        <w:rPr>
          <w:b/>
        </w:rPr>
        <w:t>Restricts Acquisition of Vessels with Foreign Components</w:t>
      </w:r>
    </w:p>
    <w:p>
      <w:r>
        <w:t>This provision restricts the Coast Guard from leasing, chartering, or procuring vessels with major components built in foreign shipyards, unless authorized by the President. It could support domestic shipbuilding industries.</w:t>
      </w:r>
    </w:p>
    <w:p>
      <w:r>
        <w:rPr>
          <w:b/>
          <w:color w:val="10B981"/>
        </w:rPr>
        <w:t xml:space="preserve">Who benefits: </w:t>
      </w:r>
      <w:r>
        <w:t>Domestic shipbuilding industries</w:t>
      </w:r>
    </w:p>
    <w:p>
      <w:r>
        <w:rPr>
          <w:b/>
          <w:color w:val="EF4444"/>
        </w:rPr>
        <w:t xml:space="preserve">Who pays: </w:t>
      </w:r>
      <w:r>
        <w:t>None</w:t>
      </w:r>
    </w:p>
    <w:p>
      <w:r>
        <w:rPr>
          <w:i/>
          <w:color w:val="6B7280"/>
        </w:rPr>
        <w:t>"Except as provided in subsection (b), the Commandant may not lease, charter, or otherwise procure a vessel which contains a major component of the hull or superstructure constructed in a foreign shipyard."</w:t>
      </w:r>
    </w:p>
    <w:p/>
    <w:p>
      <w:r>
        <w:rPr>
          <w:b/>
          <w:color w:val="3B82F6"/>
        </w:rPr>
        <w:t xml:space="preserve">[NOTE] </w:t>
      </w:r>
      <w:r>
        <w:rPr>
          <w:color w:val="6B7280"/>
        </w:rPr>
        <w:t xml:space="preserve">(7214(a)) </w:t>
      </w:r>
      <w:r>
        <w:rPr>
          <w:b/>
        </w:rPr>
        <w:t>Prohibits Floating Drydock Acquisition at Coast Guard Yard</w:t>
      </w:r>
    </w:p>
    <w:p>
      <w:r>
        <w:t>This provision prohibits the Coast Guard from acquiring, procuring, or constructing a floating dry dock at its own yard, but allows for other methods. It could encourage innovation in dry dock construction.</w:t>
      </w:r>
    </w:p>
    <w:p>
      <w:r>
        <w:rPr>
          <w:b/>
          <w:color w:val="10B981"/>
        </w:rPr>
        <w:t xml:space="preserve">Who benefits: </w:t>
      </w:r>
      <w:r>
        <w:t>Innovation in dry dock construction methods</w:t>
      </w:r>
    </w:p>
    <w:p>
      <w:r>
        <w:rPr>
          <w:b/>
          <w:color w:val="EF4444"/>
        </w:rPr>
        <w:t xml:space="preserve">Who pays: </w:t>
      </w:r>
      <w:r>
        <w:t>None</w:t>
      </w:r>
    </w:p>
    <w:p>
      <w:r>
        <w:rPr>
          <w:i/>
          <w:color w:val="6B7280"/>
        </w:rPr>
        <w:t>"Except as provided in subsection (b), the Commandant, using funds appropriated pursuant to section 1181, may not acquire, procure, or construct a floating dry dock for the Coast Guard Yard."</w:t>
      </w:r>
    </w:p>
    <w:p/>
    <w:p>
      <w:r>
        <w:rPr>
          <w:b/>
          <w:color w:val="3B82F6"/>
        </w:rPr>
        <w:t xml:space="preserve">[NOTE] </w:t>
      </w:r>
      <w:r>
        <w:rPr>
          <w:color w:val="6B7280"/>
        </w:rPr>
        <w:t xml:space="preserve">(7215(a)(1)) </w:t>
      </w:r>
      <w:r>
        <w:rPr>
          <w:b/>
        </w:rPr>
        <w:t>Requires Strategy for Great Lakes Icebreaker</w:t>
      </w:r>
    </w:p>
    <w:p>
      <w:r>
        <w:t>This provision requires the Coast Guard to develop a strategy for building a Great Lakes icebreaker and replacing the Bay class icebreaking tug fleet. It could improve icebreaking capabilities in the Great Lakes.</w:t>
      </w:r>
    </w:p>
    <w:p>
      <w:r>
        <w:rPr>
          <w:b/>
          <w:color w:val="10B981"/>
        </w:rPr>
        <w:t xml:space="preserve">Who benefits: </w:t>
      </w:r>
      <w:r>
        <w:t>Navigation and safety in the Great Lakes</w:t>
      </w:r>
    </w:p>
    <w:p>
      <w:r>
        <w:rPr>
          <w:b/>
          <w:color w:val="EF4444"/>
        </w:rPr>
        <w:t xml:space="preserve">Who pays: </w:t>
      </w:r>
      <w:r>
        <w:t>None</w:t>
      </w:r>
    </w:p>
    <w:p>
      <w:r>
        <w:rPr>
          <w:i/>
          <w:color w:val="6B7280"/>
        </w:rPr>
        <w:t>"Not later than 90 days after the date of enactment of this Act, the Commandant shall submit to the Committee on Commerce, Science, and Transportation of the Senate and the Committee on Transportation and Infrastructure of the House of Representatives a strategy detailing how the Coast Guard will complete design and construction of a Great Lakes icebreaker at least as capable as the Coast Guard cutter Mackinaw (WLBB–30) as expeditiously as possible after funding is provided for such icebreaker, including providing a cost estimate and an estimated delivery timeline that would facilitate the expedited delivery detailed in the strategy."</w:t>
      </w:r>
    </w:p>
    <w:p/>
    <w:p>
      <w:r>
        <w:rPr>
          <w:b/>
          <w:color w:val="3B82F6"/>
        </w:rPr>
        <w:t xml:space="preserve">[NOTE] </w:t>
      </w:r>
      <w:r>
        <w:rPr>
          <w:color w:val="6B7280"/>
        </w:rPr>
        <w:t xml:space="preserve">((b)) </w:t>
      </w:r>
      <w:r>
        <w:rPr>
          <w:b/>
        </w:rPr>
        <w:t>Great Lakes Icebreaker Pilot Program</w:t>
      </w:r>
    </w:p>
    <w:p>
      <w:r>
        <w:t>This provision establishes a pilot program to assess the Coast Guard's ability to maintain Great Lakes waterways open 95% of the time during ice seasons. It aims to improve operational efficiency but may require additional funding and resources.</w:t>
      </w:r>
    </w:p>
    <w:p>
      <w:r>
        <w:rPr>
          <w:b/>
          <w:color w:val="10B981"/>
        </w:rPr>
        <w:t xml:space="preserve">Who benefits: </w:t>
      </w:r>
      <w:r>
        <w:t>The Coast Guard and potentially the public by improving icebreaking operations in the Great Lakes.</w:t>
      </w:r>
    </w:p>
    <w:p>
      <w:r>
        <w:rPr>
          <w:b/>
          <w:color w:val="EF4444"/>
        </w:rPr>
        <w:t xml:space="preserve">Who pays: </w:t>
      </w:r>
      <w:r>
        <w:t>The U.S. taxpayer through increased Coast Guard funding.</w:t>
      </w:r>
    </w:p>
    <w:p>
      <w:r>
        <w:rPr>
          <w:i/>
          <w:color w:val="6B7280"/>
        </w:rPr>
        <w:t>"During the 5 ice seasons beginning after the date of enactment of the Coast Guard Authorization Act of 2025, the Commandant shall conduct a pilot program to determine the extent to which the Coast Guard Great Lakes icebreaking cutter fleet is capable of maintaining tier one and tier two waterways open 95 percent of the time during an ice season."</w:t>
      </w:r>
    </w:p>
    <w:p/>
    <w:p>
      <w:r>
        <w:rPr>
          <w:b/>
          <w:color w:val="3B82F6"/>
        </w:rPr>
        <w:t xml:space="preserve">[NOTE] </w:t>
      </w:r>
      <w:r>
        <w:rPr>
          <w:color w:val="6B7280"/>
        </w:rPr>
        <w:t xml:space="preserve">((c)) </w:t>
      </w:r>
      <w:r>
        <w:rPr>
          <w:b/>
        </w:rPr>
        <w:t>Modification to Reporting Requirement</w:t>
      </w:r>
    </w:p>
    <w:p>
      <w:r>
        <w:t>This provision changes the reporting requirement for icebreaking operations in the Great Lakes, requiring the Coast Guard to publish a report on the cost of meeting proposed standards. It increases transparency but may add administrative burden.</w:t>
      </w:r>
    </w:p>
    <w:p>
      <w:r>
        <w:rPr>
          <w:b/>
          <w:color w:val="10B981"/>
        </w:rPr>
        <w:t xml:space="preserve">Who benefits: </w:t>
      </w:r>
      <w:r>
        <w:t>The public by providing more detailed cost information on icebreaking operations.</w:t>
      </w:r>
    </w:p>
    <w:p>
      <w:r>
        <w:rPr>
          <w:b/>
          <w:color w:val="EF4444"/>
        </w:rPr>
        <w:t xml:space="preserve">Who pays: </w:t>
      </w:r>
      <w:r>
        <w:t>The U.S. taxpayer through increased administrative costs.</w:t>
      </w:r>
    </w:p>
    <w:p>
      <w:r>
        <w:rPr>
          <w:i/>
          <w:color w:val="6B7280"/>
        </w:rPr>
        <w:t>"Not later than July 1 after the first winter in which the Commandant has submitted the report required by paragraph (3) of section 11212(a), the Commandant shall publish on a publicly accessible website of the Coast Guard a report on the cost to the Coast Guard of meeting the proposed standards described in paragraph (2) of such section."</w:t>
      </w:r>
    </w:p>
    <w:p/>
    <w:p>
      <w:r>
        <w:rPr>
          <w:b/>
          <w:color w:val="3B82F6"/>
        </w:rPr>
        <w:t xml:space="preserve">[NOTE] </w:t>
      </w:r>
      <w:r>
        <w:rPr>
          <w:color w:val="6B7280"/>
        </w:rPr>
        <w:t xml:space="preserve">((d)) </w:t>
      </w:r>
      <w:r>
        <w:rPr>
          <w:b/>
        </w:rPr>
        <w:t>Briefing on Coast Guard Cutter Mackinaw</w:t>
      </w:r>
    </w:p>
    <w:p>
      <w:r>
        <w:t>This provision requires a detailed briefing on the Midlife Maintenance Availability Assessment for Coast Guard Cutter Mackinaw, including its remaining service life and potential extension costs. It helps in planning future operations but may require additional resources.</w:t>
      </w:r>
    </w:p>
    <w:p>
      <w:r>
        <w:rPr>
          <w:b/>
          <w:color w:val="10B981"/>
        </w:rPr>
        <w:t xml:space="preserve">Who benefits: </w:t>
      </w:r>
      <w:r>
        <w:t>The Coast Guard and potentially the public by providing detailed information on the cutter's condition and future needs.</w:t>
      </w:r>
    </w:p>
    <w:p>
      <w:r>
        <w:rPr>
          <w:b/>
          <w:color w:val="EF4444"/>
        </w:rPr>
        <w:t xml:space="preserve">Who pays: </w:t>
      </w:r>
      <w:r>
        <w:t>The U.S. taxpayer through increased briefing and assessment costs.</w:t>
      </w:r>
    </w:p>
    <w:p>
      <w:r>
        <w:rPr>
          <w:i/>
          <w:color w:val="6B7280"/>
        </w:rPr>
        <w:t>"Not later than 1 year after the date of enactment of this Act, the Commandant shall submit to the Committee on Commerce, Science, and Transportation of the Senate and the Committee on Transportation and Infrastructure of the House of Representatives a detailed written briefing that describes—"</w:t>
      </w:r>
    </w:p>
    <w:p/>
    <w:p>
      <w:r>
        <w:rPr>
          <w:b/>
          <w:color w:val="3B82F6"/>
        </w:rPr>
        <w:t xml:space="preserve">[NOTE] </w:t>
      </w:r>
      <w:r>
        <w:rPr>
          <w:color w:val="6B7280"/>
        </w:rPr>
        <w:t xml:space="preserve">((e)) </w:t>
      </w:r>
      <w:r>
        <w:rPr>
          <w:b/>
        </w:rPr>
        <w:t>Briefing on Deployment of SPEC-HWX II Vessels</w:t>
      </w:r>
    </w:p>
    <w:p>
      <w:r>
        <w:t>This provision requires a briefing on the status, timeline, and funding requirements for deploying second-generation Special Purpose Craft–Heavy Weather vessels in the Pacific Northwest. It aids in planning but may require additional resources.</w:t>
      </w:r>
    </w:p>
    <w:p>
      <w:r>
        <w:rPr>
          <w:b/>
          <w:color w:val="10B981"/>
        </w:rPr>
        <w:t xml:space="preserve">Who benefits: </w:t>
      </w:r>
      <w:r>
        <w:t>The Coast Guard and potentially the public by providing detailed information on vessel deployment.</w:t>
      </w:r>
    </w:p>
    <w:p>
      <w:r>
        <w:rPr>
          <w:b/>
          <w:color w:val="EF4444"/>
        </w:rPr>
        <w:t xml:space="preserve">Who pays: </w:t>
      </w:r>
      <w:r>
        <w:t>The U.S. taxpayer through increased briefing and deployment costs.</w:t>
      </w:r>
    </w:p>
    <w:p>
      <w:r>
        <w:rPr>
          <w:i/>
          <w:color w:val="6B7280"/>
        </w:rPr>
        <w:t>"Not later than 180 days after the date of enactment of this Act, the Commandant shall provide to the Committee on Commerce, Science, and Transportation of the Senate and the Committee on Transportation and Infrastructure of the House of Representatives a briefing on—"</w:t>
      </w:r>
    </w:p>
    <w:p/>
    <w:p>
      <w:r>
        <w:rPr>
          <w:b/>
          <w:color w:val="3B82F6"/>
        </w:rPr>
        <w:t xml:space="preserve">[NOTE] </w:t>
      </w:r>
      <w:r>
        <w:rPr>
          <w:color w:val="6B7280"/>
        </w:rPr>
        <w:t xml:space="preserve">((f)) </w:t>
      </w:r>
      <w:r>
        <w:rPr>
          <w:b/>
        </w:rPr>
        <w:t>Report on 87-Foot Patrol Boat Fleet</w:t>
      </w:r>
    </w:p>
    <w:p>
      <w:r>
        <w:t>This provision requires a report on the strategy for replacing the 87-foot patrol boat fleet. It helps in planning future operations but may require additional resources.</w:t>
      </w:r>
    </w:p>
    <w:p>
      <w:r>
        <w:rPr>
          <w:b/>
          <w:color w:val="10B981"/>
        </w:rPr>
        <w:t xml:space="preserve">Who benefits: </w:t>
      </w:r>
      <w:r>
        <w:t>The Coast Guard and potentially the public by providing detailed information on patrol boat replacement strategy.</w:t>
      </w:r>
    </w:p>
    <w:p>
      <w:r>
        <w:rPr>
          <w:b/>
          <w:color w:val="EF4444"/>
        </w:rPr>
        <w:t xml:space="preserve">Who pays: </w:t>
      </w:r>
      <w:r>
        <w:t>The U.S. taxpayer through increased reporting and strategy development costs.</w:t>
      </w:r>
    </w:p>
    <w:p>
      <w:r>
        <w:rPr>
          <w:i/>
          <w:color w:val="6B7280"/>
        </w:rPr>
        <w:t>"Not later than 9 months after the date of enactment of this Act, the Commandant shall submit to the Committee on Commerce, Science, and Transportation of the Senate and the Committee on Transportation and Infrastructure of the House of Representatives a detailed written briefing that describes the strategy of the Coast Guard with respect to replacing the mission capability provided by the full 87-foot patrol boat fleet that was operational on September 30, 2020."</w:t>
      </w:r>
    </w:p>
    <w:p/>
    <w:p>
      <w:r>
        <w:rPr>
          <w:b/>
          <w:color w:val="3B82F6"/>
        </w:rPr>
        <w:t xml:space="preserve">[NOTE] </w:t>
      </w:r>
      <w:r>
        <w:rPr>
          <w:color w:val="6B7280"/>
        </w:rPr>
        <w:t xml:space="preserve">((g)) </w:t>
      </w:r>
      <w:r>
        <w:rPr>
          <w:b/>
        </w:rPr>
        <w:t>Procurement of Tactical Maritime Surveillance Systems</w:t>
      </w:r>
    </w:p>
    <w:p>
      <w:r>
        <w:t>This provision allows the Secretary of Homeland Security to procure tactical maritime surveillance systems for specific Coast Guard sectors. It enhances surveillance capabilities but may require additional funding.</w:t>
      </w:r>
    </w:p>
    <w:p>
      <w:r>
        <w:rPr>
          <w:b/>
          <w:color w:val="10B981"/>
        </w:rPr>
        <w:t xml:space="preserve">Who benefits: </w:t>
      </w:r>
      <w:r>
        <w:t>The Coast Guard and potentially the public by improving maritime surveillance and security.</w:t>
      </w:r>
    </w:p>
    <w:p>
      <w:r>
        <w:rPr>
          <w:b/>
          <w:color w:val="EF4444"/>
        </w:rPr>
        <w:t xml:space="preserve">Who pays: </w:t>
      </w:r>
      <w:r>
        <w:t>The U.S. taxpayer through increased procurement and operational costs.</w:t>
      </w:r>
    </w:p>
    <w:p>
      <w:r>
        <w:rPr>
          <w:i/>
          <w:color w:val="6B7280"/>
        </w:rPr>
        <w:t>"Except as provided in subsection (b)(2), subject to the availability of appropriations and if the Secretary of Homeland Security determines that there is a need, the Secretary of Homeland Security shall—"</w:t>
      </w:r>
    </w:p>
    <w:p/>
    <w:p>
      <w:r>
        <w:rPr>
          <w:b/>
          <w:color w:val="3B82F6"/>
        </w:rPr>
        <w:t xml:space="preserve">[NOTE] </w:t>
      </w:r>
      <w:r>
        <w:rPr>
          <w:color w:val="6B7280"/>
        </w:rPr>
        <w:t xml:space="preserve">((h)) </w:t>
      </w:r>
      <w:r>
        <w:rPr>
          <w:b/>
        </w:rPr>
        <w:t>Designation of Officers with Expertise</w:t>
      </w:r>
    </w:p>
    <w:p>
      <w:r>
        <w:t>This provision allows the Secretary to designate officers with expertise in military justice or healthcare, with specific promotion and grade limitations. It aims to improve specialized expertise within the Coast Guard but may limit career advancement for designated officers.</w:t>
      </w:r>
    </w:p>
    <w:p>
      <w:r>
        <w:rPr>
          <w:b/>
          <w:color w:val="10B981"/>
        </w:rPr>
        <w:t xml:space="preserve">Who benefits: </w:t>
      </w:r>
      <w:r>
        <w:t>The Coast Guard by improving specialized expertise.</w:t>
      </w:r>
    </w:p>
    <w:p>
      <w:r>
        <w:rPr>
          <w:b/>
          <w:color w:val="EF4444"/>
        </w:rPr>
        <w:t xml:space="preserve">Who pays: </w:t>
      </w:r>
      <w:r>
        <w:t>Designated officers may have limited career advancement opportunities.</w:t>
      </w:r>
    </w:p>
    <w:p>
      <w:r>
        <w:rPr>
          <w:i/>
          <w:color w:val="6B7280"/>
        </w:rPr>
        <w:t>"The Secretary may designate a limited number of officers of the Coast Guard as having particular expertise in—"</w:t>
      </w:r>
    </w:p>
    <w:p/>
    <w:p>
      <w:r>
        <w:rPr>
          <w:b/>
          <w:color w:val="3B82F6"/>
        </w:rPr>
        <w:t xml:space="preserve">[NOTE] </w:t>
      </w:r>
      <w:r>
        <w:rPr>
          <w:color w:val="6B7280"/>
        </w:rPr>
        <w:t xml:space="preserve">((i)) </w:t>
      </w:r>
      <w:r>
        <w:rPr>
          <w:b/>
        </w:rPr>
        <w:t>Deferred Retirement for Health Professionals</w:t>
      </w:r>
    </w:p>
    <w:p>
      <w:r>
        <w:t>This provision allows the Secretary to defer the retirement or separation of health professions officers if they will be performing patient care duties. It helps retain skilled personnel but may require additional funding.</w:t>
      </w:r>
    </w:p>
    <w:p>
      <w:r>
        <w:rPr>
          <w:b/>
          <w:color w:val="10B981"/>
        </w:rPr>
        <w:t xml:space="preserve">Who benefits: </w:t>
      </w:r>
      <w:r>
        <w:t>The Coast Guard and potentially the public by retaining skilled health professionals.</w:t>
      </w:r>
    </w:p>
    <w:p>
      <w:r>
        <w:rPr>
          <w:b/>
          <w:color w:val="EF4444"/>
        </w:rPr>
        <w:t xml:space="preserve">Who pays: </w:t>
      </w:r>
      <w:r>
        <w:t>The U.S. taxpayer through increased retention costs.</w:t>
      </w:r>
    </w:p>
    <w:p>
      <w:r>
        <w:rPr>
          <w:i/>
          <w:color w:val="6B7280"/>
        </w:rPr>
        <w:t>"Subject to paragraph (2), the Secretary may defer the retirement or separation under subsection (a) of a health professions officer if, during the period of the deferment, the health professions officer will be performing duties that consist primarily of providing patient care or performing other clinical duties."</w:t>
      </w:r>
    </w:p>
    <w:p/>
    <w:p>
      <w:r>
        <w:rPr>
          <w:b/>
          <w:color w:val="10B981"/>
        </w:rPr>
        <w:t xml:space="preserve">[HELPS CITIZENS] </w:t>
      </w:r>
      <w:r>
        <w:rPr>
          <w:color w:val="6B7280"/>
        </w:rPr>
        <w:t xml:space="preserve">((b)(1)) </w:t>
      </w:r>
      <w:r>
        <w:rPr>
          <w:b/>
        </w:rPr>
        <w:t>Extends Active Status for Health Professionals Officers</w:t>
      </w:r>
    </w:p>
    <w:p>
      <w:r>
        <w:t>This provision allows the Coast Guard to retain Reserve health professionals officers in active status until they turn 68, which helps older health professionals continue their valuable service without mandatory retirement.</w:t>
      </w:r>
    </w:p>
    <w:p>
      <w:r>
        <w:rPr>
          <w:b/>
          <w:color w:val="10B981"/>
        </w:rPr>
        <w:t xml:space="preserve">Who benefits: </w:t>
      </w:r>
      <w:r>
        <w:t>Health professionals officers aged 65-67</w:t>
      </w:r>
    </w:p>
    <w:p>
      <w:r>
        <w:rPr>
          <w:b/>
          <w:color w:val="EF4444"/>
        </w:rPr>
        <w:t xml:space="preserve">Who pays: </w:t>
      </w:r>
      <w:r>
        <w:t>None</w:t>
      </w:r>
    </w:p>
    <w:p>
      <w:r>
        <w:rPr>
          <w:i/>
          <w:color w:val="6B7280"/>
        </w:rPr>
        <w:t>"Notwithstanding subsections (a), (b), and (c), the Secretary may authorize the retention of a Reserve health professions officer in an active status not beyond the first day of the month following the month in which the health professions officer concerned becomes 68 years of age."</w:t>
      </w:r>
    </w:p>
    <w:p/>
    <w:p>
      <w:r>
        <w:rPr>
          <w:b/>
          <w:color w:val="10B981"/>
        </w:rPr>
        <w:t xml:space="preserve">[HELPS CITIZENS] </w:t>
      </w:r>
      <w:r>
        <w:rPr>
          <w:color w:val="6B7280"/>
        </w:rPr>
        <w:t xml:space="preserve">((a)(4)(c)) </w:t>
      </w:r>
      <w:r>
        <w:rPr>
          <w:b/>
        </w:rPr>
        <w:t>Expands Family Leave Policies</w:t>
      </w:r>
    </w:p>
    <w:p>
      <w:r>
        <w:t>This provision expands family leave policies to include placement of minor children for adoption or long-term foster care, and allows for extended leave periods under certain circumstances, benefiting Coast Guard members with family responsibilities.</w:t>
      </w:r>
    </w:p>
    <w:p>
      <w:r>
        <w:rPr>
          <w:b/>
          <w:color w:val="10B981"/>
        </w:rPr>
        <w:t xml:space="preserve">Who benefits: </w:t>
      </w:r>
      <w:r>
        <w:t>Coast Guard members with family responsibilities</w:t>
      </w:r>
    </w:p>
    <w:p>
      <w:r>
        <w:rPr>
          <w:b/>
          <w:color w:val="EF4444"/>
        </w:rPr>
        <w:t xml:space="preserve">Who pays: </w:t>
      </w:r>
      <w:r>
        <w:t>None</w:t>
      </w:r>
    </w:p>
    <w:p>
      <w:r>
        <w:rPr>
          <w:i/>
          <w:color w:val="6B7280"/>
        </w:rPr>
        <w:t>"The Secretary of the department in which the Coast Guard is operating, may authorize leave described under subparagraph (b) to be taken after the one-year period described in subparagraph (b) in the case of a member described in subsection (b) who, except for this subparagraph, would lose unused family leave at the end of the one-year period described in subparagraph (A) as a result of—"</w:t>
      </w:r>
    </w:p>
    <w:p/>
    <w:p>
      <w:r>
        <w:rPr>
          <w:b/>
          <w:color w:val="3B82F6"/>
        </w:rPr>
        <w:t xml:space="preserve">[NOTE] </w:t>
      </w:r>
      <w:r>
        <w:rPr>
          <w:color w:val="6B7280"/>
        </w:rPr>
        <w:t xml:space="preserve">((a)) </w:t>
      </w:r>
      <w:r>
        <w:rPr>
          <w:b/>
        </w:rPr>
        <w:t>Amends Officer Involuntary Separation Process</w:t>
      </w:r>
    </w:p>
    <w:p>
      <w:r>
        <w:t>This provision changes the process for reviewing officer involuntary separations, shifting from boards of officers to prescribed procedures by regulation. This change aims to streamline the process but may have implications for fairness and transparency.</w:t>
      </w:r>
    </w:p>
    <w:p>
      <w:r>
        <w:rPr>
          <w:b/>
          <w:color w:val="10B981"/>
        </w:rPr>
        <w:t xml:space="preserve">Who benefits: </w:t>
      </w:r>
      <w:r>
        <w:t>None</w:t>
      </w:r>
    </w:p>
    <w:p>
      <w:r>
        <w:rPr>
          <w:b/>
          <w:color w:val="EF4444"/>
        </w:rPr>
        <w:t xml:space="preserve">Who pays: </w:t>
      </w:r>
      <w:r>
        <w:t>None</w:t>
      </w:r>
    </w:p>
    <w:p>
      <w:r>
        <w:rPr>
          <w:i/>
          <w:color w:val="6B7280"/>
        </w:rPr>
        <w:t>"Section 2158 of title 14, United States Code, is amended in the matter preceding paragraph (1) by striking ‘‘may at any time convene a board of officers’’ and inserting ‘‘shall prescribe, by regulation, procedures’’."</w:t>
      </w:r>
    </w:p>
    <w:p/>
    <w:p>
      <w:r>
        <w:rPr>
          <w:b/>
          <w:color w:val="3B82F6"/>
        </w:rPr>
        <w:t xml:space="preserve">[NOTE] </w:t>
      </w:r>
      <w:r>
        <w:rPr>
          <w:color w:val="6B7280"/>
        </w:rPr>
        <w:t xml:space="preserve">((a)(3)(C)) </w:t>
      </w:r>
      <w:r>
        <w:rPr>
          <w:b/>
        </w:rPr>
        <w:t>Revises Retired Grade Determinations</w:t>
      </w:r>
    </w:p>
    <w:p>
      <w:r>
        <w:t>This provision allows for reopening retired grade determinations based on new evidence of misconduct, including sexual assault. This change aims to ensure fair treatment but may have implications for the Coast Guard's internal processes.</w:t>
      </w:r>
    </w:p>
    <w:p>
      <w:r>
        <w:rPr>
          <w:b/>
          <w:color w:val="10B981"/>
        </w:rPr>
        <w:t xml:space="preserve">Who benefits: </w:t>
      </w:r>
      <w:r>
        <w:t>None</w:t>
      </w:r>
    </w:p>
    <w:p>
      <w:r>
        <w:rPr>
          <w:b/>
          <w:color w:val="EF4444"/>
        </w:rPr>
        <w:t xml:space="preserve">Who pays: </w:t>
      </w:r>
      <w:r>
        <w:t>None</w:t>
      </w:r>
    </w:p>
    <w:p>
      <w:r>
        <w:rPr>
          <w:i/>
          <w:color w:val="6B7280"/>
        </w:rPr>
        <w:t>"Substantial evidence comes to light that, during the commissioned service of the officer, the officer failed to carry out applicable laws, with an intent to deceive or defraud;"</w:t>
      </w:r>
    </w:p>
    <w:p/>
    <w:p>
      <w:r>
        <w:rPr>
          <w:b/>
          <w:color w:val="6B7280"/>
        </w:rPr>
        <w:t xml:space="preserve">[NEUTRAL] </w:t>
      </w:r>
      <w:r>
        <w:rPr>
          <w:color w:val="6B7280"/>
        </w:rPr>
        <w:t xml:space="preserve">((d)) </w:t>
      </w:r>
      <w:r>
        <w:rPr>
          <w:b/>
        </w:rPr>
        <w:t>Technical and Conforming Amendments</w:t>
      </w:r>
    </w:p>
    <w:p>
      <w:r>
        <w:t>This provision makes technical and conforming amendments to various sections of the United States Code, primarily related to the Coast Guard. These changes are procedural and do not directly impact citizens.</w:t>
      </w:r>
    </w:p>
    <w:p>
      <w:r>
        <w:rPr>
          <w:b/>
          <w:color w:val="10B981"/>
        </w:rPr>
        <w:t xml:space="preserve">Who benefits: </w:t>
      </w:r>
      <w:r>
        <w:t>None</w:t>
      </w:r>
    </w:p>
    <w:p>
      <w:r>
        <w:rPr>
          <w:b/>
          <w:color w:val="EF4444"/>
        </w:rPr>
        <w:t xml:space="preserve">Who pays: </w:t>
      </w:r>
      <w:r>
        <w:t>None</w:t>
      </w:r>
    </w:p>
    <w:p>
      <w:r>
        <w:rPr>
          <w:i/>
          <w:color w:val="6B7280"/>
        </w:rPr>
        <w:t>"Title 14, United States Code, is amended—"</w:t>
      </w:r>
    </w:p>
    <w:p/>
    <w:p>
      <w:r>
        <w:rPr>
          <w:b/>
          <w:color w:val="10B981"/>
        </w:rPr>
        <w:t xml:space="preserve">[HELPS CITIZENS] </w:t>
      </w:r>
      <w:r>
        <w:rPr>
          <w:color w:val="6B7280"/>
        </w:rPr>
        <w:t xml:space="preserve">(b) </w:t>
      </w:r>
      <w:r>
        <w:rPr>
          <w:b/>
        </w:rPr>
        <w:t>Family Leave Policies for the Coast Guard</w:t>
      </w:r>
    </w:p>
    <w:p>
      <w:r>
        <w:t>This provision adds family leave policies for Coast Guard members, allowing them to take time off for family reasons. This helps working Coast Guard members balance their duties with family responsibilities.</w:t>
      </w:r>
    </w:p>
    <w:p>
      <w:r>
        <w:rPr>
          <w:b/>
          <w:color w:val="10B981"/>
        </w:rPr>
        <w:t xml:space="preserve">Who benefits: </w:t>
      </w:r>
      <w:r>
        <w:t>Coast Guard members and their families</w:t>
      </w:r>
    </w:p>
    <w:p>
      <w:r>
        <w:rPr>
          <w:b/>
          <w:color w:val="EF4444"/>
        </w:rPr>
        <w:t xml:space="preserve">Who pays: </w:t>
      </w:r>
      <w:r>
        <w:t>The government through funding for these policies</w:t>
      </w:r>
    </w:p>
    <w:p>
      <w:r>
        <w:rPr>
          <w:i/>
          <w:color w:val="6B7280"/>
        </w:rPr>
        <w:t>"2512. Family leave policies for the Coast Guard."</w:t>
      </w:r>
    </w:p>
    <w:p/>
    <w:p>
      <w:r>
        <w:rPr>
          <w:b/>
          <w:color w:val="10B981"/>
        </w:rPr>
        <w:t xml:space="preserve">[HELPS CITIZENS] </w:t>
      </w:r>
      <w:r>
        <w:rPr>
          <w:color w:val="6B7280"/>
        </w:rPr>
        <w:t xml:space="preserve">(c) </w:t>
      </w:r>
      <w:r>
        <w:rPr>
          <w:b/>
        </w:rPr>
        <w:t>Extended Compensation for Family Leave</w:t>
      </w:r>
    </w:p>
    <w:p>
      <w:r>
        <w:t>This provision extends compensation for Coast Guard members during family leave. It helps ensure that members are not financially penalized for taking time off to care for family.</w:t>
      </w:r>
    </w:p>
    <w:p>
      <w:r>
        <w:rPr>
          <w:b/>
          <w:color w:val="10B981"/>
        </w:rPr>
        <w:t xml:space="preserve">Who benefits: </w:t>
      </w:r>
      <w:r>
        <w:t>Coast Guard members on family leave</w:t>
      </w:r>
    </w:p>
    <w:p>
      <w:r>
        <w:rPr>
          <w:b/>
          <w:color w:val="EF4444"/>
        </w:rPr>
        <w:t xml:space="preserve">Who pays: </w:t>
      </w:r>
      <w:r>
        <w:t>The government through funding for compensation</w:t>
      </w:r>
    </w:p>
    <w:p>
      <w:r>
        <w:rPr>
          <w:i/>
          <w:color w:val="6B7280"/>
        </w:rPr>
        <w:t>"Section 206(a)(4) of title 37, United States Code, is amended by inserting before the period at the end ‘‘or family leave under section 2512 of title 14’’."</w:t>
      </w:r>
    </w:p>
    <w:p/>
    <w:p>
      <w:r>
        <w:rPr>
          <w:b/>
          <w:color w:val="10B981"/>
        </w:rPr>
        <w:t xml:space="preserve">[HELPS CITIZENS] </w:t>
      </w:r>
      <w:r>
        <w:rPr>
          <w:color w:val="6B7280"/>
        </w:rPr>
        <w:t xml:space="preserve">(SEC. 7226) </w:t>
      </w:r>
      <w:r>
        <w:rPr>
          <w:b/>
        </w:rPr>
        <w:t>Increased Career Flexibility</w:t>
      </w:r>
    </w:p>
    <w:p>
      <w:r>
        <w:t>This provision reduces the minimum duration of career flexibility from 2 months to 30 days. It gives Coast Guard members more flexibility in their career planning and job assignments.</w:t>
      </w:r>
    </w:p>
    <w:p>
      <w:r>
        <w:rPr>
          <w:b/>
          <w:color w:val="10B981"/>
        </w:rPr>
        <w:t xml:space="preserve">Who benefits: </w:t>
      </w:r>
      <w:r>
        <w:t>Coast Guard members</w:t>
      </w:r>
    </w:p>
    <w:p>
      <w:r>
        <w:rPr>
          <w:b/>
          <w:color w:val="EF4444"/>
        </w:rPr>
        <w:t xml:space="preserve">Who pays: </w:t>
      </w:r>
      <w:r>
        <w:t>The government through funding for these changes</w:t>
      </w:r>
    </w:p>
    <w:p>
      <w:r>
        <w:rPr>
          <w:i/>
          <w:color w:val="6B7280"/>
        </w:rPr>
        <w:t>"Section 2514 of title 14, United States Code, is amended—(1) in subsection (c)(3) by striking ‘‘2 months’’ and inserting ‘‘30 days’’"</w:t>
      </w:r>
    </w:p>
    <w:p/>
    <w:p>
      <w:r>
        <w:rPr>
          <w:b/>
          <w:color w:val="10B981"/>
        </w:rPr>
        <w:t xml:space="preserve">[HELPS CITIZENS] </w:t>
      </w:r>
      <w:r>
        <w:rPr>
          <w:color w:val="6B7280"/>
        </w:rPr>
        <w:t xml:space="preserve">(SEC. 7226) </w:t>
      </w:r>
      <w:r>
        <w:rPr>
          <w:b/>
        </w:rPr>
        <w:t>Enhanced Death Benefits and Support for Survivors</w:t>
      </w:r>
    </w:p>
    <w:p>
      <w:r>
        <w:t>This provision ensures that Coast Guard members and their survivors receive all death benefits and travel allowances for repatriation, burial, or memorial ceremonies. It provides support to families during difficult times.</w:t>
      </w:r>
    </w:p>
    <w:p>
      <w:r>
        <w:rPr>
          <w:b/>
          <w:color w:val="10B981"/>
        </w:rPr>
        <w:t xml:space="preserve">Who benefits: </w:t>
      </w:r>
      <w:r>
        <w:t>Coast Guard members and their survivors</w:t>
      </w:r>
    </w:p>
    <w:p>
      <w:r>
        <w:rPr>
          <w:b/>
          <w:color w:val="EF4444"/>
        </w:rPr>
        <w:t xml:space="preserve">Who pays: </w:t>
      </w:r>
      <w:r>
        <w:t>The government through funding for these benefits</w:t>
      </w:r>
    </w:p>
    <w:p>
      <w:r>
        <w:rPr>
          <w:i/>
          <w:color w:val="6B7280"/>
        </w:rPr>
        <w:t>"Section 2514 of title 14, United States Code, is amended—(2) in subsection (h)—(A) in paragraph (1) by striking ‘‘and’’ at the end; (B) in paragraph (2) by striking the period and inserting a semicolon; and (C) by adding at the end the following:"</w:t>
      </w:r>
    </w:p>
    <w:p/>
    <w:p>
      <w:r>
        <w:rPr>
          <w:b/>
          <w:color w:val="10B981"/>
        </w:rPr>
        <w:t xml:space="preserve">[HELPS CITIZENS] </w:t>
      </w:r>
      <w:r>
        <w:rPr>
          <w:color w:val="6B7280"/>
        </w:rPr>
        <w:t xml:space="preserve">(SEC. 7226) </w:t>
      </w:r>
      <w:r>
        <w:rPr>
          <w:b/>
        </w:rPr>
        <w:t>Expanded Mental Health and Sexual Assault Resources</w:t>
      </w:r>
    </w:p>
    <w:p>
      <w:r>
        <w:t>This provision expands access to mental health, sexual assault prevention, and response resources for Coast Guard members. It helps address mental health issues and provides support for those affected by sexual assault.</w:t>
      </w:r>
    </w:p>
    <w:p>
      <w:r>
        <w:rPr>
          <w:b/>
          <w:color w:val="10B981"/>
        </w:rPr>
        <w:t xml:space="preserve">Who benefits: </w:t>
      </w:r>
      <w:r>
        <w:t>Coast Guard members</w:t>
      </w:r>
    </w:p>
    <w:p>
      <w:r>
        <w:rPr>
          <w:b/>
          <w:color w:val="EF4444"/>
        </w:rPr>
        <w:t xml:space="preserve">Who pays: </w:t>
      </w:r>
      <w:r>
        <w:t>The government through funding for these resources</w:t>
      </w:r>
    </w:p>
    <w:p>
      <w:r>
        <w:rPr>
          <w:i/>
          <w:color w:val="6B7280"/>
        </w:rPr>
        <w:t>"Section 2514 of title 14, United States Code, is amended—(2) in subsection (h)—(C) by adding at the end the following:"</w:t>
      </w:r>
    </w:p>
    <w:p/>
    <w:p>
      <w:r>
        <w:rPr>
          <w:b/>
          <w:color w:val="10B981"/>
        </w:rPr>
        <w:t xml:space="preserve">[HELPS CITIZENS] </w:t>
      </w:r>
      <w:r>
        <w:rPr>
          <w:color w:val="6B7280"/>
        </w:rPr>
        <w:t xml:space="preserve">(SEC. 7227) </w:t>
      </w:r>
      <w:r>
        <w:rPr>
          <w:b/>
        </w:rPr>
        <w:t>Opportunity for Medical Examinations for PTSD, Sexual Assault, and TBI</w:t>
      </w:r>
    </w:p>
    <w:p>
      <w:r>
        <w:t>This provision gives Coast Guard members who have been sexually assaulted or have signs of PTSD, TBI, or other mental health issues the opportunity to request a medical examination. It ensures that members receive proper care and support.</w:t>
      </w:r>
    </w:p>
    <w:p>
      <w:r>
        <w:rPr>
          <w:b/>
          <w:color w:val="10B981"/>
        </w:rPr>
        <w:t xml:space="preserve">Who benefits: </w:t>
      </w:r>
      <w:r>
        <w:t>Coast Guard members</w:t>
      </w:r>
    </w:p>
    <w:p>
      <w:r>
        <w:rPr>
          <w:b/>
          <w:color w:val="EF4444"/>
        </w:rPr>
        <w:t xml:space="preserve">Who pays: </w:t>
      </w:r>
      <w:r>
        <w:t>The government through funding for medical examinations</w:t>
      </w:r>
    </w:p>
    <w:p>
      <w:r>
        <w:rPr>
          <w:i/>
          <w:color w:val="6B7280"/>
        </w:rPr>
        <w:t>"Section 2516 of title 14, United States Code, is amended—(1) in subsection (a)—(A) in paragraph (1)—(i) by striking ‘‘or has been sexually assaulted during the preceding 2-year period’’; and (ii) by striking ‘‘or based on such sexual assault, the influence of’’ and inserting ‘‘the signs and symptoms of either’’;"</w:t>
      </w:r>
    </w:p>
    <w:p/>
    <w:p>
      <w:r>
        <w:rPr>
          <w:b/>
          <w:color w:val="10B981"/>
        </w:rPr>
        <w:t xml:space="preserve">[HELPS CITIZENS] </w:t>
      </w:r>
      <w:r>
        <w:rPr>
          <w:color w:val="6B7280"/>
        </w:rPr>
        <w:t xml:space="preserve">(SEC. 7228) </w:t>
      </w:r>
      <w:r>
        <w:rPr>
          <w:b/>
        </w:rPr>
        <w:t>Command Sponsorship for Dependents in Unalaska</w:t>
      </w:r>
    </w:p>
    <w:p>
      <w:r>
        <w:t>This provision grants command sponsorship to the dependents of Coast Guard members assigned to Unalaska, Alaska. It helps ensure that dependents have support and resources in a challenging location.</w:t>
      </w:r>
    </w:p>
    <w:p>
      <w:r>
        <w:rPr>
          <w:b/>
          <w:color w:val="10B981"/>
        </w:rPr>
        <w:t xml:space="preserve">Who benefits: </w:t>
      </w:r>
      <w:r>
        <w:t>Dependents of Coast Guard members in Unalaska</w:t>
      </w:r>
    </w:p>
    <w:p>
      <w:r>
        <w:rPr>
          <w:b/>
          <w:color w:val="EF4444"/>
        </w:rPr>
        <w:t xml:space="preserve">Who pays: </w:t>
      </w:r>
      <w:r>
        <w:t>The government through funding for sponsorship</w:t>
      </w:r>
    </w:p>
    <w:p>
      <w:r>
        <w:rPr>
          <w:i/>
          <w:color w:val="6B7280"/>
        </w:rPr>
        <w:t>"Section 2518 of title 14, United States Code, is amended—On request by a member of the Coast Guard assigned to Unalaska, Alaska, the Commandant shall grant command sponsorship to the dependents of such member."</w:t>
      </w:r>
    </w:p>
    <w:p/>
    <w:p>
      <w:r>
        <w:rPr>
          <w:b/>
          <w:color w:val="10B981"/>
        </w:rPr>
        <w:t xml:space="preserve">[HELPS CITIZENS] </w:t>
      </w:r>
      <w:r>
        <w:rPr>
          <w:color w:val="6B7280"/>
        </w:rPr>
        <w:t xml:space="preserve">(SEC. 7228) </w:t>
      </w:r>
      <w:r>
        <w:rPr>
          <w:b/>
        </w:rPr>
        <w:t>Improved Prevention and Response to Hazing and Bullying</w:t>
      </w:r>
    </w:p>
    <w:p>
      <w:r>
        <w:t>This provision establishes a comprehensive data collection system and improved training for preventing and responding to hazing and bullying in the Coast Guard. It helps create a safer and more supportive environment for all members.</w:t>
      </w:r>
    </w:p>
    <w:p>
      <w:r>
        <w:rPr>
          <w:b/>
          <w:color w:val="10B981"/>
        </w:rPr>
        <w:t xml:space="preserve">Who benefits: </w:t>
      </w:r>
      <w:r>
        <w:t>Coast Guard members</w:t>
      </w:r>
    </w:p>
    <w:p>
      <w:r>
        <w:rPr>
          <w:b/>
          <w:color w:val="EF4444"/>
        </w:rPr>
        <w:t xml:space="preserve">Who pays: </w:t>
      </w:r>
      <w:r>
        <w:t>The government through funding for these initiatives</w:t>
      </w:r>
    </w:p>
    <w:p>
      <w:r>
        <w:rPr>
          <w:i/>
          <w:color w:val="6B7280"/>
        </w:rPr>
        <w:t>"Section 2519 of title 14, United States Code, is amended—(a) ANTI-HAZING AND ANTI-BULLYING DATABASE.—The Secretary of the department in which the Coast Guard is operating, in consultation with the Secretary of Defense, shall cooperate in the establishment and use of a comprehensive and consistent data-collection system described in section 549 of the National Defense Authorization Act for Fiscal Year 2017 (10 U.S.C. 113 note) for the collection of reports, including anonymous reports, of incidents of hazing or bullying."</w:t>
      </w:r>
    </w:p>
    <w:p/>
    <w:p>
      <w:r>
        <w:rPr>
          <w:b/>
          <w:color w:val="10B981"/>
        </w:rPr>
        <w:t xml:space="preserve">[HELPS CITIZENS] </w:t>
      </w:r>
      <w:r>
        <w:rPr>
          <w:color w:val="6B7280"/>
        </w:rPr>
        <w:t xml:space="preserve">((1)(C)) </w:t>
      </w:r>
      <w:r>
        <w:rPr>
          <w:b/>
        </w:rPr>
        <w:t>Anti-Hazing and Anti-Bullying Policies</w:t>
      </w:r>
    </w:p>
    <w:p>
      <w:r>
        <w:t>This provision requires the Coast Guard to establish and implement policies to prevent and respond to hazing and bullying. This helps protect Coast Guard members from harmful behaviors and promotes a safer work environment.</w:t>
      </w:r>
    </w:p>
    <w:p>
      <w:r>
        <w:rPr>
          <w:b/>
          <w:color w:val="10B981"/>
        </w:rPr>
        <w:t xml:space="preserve">Who benefits: </w:t>
      </w:r>
      <w:r>
        <w:t>Coast Guard members</w:t>
      </w:r>
    </w:p>
    <w:p>
      <w:r>
        <w:rPr>
          <w:b/>
          <w:color w:val="EF4444"/>
        </w:rPr>
        <w:t xml:space="preserve">Who pays: </w:t>
      </w:r>
      <w:r>
        <w:t>None</w:t>
      </w:r>
    </w:p>
    <w:p>
      <w:r>
        <w:rPr>
          <w:i/>
          <w:color w:val="6B7280"/>
        </w:rPr>
        <w:t>"to ensure the consistent implementation of anti-hazing and anti-bullying policies."</w:t>
      </w:r>
    </w:p>
    <w:p/>
    <w:p>
      <w:r>
        <w:rPr>
          <w:b/>
          <w:color w:val="10B981"/>
        </w:rPr>
        <w:t xml:space="preserve">[HELPS CITIZENS] </w:t>
      </w:r>
      <w:r>
        <w:rPr>
          <w:color w:val="6B7280"/>
        </w:rPr>
        <w:t xml:space="preserve">((3)) </w:t>
      </w:r>
      <w:r>
        <w:rPr>
          <w:b/>
        </w:rPr>
        <w:t>Data Collection for Hazing and Bullying Reports</w:t>
      </w:r>
    </w:p>
    <w:p>
      <w:r>
        <w:t>The Coast Guard must establish comprehensive data collection systems to gather reports of hazing or bullying involving members. This helps in tracking the issue and making informed decisions to address it.</w:t>
      </w:r>
    </w:p>
    <w:p>
      <w:r>
        <w:rPr>
          <w:b/>
          <w:color w:val="10B981"/>
        </w:rPr>
        <w:t xml:space="preserve">Who benefits: </w:t>
      </w:r>
      <w:r>
        <w:t>Coast Guard members and the public</w:t>
      </w:r>
    </w:p>
    <w:p>
      <w:r>
        <w:rPr>
          <w:b/>
          <w:color w:val="EF4444"/>
        </w:rPr>
        <w:t xml:space="preserve">Who pays: </w:t>
      </w:r>
      <w:r>
        <w:t>None</w:t>
      </w:r>
    </w:p>
    <w:p>
      <w:r>
        <w:rPr>
          <w:i/>
          <w:color w:val="6B7280"/>
        </w:rPr>
        <w:t>"a description of comprehensive data collection systems of the Coast Guard for collecting hazing or bullying reports involving a member of the Coast Guard."</w:t>
      </w:r>
    </w:p>
    <w:p/>
    <w:p>
      <w:r>
        <w:rPr>
          <w:b/>
          <w:color w:val="10B981"/>
        </w:rPr>
        <w:t xml:space="preserve">[HELPS CITIZENS] </w:t>
      </w:r>
      <w:r>
        <w:rPr>
          <w:color w:val="6B7280"/>
        </w:rPr>
        <w:t xml:space="preserve">((5)) </w:t>
      </w:r>
      <w:r>
        <w:rPr>
          <w:b/>
        </w:rPr>
        <w:t>Training for Recognizing and Preventing Hazing</w:t>
      </w:r>
    </w:p>
    <w:p>
      <w:r>
        <w:t>The Coast Guard must provide training to members on recognizing and preventing hazing. This helps educate members and reduce the incidence of hazing within the organization.</w:t>
      </w:r>
    </w:p>
    <w:p>
      <w:r>
        <w:rPr>
          <w:b/>
          <w:color w:val="10B981"/>
        </w:rPr>
        <w:t xml:space="preserve">Who benefits: </w:t>
      </w:r>
      <w:r>
        <w:t>Coast Guard members</w:t>
      </w:r>
    </w:p>
    <w:p>
      <w:r>
        <w:rPr>
          <w:b/>
          <w:color w:val="EF4444"/>
        </w:rPr>
        <w:t xml:space="preserve">Who pays: </w:t>
      </w:r>
      <w:r>
        <w:t>None</w:t>
      </w:r>
    </w:p>
    <w:p>
      <w:r>
        <w:rPr>
          <w:i/>
          <w:color w:val="6B7280"/>
        </w:rPr>
        <w:t>"a description of any training provided to members of the Coast Guard on recognizing and preventing hazing."</w:t>
      </w:r>
    </w:p>
    <w:p/>
    <w:p>
      <w:r>
        <w:rPr>
          <w:b/>
          <w:color w:val="10B981"/>
        </w:rPr>
        <w:t xml:space="preserve">[HELPS CITIZENS] </w:t>
      </w:r>
      <w:r>
        <w:rPr>
          <w:color w:val="6B7280"/>
        </w:rPr>
        <w:t xml:space="preserve">(SEC. 7229) </w:t>
      </w:r>
      <w:r>
        <w:rPr>
          <w:b/>
        </w:rPr>
        <w:t>Maternity Uniform Allowance for Officers</w:t>
      </w:r>
    </w:p>
    <w:p>
      <w:r>
        <w:t>This provision allows the Coast Guard to provide a cash allowance to pregnant officer personnel for purchasing maternity-related uniform items. This helps support pregnant officers and ensures they have the necessary equipment for their duties.</w:t>
      </w:r>
    </w:p>
    <w:p>
      <w:r>
        <w:rPr>
          <w:b/>
          <w:color w:val="10B981"/>
        </w:rPr>
        <w:t xml:space="preserve">Who benefits: </w:t>
      </w:r>
      <w:r>
        <w:t>Pregnant Coast Guard officers</w:t>
      </w:r>
    </w:p>
    <w:p>
      <w:r>
        <w:rPr>
          <w:b/>
          <w:color w:val="EF4444"/>
        </w:rPr>
        <w:t xml:space="preserve">Who pays: </w:t>
      </w:r>
      <w:r>
        <w:t>None</w:t>
      </w:r>
    </w:p>
    <w:p>
      <w:r>
        <w:rPr>
          <w:i/>
          <w:color w:val="6B7280"/>
        </w:rPr>
        <w:t>"The Coast Guard may provide a cash allowance, in such amount as the Secretary shall determine by policy, to be paid to pregnant officer personnel for the purchase of maternity-related uniform items."</w:t>
      </w:r>
    </w:p>
    <w:p/>
    <w:p>
      <w:r>
        <w:rPr>
          <w:b/>
          <w:color w:val="3B82F6"/>
        </w:rPr>
        <w:t xml:space="preserve">[NOTE] </w:t>
      </w:r>
      <w:r>
        <w:rPr>
          <w:color w:val="6B7280"/>
        </w:rPr>
        <w:t xml:space="preserve">(SEC. 7231) </w:t>
      </w:r>
      <w:r>
        <w:rPr>
          <w:b/>
        </w:rPr>
        <w:t>Behavioral Health Technician Program</w:t>
      </w:r>
    </w:p>
    <w:p>
      <w:r>
        <w:t>This provision establishes a pilot program to integrate behavioral health technicians into Coast Guard clinics. The program aims to improve access to behavioral health care and support members' mental well-being. This is a positive step towards addressing mental health issues within the Coast Guard.</w:t>
      </w:r>
    </w:p>
    <w:p>
      <w:r>
        <w:rPr>
          <w:b/>
          <w:color w:val="10B981"/>
        </w:rPr>
        <w:t xml:space="preserve">Who benefits: </w:t>
      </w:r>
      <w:r>
        <w:t>Coast Guard members</w:t>
      </w:r>
    </w:p>
    <w:p>
      <w:r>
        <w:rPr>
          <w:b/>
          <w:color w:val="EF4444"/>
        </w:rPr>
        <w:t xml:space="preserve">Who pays: </w:t>
      </w:r>
      <w:r>
        <w:t>None</w:t>
      </w:r>
    </w:p>
    <w:p>
      <w:r>
        <w:rPr>
          <w:i/>
          <w:color w:val="6B7280"/>
        </w:rPr>
        <w:t>"Not later than 270 days after the date of enactment of this Act, the Commandant, in coordination with the Assistant Commandant for Health, Safety, and Work Life, shall establish and conduct a pilot program, to be known as the 'Coast Guard Embedded Behavioral Health Technician Program'"</w:t>
      </w:r>
    </w:p>
    <w:p/>
    <w:p>
      <w:r>
        <w:rPr>
          <w:b/>
          <w:color w:val="3B82F6"/>
        </w:rPr>
        <w:t xml:space="preserve">[NOTE] </w:t>
      </w:r>
      <w:r>
        <w:rPr>
          <w:color w:val="6B7280"/>
        </w:rPr>
        <w:t xml:space="preserve">(SEC. 7230) </w:t>
      </w:r>
      <w:r>
        <w:rPr>
          <w:b/>
        </w:rPr>
        <w:t>Additional Guidance for Reserve Selection Boards</w:t>
      </w:r>
    </w:p>
    <w:p>
      <w:r>
        <w:t>This provision expands the guidance available to reserve selection boards by including additional sections. This helps ensure that reserve members are selected based on a broader set of criteria, potentially improving the quality of the reserve force.</w:t>
      </w:r>
    </w:p>
    <w:p>
      <w:r>
        <w:rPr>
          <w:b/>
          <w:color w:val="10B981"/>
        </w:rPr>
        <w:t xml:space="preserve">Who benefits: </w:t>
      </w:r>
      <w:r>
        <w:t>Reserve selection boards</w:t>
      </w:r>
    </w:p>
    <w:p>
      <w:r>
        <w:rPr>
          <w:b/>
          <w:color w:val="EF4444"/>
        </w:rPr>
        <w:t xml:space="preserve">Who pays: </w:t>
      </w:r>
      <w:r>
        <w:t>None</w:t>
      </w:r>
    </w:p>
    <w:p>
      <w:r>
        <w:rPr>
          <w:i/>
          <w:color w:val="6B7280"/>
        </w:rPr>
        <w:t>"Section 3740(f) of title 14, United States Code, is amended by striking 'section 2117' and inserting 'sections 2115 and 2117'."</w:t>
      </w:r>
    </w:p>
    <w:p/>
    <w:p>
      <w:r>
        <w:rPr>
          <w:b/>
          <w:color w:val="3B82F6"/>
        </w:rPr>
        <w:t xml:space="preserve">[NOTE] </w:t>
      </w:r>
      <w:r>
        <w:rPr>
          <w:color w:val="6B7280"/>
        </w:rPr>
        <w:t xml:space="preserve">(SEC. 7231) </w:t>
      </w:r>
      <w:r>
        <w:rPr>
          <w:b/>
        </w:rPr>
        <w:t>Coast Guard Hiring, Training, and Deployment Notification</w:t>
      </w:r>
    </w:p>
    <w:p>
      <w:r>
        <w:t>This provision requires the Coast Guard to notify Congress if it fails to hire, train, and deploy personnel as required. It aims to ensure transparency and accountability in personnel management. While it doesn't directly benefit or harm citizens, it's worth understanding as it affects the Coast Guard's ability to fulfill its duties.</w:t>
      </w:r>
    </w:p>
    <w:p>
      <w:r>
        <w:rPr>
          <w:b/>
          <w:color w:val="10B981"/>
        </w:rPr>
        <w:t xml:space="preserve">Who benefits: </w:t>
      </w:r>
      <w:r>
        <w:t>Congress and the public</w:t>
      </w:r>
    </w:p>
    <w:p>
      <w:r>
        <w:rPr>
          <w:b/>
          <w:color w:val="EF4444"/>
        </w:rPr>
        <w:t xml:space="preserve">Who pays: </w:t>
      </w:r>
      <w:r>
        <w:t>The Coast Guard</w:t>
      </w:r>
    </w:p>
    <w:p>
      <w:r>
        <w:rPr>
          <w:i/>
          <w:color w:val="6B7280"/>
        </w:rPr>
        <w:t>"the Commandant shall notify the Committee on Commerce, Science, and Transportation of the Senate and the Committee on Transportation and Infrastructure of the House of Representatives in writing if the Coast Guard has not completed hiring, training, and deploying—"</w:t>
      </w:r>
    </w:p>
    <w:p/>
    <w:p>
      <w:r>
        <w:rPr>
          <w:b/>
          <w:color w:val="10B981"/>
        </w:rPr>
        <w:t xml:space="preserve">[HELPS CITIZENS] </w:t>
      </w:r>
      <w:r>
        <w:rPr>
          <w:color w:val="6B7280"/>
        </w:rPr>
        <w:t xml:space="preserve">(SEC. 7232) </w:t>
      </w:r>
      <w:r>
        <w:rPr>
          <w:b/>
        </w:rPr>
        <w:t>Travel Allowance for Coast Guard Members in Alaska</w:t>
      </w:r>
    </w:p>
    <w:p>
      <w:r>
        <w:t>This provision establishes a policy that reimburses eligible Coast Guard members assigned to Alaska for airfare travel costs. It helps members stationed in Alaska by reducing their travel expenses, which can be high due to the remote location.</w:t>
      </w:r>
    </w:p>
    <w:p>
      <w:r>
        <w:rPr>
          <w:b/>
          <w:color w:val="10B981"/>
        </w:rPr>
        <w:t xml:space="preserve">Who benefits: </w:t>
      </w:r>
      <w:r>
        <w:t>Coast Guard members assigned to Alaska</w:t>
      </w:r>
    </w:p>
    <w:p>
      <w:r>
        <w:rPr>
          <w:b/>
          <w:color w:val="EF4444"/>
        </w:rPr>
        <w:t xml:space="preserve">Who pays: </w:t>
      </w:r>
      <w:r>
        <w:t>The Coast Guard</w:t>
      </w:r>
    </w:p>
    <w:p>
      <w:r>
        <w:rPr>
          <w:i/>
          <w:color w:val="6B7280"/>
        </w:rPr>
        <w:t>"The Commandant shall implement a Policy that provides for reimbursement to eligible members of the Coast Guard for the cost of airfare for such members to travel to a place within the United States or the territories of the United States at the request of such member during the period specified in subsection (h)."</w:t>
      </w:r>
    </w:p>
    <w:p/>
    <w:p>
      <w:r>
        <w:rPr>
          <w:b/>
          <w:color w:val="10B981"/>
        </w:rPr>
        <w:t xml:space="preserve">[HELPS CITIZENS] </w:t>
      </w:r>
      <w:r>
        <w:rPr>
          <w:color w:val="6B7280"/>
        </w:rPr>
        <w:t xml:space="preserve">(SEC. 7233) </w:t>
      </w:r>
      <w:r>
        <w:rPr>
          <w:b/>
        </w:rPr>
        <w:t>Tuition Assistance and Advanced Education Assistance Pilot Program</w:t>
      </w:r>
    </w:p>
    <w:p>
      <w:r>
        <w:t>This program provides active-duty Coast Guard members with tuition assistance and advanced education opportunities. It aims to improve retention and recruitment by offering educational incentives, which can benefit both the members and the Coast Guard by enhancing their skills and knowledge.</w:t>
      </w:r>
    </w:p>
    <w:p>
      <w:r>
        <w:rPr>
          <w:b/>
          <w:color w:val="10B981"/>
        </w:rPr>
        <w:t xml:space="preserve">Who benefits: </w:t>
      </w:r>
      <w:r>
        <w:t>Active-duty Coast Guard members</w:t>
      </w:r>
    </w:p>
    <w:p>
      <w:r>
        <w:rPr>
          <w:b/>
          <w:color w:val="EF4444"/>
        </w:rPr>
        <w:t xml:space="preserve">Who pays: </w:t>
      </w:r>
      <w:r>
        <w:t>The Coast Guard</w:t>
      </w:r>
    </w:p>
    <w:p>
      <w:r>
        <w:rPr>
          <w:i/>
          <w:color w:val="6B7280"/>
        </w:rPr>
        <w:t>"Not later than 120 days after the date of enactment of this Act, the Secretary of the department in which the Coast Guard is operating, acting through the Commandant, shall establish a tuition assistance pilot program for active-duty members of the Coast Guard"</w:t>
      </w:r>
    </w:p>
    <w:p/>
    <w:p>
      <w:r>
        <w:rPr>
          <w:b/>
          <w:color w:val="10B981"/>
        </w:rPr>
        <w:t xml:space="preserve">[HELPS CITIZENS] </w:t>
      </w:r>
      <w:r>
        <w:rPr>
          <w:color w:val="6B7280"/>
        </w:rPr>
        <w:t xml:space="preserve">(SEC. 7234) </w:t>
      </w:r>
      <w:r>
        <w:rPr>
          <w:b/>
        </w:rPr>
        <w:t>Recruitment, Relocation, and Retention Incentive Program for Civilian Firefighters</w:t>
      </w:r>
    </w:p>
    <w:p>
      <w:r>
        <w:t>This program offers recruitment and retention bonuses to civilian firefighters employed by the Coast Guard in remote locations. It helps retain skilled personnel in critical roles, which can improve public safety and operational readiness.</w:t>
      </w:r>
    </w:p>
    <w:p>
      <w:r>
        <w:rPr>
          <w:b/>
          <w:color w:val="10B981"/>
        </w:rPr>
        <w:t xml:space="preserve">Who benefits: </w:t>
      </w:r>
      <w:r>
        <w:t>Civilian firefighters in remote Coast Guard locations</w:t>
      </w:r>
    </w:p>
    <w:p>
      <w:r>
        <w:rPr>
          <w:b/>
          <w:color w:val="EF4444"/>
        </w:rPr>
        <w:t xml:space="preserve">Who pays: </w:t>
      </w:r>
      <w:r>
        <w:t>The Coast Guard</w:t>
      </w:r>
    </w:p>
    <w:p>
      <w:r>
        <w:rPr>
          <w:i/>
          <w:color w:val="6B7280"/>
        </w:rPr>
        <w:t>"To ensure uninterrupted operations by civilian firefighters employed by the Coast Guard in remote locations, the Commandant shall establish an incentive program for such firefighters consisting of—"</w:t>
      </w:r>
    </w:p>
    <w:p/>
    <w:p>
      <w:r>
        <w:rPr>
          <w:b/>
          <w:color w:val="3B82F6"/>
        </w:rPr>
        <w:t xml:space="preserve">[NOTE] </w:t>
      </w:r>
      <w:r>
        <w:rPr>
          <w:color w:val="6B7280"/>
        </w:rPr>
        <w:t xml:space="preserve">(SEC. 7235) </w:t>
      </w:r>
      <w:r>
        <w:rPr>
          <w:b/>
        </w:rPr>
        <w:t>Notification Requirements for the Coast Guard</w:t>
      </w:r>
    </w:p>
    <w:p>
      <w:r>
        <w:t>This provision requires the Coast Guard to provide regular notifications to Congress about its funding status, operational status, and other relevant matters. It ensures transparency and allows Congress to monitor the Coast Guard's activities.</w:t>
      </w:r>
    </w:p>
    <w:p>
      <w:r>
        <w:rPr>
          <w:b/>
          <w:color w:val="10B981"/>
        </w:rPr>
        <w:t xml:space="preserve">Who benefits: </w:t>
      </w:r>
      <w:r>
        <w:t>Congress and the public</w:t>
      </w:r>
    </w:p>
    <w:p>
      <w:r>
        <w:rPr>
          <w:b/>
          <w:color w:val="EF4444"/>
        </w:rPr>
        <w:t xml:space="preserve">Who pays: </w:t>
      </w:r>
      <w:r>
        <w:t>The Coast Guard</w:t>
      </w:r>
    </w:p>
    <w:p>
      <w:r>
        <w:rPr>
          <w:i/>
          <w:color w:val="6B7280"/>
        </w:rPr>
        <w:t>"The Commandant shall provide to the appropriate committees of Congress notification as described in subsection (b)—"</w:t>
      </w:r>
    </w:p>
    <w:p/>
    <w:p>
      <w:r>
        <w:rPr>
          <w:b/>
          <w:color w:val="10B981"/>
        </w:rPr>
        <w:t xml:space="preserve">[HELPS CITIZENS] </w:t>
      </w:r>
      <w:r>
        <w:rPr>
          <w:color w:val="6B7280"/>
        </w:rPr>
        <w:t xml:space="preserve">(SEC. 7241(a)(2)) </w:t>
      </w:r>
      <w:r>
        <w:rPr>
          <w:b/>
        </w:rPr>
        <w:t>Enhanced Reporting on Sexual Assault and Misconduct</w:t>
      </w:r>
    </w:p>
    <w:p>
      <w:r>
        <w:t>This provision requires the Coast Guard Academy to conduct annual assessments and biennial surveys to measure and report on incidents of sexual assault and misconduct. This helps ensure transparency and accountability, allowing victims and the public to better understand the safety environment at the academy.</w:t>
      </w:r>
    </w:p>
    <w:p>
      <w:r>
        <w:rPr>
          <w:b/>
          <w:color w:val="10B981"/>
        </w:rPr>
        <w:t xml:space="preserve">Who benefits: </w:t>
      </w:r>
      <w:r>
        <w:t>Victims of sexual assault and misconduct, cadets, military and civilian personnel, and the public</w:t>
      </w:r>
    </w:p>
    <w:p>
      <w:r>
        <w:rPr>
          <w:b/>
          <w:color w:val="EF4444"/>
        </w:rPr>
        <w:t xml:space="preserve">Who pays: </w:t>
      </w:r>
      <w:r>
        <w:t>The Coast Guard Academy</w:t>
      </w:r>
    </w:p>
    <w:p>
      <w:r>
        <w:rPr>
          <w:i/>
          <w:color w:val="6B7280"/>
        </w:rPr>
        <w:t>"The Commandant shall direct the Superintendent of the Coast Guard Academy to conduct at the Coast Guard Academy during each Academy program year an assessment to determine the effectiveness of the policies of the Academy with respect to covered misconduct involving cadets or other military or civilian personnel of the Academy."</w:t>
      </w:r>
    </w:p>
    <w:p/>
    <w:p>
      <w:r>
        <w:rPr>
          <w:b/>
          <w:color w:val="10B981"/>
        </w:rPr>
        <w:t xml:space="preserve">[HELPS CITIZENS] </w:t>
      </w:r>
      <w:r>
        <w:rPr>
          <w:color w:val="6B7280"/>
        </w:rPr>
        <w:t xml:space="preserve">(SEC. 7241(d)(2)(A)) </w:t>
      </w:r>
      <w:r>
        <w:rPr>
          <w:b/>
        </w:rPr>
        <w:t>Detailed Reporting Requirements</w:t>
      </w:r>
    </w:p>
    <w:p>
      <w:r>
        <w:t>The bill mandates detailed reporting on incidents of covered misconduct, including the nature of incidents, the accused, and the outcomes of investigations. This helps in identifying trends and improving prevention and response strategies.</w:t>
      </w:r>
    </w:p>
    <w:p>
      <w:r>
        <w:rPr>
          <w:b/>
          <w:color w:val="10B981"/>
        </w:rPr>
        <w:t xml:space="preserve">Who benefits: </w:t>
      </w:r>
      <w:r>
        <w:t>Cadets, military and civilian personnel, and the public</w:t>
      </w:r>
    </w:p>
    <w:p>
      <w:r>
        <w:rPr>
          <w:b/>
          <w:color w:val="EF4444"/>
        </w:rPr>
        <w:t xml:space="preserve">Who pays: </w:t>
      </w:r>
      <w:r>
        <w:t>The Coast Guard Academy</w:t>
      </w:r>
    </w:p>
    <w:p>
      <w:r>
        <w:rPr>
          <w:i/>
          <w:color w:val="6B7280"/>
        </w:rPr>
        <w:t>"Each report required under paragraph (1) shall include the following: (i) Information and data on all incidents of covered misconduct and retaliation described in paragraph (1) reported to the Superintendent or any other official of the Academy during the preceding Academy program year."</w:t>
      </w:r>
    </w:p>
    <w:p/>
    <w:p>
      <w:r>
        <w:rPr>
          <w:b/>
          <w:color w:val="10B981"/>
        </w:rPr>
        <w:t xml:space="preserve">[HELPS CITIZENS] </w:t>
      </w:r>
      <w:r>
        <w:rPr>
          <w:color w:val="6B7280"/>
        </w:rPr>
        <w:t xml:space="preserve">(SEC. 7241(e)) </w:t>
      </w:r>
      <w:r>
        <w:rPr>
          <w:b/>
        </w:rPr>
        <w:t>Victim Confidentiality</w:t>
      </w:r>
    </w:p>
    <w:p>
      <w:r>
        <w:t>The bill ensures that information collected or reported under this section is provided in a form that maintains victim confidentiality, protecting the privacy of those who come forward with reports of misconduct.</w:t>
      </w:r>
    </w:p>
    <w:p>
      <w:r>
        <w:rPr>
          <w:b/>
          <w:color w:val="10B981"/>
        </w:rPr>
        <w:t xml:space="preserve">Who benefits: </w:t>
      </w:r>
      <w:r>
        <w:t>Victims of sexual assault and misconduct</w:t>
      </w:r>
    </w:p>
    <w:p>
      <w:r>
        <w:rPr>
          <w:b/>
          <w:color w:val="EF4444"/>
        </w:rPr>
        <w:t xml:space="preserve">Who pays: </w:t>
      </w:r>
      <w:r>
        <w:t>The Coast Guard Academy</w:t>
      </w:r>
    </w:p>
    <w:p>
      <w:r>
        <w:rPr>
          <w:i/>
          <w:color w:val="6B7280"/>
        </w:rPr>
        <w:t>"To the extent that information collected or reported under the authority of this section, such information shall be provided in a form that is consistent with the requirements of section 549G(b) of the National Defense Authorization Act for Fiscal Year 2022 (10 U.S.C. 1561 note)."</w:t>
      </w:r>
    </w:p>
    <w:p/>
    <w:p>
      <w:r>
        <w:rPr>
          <w:b/>
          <w:color w:val="3B82F6"/>
        </w:rPr>
        <w:t xml:space="preserve">[NOTE] </w:t>
      </w:r>
      <w:r>
        <w:rPr>
          <w:color w:val="6B7280"/>
        </w:rPr>
        <w:t xml:space="preserve">(SEC. 7241(d)(1)) </w:t>
      </w:r>
      <w:r>
        <w:rPr>
          <w:b/>
        </w:rPr>
        <w:t>Increased Reporting Burden</w:t>
      </w:r>
    </w:p>
    <w:p>
      <w:r>
        <w:t>The increased reporting requirements may impose additional administrative burdens on the Coast Guard Academy, including conducting surveys and assessments, preparing detailed reports, and providing briefings to Congress and the Secretary of Homeland Security.</w:t>
      </w:r>
    </w:p>
    <w:p>
      <w:r>
        <w:rPr>
          <w:b/>
          <w:color w:val="10B981"/>
        </w:rPr>
        <w:t xml:space="preserve">Who benefits: </w:t>
      </w:r>
      <w:r>
        <w:t>None</w:t>
      </w:r>
    </w:p>
    <w:p>
      <w:r>
        <w:rPr>
          <w:b/>
          <w:color w:val="EF4444"/>
        </w:rPr>
        <w:t xml:space="preserve">Who pays: </w:t>
      </w:r>
      <w:r>
        <w:t>The Coast Guard Academy</w:t>
      </w:r>
    </w:p>
    <w:p>
      <w:r>
        <w:rPr>
          <w:i/>
          <w:color w:val="6B7280"/>
        </w:rPr>
        <w:t>"Not earlier than 1 year after the date of enactment of the Coast Guard Authorization Act of 2025, and each March 1 thereafter through March 1, 2031, the Commandant shall direct the Superintendent to submit to the Commandant a report on incidents of covered misconduct and retaliation for reporting of covered misconduct involving cadets or other military and civilian personnel of the Academy."</w:t>
      </w:r>
    </w:p>
    <w:p/>
    <w:p>
      <w:r>
        <w:rPr>
          <w:b/>
          <w:color w:val="3B82F6"/>
        </w:rPr>
        <w:t xml:space="preserve">[NOTE] </w:t>
      </w:r>
      <w:r>
        <w:rPr>
          <w:color w:val="6B7280"/>
        </w:rPr>
        <w:t xml:space="preserve">(SEC. 7241(d)(9)) </w:t>
      </w:r>
      <w:r>
        <w:rPr>
          <w:b/>
        </w:rPr>
        <w:t>Focus Groups for Additional Information</w:t>
      </w:r>
    </w:p>
    <w:p>
      <w:r>
        <w:t>The bill requires focus groups to be conducted at the academy for years without biennial surveys, providing additional insights into covered misconduct issues. This could help in identifying specific areas for improvement.</w:t>
      </w:r>
    </w:p>
    <w:p>
      <w:r>
        <w:rPr>
          <w:b/>
          <w:color w:val="10B981"/>
        </w:rPr>
        <w:t xml:space="preserve">Who benefits: </w:t>
      </w:r>
      <w:r>
        <w:t>Cadets, military and civilian personnel, and the public</w:t>
      </w:r>
    </w:p>
    <w:p>
      <w:r>
        <w:rPr>
          <w:b/>
          <w:color w:val="EF4444"/>
        </w:rPr>
        <w:t xml:space="preserve">Who pays: </w:t>
      </w:r>
      <w:r>
        <w:t>The Coast Guard Academy</w:t>
      </w:r>
    </w:p>
    <w:p>
      <w:r>
        <w:rPr>
          <w:i/>
          <w:color w:val="6B7280"/>
        </w:rPr>
        <w:t>"For each Academy program year with respect to which the Superintendent is not required to conduct a survey at the Academy under subsection (c)(2), the Commandant shall require focus groups to be conducted at the Academy for the purpose of ascertaining information relating to covered misconduct issues at the Academy."</w:t>
      </w:r>
    </w:p>
    <w:p/>
    <w:p>
      <w:r>
        <w:rPr>
          <w:b/>
          <w:color w:val="10B981"/>
        </w:rPr>
        <w:t xml:space="preserve">[HELPS CITIZENS] </w:t>
      </w:r>
      <w:r>
        <w:rPr>
          <w:color w:val="6B7280"/>
        </w:rPr>
        <w:t xml:space="preserve">((e)) </w:t>
      </w:r>
      <w:r>
        <w:rPr>
          <w:b/>
        </w:rPr>
        <w:t>Victim Confidentiality Protections</w:t>
      </w:r>
    </w:p>
    <w:p>
      <w:r>
        <w:t>This provision ensures that information collected or reported under this section is provided in a form that protects the confidentiality of victims, safeguarding their privacy rights.</w:t>
      </w:r>
    </w:p>
    <w:p>
      <w:r>
        <w:rPr>
          <w:b/>
          <w:color w:val="10B981"/>
        </w:rPr>
        <w:t xml:space="preserve">Who benefits: </w:t>
      </w:r>
      <w:r>
        <w:t>Victims of sexual assault or other offenses</w:t>
      </w:r>
    </w:p>
    <w:p>
      <w:r>
        <w:rPr>
          <w:b/>
          <w:color w:val="EF4444"/>
        </w:rPr>
        <w:t xml:space="preserve">Who pays: </w:t>
      </w:r>
      <w:r>
        <w:t>None</w:t>
      </w:r>
    </w:p>
    <w:p>
      <w:r>
        <w:rPr>
          <w:i/>
          <w:color w:val="6B7280"/>
        </w:rPr>
        <w:t>"To the extent that information collected or reported under the authority of this section, such information shall be provided in a form that is consistent with applicable privacy protections under Federal law and does not jeopardize the confidentiality of victims."</w:t>
      </w:r>
    </w:p>
    <w:p/>
    <w:p>
      <w:r>
        <w:rPr>
          <w:b/>
          <w:color w:val="10B981"/>
        </w:rPr>
        <w:t xml:space="preserve">[HELPS CITIZENS] </w:t>
      </w:r>
      <w:r>
        <w:rPr>
          <w:color w:val="6B7280"/>
        </w:rPr>
        <w:t xml:space="preserve">((g)(1)) </w:t>
      </w:r>
      <w:r>
        <w:rPr>
          <w:b/>
        </w:rPr>
        <w:t>Timely Consideration of Transfer Requests</w:t>
      </w:r>
    </w:p>
    <w:p>
      <w:r>
        <w:t>Cadets who are victims of sexual assault or other offenses can request a transfer to another military service academy or a Senior Reserve Officers' Training Corps program. The Commandant must provide timely consideration and action on these requests.</w:t>
      </w:r>
    </w:p>
    <w:p>
      <w:r>
        <w:rPr>
          <w:b/>
          <w:color w:val="10B981"/>
        </w:rPr>
        <w:t xml:space="preserve">Who benefits: </w:t>
      </w:r>
      <w:r>
        <w:t>Cadets who are victims of sexual assault or other offenses</w:t>
      </w:r>
    </w:p>
    <w:p>
      <w:r>
        <w:rPr>
          <w:b/>
          <w:color w:val="EF4444"/>
        </w:rPr>
        <w:t xml:space="preserve">Who pays: </w:t>
      </w:r>
      <w:r>
        <w:t>None</w:t>
      </w:r>
    </w:p>
    <w:p>
      <w:r>
        <w:rPr>
          <w:i/>
          <w:color w:val="6B7280"/>
        </w:rPr>
        <w:t>"The Commandant shall provide for timely consideration of and action on a request submitted by a cadet appointed to the Coast Guard Academy who is the victim of an alleged sexual assault or other offense covered by section 920, 920c, or 930 of title 10."</w:t>
      </w:r>
    </w:p>
    <w:p/>
    <w:p>
      <w:r>
        <w:rPr>
          <w:b/>
          <w:color w:val="10B981"/>
        </w:rPr>
        <w:t xml:space="preserve">[HELPS CITIZENS] </w:t>
      </w:r>
      <w:r>
        <w:rPr>
          <w:color w:val="6B7280"/>
        </w:rPr>
        <w:t xml:space="preserve">((g)(4)) </w:t>
      </w:r>
      <w:r>
        <w:rPr>
          <w:b/>
        </w:rPr>
        <w:t>Confidentiality of Transfer Requests</w:t>
      </w:r>
    </w:p>
    <w:p>
      <w:r>
        <w:t>All records related to transfer requests, determinations, transfers, or other actions under this section must remain confidential, protecting the privacy of cadets.</w:t>
      </w:r>
    </w:p>
    <w:p>
      <w:r>
        <w:rPr>
          <w:b/>
          <w:color w:val="10B981"/>
        </w:rPr>
        <w:t xml:space="preserve">Who benefits: </w:t>
      </w:r>
      <w:r>
        <w:t>Cadets who request transfers</w:t>
      </w:r>
    </w:p>
    <w:p>
      <w:r>
        <w:rPr>
          <w:b/>
          <w:color w:val="EF4444"/>
        </w:rPr>
        <w:t xml:space="preserve">Who pays: </w:t>
      </w:r>
      <w:r>
        <w:t>None</w:t>
      </w:r>
    </w:p>
    <w:p>
      <w:r>
        <w:rPr>
          <w:i/>
          <w:color w:val="6B7280"/>
        </w:rPr>
        <w:t>"The Secretary shall ensure that all records of any request, determination, transfer, or other action under this subsection remain confidential, consistent with applicable law and regulation."</w:t>
      </w:r>
    </w:p>
    <w:p/>
    <w:p>
      <w:r>
        <w:rPr>
          <w:b/>
          <w:color w:val="3B82F6"/>
        </w:rPr>
        <w:t xml:space="preserve">[NOTE] </w:t>
      </w:r>
      <w:r>
        <w:rPr>
          <w:color w:val="6B7280"/>
        </w:rPr>
        <w:t xml:space="preserve">((b)(1)) </w:t>
      </w:r>
      <w:r>
        <w:rPr>
          <w:b/>
        </w:rPr>
        <w:t>Modification of Board of Visitors</w:t>
      </w:r>
    </w:p>
    <w:p>
      <w:r>
        <w:t>This provision changes the membership and timing of appointments for the Board of Visitors, which oversees the Coast Guard Academy. It includes members from Congress and the President, ensuring a broader oversight.</w:t>
      </w:r>
    </w:p>
    <w:p>
      <w:r>
        <w:rPr>
          <w:b/>
          <w:color w:val="10B981"/>
        </w:rPr>
        <w:t xml:space="preserve">Who benefits: </w:t>
      </w:r>
      <w:r>
        <w:t>Public oversight of the Coast Guard Academy</w:t>
      </w:r>
    </w:p>
    <w:p>
      <w:r>
        <w:rPr>
          <w:b/>
          <w:color w:val="EF4444"/>
        </w:rPr>
        <w:t xml:space="preserve">Who pays: </w:t>
      </w:r>
      <w:r>
        <w:t>None</w:t>
      </w:r>
    </w:p>
    <w:p>
      <w:r>
        <w:rPr>
          <w:i/>
          <w:color w:val="6B7280"/>
        </w:rPr>
        <w:t>"The membership of the Board shall consist of the following: (A) The chairperson of the Committee on Commerce, Science, and Transportation of the Senate, or a member of such Committee designated by such chairperson."</w:t>
      </w:r>
    </w:p>
    <w:p/>
    <w:p>
      <w:r>
        <w:rPr>
          <w:b/>
          <w:color w:val="6B7280"/>
        </w:rPr>
        <w:t xml:space="preserve">[NEUTRAL] </w:t>
      </w:r>
      <w:r>
        <w:rPr>
          <w:color w:val="6B7280"/>
        </w:rPr>
        <w:t xml:space="preserve">((b)(2)) </w:t>
      </w:r>
      <w:r>
        <w:rPr>
          <w:b/>
        </w:rPr>
        <w:t>Clerical Amendments</w:t>
      </w:r>
    </w:p>
    <w:p>
      <w:r>
        <w:t>This provision makes minor changes to the analysis for chapter 19 of title 14, United States Code, renaming a section for clarity.</w:t>
      </w:r>
    </w:p>
    <w:p>
      <w:r>
        <w:rPr>
          <w:b/>
          <w:color w:val="10B981"/>
        </w:rPr>
        <w:t xml:space="preserve">Who benefits: </w:t>
      </w:r>
      <w:r>
        <w:t>None</w:t>
      </w:r>
    </w:p>
    <w:p>
      <w:r>
        <w:rPr>
          <w:b/>
          <w:color w:val="EF4444"/>
        </w:rPr>
        <w:t xml:space="preserve">Who pays: </w:t>
      </w:r>
      <w:r>
        <w:t>None</w:t>
      </w:r>
    </w:p>
    <w:p>
      <w:r>
        <w:rPr>
          <w:i/>
          <w:color w:val="6B7280"/>
        </w:rPr>
        <w:t>"The analysis for chapter 19 of title 14, United States Code, is amended by striking the item 14 USC relating to section 1902 and inserting the following: prec. 1901."</w:t>
      </w:r>
    </w:p>
    <w:p/>
    <w:p>
      <w:r>
        <w:rPr>
          <w:b/>
          <w:color w:val="3B82F6"/>
        </w:rPr>
        <w:t xml:space="preserve">[NOTE] </w:t>
      </w:r>
      <w:r>
        <w:rPr>
          <w:color w:val="6B7280"/>
        </w:rPr>
        <w:t xml:space="preserve">((b)(1)(C)) </w:t>
      </w:r>
      <w:r>
        <w:rPr>
          <w:b/>
        </w:rPr>
        <w:t>Increased Congressional Oversight of Coast Guard Academy</w:t>
      </w:r>
    </w:p>
    <w:p>
      <w:r>
        <w:t>This provision requires the chair and ranking member of the Appropriations Committee in both the Senate and House to serve on the Coast Guard Academy Board. This increases oversight of the Academy's budget and operations, which could lead to better accountability and potentially more resources for the Academy.</w:t>
      </w:r>
    </w:p>
    <w:p>
      <w:r>
        <w:rPr>
          <w:b/>
          <w:color w:val="10B981"/>
        </w:rPr>
        <w:t xml:space="preserve">Who benefits: </w:t>
      </w:r>
      <w:r>
        <w:t>The Coast Guard Academy and its cadets, potentially receiving more resources and oversight.</w:t>
      </w:r>
    </w:p>
    <w:p>
      <w:r>
        <w:rPr>
          <w:b/>
          <w:color w:val="EF4444"/>
        </w:rPr>
        <w:t xml:space="preserve">Who pays: </w:t>
      </w:r>
      <w:r>
        <w:t>Taxpayers, as increased oversight may lead to higher costs for the Coast Guard.</w:t>
      </w:r>
    </w:p>
    <w:p>
      <w:r>
        <w:rPr>
          <w:i/>
          <w:color w:val="6B7280"/>
        </w:rPr>
        <w:t>"the chair and ranking member of the subcommittee of the Committee on Appropriations of the Senate with jurisdiction over appropriations for the Coast Guard shall be members of the Board"</w:t>
      </w:r>
    </w:p>
    <w:p/>
    <w:p>
      <w:r>
        <w:rPr>
          <w:b/>
          <w:color w:val="3B82F6"/>
        </w:rPr>
        <w:t xml:space="preserve">[NOTE] </w:t>
      </w:r>
      <w:r>
        <w:rPr>
          <w:color w:val="6B7280"/>
        </w:rPr>
        <w:t xml:space="preserve">((b)(3)(A)) </w:t>
      </w:r>
      <w:r>
        <w:rPr>
          <w:b/>
        </w:rPr>
        <w:t>Biennial Rotation of Board Chair</w:t>
      </w:r>
    </w:p>
    <w:p>
      <w:r>
        <w:t>The Board will select a Member of Congress to serve as Chair on a biennial basis, alternating between the House and Senate. This ensures a balanced perspective and regular rotation of leadership.</w:t>
      </w:r>
    </w:p>
    <w:p>
      <w:r>
        <w:rPr>
          <w:b/>
          <w:color w:val="10B981"/>
        </w:rPr>
        <w:t xml:space="preserve">Who benefits: </w:t>
      </w:r>
      <w:r>
        <w:t>The Board, ensuring balanced leadership and regular rotation.</w:t>
      </w:r>
    </w:p>
    <w:p>
      <w:r>
        <w:rPr>
          <w:b/>
          <w:color w:val="EF4444"/>
        </w:rPr>
        <w:t xml:space="preserve">Who pays: </w:t>
      </w:r>
      <w:r>
        <w:t>No direct cost to citizens.</w:t>
      </w:r>
    </w:p>
    <w:p>
      <w:r>
        <w:rPr>
          <w:i/>
          <w:color w:val="6B7280"/>
        </w:rPr>
        <w:t>"On a biennial basis and subject to paragraph (4), the Board shall select from among the members of the Board a Member of Congress to serve as the Chair of the Board"</w:t>
      </w:r>
    </w:p>
    <w:p/>
    <w:p>
      <w:r>
        <w:rPr>
          <w:b/>
          <w:color w:val="3B82F6"/>
        </w:rPr>
        <w:t xml:space="preserve">[NOTE] </w:t>
      </w:r>
      <w:r>
        <w:rPr>
          <w:color w:val="6B7280"/>
        </w:rPr>
        <w:t xml:space="preserve">((c)(1)) </w:t>
      </w:r>
      <w:r>
        <w:rPr>
          <w:b/>
        </w:rPr>
        <w:t>Annual Visits to the Coast Guard Academy</w:t>
      </w:r>
    </w:p>
    <w:p>
      <w:r>
        <w:t>The Commandant must invite each Board member to visit the Academy at least once annually. This allows for direct oversight and feedback on the Academy's operations.</w:t>
      </w:r>
    </w:p>
    <w:p>
      <w:r>
        <w:rPr>
          <w:b/>
          <w:color w:val="10B981"/>
        </w:rPr>
        <w:t xml:space="preserve">Who benefits: </w:t>
      </w:r>
      <w:r>
        <w:t>The Coast Guard Academy, receiving direct oversight and feedback.</w:t>
      </w:r>
    </w:p>
    <w:p>
      <w:r>
        <w:rPr>
          <w:b/>
          <w:color w:val="EF4444"/>
        </w:rPr>
        <w:t xml:space="preserve">Who pays: </w:t>
      </w:r>
      <w:r>
        <w:t>No direct cost to citizens.</w:t>
      </w:r>
    </w:p>
    <w:p>
      <w:r>
        <w:rPr>
          <w:i/>
          <w:color w:val="6B7280"/>
        </w:rPr>
        <w:t>"The Commandant shall invite each member of the Board, and any staff designated under subsection (e)(2)(A), to visit the Coast Guard Academy at least once annually to review the operation of the Academy"</w:t>
      </w:r>
    </w:p>
    <w:p/>
    <w:p>
      <w:r>
        <w:rPr>
          <w:b/>
          <w:color w:val="3B82F6"/>
        </w:rPr>
        <w:t xml:space="preserve">[NOTE] </w:t>
      </w:r>
      <w:r>
        <w:rPr>
          <w:color w:val="6B7280"/>
        </w:rPr>
        <w:t xml:space="preserve">((e)(4)(A)) </w:t>
      </w:r>
      <w:r>
        <w:rPr>
          <w:b/>
        </w:rPr>
        <w:t>Increased Reporting Requirements</w:t>
      </w:r>
    </w:p>
    <w:p>
      <w:r>
        <w:t>The Commandant must submit detailed reports to Congress after each Board meeting, ensuring transparency and accountability.</w:t>
      </w:r>
    </w:p>
    <w:p>
      <w:r>
        <w:rPr>
          <w:b/>
          <w:color w:val="10B981"/>
        </w:rPr>
        <w:t xml:space="preserve">Who benefits: </w:t>
      </w:r>
      <w:r>
        <w:t>Citizens, as increased transparency and accountability can lead to better governance.</w:t>
      </w:r>
    </w:p>
    <w:p>
      <w:r>
        <w:rPr>
          <w:b/>
          <w:color w:val="EF4444"/>
        </w:rPr>
        <w:t xml:space="preserve">Who pays: </w:t>
      </w:r>
      <w:r>
        <w:t>No direct cost to citizens.</w:t>
      </w:r>
    </w:p>
    <w:p>
      <w:r>
        <w:rPr>
          <w:i/>
          <w:color w:val="6B7280"/>
        </w:rPr>
        <w:t>"Not later than 60 days after the date on which the Board conducts a meeting of the Board under paragraph (1), the Commandant, in consultation with the Board, shall submit a report on the actions of the Board during the meeting and the recommendations of the Board pertaining to the Academy"</w:t>
      </w:r>
    </w:p>
    <w:p/>
    <w:p>
      <w:r>
        <w:rPr>
          <w:b/>
          <w:color w:val="3B82F6"/>
        </w:rPr>
        <w:t xml:space="preserve">[NOTE] </w:t>
      </w:r>
      <w:r>
        <w:rPr>
          <w:color w:val="6B7280"/>
        </w:rPr>
        <w:t xml:space="preserve">((a)) </w:t>
      </w:r>
      <w:r>
        <w:rPr>
          <w:b/>
        </w:rPr>
        <w:t>Establishment of Cadet Advisory Board</w:t>
      </w:r>
    </w:p>
    <w:p>
      <w:r>
        <w:t>This provision establishes an advisory board composed of cadets to provide input on challenges facing cadets and propose solutions. This can lead to more student-centered improvements at the Academy.</w:t>
      </w:r>
    </w:p>
    <w:p>
      <w:r>
        <w:rPr>
          <w:b/>
          <w:color w:val="10B981"/>
        </w:rPr>
        <w:t xml:space="preserve">Who benefits: </w:t>
      </w:r>
      <w:r>
        <w:t>Coast Guard Academy cadets, potentially receiving more student-centered improvements.</w:t>
      </w:r>
    </w:p>
    <w:p>
      <w:r>
        <w:rPr>
          <w:b/>
          <w:color w:val="EF4444"/>
        </w:rPr>
        <w:t xml:space="preserve">Who pays: </w:t>
      </w:r>
      <w:r>
        <w:t>No direct cost to citizens.</w:t>
      </w:r>
    </w:p>
    <w:p>
      <w:r>
        <w:rPr>
          <w:i/>
          <w:color w:val="6B7280"/>
        </w:rPr>
        <w:t>"The Commandant shall establish within the Coast Guard Academy an advisory board to be known as the 'Coast Guard Academy Cadet Advisory Board'"</w:t>
      </w:r>
    </w:p>
    <w:p/>
    <w:p>
      <w:r>
        <w:rPr>
          <w:b/>
          <w:color w:val="3B82F6"/>
        </w:rPr>
        <w:t xml:space="preserve">[NOTE] </w:t>
      </w:r>
      <w:r>
        <w:rPr>
          <w:color w:val="6B7280"/>
        </w:rPr>
        <w:t xml:space="preserve">((f)) </w:t>
      </w:r>
      <w:r>
        <w:rPr>
          <w:b/>
        </w:rPr>
        <w:t>Regular Meetings with Superintendent</w:t>
      </w:r>
    </w:p>
    <w:p>
      <w:r>
        <w:t>The Cadet Advisory Board must meet with the Superintendent at least twice each academic year to discuss activities and propose solutions. This ensures ongoing engagement and feedback.</w:t>
      </w:r>
    </w:p>
    <w:p>
      <w:r>
        <w:rPr>
          <w:b/>
          <w:color w:val="10B981"/>
        </w:rPr>
        <w:t xml:space="preserve">Who benefits: </w:t>
      </w:r>
      <w:r>
        <w:t>The Coast Guard Academy, receiving ongoing feedback and engagement from cadets.</w:t>
      </w:r>
    </w:p>
    <w:p>
      <w:r>
        <w:rPr>
          <w:b/>
          <w:color w:val="EF4444"/>
        </w:rPr>
        <w:t xml:space="preserve">Who pays: </w:t>
      </w:r>
      <w:r>
        <w:t>No direct cost to citizens.</w:t>
      </w:r>
    </w:p>
    <w:p>
      <w:r>
        <w:rPr>
          <w:i/>
          <w:color w:val="6B7280"/>
        </w:rPr>
        <w:t>"The Advisory Board shall meet in person with the Superintendent not less frequently than twice each academic year to discuss the activities of the Advisory Board"</w:t>
      </w:r>
    </w:p>
    <w:p/>
    <w:p>
      <w:r>
        <w:rPr>
          <w:b/>
          <w:color w:val="3B82F6"/>
        </w:rPr>
        <w:t xml:space="preserve">[NOTE] </w:t>
      </w:r>
      <w:r>
        <w:rPr>
          <w:color w:val="6B7280"/>
        </w:rPr>
        <w:t xml:space="preserve">((h)(1)) </w:t>
      </w:r>
      <w:r>
        <w:rPr>
          <w:b/>
        </w:rPr>
        <w:t>Working Groups for Specific Issues</w:t>
      </w:r>
    </w:p>
    <w:p>
      <w:r>
        <w:t>The Cadet Advisory Board can establish working groups to assist in addressing specific challenges, such as sexual assault prevention and leadership development. This can lead to more targeted improvements.</w:t>
      </w:r>
    </w:p>
    <w:p>
      <w:r>
        <w:rPr>
          <w:b/>
          <w:color w:val="10B981"/>
        </w:rPr>
        <w:t xml:space="preserve">Who benefits: </w:t>
      </w:r>
      <w:r>
        <w:t>The Coast Guard Academy, potentially receiving more targeted improvements.</w:t>
      </w:r>
    </w:p>
    <w:p>
      <w:r>
        <w:rPr>
          <w:b/>
          <w:color w:val="EF4444"/>
        </w:rPr>
        <w:t xml:space="preserve">Who pays: </w:t>
      </w:r>
      <w:r>
        <w:t>No direct cost to citizens.</w:t>
      </w:r>
    </w:p>
    <w:p>
      <w:r>
        <w:rPr>
          <w:i/>
          <w:color w:val="6B7280"/>
        </w:rPr>
        <w:t>"The Advisory Board shall establish a working group composed, at least in part, of Coast Guard Academy cadets who are not current members of the Advisory Board and members of the Cadets Against Sexual Assault, or any similar successor organization, to assist the Advisory Board in carrying out the duties described in subsection (g)(1)(B)"</w:t>
      </w:r>
    </w:p>
    <w:p/>
    <w:p>
      <w:r>
        <w:rPr>
          <w:b/>
          <w:color w:val="3B82F6"/>
        </w:rPr>
        <w:t xml:space="preserve">[NOTE] </w:t>
      </w:r>
      <w:r>
        <w:rPr>
          <w:color w:val="6B7280"/>
        </w:rPr>
        <w:t xml:space="preserve">(7243(a)(i)) </w:t>
      </w:r>
      <w:r>
        <w:rPr>
          <w:b/>
        </w:rPr>
        <w:t>Advisory Board Reporting Requirements</w:t>
      </w:r>
    </w:p>
    <w:p>
      <w:r>
        <w:t>The bill requires the Advisory Board to report to the Commandant and Superintendent at least once per academic semester and annually. This ensures transparency and accountability, which can help citizens trust the institution better.</w:t>
      </w:r>
    </w:p>
    <w:p>
      <w:r>
        <w:rPr>
          <w:b/>
          <w:color w:val="10B981"/>
        </w:rPr>
        <w:t xml:space="preserve">Who benefits: </w:t>
      </w:r>
      <w:r>
        <w:t>Citizens who value transparency and accountability in government institutions.</w:t>
      </w:r>
    </w:p>
    <w:p>
      <w:r>
        <w:rPr>
          <w:b/>
          <w:color w:val="EF4444"/>
        </w:rPr>
        <w:t xml:space="preserve">Who pays: </w:t>
      </w:r>
      <w:r>
        <w:t>The Coast Guard Academy, which may incur additional administrative costs for reporting.</w:t>
      </w:r>
    </w:p>
    <w:p>
      <w:r>
        <w:rPr>
          <w:i/>
          <w:color w:val="6B7280"/>
        </w:rPr>
        <w:t>"Not less frequently than once per academic semester, the Advisory Board shall submit a report or provide a briefing to the Commandant and the Superintendent on the results of the activities carried out in furtherance of the duties of the Advisory Board described in subsection (g), including recommendations for actions to be taken based on such results."</w:t>
      </w:r>
    </w:p>
    <w:p/>
    <w:p>
      <w:r>
        <w:rPr>
          <w:b/>
          <w:color w:val="3B82F6"/>
        </w:rPr>
        <w:t xml:space="preserve">[NOTE] </w:t>
      </w:r>
      <w:r>
        <w:rPr>
          <w:color w:val="6B7280"/>
        </w:rPr>
        <w:t xml:space="preserve">(7244(a)(a)) </w:t>
      </w:r>
      <w:r>
        <w:rPr>
          <w:b/>
        </w:rPr>
        <w:t>Authorization for Use of Coast Guard Academy Facilities</w:t>
      </w:r>
    </w:p>
    <w:p>
      <w:r>
        <w:t>The bill allows the Secretary to authorize covered foundations to use Coast Guard Academy facilities and equipment. This can support various activities that benefit the academy and the community, such as recruiting and academic development.</w:t>
      </w:r>
    </w:p>
    <w:p>
      <w:r>
        <w:rPr>
          <w:b/>
          <w:color w:val="10B981"/>
        </w:rPr>
        <w:t xml:space="preserve">Who benefits: </w:t>
      </w:r>
      <w:r>
        <w:t>Covered foundations that can support the academy and the community through various activities.</w:t>
      </w:r>
    </w:p>
    <w:p>
      <w:r>
        <w:rPr>
          <w:b/>
          <w:color w:val="EF4444"/>
        </w:rPr>
        <w:t xml:space="preserve">Who pays: </w:t>
      </w:r>
      <w:r>
        <w:t>The Coast Guard Academy, which may incur costs for facility use and maintenance.</w:t>
      </w:r>
    </w:p>
    <w:p>
      <w:r>
        <w:rPr>
          <w:i/>
          <w:color w:val="6B7280"/>
        </w:rPr>
        <w:t>"The Secretary, with the concurrence of the Superintendent of the Coast Guard Academy, may authorize a covered foundation to use, on a reimbursable or nonreimbursable basis as determined by the Secretary, facilities or equipment of the Coast Guard Academy."</w:t>
      </w:r>
    </w:p>
    <w:p/>
    <w:p>
      <w:r>
        <w:rPr>
          <w:b/>
          <w:color w:val="3B82F6"/>
        </w:rPr>
        <w:t xml:space="preserve">[NOTE] </w:t>
      </w:r>
      <w:r>
        <w:rPr>
          <w:color w:val="6B7280"/>
        </w:rPr>
        <w:t xml:space="preserve">(7245(a)(a)) </w:t>
      </w:r>
      <w:r>
        <w:rPr>
          <w:b/>
        </w:rPr>
        <w:t>Policy on Hazing</w:t>
      </w:r>
    </w:p>
    <w:p>
      <w:r>
        <w:t>The bill establishes a policy on hazing at the Coast Guard Academy, including definitions, prevention measures, and penalties. This can help protect cadets from harmful behaviors and promote a safer environment.</w:t>
      </w:r>
    </w:p>
    <w:p>
      <w:r>
        <w:rPr>
          <w:b/>
          <w:color w:val="10B981"/>
        </w:rPr>
        <w:t xml:space="preserve">Who benefits: </w:t>
      </w:r>
      <w:r>
        <w:t>Cadets and the broader community by promoting a safer and more respectful environment at the academy.</w:t>
      </w:r>
    </w:p>
    <w:p>
      <w:r>
        <w:rPr>
          <w:b/>
          <w:color w:val="EF4444"/>
        </w:rPr>
        <w:t xml:space="preserve">Who pays: </w:t>
      </w:r>
      <w:r>
        <w:t>The Coast Guard Academy, which may incur costs for policy development and enforcement.</w:t>
      </w:r>
    </w:p>
    <w:p>
      <w:r>
        <w:rPr>
          <w:i/>
          <w:color w:val="6B7280"/>
        </w:rPr>
        <w:t>"Subject to the approval of the Commandant, the Superintendent of the Academy shall issue and make available to the public written policies—(1) subject to subsection (d), defining hazing; (2) designed to prevent hazing; and (3) prescribing dismissal, suspension, or other adequate punishment for violations."</w:t>
      </w:r>
    </w:p>
    <w:p/>
    <w:p>
      <w:r>
        <w:rPr>
          <w:b/>
          <w:color w:val="3B82F6"/>
        </w:rPr>
        <w:t xml:space="preserve">[NOTE] </w:t>
      </w:r>
      <w:r>
        <w:rPr>
          <w:color w:val="6B7280"/>
        </w:rPr>
        <w:t xml:space="preserve">(7246(a)) </w:t>
      </w:r>
      <w:r>
        <w:rPr>
          <w:b/>
        </w:rPr>
        <w:t>Concurrent Jurisdiction at Coast Guard Academy</w:t>
      </w:r>
    </w:p>
    <w:p>
      <w:r>
        <w:t>The bill allows for concurrent jurisdiction between the Federal Government and the State of Connecticut over the Coast Guard Academy property. This can facilitate investigations and prosecutions of crimes committed on academy property.</w:t>
      </w:r>
    </w:p>
    <w:p>
      <w:r>
        <w:rPr>
          <w:b/>
          <w:color w:val="10B981"/>
        </w:rPr>
        <w:t xml:space="preserve">Who benefits: </w:t>
      </w:r>
      <w:r>
        <w:t>Law enforcement agencies and the community by allowing for more efficient investigations and prosecutions of crimes on academy property.</w:t>
      </w:r>
    </w:p>
    <w:p>
      <w:r>
        <w:rPr>
          <w:b/>
          <w:color w:val="EF4444"/>
        </w:rPr>
        <w:t xml:space="preserve">Who pays: </w:t>
      </w:r>
      <w:r>
        <w:t>The Coast Guard Academy, which may incur costs for jurisdictional coordination.</w:t>
      </w:r>
    </w:p>
    <w:p>
      <w:r>
        <w:rPr>
          <w:i/>
          <w:color w:val="6B7280"/>
        </w:rPr>
        <w:t>"Notwithstanding any other provision of law, the Secretary of the department in which the Coast Guard is operating may establish concurrent jurisdiction between the Federal Government and the State of Connecticut over the lands constituting the Coast Guard Academy in New London, Connecticut, as necessary to facilitate the ability of the State of Connecticut and City of New London to investigate and prosecute any crimes cognizable under Connecticut law that are committed on such Coast Guard Academy property."</w:t>
      </w:r>
    </w:p>
    <w:p/>
    <w:p>
      <w:r>
        <w:rPr>
          <w:b/>
          <w:color w:val="3B82F6"/>
        </w:rPr>
        <w:t xml:space="preserve">[NOTE] </w:t>
      </w:r>
      <w:r>
        <w:rPr>
          <w:color w:val="6B7280"/>
        </w:rPr>
        <w:t xml:space="preserve">(7247(a)) </w:t>
      </w:r>
      <w:r>
        <w:rPr>
          <w:b/>
        </w:rPr>
        <w:t>Study on Coast Guard Academy Oversight</w:t>
      </w:r>
    </w:p>
    <w:p>
      <w:r>
        <w:t>The bill requires a study on the oversight and governance of the Coast Guard Academy. This can help identify areas for improvement and ensure the academy is operating effectively.</w:t>
      </w:r>
    </w:p>
    <w:p>
      <w:r>
        <w:rPr>
          <w:b/>
          <w:color w:val="10B981"/>
        </w:rPr>
        <w:t xml:space="preserve">Who benefits: </w:t>
      </w:r>
      <w:r>
        <w:t>Citizens who want to ensure the academy is well-managed and accountable.</w:t>
      </w:r>
    </w:p>
    <w:p>
      <w:r>
        <w:rPr>
          <w:b/>
          <w:color w:val="EF4444"/>
        </w:rPr>
        <w:t xml:space="preserve">Who pays: </w:t>
      </w:r>
      <w:r>
        <w:t>The Coast Guard Academy, which may incur costs for the study and reporting.</w:t>
      </w:r>
    </w:p>
    <w:p>
      <w:r>
        <w:rPr>
          <w:i/>
          <w:color w:val="6B7280"/>
        </w:rPr>
        <w:t>"Not later than 30 days after the date of enactment of this Act, the Commandant, shall enter into an agreement with a federally funded research and development center with relevant expertise under which such center shall conduct an assessment of the oversight and governance of the Coast Guard Academy."</w:t>
      </w:r>
    </w:p>
    <w:p/>
    <w:p>
      <w:r>
        <w:rPr>
          <w:b/>
          <w:color w:val="3B82F6"/>
        </w:rPr>
        <w:t xml:space="preserve">[NOTE] </w:t>
      </w:r>
      <w:r>
        <w:rPr>
          <w:color w:val="6B7280"/>
        </w:rPr>
        <w:t xml:space="preserve">(7248(a)(a)) </w:t>
      </w:r>
      <w:r>
        <w:rPr>
          <w:b/>
        </w:rPr>
        <w:t>Electronic Locking Mechanisms for Cadet Room Security</w:t>
      </w:r>
    </w:p>
    <w:p>
      <w:r>
        <w:t>The bill requires the installation of electronic locking mechanisms for cadet rooms. This can enhance security and protect cadets' privacy and safety.</w:t>
      </w:r>
    </w:p>
    <w:p>
      <w:r>
        <w:rPr>
          <w:b/>
          <w:color w:val="10B981"/>
        </w:rPr>
        <w:t xml:space="preserve">Who benefits: </w:t>
      </w:r>
      <w:r>
        <w:t>Cadets by enhancing their safety and privacy.</w:t>
      </w:r>
    </w:p>
    <w:p>
      <w:r>
        <w:rPr>
          <w:b/>
          <w:color w:val="EF4444"/>
        </w:rPr>
        <w:t xml:space="preserve">Who pays: </w:t>
      </w:r>
      <w:r>
        <w:t>The Coast Guard Academy, which may incur costs for installation and maintenance of the locking mechanisms.</w:t>
      </w:r>
    </w:p>
    <w:p>
      <w:r>
        <w:rPr>
          <w:i/>
          <w:color w:val="6B7280"/>
        </w:rPr>
        <w:t>"Not later than 2 years after the date of enactment of this Act, the Commandant, in consultation with the Superintendent of the Coast Guard Academy, shall—(1) install an electronic locking mechanism for each room at the Coast Guard Academy within which 1 or more Coast Guard Academy cadets reside overnight;"</w:t>
      </w:r>
    </w:p>
    <w:p/>
    <w:p>
      <w:r>
        <w:rPr>
          <w:b/>
          <w:color w:val="10B981"/>
        </w:rPr>
        <w:t xml:space="preserve">[HELPS CITIZENS] </w:t>
      </w:r>
      <w:r>
        <w:rPr>
          <w:color w:val="6B7280"/>
        </w:rPr>
        <w:t xml:space="preserve">((b)(1)) </w:t>
      </w:r>
      <w:r>
        <w:rPr>
          <w:b/>
        </w:rPr>
        <w:t>Enhanced Cadet Room Security</w:t>
      </w:r>
    </w:p>
    <w:p>
      <w:r>
        <w:t>This provision requires electronic locking mechanisms in cadet rooms to be coded for authorized access only. It ensures that only assigned cadets and necessary staff can enter, improving privacy and security. This helps protect cadets' personal belongings and privacy.</w:t>
      </w:r>
    </w:p>
    <w:p>
      <w:r>
        <w:rPr>
          <w:b/>
          <w:color w:val="10B981"/>
        </w:rPr>
        <w:t xml:space="preserve">Who benefits: </w:t>
      </w:r>
      <w:r>
        <w:t>Cadets and their belongings</w:t>
      </w:r>
    </w:p>
    <w:p>
      <w:r>
        <w:rPr>
          <w:b/>
          <w:color w:val="EF4444"/>
        </w:rPr>
        <w:t xml:space="preserve">Who pays: </w:t>
      </w:r>
      <w:r>
        <w:t>The Coast Guard Academy</w:t>
      </w:r>
    </w:p>
    <w:p>
      <w:r>
        <w:rPr>
          <w:i/>
          <w:color w:val="6B7280"/>
        </w:rPr>
        <w:t>"Each electronic locking mechanism described in subsection (a) shall be coded in a manner that provides access to a room described in such subsection only to—(A) the 1 or more cadets assigned to the room; and (B) such Coast Guard Academy officers, administrators, staff, or security personnel, including personnel of the Coast Guard Investigative Service, as are necessary to access the room in the event of an emergency."</w:t>
      </w:r>
    </w:p>
    <w:p/>
    <w:p>
      <w:r>
        <w:rPr>
          <w:b/>
          <w:color w:val="10B981"/>
        </w:rPr>
        <w:t xml:space="preserve">[HELPS CITIZENS] </w:t>
      </w:r>
      <w:r>
        <w:rPr>
          <w:color w:val="6B7280"/>
        </w:rPr>
        <w:t xml:space="preserve">((c)(1)) </w:t>
      </w:r>
      <w:r>
        <w:rPr>
          <w:b/>
        </w:rPr>
        <w:t>Prohibition on Sharing Access Tokens</w:t>
      </w:r>
    </w:p>
    <w:p>
      <w:r>
        <w:t>This provision prohibits cadets from sharing electronic access tokens, codes, or cards with others. It ensures that each cadet's room remains private and secure, protecting their personal space and belongings.</w:t>
      </w:r>
    </w:p>
    <w:p>
      <w:r>
        <w:rPr>
          <w:b/>
          <w:color w:val="10B981"/>
        </w:rPr>
        <w:t xml:space="preserve">Who benefits: </w:t>
      </w:r>
      <w:r>
        <w:t>Cadets and their belongings</w:t>
      </w:r>
    </w:p>
    <w:p>
      <w:r>
        <w:rPr>
          <w:b/>
          <w:color w:val="EF4444"/>
        </w:rPr>
        <w:t xml:space="preserve">Who pays: </w:t>
      </w:r>
      <w:r>
        <w:t>The Coast Guard Academy</w:t>
      </w:r>
    </w:p>
    <w:p>
      <w:r>
        <w:rPr>
          <w:i/>
          <w:color w:val="6B7280"/>
        </w:rPr>
        <w:t>"a prohibition on sharing with any other cadet, employee, or other individual electronic access tokens, codes, cards, or other electronic means of accessing a cadet room;"</w:t>
      </w:r>
    </w:p>
    <w:p/>
    <w:p>
      <w:r>
        <w:rPr>
          <w:b/>
          <w:color w:val="10B981"/>
        </w:rPr>
        <w:t xml:space="preserve">[HELPS CITIZENS] </w:t>
      </w:r>
      <w:r>
        <w:rPr>
          <w:color w:val="6B7280"/>
        </w:rPr>
        <w:t xml:space="preserve">((a)) </w:t>
      </w:r>
      <w:r>
        <w:rPr>
          <w:b/>
        </w:rPr>
        <w:t>Behavioral Health and Wellness Support Services</w:t>
      </w:r>
    </w:p>
    <w:p>
      <w:r>
        <w:t>This provision requires a report on existing behavioral health and wellness support services at the Coast Guard Academy. It aims to improve access to mental health and wellness resources, particularly for cadets who have experienced sexual assault or harassment.</w:t>
      </w:r>
    </w:p>
    <w:p>
      <w:r>
        <w:rPr>
          <w:b/>
          <w:color w:val="10B981"/>
        </w:rPr>
        <w:t xml:space="preserve">Who benefits: </w:t>
      </w:r>
      <w:r>
        <w:t>Cadets and officer candidates</w:t>
      </w:r>
    </w:p>
    <w:p>
      <w:r>
        <w:rPr>
          <w:b/>
          <w:color w:val="EF4444"/>
        </w:rPr>
        <w:t xml:space="preserve">Who pays: </w:t>
      </w:r>
      <w:r>
        <w:t>The Coast Guard Academy</w:t>
      </w:r>
    </w:p>
    <w:p>
      <w:r>
        <w:rPr>
          <w:i/>
          <w:color w:val="6B7280"/>
        </w:rPr>
        <w:t>"Not later than 120 days after the date of enactment of this Act, the Commandant, shall submit to the Committee on Commerce, Science, and Transportation of the Senate and the Committee on Transportation and Infrastructure of the House of Representatives a report on existing behavioral health and wellness support services facilities at the Coast Guard Academy"</w:t>
      </w:r>
    </w:p>
    <w:p/>
    <w:p>
      <w:r>
        <w:rPr>
          <w:b/>
          <w:color w:val="10B981"/>
        </w:rPr>
        <w:t xml:space="preserve">[HELPS CITIZENS] </w:t>
      </w:r>
      <w:r>
        <w:rPr>
          <w:color w:val="6B7280"/>
        </w:rPr>
        <w:t xml:space="preserve">((a)) </w:t>
      </w:r>
      <w:r>
        <w:rPr>
          <w:b/>
        </w:rPr>
        <w:t>Installation of Behavioral Health Privacy Rooms</w:t>
      </w:r>
    </w:p>
    <w:p>
      <w:r>
        <w:t>This provision requires the installation of at least two rooms at the Coast Guard Academy for behavioral health and medical services. These rooms will be equipped with privacy protections, telephones, computers, and internet access, ensuring that cadets and officer candidates have secure spaces for medical and mental health support.</w:t>
      </w:r>
    </w:p>
    <w:p>
      <w:r>
        <w:rPr>
          <w:b/>
          <w:color w:val="10B981"/>
        </w:rPr>
        <w:t xml:space="preserve">Who benefits: </w:t>
      </w:r>
      <w:r>
        <w:t>Cadets and officer candidates</w:t>
      </w:r>
    </w:p>
    <w:p>
      <w:r>
        <w:rPr>
          <w:b/>
          <w:color w:val="EF4444"/>
        </w:rPr>
        <w:t xml:space="preserve">Who pays: </w:t>
      </w:r>
      <w:r>
        <w:t>The Coast Guard Academy</w:t>
      </w:r>
    </w:p>
    <w:p>
      <w:r>
        <w:rPr>
          <w:i/>
          <w:color w:val="6B7280"/>
        </w:rPr>
        <w:t>"Not later than 2 years after the date of enactment of this Act, the Secretary of the department in which the Coast Guard is operating shall install or construct at the Coast Guard Academy not fewer than 2 rooms to be used for the purpose of supporting cadet and officer candidate behavioral health and other medical or other health-related services."</w:t>
      </w:r>
    </w:p>
    <w:p/>
    <w:p>
      <w:r>
        <w:rPr>
          <w:b/>
          <w:color w:val="10B981"/>
        </w:rPr>
        <w:t xml:space="preserve">[HELPS CITIZENS] </w:t>
      </w:r>
      <w:r>
        <w:rPr>
          <w:color w:val="6B7280"/>
        </w:rPr>
        <w:t xml:space="preserve">((a)) </w:t>
      </w:r>
      <w:r>
        <w:rPr>
          <w:b/>
        </w:rPr>
        <w:t>Review and Modification of Sexual Harassment and Sexual Violence Policy</w:t>
      </w:r>
    </w:p>
    <w:p>
      <w:r>
        <w:t>This provision requires a review and modification of the Coast Guard Academy's policy on sexual harassment and sexual violence. It includes updates to achieve compliance with military justice standards and measures to promote awareness of dating violence. This helps protect cadets and officer candidates from sexual assault and harassment.</w:t>
      </w:r>
    </w:p>
    <w:p>
      <w:r>
        <w:rPr>
          <w:b/>
          <w:color w:val="10B981"/>
        </w:rPr>
        <w:t xml:space="preserve">Who benefits: </w:t>
      </w:r>
      <w:r>
        <w:t>Cadets and officer candidates</w:t>
      </w:r>
    </w:p>
    <w:p>
      <w:r>
        <w:rPr>
          <w:b/>
          <w:color w:val="EF4444"/>
        </w:rPr>
        <w:t xml:space="preserve">Who pays: </w:t>
      </w:r>
      <w:r>
        <w:t>The Coast Guard Academy</w:t>
      </w:r>
    </w:p>
    <w:p>
      <w:r>
        <w:rPr>
          <w:i/>
          <w:color w:val="6B7280"/>
        </w:rPr>
        <w:t>"The Superintendent of the Coast Guard Academy (referred to in this section as the ‘‘Superintendent’’) shall—(1) not later than 60 days after the date of enactment of this Act, commence a review of the Coast Guard Academy policy on sexual harassment and sexual violence established in accordance with section 1902 of title 14, United States Code, that includes an evaluation as to whether any long-standing Coast Guard Academy tradition, system, process, or internal policy impedes the implementation of necessary evidence-informed best practices followed by other military service academies in prevention, response, and recovery relating to sexual harassment and sexual violence;"</w:t>
      </w:r>
    </w:p>
    <w:p/>
    <w:p>
      <w:r>
        <w:rPr>
          <w:b/>
          <w:color w:val="10B981"/>
        </w:rPr>
        <w:t xml:space="preserve">[HELPS CITIZENS] </w:t>
      </w:r>
      <w:r>
        <w:rPr>
          <w:color w:val="6B7280"/>
        </w:rPr>
        <w:t xml:space="preserve">((a)) </w:t>
      </w:r>
      <w:r>
        <w:rPr>
          <w:b/>
        </w:rPr>
        <w:t>Required Posting of Information</w:t>
      </w:r>
    </w:p>
    <w:p>
      <w:r>
        <w:t>This provision requires the posting of information in each building containing dormitories or overnight accommodations at the Coast Guard Academy. The information includes methods to report crimes, contact information for relevant services, and cadet and officer candidate rights. This helps ensure that cadets and officer candidates know how to seek help and report incidents.</w:t>
      </w:r>
    </w:p>
    <w:p>
      <w:r>
        <w:rPr>
          <w:b/>
          <w:color w:val="10B981"/>
        </w:rPr>
        <w:t xml:space="preserve">Who benefits: </w:t>
      </w:r>
      <w:r>
        <w:t>Cadets and officer candidates</w:t>
      </w:r>
    </w:p>
    <w:p>
      <w:r>
        <w:rPr>
          <w:b/>
          <w:color w:val="EF4444"/>
        </w:rPr>
        <w:t xml:space="preserve">Who pays: </w:t>
      </w:r>
      <w:r>
        <w:t>The Coast Guard Academy</w:t>
      </w:r>
    </w:p>
    <w:p>
      <w:r>
        <w:rPr>
          <w:i/>
          <w:color w:val="6B7280"/>
        </w:rPr>
        <w:t>"The Commandant shall ensure that, in each building at the Coast Guard Academy that contains a dormitory or other overnight accommodations for cadets or officer candidates, written information is posted in a visible location with respect to—(1) the methods and means by which a cadet or officer candidate may report a crime, including harassment, sexual assault, sexual harassment, and any other offense;"</w:t>
      </w:r>
    </w:p>
    <w:p/>
    <w:p>
      <w:r>
        <w:rPr>
          <w:b/>
          <w:color w:val="10B981"/>
        </w:rPr>
        <w:t xml:space="preserve">[HELPS CITIZENS] </w:t>
      </w:r>
      <w:r>
        <w:rPr>
          <w:color w:val="6B7280"/>
        </w:rPr>
        <w:t xml:space="preserve">((a)) </w:t>
      </w:r>
      <w:r>
        <w:rPr>
          <w:b/>
        </w:rPr>
        <w:t>Policy and Briefing on Naloxone Availability</w:t>
      </w:r>
    </w:p>
    <w:p>
      <w:r>
        <w:t>This provision requires the Coast Guard to update its policy on the use of naloxone to treat opioid overdoses, including fentanyl. It ensures that cadets and officer candidates have access to this life-saving medication in case of an overdose.</w:t>
      </w:r>
    </w:p>
    <w:p>
      <w:r>
        <w:rPr>
          <w:b/>
          <w:color w:val="10B981"/>
        </w:rPr>
        <w:t xml:space="preserve">Who benefits: </w:t>
      </w:r>
      <w:r>
        <w:t>Cadets and officer candidates</w:t>
      </w:r>
    </w:p>
    <w:p>
      <w:r>
        <w:rPr>
          <w:b/>
          <w:color w:val="EF4444"/>
        </w:rPr>
        <w:t xml:space="preserve">Who pays: </w:t>
      </w:r>
      <w:r>
        <w:t>The Coast Guard Academy</w:t>
      </w:r>
    </w:p>
    <w:p>
      <w:r>
        <w:rPr>
          <w:i/>
          <w:color w:val="6B7280"/>
        </w:rPr>
        <w:t>"Not later than 1 year after the date of enactment of this Act, the Commandant shall update the policy of the Coast Guard regarding the use of medication to treat drug overdoses, including the use of drugs or devices to reverse the effects of opioids, including fentanyl."</w:t>
      </w:r>
    </w:p>
    <w:p/>
    <w:p>
      <w:r>
        <w:rPr>
          <w:b/>
          <w:color w:val="10B981"/>
        </w:rPr>
        <w:t xml:space="preserve">[HELPS CITIZENS] </w:t>
      </w:r>
      <w:r>
        <w:rPr>
          <w:color w:val="6B7280"/>
        </w:rPr>
        <w:t xml:space="preserve">((b)) </w:t>
      </w:r>
      <w:r>
        <w:rPr>
          <w:b/>
        </w:rPr>
        <w:t>Increased Availability of Opioid Overdose Reversal Medications</w:t>
      </w:r>
    </w:p>
    <w:p>
      <w:r>
        <w:t>This provision requires the Coast Guard to ensure that opioid overdose reversal medications, such as naloxone, are available at various Coast Guard locations and assets. This helps save lives by ensuring that first responders have the necessary tools to treat opioid overdoses quickly and effectively.</w:t>
      </w:r>
    </w:p>
    <w:p>
      <w:r>
        <w:rPr>
          <w:b/>
          <w:color w:val="10B981"/>
        </w:rPr>
        <w:t xml:space="preserve">Who benefits: </w:t>
      </w:r>
      <w:r>
        <w:t>People affected by opioid overdoses, including Coast Guard members and the general public</w:t>
      </w:r>
    </w:p>
    <w:p>
      <w:r>
        <w:rPr>
          <w:b/>
          <w:color w:val="EF4444"/>
        </w:rPr>
        <w:t xml:space="preserve">Who pays: </w:t>
      </w:r>
      <w:r>
        <w:t>The U.S. government through funding for the Coast Guard</w:t>
      </w:r>
    </w:p>
    <w:p>
      <w:r>
        <w:rPr>
          <w:i/>
          <w:color w:val="6B7280"/>
        </w:rPr>
        <w:t>"The updated policy required under subsection (a) shall require opioid overdose reversal medications be available—(1) at each Coast Guard clinic; (2) at each independently located Coast Guard unit; (3) onboard each Coast Guard cutter; and (4) for response to known or suspected opioid overdoses, such as fentanyl, at other appropriate Coast Guard installations and facilities and onboard other Coast Guard assets."</w:t>
      </w:r>
    </w:p>
    <w:p/>
    <w:p>
      <w:r>
        <w:rPr>
          <w:b/>
          <w:color w:val="3B82F6"/>
        </w:rPr>
        <w:t xml:space="preserve">[NOTE] </w:t>
      </w:r>
      <w:r>
        <w:rPr>
          <w:color w:val="6B7280"/>
        </w:rPr>
        <w:t xml:space="preserve">((c)) </w:t>
      </w:r>
      <w:r>
        <w:rPr>
          <w:b/>
        </w:rPr>
        <w:t>Participation in Tracking System</w:t>
      </w:r>
    </w:p>
    <w:p>
      <w:r>
        <w:t>This provision requires the Coast Guard to participate in a tracking system for opioid overdose reversal medications. This helps improve coordination and oversight of the use of these medications, but it also raises concerns about privacy and data security.</w:t>
      </w:r>
    </w:p>
    <w:p>
      <w:r>
        <w:rPr>
          <w:b/>
          <w:color w:val="10B981"/>
        </w:rPr>
        <w:t xml:space="preserve">Who benefits: </w:t>
      </w:r>
      <w:r>
        <w:t>Improves coordination and oversight of opioid overdose reversal medications</w:t>
      </w:r>
    </w:p>
    <w:p>
      <w:r>
        <w:rPr>
          <w:b/>
          <w:color w:val="EF4444"/>
        </w:rPr>
        <w:t xml:space="preserve">Who pays: </w:t>
      </w:r>
      <w:r>
        <w:t>The U.S. government through funding for the Coast Guard</w:t>
      </w:r>
    </w:p>
    <w:p>
      <w:r>
        <w:rPr>
          <w:i/>
          <w:color w:val="6B7280"/>
        </w:rPr>
        <w:t>"The Commandant shall ensure the participation of the Coast Guard in the such tracking system."</w:t>
      </w:r>
    </w:p>
    <w:p/>
    <w:p>
      <w:r>
        <w:rPr>
          <w:b/>
          <w:color w:val="3B82F6"/>
        </w:rPr>
        <w:t xml:space="preserve">[NOTE] </w:t>
      </w:r>
      <w:r>
        <w:rPr>
          <w:color w:val="6B7280"/>
        </w:rPr>
        <w:t xml:space="preserve">((d)) </w:t>
      </w:r>
      <w:r>
        <w:rPr>
          <w:b/>
        </w:rPr>
        <w:t>Memorandum of Understanding</w:t>
      </w:r>
    </w:p>
    <w:p>
      <w:r>
        <w:t>This provision requires the Coast Guard to finalize a memorandum of understanding with other departments to facilitate access to the tracking system. This helps streamline processes but may involve bureaucratic red tape.</w:t>
      </w:r>
    </w:p>
    <w:p>
      <w:r>
        <w:rPr>
          <w:b/>
          <w:color w:val="10B981"/>
        </w:rPr>
        <w:t xml:space="preserve">Who benefits: </w:t>
      </w:r>
      <w:r>
        <w:t>Streamlines processes for accessing the tracking system</w:t>
      </w:r>
    </w:p>
    <w:p>
      <w:r>
        <w:rPr>
          <w:b/>
          <w:color w:val="EF4444"/>
        </w:rPr>
        <w:t xml:space="preserve">Who pays: </w:t>
      </w:r>
      <w:r>
        <w:t>The U.S. government through funding for the Coast Guard</w:t>
      </w:r>
    </w:p>
    <w:p>
      <w:r>
        <w:rPr>
          <w:i/>
          <w:color w:val="6B7280"/>
        </w:rPr>
        <w:t>"The Secretary of the department in which the Coast Guard is operating when not operating as a service in the Navy and the Secretary of Defense shall finalize a memorandum of understanding to facilitate Coast Guard access such tracking system."</w:t>
      </w:r>
    </w:p>
    <w:p/>
    <w:p>
      <w:r>
        <w:rPr>
          <w:b/>
          <w:color w:val="3B82F6"/>
        </w:rPr>
        <w:t xml:space="preserve">[NOTE] </w:t>
      </w:r>
      <w:r>
        <w:rPr>
          <w:color w:val="6B7280"/>
        </w:rPr>
        <w:t xml:space="preserve">((e)) </w:t>
      </w:r>
      <w:r>
        <w:rPr>
          <w:b/>
        </w:rPr>
        <w:t>Briefing to Congressional Committees</w:t>
      </w:r>
    </w:p>
    <w:p>
      <w:r>
        <w:t>This provision requires the Coast Guard to provide briefings to congressional committees on the use of opioid overdose reversal medications and opioids. This helps keep lawmakers informed but may involve additional administrative work for the Coast Guard.</w:t>
      </w:r>
    </w:p>
    <w:p>
      <w:r>
        <w:rPr>
          <w:b/>
          <w:color w:val="10B981"/>
        </w:rPr>
        <w:t xml:space="preserve">Who benefits: </w:t>
      </w:r>
      <w:r>
        <w:t>Keeps lawmakers informed</w:t>
      </w:r>
    </w:p>
    <w:p>
      <w:r>
        <w:rPr>
          <w:b/>
          <w:color w:val="EF4444"/>
        </w:rPr>
        <w:t xml:space="preserve">Who pays: </w:t>
      </w:r>
      <w:r>
        <w:t>The U.S. government through funding for the Coast Guard</w:t>
      </w:r>
    </w:p>
    <w:p>
      <w:r>
        <w:rPr>
          <w:i/>
          <w:color w:val="6B7280"/>
        </w:rPr>
        <w:t>"Not later than 2 years after the date of enactment of this Act, the Commandant shall provide the Committee on Commerce, Science, and Transportation of the Senate and the Committee on Transportation and Infrastructure of the House of Representatives a briefing on the use, by members and personnel of the Coast Guard at Coast Guard facilities, onboard Coast Guard assets, and during Coast Guard operations, of—(A) opioid overdose reversal medications; and (B) opioids, including fentanyl."</w:t>
      </w:r>
    </w:p>
    <w:p/>
    <w:p>
      <w:r>
        <w:rPr>
          <w:b/>
          <w:color w:val="6B7280"/>
        </w:rPr>
        <w:t xml:space="preserve">[NEUTRAL] </w:t>
      </w:r>
      <w:r>
        <w:rPr>
          <w:color w:val="6B7280"/>
        </w:rPr>
        <w:t xml:space="preserve">((f)) </w:t>
      </w:r>
      <w:r>
        <w:rPr>
          <w:b/>
        </w:rPr>
        <w:t>Privacy Compliance</w:t>
      </w:r>
    </w:p>
    <w:p>
      <w:r>
        <w:t>This provision ensures that the Coast Guard complies with privacy laws when implementing the requirements of this section. This is a procedural measure to protect individual privacy rights.</w:t>
      </w:r>
    </w:p>
    <w:p>
      <w:r>
        <w:rPr>
          <w:b/>
          <w:color w:val="10B981"/>
        </w:rPr>
        <w:t xml:space="preserve">Who benefits: </w:t>
      </w:r>
      <w:r>
        <w:t>Individual privacy rights</w:t>
      </w:r>
    </w:p>
    <w:p>
      <w:r>
        <w:rPr>
          <w:b/>
          <w:color w:val="EF4444"/>
        </w:rPr>
        <w:t xml:space="preserve">Who pays: </w:t>
      </w:r>
      <w:r>
        <w:t>The U.S. government through funding for the Coast Guard</w:t>
      </w:r>
    </w:p>
    <w:p>
      <w:r>
        <w:rPr>
          <w:i/>
          <w:color w:val="6B7280"/>
        </w:rPr>
        <w:t>"In carrying out the requirements of this section, the Commandant shall ensure compliance with all applicable privacy law, including section 552a of title 5, United States Code (commonly referred to as the ‘‘Privacy Act’’), and the privacy regulations promulgated under section 264(c) of the Health Insurance Portability and Accountability Act (42 U.S.C. 1320d–2 note)."</w:t>
      </w:r>
    </w:p>
    <w:p/>
    <w:p>
      <w:r>
        <w:rPr>
          <w:b/>
          <w:color w:val="6B7280"/>
        </w:rPr>
        <w:t xml:space="preserve">[NEUTRAL] </w:t>
      </w:r>
      <w:r>
        <w:rPr>
          <w:color w:val="6B7280"/>
        </w:rPr>
        <w:t xml:space="preserve">((g)) </w:t>
      </w:r>
      <w:r>
        <w:rPr>
          <w:b/>
        </w:rPr>
        <w:t>Rule of Construction</w:t>
      </w:r>
    </w:p>
    <w:p>
      <w:r>
        <w:t>This provision clarifies that opioid overdose reversal medications available at a single Coast Guard facility within an installation are considered available to all Coast Guard facilities or units on the installation if appropriate arrangements are in place. This is a procedural measure to ensure proper access.</w:t>
      </w:r>
    </w:p>
    <w:p>
      <w:r>
        <w:rPr>
          <w:b/>
          <w:color w:val="10B981"/>
        </w:rPr>
        <w:t xml:space="preserve">Who benefits: </w:t>
      </w:r>
      <w:r>
        <w:t>Ensures proper access to opioid overdose reversal medications</w:t>
      </w:r>
    </w:p>
    <w:p>
      <w:r>
        <w:rPr>
          <w:b/>
          <w:color w:val="EF4444"/>
        </w:rPr>
        <w:t xml:space="preserve">Who pays: </w:t>
      </w:r>
      <w:r>
        <w:t>The U.S. government through funding for the Coast Guard</w:t>
      </w:r>
    </w:p>
    <w:p>
      <w:r>
        <w:rPr>
          <w:i/>
          <w:color w:val="6B7280"/>
        </w:rPr>
        <w:t>"For purposes of the availability requirement under subsection (b), with respect to a Coast Guard installation comprised of multiple Coast Guard facilities or units, opioid overdose reversal medications available at a single Coast Guard facility within the installation shall be considered to be available to all Coast Guard facilities or units on the installation if appropriate arrangements are in place to ensure access, at all times during operations, to the opioid overdose reversal medications contained within such single Coast Guard facility."</w:t>
      </w:r>
    </w:p>
    <w:p/>
    <w:p>
      <w:r>
        <w:rPr>
          <w:b/>
          <w:color w:val="10B981"/>
        </w:rPr>
        <w:t xml:space="preserve">[HELPS CITIZENS] </w:t>
      </w:r>
      <w:r>
        <w:rPr>
          <w:color w:val="6B7280"/>
        </w:rPr>
        <w:t xml:space="preserve">((b)(1)) </w:t>
      </w:r>
      <w:r>
        <w:rPr>
          <w:b/>
        </w:rPr>
        <w:t>Study on Missouri River Navigation Aids</w:t>
      </w:r>
    </w:p>
    <w:p>
      <w:r>
        <w:t>This provision requires a study on the condition of aids to navigation on the Missouri River, including dayboards and buoys. The study will help ensure safe navigation for recreational boaters, commercial fishermen, and other waterway users. The Coast Guard will also be required to systematically service these aids, improving safety and reliability.</w:t>
      </w:r>
    </w:p>
    <w:p>
      <w:r>
        <w:rPr>
          <w:b/>
          <w:color w:val="10B981"/>
        </w:rPr>
        <w:t xml:space="preserve">Who benefits: </w:t>
      </w:r>
      <w:r>
        <w:t>Recreational boaters, commercial fishermen, and other waterway users</w:t>
      </w:r>
    </w:p>
    <w:p>
      <w:r>
        <w:rPr>
          <w:b/>
          <w:color w:val="EF4444"/>
        </w:rPr>
        <w:t xml:space="preserve">Who pays: </w:t>
      </w:r>
      <w:r>
        <w:t>The Coast Guard</w:t>
      </w:r>
    </w:p>
    <w:p>
      <w:r>
        <w:rPr>
          <w:i/>
          <w:color w:val="6B7280"/>
        </w:rPr>
        <w:t>"Not later than 270 days after the date of enactment of this Act, the Commandant shall submit to the Committee on Transportation and Infrastructure of the House of Representatives and the Committee on Commerce, Science, and Transportation of the Senate a report on the condition of dayboards and the placement of buoys on the Missouri River."</w:t>
      </w:r>
    </w:p>
    <w:p/>
    <w:p>
      <w:r>
        <w:rPr>
          <w:b/>
          <w:color w:val="10B981"/>
        </w:rPr>
        <w:t xml:space="preserve">[HELPS CITIZENS] </w:t>
      </w:r>
      <w:r>
        <w:rPr>
          <w:color w:val="6B7280"/>
        </w:rPr>
        <w:t xml:space="preserve">((c)(1)) </w:t>
      </w:r>
      <w:r>
        <w:rPr>
          <w:b/>
        </w:rPr>
        <w:t>Study on Northeast and Northwest Coast Guard District Navigation Aids</w:t>
      </w:r>
    </w:p>
    <w:p>
      <w:r>
        <w:t>This provision requires a similar study on the condition of aids to navigation in the Coast Guard Northeast and Northwest Districts. The study will help ensure safe navigation for maritime users in these areas, including recreational boaters and commercial fishermen. The Coast Guard will also be required to systematically service these aids, improving safety and reliability.</w:t>
      </w:r>
    </w:p>
    <w:p>
      <w:r>
        <w:rPr>
          <w:b/>
          <w:color w:val="10B981"/>
        </w:rPr>
        <w:t xml:space="preserve">Who benefits: </w:t>
      </w:r>
      <w:r>
        <w:t>Recreational boaters, commercial fishermen, and other maritime users</w:t>
      </w:r>
    </w:p>
    <w:p>
      <w:r>
        <w:rPr>
          <w:b/>
          <w:color w:val="EF4444"/>
        </w:rPr>
        <w:t xml:space="preserve">Who pays: </w:t>
      </w:r>
      <w:r>
        <w:t>The Coast Guard</w:t>
      </w:r>
    </w:p>
    <w:p>
      <w:r>
        <w:rPr>
          <w:i/>
          <w:color w:val="6B7280"/>
        </w:rPr>
        <w:t>"Not later than 270 days after the date of enactment of this Act, the Executive Director of the Committee on Marine Transportation System shall submit to the Committee on Transportation and Infrastructure of the House of Representatives and the Committee on Commerce, Science, and Transportation of the Senate a report on the condition of dayboards and the placement of buoys in Coast Guard Northeast District, and Coast Guard Northwest District."</w:t>
      </w:r>
    </w:p>
    <w:p/>
    <w:p>
      <w:r>
        <w:rPr>
          <w:b/>
          <w:color w:val="10B981"/>
        </w:rPr>
        <w:t xml:space="preserve">[HELPS CITIZENS] </w:t>
      </w:r>
      <w:r>
        <w:rPr>
          <w:color w:val="6B7280"/>
        </w:rPr>
        <w:t xml:space="preserve">((3)) </w:t>
      </w:r>
      <w:r>
        <w:rPr>
          <w:b/>
        </w:rPr>
        <w:t>Limitation on Removal of Navigation Aids</w:t>
      </w:r>
    </w:p>
    <w:p>
      <w:r>
        <w:t>This provision places a 180-day limitation on the removal of aids to navigation, unless there is an imminent threat to life or safety. This ensures that navigation aids remain in place for at least 180 days after a report is submitted, providing continued safety for maritime users.</w:t>
      </w:r>
    </w:p>
    <w:p>
      <w:r>
        <w:rPr>
          <w:b/>
          <w:color w:val="10B981"/>
        </w:rPr>
        <w:t xml:space="preserve">Who benefits: </w:t>
      </w:r>
      <w:r>
        <w:t>Recreational boaters, commercial fishermen, and other maritime users</w:t>
      </w:r>
    </w:p>
    <w:p>
      <w:r>
        <w:rPr>
          <w:b/>
          <w:color w:val="EF4444"/>
        </w:rPr>
        <w:t xml:space="preserve">Who pays: </w:t>
      </w:r>
      <w:r>
        <w:t>The Coast Guard</w:t>
      </w:r>
    </w:p>
    <w:p>
      <w:r>
        <w:rPr>
          <w:i/>
          <w:color w:val="6B7280"/>
        </w:rPr>
        <w:t>"Beginning on the date of enactment of this Act, the Commandant may not remove the aids to navigation covered in paragraph (1), unless there is an imminent threat to life or safety, until a period of 180 days has elapsed following the date on which the Commandant submits the report required under paragraph (1)."</w:t>
      </w:r>
    </w:p>
    <w:p/>
    <w:p>
      <w:r>
        <w:rPr>
          <w:b/>
          <w:color w:val="3B82F6"/>
        </w:rPr>
        <w:t xml:space="preserve">[NOTE] </w:t>
      </w:r>
      <w:r>
        <w:rPr>
          <w:color w:val="6B7280"/>
        </w:rPr>
        <w:t xml:space="preserve">((4)(A)) </w:t>
      </w:r>
      <w:r>
        <w:rPr>
          <w:b/>
        </w:rPr>
        <w:t>Study on Reliance on Navigation Aids</w:t>
      </w:r>
    </w:p>
    <w:p>
      <w:r>
        <w:t>This provision requires a study on the extent to which physical aids to navigation are relied upon by maritime users in the Missouri River, Coast Guard Northeast District, and Coast Guard Northwest District. The study will assess the role of these aids in safe navigation, especially for vessels without electronic navigation systems. This information will help inform future decisions on maintaining or improving navigation aids.</w:t>
      </w:r>
    </w:p>
    <w:p>
      <w:r>
        <w:rPr>
          <w:b/>
          <w:color w:val="10B981"/>
        </w:rPr>
        <w:t xml:space="preserve">Who benefits: </w:t>
      </w:r>
      <w:r>
        <w:t>Maritime users, including recreational boaters and commercial fishermen</w:t>
      </w:r>
    </w:p>
    <w:p>
      <w:r>
        <w:rPr>
          <w:b/>
          <w:color w:val="EF4444"/>
        </w:rPr>
        <w:t xml:space="preserve">Who pays: </w:t>
      </w:r>
      <w:r>
        <w:t>The Coast Guard</w:t>
      </w:r>
    </w:p>
    <w:p>
      <w:r>
        <w:rPr>
          <w:i/>
          <w:color w:val="6B7280"/>
        </w:rPr>
        <w:t>"The Executive Director of the Committee of Marine Transportation System Commandant shall conduct a study on the extent to which physical aids to navigation, including buoys and dayboards, are relied upon by maritime users in the Missouri River, Coast Guard Northeast District, and Coast Guard Northwest District."</w:t>
      </w:r>
    </w:p>
    <w:p/>
    <w:p>
      <w:r>
        <w:rPr>
          <w:b/>
          <w:color w:val="6B7280"/>
        </w:rPr>
        <w:t xml:space="preserve">[NEUTRAL] </w:t>
      </w:r>
      <w:r>
        <w:rPr>
          <w:color w:val="6B7280"/>
        </w:rPr>
        <w:t xml:space="preserve">((2)) </w:t>
      </w:r>
      <w:r>
        <w:rPr>
          <w:b/>
        </w:rPr>
        <w:t>Clerical Amendment</w:t>
      </w:r>
    </w:p>
    <w:p>
      <w:r>
        <w:t>This provision makes a clerical amendment to the analysis for chapter 5 of 14 USC title 14, United States Code. It adds two new sections related to marking anchorage grounds and discontinuance of aid to navigation. This is a procedural change with no direct impact on citizens.</w:t>
      </w:r>
    </w:p>
    <w:p>
      <w:r>
        <w:rPr>
          <w:b/>
          <w:color w:val="10B981"/>
        </w:rPr>
        <w:t xml:space="preserve">Who benefits: </w:t>
      </w:r>
      <w:r>
        <w:t>None</w:t>
      </w:r>
    </w:p>
    <w:p>
      <w:r>
        <w:rPr>
          <w:b/>
          <w:color w:val="EF4444"/>
        </w:rPr>
        <w:t xml:space="preserve">Who pays: </w:t>
      </w:r>
      <w:r>
        <w:t>None</w:t>
      </w:r>
    </w:p>
    <w:p>
      <w:r>
        <w:rPr>
          <w:i/>
          <w:color w:val="6B7280"/>
        </w:rPr>
        <w:t>"The analysis for chapter 5 of 14 USC title 14, United States Code, is amended—(A) by striking the item relating to the second section 548; and (B) by adding at the end the following: ‘‘551. Marking anchorage grounds by Commandant of the Coast Guard. ‘‘552. Discontinuance of aid to navigation.’’."</w:t>
      </w:r>
    </w:p>
    <w:p/>
    <w:p>
      <w:r>
        <w:rPr>
          <w:b/>
          <w:color w:val="6B7280"/>
        </w:rPr>
        <w:t xml:space="preserve">[NEUTRAL] </w:t>
      </w:r>
      <w:r>
        <w:rPr>
          <w:color w:val="6B7280"/>
        </w:rPr>
        <w:t xml:space="preserve">((d)) </w:t>
      </w:r>
      <w:r>
        <w:rPr>
          <w:b/>
        </w:rPr>
        <w:t>Repeal of Section 210 of Coast Guard Authorization Act of 2015</w:t>
      </w:r>
    </w:p>
    <w:p>
      <w:r>
        <w:t>This provision repeals Section 210 of the Coast Guard Authorization Act of 2015. This is a procedural change with no direct impact on citizens.</w:t>
      </w:r>
    </w:p>
    <w:p>
      <w:r>
        <w:rPr>
          <w:b/>
          <w:color w:val="10B981"/>
        </w:rPr>
        <w:t xml:space="preserve">Who benefits: </w:t>
      </w:r>
      <w:r>
        <w:t>None</w:t>
      </w:r>
    </w:p>
    <w:p>
      <w:r>
        <w:rPr>
          <w:b/>
          <w:color w:val="EF4444"/>
        </w:rPr>
        <w:t xml:space="preserve">Who pays: </w:t>
      </w:r>
      <w:r>
        <w:t>None</w:t>
      </w:r>
    </w:p>
    <w:p>
      <w:r>
        <w:rPr>
          <w:i/>
          <w:color w:val="6B7280"/>
        </w:rPr>
        <w:t>"Section 210 of the Coast Guard Authorization Act of 2015 (14 U.S.C. 541 note) is repealed."</w:t>
      </w:r>
    </w:p>
    <w:p/>
    <w:p>
      <w:r>
        <w:rPr>
          <w:b/>
          <w:color w:val="3B82F6"/>
        </w:rPr>
        <w:t xml:space="preserve">[NOTE] </w:t>
      </w:r>
      <w:r>
        <w:rPr>
          <w:color w:val="6B7280"/>
        </w:rPr>
        <w:t xml:space="preserve">(SEC. 7267) </w:t>
      </w:r>
      <w:r>
        <w:rPr>
          <w:b/>
        </w:rPr>
        <w:t>Report on Junior Reserve Officers’ Training Corps Program</w:t>
      </w:r>
    </w:p>
    <w:p>
      <w:r>
        <w:t>This provision requires the Coast Guard to submit a detailed report on the Junior Reserve Officers’ Training Corps program. It includes information on educational institution participation, training details, resources, and program effectiveness. This report will help Congress understand the program's impact and make informed decisions.</w:t>
      </w:r>
    </w:p>
    <w:p>
      <w:r>
        <w:rPr>
          <w:b/>
          <w:color w:val="10B981"/>
        </w:rPr>
        <w:t xml:space="preserve">Who benefits: </w:t>
      </w:r>
      <w:r>
        <w:t>Congress and the public</w:t>
      </w:r>
    </w:p>
    <w:p>
      <w:r>
        <w:rPr>
          <w:b/>
          <w:color w:val="EF4444"/>
        </w:rPr>
        <w:t xml:space="preserve">Who pays: </w:t>
      </w:r>
      <w:r>
        <w:t>The Coast Guard</w:t>
      </w:r>
    </w:p>
    <w:p>
      <w:r>
        <w:rPr>
          <w:i/>
          <w:color w:val="6B7280"/>
        </w:rPr>
        <w:t>"Not later than 1 year after the date of enactment of this Act, the Commandant shall submit to the Committee on Commerce, Science, and Transportation of the Senate and the Committee on Transportation and Infrastructure of the House of Representatives a report on the Junior Reserve Officers’ Training Corps program."</w:t>
      </w:r>
    </w:p>
    <w:p/>
    <w:p>
      <w:r>
        <w:rPr>
          <w:b/>
          <w:color w:val="3B82F6"/>
        </w:rPr>
        <w:t xml:space="preserve">[NOTE] </w:t>
      </w:r>
      <w:r>
        <w:rPr>
          <w:color w:val="6B7280"/>
        </w:rPr>
        <w:t xml:space="preserve">(SEC. 7268) </w:t>
      </w:r>
      <w:r>
        <w:rPr>
          <w:b/>
        </w:rPr>
        <w:t>Report on and Expansion of Coast Guard Junior Reserve Officers’ Training Corps Program</w:t>
      </w:r>
    </w:p>
    <w:p>
      <w:r>
        <w:t>This provision requires the Coast Guard to submit a report on the status of the Junior Reserve Officers’ Training Program and provide recommendations for future expansion. It also mandates that the Coast Guard maintain at least 20 such programs starting December 31, 2026. This will help ensure the program's continued growth and effectiveness.</w:t>
      </w:r>
    </w:p>
    <w:p>
      <w:r>
        <w:rPr>
          <w:b/>
          <w:color w:val="10B981"/>
        </w:rPr>
        <w:t xml:space="preserve">Who benefits: </w:t>
      </w:r>
      <w:r>
        <w:t>The Coast Guard and the public</w:t>
      </w:r>
    </w:p>
    <w:p>
      <w:r>
        <w:rPr>
          <w:b/>
          <w:color w:val="EF4444"/>
        </w:rPr>
        <w:t xml:space="preserve">Who pays: </w:t>
      </w:r>
      <w:r>
        <w:t>The Coast Guard</w:t>
      </w:r>
    </w:p>
    <w:p>
      <w:r>
        <w:rPr>
          <w:i/>
          <w:color w:val="6B7280"/>
        </w:rPr>
        <w:t>"Beginning on December 31, 2026, the Secretary of the department in which the Coast Guard is operating shall maintain at all times a Junior Reserve Officers’ Training Corps Program with not fewer than 20 such programs."</w:t>
      </w:r>
    </w:p>
    <w:p/>
    <w:p>
      <w:r>
        <w:rPr>
          <w:b/>
          <w:color w:val="3B82F6"/>
        </w:rPr>
        <w:t xml:space="preserve">[NOTE] </w:t>
      </w:r>
      <w:r>
        <w:rPr>
          <w:color w:val="6B7280"/>
        </w:rPr>
        <w:t xml:space="preserve">(SEC. 7269) </w:t>
      </w:r>
      <w:r>
        <w:rPr>
          <w:b/>
        </w:rPr>
        <w:t>Annual Report on Administration of Sexual Assault Forensic Examination Kits</w:t>
      </w:r>
    </w:p>
    <w:p>
      <w:r>
        <w:t>This provision requires the Coast Guard to submit an annual report on the administration of sexual assault forensic examination kits. It includes information on the cost incurred by the Coast Guard to meet the requirements of the program. This report will help Congress understand the financial impact and effectiveness of the program.</w:t>
      </w:r>
    </w:p>
    <w:p>
      <w:r>
        <w:rPr>
          <w:b/>
          <w:color w:val="10B981"/>
        </w:rPr>
        <w:t xml:space="preserve">Who benefits: </w:t>
      </w:r>
      <w:r>
        <w:t>Congress and the public</w:t>
      </w:r>
    </w:p>
    <w:p>
      <w:r>
        <w:rPr>
          <w:b/>
          <w:color w:val="EF4444"/>
        </w:rPr>
        <w:t xml:space="preserve">Who pays: </w:t>
      </w:r>
      <w:r>
        <w:t>The Coast Guard</w:t>
      </w:r>
    </w:p>
    <w:p>
      <w:r>
        <w:rPr>
          <w:i/>
          <w:color w:val="6B7280"/>
        </w:rPr>
        <w:t>"Not later than 180 days after the date of enactment of this Act, the Commandant shall submit to the Committee on Transportation and Infrastructure of the House of Representatives and the Committee on Commerce, Science, and Transportation of the Senate a report that includes the following:"</w:t>
      </w:r>
    </w:p>
    <w:p/>
    <w:p>
      <w:r>
        <w:rPr>
          <w:b/>
          <w:color w:val="3B82F6"/>
        </w:rPr>
        <w:t xml:space="preserve">[NOTE] </w:t>
      </w:r>
      <w:r>
        <w:rPr>
          <w:color w:val="6B7280"/>
        </w:rPr>
        <w:t xml:space="preserve">(SEC. 7270) </w:t>
      </w:r>
      <w:r>
        <w:rPr>
          <w:b/>
        </w:rPr>
        <w:t>Report on Coast Guard Personnel Skills</w:t>
      </w:r>
    </w:p>
    <w:p>
      <w:r>
        <w:t>This provision requires the Coast Guard to submit a report analyzing the skills and experience of Coast Guard personnel, particularly those transferable to the dredging industry. It also includes a plan for developing outreach and recruitment strategies to connect separating or retiring Coast Guard personnel with employment opportunities in the dredging industry. This report will help identify potential job opportunities for Coast Guard personnel.</w:t>
      </w:r>
    </w:p>
    <w:p>
      <w:r>
        <w:rPr>
          <w:b/>
          <w:color w:val="10B981"/>
        </w:rPr>
        <w:t xml:space="preserve">Who benefits: </w:t>
      </w:r>
      <w:r>
        <w:t>Coast Guard personnel and the dredging industry</w:t>
      </w:r>
    </w:p>
    <w:p>
      <w:r>
        <w:rPr>
          <w:b/>
          <w:color w:val="EF4444"/>
        </w:rPr>
        <w:t xml:space="preserve">Who pays: </w:t>
      </w:r>
      <w:r>
        <w:t>The Coast Guard</w:t>
      </w:r>
    </w:p>
    <w:p>
      <w:r>
        <w:rPr>
          <w:i/>
          <w:color w:val="6B7280"/>
        </w:rPr>
        <w:t>"Not later than 180 days after the date of enactment of this Act, the Commandant shall submit to the Committee on Transportation and Infrastructure of the House of Representatives and the Committee on Commerce, Science, and Transportation of the Senate a report that includes the following:"</w:t>
      </w:r>
    </w:p>
    <w:p/>
    <w:p>
      <w:r>
        <w:rPr>
          <w:b/>
          <w:color w:val="3B82F6"/>
        </w:rPr>
        <w:t xml:space="preserve">[NOTE] </w:t>
      </w:r>
      <w:r>
        <w:rPr>
          <w:color w:val="6B7280"/>
        </w:rPr>
        <w:t xml:space="preserve">(SEC. 7271) </w:t>
      </w:r>
      <w:r>
        <w:rPr>
          <w:b/>
        </w:rPr>
        <w:t>Report on Coast Guard Search and Rescue Operations</w:t>
      </w:r>
    </w:p>
    <w:p>
      <w:r>
        <w:t>This provision requires the Coast Guard to submit an annual report detailing search and rescue operations at impacted Coast Guard facilities. It includes information on the number of operations, assets assigned, response times, and other relevant metrics. This report will help Congress understand the effectiveness and efficiency of the Coast Guard's search and rescue operations.</w:t>
      </w:r>
    </w:p>
    <w:p>
      <w:r>
        <w:rPr>
          <w:b/>
          <w:color w:val="10B981"/>
        </w:rPr>
        <w:t xml:space="preserve">Who benefits: </w:t>
      </w:r>
      <w:r>
        <w:t>Congress and the public</w:t>
      </w:r>
    </w:p>
    <w:p>
      <w:r>
        <w:rPr>
          <w:b/>
          <w:color w:val="EF4444"/>
        </w:rPr>
        <w:t xml:space="preserve">Who pays: </w:t>
      </w:r>
      <w:r>
        <w:t>The Coast Guard</w:t>
      </w:r>
    </w:p>
    <w:p>
      <w:r>
        <w:rPr>
          <w:i/>
          <w:color w:val="6B7280"/>
        </w:rPr>
        <w:t>"Not later than 1 year after the date of enactment of this Act, and annually thereafter through fiscal year 2030, the Commandant shall submit to the Committee on Transportation and Infrastructure of the House of Representatives and the Committee on Commerce, Science, and Transportation of the Senate a report detailing the search and rescue operations at impacted Coast Guard facilities and of the assets assigned to such facilities that contains the following:"</w:t>
      </w:r>
    </w:p>
    <w:p/>
    <w:p>
      <w:r>
        <w:rPr>
          <w:b/>
          <w:color w:val="3B82F6"/>
        </w:rPr>
        <w:t xml:space="preserve">[NOTE] </w:t>
      </w:r>
      <w:r>
        <w:rPr>
          <w:color w:val="6B7280"/>
        </w:rPr>
        <w:t xml:space="preserve">((7)) </w:t>
      </w:r>
      <w:r>
        <w:rPr>
          <w:b/>
        </w:rPr>
        <w:t>Coast Guard Facility Reports</w:t>
      </w:r>
    </w:p>
    <w:p>
      <w:r>
        <w:t>This provision requires the Coast Guard to report on cooperative agreements, areas of responsibility, and other metrics for impacted facilities. It helps transparency and accountability but does not directly benefit or harm citizens.</w:t>
      </w:r>
    </w:p>
    <w:p>
      <w:r>
        <w:rPr>
          <w:b/>
          <w:color w:val="10B981"/>
        </w:rPr>
        <w:t xml:space="preserve">Who benefits: </w:t>
      </w:r>
      <w:r>
        <w:t>Public transparency and accountability</w:t>
      </w:r>
    </w:p>
    <w:p>
      <w:r>
        <w:rPr>
          <w:b/>
          <w:color w:val="EF4444"/>
        </w:rPr>
        <w:t xml:space="preserve">Who pays: </w:t>
      </w:r>
      <w:r>
        <w:t>Taxpayers through Coast Guard operations</w:t>
      </w:r>
    </w:p>
    <w:p>
      <w:r>
        <w:rPr>
          <w:i/>
          <w:color w:val="6B7280"/>
        </w:rPr>
        <w:t>"A description of active and past first responder cooperative agreements made between each impacted Coast Guard facility and local law enforcement or first responders related to search and rescue operations."</w:t>
      </w:r>
    </w:p>
    <w:p/>
    <w:p>
      <w:r>
        <w:rPr>
          <w:b/>
          <w:color w:val="3B82F6"/>
        </w:rPr>
        <w:t xml:space="preserve">[NOTE] </w:t>
      </w:r>
      <w:r>
        <w:rPr>
          <w:color w:val="6B7280"/>
        </w:rPr>
        <w:t xml:space="preserve">(SEC. 7272) </w:t>
      </w:r>
      <w:r>
        <w:rPr>
          <w:b/>
        </w:rPr>
        <w:t>East Rockaway Inlet Navigation Report</w:t>
      </w:r>
    </w:p>
    <w:p>
      <w:r>
        <w:t>This provision mandates a report on the East Rockaway Inlet, including potential hazards and recommendations for safety. It helps improve navigation safety but does not directly benefit or harm citizens.</w:t>
      </w:r>
    </w:p>
    <w:p>
      <w:r>
        <w:rPr>
          <w:b/>
          <w:color w:val="10B981"/>
        </w:rPr>
        <w:t xml:space="preserve">Who benefits: </w:t>
      </w:r>
      <w:r>
        <w:t>Improved navigation safety</w:t>
      </w:r>
    </w:p>
    <w:p>
      <w:r>
        <w:rPr>
          <w:b/>
          <w:color w:val="EF4444"/>
        </w:rPr>
        <w:t xml:space="preserve">Who pays: </w:t>
      </w:r>
      <w:r>
        <w:t>Taxpayers through Coast Guard operations</w:t>
      </w:r>
    </w:p>
    <w:p>
      <w:r>
        <w:rPr>
          <w:i/>
          <w:color w:val="6B7280"/>
        </w:rPr>
        <w:t>"Not later than 180 days after the date of enactment of this Act, the Commandant shall submit to the Committee on Transportation and Infrastructure of the House of Representatives and the Committee on Commerce, Science, and Transportation of the Senate a report on the navigable waterway of the East Rockaway Inlet located on Long Island, New York."</w:t>
      </w:r>
    </w:p>
    <w:p/>
    <w:p>
      <w:r>
        <w:rPr>
          <w:b/>
          <w:color w:val="3B82F6"/>
        </w:rPr>
        <w:t xml:space="preserve">[NOTE] </w:t>
      </w:r>
      <w:r>
        <w:rPr>
          <w:color w:val="6B7280"/>
        </w:rPr>
        <w:t xml:space="preserve">(SEC. 7273) </w:t>
      </w:r>
      <w:r>
        <w:rPr>
          <w:b/>
        </w:rPr>
        <w:t>Lighthouse Ownership and Tracking</w:t>
      </w:r>
    </w:p>
    <w:p>
      <w:r>
        <w:t>This provision requires the Coast Guard to provide a list of lighthouses owned or operated by the Lighthouse Service. It helps transparency but does not directly benefit or harm citizens.</w:t>
      </w:r>
    </w:p>
    <w:p>
      <w:r>
        <w:rPr>
          <w:b/>
          <w:color w:val="10B981"/>
        </w:rPr>
        <w:t xml:space="preserve">Who benefits: </w:t>
      </w:r>
      <w:r>
        <w:t>Public transparency</w:t>
      </w:r>
    </w:p>
    <w:p>
      <w:r>
        <w:rPr>
          <w:b/>
          <w:color w:val="EF4444"/>
        </w:rPr>
        <w:t xml:space="preserve">Who pays: </w:t>
      </w:r>
      <w:r>
        <w:t>Taxpayers through Coast Guard operations</w:t>
      </w:r>
    </w:p>
    <w:p>
      <w:r>
        <w:rPr>
          <w:i/>
          <w:color w:val="6B7280"/>
        </w:rPr>
        <w:t>"Not later than 30 days after the date of enactment of this Act, the Commandant of the Coast Guard shall provide to the Committee on Transportation and Infrastructure of the House of Representatives and the Committee on Commerce, Science, and Transportation of the Senate a list of all lighthouses owned or operated by the Lighthouse Service on July 1, 1939."</w:t>
      </w:r>
    </w:p>
    <w:p/>
    <w:p>
      <w:r>
        <w:rPr>
          <w:b/>
          <w:color w:val="3B82F6"/>
        </w:rPr>
        <w:t xml:space="preserve">[NOTE] </w:t>
      </w:r>
      <w:r>
        <w:rPr>
          <w:color w:val="6B7280"/>
        </w:rPr>
        <w:t xml:space="preserve">(SEC. 7274) </w:t>
      </w:r>
      <w:r>
        <w:rPr>
          <w:b/>
        </w:rPr>
        <w:t>Study on Oceanographic and Weather Conditions</w:t>
      </w:r>
    </w:p>
    <w:p>
      <w:r>
        <w:t>This provision requires a study on how oceanographic, weather, and coastal conditions affect Coast Guard missions. It helps improve mission preparedness but does not directly benefit or harm citizens.</w:t>
      </w:r>
    </w:p>
    <w:p>
      <w:r>
        <w:rPr>
          <w:b/>
          <w:color w:val="10B981"/>
        </w:rPr>
        <w:t xml:space="preserve">Who benefits: </w:t>
      </w:r>
      <w:r>
        <w:t>Improved mission preparedness</w:t>
      </w:r>
    </w:p>
    <w:p>
      <w:r>
        <w:rPr>
          <w:b/>
          <w:color w:val="EF4444"/>
        </w:rPr>
        <w:t xml:space="preserve">Who pays: </w:t>
      </w:r>
      <w:r>
        <w:t>Taxpayers through Coast Guard operations</w:t>
      </w:r>
    </w:p>
    <w:p>
      <w:r>
        <w:rPr>
          <w:i/>
          <w:color w:val="6B7280"/>
        </w:rPr>
        <w:t>"Not later than 180 days after the date of enactment of this Act, the Commandant, in conjunction with the Superintendent of the Coast Guard Academy, shall conduct a study that determines the extent to which the Coast Guard missions described in section 201(a) of title 14, United States Code, are affected by oceanographic, weather, coastal conditions and ice coverage."</w:t>
      </w:r>
    </w:p>
    <w:p/>
    <w:p>
      <w:r>
        <w:rPr>
          <w:b/>
          <w:color w:val="10B981"/>
        </w:rPr>
        <w:t xml:space="preserve">[HELPS CITIZENS] </w:t>
      </w:r>
      <w:r>
        <w:rPr>
          <w:color w:val="6B7280"/>
        </w:rPr>
        <w:t xml:space="preserve">(SEC. 7275) </w:t>
      </w:r>
      <w:r>
        <w:rPr>
          <w:b/>
        </w:rPr>
        <w:t>Parental Leave Surge Staffing Program</w:t>
      </w:r>
    </w:p>
    <w:p>
      <w:r>
        <w:t>This provision updates the Coast Guard policy to ensure surge staffing is provided to backfill Public Health Service officers on parental leave. It helps ensure continuity of healthcare services for Coast Guard members and their families.</w:t>
      </w:r>
    </w:p>
    <w:p>
      <w:r>
        <w:rPr>
          <w:b/>
          <w:color w:val="10B981"/>
        </w:rPr>
        <w:t xml:space="preserve">Who benefits: </w:t>
      </w:r>
      <w:r>
        <w:t>Coast Guard members and their families</w:t>
      </w:r>
    </w:p>
    <w:p>
      <w:r>
        <w:rPr>
          <w:b/>
          <w:color w:val="EF4444"/>
        </w:rPr>
        <w:t xml:space="preserve">Who pays: </w:t>
      </w:r>
      <w:r>
        <w:t>Taxpayers through Coast Guard operations</w:t>
      </w:r>
    </w:p>
    <w:p>
      <w:r>
        <w:rPr>
          <w:i/>
          <w:color w:val="6B7280"/>
        </w:rPr>
        <w:t>"Not later than 90 days after the date of the enactment of this Act, the Commandant shall update Coast Guard policy with respect to the parental leave surge staffing program to ensure that, to the maximum extent practicable, surge staffing is provided to backfill Public Health Service officers detailed to the Coast Guard who are on parental leave so as to ensure the continuation of healthcare, pharmacy, and related services for members of the Coast Guard."</w:t>
      </w:r>
    </w:p>
    <w:p/>
    <w:p>
      <w:r>
        <w:rPr>
          <w:b/>
          <w:color w:val="3B82F6"/>
        </w:rPr>
        <w:t xml:space="preserve">[NOTE] </w:t>
      </w:r>
      <w:r>
        <w:rPr>
          <w:color w:val="6B7280"/>
        </w:rPr>
        <w:t xml:space="preserve">(SEC. 7276) </w:t>
      </w:r>
      <w:r>
        <w:rPr>
          <w:b/>
        </w:rPr>
        <w:t>Quality of Life at Remote Units</w:t>
      </w:r>
    </w:p>
    <w:p>
      <w:r>
        <w:t>This provision requires the Coast Guard to develop and implement a strategy to improve the quality of life for members at remote units. It helps improve conditions for Coast Guard personnel but does not directly benefit or harm citizens.</w:t>
      </w:r>
    </w:p>
    <w:p>
      <w:r>
        <w:rPr>
          <w:b/>
          <w:color w:val="10B981"/>
        </w:rPr>
        <w:t xml:space="preserve">Who benefits: </w:t>
      </w:r>
      <w:r>
        <w:t>Coast Guard personnel at remote units</w:t>
      </w:r>
    </w:p>
    <w:p>
      <w:r>
        <w:rPr>
          <w:b/>
          <w:color w:val="EF4444"/>
        </w:rPr>
        <w:t xml:space="preserve">Who pays: </w:t>
      </w:r>
      <w:r>
        <w:t>Taxpayers through Coast Guard operations</w:t>
      </w:r>
    </w:p>
    <w:p>
      <w:r>
        <w:rPr>
          <w:i/>
          <w:color w:val="6B7280"/>
        </w:rPr>
        <w:t>"Section 11419 of the Don Young Coast Guard Authorization Act of 2022 (Public Law 117–263; 136 Stat. 4126) is amended—(1) in subsection (a), by striking ‘‘this Act’’ and all that follows through ‘‘strategy’’ and inserting ‘‘the Coast Guard Authorization Act of 2026, the Commandant shall develop a detailed written strategy’’."</w:t>
      </w:r>
    </w:p>
    <w:p/>
    <w:p>
      <w:r>
        <w:rPr>
          <w:b/>
          <w:color w:val="3B82F6"/>
        </w:rPr>
        <w:t xml:space="preserve">[NOTE] </w:t>
      </w:r>
      <w:r>
        <w:rPr>
          <w:color w:val="6B7280"/>
        </w:rPr>
        <w:t xml:space="preserve">(SEC. 7277) </w:t>
      </w:r>
      <w:r>
        <w:rPr>
          <w:b/>
        </w:rPr>
        <w:t>Retention of Certain Records</w:t>
      </w:r>
    </w:p>
    <w:p>
      <w:r>
        <w:t>This provision requires the Coast Guard to retain certain records, including message boards and instruction manuals, for a specified period. It helps transparency and accountability but does not directly benefit or harm citizens.</w:t>
      </w:r>
    </w:p>
    <w:p>
      <w:r>
        <w:rPr>
          <w:b/>
          <w:color w:val="10B981"/>
        </w:rPr>
        <w:t xml:space="preserve">Who benefits: </w:t>
      </w:r>
      <w:r>
        <w:t>Public transparency and accountability</w:t>
      </w:r>
    </w:p>
    <w:p>
      <w:r>
        <w:rPr>
          <w:b/>
          <w:color w:val="EF4444"/>
        </w:rPr>
        <w:t xml:space="preserve">Who pays: </w:t>
      </w:r>
      <w:r>
        <w:t>Taxpayers through Coast Guard operations</w:t>
      </w:r>
    </w:p>
    <w:p>
      <w:r>
        <w:rPr>
          <w:i/>
          <w:color w:val="6B7280"/>
        </w:rPr>
        <w:t>"Subchapter I of chapter 5 of title 14, United States Code is amended by adding at the end the following: ‘‘§511. Retention of certain records’’."</w:t>
      </w:r>
    </w:p>
    <w:p/>
    <w:p>
      <w:r>
        <w:rPr>
          <w:b/>
          <w:color w:val="10B981"/>
        </w:rPr>
        <w:t xml:space="preserve">[HELPS CITIZENS] </w:t>
      </w:r>
      <w:r>
        <w:rPr>
          <w:color w:val="6B7280"/>
        </w:rPr>
        <w:t xml:space="preserve">(SEC. 7278) </w:t>
      </w:r>
      <w:r>
        <w:rPr>
          <w:b/>
        </w:rPr>
        <w:t>Temporary Restroom Facilities for Training Center</w:t>
      </w:r>
    </w:p>
    <w:p>
      <w:r>
        <w:t>This provision requires the installation of additional temporary restroom facilities at the Training Center Cape May medical facility to provide relief for recruits. It helps improve conditions for recruits and their families.</w:t>
      </w:r>
    </w:p>
    <w:p>
      <w:r>
        <w:rPr>
          <w:b/>
          <w:color w:val="10B981"/>
        </w:rPr>
        <w:t xml:space="preserve">Who benefits: </w:t>
      </w:r>
      <w:r>
        <w:t>Recruits and their families</w:t>
      </w:r>
    </w:p>
    <w:p>
      <w:r>
        <w:rPr>
          <w:b/>
          <w:color w:val="EF4444"/>
        </w:rPr>
        <w:t xml:space="preserve">Who pays: </w:t>
      </w:r>
      <w:r>
        <w:t>Taxpayers through Coast Guard operations</w:t>
      </w:r>
    </w:p>
    <w:p>
      <w:r>
        <w:rPr>
          <w:i/>
          <w:color w:val="6B7280"/>
        </w:rPr>
        <w:t>"Not later than 90 days after the date of the enactment of this Act, the Commandant shall require and install additional temporary restroom facilities, as necessary, to provide relief for recruits being processed at the Training Center Cape May medical facility."</w:t>
      </w:r>
    </w:p>
    <w:p/>
    <w:p>
      <w:r>
        <w:rPr>
          <w:b/>
          <w:color w:val="3B82F6"/>
        </w:rPr>
        <w:t xml:space="preserve">[NOTE] </w:t>
      </w:r>
      <w:r>
        <w:rPr>
          <w:color w:val="6B7280"/>
        </w:rPr>
        <w:t xml:space="preserve">(SEC. 7279) </w:t>
      </w:r>
      <w:r>
        <w:rPr>
          <w:b/>
        </w:rPr>
        <w:t>Childhood Protection Program</w:t>
      </w:r>
    </w:p>
    <w:p>
      <w:r>
        <w:t>This provision requires the Coast Guard to review memoranda of understanding for children's advocacy center services and provide a recommendation on entering into similar agreements. It helps improve child protection but does not directly benefit or harm citizens.</w:t>
      </w:r>
    </w:p>
    <w:p>
      <w:r>
        <w:rPr>
          <w:b/>
          <w:color w:val="10B981"/>
        </w:rPr>
        <w:t xml:space="preserve">Who benefits: </w:t>
      </w:r>
      <w:r>
        <w:t>Improved child protection</w:t>
      </w:r>
    </w:p>
    <w:p>
      <w:r>
        <w:rPr>
          <w:b/>
          <w:color w:val="EF4444"/>
        </w:rPr>
        <w:t xml:space="preserve">Who pays: </w:t>
      </w:r>
      <w:r>
        <w:t>Taxpayers through Coast Guard operations</w:t>
      </w:r>
    </w:p>
    <w:p>
      <w:r>
        <w:rPr>
          <w:i/>
          <w:color w:val="6B7280"/>
        </w:rPr>
        <w:t>"The Commandant shall review memoranda of understanding between the other armed forces and entities which provide children’s advocacy center services to such armed forces."</w:t>
      </w:r>
    </w:p>
    <w:p/>
    <w:p>
      <w:r>
        <w:rPr>
          <w:b/>
          <w:color w:val="3B82F6"/>
        </w:rPr>
        <w:t xml:space="preserve">[NOTE] </w:t>
      </w:r>
      <w:r>
        <w:rPr>
          <w:color w:val="6B7280"/>
        </w:rPr>
        <w:t xml:space="preserve">((a)(2)) </w:t>
      </w:r>
      <w:r>
        <w:rPr>
          <w:b/>
        </w:rPr>
        <w:t>Expands Definition of Merchant Mariner Credential</w:t>
      </w:r>
    </w:p>
    <w:p>
      <w:r>
        <w:t>This provision clarifies that a merchant mariner credential includes licenses, certificates, or documents issued by the Secretary. It helps ensure that all relevant credentials are covered under the same regulations, which can lead to more uniform standards and protections for merchant mariners.</w:t>
      </w:r>
    </w:p>
    <w:p>
      <w:r>
        <w:rPr>
          <w:b/>
          <w:color w:val="10B981"/>
        </w:rPr>
        <w:t xml:space="preserve">Who benefits: </w:t>
      </w:r>
      <w:r>
        <w:t>Merchant mariners</w:t>
      </w:r>
    </w:p>
    <w:p>
      <w:r>
        <w:rPr>
          <w:b/>
          <w:color w:val="EF4444"/>
        </w:rPr>
        <w:t xml:space="preserve">Who pays: </w:t>
      </w:r>
      <w:r>
        <w:t>None</w:t>
      </w:r>
    </w:p>
    <w:p>
      <w:r>
        <w:rPr>
          <w:i/>
          <w:color w:val="6B7280"/>
        </w:rPr>
        <w:t>"‘‘(20) ‘merchant mariner credential’ means a merchant mariner license, certificate, or document that the Secretary is authorized to issue pursuant to this title.’’"</w:t>
      </w:r>
    </w:p>
    <w:p/>
    <w:p>
      <w:r>
        <w:rPr>
          <w:b/>
          <w:color w:val="3B82F6"/>
        </w:rPr>
        <w:t xml:space="preserve">[NOTE] </w:t>
      </w:r>
      <w:r>
        <w:rPr>
          <w:color w:val="6B7280"/>
        </w:rPr>
        <w:t xml:space="preserve">((a)(3)) </w:t>
      </w:r>
      <w:r>
        <w:rPr>
          <w:b/>
        </w:rPr>
        <w:t>Defines Nautical School Program</w:t>
      </w:r>
    </w:p>
    <w:p>
      <w:r>
        <w:t>This provision defines a nautical school program as one that offers comprehensive training, including substantial sea service, and is approved by the Secretary. It helps ensure that training programs meet certain standards, which can improve the quality of training for merchant mariners.</w:t>
      </w:r>
    </w:p>
    <w:p>
      <w:r>
        <w:rPr>
          <w:b/>
          <w:color w:val="10B981"/>
        </w:rPr>
        <w:t xml:space="preserve">Who benefits: </w:t>
      </w:r>
      <w:r>
        <w:t>Merchant mariners</w:t>
      </w:r>
    </w:p>
    <w:p>
      <w:r>
        <w:rPr>
          <w:b/>
          <w:color w:val="EF4444"/>
        </w:rPr>
        <w:t xml:space="preserve">Who pays: </w:t>
      </w:r>
      <w:r>
        <w:t>None</w:t>
      </w:r>
    </w:p>
    <w:p>
      <w:r>
        <w:rPr>
          <w:i/>
          <w:color w:val="6B7280"/>
        </w:rPr>
        <w:t>"‘‘(23) ‘nautical school program’ means a program that—‘‘(A) offers a comprehensive program of training that includes substantial sea service on nautical school vessels or merchant vessels of the United States primarily to train individuals for service in the merchant marine; and‘‘(B) is approved by the Secretary for purposes of section 7315, in accordance with regulations promulgated by the Secretary.’’"</w:t>
      </w:r>
    </w:p>
    <w:p/>
    <w:p>
      <w:r>
        <w:rPr>
          <w:b/>
          <w:color w:val="F59E0B"/>
        </w:rPr>
        <w:t xml:space="preserve">[MIXED IMPACT] </w:t>
      </w:r>
      <w:r>
        <w:rPr>
          <w:color w:val="6B7280"/>
        </w:rPr>
        <w:t xml:space="preserve">((b)(1)) </w:t>
      </w:r>
      <w:r>
        <w:rPr>
          <w:b/>
        </w:rPr>
        <w:t>Expands Citizenship or Noncitizen Nationality Requirements</w:t>
      </w:r>
    </w:p>
    <w:p>
      <w:r>
        <w:t>This provision allows noncitizen nationals to meet certain requirements for merchant mariner credentials and Navy Reserve service. It may help some noncitizen nationals access these opportunities, but it could also lead to concerns about national security and the qualifications of those serving in the merchant marine and Navy Reserve.</w:t>
      </w:r>
    </w:p>
    <w:p>
      <w:r>
        <w:rPr>
          <w:b/>
          <w:color w:val="10B981"/>
        </w:rPr>
        <w:t xml:space="preserve">Who benefits: </w:t>
      </w:r>
      <w:r>
        <w:t>Noncitizen nationals</w:t>
      </w:r>
    </w:p>
    <w:p>
      <w:r>
        <w:rPr>
          <w:b/>
          <w:color w:val="EF4444"/>
        </w:rPr>
        <w:t xml:space="preserve">Who pays: </w:t>
      </w:r>
      <w:r>
        <w:t>None</w:t>
      </w:r>
    </w:p>
    <w:p>
      <w:r>
        <w:rPr>
          <w:i/>
          <w:color w:val="6B7280"/>
        </w:rPr>
        <w:t>"‘‘(A) in the section heading by inserting ‘‘or noncitizen nationality’’ after ‘‘Citizenship’’; and‘‘(B) by inserting ‘‘or noncitizen nationals (as such term is described in section 308 of the Immigration and Nationality Act (8 U.S.C. 1408))’’ after ‘‘citizens’’."</w:t>
      </w:r>
    </w:p>
    <w:p/>
    <w:p>
      <w:r>
        <w:rPr>
          <w:b/>
          <w:color w:val="F59E0B"/>
        </w:rPr>
        <w:t xml:space="preserve">[MIXED IMPACT] </w:t>
      </w:r>
      <w:r>
        <w:rPr>
          <w:color w:val="6B7280"/>
        </w:rPr>
        <w:t xml:space="preserve">((b)(2)(k)(2)(bb)) </w:t>
      </w:r>
      <w:r>
        <w:rPr>
          <w:b/>
        </w:rPr>
        <w:t>Limits Alien Seamen on Vessels</w:t>
      </w:r>
    </w:p>
    <w:p>
      <w:r>
        <w:t>This provision allows up to 50% of unlicensed seamen on a vessel to be aliens for a 40-year period, starting from the date of enactment. It may help some foreign workers access jobs in the merchant marine, but it could also lead to concerns about job competition and the impact on U.S. workers.</w:t>
      </w:r>
    </w:p>
    <w:p>
      <w:r>
        <w:rPr>
          <w:b/>
          <w:color w:val="10B981"/>
        </w:rPr>
        <w:t xml:space="preserve">Who benefits: </w:t>
      </w:r>
      <w:r>
        <w:t>Foreign workers</w:t>
      </w:r>
    </w:p>
    <w:p>
      <w:r>
        <w:rPr>
          <w:b/>
          <w:color w:val="EF4444"/>
        </w:rPr>
        <w:t xml:space="preserve">Who pays: </w:t>
      </w:r>
      <w:r>
        <w:t>U.S. workers</w:t>
      </w:r>
    </w:p>
    <w:p>
      <w:r>
        <w:rPr>
          <w:i/>
          <w:color w:val="6B7280"/>
        </w:rPr>
        <w:t>"‘‘(B) Notwithstanding subparagraph (A), for the period beginning on the date of enactment of the Coast Guard Authorization Act of 2025 and ending on December 31, 2065, not more than 50 percent of the unlicensed seamen on a vessel described in paragraph (1) may be aliens referred to in subparagraph (B) or (C) of such paragraph.’’"</w:t>
      </w:r>
    </w:p>
    <w:p/>
    <w:p>
      <w:r>
        <w:rPr>
          <w:b/>
          <w:color w:val="3B82F6"/>
        </w:rPr>
        <w:t xml:space="preserve">[NOTE] </w:t>
      </w:r>
      <w:r>
        <w:rPr>
          <w:color w:val="6B7280"/>
        </w:rPr>
        <w:t xml:space="preserve">((d)(1)(2)(3)(4)) </w:t>
      </w:r>
      <w:r>
        <w:rPr>
          <w:b/>
        </w:rPr>
        <w:t>Shortens Sea Service Requirements</w:t>
      </w:r>
    </w:p>
    <w:p>
      <w:r>
        <w:t>This provision shortens the sea service requirements for various merchant mariner credentials. It may help reduce the time and cost required to obtain these credentials, which can benefit merchant mariners and the shipping industry.</w:t>
      </w:r>
    </w:p>
    <w:p>
      <w:r>
        <w:rPr>
          <w:b/>
          <w:color w:val="10B981"/>
        </w:rPr>
        <w:t xml:space="preserve">Who benefits: </w:t>
      </w:r>
      <w:r>
        <w:t>Merchant mariners</w:t>
      </w:r>
    </w:p>
    <w:p>
      <w:r>
        <w:rPr>
          <w:b/>
          <w:color w:val="EF4444"/>
        </w:rPr>
        <w:t xml:space="preserve">Who pays: </w:t>
      </w:r>
      <w:r>
        <w:t>None</w:t>
      </w:r>
    </w:p>
    <w:p>
      <w:r>
        <w:rPr>
          <w:i/>
          <w:color w:val="6B7280"/>
        </w:rPr>
        <w:t>"‘‘(2) in section 7307 by striking ‘‘3 years’’ and inserting ‘‘18 months’’;‘‘(3) in section 7308 by striking ‘‘18 months’’ and inserting ‘‘12 months’’;‘‘(4) in section 7309 by striking ‘‘12 months’’ and inserting ‘‘6 months’’;"</w:t>
      </w:r>
    </w:p>
    <w:p/>
    <w:p>
      <w:r>
        <w:rPr>
          <w:b/>
          <w:color w:val="3B82F6"/>
        </w:rPr>
        <w:t xml:space="preserve">[NOTE] </w:t>
      </w:r>
      <w:r>
        <w:rPr>
          <w:color w:val="6B7280"/>
        </w:rPr>
        <w:t xml:space="preserve">((d)(6)(c)) </w:t>
      </w:r>
      <w:r>
        <w:rPr>
          <w:b/>
        </w:rPr>
        <w:t>Allows Training Substitution for Sea Service</w:t>
      </w:r>
    </w:p>
    <w:p>
      <w:r>
        <w:t>This provision allows training days to be substituted for sea service requirements for certain merchant mariner credentials. It may help reduce the time and cost required to obtain these credentials, which can benefit merchant mariners and the shipping industry.</w:t>
      </w:r>
    </w:p>
    <w:p>
      <w:r>
        <w:rPr>
          <w:b/>
          <w:color w:val="10B981"/>
        </w:rPr>
        <w:t xml:space="preserve">Who benefits: </w:t>
      </w:r>
      <w:r>
        <w:t>Merchant mariners</w:t>
      </w:r>
    </w:p>
    <w:p>
      <w:r>
        <w:rPr>
          <w:b/>
          <w:color w:val="EF4444"/>
        </w:rPr>
        <w:t xml:space="preserve">Who pays: </w:t>
      </w:r>
      <w:r>
        <w:t>None</w:t>
      </w:r>
    </w:p>
    <w:p>
      <w:r>
        <w:rPr>
          <w:i/>
          <w:color w:val="6B7280"/>
        </w:rPr>
        <w:t>"‘‘(c) TRAINING DAYS.—For purposes of subsection (b), training days undertaken in connection with training programs approved by the Secretary may be substituted for days of required sea service under sections 7307 through 7311a and 7313 of this title as follows:’’"</w:t>
      </w:r>
    </w:p>
    <w:p/>
    <w:p>
      <w:r>
        <w:rPr>
          <w:b/>
          <w:color w:val="6B7280"/>
        </w:rPr>
        <w:t xml:space="preserve">[NEUTRAL] </w:t>
      </w:r>
      <w:r>
        <w:rPr>
          <w:color w:val="6B7280"/>
        </w:rPr>
        <w:t xml:space="preserve">((c)(3)(A)) </w:t>
      </w:r>
      <w:r>
        <w:rPr>
          <w:b/>
        </w:rPr>
        <w:t>Procedural and Administrative Changes</w:t>
      </w:r>
    </w:p>
    <w:p>
      <w:r>
        <w:t>This provision includes various procedural and administrative changes, such as amending section headings and analysis items. These changes do not have a direct impact on average citizens.</w:t>
      </w:r>
    </w:p>
    <w:p>
      <w:r>
        <w:rPr>
          <w:b/>
          <w:color w:val="10B981"/>
        </w:rPr>
        <w:t xml:space="preserve">Who benefits: </w:t>
      </w:r>
      <w:r>
        <w:t>None</w:t>
      </w:r>
    </w:p>
    <w:p>
      <w:r>
        <w:rPr>
          <w:b/>
          <w:color w:val="EF4444"/>
        </w:rPr>
        <w:t xml:space="preserve">Who pays: </w:t>
      </w:r>
      <w:r>
        <w:t>None</w:t>
      </w:r>
    </w:p>
    <w:p>
      <w:r>
        <w:rPr>
          <w:i/>
          <w:color w:val="6B7280"/>
        </w:rPr>
        <w:t>"‘‘(A) IN GENERAL.—The analysis for chapter 71 of title 46, United States Code, is amended by striking the item 46 USC relating to section 7102 and inserting the following: prec. 7101.‘‘7102. Citizenship or noncitizen nationality.’’."</w:t>
      </w:r>
    </w:p>
    <w:p/>
    <w:p>
      <w:r>
        <w:rPr>
          <w:b/>
          <w:color w:val="3B82F6"/>
        </w:rPr>
        <w:t xml:space="preserve">[NOTE] </w:t>
      </w:r>
      <w:r>
        <w:rPr>
          <w:color w:val="6B7280"/>
        </w:rPr>
        <w:t xml:space="preserve">(L) </w:t>
      </w:r>
      <w:r>
        <w:rPr>
          <w:b/>
        </w:rPr>
        <w:t>Extension of Merchant Mariner Credential</w:t>
      </w:r>
    </w:p>
    <w:p>
      <w:r>
        <w:t>This provision allows a merchant mariner credential to begin the day after it expires, rather than waiting for a renewal process. This could streamline the credentialing process for mariners, potentially reducing delays and allowing them to continue working without interruption.</w:t>
      </w:r>
    </w:p>
    <w:p>
      <w:r>
        <w:rPr>
          <w:b/>
          <w:color w:val="10B981"/>
        </w:rPr>
        <w:t xml:space="preserve">Who benefits: </w:t>
      </w:r>
      <w:r>
        <w:t>Merchant mariners</w:t>
      </w:r>
    </w:p>
    <w:p>
      <w:r>
        <w:rPr>
          <w:b/>
          <w:color w:val="EF4444"/>
        </w:rPr>
        <w:t xml:space="preserve">Who pays: </w:t>
      </w:r>
      <w:r>
        <w:t>None</w:t>
      </w:r>
    </w:p>
    <w:p>
      <w:r>
        <w:rPr>
          <w:i/>
          <w:color w:val="6B7280"/>
        </w:rPr>
        <w:t>"such credential shall begin the day after the expiration of the active credential of the credential holder"</w:t>
      </w:r>
    </w:p>
    <w:p/>
    <w:p>
      <w:r>
        <w:rPr>
          <w:b/>
          <w:color w:val="3B82F6"/>
        </w:rPr>
        <w:t xml:space="preserve">[NOTE] </w:t>
      </w:r>
      <w:r>
        <w:rPr>
          <w:color w:val="6B7280"/>
        </w:rPr>
        <w:t xml:space="preserve">(7510(c)(A)) </w:t>
      </w:r>
      <w:r>
        <w:rPr>
          <w:b/>
        </w:rPr>
        <w:t>Working Group for Exam Review</w:t>
      </w:r>
    </w:p>
    <w:p>
      <w:r>
        <w:t>The bill establishes a working group to review the Merchant Mariner Credentialing Examination. This could lead to more relevant and up-to-date exams, potentially improving the quality of training and certification for merchant mariners.</w:t>
      </w:r>
    </w:p>
    <w:p>
      <w:r>
        <w:rPr>
          <w:b/>
          <w:color w:val="10B981"/>
        </w:rPr>
        <w:t xml:space="preserve">Who benefits: </w:t>
      </w:r>
      <w:r>
        <w:t>Merchant mariners</w:t>
      </w:r>
    </w:p>
    <w:p>
      <w:r>
        <w:rPr>
          <w:b/>
          <w:color w:val="EF4444"/>
        </w:rPr>
        <w:t xml:space="preserve">Who pays: </w:t>
      </w:r>
      <w:r>
        <w:t>None</w:t>
      </w:r>
    </w:p>
    <w:p>
      <w:r>
        <w:rPr>
          <w:i/>
          <w:color w:val="6B7280"/>
        </w:rPr>
        <w:t>"in the subsection heading by striking ‘‘EXAM REVIEW’’ and inserting ‘‘WORKING GROUP’’"</w:t>
      </w:r>
    </w:p>
    <w:p/>
    <w:p>
      <w:r>
        <w:rPr>
          <w:b/>
          <w:color w:val="3B82F6"/>
        </w:rPr>
        <w:t xml:space="preserve">[NOTE] </w:t>
      </w:r>
      <w:r>
        <w:rPr>
          <w:color w:val="6B7280"/>
        </w:rPr>
        <w:t xml:space="preserve">(7510(c)(B)(i)) </w:t>
      </w:r>
      <w:r>
        <w:rPr>
          <w:b/>
        </w:rPr>
        <w:t>Increased Time for Exam Review</w:t>
      </w:r>
    </w:p>
    <w:p>
      <w:r>
        <w:t>The review period for the Merchant Mariner Credentialing Examination is extended from 90 days to 180 days. This could allow for more thorough reviews and potentially better exam questions.</w:t>
      </w:r>
    </w:p>
    <w:p>
      <w:r>
        <w:rPr>
          <w:b/>
          <w:color w:val="10B981"/>
        </w:rPr>
        <w:t xml:space="preserve">Who benefits: </w:t>
      </w:r>
      <w:r>
        <w:t>Merchant mariners</w:t>
      </w:r>
    </w:p>
    <w:p>
      <w:r>
        <w:rPr>
          <w:b/>
          <w:color w:val="EF4444"/>
        </w:rPr>
        <w:t xml:space="preserve">Who pays: </w:t>
      </w:r>
      <w:r>
        <w:t>None</w:t>
      </w:r>
    </w:p>
    <w:p>
      <w:r>
        <w:rPr>
          <w:i/>
          <w:color w:val="6B7280"/>
        </w:rPr>
        <w:t>"by striking ‘‘90 days’’ and inserting ‘‘180 days’’"</w:t>
      </w:r>
    </w:p>
    <w:p/>
    <w:p>
      <w:r>
        <w:rPr>
          <w:b/>
          <w:color w:val="3B82F6"/>
        </w:rPr>
        <w:t xml:space="preserve">[NOTE] </w:t>
      </w:r>
      <w:r>
        <w:rPr>
          <w:color w:val="6B7280"/>
        </w:rPr>
        <w:t xml:space="preserve">(7512(b)) </w:t>
      </w:r>
      <w:r>
        <w:rPr>
          <w:b/>
        </w:rPr>
        <w:t>Electronic Credentialing System</w:t>
      </w:r>
    </w:p>
    <w:p>
      <w:r>
        <w:t>The bill requires the development of an electronic system for merchant mariner credentialing. This could potentially reduce paperwork, speed up the application process, and improve data management for the Coast Guard.</w:t>
      </w:r>
    </w:p>
    <w:p>
      <w:r>
        <w:rPr>
          <w:b/>
          <w:color w:val="10B981"/>
        </w:rPr>
        <w:t xml:space="preserve">Who benefits: </w:t>
      </w:r>
      <w:r>
        <w:t>Merchant mariners</w:t>
      </w:r>
    </w:p>
    <w:p>
      <w:r>
        <w:rPr>
          <w:b/>
          <w:color w:val="EF4444"/>
        </w:rPr>
        <w:t xml:space="preserve">Who pays: </w:t>
      </w:r>
      <w:r>
        <w:t>None</w:t>
      </w:r>
    </w:p>
    <w:p>
      <w:r>
        <w:rPr>
          <w:i/>
          <w:color w:val="6B7280"/>
        </w:rPr>
        <w:t>"In implementing any electronic merchant mariner credentialing system"</w:t>
      </w:r>
    </w:p>
    <w:p/>
    <w:p>
      <w:r>
        <w:rPr>
          <w:b/>
          <w:color w:val="3B82F6"/>
        </w:rPr>
        <w:t xml:space="preserve">[NOTE] </w:t>
      </w:r>
      <w:r>
        <w:rPr>
          <w:color w:val="6B7280"/>
        </w:rPr>
        <w:t xml:space="preserve">(7512(c)) </w:t>
      </w:r>
      <w:r>
        <w:rPr>
          <w:b/>
        </w:rPr>
        <w:t>Data Access and Privacy</w:t>
      </w:r>
    </w:p>
    <w:p>
      <w:r>
        <w:t>The bill requires the Coast Guard to ensure that data from the electronic credentialing system is accessible to authorized agencies while protecting individual privacy. This could help improve oversight and training programs while safeguarding personal information.</w:t>
      </w:r>
    </w:p>
    <w:p>
      <w:r>
        <w:rPr>
          <w:b/>
          <w:color w:val="10B981"/>
        </w:rPr>
        <w:t xml:space="preserve">Who benefits: </w:t>
      </w:r>
      <w:r>
        <w:t>Merchant mariners</w:t>
      </w:r>
    </w:p>
    <w:p>
      <w:r>
        <w:rPr>
          <w:b/>
          <w:color w:val="EF4444"/>
        </w:rPr>
        <w:t xml:space="preserve">Who pays: </w:t>
      </w:r>
      <w:r>
        <w:t>None</w:t>
      </w:r>
    </w:p>
    <w:p>
      <w:r>
        <w:rPr>
          <w:i/>
          <w:color w:val="6B7280"/>
        </w:rPr>
        <w:t>"The Secretary shall ensure that the Maritime Administration and other Federal agencies, as authorized by the Secretary, have access to anonymized and aggregated data"</w:t>
      </w:r>
    </w:p>
    <w:p/>
    <w:p>
      <w:r>
        <w:rPr>
          <w:b/>
          <w:color w:val="3B82F6"/>
        </w:rPr>
        <w:t xml:space="preserve">[NOTE] </w:t>
      </w:r>
      <w:r>
        <w:rPr>
          <w:color w:val="6B7280"/>
        </w:rPr>
        <w:t xml:space="preserve">(7510(h)(1)) </w:t>
      </w:r>
      <w:r>
        <w:rPr>
          <w:b/>
        </w:rPr>
        <w:t>Plan for Exam Update and Modernization</w:t>
      </w:r>
    </w:p>
    <w:p>
      <w:r>
        <w:t>The bill requires the Coast Guard to develop a plan to update and modernize the Merchant Mariner Credentialing Examination within 270 days. This could lead to more effective and relevant exams, potentially improving the skills of merchant mariners.</w:t>
      </w:r>
    </w:p>
    <w:p>
      <w:r>
        <w:rPr>
          <w:b/>
          <w:color w:val="10B981"/>
        </w:rPr>
        <w:t xml:space="preserve">Who benefits: </w:t>
      </w:r>
      <w:r>
        <w:t>Merchant mariners</w:t>
      </w:r>
    </w:p>
    <w:p>
      <w:r>
        <w:rPr>
          <w:b/>
          <w:color w:val="EF4444"/>
        </w:rPr>
        <w:t xml:space="preserve">Who pays: </w:t>
      </w:r>
      <w:r>
        <w:t>None</w:t>
      </w:r>
    </w:p>
    <w:p>
      <w:r>
        <w:rPr>
          <w:i/>
          <w:color w:val="6B7280"/>
        </w:rPr>
        <w:t>"Not later than 270 days after the completion of the review under paragraph (4) of subsection (c), the Commandant shall develop a plan to update and modernize the Merchant Mariner Credentialing Examination"</w:t>
      </w:r>
    </w:p>
    <w:p/>
    <w:p>
      <w:r>
        <w:rPr>
          <w:b/>
          <w:color w:val="6B7280"/>
        </w:rPr>
        <w:t xml:space="preserve">[NEUTRAL] </w:t>
      </w:r>
      <w:r>
        <w:rPr>
          <w:color w:val="6B7280"/>
        </w:rPr>
        <w:t xml:space="preserve">(k) </w:t>
      </w:r>
      <w:r>
        <w:rPr>
          <w:b/>
        </w:rPr>
        <w:t>Technical and Conforming Amendments</w:t>
      </w:r>
    </w:p>
    <w:p>
      <w:r>
        <w:t>This section includes various technical and conforming amendments to update references and definitions in the law. These changes are primarily administrative and do not have a direct impact on average citizens.</w:t>
      </w:r>
    </w:p>
    <w:p>
      <w:r>
        <w:rPr>
          <w:b/>
          <w:color w:val="10B981"/>
        </w:rPr>
        <w:t xml:space="preserve">Who benefits: </w:t>
      </w:r>
      <w:r>
        <w:t>None</w:t>
      </w:r>
    </w:p>
    <w:p>
      <w:r>
        <w:rPr>
          <w:b/>
          <w:color w:val="EF4444"/>
        </w:rPr>
        <w:t xml:space="preserve">Who pays: </w:t>
      </w:r>
      <w:r>
        <w:t>None</w:t>
      </w:r>
    </w:p>
    <w:p>
      <w:r>
        <w:rPr>
          <w:i/>
          <w:color w:val="6B7280"/>
        </w:rPr>
        <w:t>"Title 46, United States Code, is amended"</w:t>
      </w:r>
    </w:p>
    <w:p/>
    <w:p>
      <w:r>
        <w:rPr>
          <w:b/>
          <w:color w:val="10B981"/>
        </w:rPr>
        <w:t xml:space="preserve">[HELPS CITIZENS] </w:t>
      </w:r>
      <w:r>
        <w:rPr>
          <w:color w:val="6B7280"/>
        </w:rPr>
        <w:t xml:space="preserve">(7311(b)) </w:t>
      </w:r>
      <w:r>
        <w:rPr>
          <w:b/>
        </w:rPr>
        <w:t>Enhanced Vessel Safety Penalties</w:t>
      </w:r>
    </w:p>
    <w:p>
      <w:r>
        <w:t>This provision increases penalties for grossly negligent vessel operations, making it a class E felony and allowing for a civil penalty of up to $35,000. This helps protect the lives, limbs, and property of people by deterring dangerous behavior on the water.</w:t>
      </w:r>
    </w:p>
    <w:p>
      <w:r>
        <w:rPr>
          <w:b/>
          <w:color w:val="10B981"/>
        </w:rPr>
        <w:t xml:space="preserve">Who benefits: </w:t>
      </w:r>
      <w:r>
        <w:t>General public, especially those near waterways</w:t>
      </w:r>
    </w:p>
    <w:p>
      <w:r>
        <w:rPr>
          <w:b/>
          <w:color w:val="EF4444"/>
        </w:rPr>
        <w:t xml:space="preserve">Who pays: </w:t>
      </w:r>
      <w:r>
        <w:t>Vessel operators who commit gross negligence</w:t>
      </w:r>
    </w:p>
    <w:p>
      <w:r>
        <w:rPr>
          <w:i/>
          <w:color w:val="6B7280"/>
        </w:rPr>
        <w:t>"A person operating a vessel in a grossly negligent manner that results in serious bodily injury... commits a class E felony; and may be assessed a civil penalty of not more than $35,000."</w:t>
      </w:r>
    </w:p>
    <w:p/>
    <w:p>
      <w:r>
        <w:rPr>
          <w:b/>
          <w:color w:val="3B82F6"/>
        </w:rPr>
        <w:t xml:space="preserve">[NOTE] </w:t>
      </w:r>
      <w:r>
        <w:rPr>
          <w:color w:val="6B7280"/>
        </w:rPr>
        <w:t xml:space="preserve">(7312(c)) </w:t>
      </w:r>
      <w:r>
        <w:rPr>
          <w:b/>
        </w:rPr>
        <w:t>Performance-Driven Examination Schedule</w:t>
      </w:r>
    </w:p>
    <w:p>
      <w:r>
        <w:t>This provision allows the Secretary to adopt a performance-driven examination schedule for foreign vessels based on their safety performance. This could lead to more efficient inspections, potentially reducing costs and improving safety.</w:t>
      </w:r>
    </w:p>
    <w:p>
      <w:r>
        <w:rPr>
          <w:b/>
          <w:color w:val="10B981"/>
        </w:rPr>
        <w:t xml:space="preserve">Who benefits: </w:t>
      </w:r>
      <w:r>
        <w:t>General public, potentially more efficient inspections</w:t>
      </w:r>
    </w:p>
    <w:p>
      <w:r>
        <w:rPr>
          <w:b/>
          <w:color w:val="EF4444"/>
        </w:rPr>
        <w:t xml:space="preserve">Who pays: </w:t>
      </w:r>
      <w:r>
        <w:t>Foreign vessel operators</w:t>
      </w:r>
    </w:p>
    <w:p>
      <w:r>
        <w:rPr>
          <w:i/>
          <w:color w:val="6B7280"/>
        </w:rPr>
        <w:t>"With respect to examinations of foreign vessels to which this chapter applies, and subject to paragraph (3), the Secretary may adopt a performance-driven examination schedule..."</w:t>
      </w:r>
    </w:p>
    <w:p/>
    <w:p>
      <w:r>
        <w:rPr>
          <w:b/>
          <w:color w:val="3B82F6"/>
        </w:rPr>
        <w:t xml:space="preserve">[NOTE] </w:t>
      </w:r>
      <w:r>
        <w:rPr>
          <w:color w:val="6B7280"/>
        </w:rPr>
        <w:t xml:space="preserve">(7312(b)) </w:t>
      </w:r>
      <w:r>
        <w:rPr>
          <w:b/>
        </w:rPr>
        <w:t>Career Incentive Pay for Marine Inspectors</w:t>
      </w:r>
    </w:p>
    <w:p>
      <w:r>
        <w:t>This provision allows the Secretary to provide assignment pay or special duty pay to marine inspectors to address workforce shortages. This could help retain and attract qualified inspectors, improving safety oversight.</w:t>
      </w:r>
    </w:p>
    <w:p>
      <w:r>
        <w:rPr>
          <w:b/>
          <w:color w:val="10B981"/>
        </w:rPr>
        <w:t xml:space="preserve">Who benefits: </w:t>
      </w:r>
      <w:r>
        <w:t>Coast Guard marine inspectors, potentially improved safety oversight</w:t>
      </w:r>
    </w:p>
    <w:p>
      <w:r>
        <w:rPr>
          <w:b/>
          <w:color w:val="EF4444"/>
        </w:rPr>
        <w:t xml:space="preserve">Who pays: </w:t>
      </w:r>
      <w:r>
        <w:t>Taxpayers</w:t>
      </w:r>
    </w:p>
    <w:p>
      <w:r>
        <w:rPr>
          <w:i/>
          <w:color w:val="6B7280"/>
        </w:rPr>
        <w:t>"For the purposes of addressing an identified shortage of marine inspectors, the Secretary may provide assignment pay or special duty pay..."</w:t>
      </w:r>
    </w:p>
    <w:p/>
    <w:p>
      <w:r>
        <w:rPr>
          <w:b/>
          <w:color w:val="3B82F6"/>
        </w:rPr>
        <w:t xml:space="preserve">[NOTE] </w:t>
      </w:r>
      <w:r>
        <w:rPr>
          <w:color w:val="6B7280"/>
        </w:rPr>
        <w:t xml:space="preserve">(7313) </w:t>
      </w:r>
      <w:r>
        <w:rPr>
          <w:b/>
        </w:rPr>
        <w:t>Fishing Safety Training and Research</w:t>
      </w:r>
    </w:p>
    <w:p>
      <w:r>
        <w:t>This provision extends funding for fishing safety training and research until 2027. This could improve safety standards and practices in the fishing industry, benefiting both workers and the environment.</w:t>
      </w:r>
    </w:p>
    <w:p>
      <w:r>
        <w:rPr>
          <w:b/>
          <w:color w:val="10B981"/>
        </w:rPr>
        <w:t xml:space="preserve">Who benefits: </w:t>
      </w:r>
      <w:r>
        <w:t>Fishing industry workers, potentially improved safety standards</w:t>
      </w:r>
    </w:p>
    <w:p>
      <w:r>
        <w:rPr>
          <w:b/>
          <w:color w:val="EF4444"/>
        </w:rPr>
        <w:t xml:space="preserve">Who pays: </w:t>
      </w:r>
      <w:r>
        <w:t>Taxpayers</w:t>
      </w:r>
    </w:p>
    <w:p>
      <w:r>
        <w:rPr>
          <w:i/>
          <w:color w:val="6B7280"/>
        </w:rPr>
        <w:t>"Section 4502 of title 46, United States Code, is amended—(1) in subsection (i)(4) by striking ‘‘fiscal year 2023’’ and inserting ‘‘ each of fiscal years 2026, and 2027’’; and (2) in subsection (j)(4) by striking ‘‘fiscal year 2023’’ and inserting ‘‘each of fiscal years 2026, and 2027.’’."</w:t>
      </w:r>
    </w:p>
    <w:p/>
    <w:p>
      <w:r>
        <w:rPr>
          <w:b/>
          <w:color w:val="3B82F6"/>
        </w:rPr>
        <w:t xml:space="preserve">[NOTE] </w:t>
      </w:r>
      <w:r>
        <w:rPr>
          <w:color w:val="6B7280"/>
        </w:rPr>
        <w:t xml:space="preserve">(7314(a)) </w:t>
      </w:r>
      <w:r>
        <w:rPr>
          <w:b/>
        </w:rPr>
        <w:t>Designating Pilotage Waters for the Straits of Mackinac</w:t>
      </w:r>
    </w:p>
    <w:p>
      <w:r>
        <w:t>This provision expands the definition of pilotage waters to include all navigable waters in the Straits of Mackinac and its approaches. This could improve safety and navigation in these waters.</w:t>
      </w:r>
    </w:p>
    <w:p>
      <w:r>
        <w:rPr>
          <w:b/>
          <w:color w:val="10B981"/>
        </w:rPr>
        <w:t xml:space="preserve">Who benefits: </w:t>
      </w:r>
      <w:r>
        <w:t>Boaters and maritime workers in the Straits of Mackinac</w:t>
      </w:r>
    </w:p>
    <w:p>
      <w:r>
        <w:rPr>
          <w:b/>
          <w:color w:val="EF4444"/>
        </w:rPr>
        <w:t xml:space="preserve">Who pays: </w:t>
      </w:r>
      <w:r>
        <w:t>Taxpayers</w:t>
      </w:r>
    </w:p>
    <w:p>
      <w:r>
        <w:rPr>
          <w:i/>
          <w:color w:val="6B7280"/>
        </w:rPr>
        <w:t>"Section 9302(a)(1)(A) of title 46, United States Code, is amended by striking ‘‘in waters’’ and inserting ‘‘in the Straits of Mackinac and in all other waters’’."</w:t>
      </w:r>
    </w:p>
    <w:p/>
    <w:p>
      <w:r>
        <w:rPr>
          <w:b/>
          <w:color w:val="10B981"/>
        </w:rPr>
        <w:t xml:space="preserve">[HELPS CITIZENS] </w:t>
      </w:r>
      <w:r>
        <w:rPr>
          <w:color w:val="6B7280"/>
        </w:rPr>
        <w:t xml:space="preserve">(7315(h)) </w:t>
      </w:r>
      <w:r>
        <w:rPr>
          <w:b/>
        </w:rPr>
        <w:t>Requirement to Report Sexual Offenses</w:t>
      </w:r>
    </w:p>
    <w:p>
      <w:r>
        <w:t>This provision expands the definition of harassment to include unwelcome remarks based on various protected categories and requires reporting of sexual offenses. This helps protect workers from harassment and sexual assault, improving workplace safety.</w:t>
      </w:r>
    </w:p>
    <w:p>
      <w:r>
        <w:rPr>
          <w:b/>
          <w:color w:val="10B981"/>
        </w:rPr>
        <w:t xml:space="preserve">Who benefits: </w:t>
      </w:r>
      <w:r>
        <w:t>Seafarers, vessel owners and operators, and other maritime workers</w:t>
      </w:r>
    </w:p>
    <w:p>
      <w:r>
        <w:rPr>
          <w:b/>
          <w:color w:val="EF4444"/>
        </w:rPr>
        <w:t xml:space="preserve">Who pays: </w:t>
      </w:r>
      <w:r>
        <w:t>Employers and vessel operators</w:t>
      </w:r>
    </w:p>
    <w:p>
      <w:r>
        <w:rPr>
          <w:i/>
          <w:color w:val="6B7280"/>
        </w:rPr>
        <w:t>"In this section, the term ‘harassment’ means—(1)(A) unwelcome remarks about an individual’s race, color, religion, sex, national origin, age, disability, genetic information, or other physical or physiological attribute..."</w:t>
      </w:r>
    </w:p>
    <w:p/>
    <w:p>
      <w:r>
        <w:rPr>
          <w:b/>
          <w:color w:val="3B82F6"/>
        </w:rPr>
        <w:t xml:space="preserve">[NOTE] </w:t>
      </w:r>
      <w:r>
        <w:rPr>
          <w:color w:val="6B7280"/>
        </w:rPr>
        <w:t xml:space="preserve">(7316(a)) </w:t>
      </w:r>
      <w:r>
        <w:rPr>
          <w:b/>
        </w:rPr>
        <w:t>Requirements for Certain Fishing Vessels and Fish Tender Vessels</w:t>
      </w:r>
    </w:p>
    <w:p>
      <w:r>
        <w:t>This provision allows for temporary waivers from towing vessel requirements for certain fishing vessels and fish tender vessels. This could provide flexibility for the fishing industry while maintaining safety standards.</w:t>
      </w:r>
    </w:p>
    <w:p>
      <w:r>
        <w:rPr>
          <w:b/>
          <w:color w:val="10B981"/>
        </w:rPr>
        <w:t xml:space="preserve">Who benefits: </w:t>
      </w:r>
      <w:r>
        <w:t>Fishing industry, potentially more flexible operations</w:t>
      </w:r>
    </w:p>
    <w:p>
      <w:r>
        <w:rPr>
          <w:b/>
          <w:color w:val="EF4444"/>
        </w:rPr>
        <w:t xml:space="preserve">Who pays: </w:t>
      </w:r>
      <w:r>
        <w:t>Taxpayers</w:t>
      </w:r>
    </w:p>
    <w:p>
      <w:r>
        <w:rPr>
          <w:i/>
          <w:color w:val="6B7280"/>
        </w:rPr>
        <w:t>"The Secretary of the department in which the Coast Guard is operating, acting through the relevant Officer in Charge, Marine Inspection, may grant temporary waivers from the towing vessel requirements of chapters 33 and 8."</w:t>
      </w:r>
    </w:p>
    <w:p/>
    <w:p>
      <w:r>
        <w:rPr>
          <w:b/>
          <w:color w:val="10B981"/>
        </w:rPr>
        <w:t xml:space="preserve">[HELPS CITIZENS] </w:t>
      </w:r>
      <w:r>
        <w:rPr>
          <w:color w:val="6B7280"/>
        </w:rPr>
        <w:t xml:space="preserve">(7316(a)) </w:t>
      </w:r>
      <w:r>
        <w:rPr>
          <w:b/>
        </w:rPr>
        <w:t>Waivers for Fishing Vessels</w:t>
      </w:r>
    </w:p>
    <w:p>
      <w:r>
        <w:t>This provision allows the Coast Guard to grant temporary waivers to fishing vessels and fish tender vessels for towing operations, provided they meet certain conditions. This can help reduce regulatory burdens on small fishing operations, potentially lowering costs and improving efficiency.</w:t>
      </w:r>
    </w:p>
    <w:p>
      <w:r>
        <w:rPr>
          <w:b/>
          <w:color w:val="10B981"/>
        </w:rPr>
        <w:t xml:space="preserve">Who benefits: </w:t>
      </w:r>
      <w:r>
        <w:t>Small fishing vessels and fish tender vessels</w:t>
      </w:r>
    </w:p>
    <w:p>
      <w:r>
        <w:rPr>
          <w:b/>
          <w:color w:val="EF4444"/>
        </w:rPr>
        <w:t xml:space="preserve">Who pays: </w:t>
      </w:r>
      <w:r>
        <w:t>The Coast Guard</w:t>
      </w:r>
    </w:p>
    <w:p>
      <w:r>
        <w:rPr>
          <w:i/>
          <w:color w:val="6B7280"/>
        </w:rPr>
        <w:t>"The Secretary of the department in which the Coast Guard is operating, acting through the relevant Officer in Charge, Marine Inspection, may grant temporary waivers from the towing vessel requirements of chapters 33 and 89 of title 46, United States Code, including the regulations issued under such chapters, for fishing vessels and fish tender vessels."</w:t>
      </w:r>
    </w:p>
    <w:p/>
    <w:p>
      <w:r>
        <w:rPr>
          <w:b/>
          <w:color w:val="3B82F6"/>
        </w:rPr>
        <w:t xml:space="preserve">[NOTE] </w:t>
      </w:r>
      <w:r>
        <w:rPr>
          <w:color w:val="6B7280"/>
        </w:rPr>
        <w:t xml:space="preserve">(7316(b)) </w:t>
      </w:r>
      <w:r>
        <w:rPr>
          <w:b/>
        </w:rPr>
        <w:t>Load Lines Amendment</w:t>
      </w:r>
    </w:p>
    <w:p>
      <w:r>
        <w:t>This provision changes the load line requirement from 3 to 5 for certain vessels. The impact on citizens is unclear without more context on the types of vessels affected and the potential safety implications.</w:t>
      </w:r>
    </w:p>
    <w:p>
      <w:r>
        <w:rPr>
          <w:b/>
          <w:color w:val="10B981"/>
        </w:rPr>
        <w:t xml:space="preserve">Who benefits: </w:t>
      </w:r>
      <w:r>
        <w:t>Unclear</w:t>
      </w:r>
    </w:p>
    <w:p>
      <w:r>
        <w:rPr>
          <w:b/>
          <w:color w:val="EF4444"/>
        </w:rPr>
        <w:t xml:space="preserve">Who pays: </w:t>
      </w:r>
      <w:r>
        <w:t>Unclear</w:t>
      </w:r>
    </w:p>
    <w:p>
      <w:r>
        <w:rPr>
          <w:i/>
          <w:color w:val="6B7280"/>
        </w:rPr>
        <w:t>"Section 11325(a) of the James M. Inhofe National Defense Authorization Act for Fiscal Year 2023 (Public Law 117–263; 136 Stat. 4095) is amended by striking ‘‘3’’ and inserting ‘‘5’’."</w:t>
      </w:r>
    </w:p>
    <w:p/>
    <w:p>
      <w:r>
        <w:rPr>
          <w:b/>
          <w:color w:val="3B82F6"/>
        </w:rPr>
        <w:t xml:space="preserve">[NOTE] </w:t>
      </w:r>
      <w:r>
        <w:rPr>
          <w:color w:val="6B7280"/>
        </w:rPr>
        <w:t xml:space="preserve">(7317(a)) </w:t>
      </w:r>
      <w:r>
        <w:rPr>
          <w:b/>
        </w:rPr>
        <w:t>Study of Amphibious Vessels</w:t>
      </w:r>
    </w:p>
    <w:p>
      <w:r>
        <w:t>This provision requires a study on the safety regulations for commercial amphibious vessels. While it aims to improve safety, the immediate impact on citizens is unclear and depends on the findings and recommendations of the study.</w:t>
      </w:r>
    </w:p>
    <w:p>
      <w:r>
        <w:rPr>
          <w:b/>
          <w:color w:val="10B981"/>
        </w:rPr>
        <w:t xml:space="preserve">Who benefits: </w:t>
      </w:r>
      <w:r>
        <w:t>Unclear</w:t>
      </w:r>
    </w:p>
    <w:p>
      <w:r>
        <w:rPr>
          <w:b/>
          <w:color w:val="EF4444"/>
        </w:rPr>
        <w:t xml:space="preserve">Who pays: </w:t>
      </w:r>
      <w:r>
        <w:t>The Coast Guard</w:t>
      </w:r>
    </w:p>
    <w:p>
      <w:r>
        <w:rPr>
          <w:i/>
          <w:color w:val="6B7280"/>
        </w:rPr>
        <w:t>"The Commandant shall conduct a study to determine the applicability of current safety regulations that apply to commercial amphibious vessels."</w:t>
      </w:r>
    </w:p>
    <w:p/>
    <w:p>
      <w:r>
        <w:rPr>
          <w:b/>
          <w:color w:val="3B82F6"/>
        </w:rPr>
        <w:t xml:space="preserve">[NOTE] </w:t>
      </w:r>
      <w:r>
        <w:rPr>
          <w:color w:val="6B7280"/>
        </w:rPr>
        <w:t xml:space="preserve">(7318) </w:t>
      </w:r>
      <w:r>
        <w:rPr>
          <w:b/>
        </w:rPr>
        <w:t>St. Lucie River Railroad Bridge Study</w:t>
      </w:r>
    </w:p>
    <w:p>
      <w:r>
        <w:t>This provision requires an independent boat traffic study at a specific location on the St. Lucie River. The purpose is to improve safety, but the direct impact on citizens is unclear without more information on the study's findings and potential actions.</w:t>
      </w:r>
    </w:p>
    <w:p>
      <w:r>
        <w:rPr>
          <w:b/>
          <w:color w:val="10B981"/>
        </w:rPr>
        <w:t xml:space="preserve">Who benefits: </w:t>
      </w:r>
      <w:r>
        <w:t>Unclear</w:t>
      </w:r>
    </w:p>
    <w:p>
      <w:r>
        <w:rPr>
          <w:b/>
          <w:color w:val="EF4444"/>
        </w:rPr>
        <w:t xml:space="preserve">Who pays: </w:t>
      </w:r>
      <w:r>
        <w:t>The Coast Guard</w:t>
      </w:r>
    </w:p>
    <w:p>
      <w:r>
        <w:rPr>
          <w:i/>
          <w:color w:val="6B7280"/>
        </w:rPr>
        <w:t>"Regarding Docket Number USCG–2022–0222, before adopting a final rule, the Commandant shall conduct an independent boat traffic study at mile 7.4 of the St. Lucie River."</w:t>
      </w:r>
    </w:p>
    <w:p/>
    <w:p>
      <w:r>
        <w:rPr>
          <w:b/>
          <w:color w:val="10B981"/>
        </w:rPr>
        <w:t xml:space="preserve">[HELPS CITIZENS] </w:t>
      </w:r>
      <w:r>
        <w:rPr>
          <w:color w:val="6B7280"/>
        </w:rPr>
        <w:t xml:space="preserve">(7321(a)) </w:t>
      </w:r>
      <w:r>
        <w:rPr>
          <w:b/>
        </w:rPr>
        <w:t>Ports and Waterways Safety Authorization</w:t>
      </w:r>
    </w:p>
    <w:p>
      <w:r>
        <w:t>This provision extends the authorization for a pilot program related to ports and waterways safety for an additional 7 years. This can help ensure continued safety measures and potentially reduce risks for citizens using these waterways.</w:t>
      </w:r>
    </w:p>
    <w:p>
      <w:r>
        <w:rPr>
          <w:b/>
          <w:color w:val="10B981"/>
        </w:rPr>
        <w:t xml:space="preserve">Who benefits: </w:t>
      </w:r>
      <w:r>
        <w:t>Citizens using ports and waterways</w:t>
      </w:r>
    </w:p>
    <w:p>
      <w:r>
        <w:rPr>
          <w:b/>
          <w:color w:val="EF4444"/>
        </w:rPr>
        <w:t xml:space="preserve">Who pays: </w:t>
      </w:r>
      <w:r>
        <w:t>The Coast Guard</w:t>
      </w:r>
    </w:p>
    <w:p>
      <w:r>
        <w:rPr>
          <w:i/>
          <w:color w:val="6B7280"/>
        </w:rPr>
        <w:t>"Section 8343 of the William M. (Mac) Thornberry National Defense Authorization Act for Fiscal Year 2021 (46 U.S.C. 70034 note) is amended—(1) by striking ‘‘2-year pilot program’’ and inserting ‘‘pilot program’’; and (2) by redesignating subsection (c) as subsection (d); and (3) by inserting after subsection (b) the following: ‘‘(c) AUTHORIZATION.—The pilot program under subsection (a) is authorized for fiscal years 2026, 2027, 2028, 2029, 2030, 2031, and 2032.’’."</w:t>
      </w:r>
    </w:p>
    <w:p/>
    <w:p>
      <w:r>
        <w:rPr>
          <w:b/>
          <w:color w:val="3B82F6"/>
        </w:rPr>
        <w:t xml:space="preserve">[NOTE] </w:t>
      </w:r>
      <w:r>
        <w:rPr>
          <w:color w:val="6B7280"/>
        </w:rPr>
        <w:t xml:space="preserve">(7321(b)(2)) </w:t>
      </w:r>
      <w:r>
        <w:rPr>
          <w:b/>
        </w:rPr>
        <w:t>Vessel Traffic Services Staffing</w:t>
      </w:r>
    </w:p>
    <w:p>
      <w:r>
        <w:t>This provision requires the Secretary to submit an analysis of staffing levels for vessel traffic service centers and a plan to fill any shortfalls. This can help ensure adequate staffing for safety, but the immediate impact on citizens is unclear without more information on the staffing levels and plans.</w:t>
      </w:r>
    </w:p>
    <w:p>
      <w:r>
        <w:rPr>
          <w:b/>
          <w:color w:val="10B981"/>
        </w:rPr>
        <w:t xml:space="preserve">Who benefits: </w:t>
      </w:r>
      <w:r>
        <w:t>Unclear</w:t>
      </w:r>
    </w:p>
    <w:p>
      <w:r>
        <w:rPr>
          <w:b/>
          <w:color w:val="EF4444"/>
        </w:rPr>
        <w:t xml:space="preserve">Who pays: </w:t>
      </w:r>
      <w:r>
        <w:t>The Coast Guard</w:t>
      </w:r>
    </w:p>
    <w:p>
      <w:r>
        <w:rPr>
          <w:i/>
          <w:color w:val="6B7280"/>
        </w:rPr>
        <w:t>"Not later than 90 days after the date of enactment of this Act, the Secretary shall submit to the appropriate committees of Congress—(A) an up-to-date analysis of vessel traffic service center staffing levels compared to the standards for such staffing levels provided in the most recent Vessel Traffic Services National Standards for Operating published by the Commandant of the Coast Guard;"</w:t>
      </w:r>
    </w:p>
    <w:p/>
    <w:p>
      <w:r>
        <w:rPr>
          <w:b/>
          <w:color w:val="3B82F6"/>
        </w:rPr>
        <w:t xml:space="preserve">[NOTE] </w:t>
      </w:r>
      <w:r>
        <w:rPr>
          <w:color w:val="6B7280"/>
        </w:rPr>
        <w:t xml:space="preserve">(7321(d)(3)) </w:t>
      </w:r>
      <w:r>
        <w:rPr>
          <w:b/>
        </w:rPr>
        <w:t>Facility Visit by State Sponsor of Terrorism</w:t>
      </w:r>
    </w:p>
    <w:p>
      <w:r>
        <w:t>This provision prohibits representatives of countries that have repeatedly provided support for acts of international terrorism from visiting facilities with required security plans. This can enhance safety, but the immediate impact on citizens is unclear without more information on the specific countries and facilities involved.</w:t>
      </w:r>
    </w:p>
    <w:p>
      <w:r>
        <w:rPr>
          <w:b/>
          <w:color w:val="10B981"/>
        </w:rPr>
        <w:t xml:space="preserve">Who benefits: </w:t>
      </w:r>
      <w:r>
        <w:t>Unclear</w:t>
      </w:r>
    </w:p>
    <w:p>
      <w:r>
        <w:rPr>
          <w:b/>
          <w:color w:val="EF4444"/>
        </w:rPr>
        <w:t xml:space="preserve">Who pays: </w:t>
      </w:r>
      <w:r>
        <w:t>The Coast Guard</w:t>
      </w:r>
    </w:p>
    <w:p>
      <w:r>
        <w:rPr>
          <w:i/>
          <w:color w:val="6B7280"/>
        </w:rPr>
        <w:t>"prohibiting a representative of a government of country that the Secretary of State has determined has repeatedly provided support for acts of international terrorism under section 620A of the Foreign Assistance Act of 1961 (22 U.S.C. 2371) from visiting a facility for which a facility security plan is required under section 70103(c)."</w:t>
      </w:r>
    </w:p>
    <w:p/>
    <w:p>
      <w:r>
        <w:rPr>
          <w:b/>
          <w:color w:val="3B82F6"/>
        </w:rPr>
        <w:t xml:space="preserve">[NOTE] </w:t>
      </w:r>
      <w:r>
        <w:rPr>
          <w:color w:val="6B7280"/>
        </w:rPr>
        <w:t xml:space="preserve">(7322(a)) </w:t>
      </w:r>
      <w:r>
        <w:rPr>
          <w:b/>
        </w:rPr>
        <w:t>Enhanced Vessel Traffic Safety in the Arctic</w:t>
      </w:r>
    </w:p>
    <w:p>
      <w:r>
        <w:t>This provision requires a study on vessel traffic projections and emergency response capabilities in the Bering Strait and surrounding areas. It aims to improve safety for future navigation and protect Native Alaskan communities. While beneficial for safety, it may require additional funding and resources.</w:t>
      </w:r>
    </w:p>
    <w:p>
      <w:r>
        <w:rPr>
          <w:b/>
          <w:color w:val="10B981"/>
        </w:rPr>
        <w:t xml:space="preserve">Who benefits: </w:t>
      </w:r>
      <w:r>
        <w:t>Native Alaskan communities, maritime safety</w:t>
      </w:r>
    </w:p>
    <w:p>
      <w:r>
        <w:rPr>
          <w:b/>
          <w:color w:val="EF4444"/>
        </w:rPr>
        <w:t xml:space="preserve">Who pays: </w:t>
      </w:r>
      <w:r>
        <w:t>Taxpayers, potentially through increased funding for studies and emergency response infrastructure</w:t>
      </w:r>
    </w:p>
    <w:p>
      <w:r>
        <w:rPr>
          <w:i/>
          <w:color w:val="6B7280"/>
        </w:rPr>
        <w:t>"Not later than 2 years after the date of enactment of this Act, the Secretary of Transportation, acting through the United States Committee on the Marine Transportation System, in coordination with the Commandant shall—"</w:t>
      </w:r>
    </w:p>
    <w:p/>
    <w:p>
      <w:r>
        <w:rPr>
          <w:b/>
          <w:color w:val="3B82F6"/>
        </w:rPr>
        <w:t xml:space="preserve">[NOTE] </w:t>
      </w:r>
      <w:r>
        <w:rPr>
          <w:color w:val="6B7280"/>
        </w:rPr>
        <w:t xml:space="preserve">(7323(a)(1)) </w:t>
      </w:r>
      <w:r>
        <w:rPr>
          <w:b/>
        </w:rPr>
        <w:t>Monitoring Anchorage Proximity to Pipelines</w:t>
      </w:r>
    </w:p>
    <w:p>
      <w:r>
        <w:t>This provision requires restructuring of Federal anchorages in San Pedro Bay and monitoring of other anchorage grounds near pipelines. It aims to prevent pipeline damage from anchored vessels. While beneficial for pipeline safety, it may impact mariners' operations.</w:t>
      </w:r>
    </w:p>
    <w:p>
      <w:r>
        <w:rPr>
          <w:b/>
          <w:color w:val="10B981"/>
        </w:rPr>
        <w:t xml:space="preserve">Who benefits: </w:t>
      </w:r>
      <w:r>
        <w:t>Pipeline operators, environmental safety</w:t>
      </w:r>
    </w:p>
    <w:p>
      <w:r>
        <w:rPr>
          <w:b/>
          <w:color w:val="EF4444"/>
        </w:rPr>
        <w:t xml:space="preserve">Who pays: </w:t>
      </w:r>
      <w:r>
        <w:t>Mariners, potentially through changes in anchorage practices</w:t>
      </w:r>
    </w:p>
    <w:p>
      <w:r>
        <w:rPr>
          <w:i/>
          <w:color w:val="6B7280"/>
        </w:rPr>
        <w:t>"Not later than 1 year after the date of enactment of this Act, the Commandant shall implement the November 2021 proposed plan of the Vessel Traffic Service Los Angeles-Long Beach for restructuring the Federal anchorages in San Pedro Bay"</w:t>
      </w:r>
    </w:p>
    <w:p/>
    <w:p>
      <w:r>
        <w:rPr>
          <w:b/>
          <w:color w:val="3B82F6"/>
        </w:rPr>
        <w:t xml:space="preserve">[NOTE] </w:t>
      </w:r>
      <w:r>
        <w:rPr>
          <w:color w:val="6B7280"/>
        </w:rPr>
        <w:t xml:space="preserve">(7325) </w:t>
      </w:r>
      <w:r>
        <w:rPr>
          <w:b/>
        </w:rPr>
        <w:t>Enhanced Cyber-incident Training</w:t>
      </w:r>
    </w:p>
    <w:p>
      <w:r>
        <w:t>This provision allows the Secretary to conduct no-notice exercises involving facilities or vessels required to maintain security plans. It aims to improve cybersecurity readiness in maritime operations. While beneficial for security, it may require additional training resources.</w:t>
      </w:r>
    </w:p>
    <w:p>
      <w:r>
        <w:rPr>
          <w:b/>
          <w:color w:val="10B981"/>
        </w:rPr>
        <w:t xml:space="preserve">Who benefits: </w:t>
      </w:r>
      <w:r>
        <w:t>Maritime security, emergency response</w:t>
      </w:r>
    </w:p>
    <w:p>
      <w:r>
        <w:rPr>
          <w:b/>
          <w:color w:val="EF4444"/>
        </w:rPr>
        <w:t xml:space="preserve">Who pays: </w:t>
      </w:r>
      <w:r>
        <w:t>Taxpayers, potentially through increased training costs</w:t>
      </w:r>
    </w:p>
    <w:p>
      <w:r>
        <w:rPr>
          <w:i/>
          <w:color w:val="6B7280"/>
        </w:rPr>
        <w:t>"The Secretary may conduct no-notice exercises in Captain of the Port Zones involving a facility or vessel required to maintain a security plan under this subsection."</w:t>
      </w:r>
    </w:p>
    <w:p/>
    <w:p>
      <w:r>
        <w:rPr>
          <w:b/>
          <w:color w:val="6B7280"/>
        </w:rPr>
        <w:t xml:space="preserve">[NEUTRAL] </w:t>
      </w:r>
      <w:r>
        <w:rPr>
          <w:color w:val="6B7280"/>
        </w:rPr>
        <w:t xml:space="preserve">(7326(d)) </w:t>
      </w:r>
      <w:r>
        <w:rPr>
          <w:b/>
        </w:rPr>
        <w:t>Technical and Conforming Amendments</w:t>
      </w:r>
    </w:p>
    <w:p>
      <w:r>
        <w:t>This provision includes technical and conforming amendments to various sections of the United States Code. It is primarily administrative in nature and does not have a direct impact on average citizens.</w:t>
      </w:r>
    </w:p>
    <w:p>
      <w:r>
        <w:rPr>
          <w:b/>
          <w:color w:val="10B981"/>
        </w:rPr>
        <w:t xml:space="preserve">Who benefits: </w:t>
      </w:r>
      <w:r>
        <w:t>None</w:t>
      </w:r>
    </w:p>
    <w:p>
      <w:r>
        <w:rPr>
          <w:b/>
          <w:color w:val="EF4444"/>
        </w:rPr>
        <w:t xml:space="preserve">Who pays: </w:t>
      </w:r>
      <w:r>
        <w:t>None</w:t>
      </w:r>
    </w:p>
    <w:p>
      <w:r>
        <w:rPr>
          <w:i/>
          <w:color w:val="6B7280"/>
        </w:rPr>
        <w:t>"Title 14, United States Code, is amended—"</w:t>
      </w:r>
    </w:p>
    <w:p/>
    <w:p>
      <w:r>
        <w:rPr>
          <w:b/>
          <w:color w:val="3B82F6"/>
        </w:rPr>
        <w:t xml:space="preserve">[NOTE] </w:t>
      </w:r>
      <w:r>
        <w:rPr>
          <w:color w:val="6B7280"/>
        </w:rPr>
        <w:t xml:space="preserve">(SEC. 7326) </w:t>
      </w:r>
      <w:r>
        <w:rPr>
          <w:b/>
        </w:rPr>
        <w:t>Examination of Navigational Protocols</w:t>
      </w:r>
    </w:p>
    <w:p>
      <w:r>
        <w:t>The Coast Guard will examine and report on how foreign allied nations use advanced technologies for safe and efficient vessel operations in low-visibility conditions. This could lead to improved safety and efficiency for U.S. vessels, but it may also involve sharing sensitive data.</w:t>
      </w:r>
    </w:p>
    <w:p>
      <w:r>
        <w:rPr>
          <w:b/>
          <w:color w:val="10B981"/>
        </w:rPr>
        <w:t xml:space="preserve">Who benefits: </w:t>
      </w:r>
      <w:r>
        <w:t>U.S. vessels and their operators</w:t>
      </w:r>
    </w:p>
    <w:p>
      <w:r>
        <w:rPr>
          <w:b/>
          <w:color w:val="EF4444"/>
        </w:rPr>
        <w:t xml:space="preserve">Who pays: </w:t>
      </w:r>
      <w:r>
        <w:t>Taxpayers through Coast Guard funding</w:t>
      </w:r>
    </w:p>
    <w:p>
      <w:r>
        <w:rPr>
          <w:i/>
          <w:color w:val="6B7280"/>
        </w:rPr>
        <w:t>"The Commandant, in consultation with the Undersecretary of Commerce for Oceans and Atmosphere, shall examine and provide the Committee on Commerce, Science, and Transportation of the Senate and the Committee on Transportation and Infrastructure of the House of Representatives a detailed written briefing to not later than 2 years after the date of enactment of this Act regarding the navigational protocols used by foreign allied nations governing vessel operations in fog or other low-visibility conditions."</w:t>
      </w:r>
    </w:p>
    <w:p/>
    <w:p>
      <w:r>
        <w:rPr>
          <w:b/>
          <w:color w:val="EF4444"/>
        </w:rPr>
        <w:t xml:space="preserve">[HURTS CITIZENS] </w:t>
      </w:r>
      <w:r>
        <w:rPr>
          <w:color w:val="6B7280"/>
        </w:rPr>
        <w:t xml:space="preserve">(SEC. 7327) </w:t>
      </w:r>
      <w:r>
        <w:rPr>
          <w:b/>
        </w:rPr>
        <w:t>Prohibition on New Hudson River Anchoring</w:t>
      </w:r>
    </w:p>
    <w:p>
      <w:r>
        <w:t>This provision prohibits new anchoring on a specific reach of the Hudson River unless it's within existing anchorages. This could limit access for new businesses or recreational users, potentially harming local economies and recreational activities.</w:t>
      </w:r>
    </w:p>
    <w:p>
      <w:r>
        <w:rPr>
          <w:b/>
          <w:color w:val="10B981"/>
        </w:rPr>
        <w:t xml:space="preserve">Who benefits: </w:t>
      </w:r>
      <w:r>
        <w:t>Existing anchorages and their users</w:t>
      </w:r>
    </w:p>
    <w:p>
      <w:r>
        <w:rPr>
          <w:b/>
          <w:color w:val="EF4444"/>
        </w:rPr>
        <w:t xml:space="preserve">Who pays: </w:t>
      </w:r>
      <w:r>
        <w:t>New businesses and recreational users who cannot anchor in the specified area</w:t>
      </w:r>
    </w:p>
    <w:p>
      <w:r>
        <w:rPr>
          <w:i/>
          <w:color w:val="6B7280"/>
        </w:rPr>
        <w:t>"The Commandant shall prohibit any vessel anchoring on the reach of the Hudson River described in subsection (a) unless such anchoring is within any anchorage established before January 1, 2021."</w:t>
      </w:r>
    </w:p>
    <w:p/>
    <w:p>
      <w:r>
        <w:rPr>
          <w:b/>
          <w:color w:val="3B82F6"/>
        </w:rPr>
        <w:t xml:space="preserve">[NOTE] </w:t>
      </w:r>
      <w:r>
        <w:rPr>
          <w:color w:val="6B7280"/>
        </w:rPr>
        <w:t xml:space="preserve">(SEC. 7331) </w:t>
      </w:r>
      <w:r>
        <w:rPr>
          <w:b/>
        </w:rPr>
        <w:t>Pilot Program for Small Uncrewed Maritime Systems</w:t>
      </w:r>
    </w:p>
    <w:p>
      <w:r>
        <w:t>This program allows NOAA's small uncrewed maritime systems to operate without certain regulations for two years, potentially improving real-time data collection. However, it may also reduce safety standards for these systems.</w:t>
      </w:r>
    </w:p>
    <w:p>
      <w:r>
        <w:rPr>
          <w:b/>
          <w:color w:val="10B981"/>
        </w:rPr>
        <w:t xml:space="preserve">Who benefits: </w:t>
      </w:r>
      <w:r>
        <w:t>NOAA and potentially scientific research</w:t>
      </w:r>
    </w:p>
    <w:p>
      <w:r>
        <w:rPr>
          <w:b/>
          <w:color w:val="EF4444"/>
        </w:rPr>
        <w:t xml:space="preserve">Who pays: </w:t>
      </w:r>
      <w:r>
        <w:t>Safety standards for small uncrewed maritime systems</w:t>
      </w:r>
    </w:p>
    <w:p>
      <w:r>
        <w:rPr>
          <w:i/>
          <w:color w:val="6B7280"/>
        </w:rPr>
        <w:t>"Notwithstanding any other provision of law, for the period beginning on the date of enactment of this Act and ending on the date that is 2 years after such date of enactment, small uncrewed maritime systems owned, operated, or chartered by the National Oceanic and Atmospheric Administration, or that are performing specified oceanographic surveys on behalf of and pursuant to a contract or other written agreement with the National Oceanic and Atmospheric Administration, shall not be subject to any vessel inspection, design, operations, navigation, credentialing, or training requirement, law, or regulation, that the Assistant Administrator of the Office of Marine and Aviation Operations of the National Oceanic and Atmospheric Administration determines will harm real-time operational extreme weather oceano-graphic and atmospheric data collection and predictions."</w:t>
      </w:r>
    </w:p>
    <w:p/>
    <w:p>
      <w:r>
        <w:rPr>
          <w:b/>
          <w:color w:val="3B82F6"/>
        </w:rPr>
        <w:t xml:space="preserve">[NOTE] </w:t>
      </w:r>
      <w:r>
        <w:rPr>
          <w:color w:val="6B7280"/>
        </w:rPr>
        <w:t xml:space="preserve">(SEC. 7332) </w:t>
      </w:r>
      <w:r>
        <w:rPr>
          <w:b/>
        </w:rPr>
        <w:t>Coast Guard Training Course on Uncrewed Systems</w:t>
      </w:r>
    </w:p>
    <w:p>
      <w:r>
        <w:t>The Coast Guard will develop and offer annual training courses on small uncrewed maritime systems for its personnel. This could improve their ability to regulate and operate these systems safely and effectively.</w:t>
      </w:r>
    </w:p>
    <w:p>
      <w:r>
        <w:rPr>
          <w:b/>
          <w:color w:val="10B981"/>
        </w:rPr>
        <w:t xml:space="preserve">Who benefits: </w:t>
      </w:r>
      <w:r>
        <w:t>Coast Guard personnel and the public through safer operations</w:t>
      </w:r>
    </w:p>
    <w:p>
      <w:r>
        <w:rPr>
          <w:b/>
          <w:color w:val="EF4444"/>
        </w:rPr>
        <w:t xml:space="preserve">Who pays: </w:t>
      </w:r>
      <w:r>
        <w:t>Taxpayers through Coast Guard funding</w:t>
      </w:r>
    </w:p>
    <w:p>
      <w:r>
        <w:rPr>
          <w:i/>
          <w:color w:val="6B7280"/>
        </w:rPr>
        <w:t>"For the period beginning on the date of enactment of this Act and ending on the date that is 3 years after such date of enactment, the Commandant, or such other individual or organization as the Commandant considers appropriate, shall develop a training course on small uncrewed maritime systems and offer such training course at least once each year for Coast Guard personnel working with or regulating small uncrewed maritime systems."</w:t>
      </w:r>
    </w:p>
    <w:p/>
    <w:p>
      <w:r>
        <w:rPr>
          <w:b/>
          <w:color w:val="3B82F6"/>
        </w:rPr>
        <w:t xml:space="preserve">[NOTE] </w:t>
      </w:r>
      <w:r>
        <w:rPr>
          <w:color w:val="6B7280"/>
        </w:rPr>
        <w:t xml:space="preserve">(SEC. 7333) </w:t>
      </w:r>
      <w:r>
        <w:rPr>
          <w:b/>
        </w:rPr>
        <w:t>NOAA Membership on Autonomous Vessel Policy Council</w:t>
      </w:r>
    </w:p>
    <w:p>
      <w:r>
        <w:t>NOAA will have a permanent member on the Coast Guard's Autonomous and Autonomous Vessel Policy Council, potentially improving coordination between the two agencies on maritime issues.</w:t>
      </w:r>
    </w:p>
    <w:p>
      <w:r>
        <w:rPr>
          <w:b/>
          <w:color w:val="10B981"/>
        </w:rPr>
        <w:t xml:space="preserve">Who benefits: </w:t>
      </w:r>
      <w:r>
        <w:t>Coordination between NOAA and the Coast Guard</w:t>
      </w:r>
    </w:p>
    <w:p>
      <w:r>
        <w:rPr>
          <w:b/>
          <w:color w:val="EF4444"/>
        </w:rPr>
        <w:t xml:space="preserve">Who pays: </w:t>
      </w:r>
      <w:r>
        <w:t>Taxpayers through agency funding</w:t>
      </w:r>
    </w:p>
    <w:p>
      <w:r>
        <w:rPr>
          <w:i/>
          <w:color w:val="6B7280"/>
        </w:rPr>
        <w:t>"Not later than 30 days after the date of enactment of this Act, the Commandant, with the concurrence of the Assistant Administrator of the Office of Marine and Aviation Operations of the National Oceanic and Atmospheric Administration, shall establish the permanent membership of a National Oceanic and Atmospheric Administration employee to the Automated and Autonomous Vessel Policy Council of the Coast Guard, or its successor body."</w:t>
      </w:r>
    </w:p>
    <w:p/>
    <w:p>
      <w:r>
        <w:rPr>
          <w:b/>
          <w:color w:val="3B82F6"/>
        </w:rPr>
        <w:t xml:space="preserve">[NOTE] </w:t>
      </w:r>
      <w:r>
        <w:rPr>
          <w:color w:val="6B7280"/>
        </w:rPr>
        <w:t xml:space="preserve">(SEC. 7335) </w:t>
      </w:r>
      <w:r>
        <w:rPr>
          <w:b/>
        </w:rPr>
        <w:t>Uncrewed Systems Capabilities Report</w:t>
      </w:r>
    </w:p>
    <w:p>
      <w:r>
        <w:t>The Coast Guard will submit a report outlining plans to establish an office for acquiring and developing uncrewed system technologies, potentially enhancing the Coast Guard's capabilities. However, it may also require additional funding.</w:t>
      </w:r>
    </w:p>
    <w:p>
      <w:r>
        <w:rPr>
          <w:b/>
          <w:color w:val="10B981"/>
        </w:rPr>
        <w:t xml:space="preserve">Who benefits: </w:t>
      </w:r>
      <w:r>
        <w:t>The Coast Guard and potentially maritime safety and security</w:t>
      </w:r>
    </w:p>
    <w:p>
      <w:r>
        <w:rPr>
          <w:b/>
          <w:color w:val="EF4444"/>
        </w:rPr>
        <w:t xml:space="preserve">Who pays: </w:t>
      </w:r>
      <w:r>
        <w:t>Taxpayers through Coast Guard funding</w:t>
      </w:r>
    </w:p>
    <w:p>
      <w:r>
        <w:rPr>
          <w:i/>
          <w:color w:val="6B7280"/>
        </w:rPr>
        <w:t>"Not later than 1 year after the date of enactment of this Act, the Commandant shall submit to the Committee on Transportation and Infrastructure of the House of Representatives and the Committee on Commerce, Science, and Transportation of the Senate a report that outlines a plan for establishing an uncrewed systems capabilities office within the Coast Guard responsible for the acquisition and development of uncrewed system and counter-uncrewed system technologies and to expand the capabilities of the Coast Guard with respect to such technologies."</w:t>
      </w:r>
    </w:p>
    <w:p/>
    <w:p>
      <w:r>
        <w:rPr>
          <w:b/>
          <w:color w:val="3B82F6"/>
        </w:rPr>
        <w:t xml:space="preserve">[NOTE] </w:t>
      </w:r>
      <w:r>
        <w:rPr>
          <w:color w:val="6B7280"/>
        </w:rPr>
        <w:t xml:space="preserve">(SEC. 7336) </w:t>
      </w:r>
      <w:r>
        <w:rPr>
          <w:b/>
        </w:rPr>
        <w:t>Medium Unmanned Aircraft Systems Capabilities Study</w:t>
      </w:r>
    </w:p>
    <w:p>
      <w:r>
        <w:t>The Coast Guard will conduct a study to determine the feasibility of expanding its use of medium unmanned aircraft systems, potentially improving its capabilities. However, it may also require additional resources.</w:t>
      </w:r>
    </w:p>
    <w:p>
      <w:r>
        <w:rPr>
          <w:b/>
          <w:color w:val="10B981"/>
        </w:rPr>
        <w:t xml:space="preserve">Who benefits: </w:t>
      </w:r>
      <w:r>
        <w:t>The Coast Guard and potentially maritime safety and security</w:t>
      </w:r>
    </w:p>
    <w:p>
      <w:r>
        <w:rPr>
          <w:b/>
          <w:color w:val="EF4444"/>
        </w:rPr>
        <w:t xml:space="preserve">Who pays: </w:t>
      </w:r>
      <w:r>
        <w:t>Taxpayers through Coast Guard funding</w:t>
      </w:r>
    </w:p>
    <w:p>
      <w:r>
        <w:rPr>
          <w:i/>
          <w:color w:val="6B7280"/>
        </w:rPr>
        <w:t>"Not later than 180 days after the date of enactment of this Act, the Commandant shall conduct a study to determine the feasibility of expanding the Coast Guard's use of medium unmanned aircraft systems."</w:t>
      </w:r>
    </w:p>
    <w:p/>
    <w:p>
      <w:r>
        <w:rPr>
          <w:b/>
          <w:color w:val="3B82F6"/>
        </w:rPr>
        <w:t xml:space="preserve">[NOTE] </w:t>
      </w:r>
      <w:r>
        <w:rPr>
          <w:color w:val="6B7280"/>
        </w:rPr>
        <w:t xml:space="preserve">(7336(a)) </w:t>
      </w:r>
      <w:r>
        <w:rPr>
          <w:b/>
        </w:rPr>
        <w:t>Study on Expanding National Security Cutter Capabilities</w:t>
      </w:r>
    </w:p>
    <w:p>
      <w:r>
        <w:t>The Coast Guard will conduct a study to determine if medium unmanned aircraft systems can be added to medium endurance cutters and Offshore Patrol Cutters. This could potentially enhance their capabilities but also has costs associated with procurement and operations.</w:t>
      </w:r>
    </w:p>
    <w:p>
      <w:r>
        <w:rPr>
          <w:b/>
          <w:color w:val="10B981"/>
        </w:rPr>
        <w:t xml:space="preserve">Who benefits: </w:t>
      </w:r>
      <w:r>
        <w:t>Coast Guard and potentially the public through enhanced maritime security and surveillance.</w:t>
      </w:r>
    </w:p>
    <w:p>
      <w:r>
        <w:rPr>
          <w:b/>
          <w:color w:val="EF4444"/>
        </w:rPr>
        <w:t xml:space="preserve">Who pays: </w:t>
      </w:r>
      <w:r>
        <w:t>Taxpayers through the cost of the study and potential procurement of unmanned aircraft systems.</w:t>
      </w:r>
    </w:p>
    <w:p>
      <w:r>
        <w:rPr>
          <w:i/>
          <w:color w:val="6B7280"/>
        </w:rPr>
        <w:t>"Not later than 180 days after the date of enactment of this Act, the Commandant shall conduct a study to determine the feasibility of expanding the National Security Cutter’s medium unmanned aircraft system capabilities to medium endurance cutters and Offshore Patrol Cutters."</w:t>
      </w:r>
    </w:p>
    <w:p/>
    <w:p>
      <w:r>
        <w:rPr>
          <w:b/>
          <w:color w:val="3B82F6"/>
        </w:rPr>
        <w:t xml:space="preserve">[NOTE] </w:t>
      </w:r>
      <w:r>
        <w:rPr>
          <w:color w:val="6B7280"/>
        </w:rPr>
        <w:t xml:space="preserve">(7337(a)) </w:t>
      </w:r>
      <w:r>
        <w:rPr>
          <w:b/>
        </w:rPr>
        <w:t>National Academy of Sciences Report on Uncrewed Systems</w:t>
      </w:r>
    </w:p>
    <w:p>
      <w:r>
        <w:t>The Coast Guard will work with the National Academy of Sciences to assess uncrewed, autonomous, or remotely-controlled maritime domain awareness technologies. This could lead to more efficient use of resources and expanded capabilities but also has costs.</w:t>
      </w:r>
    </w:p>
    <w:p>
      <w:r>
        <w:rPr>
          <w:b/>
          <w:color w:val="10B981"/>
        </w:rPr>
        <w:t xml:space="preserve">Who benefits: </w:t>
      </w:r>
      <w:r>
        <w:t>Coast Guard and potentially the public through improved maritime domain awareness and efficiency.</w:t>
      </w:r>
    </w:p>
    <w:p>
      <w:r>
        <w:rPr>
          <w:b/>
          <w:color w:val="EF4444"/>
        </w:rPr>
        <w:t xml:space="preserve">Who pays: </w:t>
      </w:r>
      <w:r>
        <w:t>Taxpayers through the cost of the assessment and potential procurement of new technologies.</w:t>
      </w:r>
    </w:p>
    <w:p>
      <w:r>
        <w:rPr>
          <w:i/>
          <w:color w:val="6B7280"/>
        </w:rPr>
        <w:t>"Not later than 60 days after the date of enactment of this Act, the Commandant shall seek to enter into an arrangement with the National Academy of Sciences under which the Academy shall prepare an assessment of available uncrewed, autonomous, or remotely-controlled maritime domain awareness technologies for use by the Coast Guard."</w:t>
      </w:r>
    </w:p>
    <w:p/>
    <w:p>
      <w:r>
        <w:rPr>
          <w:b/>
          <w:color w:val="6B7280"/>
        </w:rPr>
        <w:t xml:space="preserve">[NEUTRAL] </w:t>
      </w:r>
      <w:r>
        <w:rPr>
          <w:color w:val="6B7280"/>
        </w:rPr>
        <w:t xml:space="preserve">(7338(a)) </w:t>
      </w:r>
      <w:r>
        <w:rPr>
          <w:b/>
        </w:rPr>
        <w:t>Amendment to Use of Unmanned Aircraft Systems</w:t>
      </w:r>
    </w:p>
    <w:p>
      <w:r>
        <w:t>This provision clarifies that unmanned aircraft systems procured by the Coast Guard must be used to support the primary duties of the Coast Guard. This is a procedural change with no direct impact on citizens.</w:t>
      </w:r>
    </w:p>
    <w:p>
      <w:r>
        <w:rPr>
          <w:b/>
          <w:color w:val="10B981"/>
        </w:rPr>
        <w:t xml:space="preserve">Who benefits: </w:t>
      </w:r>
      <w:r>
        <w:t>None</w:t>
      </w:r>
    </w:p>
    <w:p>
      <w:r>
        <w:rPr>
          <w:b/>
          <w:color w:val="EF4444"/>
        </w:rPr>
        <w:t xml:space="preserve">Who pays: </w:t>
      </w:r>
      <w:r>
        <w:t>None</w:t>
      </w:r>
    </w:p>
    <w:p>
      <w:r>
        <w:rPr>
          <w:i/>
          <w:color w:val="6B7280"/>
        </w:rPr>
        <w:t>"With respect to any unmanned aircraft system procured by the Coast Guard, the Commandant shall ensure that such system be used to support the primary duties of the Coast Guard pursuant to section 102."</w:t>
      </w:r>
    </w:p>
    <w:p/>
    <w:p>
      <w:r>
        <w:rPr>
          <w:b/>
          <w:color w:val="3B82F6"/>
        </w:rPr>
        <w:t xml:space="preserve">[NOTE] </w:t>
      </w:r>
      <w:r>
        <w:rPr>
          <w:color w:val="6B7280"/>
        </w:rPr>
        <w:t xml:space="preserve">(7341(a)) </w:t>
      </w:r>
      <w:r>
        <w:rPr>
          <w:b/>
        </w:rPr>
        <w:t>Information on Type Approval Certificates</w:t>
      </w:r>
    </w:p>
    <w:p>
      <w:r>
        <w:t>The Coast Guard will provide data to states, the District of Columbia, Indian tribes, and territories regarding ballast water management systems. This could improve transparency and oversight but also has costs associated with data collection and sharing.</w:t>
      </w:r>
    </w:p>
    <w:p>
      <w:r>
        <w:rPr>
          <w:b/>
          <w:color w:val="10B981"/>
        </w:rPr>
        <w:t xml:space="preserve">Who benefits: </w:t>
      </w:r>
      <w:r>
        <w:t>States, the District of Columbia, Indian tribes, and territories through improved access to data.</w:t>
      </w:r>
    </w:p>
    <w:p>
      <w:r>
        <w:rPr>
          <w:b/>
          <w:color w:val="EF4444"/>
        </w:rPr>
        <w:t xml:space="preserve">Who pays: </w:t>
      </w:r>
      <w:r>
        <w:t>Taxpayers through the cost of data collection and sharing.</w:t>
      </w:r>
    </w:p>
    <w:p>
      <w:r>
        <w:rPr>
          <w:i/>
          <w:color w:val="6B7280"/>
        </w:rPr>
        <w:t>"Unless otherwise prohibited by law, the Commandant of the Coast Guard shall, upon request by any State, the District of Columbia, any Indian Tribe, or any territory of the United States, provide all data possessed by the Coast Guard for a ballast water management system with a type approval certificate approved by the Coast Guard."</w:t>
      </w:r>
    </w:p>
    <w:p/>
    <w:p>
      <w:r>
        <w:rPr>
          <w:b/>
          <w:color w:val="3B82F6"/>
        </w:rPr>
        <w:t xml:space="preserve">[NOTE] </w:t>
      </w:r>
      <w:r>
        <w:rPr>
          <w:color w:val="6B7280"/>
        </w:rPr>
        <w:t xml:space="preserve">(7342(a)) </w:t>
      </w:r>
      <w:r>
        <w:rPr>
          <w:b/>
        </w:rPr>
        <w:t>Clarification of Authorities</w:t>
      </w:r>
    </w:p>
    <w:p>
      <w:r>
        <w:t>This provision clarifies the Secretary's authority to issue regulations under the Deepwater Port Act of 1974. It also specifies the lead agency for NEPA compliance. This is a procedural change with potential benefits for environmental oversight and regulatory clarity.</w:t>
      </w:r>
    </w:p>
    <w:p>
      <w:r>
        <w:rPr>
          <w:b/>
          <w:color w:val="10B981"/>
        </w:rPr>
        <w:t xml:space="preserve">Who benefits: </w:t>
      </w:r>
      <w:r>
        <w:t>None</w:t>
      </w:r>
    </w:p>
    <w:p>
      <w:r>
        <w:rPr>
          <w:b/>
          <w:color w:val="EF4444"/>
        </w:rPr>
        <w:t xml:space="preserve">Who pays: </w:t>
      </w:r>
      <w:r>
        <w:t>None</w:t>
      </w:r>
    </w:p>
    <w:p>
      <w:r>
        <w:rPr>
          <w:i/>
          <w:color w:val="6B7280"/>
        </w:rPr>
        <w:t>"Notwithstanding section 888(b) of the Homeland Security Act of 2002 (6 U.S.C. 468(b)), the Secretary shall have the authority to issue regulations to carry out the purposes and provisions of this Act, in accordance with the provisions of section 553 of title 5, United States Code, without regard to subsection (a) thereof."</w:t>
      </w:r>
    </w:p>
    <w:p/>
    <w:p>
      <w:r>
        <w:rPr>
          <w:b/>
          <w:color w:val="3B82F6"/>
        </w:rPr>
        <w:t xml:space="preserve">[NOTE] </w:t>
      </w:r>
      <w:r>
        <w:rPr>
          <w:color w:val="6B7280"/>
        </w:rPr>
        <w:t xml:space="preserve">(7343(a)) </w:t>
      </w:r>
      <w:r>
        <w:rPr>
          <w:b/>
        </w:rPr>
        <w:t>Amendments to Passenger Vessel Security and Safety Requirements</w:t>
      </w:r>
    </w:p>
    <w:p>
      <w:r>
        <w:t>This provision amends passenger vessel security requirements to consider the length of the voyage and the number of passengers and crew members. It also adds electronic recording systems for crew access to passenger staterooms. This could enhance safety but also has costs associated with implementation.</w:t>
      </w:r>
    </w:p>
    <w:p>
      <w:r>
        <w:rPr>
          <w:b/>
          <w:color w:val="10B981"/>
        </w:rPr>
        <w:t xml:space="preserve">Who benefits: </w:t>
      </w:r>
      <w:r>
        <w:t>Passengers and crew members through enhanced safety measures.</w:t>
      </w:r>
    </w:p>
    <w:p>
      <w:r>
        <w:rPr>
          <w:b/>
          <w:color w:val="EF4444"/>
        </w:rPr>
        <w:t xml:space="preserve">Who pays: </w:t>
      </w:r>
      <w:r>
        <w:t>Taxpayers and the maritime industry through the cost of implementing new safety measures.</w:t>
      </w:r>
    </w:p>
    <w:p>
      <w:r>
        <w:rPr>
          <w:i/>
          <w:color w:val="6B7280"/>
        </w:rPr>
        <w:t>"Section 3507(d)(1) of title 46, United States Code, is amended by inserting ‘‘(taking into consideration the length of the voyage and the number of passengers and crewmembers that the vessel can accommodate)’’ after ‘‘a sexual assault’’."</w:t>
      </w:r>
    </w:p>
    <w:p/>
    <w:p>
      <w:r>
        <w:rPr>
          <w:b/>
          <w:color w:val="3B82F6"/>
        </w:rPr>
        <w:t xml:space="preserve">[NOTE] </w:t>
      </w:r>
      <w:r>
        <w:rPr>
          <w:color w:val="6B7280"/>
        </w:rPr>
        <w:t xml:space="preserve">(7344) </w:t>
      </w:r>
      <w:r>
        <w:rPr>
          <w:b/>
        </w:rPr>
        <w:t>Extension of Pilot Program for Cetacean Desk</w:t>
      </w:r>
    </w:p>
    <w:p>
      <w:r>
        <w:t>This provision extends the pilot program for establishing a Cetacean Desk for the Puget Sound region from 4 years to 6 years. This could enhance marine conservation efforts but also has costs associated with the program.</w:t>
      </w:r>
    </w:p>
    <w:p>
      <w:r>
        <w:rPr>
          <w:b/>
          <w:color w:val="10B981"/>
        </w:rPr>
        <w:t xml:space="preserve">Who benefits: </w:t>
      </w:r>
      <w:r>
        <w:t>Marine life and conservation efforts in the Puget Sound region.</w:t>
      </w:r>
    </w:p>
    <w:p>
      <w:r>
        <w:rPr>
          <w:b/>
          <w:color w:val="EF4444"/>
        </w:rPr>
        <w:t xml:space="preserve">Who pays: </w:t>
      </w:r>
      <w:r>
        <w:t>Taxpayers through the cost of extending the pilot program.</w:t>
      </w:r>
    </w:p>
    <w:p>
      <w:r>
        <w:rPr>
          <w:i/>
          <w:color w:val="6B7280"/>
        </w:rPr>
        <w:t>"Section 11304(a)(2)(A)(i) of the Don Young Coast Guard Authorization Act of 2022 (16 U.S.C. 1390 note) is amended by striking ‘‘4 years’’ and inserting ‘‘6 years’’."</w:t>
      </w:r>
    </w:p>
    <w:p/>
    <w:p>
      <w:r>
        <w:rPr>
          <w:b/>
          <w:color w:val="3B82F6"/>
        </w:rPr>
        <w:t xml:space="preserve">[NOTE] </w:t>
      </w:r>
      <w:r>
        <w:rPr>
          <w:color w:val="6B7280"/>
        </w:rPr>
        <w:t xml:space="preserve">(7345) </w:t>
      </w:r>
      <w:r>
        <w:rPr>
          <w:b/>
        </w:rPr>
        <w:t>Suspension of Enforcement of AIS Device Use for Fishing Gear</w:t>
      </w:r>
    </w:p>
    <w:p>
      <w:r>
        <w:t>This provision suspends the enforcement of the use of devices broadcasting on AIS for purposes of making fishing gear until December 31, 2029. This could provide temporary relief to the fishing industry but also has potential impacts on maritime safety and navigation.</w:t>
      </w:r>
    </w:p>
    <w:p>
      <w:r>
        <w:rPr>
          <w:b/>
          <w:color w:val="10B981"/>
        </w:rPr>
        <w:t xml:space="preserve">Who benefits: </w:t>
      </w:r>
      <w:r>
        <w:t>Fishing industry through temporary relief from AIS device use requirements.</w:t>
      </w:r>
    </w:p>
    <w:p>
      <w:r>
        <w:rPr>
          <w:b/>
          <w:color w:val="EF4444"/>
        </w:rPr>
        <w:t xml:space="preserve">Who pays: </w:t>
      </w:r>
      <w:r>
        <w:t>Taxpayers and the maritime industry through potential impacts on safety and navigation.</w:t>
      </w:r>
    </w:p>
    <w:p>
      <w:r>
        <w:rPr>
          <w:i/>
          <w:color w:val="6B7280"/>
        </w:rPr>
        <w:t>"Section 11320 of the Don Young Coast Guard Authorization Act of 2022 (Public Law 117–263) is amended by striking ‘‘during the period’’ and all that follows through the period at the end and inserting ‘‘until December 31, 2029.’’."</w:t>
      </w:r>
    </w:p>
    <w:p/>
    <w:p>
      <w:r>
        <w:rPr>
          <w:b/>
          <w:color w:val="3B82F6"/>
        </w:rPr>
        <w:t xml:space="preserve">[NOTE] </w:t>
      </w:r>
      <w:r>
        <w:rPr>
          <w:color w:val="6B7280"/>
        </w:rPr>
        <w:t xml:space="preserve">(3316(d)(2)) </w:t>
      </w:r>
      <w:r>
        <w:rPr>
          <w:b/>
        </w:rPr>
        <w:t>Clarification on Classification Society Authority</w:t>
      </w:r>
    </w:p>
    <w:p>
      <w:r>
        <w:t>This provision clarifies that the Secretary cannot delegate authority to a classification society from the People's Republic of China. This is a procedural change that aims to prevent potential conflicts of interest or regulatory capture.</w:t>
      </w:r>
    </w:p>
    <w:p>
      <w:r>
        <w:rPr>
          <w:b/>
          <w:color w:val="10B981"/>
        </w:rPr>
        <w:t xml:space="preserve">Who benefits: </w:t>
      </w:r>
      <w:r>
        <w:t>The public, by preventing potential conflicts of interest.</w:t>
      </w:r>
    </w:p>
    <w:p>
      <w:r>
        <w:rPr>
          <w:b/>
          <w:color w:val="EF4444"/>
        </w:rPr>
        <w:t xml:space="preserve">Who pays: </w:t>
      </w:r>
      <w:r>
        <w:t>None, as it is a procedural change.</w:t>
      </w:r>
    </w:p>
    <w:p>
      <w:r>
        <w:rPr>
          <w:i/>
          <w:color w:val="6B7280"/>
        </w:rPr>
        <w:t>"Nothing in this sub-section authorizes the Secretary to make a delegation under paragraph (2) to a classification society from the People’s Republic of China."</w:t>
      </w:r>
    </w:p>
    <w:p/>
    <w:p>
      <w:r>
        <w:rPr>
          <w:b/>
          <w:color w:val="10B981"/>
        </w:rPr>
        <w:t xml:space="preserve">[HELPS CITIZENS] </w:t>
      </w:r>
      <w:r>
        <w:rPr>
          <w:color w:val="6B7280"/>
        </w:rPr>
        <w:t xml:space="preserve">(4711(a)) </w:t>
      </w:r>
      <w:r>
        <w:rPr>
          <w:b/>
        </w:rPr>
        <w:t>Prohibition on Abandoning Vessels</w:t>
      </w:r>
    </w:p>
    <w:p>
      <w:r>
        <w:t>This provision prohibits owners or operators of covered vessels from abandoning them on navigable waters of the United States. It requires notification to the owner and the possibility of a civil penalty if the vessel is abandoned. This helps protect the environment and public safety.</w:t>
      </w:r>
    </w:p>
    <w:p>
      <w:r>
        <w:rPr>
          <w:b/>
          <w:color w:val="10B981"/>
        </w:rPr>
        <w:t xml:space="preserve">Who benefits: </w:t>
      </w:r>
      <w:r>
        <w:t>The public, by protecting the environment and public safety.</w:t>
      </w:r>
    </w:p>
    <w:p>
      <w:r>
        <w:rPr>
          <w:b/>
          <w:color w:val="EF4444"/>
        </w:rPr>
        <w:t xml:space="preserve">Who pays: </w:t>
      </w:r>
      <w:r>
        <w:t>The vessel owner or operator, who may face a civil penalty of up to $500 if they abandon the vessel.</w:t>
      </w:r>
    </w:p>
    <w:p>
      <w:r>
        <w:rPr>
          <w:i/>
          <w:color w:val="6B7280"/>
        </w:rPr>
        <w:t>"An owner or operator of a covered vessel may not abandon such vessel on the navigable waters of the United States."</w:t>
      </w:r>
    </w:p>
    <w:p/>
    <w:p>
      <w:r>
        <w:rPr>
          <w:b/>
          <w:color w:val="3B82F6"/>
        </w:rPr>
        <w:t xml:space="preserve">[NOTE] </w:t>
      </w:r>
      <w:r>
        <w:rPr>
          <w:color w:val="6B7280"/>
        </w:rPr>
        <w:t xml:space="preserve">(4712(a)) </w:t>
      </w:r>
      <w:r>
        <w:rPr>
          <w:b/>
        </w:rPr>
        <w:t>Establishment of National Inventory of Abandoned Vessels</w:t>
      </w:r>
    </w:p>
    <w:p>
      <w:r>
        <w:t>This provision requires the Coast Guard to establish and maintain a national inventory of abandoned vessels within a year. This helps in tracking and managing abandoned vessels more effectively.</w:t>
      </w:r>
    </w:p>
    <w:p>
      <w:r>
        <w:rPr>
          <w:b/>
          <w:color w:val="10B981"/>
        </w:rPr>
        <w:t xml:space="preserve">Who benefits: </w:t>
      </w:r>
      <w:r>
        <w:t>The public, by improving the tracking and management of abandoned vessels.</w:t>
      </w:r>
    </w:p>
    <w:p>
      <w:r>
        <w:rPr>
          <w:b/>
          <w:color w:val="EF4444"/>
        </w:rPr>
        <w:t xml:space="preserve">Who pays: </w:t>
      </w:r>
      <w:r>
        <w:t>None, as it is a procedural change.</w:t>
      </w:r>
    </w:p>
    <w:p>
      <w:r>
        <w:rPr>
          <w:i/>
          <w:color w:val="6B7280"/>
        </w:rPr>
        <w:t>"Not later than 1 year after the date of enactment of the Coast Guard Authorization Act of 2025, the Commandant, in consultation with the Administrator of the National Oceanic and Atmospheric Administration and relevant State agencies, shall establish and maintain a national inventory of covered vessels that are abandoned."</w:t>
      </w:r>
    </w:p>
    <w:p/>
    <w:p>
      <w:r>
        <w:rPr>
          <w:b/>
          <w:color w:val="3B82F6"/>
        </w:rPr>
        <w:t xml:space="preserve">[NOTE] </w:t>
      </w:r>
      <w:r>
        <w:rPr>
          <w:color w:val="6B7280"/>
        </w:rPr>
        <w:t xml:space="preserve">(7348(b)(1)) </w:t>
      </w:r>
      <w:r>
        <w:rPr>
          <w:b/>
        </w:rPr>
        <w:t>Clarification on Offshore Operations</w:t>
      </w:r>
    </w:p>
    <w:p>
      <w:r>
        <w:t>This provision expands the definition of offshore operations to include non-mineral energy production. It also sets deadlines for updating regulations related to fuel transfer and safety manuals.</w:t>
      </w:r>
    </w:p>
    <w:p>
      <w:r>
        <w:rPr>
          <w:b/>
          <w:color w:val="10B981"/>
        </w:rPr>
        <w:t xml:space="preserve">Who benefits: </w:t>
      </w:r>
      <w:r>
        <w:t>The public, by ensuring safety and regulatory clarity for offshore operations.</w:t>
      </w:r>
    </w:p>
    <w:p>
      <w:r>
        <w:rPr>
          <w:b/>
          <w:color w:val="EF4444"/>
        </w:rPr>
        <w:t xml:space="preserve">Who pays: </w:t>
      </w:r>
      <w:r>
        <w:t>None, as it is a procedural change.</w:t>
      </w:r>
    </w:p>
    <w:p>
      <w:r>
        <w:rPr>
          <w:i/>
          <w:color w:val="6B7280"/>
        </w:rPr>
        <w:t>"Notwithstanding any other provision of law and not later than 60 days after the date of enactment of this Act, the Commandant shall amend section 125.115(b) of title 46, Code of Federal Regulations (as in effect on such date of enactment), to reflect the amendment made in subsection (a)."</w:t>
      </w:r>
    </w:p>
    <w:p/>
    <w:p>
      <w:r>
        <w:rPr>
          <w:b/>
          <w:color w:val="3B82F6"/>
        </w:rPr>
        <w:t xml:space="preserve">[NOTE] </w:t>
      </w:r>
      <w:r>
        <w:rPr>
          <w:color w:val="6B7280"/>
        </w:rPr>
        <w:t xml:space="preserve">(7349(a)) </w:t>
      </w:r>
      <w:r>
        <w:rPr>
          <w:b/>
        </w:rPr>
        <w:t>Regulation for Nearshore and Offshore Shipping Safety Fairways</w:t>
      </w:r>
    </w:p>
    <w:p>
      <w:r>
        <w:t>This provision requires the Secretary to issue a regulation for nearshore and offshore shipping safety fairways, including a minimum appropriate width. This helps improve maritime safety.</w:t>
      </w:r>
    </w:p>
    <w:p>
      <w:r>
        <w:rPr>
          <w:b/>
          <w:color w:val="10B981"/>
        </w:rPr>
        <w:t xml:space="preserve">Who benefits: </w:t>
      </w:r>
      <w:r>
        <w:t>The public, by improving maritime safety.</w:t>
      </w:r>
    </w:p>
    <w:p>
      <w:r>
        <w:rPr>
          <w:b/>
          <w:color w:val="EF4444"/>
        </w:rPr>
        <w:t xml:space="preserve">Who pays: </w:t>
      </w:r>
      <w:r>
        <w:t>None, as it is a procedural change.</w:t>
      </w:r>
    </w:p>
    <w:p>
      <w:r>
        <w:rPr>
          <w:i/>
          <w:color w:val="6B7280"/>
        </w:rPr>
        <w:t>"Not later than 1 year after the date of enactment of this Act, the Secretary of the department in which the Coast Guard is operating shall issue a regulation for nearshore and offshore shipping safety fairways, to include a minimum appropriate width of not less than the width proposed in the proposed rule of the Coast Guard titled ‘‘Shipping Safety Fairways Along the Atlantic Coast’’, issued on January 19, 2024 (89 Fed. Reg. 3587)."</w:t>
      </w:r>
    </w:p>
    <w:p/>
    <w:p>
      <w:r>
        <w:rPr>
          <w:b/>
          <w:color w:val="3B82F6"/>
        </w:rPr>
        <w:t xml:space="preserve">[NOTE] </w:t>
      </w:r>
      <w:r>
        <w:rPr>
          <w:color w:val="6B7280"/>
        </w:rPr>
        <w:t xml:space="preserve">((c)) </w:t>
      </w:r>
      <w:r>
        <w:rPr>
          <w:b/>
        </w:rPr>
        <w:t>Traffic Separation Schemes</w:t>
      </w:r>
    </w:p>
    <w:p>
      <w:r>
        <w:t>This provision requires the Secretary to apply traffic separation schemes to a specific geographic area along the Atlantic Coast. It aims to improve maritime safety by establishing clear guidelines for vessel traffic. While it may reduce the risk of accidents, it could also impose additional costs on shipping companies and potentially delay the implementation by two years.</w:t>
      </w:r>
    </w:p>
    <w:p>
      <w:r>
        <w:rPr>
          <w:b/>
          <w:color w:val="10B981"/>
        </w:rPr>
        <w:t xml:space="preserve">Who benefits: </w:t>
      </w:r>
      <w:r>
        <w:t>Maritime safety, potentially reducing accidents and improving navigation</w:t>
      </w:r>
    </w:p>
    <w:p>
      <w:r>
        <w:rPr>
          <w:b/>
          <w:color w:val="EF4444"/>
        </w:rPr>
        <w:t xml:space="preserve">Who pays: </w:t>
      </w:r>
      <w:r>
        <w:t>Shipping companies, which may face additional costs for compliance</w:t>
      </w:r>
    </w:p>
    <w:p>
      <w:r>
        <w:rPr>
          <w:i/>
          <w:color w:val="6B7280"/>
        </w:rPr>
        <w:t>"In issuing the regulation under subsection (a), the Secretary shall apply the regulation to the geographic area covered by the proposed rule of the Coast Guard titled 'Shipping Safety Fairways Along the Atlantic Coast', issued on January 19, 2024 (89 Fed. Reg. 3587)."</w:t>
      </w:r>
    </w:p>
    <w:p/>
    <w:p>
      <w:r>
        <w:rPr>
          <w:b/>
          <w:color w:val="3B82F6"/>
        </w:rPr>
        <w:t xml:space="preserve">[NOTE] </w:t>
      </w:r>
      <w:r>
        <w:rPr>
          <w:color w:val="6B7280"/>
        </w:rPr>
        <w:t xml:space="preserve">((a)(10)(A)(i)) </w:t>
      </w:r>
      <w:r>
        <w:rPr>
          <w:b/>
        </w:rPr>
        <w:t>Vessel Response Plans</w:t>
      </w:r>
    </w:p>
    <w:p>
      <w:r>
        <w:t>This provision requires the President to establish periodic inspections and verifications of vessels' response capabilities to marine casualties. It aims to ensure that vessels are prepared to handle emergencies. While it may improve safety, it could also impose additional regulatory burdens on vessel owners.</w:t>
      </w:r>
    </w:p>
    <w:p>
      <w:r>
        <w:rPr>
          <w:b/>
          <w:color w:val="10B981"/>
        </w:rPr>
        <w:t xml:space="preserve">Who benefits: </w:t>
      </w:r>
      <w:r>
        <w:t>Maritime safety, ensuring vessels are prepared for emergencies</w:t>
      </w:r>
    </w:p>
    <w:p>
      <w:r>
        <w:rPr>
          <w:b/>
          <w:color w:val="EF4444"/>
        </w:rPr>
        <w:t xml:space="preserve">Who pays: </w:t>
      </w:r>
      <w:r>
        <w:t>Vessel owners, which may face additional costs for inspections and verifications</w:t>
      </w:r>
    </w:p>
    <w:p>
      <w:r>
        <w:rPr>
          <w:i/>
          <w:color w:val="6B7280"/>
        </w:rPr>
        <w:t>"The President, acting through the President's Secretary of the department in which the Coast Guard is operating unless otherwise delegated by the President, may require—(i) periodic inspection of vessels and salvage equipment, firefighting equipment, and other major marine casualty response equipment on or associated with vessels;"</w:t>
      </w:r>
    </w:p>
    <w:p/>
    <w:p>
      <w:r>
        <w:rPr>
          <w:b/>
          <w:color w:val="3B82F6"/>
        </w:rPr>
        <w:t xml:space="preserve">[NOTE] </w:t>
      </w:r>
      <w:r>
        <w:rPr>
          <w:color w:val="6B7280"/>
        </w:rPr>
        <w:t xml:space="preserve">((b)(1)) </w:t>
      </w:r>
      <w:r>
        <w:rPr>
          <w:b/>
        </w:rPr>
        <w:t>Report to Congress</w:t>
      </w:r>
    </w:p>
    <w:p>
      <w:r>
        <w:t>This provision requires the Comptroller General to submit a report on the state of marine firefighting authorities and other considerations related to fires at waterfront facilities. It aims to improve understanding and coordination in firefighting efforts. While it may lead to better preparedness, it could also impose additional administrative costs on the government.</w:t>
      </w:r>
    </w:p>
    <w:p>
      <w:r>
        <w:rPr>
          <w:b/>
          <w:color w:val="10B981"/>
        </w:rPr>
        <w:t xml:space="preserve">Who benefits: </w:t>
      </w:r>
      <w:r>
        <w:t>Improved coordination and understanding in firefighting efforts</w:t>
      </w:r>
    </w:p>
    <w:p>
      <w:r>
        <w:rPr>
          <w:b/>
          <w:color w:val="EF4444"/>
        </w:rPr>
        <w:t xml:space="preserve">Who pays: </w:t>
      </w:r>
      <w:r>
        <w:t>Government, which may face additional administrative costs</w:t>
      </w:r>
    </w:p>
    <w:p>
      <w:r>
        <w:rPr>
          <w:i/>
          <w:color w:val="6B7280"/>
        </w:rPr>
        <w:t>"Not later than 270 days after the date of enactment of this Act, the Comptroller General of the United States shall submit to the Committee on Transportation and Infrastructure of the House of Representatives and the Committee on Commerce, Science, and Transportation of the Senate a report on—(A) the state of marine firefighting authorities, jurisdiction, and plan review;"</w:t>
      </w:r>
    </w:p>
    <w:p/>
    <w:p>
      <w:r>
        <w:rPr>
          <w:b/>
          <w:color w:val="3B82F6"/>
        </w:rPr>
        <w:t xml:space="preserve">[NOTE] </w:t>
      </w:r>
      <w:r>
        <w:rPr>
          <w:color w:val="6B7280"/>
        </w:rPr>
        <w:t xml:space="preserve">((2)) </w:t>
      </w:r>
      <w:r>
        <w:rPr>
          <w:b/>
        </w:rPr>
        <w:t>Use of Marine Casualty Investigations</w:t>
      </w:r>
    </w:p>
    <w:p>
      <w:r>
        <w:t>This provision expands the definition of an administrative proceeding to include proceedings under section 7701 and claims adjudicated under section 1013 of the Oil Pollution Act of 1990. It aims to clarify the scope of administrative proceedings related to marine casualties. While it may improve clarity, it could also have implications for legal procedures and costs.</w:t>
      </w:r>
    </w:p>
    <w:p>
      <w:r>
        <w:rPr>
          <w:b/>
          <w:color w:val="10B981"/>
        </w:rPr>
        <w:t xml:space="preserve">Who benefits: </w:t>
      </w:r>
      <w:r>
        <w:t>Clarity in legal procedures</w:t>
      </w:r>
    </w:p>
    <w:p>
      <w:r>
        <w:rPr>
          <w:b/>
          <w:color w:val="EF4444"/>
        </w:rPr>
        <w:t xml:space="preserve">Who pays: </w:t>
      </w:r>
      <w:r>
        <w:t>Legal and administrative systems, which may face additional costs</w:t>
      </w:r>
    </w:p>
    <w:p>
      <w:r>
        <w:rPr>
          <w:i/>
          <w:color w:val="6B7280"/>
        </w:rPr>
        <w:t>"For purposes of this section, an administrative proceeding conducted by the United States includes proceedings under section 7701 and claims adjudicated under section 1013 of the Oil Pollution Act of 1990 (33 U.S.C. 2713)."</w:t>
      </w:r>
    </w:p>
    <w:p/>
    <w:p>
      <w:r>
        <w:rPr>
          <w:b/>
          <w:color w:val="3B82F6"/>
        </w:rPr>
        <w:t xml:space="preserve">[NOTE] </w:t>
      </w:r>
      <w:r>
        <w:rPr>
          <w:color w:val="6B7280"/>
        </w:rPr>
        <w:t xml:space="preserve">((g)) </w:t>
      </w:r>
      <w:r>
        <w:rPr>
          <w:b/>
        </w:rPr>
        <w:t>Timing of Review</w:t>
      </w:r>
    </w:p>
    <w:p>
      <w:r>
        <w:t>This provision restricts the timing of actions challenging decisions made by on-scene coordinators in oil spill removal actions. It aims to streamline the review process. While it may improve efficiency, it could also limit public oversight and legal challenges.</w:t>
      </w:r>
    </w:p>
    <w:p>
      <w:r>
        <w:rPr>
          <w:b/>
          <w:color w:val="10B981"/>
        </w:rPr>
        <w:t xml:space="preserve">Who benefits: </w:t>
      </w:r>
      <w:r>
        <w:t>Efficiency in the review process</w:t>
      </w:r>
    </w:p>
    <w:p>
      <w:r>
        <w:rPr>
          <w:b/>
          <w:color w:val="EF4444"/>
        </w:rPr>
        <w:t xml:space="preserve">Who pays: </w:t>
      </w:r>
      <w:r>
        <w:t>Public oversight and legal challenges, which may be limited</w:t>
      </w:r>
    </w:p>
    <w:p>
      <w:r>
        <w:rPr>
          <w:i/>
          <w:color w:val="6B7280"/>
        </w:rPr>
        <w:t>"Before the date of completion of a removal action, no person may bring an action under this Act, section 311 of the Federal Water Pollution Control Act (33 U.S.C. 1321), or chapter 7 of title 5, United States Code, challenging any decision relating to such removal action that is made by an on-scene coordinator appointed under the National Contingency Plan."</w:t>
      </w:r>
    </w:p>
    <w:p/>
    <w:p>
      <w:r>
        <w:rPr>
          <w:b/>
          <w:color w:val="3B82F6"/>
        </w:rPr>
        <w:t xml:space="preserve">[NOTE] </w:t>
      </w:r>
      <w:r>
        <w:rPr>
          <w:color w:val="6B7280"/>
        </w:rPr>
        <w:t xml:space="preserve">((a)) </w:t>
      </w:r>
      <w:r>
        <w:rPr>
          <w:b/>
        </w:rPr>
        <w:t>Online Incident Reporting System</w:t>
      </w:r>
    </w:p>
    <w:p>
      <w:r>
        <w:t>This provision requires the National Response Center to develop and maintain a web-based application for receiving notifications of oil discharges or releases of hazardous substances. It aims to improve reporting and response times. While it may enhance efficiency, it could also impose additional costs on the government and require changes in existing reporting procedures.</w:t>
      </w:r>
    </w:p>
    <w:p>
      <w:r>
        <w:rPr>
          <w:b/>
          <w:color w:val="10B981"/>
        </w:rPr>
        <w:t xml:space="preserve">Who benefits: </w:t>
      </w:r>
      <w:r>
        <w:t>Efficiency in reporting and response times</w:t>
      </w:r>
    </w:p>
    <w:p>
      <w:r>
        <w:rPr>
          <w:b/>
          <w:color w:val="EF4444"/>
        </w:rPr>
        <w:t xml:space="preserve">Who pays: </w:t>
      </w:r>
      <w:r>
        <w:t>Government, which may face additional costs</w:t>
      </w:r>
    </w:p>
    <w:p>
      <w:r>
        <w:rPr>
          <w:i/>
          <w:color w:val="6B7280"/>
        </w:rPr>
        <w:t>"Not later than 18 months after the date of enactment of this Act, the National Response Center shall submit to Congress a plan to design, fund, and staff the National Response Center to develop and maintain a web-based application by which the National Response Center may receive notifications of oil discharges or releases of hazardous substances."</w:t>
      </w:r>
    </w:p>
    <w:p/>
    <w:p>
      <w:r>
        <w:rPr>
          <w:b/>
          <w:color w:val="3B82F6"/>
        </w:rPr>
        <w:t xml:space="preserve">[NOTE] </w:t>
      </w:r>
      <w:r>
        <w:rPr>
          <w:color w:val="6B7280"/>
        </w:rPr>
        <w:t xml:space="preserve">((b)(1)(A)) </w:t>
      </w:r>
      <w:r>
        <w:rPr>
          <w:b/>
        </w:rPr>
        <w:t>Investment in Oil Spill Response</w:t>
      </w:r>
    </w:p>
    <w:p>
      <w:r>
        <w:t>This provision amends the Investment section to include provisions related to the Natural Resource Damage Assessment and Restoration Fund. It aims to ensure proper funding for oil spill response and restoration efforts. While it may improve funding for response efforts, it could also have implications for budget allocations and priorities.</w:t>
      </w:r>
    </w:p>
    <w:p>
      <w:r>
        <w:rPr>
          <w:b/>
          <w:color w:val="10B981"/>
        </w:rPr>
        <w:t xml:space="preserve">Who benefits: </w:t>
      </w:r>
      <w:r>
        <w:t>Proper funding for oil spill response and restoration efforts</w:t>
      </w:r>
    </w:p>
    <w:p>
      <w:r>
        <w:rPr>
          <w:b/>
          <w:color w:val="EF4444"/>
        </w:rPr>
        <w:t xml:space="preserve">Who pays: </w:t>
      </w:r>
      <w:r>
        <w:t>Budget allocations and priorities, which may be affected</w:t>
      </w:r>
    </w:p>
    <w:p>
      <w:r>
        <w:rPr>
          <w:i/>
          <w:color w:val="6B7280"/>
        </w:rPr>
        <w:t>"Notwithstanding any other provision of law and subject to subsection (g), the Fund; (B) an outside account; or"</w:t>
      </w:r>
    </w:p>
    <w:p/>
    <w:p>
      <w:r>
        <w:rPr>
          <w:b/>
          <w:color w:val="3B82F6"/>
        </w:rPr>
        <w:t xml:space="preserve">[NOTE] </w:t>
      </w:r>
      <w:r>
        <w:rPr>
          <w:color w:val="6B7280"/>
        </w:rPr>
        <w:t xml:space="preserve">((o)(1)(A)(i)) </w:t>
      </w:r>
      <w:r>
        <w:rPr>
          <w:b/>
        </w:rPr>
        <w:t>Additional Response Assets</w:t>
      </w:r>
    </w:p>
    <w:p>
      <w:r>
        <w:t>This provision exempts certain vessels from inspection if they meet specific criteria and are involved in oil spill response activities. It aims to streamline inspection processes for vessels involved in response efforts. While it may improve efficiency, it could also have implications for safety standards and oversight.</w:t>
      </w:r>
    </w:p>
    <w:p>
      <w:r>
        <w:rPr>
          <w:b/>
          <w:color w:val="10B981"/>
        </w:rPr>
        <w:t xml:space="preserve">Who benefits: </w:t>
      </w:r>
      <w:r>
        <w:t>Efficiency in inspection processes for response vessels</w:t>
      </w:r>
    </w:p>
    <w:p>
      <w:r>
        <w:rPr>
          <w:b/>
          <w:color w:val="EF4444"/>
        </w:rPr>
        <w:t xml:space="preserve">Who pays: </w:t>
      </w:r>
      <w:r>
        <w:t>Safety standards and oversight, which may be affected</w:t>
      </w:r>
    </w:p>
    <w:p>
      <w:r>
        <w:rPr>
          <w:i/>
          <w:color w:val="6B7280"/>
        </w:rPr>
        <w:t>"Except as otherwise provided in this subsection, a qualified vessel engaged in a qualified oil spill response shall not be subject to inspection if the qualified vessel—(A) has—(i) an agreement by contract or other approved means with an oil spill removal organization to support a response plan under section 311(j) of the Federal Water Pollution Control Act (33 U.S.C. 1321(j)), including training and exercises related to oil spill response activities;"</w:t>
      </w:r>
    </w:p>
    <w:p/>
    <w:p>
      <w:r>
        <w:rPr>
          <w:b/>
          <w:color w:val="10B981"/>
        </w:rPr>
        <w:t xml:space="preserve">[HELPS CITIZENS] </w:t>
      </w:r>
      <w:r>
        <w:rPr>
          <w:color w:val="6B7280"/>
        </w:rPr>
        <w:t xml:space="preserve">((a)) </w:t>
      </w:r>
      <w:r>
        <w:rPr>
          <w:b/>
        </w:rPr>
        <w:t>Regulations for Arctic Vessels</w:t>
      </w:r>
    </w:p>
    <w:p>
      <w:r>
        <w:t>This provision sets specific rules for vessels operating in the Arctic, including what they can tow, carry, and store. It helps ensure safety and preparedness for oil spill response in the Arctic region, which could protect the environment and local communities.</w:t>
      </w:r>
    </w:p>
    <w:p>
      <w:r>
        <w:rPr>
          <w:b/>
          <w:color w:val="10B981"/>
        </w:rPr>
        <w:t xml:space="preserve">Who benefits: </w:t>
      </w:r>
      <w:r>
        <w:t>Local communities, environment, and the Coast Guard</w:t>
      </w:r>
    </w:p>
    <w:p>
      <w:r>
        <w:rPr>
          <w:b/>
          <w:color w:val="EF4444"/>
        </w:rPr>
        <w:t xml:space="preserve">Who pays: </w:t>
      </w:r>
      <w:r>
        <w:t>The Coast Guard and vessel operators</w:t>
      </w:r>
    </w:p>
    <w:p>
      <w:r>
        <w:rPr>
          <w:i/>
          <w:color w:val="6B7280"/>
        </w:rPr>
        <w:t>"A qualified vessel under paragraph (1) may—"</w:t>
      </w:r>
    </w:p>
    <w:p/>
    <w:p>
      <w:r>
        <w:rPr>
          <w:b/>
          <w:color w:val="3B82F6"/>
        </w:rPr>
        <w:t xml:space="preserve">[NOTE] </w:t>
      </w:r>
      <w:r>
        <w:rPr>
          <w:color w:val="6B7280"/>
        </w:rPr>
        <w:t xml:space="preserve">((b)) </w:t>
      </w:r>
      <w:r>
        <w:rPr>
          <w:b/>
        </w:rPr>
        <w:t>Repeal of Previous Law</w:t>
      </w:r>
    </w:p>
    <w:p>
      <w:r>
        <w:t>This provision repeals a previous law related to the James M. Inhofe National Defense Authorization Act for Fiscal Year 2023. It's a procedural change that doesn't directly impact citizens but may affect how the Coast Guard operates.</w:t>
      </w:r>
    </w:p>
    <w:p>
      <w:r>
        <w:rPr>
          <w:b/>
          <w:color w:val="10B981"/>
        </w:rPr>
        <w:t xml:space="preserve">Who benefits: </w:t>
      </w:r>
      <w:r>
        <w:t>None</w:t>
      </w:r>
    </w:p>
    <w:p>
      <w:r>
        <w:rPr>
          <w:b/>
          <w:color w:val="EF4444"/>
        </w:rPr>
        <w:t xml:space="preserve">Who pays: </w:t>
      </w:r>
      <w:r>
        <w:t>None</w:t>
      </w:r>
    </w:p>
    <w:p>
      <w:r>
        <w:rPr>
          <w:i/>
          <w:color w:val="6B7280"/>
        </w:rPr>
        <w:t>"Section 11316 of the James M. Inhofe National Defense Authorization Act for Fiscal Year 2023 (Public Law 117–263), and the items relating to such section in the table of contents 46 USC 3306 in sections 2(b) and 11001(b) of such Act, are repealed."</w:t>
      </w:r>
    </w:p>
    <w:p/>
    <w:p>
      <w:r>
        <w:rPr>
          <w:b/>
          <w:color w:val="3B82F6"/>
        </w:rPr>
        <w:t xml:space="preserve">[NOTE] </w:t>
      </w:r>
      <w:r>
        <w:rPr>
          <w:color w:val="6B7280"/>
        </w:rPr>
        <w:t xml:space="preserve">((a)) </w:t>
      </w:r>
      <w:r>
        <w:rPr>
          <w:b/>
        </w:rPr>
        <w:t>International Maritime Oil Spill Response</w:t>
      </w:r>
    </w:p>
    <w:p>
      <w:r>
        <w:t>This provision requires the Coast Guard to review and update the Canada-US Joint Maritime Pollution Contingency Plan. It aims to improve emergency response capabilities and ensure better coordination between the US and Canada in case of an oil spill.</w:t>
      </w:r>
    </w:p>
    <w:p>
      <w:r>
        <w:rPr>
          <w:b/>
          <w:color w:val="10B981"/>
        </w:rPr>
        <w:t xml:space="preserve">Who benefits: </w:t>
      </w:r>
      <w:r>
        <w:t>Local communities and the environment</w:t>
      </w:r>
    </w:p>
    <w:p>
      <w:r>
        <w:rPr>
          <w:b/>
          <w:color w:val="EF4444"/>
        </w:rPr>
        <w:t xml:space="preserve">Who pays: </w:t>
      </w:r>
      <w:r>
        <w:t>The Coast Guard</w:t>
      </w:r>
    </w:p>
    <w:p>
      <w:r>
        <w:rPr>
          <w:i/>
          <w:color w:val="6B7280"/>
        </w:rPr>
        <w:t>"Not later than 180 days after the date of enactment of this Act, the Commandant shall, in coordination with other Federal agencies, as appropriate, review and update the Canada-US Joint Maritime Pollution Contingency Plan."</w:t>
      </w:r>
    </w:p>
    <w:p/>
    <w:p>
      <w:r>
        <w:rPr>
          <w:b/>
          <w:color w:val="10B981"/>
        </w:rPr>
        <w:t xml:space="preserve">[HELPS CITIZENS] </w:t>
      </w:r>
      <w:r>
        <w:rPr>
          <w:color w:val="6B7280"/>
        </w:rPr>
        <w:t xml:space="preserve">((a)) </w:t>
      </w:r>
      <w:r>
        <w:rPr>
          <w:b/>
        </w:rPr>
        <w:t>Independent Review of Coast Guard Reforms</w:t>
      </w:r>
    </w:p>
    <w:p>
      <w:r>
        <w:t>This provision requires the Comptroller General to report on the Coast Guard's efforts to mitigate sexual assault and sexual harassment. It helps ensure accountability and transparency within the Coast Guard.</w:t>
      </w:r>
    </w:p>
    <w:p>
      <w:r>
        <w:rPr>
          <w:b/>
          <w:color w:val="10B981"/>
        </w:rPr>
        <w:t xml:space="preserve">Who benefits: </w:t>
      </w:r>
      <w:r>
        <w:t>Coast Guard members and the public</w:t>
      </w:r>
    </w:p>
    <w:p>
      <w:r>
        <w:rPr>
          <w:b/>
          <w:color w:val="EF4444"/>
        </w:rPr>
        <w:t xml:space="preserve">Who pays: </w:t>
      </w:r>
      <w:r>
        <w:t>The government</w:t>
      </w:r>
    </w:p>
    <w:p>
      <w:r>
        <w:rPr>
          <w:i/>
          <w:color w:val="6B7280"/>
        </w:rPr>
        <w:t>"Not later than 1 year after the date of enactment of this Act, the Comptroller General of the United States shall report to the Committee on Transportation and Infrastructure of the House of Representatives and the Committee on Commerce, Science, and Transportation of the Senate on the efforts of the Coast Guard to mitigate cases of sexual assault and sexual harassment within the service."</w:t>
      </w:r>
    </w:p>
    <w:p/>
    <w:p>
      <w:r>
        <w:rPr>
          <w:b/>
          <w:color w:val="10B981"/>
        </w:rPr>
        <w:t xml:space="preserve">[HELPS CITIZENS] </w:t>
      </w:r>
      <w:r>
        <w:rPr>
          <w:color w:val="6B7280"/>
        </w:rPr>
        <w:t xml:space="preserve">((a)) </w:t>
      </w:r>
      <w:r>
        <w:rPr>
          <w:b/>
        </w:rPr>
        <w:t>Comprehensive Policy on Retention and Access to Evidence</w:t>
      </w:r>
    </w:p>
    <w:p>
      <w:r>
        <w:t>This provision requires the Coast Guard to issue a comprehensive policy on the retention and access to evidence and records related to sexual misconduct. It ensures that victims can pursue claims and that evidence is preserved for legal and administrative processes.</w:t>
      </w:r>
    </w:p>
    <w:p>
      <w:r>
        <w:rPr>
          <w:b/>
          <w:color w:val="10B981"/>
        </w:rPr>
        <w:t xml:space="preserve">Who benefits: </w:t>
      </w:r>
      <w:r>
        <w:t>Victims of sexual misconduct and the justice system</w:t>
      </w:r>
    </w:p>
    <w:p>
      <w:r>
        <w:rPr>
          <w:b/>
          <w:color w:val="EF4444"/>
        </w:rPr>
        <w:t xml:space="preserve">Who pays: </w:t>
      </w:r>
      <w:r>
        <w:t>The Coast Guard</w:t>
      </w:r>
    </w:p>
    <w:p>
      <w:r>
        <w:rPr>
          <w:i/>
          <w:color w:val="6B7280"/>
        </w:rPr>
        <w:t>"Not later than 1 year after the date of enactment of the Coast Guard Authorization Act of 2025, the Secretary, in consultation with the Office of the Inspector General of the department in which the Coast Guard is operating and the Office of the Inspector General of the Department of Defense, shall issue a comprehensive policy for the Coast Guard on the retention of and access to evidence and records relating to covered misconduct involving members of the Coast Guard."</w:t>
      </w:r>
    </w:p>
    <w:p/>
    <w:p>
      <w:r>
        <w:rPr>
          <w:b/>
          <w:color w:val="10B981"/>
        </w:rPr>
        <w:t xml:space="preserve">[HELPS CITIZENS] </w:t>
      </w:r>
      <w:r>
        <w:rPr>
          <w:color w:val="6B7280"/>
        </w:rPr>
        <w:t xml:space="preserve">((H)) </w:t>
      </w:r>
      <w:r>
        <w:rPr>
          <w:b/>
        </w:rPr>
        <w:t>Enhanced Protection for Victims' Privacy</w:t>
      </w:r>
    </w:p>
    <w:p>
      <w:r>
        <w:t>This provision ensures that the privacy of individuals named in records and status of records under the Freedom of Information Act and Privacy Act is protected. It also ensures privacy for individuals named in restricted reporting cases.</w:t>
      </w:r>
    </w:p>
    <w:p>
      <w:r>
        <w:rPr>
          <w:b/>
          <w:color w:val="10B981"/>
        </w:rPr>
        <w:t xml:space="preserve">Who benefits: </w:t>
      </w:r>
      <w:r>
        <w:t>Victims and individuals named in records</w:t>
      </w:r>
    </w:p>
    <w:p>
      <w:r>
        <w:rPr>
          <w:b/>
          <w:color w:val="EF4444"/>
        </w:rPr>
        <w:t xml:space="preserve">Who pays: </w:t>
      </w:r>
      <w:r>
        <w:t>The Coast Guard</w:t>
      </w:r>
    </w:p>
    <w:p>
      <w:r>
        <w:rPr>
          <w:i/>
          <w:color w:val="6B7280"/>
        </w:rPr>
        <w:t>"H) ensure the protection of privacy of—</w:t>
        <w:br/>
        <w:t>(i) individuals named in records and status of records under section 552 of title 5 (commonly referred to as the ‘Freedom of Information Act’) and section 552a of title 5 (commonly referred to as the ‘Privacy Act’); and</w:t>
        <w:br/>
        <w:t>(ii) individuals named in restricted reporting cases;"</w:t>
      </w:r>
    </w:p>
    <w:p/>
    <w:p>
      <w:r>
        <w:rPr>
          <w:b/>
          <w:color w:val="10B981"/>
        </w:rPr>
        <w:t xml:space="preserve">[HELPS CITIZENS] </w:t>
      </w:r>
      <w:r>
        <w:rPr>
          <w:color w:val="6B7280"/>
        </w:rPr>
        <w:t xml:space="preserve">((E)) </w:t>
      </w:r>
      <w:r>
        <w:rPr>
          <w:b/>
        </w:rPr>
        <w:t>Longer Retention of Evidence for Sexual Assault Cases</w:t>
      </w:r>
    </w:p>
    <w:p>
      <w:r>
        <w:t>This provision requires that evidence and records related to rape or sexual assault be retained for at least 50 years, ensuring that victims have access to their records for a longer period.</w:t>
      </w:r>
    </w:p>
    <w:p>
      <w:r>
        <w:rPr>
          <w:b/>
          <w:color w:val="10B981"/>
        </w:rPr>
        <w:t xml:space="preserve">Who benefits: </w:t>
      </w:r>
      <w:r>
        <w:t>Victims of sexual assault</w:t>
      </w:r>
    </w:p>
    <w:p>
      <w:r>
        <w:rPr>
          <w:b/>
          <w:color w:val="EF4444"/>
        </w:rPr>
        <w:t xml:space="preserve">Who pays: </w:t>
      </w:r>
      <w:r>
        <w:t>The Coast Guard</w:t>
      </w:r>
    </w:p>
    <w:p>
      <w:r>
        <w:rPr>
          <w:i/>
          <w:color w:val="6B7280"/>
        </w:rPr>
        <w:t>"E) set forth the period for which evidence and records relating to covered misconduct involving members of the Coast Guard, including Coast Guard Form 6095, shall be retained, except that—</w:t>
        <w:br/>
        <w:t>(i) any physical or forensic evidence relating to rape or sexual assault, as described in sections 920(a) and 920(b) of title 10 (articles 120(a) and 120(b) of the Uniform Code of Military Justice), shall be retained not less than 50 years, and for other covered misconduct not less than the statute of limitations of the alleged offense under the Uniform Code of Military Justice; and</w:t>
        <w:br/>
        <w:t>(ii) documentary evidence relating to rape or sexual assault, as described in sections 920(a) and 920(b) of title 10 (articles 120(a) and 120(b) of the Uniform Code of Military Justice), shall be retained not less than 50 years;"</w:t>
      </w:r>
    </w:p>
    <w:p/>
    <w:p>
      <w:r>
        <w:rPr>
          <w:b/>
          <w:color w:val="10B981"/>
        </w:rPr>
        <w:t xml:space="preserve">[HELPS CITIZENS] </w:t>
      </w:r>
      <w:r>
        <w:rPr>
          <w:color w:val="6B7280"/>
        </w:rPr>
        <w:t xml:space="preserve">((C)) </w:t>
      </w:r>
      <w:r>
        <w:rPr>
          <w:b/>
        </w:rPr>
        <w:t>Expedited Access to Records for Victims</w:t>
      </w:r>
    </w:p>
    <w:p>
      <w:r>
        <w:t>This provision allows victims of covered misconduct to request expedited access to their records after all final disposition actions and any appeals have been completed, ensuring they have timely access to their information.</w:t>
      </w:r>
    </w:p>
    <w:p>
      <w:r>
        <w:rPr>
          <w:b/>
          <w:color w:val="10B981"/>
        </w:rPr>
        <w:t xml:space="preserve">Who benefits: </w:t>
      </w:r>
      <w:r>
        <w:t>Victims of covered misconduct</w:t>
      </w:r>
    </w:p>
    <w:p>
      <w:r>
        <w:rPr>
          <w:b/>
          <w:color w:val="EF4444"/>
        </w:rPr>
        <w:t xml:space="preserve">Who pays: </w:t>
      </w:r>
      <w:r>
        <w:t>The Coast Guard</w:t>
      </w:r>
    </w:p>
    <w:p>
      <w:r>
        <w:rPr>
          <w:i/>
          <w:color w:val="6B7280"/>
        </w:rPr>
        <w:t>"C) a victim of covered misconduct who requests access to records under section 552 or 552a of title 5 concerning the victim’s case shall be determined to have a compelling need, and the records request shall be processed under expedited processing procedures, if in the request for such records the victim indicates that the records concerned are related to the covered misconduct case;"</w:t>
      </w:r>
    </w:p>
    <w:p/>
    <w:p>
      <w:r>
        <w:rPr>
          <w:b/>
          <w:color w:val="3B82F6"/>
        </w:rPr>
        <w:t xml:space="preserve">[NOTE] </w:t>
      </w:r>
      <w:r>
        <w:rPr>
          <w:color w:val="6B7280"/>
        </w:rPr>
        <w:t xml:space="preserve">((c)(1)) </w:t>
      </w:r>
      <w:r>
        <w:rPr>
          <w:b/>
        </w:rPr>
        <w:t>Comprehensive Policy Development</w:t>
      </w:r>
    </w:p>
    <w:p>
      <w:r>
        <w:t>This provision requires the development of a comprehensive policy for record retention, which includes identifying records to be retained, setting criteria for collection and retention, and ensuring proper storage and access to records.</w:t>
      </w:r>
    </w:p>
    <w:p>
      <w:r>
        <w:rPr>
          <w:b/>
          <w:color w:val="10B981"/>
        </w:rPr>
        <w:t xml:space="preserve">Who benefits: </w:t>
      </w:r>
      <w:r>
        <w:t>The Coast Guard and victims</w:t>
      </w:r>
    </w:p>
    <w:p>
      <w:r>
        <w:rPr>
          <w:b/>
          <w:color w:val="EF4444"/>
        </w:rPr>
        <w:t xml:space="preserve">Who pays: </w:t>
      </w:r>
      <w:r>
        <w:t>The Coast Guard</w:t>
      </w:r>
    </w:p>
    <w:p>
      <w:r>
        <w:rPr>
          <w:i/>
          <w:color w:val="6B7280"/>
        </w:rPr>
        <w:t>"In developing the comprehensive policy required by subsection (a), the Secretary shall, at a minimum—"</w:t>
      </w:r>
    </w:p>
    <w:p/>
    <w:p>
      <w:r>
        <w:rPr>
          <w:b/>
          <w:color w:val="3B82F6"/>
        </w:rPr>
        <w:t xml:space="preserve">[NOTE] </w:t>
      </w:r>
      <w:r>
        <w:rPr>
          <w:color w:val="6B7280"/>
        </w:rPr>
        <w:t xml:space="preserve">((4)) </w:t>
      </w:r>
      <w:r>
        <w:rPr>
          <w:b/>
        </w:rPr>
        <w:t>Return of Personal Property</w:t>
      </w:r>
    </w:p>
    <w:p>
      <w:r>
        <w:t>This provision allows for the return of personal property retained as evidence in connection with sexual assault cases, either after the conclusion of legal proceedings or at the request of the victim in restricted reporting cases.</w:t>
      </w:r>
    </w:p>
    <w:p>
      <w:r>
        <w:rPr>
          <w:b/>
          <w:color w:val="10B981"/>
        </w:rPr>
        <w:t xml:space="preserve">Who benefits: </w:t>
      </w:r>
      <w:r>
        <w:t>Victims of sexual assault</w:t>
      </w:r>
    </w:p>
    <w:p>
      <w:r>
        <w:rPr>
          <w:b/>
          <w:color w:val="EF4444"/>
        </w:rPr>
        <w:t xml:space="preserve">Who pays: </w:t>
      </w:r>
      <w:r>
        <w:t>The Coast Guard</w:t>
      </w:r>
    </w:p>
    <w:p>
      <w:r>
        <w:rPr>
          <w:i/>
          <w:color w:val="6B7280"/>
        </w:rPr>
        <w:t>"RETURN OF PERSONAL PROPERTY UPON COMPLETION OF RELATED PROCEEDINGS IN UNRESTRICTED REPORTING CASES.—</w:t>
        <w:br/>
        <w:t>Notwithstanding the records and evidence retention requirements described in paragraphs (1)(E) and (2), personal property retained as evidence in connection with an incident of rape or sexual assault, as described in sections 920(a) and 920(b) of title 10 (articles 120(a) and 120(b) of the Uniform Code of Military Justice), involving a member of the Coast Guard may be returned to the rightful owner of such property after the conclusion of all legal, adverse action, and administrative proceedings related to such incident, as determined by the Commandant."</w:t>
      </w:r>
    </w:p>
    <w:p/>
    <w:p>
      <w:r>
        <w:rPr>
          <w:b/>
          <w:color w:val="3B82F6"/>
        </w:rPr>
        <w:t xml:space="preserve">[NOTE] </w:t>
      </w:r>
      <w:r>
        <w:rPr>
          <w:color w:val="6B7280"/>
        </w:rPr>
        <w:t xml:space="preserve">((J)) </w:t>
      </w:r>
      <w:r>
        <w:rPr>
          <w:b/>
        </w:rPr>
        <w:t>Training and Education for Coast Guard Personnel</w:t>
      </w:r>
    </w:p>
    <w:p>
      <w:r>
        <w:t>This provision requires education and training for Coast Guard members and civilian employees on record retention requirements, ensuring that they understand their responsibilities in maintaining records.</w:t>
      </w:r>
    </w:p>
    <w:p>
      <w:r>
        <w:rPr>
          <w:b/>
          <w:color w:val="10B981"/>
        </w:rPr>
        <w:t xml:space="preserve">Who benefits: </w:t>
      </w:r>
      <w:r>
        <w:t>Coast Guard personnel</w:t>
      </w:r>
    </w:p>
    <w:p>
      <w:r>
        <w:rPr>
          <w:b/>
          <w:color w:val="EF4444"/>
        </w:rPr>
        <w:t xml:space="preserve">Who pays: </w:t>
      </w:r>
      <w:r>
        <w:t>The Coast Guard</w:t>
      </w:r>
    </w:p>
    <w:p>
      <w:r>
        <w:rPr>
          <w:i/>
          <w:color w:val="6B7280"/>
        </w:rPr>
        <w:t>"J) require education and training for members and civilian employees of the Coast Guard on record retention requirements under this section;"</w:t>
      </w:r>
    </w:p>
    <w:p/>
    <w:p>
      <w:r>
        <w:rPr>
          <w:b/>
          <w:color w:val="6B7280"/>
        </w:rPr>
        <w:t xml:space="preserve">[NEUTRAL] </w:t>
      </w:r>
      <w:r>
        <w:rPr>
          <w:color w:val="6B7280"/>
        </w:rPr>
        <w:t xml:space="preserve">((d)) </w:t>
      </w:r>
      <w:r>
        <w:rPr>
          <w:b/>
        </w:rPr>
        <w:t>Definition of Covered Person</w:t>
      </w:r>
    </w:p>
    <w:p>
      <w:r>
        <w:t>This provision defines who is considered a 'covered person' under the section, including active and reserve members of the Coast Guard, former members, and civilian employees involved in misconduct investigations.</w:t>
      </w:r>
    </w:p>
    <w:p>
      <w:r>
        <w:rPr>
          <w:b/>
          <w:color w:val="10B981"/>
        </w:rPr>
        <w:t xml:space="preserve">Who benefits: </w:t>
      </w:r>
      <w:r>
        <w:t>N/A</w:t>
      </w:r>
    </w:p>
    <w:p>
      <w:r>
        <w:rPr>
          <w:b/>
          <w:color w:val="EF4444"/>
        </w:rPr>
        <w:t xml:space="preserve">Who pays: </w:t>
      </w:r>
      <w:r>
        <w:t>N/A</w:t>
      </w:r>
    </w:p>
    <w:p>
      <w:r>
        <w:rPr>
          <w:i/>
          <w:color w:val="6B7280"/>
        </w:rPr>
        <w:t>"In this section, the term ‘covered person’ includes—"</w:t>
      </w:r>
    </w:p>
    <w:p/>
    <w:p>
      <w:r>
        <w:rPr>
          <w:b/>
          <w:color w:val="6B7280"/>
        </w:rPr>
        <w:t xml:space="preserve">[NEUTRAL] </w:t>
      </w:r>
      <w:r>
        <w:rPr>
          <w:color w:val="6B7280"/>
        </w:rPr>
        <w:t xml:space="preserve">((e)) </w:t>
      </w:r>
      <w:r>
        <w:rPr>
          <w:b/>
        </w:rPr>
        <w:t>Savings Clause</w:t>
      </w:r>
    </w:p>
    <w:p>
      <w:r>
        <w:t>This provision clarifies that the section does not authorize or require any action that is not already authorized by other laws.</w:t>
      </w:r>
    </w:p>
    <w:p>
      <w:r>
        <w:rPr>
          <w:b/>
          <w:color w:val="10B981"/>
        </w:rPr>
        <w:t xml:space="preserve">Who benefits: </w:t>
      </w:r>
      <w:r>
        <w:t>N/A</w:t>
      </w:r>
    </w:p>
    <w:p>
      <w:r>
        <w:rPr>
          <w:b/>
          <w:color w:val="EF4444"/>
        </w:rPr>
        <w:t xml:space="preserve">Who pays: </w:t>
      </w:r>
      <w:r>
        <w:t>N/A</w:t>
      </w:r>
    </w:p>
    <w:p>
      <w:r>
        <w:rPr>
          <w:i/>
          <w:color w:val="6B7280"/>
        </w:rPr>
        <w:t>"Nothing in this section authorizes or requires"</w:t>
      </w:r>
    </w:p>
    <w:p/>
    <w:p>
      <w:r>
        <w:rPr>
          <w:b/>
          <w:color w:val="3B82F6"/>
        </w:rPr>
        <w:t xml:space="preserve">[NOTE] </w:t>
      </w:r>
      <w:r>
        <w:rPr>
          <w:color w:val="6B7280"/>
        </w:rPr>
        <w:t xml:space="preserve">(§2532) </w:t>
      </w:r>
      <w:r>
        <w:rPr>
          <w:b/>
        </w:rPr>
        <w:t>Increased Record Keeping for Coast Guard Investigations</w:t>
      </w:r>
    </w:p>
    <w:p>
      <w:r>
        <w:t>This provision requires the Coast Guard to maintain detailed records of investigations involving misconduct by Coast Guard members. While this may improve accountability, it could also increase administrative burdens and costs for the Coast Guard.</w:t>
      </w:r>
    </w:p>
    <w:p>
      <w:r>
        <w:rPr>
          <w:b/>
          <w:color w:val="10B981"/>
        </w:rPr>
        <w:t xml:space="preserve">Who benefits: </w:t>
      </w:r>
      <w:r>
        <w:t>The Coast Guard and potentially the public through improved accountability.</w:t>
      </w:r>
    </w:p>
    <w:p>
      <w:r>
        <w:rPr>
          <w:b/>
          <w:color w:val="EF4444"/>
        </w:rPr>
        <w:t xml:space="preserve">Who pays: </w:t>
      </w:r>
      <w:r>
        <w:t>The Coast Guard and taxpayers through increased administrative costs.</w:t>
      </w:r>
    </w:p>
    <w:p>
      <w:r>
        <w:rPr>
          <w:i/>
          <w:color w:val="6B7280"/>
        </w:rPr>
        <w:t>"The Commandant shall maintain all work product related to documenting a disposition decision on an investigation by the Coast Guard Investigative Service or other law enforcement entity investigating a Coast Guard member accused of an offense against chapter 47 of title 10."</w:t>
      </w:r>
    </w:p>
    <w:p/>
    <w:p>
      <w:r>
        <w:rPr>
          <w:b/>
          <w:color w:val="3B82F6"/>
        </w:rPr>
        <w:t xml:space="preserve">[NOTE] </w:t>
      </w:r>
      <w:r>
        <w:rPr>
          <w:color w:val="6B7280"/>
        </w:rPr>
        <w:t xml:space="preserve">(§2533) </w:t>
      </w:r>
      <w:r>
        <w:rPr>
          <w:b/>
        </w:rPr>
        <w:t>Annual Reporting on Coast Guard Misconduct</w:t>
      </w:r>
    </w:p>
    <w:p>
      <w:r>
        <w:t>This provision mandates annual reports on incidents of misconduct and retaliation involving Coast Guard members. This could help identify trends and improve prevention efforts, but it may also be a burden on the Coast Guard.</w:t>
      </w:r>
    </w:p>
    <w:p>
      <w:r>
        <w:rPr>
          <w:b/>
          <w:color w:val="10B981"/>
        </w:rPr>
        <w:t xml:space="preserve">Who benefits: </w:t>
      </w:r>
      <w:r>
        <w:t>Congress and the public through better oversight and potential improvements in misconduct prevention.</w:t>
      </w:r>
    </w:p>
    <w:p>
      <w:r>
        <w:rPr>
          <w:b/>
          <w:color w:val="EF4444"/>
        </w:rPr>
        <w:t xml:space="preserve">Who pays: </w:t>
      </w:r>
      <w:r>
        <w:t>The Coast Guard and taxpayers through increased reporting requirements.</w:t>
      </w:r>
    </w:p>
    <w:p>
      <w:r>
        <w:rPr>
          <w:i/>
          <w:color w:val="6B7280"/>
        </w:rPr>
        <w:t>"Not later than March 1 each year, the Commandant shall submit to the Committee on Commerce, Science, and Transportation of the Senate and the Committee on Transportation and Infrastructure of the House of Representatives a report on incidents of covered misconduct involving members of the Coast Guard."</w:t>
      </w:r>
    </w:p>
    <w:p/>
    <w:p>
      <w:r>
        <w:rPr>
          <w:b/>
          <w:color w:val="3B82F6"/>
        </w:rPr>
        <w:t xml:space="preserve">[NOTE] </w:t>
      </w:r>
      <w:r>
        <w:rPr>
          <w:color w:val="6B7280"/>
        </w:rPr>
        <w:t xml:space="preserve">(§2532(c)) </w:t>
      </w:r>
      <w:r>
        <w:rPr>
          <w:b/>
        </w:rPr>
        <w:t>Detailed Case Action Summaries</w:t>
      </w:r>
    </w:p>
    <w:p>
      <w:r>
        <w:t>This provision requires detailed case action summaries for certain Coast Guard misconduct cases. While this may improve transparency, it could also increase administrative work for the Coast Guard.</w:t>
      </w:r>
    </w:p>
    <w:p>
      <w:r>
        <w:rPr>
          <w:b/>
          <w:color w:val="10B981"/>
        </w:rPr>
        <w:t xml:space="preserve">Who benefits: </w:t>
      </w:r>
      <w:r>
        <w:t>The public through improved transparency and accountability.</w:t>
      </w:r>
    </w:p>
    <w:p>
      <w:r>
        <w:rPr>
          <w:b/>
          <w:color w:val="EF4444"/>
        </w:rPr>
        <w:t xml:space="preserve">Who pays: </w:t>
      </w:r>
      <w:r>
        <w:t>The Coast Guard and taxpayers through increased administrative costs.</w:t>
      </w:r>
    </w:p>
    <w:p>
      <w:r>
        <w:rPr>
          <w:i/>
          <w:color w:val="6B7280"/>
        </w:rPr>
        <w:t>"Upon a final disposition action for cases described in subsection (a), except for offenses of wrongful use or possession of a controlled substance under section 912a of title 10, where the member accused is an officer of pay grade O–4 and below or an enlisted member of pay grade E–7 and below, a convening authority shall sign a case action summary that includes the following:"</w:t>
      </w:r>
    </w:p>
    <w:p/>
    <w:p>
      <w:r>
        <w:rPr>
          <w:b/>
          <w:color w:val="6B7280"/>
        </w:rPr>
        <w:t xml:space="preserve">[NEUTRAL] </w:t>
      </w:r>
      <w:r>
        <w:rPr>
          <w:color w:val="6B7280"/>
        </w:rPr>
        <w:t xml:space="preserve">(§2532(e) and §2533(e)) </w:t>
      </w:r>
      <w:r>
        <w:rPr>
          <w:b/>
        </w:rPr>
        <w:t>Savings Clause for Internal Documents</w:t>
      </w:r>
    </w:p>
    <w:p>
      <w:r>
        <w:t>This provision includes a savings clause that protects internal documents generated by counsel and attorneys from being discovered, inspected, or produced. This is a procedural provision with no direct impact on citizens.</w:t>
      </w:r>
    </w:p>
    <w:p>
      <w:r>
        <w:rPr>
          <w:b/>
          <w:color w:val="10B981"/>
        </w:rPr>
        <w:t xml:space="preserve">Who benefits: </w:t>
      </w:r>
      <w:r>
        <w:t>None</w:t>
      </w:r>
    </w:p>
    <w:p>
      <w:r>
        <w:rPr>
          <w:b/>
          <w:color w:val="EF4444"/>
        </w:rPr>
        <w:t xml:space="preserve">Who pays: </w:t>
      </w:r>
      <w:r>
        <w:t>None</w:t>
      </w:r>
    </w:p>
    <w:p>
      <w:r>
        <w:rPr>
          <w:i/>
          <w:color w:val="6B7280"/>
        </w:rPr>
        <w:t>"Nothing in this section authorizes or requires, or shall be construed to authorize or require, the discovery, inspection, or production of reports, memoranda, or other internal documents or work product generated by counsel, an attorney for the Government, or their assistants or representatives."</w:t>
      </w:r>
    </w:p>
    <w:p/>
    <w:p>
      <w:r>
        <w:rPr>
          <w:b/>
          <w:color w:val="3B82F6"/>
        </w:rPr>
        <w:t xml:space="preserve">[NOTE] </w:t>
      </w:r>
      <w:r>
        <w:rPr>
          <w:color w:val="6B7280"/>
        </w:rPr>
        <w:t xml:space="preserve">(aa) </w:t>
      </w:r>
      <w:r>
        <w:rPr>
          <w:b/>
        </w:rPr>
        <w:t>Detailed Reporting on Misconduct</w:t>
      </w:r>
    </w:p>
    <w:p>
      <w:r>
        <w:t>This provision requires the Coast Guard to report detailed information about incidents of misconduct, including the nature of the incident, involvement of alcohol or other substances, and the outcome of the case. This can help improve transparency and accountability within the Coast Guard, but it may also lead to privacy concerns for victims.</w:t>
      </w:r>
    </w:p>
    <w:p>
      <w:r>
        <w:rPr>
          <w:b/>
          <w:color w:val="10B981"/>
        </w:rPr>
        <w:t xml:space="preserve">Who benefits: </w:t>
      </w:r>
      <w:r>
        <w:t>Public, especially those interested in transparency and accountability within the Coast Guard.</w:t>
      </w:r>
    </w:p>
    <w:p>
      <w:r>
        <w:rPr>
          <w:b/>
          <w:color w:val="EF4444"/>
        </w:rPr>
        <w:t xml:space="preserve">Who pays: </w:t>
      </w:r>
      <w:r>
        <w:t>The Coast Guard, which will need to allocate resources to gather and report this information.</w:t>
      </w:r>
    </w:p>
    <w:p>
      <w:r>
        <w:rPr>
          <w:i/>
          <w:color w:val="6B7280"/>
        </w:rPr>
        <w:t>"All incidents of covered misconduct and retaliation described in clause (i) reported to the Commandant or any other official of the Coast Guard during the preceding calendar year."</w:t>
      </w:r>
    </w:p>
    <w:p/>
    <w:p>
      <w:r>
        <w:rPr>
          <w:b/>
          <w:color w:val="3B82F6"/>
        </w:rPr>
        <w:t xml:space="preserve">[NOTE] </w:t>
      </w:r>
      <w:r>
        <w:rPr>
          <w:color w:val="6B7280"/>
        </w:rPr>
        <w:t xml:space="preserve">(a(1)) </w:t>
      </w:r>
      <w:r>
        <w:rPr>
          <w:b/>
        </w:rPr>
        <w:t>Downgrading of Honorable Discharges</w:t>
      </w:r>
    </w:p>
    <w:p>
      <w:r>
        <w:t>This provision allows the Secretary of the Coast Guard to downgrade an honorable discharge to a general discharge if a former member was found to have committed sexual assault or harassment. This can protect victims and ensure fair treatment, but it may also impact the career and future of the accused member.</w:t>
      </w:r>
    </w:p>
    <w:p>
      <w:r>
        <w:rPr>
          <w:b/>
          <w:color w:val="10B981"/>
        </w:rPr>
        <w:t xml:space="preserve">Who benefits: </w:t>
      </w:r>
      <w:r>
        <w:t>Victims of sexual assault and harassment, and the public who values fair treatment.</w:t>
      </w:r>
    </w:p>
    <w:p>
      <w:r>
        <w:rPr>
          <w:b/>
          <w:color w:val="EF4444"/>
        </w:rPr>
        <w:t xml:space="preserve">Who pays: </w:t>
      </w:r>
      <w:r>
        <w:t>Former Coast Guard members who may have their discharge downgraded, potentially affecting their future employment and benefits.</w:t>
      </w:r>
    </w:p>
    <w:p>
      <w:r>
        <w:rPr>
          <w:i/>
          <w:color w:val="6B7280"/>
        </w:rPr>
        <w:t>"The decision to conduct a case review under this section shall be at the discretion of the Secretary of the department in which the Coast Guard is operating."</w:t>
      </w:r>
    </w:p>
    <w:p/>
    <w:p>
      <w:r>
        <w:rPr>
          <w:b/>
          <w:color w:val="3B82F6"/>
        </w:rPr>
        <w:t xml:space="preserve">[NOTE] </w:t>
      </w:r>
      <w:r>
        <w:rPr>
          <w:color w:val="6B7280"/>
        </w:rPr>
        <w:t xml:space="preserve">(b(1)) </w:t>
      </w:r>
      <w:r>
        <w:rPr>
          <w:b/>
        </w:rPr>
        <w:t>Procedural Rights for Review</w:t>
      </w:r>
    </w:p>
    <w:p>
      <w:r>
        <w:t>This provision ensures that former Coast Guard members have the right to present evidence, appear before the board, and receive notification of proceedings. This can protect the rights of the accused and ensure fair treatment, but it may also lead to delays in the process.</w:t>
      </w:r>
    </w:p>
    <w:p>
      <w:r>
        <w:rPr>
          <w:b/>
          <w:color w:val="10B981"/>
        </w:rPr>
        <w:t xml:space="preserve">Who benefits: </w:t>
      </w:r>
      <w:r>
        <w:t>Former Coast Guard members who are subject to a discharge characterization review, ensuring fair treatment.</w:t>
      </w:r>
    </w:p>
    <w:p>
      <w:r>
        <w:rPr>
          <w:b/>
          <w:color w:val="EF4444"/>
        </w:rPr>
        <w:t xml:space="preserve">Who pays: </w:t>
      </w:r>
      <w:r>
        <w:t>The Coast Guard, which will need to allocate resources to accommodate these procedural rights.</w:t>
      </w:r>
    </w:p>
    <w:p>
      <w:r>
        <w:rPr>
          <w:i/>
          <w:color w:val="6B7280"/>
        </w:rPr>
        <w:t>"A review by a board established under section 1553 of title 10 and under part 51 of title 33, Code of Federal Regulations (as in effect on the date of enactment of the Coast Guard Authorization Act of 2025), shall be based on the records of the Coast Guard."</w:t>
      </w:r>
    </w:p>
    <w:p/>
    <w:p>
      <w:r>
        <w:rPr>
          <w:b/>
          <w:color w:val="6B7280"/>
        </w:rPr>
        <w:t xml:space="preserve">[NEUTRAL] </w:t>
      </w:r>
      <w:r>
        <w:rPr>
          <w:color w:val="6B7280"/>
        </w:rPr>
        <w:t xml:space="preserve">(d) </w:t>
      </w:r>
      <w:r>
        <w:rPr>
          <w:b/>
        </w:rPr>
        <w:t>Victim Confidentiality</w:t>
      </w:r>
    </w:p>
    <w:p>
      <w:r>
        <w:t>This provision ensures that information collected under this section is provided in a form that protects the confidentiality of victims. This is a procedural measure to ensure privacy, with no direct impact on citizens.</w:t>
      </w:r>
    </w:p>
    <w:p>
      <w:r>
        <w:rPr>
          <w:b/>
          <w:color w:val="10B981"/>
        </w:rPr>
        <w:t xml:space="preserve">Who benefits: </w:t>
      </w:r>
      <w:r>
        <w:t>Victims of misconduct, whose privacy is protected.</w:t>
      </w:r>
    </w:p>
    <w:p>
      <w:r>
        <w:rPr>
          <w:b/>
          <w:color w:val="EF4444"/>
        </w:rPr>
        <w:t xml:space="preserve">Who pays: </w:t>
      </w:r>
      <w:r>
        <w:t>None, as this is a procedural measure.</w:t>
      </w:r>
    </w:p>
    <w:p>
      <w:r>
        <w:rPr>
          <w:i/>
          <w:color w:val="6B7280"/>
        </w:rPr>
        <w:t>"To the extent that information collected under the authority of this section is reported or otherwise made available to the public, such information shall be provided in a form that is consistent with applicable privacy protections under Federal law and does not jeopardize the confidentiality of victims."</w:t>
      </w:r>
    </w:p>
    <w:p/>
    <w:p>
      <w:r>
        <w:rPr>
          <w:b/>
          <w:color w:val="6B7280"/>
        </w:rPr>
        <w:t xml:space="preserve">[NEUTRAL] </w:t>
      </w:r>
      <w:r>
        <w:rPr>
          <w:color w:val="6B7280"/>
        </w:rPr>
        <w:t xml:space="preserve">(e) </w:t>
      </w:r>
      <w:r>
        <w:rPr>
          <w:b/>
        </w:rPr>
        <w:t>Substantiated Defined</w:t>
      </w:r>
    </w:p>
    <w:p>
      <w:r>
        <w:t>This provision defines the term 'substantiated' for the purposes of this section. This is a procedural measure to clarify terminology, with no direct impact on citizens.</w:t>
      </w:r>
    </w:p>
    <w:p>
      <w:r>
        <w:rPr>
          <w:b/>
          <w:color w:val="10B981"/>
        </w:rPr>
        <w:t xml:space="preserve">Who benefits: </w:t>
      </w:r>
      <w:r>
        <w:t>None, as this is a procedural measure.</w:t>
      </w:r>
    </w:p>
    <w:p>
      <w:r>
        <w:rPr>
          <w:b/>
          <w:color w:val="EF4444"/>
        </w:rPr>
        <w:t xml:space="preserve">Who pays: </w:t>
      </w:r>
      <w:r>
        <w:t>None, as this is a procedural measure.</w:t>
      </w:r>
    </w:p>
    <w:p>
      <w:r>
        <w:rPr>
          <w:i/>
          <w:color w:val="6B7280"/>
        </w:rPr>
        <w:t>"In this section, the term 'substantiated' has the meaning given the term under section 1631(c) of the Ike Skelton National Defense Authorization Act for Fiscal Year 2011 (10 U.S.C. 1561 note)."</w:t>
      </w:r>
    </w:p>
    <w:p/>
    <w:p>
      <w:r>
        <w:rPr>
          <w:b/>
          <w:color w:val="10B981"/>
        </w:rPr>
        <w:t xml:space="preserve">[HELPS CITIZENS] </w:t>
      </w:r>
      <w:r>
        <w:rPr>
          <w:color w:val="6B7280"/>
        </w:rPr>
        <w:t xml:space="preserve">(2534(a)(4)) </w:t>
      </w:r>
      <w:r>
        <w:rPr>
          <w:b/>
        </w:rPr>
        <w:t>Enhanced Notification for Discharge Characterization Reviews</w:t>
      </w:r>
    </w:p>
    <w:p>
      <w:r>
        <w:t>This provision ensures that former Coast Guard members are notified in writing about any downgrade in their discharge characterization review. They also have the right to obtain copies of relevant records and documents and to appear before the board in person or with legal representation. This helps protect the rights and interests of former Coast Guard members.</w:t>
      </w:r>
    </w:p>
    <w:p>
      <w:r>
        <w:rPr>
          <w:b/>
          <w:color w:val="10B981"/>
        </w:rPr>
        <w:t xml:space="preserve">Who benefits: </w:t>
      </w:r>
      <w:r>
        <w:t>Former Coast Guard members</w:t>
      </w:r>
    </w:p>
    <w:p>
      <w:r>
        <w:rPr>
          <w:b/>
          <w:color w:val="EF4444"/>
        </w:rPr>
        <w:t xml:space="preserve">Who pays: </w:t>
      </w:r>
      <w:r>
        <w:t>None</w:t>
      </w:r>
    </w:p>
    <w:p>
      <w:r>
        <w:rPr>
          <w:i/>
          <w:color w:val="6B7280"/>
        </w:rPr>
        <w:t>"A former member of the Coast Guard who is subject to a downgrade in discharge characterization review under subsection (a) shall be notified in writing of such proceedings, afforded the right to obtain copies of records and documents relevant to the proceedings, and the right to appear before the board in person or by counsel or an accredited representative of an organization recognized by the Secretary of Veterans Affairs under chapter 59 of title 38."</w:t>
      </w:r>
    </w:p>
    <w:p/>
    <w:p>
      <w:r>
        <w:rPr>
          <w:b/>
          <w:color w:val="10B981"/>
        </w:rPr>
        <w:t xml:space="preserve">[HELPS CITIZENS] </w:t>
      </w:r>
      <w:r>
        <w:rPr>
          <w:color w:val="6B7280"/>
        </w:rPr>
        <w:t xml:space="preserve">(2535(a)) </w:t>
      </w:r>
      <w:r>
        <w:rPr>
          <w:b/>
        </w:rPr>
        <w:t>Safe-to-Report Policy for Sexual Assault Allegations</w:t>
      </w:r>
    </w:p>
    <w:p>
      <w:r>
        <w:t>The Coast Guard must establish a safe-to-report policy that applies to all members, cadets, and trainees. This policy must handle minor collateral misconduct involving sexual assault victims or witnesses, regardless of who receives the report or whether it's handled by military or civilian authorities. This helps protect victims and witnesses of sexual assault.</w:t>
      </w:r>
    </w:p>
    <w:p>
      <w:r>
        <w:rPr>
          <w:b/>
          <w:color w:val="10B981"/>
        </w:rPr>
        <w:t xml:space="preserve">Who benefits: </w:t>
      </w:r>
      <w:r>
        <w:t>Victims and witnesses of sexual assault</w:t>
      </w:r>
    </w:p>
    <w:p>
      <w:r>
        <w:rPr>
          <w:b/>
          <w:color w:val="EF4444"/>
        </w:rPr>
        <w:t xml:space="preserve">Who pays: </w:t>
      </w:r>
      <w:r>
        <w:t>None</w:t>
      </w:r>
    </w:p>
    <w:p>
      <w:r>
        <w:rPr>
          <w:i/>
          <w:color w:val="6B7280"/>
        </w:rPr>
        <w:t>"Not later than 90 days after the date of enactment of the Coast Guard Authorization Act of 2025, the Commandant shall, in consultation with the Secretaries of the military departments, establish and maintain a detailed and publicly available safe-to-report policy described in subsection (b) that applies with respect to all members of the Coast Guard (including members of the reserve and auxiliary components of the Coast Guard), cadets at the Coast Guard Academy, and any other individual undergoing training at an accession point of the Coast Guard."</w:t>
      </w:r>
    </w:p>
    <w:p/>
    <w:p>
      <w:r>
        <w:rPr>
          <w:b/>
          <w:color w:val="10B981"/>
        </w:rPr>
        <w:t xml:space="preserve">[HELPS CITIZENS] </w:t>
      </w:r>
      <w:r>
        <w:rPr>
          <w:color w:val="6B7280"/>
        </w:rPr>
        <w:t xml:space="preserve">(2536) </w:t>
      </w:r>
      <w:r>
        <w:rPr>
          <w:b/>
        </w:rPr>
        <w:t>Notification of Changes to Military Justice Code</w:t>
      </w:r>
    </w:p>
    <w:p>
      <w:r>
        <w:t>Starting March 30, 2026, the Coast Guard Commandant must provide annual written notifications to Congress about changes to the Uniform Code of Military Justice or the Manual for Courts Martial related to covered misconduct. This increases transparency and oversight.</w:t>
      </w:r>
    </w:p>
    <w:p>
      <w:r>
        <w:rPr>
          <w:b/>
          <w:color w:val="10B981"/>
        </w:rPr>
        <w:t xml:space="preserve">Who benefits: </w:t>
      </w:r>
      <w:r>
        <w:t>Congress and the public</w:t>
      </w:r>
    </w:p>
    <w:p>
      <w:r>
        <w:rPr>
          <w:b/>
          <w:color w:val="EF4444"/>
        </w:rPr>
        <w:t xml:space="preserve">Who pays: </w:t>
      </w:r>
      <w:r>
        <w:t>None</w:t>
      </w:r>
    </w:p>
    <w:p>
      <w:r>
        <w:rPr>
          <w:i/>
          <w:color w:val="6B7280"/>
        </w:rPr>
        <w:t>"Beginning on March 30, 2026, and annually thereafter, the Commandant shall provide a detailed written notification to the Committee on Commerce, Science, and Transportation of the Senate and the Committee on Transportation and Infrastructure of the House of Representatives with respect to each of the following:"</w:t>
      </w:r>
    </w:p>
    <w:p/>
    <w:p>
      <w:r>
        <w:rPr>
          <w:b/>
          <w:color w:val="10B981"/>
        </w:rPr>
        <w:t xml:space="preserve">[HELPS CITIZENS] </w:t>
      </w:r>
      <w:r>
        <w:rPr>
          <w:color w:val="6B7280"/>
        </w:rPr>
        <w:t xml:space="preserve">(2537(a)) </w:t>
      </w:r>
      <w:r>
        <w:rPr>
          <w:b/>
        </w:rPr>
        <w:t>Accountability and Transparency for Senior Leader Allegations</w:t>
      </w:r>
    </w:p>
    <w:p>
      <w:r>
        <w:t>The Secretary must establish a policy to improve oversight, investigations, accountability, and public transparency regarding alleged misconduct of senior Coast Guard leaders. Allegations must be reported to the Inspector General within 72 hours, and the Inspector General has the first right to investigate. This enhances accountability and protects whistleblowers.</w:t>
      </w:r>
    </w:p>
    <w:p>
      <w:r>
        <w:rPr>
          <w:b/>
          <w:color w:val="10B981"/>
        </w:rPr>
        <w:t xml:space="preserve">Who benefits: </w:t>
      </w:r>
      <w:r>
        <w:t>Senior Coast Guard leaders, whistleblowers, and the public</w:t>
      </w:r>
    </w:p>
    <w:p>
      <w:r>
        <w:rPr>
          <w:b/>
          <w:color w:val="EF4444"/>
        </w:rPr>
        <w:t xml:space="preserve">Who pays: </w:t>
      </w:r>
      <w:r>
        <w:t>None</w:t>
      </w:r>
    </w:p>
    <w:p>
      <w:r>
        <w:rPr>
          <w:i/>
          <w:color w:val="6B7280"/>
        </w:rPr>
        <w:t>"Not later than 90 days after the date of enactment of the Coast Guard Authorization Act of 2025, the Secretary shall establish a publicly available, written policy to improve oversight, investigations, accountability, and public transparency regarding alleged misconduct of senior leaders of the Coast Guard."</w:t>
      </w:r>
    </w:p>
    <w:p/>
    <w:p>
      <w:r>
        <w:rPr>
          <w:b/>
          <w:color w:val="10B981"/>
        </w:rPr>
        <w:t xml:space="preserve">[HELPS CITIZENS] </w:t>
      </w:r>
      <w:r>
        <w:rPr>
          <w:color w:val="6B7280"/>
        </w:rPr>
        <w:t xml:space="preserve">(2538(a)(1)) </w:t>
      </w:r>
      <w:r>
        <w:rPr>
          <w:b/>
        </w:rPr>
        <w:t>Inclusion of Covered Misconduct in Personnel Records</w:t>
      </w:r>
    </w:p>
    <w:p>
      <w:r>
        <w:t>If a member of the Coast Guard is convicted or receives nonjudicial punishment for covered misconduct, a notation must be placed in their personnel service record. This helps supervisors and commanders be aware of past misconduct and informs commissioning or promotability decisions.</w:t>
      </w:r>
    </w:p>
    <w:p>
      <w:r>
        <w:rPr>
          <w:b/>
          <w:color w:val="10B981"/>
        </w:rPr>
        <w:t xml:space="preserve">Who benefits: </w:t>
      </w:r>
      <w:r>
        <w:t>Supervisors, commanders, and the public</w:t>
      </w:r>
    </w:p>
    <w:p>
      <w:r>
        <w:rPr>
          <w:b/>
          <w:color w:val="EF4444"/>
        </w:rPr>
        <w:t xml:space="preserve">Who pays: </w:t>
      </w:r>
      <w:r>
        <w:t>None</w:t>
      </w:r>
    </w:p>
    <w:p>
      <w:r>
        <w:rPr>
          <w:i/>
          <w:color w:val="6B7280"/>
        </w:rPr>
        <w:t>"If a complaint of covered misconduct is made against a member of the Coast Guard and the member is convicted by court-martial or receives nonjudicial punishment or punitive administrative action for such covered misconduct, a notation to that effect shall be placed in the personnel service record of the member, regardless of the grade of the member."</w:t>
      </w:r>
    </w:p>
    <w:p/>
    <w:p>
      <w:r>
        <w:rPr>
          <w:b/>
          <w:color w:val="10B981"/>
        </w:rPr>
        <w:t xml:space="preserve">[HELPS CITIZENS] </w:t>
      </w:r>
      <w:r>
        <w:rPr>
          <w:color w:val="6B7280"/>
        </w:rPr>
        <w:t xml:space="preserve">(2538(b)(1)) </w:t>
      </w:r>
      <w:r>
        <w:rPr>
          <w:b/>
        </w:rPr>
        <w:t>Command Review of Covered Misconduct History</w:t>
      </w:r>
    </w:p>
    <w:p>
      <w:r>
        <w:t>The commanding officer of a unit or facility must review the history of covered misconduct in the personnel service record of a member before assignment or transfer. This helps ensure that commanders are aware of past misconduct and can make informed decisions.</w:t>
      </w:r>
    </w:p>
    <w:p>
      <w:r>
        <w:rPr>
          <w:b/>
          <w:color w:val="10B981"/>
        </w:rPr>
        <w:t xml:space="preserve">Who benefits: </w:t>
      </w:r>
      <w:r>
        <w:t>Commanders and the public</w:t>
      </w:r>
    </w:p>
    <w:p>
      <w:r>
        <w:rPr>
          <w:b/>
          <w:color w:val="EF4444"/>
        </w:rPr>
        <w:t xml:space="preserve">Who pays: </w:t>
      </w:r>
      <w:r>
        <w:t>None</w:t>
      </w:r>
    </w:p>
    <w:p>
      <w:r>
        <w:rPr>
          <w:i/>
          <w:color w:val="6B7280"/>
        </w:rPr>
        <w:t>"Under policy to be prescribed by the Secretary, the commanding officer of a unit or facility to which a covered member is assigned or transferred shall review the history of covered misconduct as documented in the personnel service record of a covered member in order to become familiar with such history of the covered member."</w:t>
      </w:r>
    </w:p>
    <w:p/>
    <w:p>
      <w:r>
        <w:rPr>
          <w:b/>
          <w:color w:val="6B7280"/>
        </w:rPr>
        <w:t xml:space="preserve">[NEUTRAL] </w:t>
      </w:r>
      <w:r>
        <w:rPr>
          <w:b/>
        </w:rPr>
        <w:t>Procedural and Administrative Provisions</w:t>
      </w:r>
    </w:p>
    <w:p>
      <w:r>
        <w:t>This section includes several procedural and administrative provisions, such as definitions and cross-references to other sections. These provisions are necessary for the implementation of the bill but do not have a direct impact on average citizens.</w:t>
      </w:r>
    </w:p>
    <w:p>
      <w:r>
        <w:rPr>
          <w:b/>
          <w:color w:val="10B981"/>
        </w:rPr>
        <w:t xml:space="preserve">Who benefits: </w:t>
      </w:r>
      <w:r>
        <w:t>None</w:t>
      </w:r>
    </w:p>
    <w:p>
      <w:r>
        <w:rPr>
          <w:b/>
          <w:color w:val="EF4444"/>
        </w:rPr>
        <w:t xml:space="preserve">Who pays: </w:t>
      </w:r>
      <w:r>
        <w:t>None</w:t>
      </w:r>
    </w:p>
    <w:p/>
    <w:p>
      <w:r>
        <w:rPr>
          <w:b/>
          <w:color w:val="10B981"/>
        </w:rPr>
        <w:t xml:space="preserve">[HELPS CITIZENS] </w:t>
      </w:r>
      <w:r>
        <w:rPr>
          <w:color w:val="6B7280"/>
        </w:rPr>
        <w:t xml:space="preserve">(L SERVICE RECORD TO DETERMINE SUITABILITY FOR CIVILIAN EMPLOYMENT) </w:t>
      </w:r>
      <w:r>
        <w:rPr>
          <w:b/>
        </w:rPr>
        <w:t>Establishes Procedures for Civilian Employment Suitability</w:t>
      </w:r>
    </w:p>
    <w:p>
      <w:r>
        <w:t>This provision sets up procedures to review the service records of former military members to determine their suitability for civilian employment in the Coast Guard. This can help ensure that individuals with a history of misconduct are not hired, protecting the integrity and safety of the Coast Guard.</w:t>
      </w:r>
    </w:p>
    <w:p>
      <w:r>
        <w:rPr>
          <w:b/>
          <w:color w:val="10B981"/>
        </w:rPr>
        <w:t xml:space="preserve">Who benefits: </w:t>
      </w:r>
      <w:r>
        <w:t>The Coast Guard and its civilian employees</w:t>
      </w:r>
    </w:p>
    <w:p>
      <w:r>
        <w:rPr>
          <w:b/>
          <w:color w:val="EF4444"/>
        </w:rPr>
        <w:t xml:space="preserve">Who pays: </w:t>
      </w:r>
      <w:r>
        <w:t>The government through administrative costs</w:t>
      </w:r>
    </w:p>
    <w:p>
      <w:r>
        <w:rPr>
          <w:i/>
          <w:color w:val="6B7280"/>
        </w:rPr>
        <w:t>"Under policy to be prescribed by the Secretary, the Commandant shall establish procedures that are consistent with the law, policies, and practices of the Department of Defense in effect on the date of enactment of the Coast Guard Authorization Act of 2025 to consider and review the personnel service record of a former member of the Armed Forces to determine the suitability of the individual for civilian employment in the Coast Guard."</w:t>
      </w:r>
    </w:p>
    <w:p/>
    <w:p>
      <w:r>
        <w:rPr>
          <w:b/>
          <w:color w:val="10B981"/>
        </w:rPr>
        <w:t xml:space="preserve">[HELPS CITIZENS] </w:t>
      </w:r>
      <w:r>
        <w:rPr>
          <w:color w:val="6B7280"/>
        </w:rPr>
        <w:t xml:space="preserve">(14 USC 2539) </w:t>
      </w:r>
      <w:r>
        <w:rPr>
          <w:b/>
        </w:rPr>
        <w:t>Defines Covered Misconduct</w:t>
      </w:r>
    </w:p>
    <w:p>
      <w:r>
        <w:t>This provision clearly defines what constitutes covered misconduct, including sexual assault, harassment, and domestic violence. This helps ensure that victims are protected and that misconduct is properly addressed.</w:t>
      </w:r>
    </w:p>
    <w:p>
      <w:r>
        <w:rPr>
          <w:b/>
          <w:color w:val="10B981"/>
        </w:rPr>
        <w:t xml:space="preserve">Who benefits: </w:t>
      </w:r>
      <w:r>
        <w:t>Victims of covered misconduct and the Coast Guard</w:t>
      </w:r>
    </w:p>
    <w:p>
      <w:r>
        <w:rPr>
          <w:b/>
          <w:color w:val="EF4444"/>
        </w:rPr>
        <w:t xml:space="preserve">Who pays: </w:t>
      </w:r>
      <w:r>
        <w:t>The government through administrative costs</w:t>
      </w:r>
    </w:p>
    <w:p>
      <w:r>
        <w:rPr>
          <w:i/>
          <w:color w:val="6B7280"/>
        </w:rPr>
        <w:t>"In this title, the term ‘covered misconduct’ means—(1) rape and sexual assault, as described in sections 920(a) and 920(b) of title 10 (articles 120(a) and 120(b) of the Uniform Code of Military Justice); ... (7) domestic violence, as described in section 928b of title 10 (article 128b of the Uniform Code of Military Justice)."</w:t>
      </w:r>
    </w:p>
    <w:p/>
    <w:p>
      <w:r>
        <w:rPr>
          <w:b/>
          <w:color w:val="10B981"/>
        </w:rPr>
        <w:t xml:space="preserve">[HELPS CITIZENS] </w:t>
      </w:r>
      <w:r>
        <w:rPr>
          <w:color w:val="6B7280"/>
        </w:rPr>
        <w:t xml:space="preserve">(14 USC 2534) </w:t>
      </w:r>
      <w:r>
        <w:rPr>
          <w:b/>
        </w:rPr>
        <w:t>Requires Rulemaking for Implementation</w:t>
      </w:r>
    </w:p>
    <w:p>
      <w:r>
        <w:t>This provision mandates that the Commandant initiate rulemaking to implement the new policies on covered misconduct. This ensures that the policies are properly developed and enforced.</w:t>
      </w:r>
    </w:p>
    <w:p>
      <w:r>
        <w:rPr>
          <w:b/>
          <w:color w:val="10B981"/>
        </w:rPr>
        <w:t xml:space="preserve">Who benefits: </w:t>
      </w:r>
      <w:r>
        <w:t>The Coast Guard and its members</w:t>
      </w:r>
    </w:p>
    <w:p>
      <w:r>
        <w:rPr>
          <w:b/>
          <w:color w:val="EF4444"/>
        </w:rPr>
        <w:t xml:space="preserve">Who pays: </w:t>
      </w:r>
      <w:r>
        <w:t>The government through administrative costs</w:t>
      </w:r>
    </w:p>
    <w:p>
      <w:r>
        <w:rPr>
          <w:i/>
          <w:color w:val="6B7280"/>
        </w:rPr>
        <w:t>"Not later than 90 days after the date of enactment of this Act, the Commandant shall initiate a rulemaking to implement section 2534."</w:t>
      </w:r>
    </w:p>
    <w:p/>
    <w:p>
      <w:r>
        <w:rPr>
          <w:b/>
          <w:color w:val="10B981"/>
        </w:rPr>
        <w:t xml:space="preserve">[HELPS CITIZENS] </w:t>
      </w:r>
      <w:r>
        <w:rPr>
          <w:color w:val="6B7280"/>
        </w:rPr>
        <w:t xml:space="preserve">(SEC. 7512. POLICY RELATING TO CARE AND SUPPORT OF VICTIMS OF COVERED MISCONDUCT) </w:t>
      </w:r>
      <w:r>
        <w:rPr>
          <w:b/>
        </w:rPr>
        <w:t>Establishes Policy for Care and Support of Victims</w:t>
      </w:r>
    </w:p>
    <w:p>
      <w:r>
        <w:t>This provision requires the Coast Guard to develop a policy for the care and support of members who are alleged victims of covered misconduct. This helps ensure that victims receive the necessary support and protection.</w:t>
      </w:r>
    </w:p>
    <w:p>
      <w:r>
        <w:rPr>
          <w:b/>
          <w:color w:val="10B981"/>
        </w:rPr>
        <w:t xml:space="preserve">Who benefits: </w:t>
      </w:r>
      <w:r>
        <w:t>Victims of covered misconduct</w:t>
      </w:r>
    </w:p>
    <w:p>
      <w:r>
        <w:rPr>
          <w:b/>
          <w:color w:val="EF4444"/>
        </w:rPr>
        <w:t xml:space="preserve">Who pays: </w:t>
      </w:r>
      <w:r>
        <w:t>The government through administrative costs</w:t>
      </w:r>
    </w:p>
    <w:p>
      <w:r>
        <w:rPr>
          <w:i/>
          <w:color w:val="6B7280"/>
        </w:rPr>
        <w:t>"Not later than 180 days after the date of enactment of this Act, the Commandant shall issue Coast Guard policy relating to the care and support of members of the Coast Guard who are alleged victims of covered misconduct."</w:t>
      </w:r>
    </w:p>
    <w:p/>
    <w:p>
      <w:r>
        <w:rPr>
          <w:b/>
          <w:color w:val="10B981"/>
        </w:rPr>
        <w:t xml:space="preserve">[HELPS CITIZENS] </w:t>
      </w:r>
      <w:r>
        <w:rPr>
          <w:color w:val="6B7280"/>
        </w:rPr>
        <w:t xml:space="preserve">(SEC. 7512. POLICY RELATING TO CARE AND SUPPORT OF VICTIMS OF COVERED MISCONDUCT) </w:t>
      </w:r>
      <w:r>
        <w:rPr>
          <w:b/>
        </w:rPr>
        <w:t>Requires Training for Care and Support Personnel</w:t>
      </w:r>
    </w:p>
    <w:p>
      <w:r>
        <w:t>This provision mandates that Coast Guard personnel responsible for the care and support of victims receive training. This ensures that they are equipped to provide adequate support and protection to victims.</w:t>
      </w:r>
    </w:p>
    <w:p>
      <w:r>
        <w:rPr>
          <w:b/>
          <w:color w:val="10B981"/>
        </w:rPr>
        <w:t xml:space="preserve">Who benefits: </w:t>
      </w:r>
      <w:r>
        <w:t>Victims of covered misconduct</w:t>
      </w:r>
    </w:p>
    <w:p>
      <w:r>
        <w:rPr>
          <w:b/>
          <w:color w:val="EF4444"/>
        </w:rPr>
        <w:t xml:space="preserve">Who pays: </w:t>
      </w:r>
      <w:r>
        <w:t>The government through training costs</w:t>
      </w:r>
    </w:p>
    <w:p>
      <w:r>
        <w:rPr>
          <w:i/>
          <w:color w:val="6B7280"/>
        </w:rPr>
        <w:t>"All Coast Guard personnel responsible for the care and support of members of the Coast Guard who are alleged victims of covered misconduct shall receive training in accordance with professional standards of practice to ensure that such alleged victims receive adequate care that is consistent with the policy issued under subsection (a)."</w:t>
      </w:r>
    </w:p>
    <w:p/>
    <w:p>
      <w:r>
        <w:rPr>
          <w:b/>
          <w:color w:val="10B981"/>
        </w:rPr>
        <w:t xml:space="preserve">[HELPS CITIZENS] </w:t>
      </w:r>
      <w:r>
        <w:rPr>
          <w:color w:val="6B7280"/>
        </w:rPr>
        <w:t xml:space="preserve">(SEC. 7513. FLAG OFFICER REVIEW OF, AND CONCURRENCE IN, SEPARATION OF MEMBERS WHO HAVE REPORTED COVERED MISCONDUCT) </w:t>
      </w:r>
      <w:r>
        <w:rPr>
          <w:b/>
        </w:rPr>
        <w:t>Establishes Policy for Review of Proposed Involuntary Separations</w:t>
      </w:r>
    </w:p>
    <w:p>
      <w:r>
        <w:t>This provision requires the Coast Guard to establish a policy for reviewing proposed involuntary separations of members who have reported covered misconduct. This helps ensure that members are not retaliated against for reporting misconduct.</w:t>
      </w:r>
    </w:p>
    <w:p>
      <w:r>
        <w:rPr>
          <w:b/>
          <w:color w:val="10B981"/>
        </w:rPr>
        <w:t xml:space="preserve">Who benefits: </w:t>
      </w:r>
      <w:r>
        <w:t>Members who have reported covered misconduct</w:t>
      </w:r>
    </w:p>
    <w:p>
      <w:r>
        <w:rPr>
          <w:b/>
          <w:color w:val="EF4444"/>
        </w:rPr>
        <w:t xml:space="preserve">Who pays: </w:t>
      </w:r>
      <w:r>
        <w:t>The government through administrative costs</w:t>
      </w:r>
    </w:p>
    <w:p>
      <w:r>
        <w:rPr>
          <w:i/>
          <w:color w:val="6B7280"/>
        </w:rPr>
        <w:t>"Not later than 120 days after the date of enactment of this Act, the Commandant shall establish, with respect to any proposed involuntary separation under chapter 59 of title 10, United States Code, a Coast Guard policy to review the circumstances of, and grounds for, such a proposed involuntary separation of any member of the Coast Guard who—(1) made a restricted or unrestricted report of covered misconduct; ... (3) requests the review on the grounds that the member believes the recommendation for involuntary separation from the Coast Guard was initiated in retaliation for making the report."</w:t>
      </w:r>
    </w:p>
    <w:p/>
    <w:p>
      <w:r>
        <w:rPr>
          <w:b/>
          <w:color w:val="10B981"/>
        </w:rPr>
        <w:t xml:space="preserve">[HELPS CITIZENS] </w:t>
      </w:r>
      <w:r>
        <w:rPr>
          <w:color w:val="6B7280"/>
        </w:rPr>
        <w:t xml:space="preserve">(SEC. 7514. POLICY AND PROGRAM TO EXPAND PREVENTION OF SEXUAL MISCONDUCT) </w:t>
      </w:r>
      <w:r>
        <w:rPr>
          <w:b/>
        </w:rPr>
        <w:t>Requires Policy and Program to Expand Prevention of Sexual Misconduct</w:t>
      </w:r>
    </w:p>
    <w:p>
      <w:r>
        <w:t>This provision mandates that the Coast Guard develop and implement a comprehensive policy and program to prevent misconduct involving members and civilians. This helps create a safer and more respectful environment.</w:t>
      </w:r>
    </w:p>
    <w:p>
      <w:r>
        <w:rPr>
          <w:b/>
          <w:color w:val="10B981"/>
        </w:rPr>
        <w:t xml:space="preserve">Who benefits: </w:t>
      </w:r>
      <w:r>
        <w:t>The Coast Guard and its members</w:t>
      </w:r>
    </w:p>
    <w:p>
      <w:r>
        <w:rPr>
          <w:b/>
          <w:color w:val="EF4444"/>
        </w:rPr>
        <w:t xml:space="preserve">Who pays: </w:t>
      </w:r>
      <w:r>
        <w:t>The government through prevention and education costs</w:t>
      </w:r>
    </w:p>
    <w:p>
      <w:r>
        <w:rPr>
          <w:i/>
          <w:color w:val="6B7280"/>
        </w:rPr>
        <w:t>"Not later than 180 days after the date of enactment of this Act, the Commandant shall develop and issue a comprehensive policy for the Coast Guard to reinvigorate the prevention of misconduct involving members and civilians of the Coast Guard that contains the policy elements described in section 1561 of title 10, United States Code."</w:t>
      </w:r>
    </w:p>
    <w:p/>
    <w:p>
      <w:r>
        <w:rPr>
          <w:b/>
          <w:color w:val="10B981"/>
        </w:rPr>
        <w:t xml:space="preserve">[HELPS CITIZENS] </w:t>
      </w:r>
      <w:r>
        <w:rPr>
          <w:color w:val="6B7280"/>
        </w:rPr>
        <w:t xml:space="preserve">(SEC. 7515. TRAINING AND EDUCATION PROGRAMS FOR COVERED MISCONDUCT PREVENTION AND RESPONSE) </w:t>
      </w:r>
      <w:r>
        <w:rPr>
          <w:b/>
        </w:rPr>
        <w:t>Requires Training and Education Programs for Covered Misconduct Prevention and Response</w:t>
      </w:r>
    </w:p>
    <w:p>
      <w:r>
        <w:t>This provision mandates that the Coast Guard revise its curriculum to include training on covered misconduct prevention and response. This helps ensure that members are trained to handle such situations appropriately.</w:t>
      </w:r>
    </w:p>
    <w:p>
      <w:r>
        <w:rPr>
          <w:b/>
          <w:color w:val="10B981"/>
        </w:rPr>
        <w:t xml:space="preserve">Who benefits: </w:t>
      </w:r>
      <w:r>
        <w:t>The Coast Guard and its members</w:t>
      </w:r>
    </w:p>
    <w:p>
      <w:r>
        <w:rPr>
          <w:b/>
          <w:color w:val="EF4444"/>
        </w:rPr>
        <w:t xml:space="preserve">Who pays: </w:t>
      </w:r>
      <w:r>
        <w:t>The government through training costs</w:t>
      </w:r>
    </w:p>
    <w:p>
      <w:r>
        <w:rPr>
          <w:i/>
          <w:color w:val="6B7280"/>
        </w:rPr>
        <w:t>"Not later than 2 years after the date of enactment of this Act, the Commandant shall revise the curriculum of the Coast Guard with respect to covered misconduct prevention and response training—(A) to include—(i) information on procedures and responsibilities with respect to reporting and responding to covered misconduct; ..."</w:t>
      </w:r>
    </w:p>
    <w:p/>
    <w:p>
      <w:r>
        <w:rPr>
          <w:b/>
          <w:color w:val="10B981"/>
        </w:rPr>
        <w:t xml:space="preserve">[HELPS CITIZENS] </w:t>
      </w:r>
      <w:r>
        <w:rPr>
          <w:color w:val="6B7280"/>
        </w:rPr>
        <w:t xml:space="preserve">((a)) </w:t>
      </w:r>
      <w:r>
        <w:rPr>
          <w:b/>
        </w:rPr>
        <w:t>Enhanced Training for Coast Guard Members</w:t>
      </w:r>
    </w:p>
    <w:p>
      <w:r>
        <w:t>This provision requires the Coast Guard to revise its curriculum to include comprehensive training on misconduct prevention and response. This includes reporting procedures, whistleblower protections, and access to legal resources. This helps ensure that Coast Guard members are better equipped to handle misconduct issues, protecting both victims and the organization.</w:t>
      </w:r>
    </w:p>
    <w:p>
      <w:r>
        <w:rPr>
          <w:b/>
          <w:color w:val="10B981"/>
        </w:rPr>
        <w:t xml:space="preserve">Who benefits: </w:t>
      </w:r>
      <w:r>
        <w:t>Coast Guard members, victims of misconduct</w:t>
      </w:r>
    </w:p>
    <w:p>
      <w:r>
        <w:rPr>
          <w:b/>
          <w:color w:val="EF4444"/>
        </w:rPr>
        <w:t xml:space="preserve">Who pays: </w:t>
      </w:r>
      <w:r>
        <w:t>The Coast Guard</w:t>
      </w:r>
    </w:p>
    <w:p>
      <w:r>
        <w:rPr>
          <w:i/>
          <w:color w:val="6B7280"/>
        </w:rPr>
        <w:t>"Not later than 2 years after the date of enactment of this Act, the Commandant shall revise the curriculum of the Coast Guard with respect to covered misconduct prevention and response training..."</w:t>
      </w:r>
    </w:p>
    <w:p/>
    <w:p>
      <w:r>
        <w:rPr>
          <w:b/>
          <w:color w:val="10B981"/>
        </w:rPr>
        <w:t xml:space="preserve">[HELPS CITIZENS] </w:t>
      </w:r>
      <w:r>
        <w:rPr>
          <w:color w:val="6B7280"/>
        </w:rPr>
        <w:t xml:space="preserve">((b)(1)) </w:t>
      </w:r>
      <w:r>
        <w:rPr>
          <w:b/>
        </w:rPr>
        <w:t>Annual Training Requirement</w:t>
      </w:r>
    </w:p>
    <w:p>
      <w:r>
        <w:t>The bill mandates that all Coast Guard members and civilian employees receive annual training on misconduct prevention and response. This ensures that knowledge and skills remain up-to-date, enhancing the organization's ability to address misconduct effectively.</w:t>
      </w:r>
    </w:p>
    <w:p>
      <w:r>
        <w:rPr>
          <w:b/>
          <w:color w:val="10B981"/>
        </w:rPr>
        <w:t xml:space="preserve">Who benefits: </w:t>
      </w:r>
      <w:r>
        <w:t>Coast Guard members, victims of misconduct</w:t>
      </w:r>
    </w:p>
    <w:p>
      <w:r>
        <w:rPr>
          <w:b/>
          <w:color w:val="EF4444"/>
        </w:rPr>
        <w:t xml:space="preserve">Who pays: </w:t>
      </w:r>
      <w:r>
        <w:t>The Coast Guard</w:t>
      </w:r>
    </w:p>
    <w:p>
      <w:r>
        <w:rPr>
          <w:i/>
          <w:color w:val="6B7280"/>
        </w:rPr>
        <w:t>"Not later than 1 year after the date of enactment of this Act, the Commandant shall ensure that all members and civilian employees of the Coast Guard are provided with annual covered misconduct prevention and response training and education..."</w:t>
      </w:r>
    </w:p>
    <w:p/>
    <w:p>
      <w:r>
        <w:rPr>
          <w:b/>
          <w:color w:val="10B981"/>
        </w:rPr>
        <w:t xml:space="preserve">[HELPS CITIZENS] </w:t>
      </w:r>
      <w:r>
        <w:rPr>
          <w:color w:val="6B7280"/>
        </w:rPr>
        <w:t xml:space="preserve">((c)) </w:t>
      </w:r>
      <w:r>
        <w:rPr>
          <w:b/>
        </w:rPr>
        <w:t>Training for Covered First Responders</w:t>
      </w:r>
    </w:p>
    <w:p>
      <w:r>
        <w:t>This provision ensures that covered first responders receive specialized training on misconduct prevention and response, including procedures for providing care to victims. This helps protect victims and ensures that first responders are equipped to handle such situations effectively.</w:t>
      </w:r>
    </w:p>
    <w:p>
      <w:r>
        <w:rPr>
          <w:b/>
          <w:color w:val="10B981"/>
        </w:rPr>
        <w:t xml:space="preserve">Who benefits: </w:t>
      </w:r>
      <w:r>
        <w:t>Covered first responders, victims of misconduct</w:t>
      </w:r>
    </w:p>
    <w:p>
      <w:r>
        <w:rPr>
          <w:b/>
          <w:color w:val="EF4444"/>
        </w:rPr>
        <w:t xml:space="preserve">Who pays: </w:t>
      </w:r>
      <w:r>
        <w:t>The Coast Guard</w:t>
      </w:r>
    </w:p>
    <w:p>
      <w:r>
        <w:rPr>
          <w:i/>
          <w:color w:val="6B7280"/>
        </w:rPr>
        <w:t>"Not later than 2 years after the date of enactment of this Act, the Commandant shall ensure that—(A) training for covered first responders includes the covered misconduct prevention and response training described in subsection (b); and (B) such covered misconduct prevention and response training is provided to covered first responders on a recurring basis."</w:t>
      </w:r>
    </w:p>
    <w:p/>
    <w:p>
      <w:r>
        <w:rPr>
          <w:b/>
          <w:color w:val="10B981"/>
        </w:rPr>
        <w:t xml:space="preserve">[HELPS CITIZENS] </w:t>
      </w:r>
      <w:r>
        <w:rPr>
          <w:color w:val="6B7280"/>
        </w:rPr>
        <w:t xml:space="preserve">((d)) </w:t>
      </w:r>
      <w:r>
        <w:rPr>
          <w:b/>
        </w:rPr>
        <w:t>Training for Prospective Commanding Officers and Executive Officers</w:t>
      </w:r>
    </w:p>
    <w:p>
      <w:r>
        <w:t>This provision requires training for prospective commanders and executive officers to include information on fostering a command climate that does not tolerate misconduct and encourages reporting. This helps create a safer and more accountable environment within the Coast Guard.</w:t>
      </w:r>
    </w:p>
    <w:p>
      <w:r>
        <w:rPr>
          <w:b/>
          <w:color w:val="10B981"/>
        </w:rPr>
        <w:t xml:space="preserve">Who benefits: </w:t>
      </w:r>
      <w:r>
        <w:t>Prospective commanders and executive officers, Coast Guard members, victims of misconduct</w:t>
      </w:r>
    </w:p>
    <w:p>
      <w:r>
        <w:rPr>
          <w:b/>
          <w:color w:val="EF4444"/>
        </w:rPr>
        <w:t xml:space="preserve">Who pays: </w:t>
      </w:r>
      <w:r>
        <w:t>The Coast Guard</w:t>
      </w:r>
    </w:p>
    <w:p>
      <w:r>
        <w:rPr>
          <w:i/>
          <w:color w:val="6B7280"/>
        </w:rPr>
        <w:t>"Not later than 18 months after the date of enactment of this Act, the Commandant shall ensure that training for prospective commanders and executive officers at all levels of command includes the covered misconduct prevention and response training described in subsection (b)."</w:t>
      </w:r>
    </w:p>
    <w:p/>
    <w:p>
      <w:r>
        <w:rPr>
          <w:b/>
          <w:color w:val="10B981"/>
        </w:rPr>
        <w:t xml:space="preserve">[HELPS CITIZENS] </w:t>
      </w:r>
      <w:r>
        <w:rPr>
          <w:color w:val="6B7280"/>
        </w:rPr>
        <w:t xml:space="preserve">((e)) </w:t>
      </w:r>
      <w:r>
        <w:rPr>
          <w:b/>
        </w:rPr>
        <w:t>Initial and Subsequent Training Modules</w:t>
      </w:r>
    </w:p>
    <w:p>
      <w:r>
        <w:t>The bill mandates the inclusion of initial and subsequent training modules on misconduct prevention and response for new members of the Coast Guard. This ensures that all new members are trained from the outset, enhancing the organization's overall preparedness.</w:t>
      </w:r>
    </w:p>
    <w:p>
      <w:r>
        <w:rPr>
          <w:b/>
          <w:color w:val="10B981"/>
        </w:rPr>
        <w:t xml:space="preserve">Who benefits: </w:t>
      </w:r>
      <w:r>
        <w:t>New Coast Guard members, victims of misconduct</w:t>
      </w:r>
    </w:p>
    <w:p>
      <w:r>
        <w:rPr>
          <w:b/>
          <w:color w:val="EF4444"/>
        </w:rPr>
        <w:t xml:space="preserve">Who pays: </w:t>
      </w:r>
      <w:r>
        <w:t>The Coast Guard</w:t>
      </w:r>
    </w:p>
    <w:p>
      <w:r>
        <w:rPr>
          <w:i/>
          <w:color w:val="6B7280"/>
        </w:rPr>
        <w:t>"Not later than 1 year after the date of enactment of this Act, the Commandant shall provide for the inclusion of an initial covered misconduct prevention and response training module in the training for each new member of the Coast Guard..."</w:t>
      </w:r>
    </w:p>
    <w:p/>
    <w:p>
      <w:r>
        <w:rPr>
          <w:b/>
          <w:color w:val="3B82F6"/>
        </w:rPr>
        <w:t xml:space="preserve">[NOTE] </w:t>
      </w:r>
      <w:r>
        <w:rPr>
          <w:color w:val="6B7280"/>
        </w:rPr>
        <w:t xml:space="preserve">((a)(2)) </w:t>
      </w:r>
      <w:r>
        <w:rPr>
          <w:b/>
        </w:rPr>
        <w:t>Collaboration with External Experts</w:t>
      </w:r>
    </w:p>
    <w:p>
      <w:r>
        <w:t>The bill requires the Coast Guard to solicit input from external experts in sexual assault and harassment prevention and response training when revising its curriculum. This helps ensure that the training is informed by the latest best practices and expertise.</w:t>
      </w:r>
    </w:p>
    <w:p>
      <w:r>
        <w:rPr>
          <w:b/>
          <w:color w:val="10B981"/>
        </w:rPr>
        <w:t xml:space="preserve">Who benefits: </w:t>
      </w:r>
      <w:r>
        <w:t>Coast Guard members, victims of misconduct</w:t>
      </w:r>
    </w:p>
    <w:p>
      <w:r>
        <w:rPr>
          <w:b/>
          <w:color w:val="EF4444"/>
        </w:rPr>
        <w:t xml:space="preserve">Who pays: </w:t>
      </w:r>
      <w:r>
        <w:t>The Coast Guard</w:t>
      </w:r>
    </w:p>
    <w:p>
      <w:r>
        <w:rPr>
          <w:i/>
          <w:color w:val="6B7280"/>
        </w:rPr>
        <w:t>"In revising the curriculum under this subsection, the Commandant shall solicit input from individuals outside the Coast Guard who are experts in sexual assault and sexual harassment prevention and response training."</w:t>
      </w:r>
    </w:p>
    <w:p/>
    <w:p>
      <w:r>
        <w:rPr>
          <w:b/>
          <w:color w:val="3B82F6"/>
        </w:rPr>
        <w:t xml:space="preserve">[NOTE] </w:t>
      </w:r>
      <w:r>
        <w:rPr>
          <w:color w:val="6B7280"/>
        </w:rPr>
        <w:t xml:space="preserve">((b)(3)) </w:t>
      </w:r>
      <w:r>
        <w:rPr>
          <w:b/>
        </w:rPr>
        <w:t>Comprehensive Training Content</w:t>
      </w:r>
    </w:p>
    <w:p>
      <w:r>
        <w:t>The training modules include a wide range of information, such as reporting procedures, legal resources, and the role of the Chief Prosecutor. This comprehensive approach helps ensure that Coast Guard members are well-informed and capable of handling misconduct issues effectively.</w:t>
      </w:r>
    </w:p>
    <w:p>
      <w:r>
        <w:rPr>
          <w:b/>
          <w:color w:val="10B981"/>
        </w:rPr>
        <w:t xml:space="preserve">Who benefits: </w:t>
      </w:r>
      <w:r>
        <w:t>Coast Guard members, victims of misconduct</w:t>
      </w:r>
    </w:p>
    <w:p>
      <w:r>
        <w:rPr>
          <w:b/>
          <w:color w:val="EF4444"/>
        </w:rPr>
        <w:t xml:space="preserve">Who pays: </w:t>
      </w:r>
      <w:r>
        <w:t>The Coast Guard</w:t>
      </w:r>
    </w:p>
    <w:p>
      <w:r>
        <w:rPr>
          <w:i/>
          <w:color w:val="6B7280"/>
        </w:rPr>
        <w:t>"The training and education referred to in paragraph (1) shall include the information described in subsection (a)(1)(A)."</w:t>
      </w:r>
    </w:p>
    <w:p/>
    <w:p>
      <w:r>
        <w:rPr>
          <w:b/>
          <w:color w:val="3B82F6"/>
        </w:rPr>
        <w:t xml:space="preserve">[NOTE] </w:t>
      </w:r>
      <w:r>
        <w:rPr>
          <w:color w:val="6B7280"/>
        </w:rPr>
        <w:t xml:space="preserve">((c)(2)) </w:t>
      </w:r>
      <w:r>
        <w:rPr>
          <w:b/>
        </w:rPr>
        <w:t>Specialized Training for First Responders</w:t>
      </w:r>
    </w:p>
    <w:p>
      <w:r>
        <w:t>This provision ensures that covered first responders receive specialized training on providing care to victims of misconduct, taking into account trauma and associated symptoms. This helps protect victims and ensures that first responders are equipped to handle such situations effectively.</w:t>
      </w:r>
    </w:p>
    <w:p>
      <w:r>
        <w:rPr>
          <w:b/>
          <w:color w:val="10B981"/>
        </w:rPr>
        <w:t xml:space="preserve">Who benefits: </w:t>
      </w:r>
      <w:r>
        <w:t>Covered first responders, victims of misconduct</w:t>
      </w:r>
    </w:p>
    <w:p>
      <w:r>
        <w:rPr>
          <w:b/>
          <w:color w:val="EF4444"/>
        </w:rPr>
        <w:t xml:space="preserve">Who pays: </w:t>
      </w:r>
      <w:r>
        <w:t>The Coast Guard</w:t>
      </w:r>
    </w:p>
    <w:p>
      <w:r>
        <w:rPr>
          <w:i/>
          <w:color w:val="6B7280"/>
        </w:rPr>
        <w:t>"The initial and recurring covered misconduct prevention and response training for covered first responders shall include information on procedures and responsibilities with respect to—(A) the provision of care to a victim of covered misconduct..."</w:t>
      </w:r>
    </w:p>
    <w:p/>
    <w:p>
      <w:r>
        <w:rPr>
          <w:b/>
          <w:color w:val="10B981"/>
        </w:rPr>
        <w:t xml:space="preserve">[HELPS CITIZENS] </w:t>
      </w:r>
      <w:r>
        <w:rPr>
          <w:color w:val="6B7280"/>
        </w:rPr>
        <w:t xml:space="preserve">(7523(a)) </w:t>
      </w:r>
      <w:r>
        <w:rPr>
          <w:b/>
        </w:rPr>
        <w:t>Expands Coast Guard's Special Victim Capabilities</w:t>
      </w:r>
    </w:p>
    <w:p>
      <w:r>
        <w:t>This provision allows the Coast Guard to establish special victim capabilities to respond to certain offenses, improving protections for victims and ensuring they have access to necessary support.</w:t>
      </w:r>
    </w:p>
    <w:p>
      <w:r>
        <w:rPr>
          <w:b/>
          <w:color w:val="10B981"/>
        </w:rPr>
        <w:t xml:space="preserve">Who benefits: </w:t>
      </w:r>
      <w:r>
        <w:t>Victims of certain offenses, particularly those involving the Coast Guard</w:t>
      </w:r>
    </w:p>
    <w:p>
      <w:r>
        <w:rPr>
          <w:b/>
          <w:color w:val="EF4444"/>
        </w:rPr>
        <w:t xml:space="preserve">Who pays: </w:t>
      </w:r>
      <w:r>
        <w:t>None</w:t>
      </w:r>
    </w:p>
    <w:p>
      <w:r>
        <w:rPr>
          <w:i/>
          <w:color w:val="6B7280"/>
        </w:rPr>
        <w:t>"Section 573 of the National Defense Authorization Act for Fiscal Year 2013 (10 U.S.C. 1561 note) is amended..."</w:t>
      </w:r>
    </w:p>
    <w:p/>
    <w:p>
      <w:r>
        <w:rPr>
          <w:b/>
          <w:color w:val="3B82F6"/>
        </w:rPr>
        <w:t xml:space="preserve">[NOTE] </w:t>
      </w:r>
      <w:r>
        <w:rPr>
          <w:color w:val="6B7280"/>
        </w:rPr>
        <w:t xml:space="preserve">(7523(b)) </w:t>
      </w:r>
      <w:r>
        <w:rPr>
          <w:b/>
        </w:rPr>
        <w:t>Requires Commandant Briefing to Congress</w:t>
      </w:r>
    </w:p>
    <w:p>
      <w:r>
        <w:t>The Commandant must provide a detailed briefing to Congress on the implementation of recommendations for the Special Victims' Counsel program, ensuring transparency and accountability.</w:t>
      </w:r>
    </w:p>
    <w:p>
      <w:r>
        <w:rPr>
          <w:b/>
          <w:color w:val="10B981"/>
        </w:rPr>
        <w:t xml:space="preserve">Who benefits: </w:t>
      </w:r>
      <w:r>
        <w:t>Congress and the public, ensuring oversight and accountability</w:t>
      </w:r>
    </w:p>
    <w:p>
      <w:r>
        <w:rPr>
          <w:b/>
          <w:color w:val="EF4444"/>
        </w:rPr>
        <w:t xml:space="preserve">Who pays: </w:t>
      </w:r>
      <w:r>
        <w:t>None</w:t>
      </w:r>
    </w:p>
    <w:p>
      <w:r>
        <w:rPr>
          <w:i/>
          <w:color w:val="6B7280"/>
        </w:rPr>
        <w:t>"Not later than 270 days after the date of enactment of this Act, the Commandant shall provide the Committee on Commerce, Science, and Transportation of the Senate and the Committee on Transportation and Infrastructure of the House of Representatives with a briefing..."</w:t>
      </w:r>
    </w:p>
    <w:p/>
    <w:p>
      <w:r>
        <w:rPr>
          <w:b/>
          <w:color w:val="10B981"/>
        </w:rPr>
        <w:t xml:space="preserve">[HELPS CITIZENS] </w:t>
      </w:r>
      <w:r>
        <w:rPr>
          <w:color w:val="6B7280"/>
        </w:rPr>
        <w:t xml:space="preserve">(7524(a)) </w:t>
      </w:r>
      <w:r>
        <w:rPr>
          <w:b/>
        </w:rPr>
        <w:t>Inclusion of Coast Guard in Serial Offender Program</w:t>
      </w:r>
    </w:p>
    <w:p>
      <w:r>
        <w:t>This provision ensures the Coast Guard participates in the Catch a Serial Offender program, enhancing efforts to combat serial offenders and protect the public.</w:t>
      </w:r>
    </w:p>
    <w:p>
      <w:r>
        <w:rPr>
          <w:b/>
          <w:color w:val="10B981"/>
        </w:rPr>
        <w:t xml:space="preserve">Who benefits: </w:t>
      </w:r>
      <w:r>
        <w:t>Public safety by targeting serial offenders</w:t>
      </w:r>
    </w:p>
    <w:p>
      <w:r>
        <w:rPr>
          <w:b/>
          <w:color w:val="EF4444"/>
        </w:rPr>
        <w:t xml:space="preserve">Who pays: </w:t>
      </w:r>
      <w:r>
        <w:t>None</w:t>
      </w:r>
    </w:p>
    <w:p>
      <w:r>
        <w:rPr>
          <w:i/>
          <w:color w:val="6B7280"/>
        </w:rPr>
        <w:t>"The Secretary of the department in which the Coast Guard is operating when not operating as a service in the Navy, acting through the Commandant, shall ensure the participation of the Coast Guard in the Catch a Serial Offender program..."</w:t>
      </w:r>
    </w:p>
    <w:p/>
    <w:p>
      <w:r>
        <w:rPr>
          <w:b/>
          <w:color w:val="3B82F6"/>
        </w:rPr>
        <w:t xml:space="preserve">[NOTE] </w:t>
      </w:r>
      <w:r>
        <w:rPr>
          <w:color w:val="6B7280"/>
        </w:rPr>
        <w:t xml:space="preserve">(7524(b)) </w:t>
      </w:r>
      <w:r>
        <w:rPr>
          <w:b/>
        </w:rPr>
        <w:t>Memorandum of Understanding for Serial Offender Program</w:t>
      </w:r>
    </w:p>
    <w:p>
      <w:r>
        <w:t>A memorandum of understanding must be finalized to facilitate Coast Guard access to and participation in the Catch a Serial Offender program, ensuring smooth cooperation.</w:t>
      </w:r>
    </w:p>
    <w:p>
      <w:r>
        <w:rPr>
          <w:b/>
          <w:color w:val="10B981"/>
        </w:rPr>
        <w:t xml:space="preserve">Who benefits: </w:t>
      </w:r>
      <w:r>
        <w:t>Efficient cooperation between the Coast Guard and Department of Defense</w:t>
      </w:r>
    </w:p>
    <w:p>
      <w:r>
        <w:rPr>
          <w:b/>
          <w:color w:val="EF4444"/>
        </w:rPr>
        <w:t xml:space="preserve">Who pays: </w:t>
      </w:r>
      <w:r>
        <w:t>None</w:t>
      </w:r>
    </w:p>
    <w:p>
      <w:r>
        <w:rPr>
          <w:i/>
          <w:color w:val="6B7280"/>
        </w:rPr>
        <w:t>"Not later than 60 days after the date of enactment of this Act, the Secretary of the department in which the Coast Guard is operating and the Secretary of Defense shall finalize a memorandum of agreement..."</w:t>
      </w:r>
    </w:p>
    <w:p/>
    <w:p>
      <w:r>
        <w:rPr>
          <w:b/>
          <w:color w:val="10B981"/>
        </w:rPr>
        <w:t xml:space="preserve">[HELPS CITIZENS] </w:t>
      </w:r>
      <w:r>
        <w:rPr>
          <w:color w:val="6B7280"/>
        </w:rPr>
        <w:t xml:space="preserve">(7525) </w:t>
      </w:r>
      <w:r>
        <w:rPr>
          <w:b/>
        </w:rPr>
        <w:t>Confidential Reporting of Sexual Harassment</w:t>
      </w:r>
    </w:p>
    <w:p>
      <w:r>
        <w:t>This provision allows the Coast Guard to confidentially report sexual harassment complaints, ensuring victims have a safe and secure way to report incidents.</w:t>
      </w:r>
    </w:p>
    <w:p>
      <w:r>
        <w:rPr>
          <w:b/>
          <w:color w:val="10B981"/>
        </w:rPr>
        <w:t xml:space="preserve">Who benefits: </w:t>
      </w:r>
      <w:r>
        <w:t>Victims of sexual harassment, ensuring they can report incidents confidentially</w:t>
      </w:r>
    </w:p>
    <w:p>
      <w:r>
        <w:rPr>
          <w:b/>
          <w:color w:val="EF4444"/>
        </w:rPr>
        <w:t xml:space="preserve">Who pays: </w:t>
      </w:r>
      <w:r>
        <w:t>None</w:t>
      </w:r>
    </w:p>
    <w:p>
      <w:r>
        <w:rPr>
          <w:i/>
          <w:color w:val="6B7280"/>
        </w:rPr>
        <w:t>"Section 1561b of title 10, United States Code, is amended..."</w:t>
      </w:r>
    </w:p>
    <w:p/>
    <w:p>
      <w:r>
        <w:rPr>
          <w:b/>
          <w:color w:val="3B82F6"/>
        </w:rPr>
        <w:t xml:space="preserve">[NOTE] </w:t>
      </w:r>
      <w:r>
        <w:rPr>
          <w:color w:val="6B7280"/>
        </w:rPr>
        <w:t xml:space="preserve">(7526(a)) </w:t>
      </w:r>
      <w:r>
        <w:rPr>
          <w:b/>
        </w:rPr>
        <w:t>Report on Whistleblower Protections</w:t>
      </w:r>
    </w:p>
    <w:p>
      <w:r>
        <w:t>The Coast Guard must submit a detailed report on their whistleblower protection policies, ensuring transparency and accountability in protecting whistleblowers.</w:t>
      </w:r>
    </w:p>
    <w:p>
      <w:r>
        <w:rPr>
          <w:b/>
          <w:color w:val="10B981"/>
        </w:rPr>
        <w:t xml:space="preserve">Who benefits: </w:t>
      </w:r>
      <w:r>
        <w:t>Congress and the public, ensuring oversight and accountability</w:t>
      </w:r>
    </w:p>
    <w:p>
      <w:r>
        <w:rPr>
          <w:b/>
          <w:color w:val="EF4444"/>
        </w:rPr>
        <w:t xml:space="preserve">Who pays: </w:t>
      </w:r>
      <w:r>
        <w:t>None</w:t>
      </w:r>
    </w:p>
    <w:p>
      <w:r>
        <w:rPr>
          <w:i/>
          <w:color w:val="6B7280"/>
        </w:rPr>
        <w:t>"Not later than 90 days after the date of enactment of this Act, the Commandant shall submit to the Committees on Commerce, Science, and Transportation and Homeland Security and Governmental Affairs of the Senate and the Committee on Transportation and Infrastructure of the House of Representa-tives a report on the policy of the Coast Guard on whistleblower protections."</w:t>
      </w:r>
    </w:p>
    <w:p/>
    <w:p>
      <w:r>
        <w:rPr>
          <w:b/>
          <w:color w:val="10B981"/>
        </w:rPr>
        <w:t xml:space="preserve">[HELPS CITIZENS] </w:t>
      </w:r>
      <w:r>
        <w:rPr>
          <w:color w:val="6B7280"/>
        </w:rPr>
        <w:t xml:space="preserve">(7527(a)) </w:t>
      </w:r>
      <w:r>
        <w:rPr>
          <w:b/>
        </w:rPr>
        <w:t>Access to Defense Sexual Assault Incident Database</w:t>
      </w:r>
    </w:p>
    <w:p>
      <w:r>
        <w:t>This provision allows the Coast Guard to access the Defense Sexual Assault Incident Database, enhancing their ability to respond to and prevent sexual assault incidents.</w:t>
      </w:r>
    </w:p>
    <w:p>
      <w:r>
        <w:rPr>
          <w:b/>
          <w:color w:val="10B981"/>
        </w:rPr>
        <w:t xml:space="preserve">Who benefits: </w:t>
      </w:r>
      <w:r>
        <w:t>Efficient response to and prevention of sexual assault incidents</w:t>
      </w:r>
    </w:p>
    <w:p>
      <w:r>
        <w:rPr>
          <w:b/>
          <w:color w:val="EF4444"/>
        </w:rPr>
        <w:t xml:space="preserve">Who pays: </w:t>
      </w:r>
      <w:r>
        <w:t>None</w:t>
      </w:r>
    </w:p>
    <w:p>
      <w:r>
        <w:rPr>
          <w:i/>
          <w:color w:val="6B7280"/>
        </w:rPr>
        <w:t>"Not later than 180 days after the date of enactment of this Act, the Commandant, in consultation with the Secretary of Defense, shall enter into a memorandum of understanding to enable the criminal offender case management and analytics database of the Coast Guard to have system interface access with the Defense Sexual Assault Incident Database..."</w:t>
      </w:r>
    </w:p>
    <w:p/>
    <w:p>
      <w:r>
        <w:rPr>
          <w:b/>
          <w:color w:val="10B981"/>
        </w:rPr>
        <w:t xml:space="preserve">[HELPS CITIZENS] </w:t>
      </w:r>
      <w:r>
        <w:rPr>
          <w:color w:val="6B7280"/>
        </w:rPr>
        <w:t xml:space="preserve">((b)(2)(A)) </w:t>
      </w:r>
      <w:r>
        <w:rPr>
          <w:b/>
        </w:rPr>
        <w:t>Improves Access to Sexual Assault Database</w:t>
      </w:r>
    </w:p>
    <w:p>
      <w:r>
        <w:t>This provision ensures that Coast Guard staff and the Coast Guard Academy have access to a sexual assault database. This helps victims by providing them with better resources and support.</w:t>
      </w:r>
    </w:p>
    <w:p>
      <w:r>
        <w:rPr>
          <w:b/>
          <w:color w:val="10B981"/>
        </w:rPr>
        <w:t xml:space="preserve">Who benefits: </w:t>
      </w:r>
      <w:r>
        <w:t>Coast Guard staff and the Coast Guard Academy</w:t>
      </w:r>
    </w:p>
    <w:p>
      <w:r>
        <w:rPr>
          <w:b/>
          <w:color w:val="EF4444"/>
        </w:rPr>
        <w:t xml:space="preserve">Who pays: </w:t>
      </w:r>
      <w:r>
        <w:t>None</w:t>
      </w:r>
    </w:p>
    <w:p>
      <w:r>
        <w:rPr>
          <w:i/>
          <w:color w:val="6B7280"/>
        </w:rPr>
        <w:t>"Measures to ensure that authorized staff of the Coast Guard have system interface access to the Database"</w:t>
      </w:r>
    </w:p>
    <w:p/>
    <w:p>
      <w:r>
        <w:rPr>
          <w:b/>
          <w:color w:val="10B981"/>
        </w:rPr>
        <w:t xml:space="preserve">[HELPS CITIZENS] </w:t>
      </w:r>
      <w:r>
        <w:rPr>
          <w:color w:val="6B7280"/>
        </w:rPr>
        <w:t xml:space="preserve">((b)(2)(C)) </w:t>
      </w:r>
      <w:r>
        <w:rPr>
          <w:b/>
        </w:rPr>
        <w:t>Facilitates Communication Between Coast Guard and Department of Defense</w:t>
      </w:r>
    </w:p>
    <w:p>
      <w:r>
        <w:t>This provision allows for better communication between the Coast Guard and the Department of Defense to address barriers to database access. This helps in providing timely support to victims.</w:t>
      </w:r>
    </w:p>
    <w:p>
      <w:r>
        <w:rPr>
          <w:b/>
          <w:color w:val="10B981"/>
        </w:rPr>
        <w:t xml:space="preserve">Who benefits: </w:t>
      </w:r>
      <w:r>
        <w:t>Victims of sexual assault</w:t>
      </w:r>
    </w:p>
    <w:p>
      <w:r>
        <w:rPr>
          <w:b/>
          <w:color w:val="EF4444"/>
        </w:rPr>
        <w:t xml:space="preserve">Who pays: </w:t>
      </w:r>
      <w:r>
        <w:t>None</w:t>
      </w:r>
    </w:p>
    <w:p>
      <w:r>
        <w:rPr>
          <w:i/>
          <w:color w:val="6B7280"/>
        </w:rPr>
        <w:t>"Measures to facilitate formal or informal communication between the Coast Guard and the Sexual Assault Prevention and Response Office of the Department of Defense"</w:t>
      </w:r>
    </w:p>
    <w:p/>
    <w:p>
      <w:r>
        <w:rPr>
          <w:b/>
          <w:color w:val="10B981"/>
        </w:rPr>
        <w:t xml:space="preserve">[HELPS CITIZENS] </w:t>
      </w:r>
      <w:r>
        <w:rPr>
          <w:color w:val="6B7280"/>
        </w:rPr>
        <w:t xml:space="preserve">((a)(1)) </w:t>
      </w:r>
      <w:r>
        <w:rPr>
          <w:b/>
        </w:rPr>
        <w:t>Expedited Transfer Process for Victims</w:t>
      </w:r>
    </w:p>
    <w:p>
      <w:r>
        <w:t>This provision updates Coast Guard policy to include an expedited transfer process for victims of sexual assault or domestic violence. This helps protect victims by allowing them to be transferred away from their abuser quickly.</w:t>
      </w:r>
    </w:p>
    <w:p>
      <w:r>
        <w:rPr>
          <w:b/>
          <w:color w:val="10B981"/>
        </w:rPr>
        <w:t xml:space="preserve">Who benefits: </w:t>
      </w:r>
      <w:r>
        <w:t>Victims of sexual assault or domestic violence</w:t>
      </w:r>
    </w:p>
    <w:p>
      <w:r>
        <w:rPr>
          <w:b/>
          <w:color w:val="EF4444"/>
        </w:rPr>
        <w:t xml:space="preserve">Who pays: </w:t>
      </w:r>
      <w:r>
        <w:t>None</w:t>
      </w:r>
    </w:p>
    <w:p>
      <w:r>
        <w:rPr>
          <w:i/>
          <w:color w:val="6B7280"/>
        </w:rPr>
        <w:t>"an expedited transfer process for covered individuals consistent with—(A) Department of Defense policy on expedited transfers of victims of sexual assault or domestic violence"</w:t>
      </w:r>
    </w:p>
    <w:p/>
    <w:p>
      <w:r>
        <w:rPr>
          <w:b/>
          <w:color w:val="10B981"/>
        </w:rPr>
        <w:t xml:space="preserve">[HELPS CITIZENS] </w:t>
      </w:r>
      <w:r>
        <w:rPr>
          <w:color w:val="6B7280"/>
        </w:rPr>
        <w:t xml:space="preserve">((b)) </w:t>
      </w:r>
      <w:r>
        <w:rPr>
          <w:b/>
        </w:rPr>
        <w:t>Recusal Requirement for Expedited Transfers</w:t>
      </w:r>
    </w:p>
    <w:p>
      <w:r>
        <w:t>This provision requires recusal of officials involved in approving expedited transfer requests if they have a conflict of interest. This ensures fairness and protects victims from biased decisions.</w:t>
      </w:r>
    </w:p>
    <w:p>
      <w:r>
        <w:rPr>
          <w:b/>
          <w:color w:val="10B981"/>
        </w:rPr>
        <w:t xml:space="preserve">Who benefits: </w:t>
      </w:r>
      <w:r>
        <w:t>Victims of sexual assault or domestic violence</w:t>
      </w:r>
    </w:p>
    <w:p>
      <w:r>
        <w:rPr>
          <w:b/>
          <w:color w:val="EF4444"/>
        </w:rPr>
        <w:t xml:space="preserve">Who pays: </w:t>
      </w:r>
      <w:r>
        <w:t>None</w:t>
      </w:r>
    </w:p>
    <w:p>
      <w:r>
        <w:rPr>
          <w:i/>
          <w:color w:val="6B7280"/>
        </w:rPr>
        <w:t>"The expedited transfer process implemented under this section shall require the recusal of any official involved in the approval or denial of an expedited transfer request if the official was, at any time—"</w:t>
      </w:r>
    </w:p>
    <w:p/>
    <w:p>
      <w:r>
        <w:rPr>
          <w:b/>
          <w:color w:val="10B981"/>
        </w:rPr>
        <w:t xml:space="preserve">[HELPS CITIZENS] </w:t>
      </w:r>
      <w:r>
        <w:rPr>
          <w:color w:val="6B7280"/>
        </w:rPr>
        <w:t xml:space="preserve">((b)(1)) </w:t>
      </w:r>
      <w:r>
        <w:rPr>
          <w:b/>
        </w:rPr>
        <w:t>Temporary Separation for Victims of Sex-Related Offenses</w:t>
      </w:r>
    </w:p>
    <w:p>
      <w:r>
        <w:t>This provision allows Coast Guard members who are victims of sex-related offenses to request temporary separation. This helps protect victims by allowing them to take a break from their duties without penalty.</w:t>
      </w:r>
    </w:p>
    <w:p>
      <w:r>
        <w:rPr>
          <w:b/>
          <w:color w:val="10B981"/>
        </w:rPr>
        <w:t xml:space="preserve">Who benefits: </w:t>
      </w:r>
      <w:r>
        <w:t>Victims of sex-related offenses</w:t>
      </w:r>
    </w:p>
    <w:p>
      <w:r>
        <w:rPr>
          <w:b/>
          <w:color w:val="EF4444"/>
        </w:rPr>
        <w:t xml:space="preserve">Who pays: </w:t>
      </w:r>
      <w:r>
        <w:t>None</w:t>
      </w:r>
    </w:p>
    <w:p>
      <w:r>
        <w:rPr>
          <w:i/>
          <w:color w:val="6B7280"/>
        </w:rPr>
        <w:t>"a provision that allows a member of the Coast Guard to request to participate in the temporary separation program if the member has reported, in an unrestricted format or to the greatest extent practicable, a restricted format, being the victim of an alleged sex-related offense"</w:t>
      </w:r>
    </w:p>
    <w:p/>
    <w:p>
      <w:r>
        <w:rPr>
          <w:b/>
          <w:color w:val="3B82F6"/>
        </w:rPr>
        <w:t xml:space="preserve">[NOTE] </w:t>
      </w:r>
      <w:r>
        <w:rPr>
          <w:color w:val="6B7280"/>
        </w:rPr>
        <w:t xml:space="preserve">((c)(3)) </w:t>
      </w:r>
      <w:r>
        <w:rPr>
          <w:b/>
        </w:rPr>
        <w:t>Continuous Vetting of Security Clearances</w:t>
      </w:r>
    </w:p>
    <w:p>
      <w:r>
        <w:t>This provision amends the continuous vetting of security clearances to include Coast Guard flag officers and senior executives. This helps ensure the security of sensitive information but may have some administrative burden.</w:t>
      </w:r>
    </w:p>
    <w:p>
      <w:r>
        <w:rPr>
          <w:b/>
          <w:color w:val="10B981"/>
        </w:rPr>
        <w:t xml:space="preserve">Who benefits: </w:t>
      </w:r>
      <w:r>
        <w:t>National security</w:t>
      </w:r>
    </w:p>
    <w:p>
      <w:r>
        <w:rPr>
          <w:b/>
          <w:color w:val="EF4444"/>
        </w:rPr>
        <w:t xml:space="preserve">Who pays: </w:t>
      </w:r>
      <w:r>
        <w:t>Administrative costs for vetting</w:t>
      </w:r>
    </w:p>
    <w:p>
      <w:r>
        <w:rPr>
          <w:i/>
          <w:color w:val="6B7280"/>
        </w:rPr>
        <w:t>"An individual described in this paragraph is an individual who has a security clearance and is—(A) a flag officer of the Coast Guard; or (B) an employee of the Coast Guard in the Senior Executive Service (career reserved)."</w:t>
      </w:r>
    </w:p>
    <w:p/>
    <w:p>
      <w:r>
        <w:rPr>
          <w:b/>
          <w:color w:val="3B82F6"/>
        </w:rPr>
        <w:t xml:space="preserve">[NOTE] </w:t>
      </w:r>
      <w:r>
        <w:rPr>
          <w:color w:val="6B7280"/>
        </w:rPr>
        <w:t xml:space="preserve">(SEC. 7601) </w:t>
      </w:r>
      <w:r>
        <w:rPr>
          <w:b/>
        </w:rPr>
        <w:t>Comptroller General Report on Coast Guard Research, Development, and Innovation Program</w:t>
      </w:r>
    </w:p>
    <w:p>
      <w:r>
        <w:t>This provision requires the Comptroller General to submit a report on the Coast Guard's research, development, and innovation program. The report will evaluate various aspects of the program, including project selection, funding needs, desired outcomes, partnerships, and technology transition. This report will help stakeholders understand the effectiveness of the program and identify areas for improvement.</w:t>
      </w:r>
    </w:p>
    <w:p>
      <w:r>
        <w:rPr>
          <w:b/>
          <w:color w:val="10B981"/>
        </w:rPr>
        <w:t xml:space="preserve">Who benefits: </w:t>
      </w:r>
      <w:r>
        <w:t>Stakeholders, including the Coast Guard, Congress, and the public, who can use the report to improve the program.</w:t>
      </w:r>
    </w:p>
    <w:p>
      <w:r>
        <w:rPr>
          <w:b/>
          <w:color w:val="EF4444"/>
        </w:rPr>
        <w:t xml:space="preserve">Who pays: </w:t>
      </w:r>
      <w:r>
        <w:t>The taxpayers, as the Comptroller General's work is funded by government resources.</w:t>
      </w:r>
    </w:p>
    <w:p>
      <w:r>
        <w:rPr>
          <w:i/>
          <w:color w:val="6B7280"/>
        </w:rPr>
        <w:t>"Not later than 18 months after the date of enactment of this Act, the Comptroller General of the United States shall submit to the Committee on Commerce, Science, and Transportation of the Senate and the Committee on Transportation and Infrastructure of the House of Representatives a report on the state of the research, development, and innovation program of the Coast Guard during the 5-year period ending on such date of enactment."</w:t>
      </w:r>
    </w:p>
    <w:p/>
    <w:p>
      <w:r>
        <w:rPr>
          <w:b/>
          <w:color w:val="3B82F6"/>
        </w:rPr>
        <w:t xml:space="preserve">[NOTE] </w:t>
      </w:r>
      <w:r>
        <w:rPr>
          <w:color w:val="6B7280"/>
        </w:rPr>
        <w:t xml:space="preserve">(SEC. 7602) </w:t>
      </w:r>
      <w:r>
        <w:rPr>
          <w:b/>
        </w:rPr>
        <w:t>Comptroller General Study on Vessel Traffic Service Center Employment, Compensation, and Retention</w:t>
      </w:r>
    </w:p>
    <w:p>
      <w:r>
        <w:t>This provision mandates a study on the employment, compensation, and retention of personnel at vessel traffic service centers. The study will assess the classification, assignment, selection, and pay rates of personnel, as well as nonmonetary employment incentives, retention rates, and assignment parameters. This study will help improve the competitiveness and effectiveness of the workforce at these centers.</w:t>
      </w:r>
    </w:p>
    <w:p>
      <w:r>
        <w:rPr>
          <w:b/>
          <w:color w:val="10B981"/>
        </w:rPr>
        <w:t xml:space="preserve">Who benefits: </w:t>
      </w:r>
      <w:r>
        <w:t>The Coast Guard, vessel traffic service centers, and their employees, who can benefit from improved employment practices and retention rates.</w:t>
      </w:r>
    </w:p>
    <w:p>
      <w:r>
        <w:rPr>
          <w:b/>
          <w:color w:val="EF4444"/>
        </w:rPr>
        <w:t xml:space="preserve">Who pays: </w:t>
      </w:r>
      <w:r>
        <w:t>The taxpayers, as the Comptroller General's work is funded by government resources.</w:t>
      </w:r>
    </w:p>
    <w:p>
      <w:r>
        <w:rPr>
          <w:i/>
          <w:color w:val="6B7280"/>
        </w:rPr>
        <w:t>"Not later than 1 year after the date of enactment of this Act, the Comptroller General of the United States shall commence a study on employment compensation, competitiveness, assignment, and retention of civilian and military personnel assigned to or otherwise employed at vessel traffic service centers in the United States."</w:t>
      </w:r>
    </w:p>
    <w:p/>
    <w:p>
      <w:r>
        <w:rPr>
          <w:b/>
          <w:color w:val="3B82F6"/>
        </w:rPr>
        <w:t xml:space="preserve">[NOTE] </w:t>
      </w:r>
      <w:r>
        <w:rPr>
          <w:color w:val="6B7280"/>
        </w:rPr>
        <w:t xml:space="preserve">(SEC. 7603) </w:t>
      </w:r>
      <w:r>
        <w:rPr>
          <w:b/>
        </w:rPr>
        <w:t>Comptroller General Review of Quality and Availability of Coast Guard Behavioral Health Care and Resources for Personnel Wellness</w:t>
      </w:r>
    </w:p>
    <w:p>
      <w:r>
        <w:t>This provision requires the Comptroller General to review the quality and availability of behavioral health care and related resources for Coast Guard personnel at specific locations. The review will assess various aspects of behavioral health services, including resource availability, treatment management, and screening practices. This review will help improve the well-being and mental health support for Coast Guard personnel.</w:t>
      </w:r>
    </w:p>
    <w:p>
      <w:r>
        <w:rPr>
          <w:b/>
          <w:color w:val="10B981"/>
        </w:rPr>
        <w:t xml:space="preserve">Who benefits: </w:t>
      </w:r>
      <w:r>
        <w:t>Coast Guard personnel, their families, and the Coast Guard, who can benefit from improved behavioral health care and resources.</w:t>
      </w:r>
    </w:p>
    <w:p>
      <w:r>
        <w:rPr>
          <w:b/>
          <w:color w:val="EF4444"/>
        </w:rPr>
        <w:t xml:space="preserve">Who pays: </w:t>
      </w:r>
      <w:r>
        <w:t>The taxpayers, as the Comptroller General's work is funded by government resources.</w:t>
      </w:r>
    </w:p>
    <w:p>
      <w:r>
        <w:rPr>
          <w:i/>
          <w:color w:val="6B7280"/>
        </w:rPr>
        <w:t>"Not later than 60 days after the date of enactment of this Act, the Comptroller General of the United States shall commence a review of the quality and availability of behavioral health care and related resources for Coast Guard personnel at the locations described in subsection (b)."</w:t>
      </w:r>
    </w:p>
    <w:p/>
    <w:p>
      <w:r>
        <w:rPr>
          <w:b/>
          <w:color w:val="3B82F6"/>
        </w:rPr>
        <w:t xml:space="preserve">[NOTE] </w:t>
      </w:r>
      <w:r>
        <w:rPr>
          <w:color w:val="6B7280"/>
        </w:rPr>
        <w:t xml:space="preserve">(SEC. 7604) </w:t>
      </w:r>
      <w:r>
        <w:rPr>
          <w:b/>
        </w:rPr>
        <w:t>Comptroller General Study on Coast Guard Efforts to Reduce Prevalence of Missing or Incomplete Medical Records and Sharing of Medical Data</w:t>
      </w:r>
    </w:p>
    <w:p>
      <w:r>
        <w:t>This provision mandates a study on the Coast Guard's efforts to reduce missing or incomplete medical records and share medical data with the Department of Veterans Affairs and other entities. The study will assess the current practices and identify opportunities for improvement. This study will help ensure better medical record management and data sharing, which can improve the health care and benefits for Coast Guard personnel and veterans.</w:t>
      </w:r>
    </w:p>
    <w:p>
      <w:r>
        <w:rPr>
          <w:b/>
          <w:color w:val="10B981"/>
        </w:rPr>
        <w:t xml:space="preserve">Who benefits: </w:t>
      </w:r>
      <w:r>
        <w:t>Coast Guard personnel, veterans, and their families, who can benefit from improved medical record management and data sharing.</w:t>
      </w:r>
    </w:p>
    <w:p>
      <w:r>
        <w:rPr>
          <w:b/>
          <w:color w:val="EF4444"/>
        </w:rPr>
        <w:t xml:space="preserve">Who pays: </w:t>
      </w:r>
      <w:r>
        <w:t>The taxpayers, as the Comptroller General's work is funded by government resources.</w:t>
      </w:r>
    </w:p>
    <w:p>
      <w:r>
        <w:rPr>
          <w:i/>
          <w:color w:val="6B7280"/>
        </w:rPr>
        <w:t>"Not later than 1 year after the date of enactment of this Act, the Comptroller General of the United States shall commence a study on the efforts of the Coast Guard to reduce the prevalence of missing or incomplete medical records and the sharing of medical data with the Department of Veterans Affairs and other entities."</w:t>
      </w:r>
    </w:p>
    <w:p/>
    <w:p>
      <w:r>
        <w:rPr>
          <w:b/>
          <w:color w:val="3B82F6"/>
        </w:rPr>
        <w:t xml:space="preserve">[NOTE] </w:t>
      </w:r>
      <w:r>
        <w:rPr>
          <w:color w:val="6B7280"/>
        </w:rPr>
        <w:t xml:space="preserve">(SEC. 7604) </w:t>
      </w:r>
      <w:r>
        <w:rPr>
          <w:b/>
        </w:rPr>
        <w:t>Comptroller General Study on Medical Records</w:t>
      </w:r>
    </w:p>
    <w:p>
      <w:r>
        <w:t>This provision requires a study to assess the Coast Guard's efforts to reduce missing or incomplete medical records and share data with the Department of Veterans Affairs. It aims to improve member health and well-being. The study will review steps taken, the impact of electronic health records, and access to these records. This could lead to better healthcare management for Coast Guard members.</w:t>
      </w:r>
    </w:p>
    <w:p>
      <w:r>
        <w:rPr>
          <w:b/>
          <w:color w:val="10B981"/>
        </w:rPr>
        <w:t xml:space="preserve">Who benefits: </w:t>
      </w:r>
      <w:r>
        <w:t>Coast Guard members and their families</w:t>
      </w:r>
    </w:p>
    <w:p>
      <w:r>
        <w:rPr>
          <w:b/>
          <w:color w:val="EF4444"/>
        </w:rPr>
        <w:t xml:space="preserve">Who pays: </w:t>
      </w:r>
      <w:r>
        <w:t>Taxpayers</w:t>
      </w:r>
    </w:p>
    <w:p>
      <w:r>
        <w:rPr>
          <w:i/>
          <w:color w:val="6B7280"/>
        </w:rPr>
        <w:t>"Not later than 1 year after the date of enactment of this Act, the Comptroller General of the United States shall commence a study assessing the efforts of the Commandant—(1) to reduce the prevalence of missing or incomplete medical records; (2) to share medical data of members of the Coast Guard with the Department of Veterans Affairs; and (3) to ensure that electronic health records are provided in a format that is user friendly and easy to access."</w:t>
      </w:r>
    </w:p>
    <w:p/>
    <w:p>
      <w:r>
        <w:rPr>
          <w:b/>
          <w:color w:val="3B82F6"/>
        </w:rPr>
        <w:t xml:space="preserve">[NOTE] </w:t>
      </w:r>
      <w:r>
        <w:rPr>
          <w:color w:val="6B7280"/>
        </w:rPr>
        <w:t xml:space="preserve">(SEC. 7605) </w:t>
      </w:r>
      <w:r>
        <w:rPr>
          <w:b/>
        </w:rPr>
        <w:t>Comptroller General Study on Training Facility Infrastructure</w:t>
      </w:r>
    </w:p>
    <w:p>
      <w:r>
        <w:t>This provision mandates a study on the infrastructure needs of Coast Guard training facilities. It will assess capital needs, equipment backlogs, necessary improvements, security deficiencies, and hazardous materials. This could lead to better training conditions and safety for Coast Guard personnel.</w:t>
      </w:r>
    </w:p>
    <w:p>
      <w:r>
        <w:rPr>
          <w:b/>
          <w:color w:val="10B981"/>
        </w:rPr>
        <w:t xml:space="preserve">Who benefits: </w:t>
      </w:r>
      <w:r>
        <w:t>Coast Guard personnel and their families</w:t>
      </w:r>
    </w:p>
    <w:p>
      <w:r>
        <w:rPr>
          <w:b/>
          <w:color w:val="EF4444"/>
        </w:rPr>
        <w:t xml:space="preserve">Who pays: </w:t>
      </w:r>
      <w:r>
        <w:t>Taxpayers</w:t>
      </w:r>
    </w:p>
    <w:p>
      <w:r>
        <w:rPr>
          <w:i/>
          <w:color w:val="6B7280"/>
        </w:rPr>
        <w:t>"Not later than 180 days after the date of enactment of this Act, the Comptroller General of the United States shall commence a study on Coast Guard training facility infrastructure, including the specific needs of the Coast Guard training facilities described in subsection (c)."</w:t>
      </w:r>
    </w:p>
    <w:p/>
    <w:p>
      <w:r>
        <w:rPr>
          <w:b/>
          <w:color w:val="3B82F6"/>
        </w:rPr>
        <w:t xml:space="preserve">[NOTE] </w:t>
      </w:r>
      <w:r>
        <w:rPr>
          <w:color w:val="6B7280"/>
        </w:rPr>
        <w:t xml:space="preserve">(SEC. 7606) </w:t>
      </w:r>
      <w:r>
        <w:rPr>
          <w:b/>
        </w:rPr>
        <w:t>Comptroller General Study on Border Security Operations</w:t>
      </w:r>
    </w:p>
    <w:p>
      <w:r>
        <w:t>This provision requires a study on the facility and infrastructure needs of Coast Guard stations conducting border security operations. It will assess capital needs, equipment backlogs, necessary improvements, security deficiencies, and hazardous materials. This could enhance the effectiveness of border security operations.</w:t>
      </w:r>
    </w:p>
    <w:p>
      <w:r>
        <w:rPr>
          <w:b/>
          <w:color w:val="10B981"/>
        </w:rPr>
        <w:t xml:space="preserve">Who benefits: </w:t>
      </w:r>
      <w:r>
        <w:t>National security and border safety</w:t>
      </w:r>
    </w:p>
    <w:p>
      <w:r>
        <w:rPr>
          <w:b/>
          <w:color w:val="EF4444"/>
        </w:rPr>
        <w:t xml:space="preserve">Who pays: </w:t>
      </w:r>
      <w:r>
        <w:t>Taxpayers</w:t>
      </w:r>
    </w:p>
    <w:p>
      <w:r>
        <w:rPr>
          <w:i/>
          <w:color w:val="6B7280"/>
        </w:rPr>
        <w:t>"Not later than 180 days after the date of enactment of this Act, the Comptroller General of the United States shall commence a study on the facility and infrastructure needs of the Coast Guard stations and units described in paragraph (3)."</w:t>
      </w:r>
    </w:p>
    <w:p/>
    <w:p>
      <w:r>
        <w:rPr>
          <w:b/>
          <w:color w:val="3B82F6"/>
        </w:rPr>
        <w:t xml:space="preserve">[NOTE] </w:t>
      </w:r>
      <w:r>
        <w:rPr>
          <w:color w:val="6B7280"/>
        </w:rPr>
        <w:t xml:space="preserve">(SEC. 7607) </w:t>
      </w:r>
      <w:r>
        <w:rPr>
          <w:b/>
        </w:rPr>
        <w:t>Comptroller General Study on Basic Allowance for Housing</w:t>
      </w:r>
    </w:p>
    <w:p>
      <w:r>
        <w:t>This provision mandates a study on Coast Guard involvement in determining the cost of adequate housing and calculating the basic allowance for housing. It will identify misalignments between housing costs and allowances, analyze anchor points, and review monitoring actions. This could lead to fairer housing allowances for Coast Guard members.</w:t>
      </w:r>
    </w:p>
    <w:p>
      <w:r>
        <w:rPr>
          <w:b/>
          <w:color w:val="10B981"/>
        </w:rPr>
        <w:t xml:space="preserve">Who benefits: </w:t>
      </w:r>
      <w:r>
        <w:t>Coast Guard members and their families</w:t>
      </w:r>
    </w:p>
    <w:p>
      <w:r>
        <w:rPr>
          <w:b/>
          <w:color w:val="EF4444"/>
        </w:rPr>
        <w:t xml:space="preserve">Who pays: </w:t>
      </w:r>
      <w:r>
        <w:t>Taxpayers</w:t>
      </w:r>
    </w:p>
    <w:p>
      <w:r>
        <w:rPr>
          <w:i/>
          <w:color w:val="6B7280"/>
        </w:rPr>
        <w:t>"Not later than 90 days after the date on which the Department of Defense issues the Fourteenth Quadrennial Review of Military Compensation, the Comptroller General of the United States shall commence a study of Coast Guard involvement in, and efforts to support, the determination of the cost of adequate housing and the calculation of the basic allowance for housing under section 403 of title 37, United States Code."</w:t>
      </w:r>
    </w:p>
    <w:p/>
    <w:p>
      <w:r>
        <w:rPr>
          <w:b/>
          <w:color w:val="3B82F6"/>
        </w:rPr>
        <w:t xml:space="preserve">[NOTE] </w:t>
      </w:r>
      <w:r>
        <w:rPr>
          <w:color w:val="6B7280"/>
        </w:rPr>
        <w:t xml:space="preserve">(7608(a)) </w:t>
      </w:r>
      <w:r>
        <w:rPr>
          <w:b/>
        </w:rPr>
        <w:t>Comprehensive Study on Coast Guard Academy Safety and Security</w:t>
      </w:r>
    </w:p>
    <w:p>
      <w:r>
        <w:t>This provision requires a study on the safety and security infrastructure at the Coast Guard Academy. It will assess existing security measures, policies, and special needs. The study will also recommend improvements to enhance safety and security. This is worth understanding as it aims to protect cadets and staff, but it may involve additional costs for the Coast Guard.</w:t>
      </w:r>
    </w:p>
    <w:p>
      <w:r>
        <w:rPr>
          <w:b/>
          <w:color w:val="10B981"/>
        </w:rPr>
        <w:t xml:space="preserve">Who benefits: </w:t>
      </w:r>
      <w:r>
        <w:t>Cadets and staff at the Coast Guard Academy</w:t>
      </w:r>
    </w:p>
    <w:p>
      <w:r>
        <w:rPr>
          <w:b/>
          <w:color w:val="EF4444"/>
        </w:rPr>
        <w:t xml:space="preserve">Who pays: </w:t>
      </w:r>
      <w:r>
        <w:t>The Coast Guard</w:t>
      </w:r>
    </w:p>
    <w:p>
      <w:r>
        <w:rPr>
          <w:i/>
          <w:color w:val="6B7280"/>
        </w:rPr>
        <w:t>"Not later than 1 year after the date of enactment of this Act, the Comptroller General of the United States shall submit to the Committee on Commerce, Science, and Transportation of the Senate and the Committee on Transportation and Infrastructure of the House of Representatives a report on the safety and security infrastructure at the Coast Guard Academy."</w:t>
      </w:r>
    </w:p>
    <w:p/>
    <w:p>
      <w:r>
        <w:rPr>
          <w:b/>
          <w:color w:val="3B82F6"/>
        </w:rPr>
        <w:t xml:space="preserve">[NOTE] </w:t>
      </w:r>
      <w:r>
        <w:rPr>
          <w:color w:val="6B7280"/>
        </w:rPr>
        <w:t xml:space="preserve">(7608(d)) </w:t>
      </w:r>
      <w:r>
        <w:rPr>
          <w:b/>
        </w:rPr>
        <w:t>Implementation Plan for Coast Guard Academy Security Improvements</w:t>
      </w:r>
    </w:p>
    <w:p>
      <w:r>
        <w:t>Following the safety and security study, the Commandant must submit an implementation plan with timeframes and milestones. This plan will address any recommendations made by the Comptroller General. It's important for understanding how the Coast Guard will proceed with safety enhancements.</w:t>
      </w:r>
    </w:p>
    <w:p>
      <w:r>
        <w:rPr>
          <w:b/>
          <w:color w:val="10B981"/>
        </w:rPr>
        <w:t xml:space="preserve">Who benefits: </w:t>
      </w:r>
      <w:r>
        <w:t>Cadets and staff at the Coast Guard Academy</w:t>
      </w:r>
    </w:p>
    <w:p>
      <w:r>
        <w:rPr>
          <w:b/>
          <w:color w:val="EF4444"/>
        </w:rPr>
        <w:t xml:space="preserve">Who pays: </w:t>
      </w:r>
      <w:r>
        <w:t>The Coast Guard</w:t>
      </w:r>
    </w:p>
    <w:p>
      <w:r>
        <w:rPr>
          <w:i/>
          <w:color w:val="6B7280"/>
        </w:rPr>
        <w:t>"Not later than 1 year after the date on which the report required by subsection (c) is submitted to the Commandant, the Commandant shall submit to the Committee on Commerce, Science, and Transportation of the Senate and the Committee on Transportation and Infrastructure of the House of Representatives—"</w:t>
      </w:r>
    </w:p>
    <w:p/>
    <w:p>
      <w:r>
        <w:rPr>
          <w:b/>
          <w:color w:val="3B82F6"/>
        </w:rPr>
        <w:t xml:space="preserve">[NOTE] </w:t>
      </w:r>
      <w:r>
        <w:rPr>
          <w:color w:val="6B7280"/>
        </w:rPr>
        <w:t xml:space="preserve">(7609(a)) </w:t>
      </w:r>
      <w:r>
        <w:rPr>
          <w:b/>
        </w:rPr>
        <w:t>Study on Athletic Coaching at Coast Guard Academy</w:t>
      </w:r>
    </w:p>
    <w:p>
      <w:r>
        <w:t>This provision requires a study on the number of billets needed for teaching and coaching at the Coast Guard Academy. The study will compare staffing levels with other service academies and assess the impact on cadet training. This is worth understanding as it aims to improve athletic programs and officer development.</w:t>
      </w:r>
    </w:p>
    <w:p>
      <w:r>
        <w:rPr>
          <w:b/>
          <w:color w:val="10B981"/>
        </w:rPr>
        <w:t xml:space="preserve">Who benefits: </w:t>
      </w:r>
      <w:r>
        <w:t>Cadets and staff at the Coast Guard Academy</w:t>
      </w:r>
    </w:p>
    <w:p>
      <w:r>
        <w:rPr>
          <w:b/>
          <w:color w:val="EF4444"/>
        </w:rPr>
        <w:t xml:space="preserve">Who pays: </w:t>
      </w:r>
      <w:r>
        <w:t>The Coast Guard</w:t>
      </w:r>
    </w:p>
    <w:p>
      <w:r>
        <w:rPr>
          <w:i/>
          <w:color w:val="6B7280"/>
        </w:rPr>
        <w:t>"Not later than 1 year after the date of enactment of this Act, the Comptroller General of the United States, in consultation with the Superintendent of the Coast Guard Academy, shall commence a study on the number of administratively determined billets for teaching and coaching necessary to support Coast Guard Academy recruitment, intercollegiate athletics, health and physical education, and leadership development programs."</w:t>
      </w:r>
    </w:p>
    <w:p/>
    <w:p>
      <w:r>
        <w:rPr>
          <w:b/>
          <w:color w:val="3B82F6"/>
        </w:rPr>
        <w:t xml:space="preserve">[NOTE] </w:t>
      </w:r>
      <w:r>
        <w:rPr>
          <w:color w:val="6B7280"/>
        </w:rPr>
        <w:t xml:space="preserve">(7610(a)) </w:t>
      </w:r>
      <w:r>
        <w:rPr>
          <w:b/>
        </w:rPr>
        <w:t>Evaluation of Permanent Change of Station Process</w:t>
      </w:r>
    </w:p>
    <w:p>
      <w:r>
        <w:t>This provision requires a study to evaluate the effectiveness of the Coast Guard's permanent change of station process. The study will assess policies, spending, and the use of contracted movers. It will also recommend improvements. This is worth understanding as it aims to streamline and improve the relocation process for Coast Guard members.</w:t>
      </w:r>
    </w:p>
    <w:p>
      <w:r>
        <w:rPr>
          <w:b/>
          <w:color w:val="10B981"/>
        </w:rPr>
        <w:t xml:space="preserve">Who benefits: </w:t>
      </w:r>
      <w:r>
        <w:t>Coast Guard members</w:t>
      </w:r>
    </w:p>
    <w:p>
      <w:r>
        <w:rPr>
          <w:b/>
          <w:color w:val="EF4444"/>
        </w:rPr>
        <w:t xml:space="preserve">Who pays: </w:t>
      </w:r>
      <w:r>
        <w:t>The Coast Guard</w:t>
      </w:r>
    </w:p>
    <w:p>
      <w:r>
        <w:rPr>
          <w:i/>
          <w:color w:val="6B7280"/>
        </w:rPr>
        <w:t>"Not later than 1 year after the date of enactment of this Act, the Comptroller General of the United States shall commence a study to evaluate the effectiveness of the permanent change of station process of the Coast Guard."</w:t>
      </w:r>
    </w:p>
    <w:p/>
    <w:p>
      <w:r>
        <w:rPr>
          <w:b/>
          <w:color w:val="3B82F6"/>
        </w:rPr>
        <w:t xml:space="preserve">[NOTE] </w:t>
      </w:r>
      <w:r>
        <w:rPr>
          <w:color w:val="6B7280"/>
        </w:rPr>
        <w:t xml:space="preserve">(7611(a)) </w:t>
      </w:r>
      <w:r>
        <w:rPr>
          <w:b/>
        </w:rPr>
        <w:t>Review of Coast Guard Investigative Service</w:t>
      </w:r>
    </w:p>
    <w:p>
      <w:r>
        <w:t>This provision requires a review of the training, resourcing, and management of the Coast Guard Investigative Service. The review will assess organizational structure, career progression, and training needs. It will also recommend improvements. This is worth understanding as it aims to enhance the investigative capabilities of the Coast Guard.</w:t>
      </w:r>
    </w:p>
    <w:p>
      <w:r>
        <w:rPr>
          <w:b/>
          <w:color w:val="10B981"/>
        </w:rPr>
        <w:t xml:space="preserve">Who benefits: </w:t>
      </w:r>
      <w:r>
        <w:t>The Coast Guard</w:t>
      </w:r>
    </w:p>
    <w:p>
      <w:r>
        <w:rPr>
          <w:b/>
          <w:color w:val="EF4444"/>
        </w:rPr>
        <w:t xml:space="preserve">Who pays: </w:t>
      </w:r>
      <w:r>
        <w:t>The Coast Guard</w:t>
      </w:r>
    </w:p>
    <w:p>
      <w:r>
        <w:rPr>
          <w:i/>
          <w:color w:val="6B7280"/>
        </w:rPr>
        <w:t>"The Comptroller General of the United States shall conduct a review of the training provided by, and the resourcing and management of, the Coast Guard Investigative Service."</w:t>
      </w:r>
    </w:p>
    <w:p/>
    <w:p>
      <w:r>
        <w:rPr>
          <w:b/>
          <w:color w:val="3B82F6"/>
        </w:rPr>
        <w:t xml:space="preserve">[NOTE] </w:t>
      </w:r>
      <w:r>
        <w:rPr>
          <w:color w:val="6B7280"/>
        </w:rPr>
        <w:t xml:space="preserve">((4)) </w:t>
      </w:r>
      <w:r>
        <w:rPr>
          <w:b/>
        </w:rPr>
        <w:t>Review of Coast Guard Investigative Service</w:t>
      </w:r>
    </w:p>
    <w:p>
      <w:r>
        <w:t>This provision requires a review of the Coast Guard Investigative Service's policies, practices, and resource needs. It aims to improve oversight and efficiency, but the direct impact on average citizens is unclear.</w:t>
      </w:r>
    </w:p>
    <w:p>
      <w:r>
        <w:rPr>
          <w:b/>
          <w:color w:val="10B981"/>
        </w:rPr>
        <w:t xml:space="preserve">Who benefits: </w:t>
      </w:r>
      <w:r>
        <w:t>The Coast Guard Investigative Service and potentially the broader public through improved oversight.</w:t>
      </w:r>
    </w:p>
    <w:p>
      <w:r>
        <w:rPr>
          <w:b/>
          <w:color w:val="EF4444"/>
        </w:rPr>
        <w:t xml:space="preserve">Who pays: </w:t>
      </w:r>
      <w:r>
        <w:t>Taxpayers, as the review will be conducted by the Comptroller General.</w:t>
      </w:r>
    </w:p>
    <w:p>
      <w:r>
        <w:rPr>
          <w:i/>
          <w:color w:val="6B7280"/>
        </w:rPr>
        <w:t>"A review of relevant policies and practices of the Coast Guard Investigative Service relating to personnel, funding, and other resource needs, such as physical spaces and facilities."</w:t>
      </w:r>
    </w:p>
    <w:p/>
    <w:p>
      <w:r>
        <w:rPr>
          <w:b/>
          <w:color w:val="3B82F6"/>
        </w:rPr>
        <w:t xml:space="preserve">[NOTE] </w:t>
      </w:r>
      <w:r>
        <w:rPr>
          <w:color w:val="6B7280"/>
        </w:rPr>
        <w:t xml:space="preserve">((c)) </w:t>
      </w:r>
      <w:r>
        <w:rPr>
          <w:b/>
        </w:rPr>
        <w:t>Briefing and Presentation of Final Results</w:t>
      </w:r>
    </w:p>
    <w:p>
      <w:r>
        <w:t>The Comptroller General must provide briefings and present final results to specific committees. This ensures transparency but does not directly benefit or harm average citizens.</w:t>
      </w:r>
    </w:p>
    <w:p>
      <w:r>
        <w:rPr>
          <w:b/>
          <w:color w:val="10B981"/>
        </w:rPr>
        <w:t xml:space="preserve">Who benefits: </w:t>
      </w:r>
      <w:r>
        <w:t>Committees and stakeholders involved in the review process.</w:t>
      </w:r>
    </w:p>
    <w:p>
      <w:r>
        <w:rPr>
          <w:b/>
          <w:color w:val="EF4444"/>
        </w:rPr>
        <w:t xml:space="preserve">Who pays: </w:t>
      </w:r>
      <w:r>
        <w:t>Taxpayers, as the review and presentation will be conducted by the Comptroller General.</w:t>
      </w:r>
    </w:p>
    <w:p>
      <w:r>
        <w:rPr>
          <w:i/>
          <w:color w:val="6B7280"/>
        </w:rPr>
        <w:t>"The Comptroller General shall—(1) not later than March 31, 2026, provide the Committee on Commerce, Science, and Transportation of the Senate and the Committee on Transportation and Infrastructure of the House of Representatives with a briefing on the preliminary findings of the review required by subsection (a); and (2) present to the Committee on Commerce, Science, and Transportation of the Senate and the Committee on Transportation and Infrastructure of the House of Representatives the final results of such review in the format and on the date agreed upon at such briefing."</w:t>
      </w:r>
    </w:p>
    <w:p/>
    <w:p>
      <w:r>
        <w:rPr>
          <w:b/>
          <w:color w:val="6B7280"/>
        </w:rPr>
        <w:t xml:space="preserve">[NEUTRAL] </w:t>
      </w:r>
      <w:r>
        <w:rPr>
          <w:color w:val="6B7280"/>
        </w:rPr>
        <w:t xml:space="preserve">((f)) </w:t>
      </w:r>
      <w:r>
        <w:rPr>
          <w:b/>
        </w:rPr>
        <w:t>Amendments to Title 46, United States Code</w:t>
      </w:r>
    </w:p>
    <w:p>
      <w:r>
        <w:t>This section contains various amendments to Title 46, United States Code, including changes to definitions, notices, and other administrative provisions. These changes are primarily procedural and have no direct impact on average citizens.</w:t>
      </w:r>
    </w:p>
    <w:p>
      <w:r>
        <w:rPr>
          <w:b/>
          <w:color w:val="10B981"/>
        </w:rPr>
        <w:t xml:space="preserve">Who benefits: </w:t>
      </w:r>
      <w:r>
        <w:t>None</w:t>
      </w:r>
    </w:p>
    <w:p>
      <w:r>
        <w:rPr>
          <w:b/>
          <w:color w:val="EF4444"/>
        </w:rPr>
        <w:t xml:space="preserve">Who pays: </w:t>
      </w:r>
      <w:r>
        <w:t>None</w:t>
      </w:r>
    </w:p>
    <w:p>
      <w:r>
        <w:rPr>
          <w:i/>
          <w:color w:val="6B7280"/>
        </w:rPr>
        <w:t>"Title 46, United States Code, is amended as follows: (1) Section 2101(2) is amended by striking ‘‘section 1’’ and inserting ‘‘section 101’’."</w:t>
      </w:r>
    </w:p>
    <w:p/>
    <w:p>
      <w:r>
        <w:rPr>
          <w:b/>
          <w:color w:val="6B7280"/>
        </w:rPr>
        <w:t xml:space="preserve">[NEUTRAL] </w:t>
      </w:r>
      <w:r>
        <w:rPr>
          <w:color w:val="6B7280"/>
        </w:rPr>
        <w:t xml:space="preserve">((g)) </w:t>
      </w:r>
      <w:r>
        <w:rPr>
          <w:b/>
        </w:rPr>
        <w:t>Amendments to the Oil Pollution Act of 1990</w:t>
      </w:r>
    </w:p>
    <w:p>
      <w:r>
        <w:t>This section contains various amendments to the Oil Pollution Act of 1990, including changes to definitions and references. These changes are primarily procedural and have no direct impact on average citizens.</w:t>
      </w:r>
    </w:p>
    <w:p>
      <w:r>
        <w:rPr>
          <w:b/>
          <w:color w:val="10B981"/>
        </w:rPr>
        <w:t xml:space="preserve">Who benefits: </w:t>
      </w:r>
      <w:r>
        <w:t>None</w:t>
      </w:r>
    </w:p>
    <w:p>
      <w:r>
        <w:rPr>
          <w:b/>
          <w:color w:val="EF4444"/>
        </w:rPr>
        <w:t xml:space="preserve">Who pays: </w:t>
      </w:r>
      <w:r>
        <w:t>None</w:t>
      </w:r>
    </w:p>
    <w:p>
      <w:r>
        <w:rPr>
          <w:i/>
          <w:color w:val="6B7280"/>
        </w:rPr>
        <w:t>"The Oil Pollution Act of 1990 (33 U.S.C. 2701 et seq.) is amended as follows: (1) Section 1001 (33 U.S.C. 2701) is amended—(A) in paragraph (32)(G) by striking ‘‘pipeline’’ and all that follows through ‘‘offshore facility’’ and inserting ‘‘pipeline, offshore facility’’."</w:t>
      </w:r>
    </w:p>
    <w:p/>
    <w:p>
      <w:r>
        <w:rPr>
          <w:b/>
          <w:color w:val="6B7280"/>
        </w:rPr>
        <w:t xml:space="preserve">[NEUTRAL] </w:t>
      </w:r>
      <w:r>
        <w:rPr>
          <w:color w:val="6B7280"/>
        </w:rPr>
        <w:t xml:space="preserve">((h)) </w:t>
      </w:r>
      <w:r>
        <w:rPr>
          <w:b/>
        </w:rPr>
        <w:t>Amendments to the Hydrographic Services Improvement Act of 1998</w:t>
      </w:r>
    </w:p>
    <w:p>
      <w:r>
        <w:t>This section contains various amendments to the Hydrographic Services Improvement Act of 1998, including changes to definitions and references. These changes are primarily procedural and have no direct impact on average citizens.</w:t>
      </w:r>
    </w:p>
    <w:p>
      <w:r>
        <w:rPr>
          <w:b/>
          <w:color w:val="10B981"/>
        </w:rPr>
        <w:t xml:space="preserve">Who benefits: </w:t>
      </w:r>
      <w:r>
        <w:t>None</w:t>
      </w:r>
    </w:p>
    <w:p>
      <w:r>
        <w:rPr>
          <w:b/>
          <w:color w:val="EF4444"/>
        </w:rPr>
        <w:t xml:space="preserve">Who pays: </w:t>
      </w:r>
      <w:r>
        <w:t>None</w:t>
      </w:r>
    </w:p>
    <w:p>
      <w:r>
        <w:rPr>
          <w:i/>
          <w:color w:val="6B7280"/>
        </w:rPr>
        <w:t>"Section 303 of the Hydrographic Services Improvement Act of 1998 (33 U.S.C. 892a) is amended—(1) in subsection (a) by striking ‘‘this Act’’ and inserting ‘‘this title’’."</w:t>
      </w:r>
    </w:p>
    <w:p/>
    <w:p>
      <w:r>
        <w:rPr>
          <w:b/>
          <w:color w:val="6B7280"/>
        </w:rPr>
        <w:t xml:space="preserve">[NEUTRAL] </w:t>
      </w:r>
      <w:r>
        <w:rPr>
          <w:color w:val="6B7280"/>
        </w:rPr>
        <w:t xml:space="preserve">((i)) </w:t>
      </w:r>
      <w:r>
        <w:rPr>
          <w:b/>
        </w:rPr>
        <w:t>Amendments to Chapter 5 of Title 14, United States Code</w:t>
      </w:r>
    </w:p>
    <w:p>
      <w:r>
        <w:t>This section contains various amendments to Chapter 5 of Title 14, United States Code, including changes to definitions and references. These changes are primarily procedural and have no direct impact on average citizens.</w:t>
      </w:r>
    </w:p>
    <w:p>
      <w:r>
        <w:rPr>
          <w:b/>
          <w:color w:val="10B981"/>
        </w:rPr>
        <w:t xml:space="preserve">Who benefits: </w:t>
      </w:r>
      <w:r>
        <w:t>None</w:t>
      </w:r>
    </w:p>
    <w:p>
      <w:r>
        <w:rPr>
          <w:b/>
          <w:color w:val="EF4444"/>
        </w:rPr>
        <w:t xml:space="preserve">Who pays: </w:t>
      </w:r>
      <w:r>
        <w:t>None</w:t>
      </w:r>
    </w:p>
    <w:p>
      <w:r>
        <w:rPr>
          <w:i/>
          <w:color w:val="6B7280"/>
        </w:rPr>
        <w:t>"Chapter 5 of title 14, United States Code, is amended by redesignating the second section 548 (relating to Marking anchorage grounds by Commandant of the Coast Guard) as section 551."</w:t>
      </w:r>
    </w:p>
    <w:p/>
    <w:p>
      <w:r>
        <w:rPr>
          <w:b/>
          <w:color w:val="6B7280"/>
        </w:rPr>
        <w:t xml:space="preserve">[NEUTRAL] </w:t>
      </w:r>
      <w:r>
        <w:rPr>
          <w:color w:val="6B7280"/>
        </w:rPr>
        <w:t xml:space="preserve">((j)) </w:t>
      </w:r>
      <w:r>
        <w:rPr>
          <w:b/>
        </w:rPr>
        <w:t>Amendments to Section 807 of the Frank LoBiondo Coast Guard Authorization Act of 2018</w:t>
      </w:r>
    </w:p>
    <w:p>
      <w:r>
        <w:t>This section contains various amendments to Section 807 of the Frank LoBiondo Coast Guard Authorization Act of 2018, including changes to references. These changes are primarily procedural and have no direct impact on average citizens.</w:t>
      </w:r>
    </w:p>
    <w:p>
      <w:r>
        <w:rPr>
          <w:b/>
          <w:color w:val="10B981"/>
        </w:rPr>
        <w:t xml:space="preserve">Who benefits: </w:t>
      </w:r>
      <w:r>
        <w:t>None</w:t>
      </w:r>
    </w:p>
    <w:p>
      <w:r>
        <w:rPr>
          <w:b/>
          <w:color w:val="EF4444"/>
        </w:rPr>
        <w:t xml:space="preserve">Who pays: </w:t>
      </w:r>
      <w:r>
        <w:t>None</w:t>
      </w:r>
    </w:p>
    <w:p>
      <w:r>
        <w:rPr>
          <w:i/>
          <w:color w:val="6B7280"/>
        </w:rPr>
        <w:t>"Section 807 of the Frank LoBiondo Coast Guard Authorization Act of 2018 (14 U.S.C. 313 note) is amended by striking ‘‘District 9’’ and inserting ‘‘Great Lakes District’’."</w:t>
      </w:r>
    </w:p>
    <w:p/>
    <w:p>
      <w:r>
        <w:rPr>
          <w:b/>
          <w:color w:val="6B7280"/>
        </w:rPr>
        <w:t xml:space="preserve">[NEUTRAL] </w:t>
      </w:r>
      <w:r>
        <w:rPr>
          <w:color w:val="6B7280"/>
        </w:rPr>
        <w:t xml:space="preserve">((k)) </w:t>
      </w:r>
      <w:r>
        <w:rPr>
          <w:b/>
        </w:rPr>
        <w:t>Amendments to Section 324 of Title 14, United States Code</w:t>
      </w:r>
    </w:p>
    <w:p>
      <w:r>
        <w:t>This section contains various amendments to Section 324 of Title 14, United States Code, including changes to references. These changes are primarily procedural and have no direct impact on average citizens.</w:t>
      </w:r>
    </w:p>
    <w:p>
      <w:r>
        <w:rPr>
          <w:b/>
          <w:color w:val="10B981"/>
        </w:rPr>
        <w:t xml:space="preserve">Who benefits: </w:t>
      </w:r>
      <w:r>
        <w:t>None</w:t>
      </w:r>
    </w:p>
    <w:p>
      <w:r>
        <w:rPr>
          <w:b/>
          <w:color w:val="EF4444"/>
        </w:rPr>
        <w:t xml:space="preserve">Who pays: </w:t>
      </w:r>
      <w:r>
        <w:t>None</w:t>
      </w:r>
    </w:p>
    <w:p>
      <w:r>
        <w:rPr>
          <w:i/>
          <w:color w:val="6B7280"/>
        </w:rPr>
        <w:t>"Section 324 of title 14, United States Code, as so redesignated, by striking ‘‘Seventeenth Coast Guard District’’ and inserting ‘‘Coast Guard Arctic District’’ each place it appears."</w:t>
      </w:r>
    </w:p>
    <w:p/>
    <w:p>
      <w:r>
        <w:rPr>
          <w:b/>
          <w:color w:val="3B82F6"/>
        </w:rPr>
        <w:t xml:space="preserve">[NOTE] </w:t>
      </w:r>
      <w:r>
        <w:rPr>
          <w:color w:val="6B7280"/>
        </w:rPr>
        <w:t xml:space="preserve">(301(a)) </w:t>
      </w:r>
      <w:r>
        <w:rPr>
          <w:b/>
        </w:rPr>
        <w:t>Annual Review and Report on Defense Installations</w:t>
      </w:r>
    </w:p>
    <w:p>
      <w:r>
        <w:t>This provision requires an annual review and report on defense installations, facilities, and properties. It aims to ensure transparency and accountability in the management of these assets. While it doesn't directly benefit or harm citizens, it's worth understanding as it relates to government oversight and resource allocation.</w:t>
      </w:r>
    </w:p>
    <w:p>
      <w:r>
        <w:rPr>
          <w:b/>
          <w:color w:val="10B981"/>
        </w:rPr>
        <w:t xml:space="preserve">Who benefits: </w:t>
      </w:r>
      <w:r>
        <w:t>Government oversight and transparency</w:t>
      </w:r>
    </w:p>
    <w:p>
      <w:r>
        <w:rPr>
          <w:b/>
          <w:color w:val="EF4444"/>
        </w:rPr>
        <w:t xml:space="preserve">Who pays: </w:t>
      </w:r>
      <w:r>
        <w:t>None</w:t>
      </w:r>
    </w:p>
    <w:p>
      <w:r>
        <w:rPr>
          <w:i/>
          <w:color w:val="6B7280"/>
        </w:rPr>
        <w:t>"Section 721(m)(2) of the Defense Production Act of 1950 (50 U.S.C. 4565(m)(2)) is amended by adding at the end the following:"</w:t>
      </w:r>
    </w:p>
    <w:p/>
    <w:p>
      <w:r>
        <w:rPr>
          <w:b/>
          <w:color w:val="3B82F6"/>
        </w:rPr>
        <w:t xml:space="preserve">[NOTE] </w:t>
      </w:r>
      <w:r>
        <w:rPr>
          <w:color w:val="6B7280"/>
        </w:rPr>
        <w:t xml:space="preserve">(8103(b)) </w:t>
      </w:r>
      <w:r>
        <w:rPr>
          <w:b/>
        </w:rPr>
        <w:t>Information on Foreign Insiders</w:t>
      </w:r>
    </w:p>
    <w:p>
      <w:r>
        <w:t>This provision requires the Securities and Exchange Commission (SEC) to disclose information about foreign insiders, including directors and officers of foreign private issuers. It aims to improve transparency in the financial markets. While it doesn't directly benefit or harm citizens, it's worth understanding as it relates to financial market regulation and investor protection.</w:t>
      </w:r>
    </w:p>
    <w:p>
      <w:r>
        <w:rPr>
          <w:b/>
          <w:color w:val="10B981"/>
        </w:rPr>
        <w:t xml:space="preserve">Who benefits: </w:t>
      </w:r>
      <w:r>
        <w:t>Financial market transparency and investor protection</w:t>
      </w:r>
    </w:p>
    <w:p>
      <w:r>
        <w:rPr>
          <w:b/>
          <w:color w:val="EF4444"/>
        </w:rPr>
        <w:t xml:space="preserve">Who pays: </w:t>
      </w:r>
      <w:r>
        <w:t>None</w:t>
      </w:r>
    </w:p>
    <w:p>
      <w:r>
        <w:rPr>
          <w:i/>
          <w:color w:val="6B7280"/>
        </w:rPr>
        <w:t>"Section 16(a) of the Securities Exchange Act of 1934 (15 U.S.C. 78p(a)) is amended—"</w:t>
      </w:r>
    </w:p>
    <w:p/>
    <w:p>
      <w:r>
        <w:rPr>
          <w:b/>
          <w:color w:val="3B82F6"/>
        </w:rPr>
        <w:t xml:space="preserve">[NOTE] </w:t>
      </w:r>
      <w:r>
        <w:rPr>
          <w:color w:val="6B7280"/>
        </w:rPr>
        <w:t xml:space="preserve">(8104) </w:t>
      </w:r>
      <w:r>
        <w:rPr>
          <w:b/>
        </w:rPr>
        <w:t>Study on Chinese Brokers and Advisors</w:t>
      </w:r>
    </w:p>
    <w:p>
      <w:r>
        <w:t>This provision requires the SEC to conduct a study on the transparency and cooperation of brokers and dealers, and investment advisors controlled by or organized under the laws of the People's Republic of China. It aims to improve oversight of these entities. While it doesn't directly benefit or harm citizens, it's worth understanding as it relates to international financial regulation and market oversight.</w:t>
      </w:r>
    </w:p>
    <w:p>
      <w:r>
        <w:rPr>
          <w:b/>
          <w:color w:val="10B981"/>
        </w:rPr>
        <w:t xml:space="preserve">Who benefits: </w:t>
      </w:r>
      <w:r>
        <w:t>International financial regulation and market oversight</w:t>
      </w:r>
    </w:p>
    <w:p>
      <w:r>
        <w:rPr>
          <w:b/>
          <w:color w:val="EF4444"/>
        </w:rPr>
        <w:t xml:space="preserve">Who pays: </w:t>
      </w:r>
      <w:r>
        <w:t>None</w:t>
      </w:r>
    </w:p>
    <w:p>
      <w:r>
        <w:rPr>
          <w:i/>
          <w:color w:val="6B7280"/>
        </w:rPr>
        <w:t>"Not later than 1 year after the date of the enactment of this Act, the Securities and Exchange Commission shall—"</w:t>
      </w:r>
    </w:p>
    <w:p/>
    <w:p>
      <w:r>
        <w:rPr>
          <w:b/>
          <w:color w:val="3B82F6"/>
        </w:rPr>
        <w:t xml:space="preserve">[NOTE] </w:t>
      </w:r>
      <w:r>
        <w:rPr>
          <w:color w:val="6B7280"/>
        </w:rPr>
        <w:t xml:space="preserve">(8201) </w:t>
      </w:r>
      <w:r>
        <w:rPr>
          <w:b/>
        </w:rPr>
        <w:t>Supreme Court Marshal's Authority</w:t>
      </w:r>
    </w:p>
    <w:p>
      <w:r>
        <w:t>This provision expands the authority of the Marshal of the Supreme Court and Supreme Court Police to protect certain individuals, including retired or former Supreme Court justices and their immediate family members. While it doesn't directly benefit or harm citizens, it's worth understanding as it relates to public safety and security.</w:t>
      </w:r>
    </w:p>
    <w:p>
      <w:r>
        <w:rPr>
          <w:b/>
          <w:color w:val="10B981"/>
        </w:rPr>
        <w:t xml:space="preserve">Who benefits: </w:t>
      </w:r>
      <w:r>
        <w:t>Public safety and security</w:t>
      </w:r>
    </w:p>
    <w:p>
      <w:r>
        <w:rPr>
          <w:b/>
          <w:color w:val="EF4444"/>
        </w:rPr>
        <w:t xml:space="preserve">Who pays: </w:t>
      </w:r>
      <w:r>
        <w:t>None</w:t>
      </w:r>
    </w:p>
    <w:p>
      <w:r>
        <w:rPr>
          <w:i/>
          <w:color w:val="6B7280"/>
        </w:rPr>
        <w:t>"Section 6121(a)(2) of title 40, United States Code, is amended by striking subparagraph (C) and inserting the following:"</w:t>
      </w:r>
    </w:p>
    <w:p/>
    <w:p>
      <w:r>
        <w:rPr>
          <w:b/>
          <w:color w:val="3B82F6"/>
        </w:rPr>
        <w:t xml:space="preserve">[NOTE] </w:t>
      </w:r>
      <w:r>
        <w:rPr>
          <w:color w:val="6B7280"/>
        </w:rPr>
        <w:t xml:space="preserve">(8202(a)) </w:t>
      </w:r>
      <w:r>
        <w:rPr>
          <w:b/>
        </w:rPr>
        <w:t>Reauthorization of PROTECT Our Children Act</w:t>
      </w:r>
    </w:p>
    <w:p>
      <w:r>
        <w:t>This provision reauthorizes the PROTECT Our Children Act of 2008, which aims to prevent and interdict child exploitation. It requires the National Strategy to include detailed analyses and resource estimates. While it doesn't directly benefit or harm citizens, it's worth understanding as it relates to child protection and law enforcement efforts.</w:t>
      </w:r>
    </w:p>
    <w:p>
      <w:r>
        <w:rPr>
          <w:b/>
          <w:color w:val="10B981"/>
        </w:rPr>
        <w:t xml:space="preserve">Who benefits: </w:t>
      </w:r>
      <w:r>
        <w:t>Child protection and law enforcement efforts</w:t>
      </w:r>
    </w:p>
    <w:p>
      <w:r>
        <w:rPr>
          <w:b/>
          <w:color w:val="EF4444"/>
        </w:rPr>
        <w:t xml:space="preserve">Who pays: </w:t>
      </w:r>
      <w:r>
        <w:t>None</w:t>
      </w:r>
    </w:p>
    <w:p>
      <w:r>
        <w:rPr>
          <w:i/>
          <w:color w:val="6B7280"/>
        </w:rPr>
        <w:t>"Section 101 of the PROTECT Our Children Act of 2008 (34 U.S.C. 21111) is amended—"</w:t>
      </w:r>
    </w:p>
    <w:p/>
    <w:p>
      <w:r>
        <w:rPr>
          <w:b/>
          <w:color w:val="3B82F6"/>
        </w:rPr>
        <w:t xml:space="preserve">[NOTE] </w:t>
      </w:r>
      <w:r>
        <w:rPr>
          <w:color w:val="6B7280"/>
        </w:rPr>
        <w:t xml:space="preserve">(8204) </w:t>
      </w:r>
      <w:r>
        <w:rPr>
          <w:b/>
        </w:rPr>
        <w:t>Inclusion of Retired Public Safety Officers</w:t>
      </w:r>
    </w:p>
    <w:p>
      <w:r>
        <w:t>This provision includes certain retired public safety officers in the public safety officers' death benefits program. While it doesn't directly benefit or harm citizens, it's worth understanding as it relates to public safety and benefits for first responders.</w:t>
      </w:r>
    </w:p>
    <w:p>
      <w:r>
        <w:rPr>
          <w:b/>
          <w:color w:val="10B981"/>
        </w:rPr>
        <w:t xml:space="preserve">Who benefits: </w:t>
      </w:r>
      <w:r>
        <w:t>Public safety and benefits for first responders</w:t>
      </w:r>
    </w:p>
    <w:p>
      <w:r>
        <w:rPr>
          <w:b/>
          <w:color w:val="EF4444"/>
        </w:rPr>
        <w:t xml:space="preserve">Who pays: </w:t>
      </w:r>
      <w:r>
        <w:t>None</w:t>
      </w:r>
    </w:p>
    <w:p>
      <w:r>
        <w:rPr>
          <w:i/>
          <w:color w:val="6B7280"/>
        </w:rPr>
        <w:t>"Section 8204. Inclusion of certain retired public safety officers in the public safety officers’ death benefits program."</w:t>
      </w:r>
    </w:p>
    <w:p/>
    <w:p>
      <w:r>
        <w:rPr>
          <w:b/>
          <w:color w:val="3B82F6"/>
        </w:rPr>
        <w:t xml:space="preserve">[NOTE] </w:t>
      </w:r>
      <w:r>
        <w:rPr>
          <w:color w:val="6B7280"/>
        </w:rPr>
        <w:t xml:space="preserve">(8205) </w:t>
      </w:r>
      <w:r>
        <w:rPr>
          <w:b/>
        </w:rPr>
        <w:t>Honoring Fallen Heroes</w:t>
      </w:r>
    </w:p>
    <w:p>
      <w:r>
        <w:t>This provision honors fallen heroes, likely through some form of recognition or memorial. While it doesn't directly benefit or harm citizens, it's worth understanding as it relates to national pride and remembrance.</w:t>
      </w:r>
    </w:p>
    <w:p>
      <w:r>
        <w:rPr>
          <w:b/>
          <w:color w:val="10B981"/>
        </w:rPr>
        <w:t xml:space="preserve">Who benefits: </w:t>
      </w:r>
      <w:r>
        <w:t>National pride and remembrance</w:t>
      </w:r>
    </w:p>
    <w:p>
      <w:r>
        <w:rPr>
          <w:b/>
          <w:color w:val="EF4444"/>
        </w:rPr>
        <w:t xml:space="preserve">Who pays: </w:t>
      </w:r>
      <w:r>
        <w:t>None</w:t>
      </w:r>
    </w:p>
    <w:p>
      <w:r>
        <w:rPr>
          <w:i/>
          <w:color w:val="6B7280"/>
        </w:rPr>
        <w:t>"Section 8205. Honoring our fallen heroes."</w:t>
      </w:r>
    </w:p>
    <w:p/>
    <w:p>
      <w:r>
        <w:rPr>
          <w:b/>
          <w:color w:val="10B981"/>
        </w:rPr>
        <w:t xml:space="preserve">[HELPS CITIZENS] </w:t>
      </w:r>
      <w:r>
        <w:rPr>
          <w:color w:val="6B7280"/>
        </w:rPr>
        <w:t xml:space="preserve">((b)(1)) </w:t>
      </w:r>
      <w:r>
        <w:rPr>
          <w:b/>
        </w:rPr>
        <w:t>Enhanced Identification of Child Victims</w:t>
      </w:r>
    </w:p>
    <w:p>
      <w:r>
        <w:t>This provision requires ICAC task forces to identify child victims of crimes, which can help ensure that children receive the necessary support and protection.</w:t>
      </w:r>
    </w:p>
    <w:p>
      <w:r>
        <w:rPr>
          <w:b/>
          <w:color w:val="10B981"/>
        </w:rPr>
        <w:t xml:space="preserve">Who benefits: </w:t>
      </w:r>
      <w:r>
        <w:t>Child victims and their families</w:t>
      </w:r>
    </w:p>
    <w:p>
      <w:r>
        <w:rPr>
          <w:b/>
          <w:color w:val="EF4444"/>
        </w:rPr>
        <w:t xml:space="preserve">Who pays: </w:t>
      </w:r>
      <w:r>
        <w:t>None</w:t>
      </w:r>
    </w:p>
    <w:p>
      <w:r>
        <w:rPr>
          <w:i/>
          <w:color w:val="6B7280"/>
        </w:rPr>
        <w:t>"and the identification of child victims"</w:t>
      </w:r>
    </w:p>
    <w:p/>
    <w:p>
      <w:r>
        <w:rPr>
          <w:b/>
          <w:color w:val="10B981"/>
        </w:rPr>
        <w:t xml:space="preserve">[HELPS CITIZENS] </w:t>
      </w:r>
      <w:r>
        <w:rPr>
          <w:color w:val="6B7280"/>
        </w:rPr>
        <w:t xml:space="preserve">((b)(2)(A)) </w:t>
      </w:r>
      <w:r>
        <w:rPr>
          <w:b/>
        </w:rPr>
        <w:t>Evaluation of Task Forces</w:t>
      </w:r>
    </w:p>
    <w:p>
      <w:r>
        <w:t>This provision requires the evaluation of ICAC task forces to ensure they are operating effectively, which can lead to better resource allocation and outcomes.</w:t>
      </w:r>
    </w:p>
    <w:p>
      <w:r>
        <w:rPr>
          <w:b/>
          <w:color w:val="10B981"/>
        </w:rPr>
        <w:t xml:space="preserve">Who benefits: </w:t>
      </w:r>
      <w:r>
        <w:t>Public, ensuring efficient use of resources</w:t>
      </w:r>
    </w:p>
    <w:p>
      <w:r>
        <w:rPr>
          <w:b/>
          <w:color w:val="EF4444"/>
        </w:rPr>
        <w:t xml:space="preserve">Who pays: </w:t>
      </w:r>
      <w:r>
        <w:t>None</w:t>
      </w:r>
    </w:p>
    <w:p>
      <w:r>
        <w:rPr>
          <w:i/>
          <w:color w:val="6B7280"/>
        </w:rPr>
        <w:t>"evaluate the task forces funded under the ICAC Task Force Program"</w:t>
      </w:r>
    </w:p>
    <w:p/>
    <w:p>
      <w:r>
        <w:rPr>
          <w:b/>
          <w:color w:val="10B981"/>
        </w:rPr>
        <w:t xml:space="preserve">[HELPS CITIZENS] </w:t>
      </w:r>
      <w:r>
        <w:rPr>
          <w:color w:val="6B7280"/>
        </w:rPr>
        <w:t xml:space="preserve">((c)) </w:t>
      </w:r>
      <w:r>
        <w:rPr>
          <w:b/>
        </w:rPr>
        <w:t>Limited Liability for ICAC Task Forces</w:t>
      </w:r>
    </w:p>
    <w:p>
      <w:r>
        <w:t>This provision provides limited liability for ICAC task forces, protecting them from civil claims and criminal charges arising from prioritization decisions, which can encourage more proactive investigations.</w:t>
      </w:r>
    </w:p>
    <w:p>
      <w:r>
        <w:rPr>
          <w:b/>
          <w:color w:val="10B981"/>
        </w:rPr>
        <w:t xml:space="preserve">Who benefits: </w:t>
      </w:r>
      <w:r>
        <w:t>ICAC task forces, potentially leading to more proactive investigations</w:t>
      </w:r>
    </w:p>
    <w:p>
      <w:r>
        <w:rPr>
          <w:b/>
          <w:color w:val="EF4444"/>
        </w:rPr>
        <w:t xml:space="preserve">Who pays: </w:t>
      </w:r>
      <w:r>
        <w:t>None</w:t>
      </w:r>
    </w:p>
    <w:p>
      <w:r>
        <w:rPr>
          <w:i/>
          <w:color w:val="6B7280"/>
        </w:rPr>
        <w:t>"LIMITEDLIABILITYFORICACTASKFORCES"</w:t>
      </w:r>
    </w:p>
    <w:p/>
    <w:p>
      <w:r>
        <w:rPr>
          <w:b/>
          <w:color w:val="10B981"/>
        </w:rPr>
        <w:t xml:space="preserve">[HELPS CITIZENS] </w:t>
      </w:r>
      <w:r>
        <w:rPr>
          <w:color w:val="6B7280"/>
        </w:rPr>
        <w:t xml:space="preserve">((d)(1)(A)) </w:t>
      </w:r>
      <w:r>
        <w:rPr>
          <w:b/>
        </w:rPr>
        <w:t>Expanded Duties of Task Forces</w:t>
      </w:r>
    </w:p>
    <w:p>
      <w:r>
        <w:t>This provision expands the duties of ICAC task forces to include reactive and proactive investigations, digital forensic examinations, and effective prosecutions, which can improve the overall effectiveness of combating internet crimes against children.</w:t>
      </w:r>
    </w:p>
    <w:p>
      <w:r>
        <w:rPr>
          <w:b/>
          <w:color w:val="10B981"/>
        </w:rPr>
        <w:t xml:space="preserve">Who benefits: </w:t>
      </w:r>
      <w:r>
        <w:t>Public, by improving the effectiveness of combating internet crimes against children</w:t>
      </w:r>
    </w:p>
    <w:p>
      <w:r>
        <w:rPr>
          <w:b/>
          <w:color w:val="EF4444"/>
        </w:rPr>
        <w:t xml:space="preserve">Who pays: </w:t>
      </w:r>
      <w:r>
        <w:t>None</w:t>
      </w:r>
    </w:p>
    <w:p>
      <w:r>
        <w:rPr>
          <w:i/>
          <w:color w:val="6B7280"/>
        </w:rPr>
        <w:t>"reactive and proactive investigations"</w:t>
      </w:r>
    </w:p>
    <w:p/>
    <w:p>
      <w:r>
        <w:rPr>
          <w:b/>
          <w:color w:val="10B981"/>
        </w:rPr>
        <w:t xml:space="preserve">[HELPS CITIZENS] </w:t>
      </w:r>
      <w:r>
        <w:rPr>
          <w:color w:val="6B7280"/>
        </w:rPr>
        <w:t xml:space="preserve">((g)(1)(11)) </w:t>
      </w:r>
      <w:r>
        <w:rPr>
          <w:b/>
        </w:rPr>
        <w:t>Increased Funding for ICAC Task Force Program</w:t>
      </w:r>
    </w:p>
    <w:p>
      <w:r>
        <w:t>This provision allocates an additional $60 million per year for fiscal years 2026 through 2028 to support the ICAC Task Force Program, which can help fund training, technology, and other support for task forces.</w:t>
      </w:r>
    </w:p>
    <w:p>
      <w:r>
        <w:rPr>
          <w:b/>
          <w:color w:val="10B981"/>
        </w:rPr>
        <w:t xml:space="preserve">Who benefits: </w:t>
      </w:r>
      <w:r>
        <w:t>ICAC task forces, potentially leading to better resources and outcomes</w:t>
      </w:r>
    </w:p>
    <w:p>
      <w:r>
        <w:rPr>
          <w:b/>
          <w:color w:val="EF4444"/>
        </w:rPr>
        <w:t xml:space="preserve">Who pays: </w:t>
      </w:r>
      <w:r>
        <w:t>Taxpayers</w:t>
      </w:r>
    </w:p>
    <w:p>
      <w:r>
        <w:rPr>
          <w:i/>
          <w:color w:val="6B7280"/>
        </w:rPr>
        <w:t>"$60,000,000 for each of fiscal years 2026 through 2028"</w:t>
      </w:r>
    </w:p>
    <w:p/>
    <w:p>
      <w:r>
        <w:rPr>
          <w:b/>
          <w:color w:val="10B981"/>
        </w:rPr>
        <w:t xml:space="preserve">[HELPS CITIZENS] </w:t>
      </w:r>
      <w:r>
        <w:rPr>
          <w:color w:val="6B7280"/>
        </w:rPr>
        <w:t xml:space="preserve">((d)) </w:t>
      </w:r>
      <w:r>
        <w:rPr>
          <w:b/>
        </w:rPr>
        <w:t>Trauma Kit Standards</w:t>
      </w:r>
    </w:p>
    <w:p>
      <w:r>
        <w:t>This provision establishes performance standards for trauma kits, which can help ensure that law enforcement officers have the necessary tools to respond to traumatic injuries effectively.</w:t>
      </w:r>
    </w:p>
    <w:p>
      <w:r>
        <w:rPr>
          <w:b/>
          <w:color w:val="10B981"/>
        </w:rPr>
        <w:t xml:space="preserve">Who benefits: </w:t>
      </w:r>
      <w:r>
        <w:t>Law enforcement officers and victims of traumatic injuries</w:t>
      </w:r>
    </w:p>
    <w:p>
      <w:r>
        <w:rPr>
          <w:b/>
          <w:color w:val="EF4444"/>
        </w:rPr>
        <w:t xml:space="preserve">Who pays: </w:t>
      </w:r>
      <w:r>
        <w:t>None</w:t>
      </w:r>
    </w:p>
    <w:p>
      <w:r>
        <w:rPr>
          <w:i/>
          <w:color w:val="6B7280"/>
        </w:rPr>
        <w:t>"TRAUMAKITS"</w:t>
      </w:r>
    </w:p>
    <w:p/>
    <w:p>
      <w:r>
        <w:rPr>
          <w:b/>
          <w:color w:val="3B82F6"/>
        </w:rPr>
        <w:t xml:space="preserve">[NOTE] </w:t>
      </w:r>
      <w:r>
        <w:rPr>
          <w:color w:val="6B7280"/>
        </w:rPr>
        <w:t xml:space="preserve">((h)) </w:t>
      </w:r>
      <w:r>
        <w:rPr>
          <w:b/>
        </w:rPr>
        <w:t>Removal of Title II of the PROTECT Our Children Act of 2008</w:t>
      </w:r>
    </w:p>
    <w:p>
      <w:r>
        <w:t>This provision removes title II of the PROTECT Our Children Act of 2008, which may have implications for certain programs or initiatives related to protecting children. The impact is unclear without more context.</w:t>
      </w:r>
    </w:p>
    <w:p>
      <w:r>
        <w:rPr>
          <w:b/>
          <w:color w:val="10B981"/>
        </w:rPr>
        <w:t xml:space="preserve">Who benefits: </w:t>
      </w:r>
      <w:r>
        <w:t>Unclear</w:t>
      </w:r>
    </w:p>
    <w:p>
      <w:r>
        <w:rPr>
          <w:b/>
          <w:color w:val="EF4444"/>
        </w:rPr>
        <w:t xml:space="preserve">Who pays: </w:t>
      </w:r>
      <w:r>
        <w:t>Unclear</w:t>
      </w:r>
    </w:p>
    <w:p>
      <w:r>
        <w:rPr>
          <w:i/>
          <w:color w:val="6B7280"/>
        </w:rPr>
        <w:t>"The PROTECT Our Children Act of 2008 (34 U.S.C. 21101 et seq.) is amended by striking title II."</w:t>
      </w:r>
    </w:p>
    <w:p/>
    <w:p>
      <w:r>
        <w:rPr>
          <w:b/>
          <w:color w:val="3B82F6"/>
        </w:rPr>
        <w:t xml:space="preserve">[NOTE] </w:t>
      </w:r>
      <w:r>
        <w:rPr>
          <w:color w:val="6B7280"/>
        </w:rPr>
        <w:t xml:space="preserve">((i)) </w:t>
      </w:r>
      <w:r>
        <w:rPr>
          <w:b/>
        </w:rPr>
        <w:t>Reporting Requirements of Providers</w:t>
      </w:r>
    </w:p>
    <w:p>
      <w:r>
        <w:t>This provision requires providers to include all supplemental data in their reports, which can help improve data collection and analysis for protecting children.</w:t>
      </w:r>
    </w:p>
    <w:p>
      <w:r>
        <w:rPr>
          <w:b/>
          <w:color w:val="10B981"/>
        </w:rPr>
        <w:t xml:space="preserve">Who benefits: </w:t>
      </w:r>
      <w:r>
        <w:t>Public, by improving data collection and analysis</w:t>
      </w:r>
    </w:p>
    <w:p>
      <w:r>
        <w:rPr>
          <w:b/>
          <w:color w:val="EF4444"/>
        </w:rPr>
        <w:t xml:space="preserve">Who pays: </w:t>
      </w:r>
      <w:r>
        <w:t>Providers</w:t>
      </w:r>
    </w:p>
    <w:p>
      <w:r>
        <w:rPr>
          <w:i/>
          <w:color w:val="6B7280"/>
        </w:rPr>
        <w:t>"and all supplemental data included in the report"</w:t>
      </w:r>
    </w:p>
    <w:p/>
    <w:p>
      <w:r>
        <w:rPr>
          <w:b/>
          <w:color w:val="10B981"/>
        </w:rPr>
        <w:t xml:space="preserve">[HELPS CITIZENS] </w:t>
      </w:r>
      <w:r>
        <w:rPr>
          <w:color w:val="6B7280"/>
        </w:rPr>
        <w:t xml:space="preserve">(8204(a)) </w:t>
      </w:r>
      <w:r>
        <w:rPr>
          <w:b/>
        </w:rPr>
        <w:t>Expands Death Benefits for Retired Law Enforcement Officers</w:t>
      </w:r>
    </w:p>
    <w:p>
      <w:r>
        <w:t>This provision allows retired law enforcement officers who die or become permanently disabled due to a personal injury from a targeted attack to receive death benefits. This helps ensure that these officers and their families receive support after the officers' service.</w:t>
      </w:r>
    </w:p>
    <w:p>
      <w:r>
        <w:rPr>
          <w:b/>
          <w:color w:val="10B981"/>
        </w:rPr>
        <w:t xml:space="preserve">Who benefits: </w:t>
      </w:r>
      <w:r>
        <w:t>Retired law enforcement officers and their families</w:t>
      </w:r>
    </w:p>
    <w:p>
      <w:r>
        <w:rPr>
          <w:b/>
          <w:color w:val="EF4444"/>
        </w:rPr>
        <w:t xml:space="preserve">Who pays: </w:t>
      </w:r>
      <w:r>
        <w:t>Taxpayers</w:t>
      </w:r>
    </w:p>
    <w:p>
      <w:r>
        <w:rPr>
          <w:i/>
          <w:color w:val="6B7280"/>
        </w:rPr>
        <w:t>"A retired law enforcement officer shall be eligible for a benefit under this part if the officer died or became permanently and totally disabled as the direct and proximate result of a personal injury resulting from a targeted attack because of the retired law enforcement officer’s service as a law enforcement officer."</w:t>
      </w:r>
    </w:p>
    <w:p/>
    <w:p>
      <w:r>
        <w:rPr>
          <w:b/>
          <w:color w:val="10B981"/>
        </w:rPr>
        <w:t xml:space="preserve">[HELPS CITIZENS] </w:t>
      </w:r>
      <w:r>
        <w:rPr>
          <w:color w:val="6B7280"/>
        </w:rPr>
        <w:t xml:space="preserve">(8205(a)(1)(C)) </w:t>
      </w:r>
      <w:r>
        <w:rPr>
          <w:b/>
        </w:rPr>
        <w:t>Includes Exposure-Related Cancers in Death and Disability Benefits</w:t>
      </w:r>
    </w:p>
    <w:p>
      <w:r>
        <w:t>This provision expands the definition of 'exposure-related cancer' to include 21 specific types of cancer and any other cancer deemed significant by the Bureau. It allows public safety officers who develop these cancers after serving to receive death or disability benefits. This helps protect officers from long-term health risks associated with their work.</w:t>
      </w:r>
    </w:p>
    <w:p>
      <w:r>
        <w:rPr>
          <w:b/>
          <w:color w:val="10B981"/>
        </w:rPr>
        <w:t xml:space="preserve">Who benefits: </w:t>
      </w:r>
      <w:r>
        <w:t>Public safety officers and their families</w:t>
      </w:r>
    </w:p>
    <w:p>
      <w:r>
        <w:rPr>
          <w:b/>
          <w:color w:val="EF4444"/>
        </w:rPr>
        <w:t xml:space="preserve">Who pays: </w:t>
      </w:r>
      <w:r>
        <w:t>Taxpayers</w:t>
      </w:r>
    </w:p>
    <w:p>
      <w:r>
        <w:rPr>
          <w:i/>
          <w:color w:val="6B7280"/>
        </w:rPr>
        <w:t>"The term ‘exposure-related cancer’ means—(i) bladder cancer; (ii) brain cancer; (iii) breast cancer; ... (xxii) any form of cancer added to this definition pursuant to an update in accordance with paragraph (3)."</w:t>
      </w:r>
    </w:p>
    <w:p/>
    <w:p>
      <w:r>
        <w:rPr>
          <w:b/>
          <w:color w:val="3B82F6"/>
        </w:rPr>
        <w:t xml:space="preserve">[NOTE] </w:t>
      </w:r>
      <w:r>
        <w:rPr>
          <w:color w:val="6B7280"/>
        </w:rPr>
        <w:t xml:space="preserve">(8205(b)) </w:t>
      </w:r>
      <w:r>
        <w:rPr>
          <w:b/>
        </w:rPr>
        <w:t>Amends Confidentiality of Information Provision</w:t>
      </w:r>
    </w:p>
    <w:p>
      <w:r>
        <w:t>This provision broadens the types of information that can be considered confidential when furnished to the Office of Justice Programs. It aims to protect sensitive information but could also impact privacy concerns.</w:t>
      </w:r>
    </w:p>
    <w:p>
      <w:r>
        <w:rPr>
          <w:b/>
          <w:color w:val="10B981"/>
        </w:rPr>
        <w:t xml:space="preserve">Who benefits: </w:t>
      </w:r>
      <w:r>
        <w:t>Privacy of information</w:t>
      </w:r>
    </w:p>
    <w:p>
      <w:r>
        <w:rPr>
          <w:b/>
          <w:color w:val="EF4444"/>
        </w:rPr>
        <w:t xml:space="preserve">Who pays: </w:t>
      </w:r>
      <w:r>
        <w:t>None</w:t>
      </w:r>
    </w:p>
    <w:p>
      <w:r>
        <w:rPr>
          <w:i/>
          <w:color w:val="6B7280"/>
        </w:rPr>
        <w:t>"Section 812(a) of title I of the Omnibus Crime Control and Safe Streets Act of 1968 (34 U.S.C. 10231(a)) is amended—(A) in the first sentence, by striking ‘‘furnished under this title by any person and identifiable to any specific private person’’ and inserting ‘‘furnished under any law to any component of the Office of Justice Programs, or furnished otherwise under this title, by any entity or person, including any information identifiable to any specific private person,’’;"</w:t>
      </w:r>
    </w:p>
    <w:p/>
    <w:p>
      <w:r>
        <w:rPr>
          <w:b/>
          <w:color w:val="6B7280"/>
        </w:rPr>
        <w:t xml:space="preserve">[NEUTRAL] </w:t>
      </w:r>
      <w:r>
        <w:rPr>
          <w:color w:val="6B7280"/>
        </w:rPr>
        <w:t xml:space="preserve">(8205(c) and (d)) </w:t>
      </w:r>
      <w:r>
        <w:rPr>
          <w:b/>
        </w:rPr>
        <w:t>Technical Amendments to Various Sections</w:t>
      </w:r>
    </w:p>
    <w:p>
      <w:r>
        <w:t>These provisions make technical changes to various sections of the Omnibus Crime Control and Safe Streets Act. They are administrative in nature and do not have a direct impact on citizens.</w:t>
      </w:r>
    </w:p>
    <w:p>
      <w:r>
        <w:rPr>
          <w:b/>
          <w:color w:val="10B981"/>
        </w:rPr>
        <w:t xml:space="preserve">Who benefits: </w:t>
      </w:r>
      <w:r>
        <w:t>None</w:t>
      </w:r>
    </w:p>
    <w:p>
      <w:r>
        <w:rPr>
          <w:b/>
          <w:color w:val="EF4444"/>
        </w:rPr>
        <w:t xml:space="preserve">Who pays: </w:t>
      </w:r>
      <w:r>
        <w:t>None</w:t>
      </w:r>
    </w:p>
    <w:p>
      <w:r>
        <w:rPr>
          <w:i/>
          <w:color w:val="6B7280"/>
        </w:rPr>
        <w:t>"Section 1201(o)(2) of title I of the Omnibus Crime Control and Safe Streets Act of 1968 (34 U.S.C. 10281(o)(2)) is amended—(A) in subparagraph (A), by inserting ‘‘or (b)’’ after ‘‘subsection (a)’’;"</w:t>
      </w:r>
    </w:p>
    <w:p/>
    <w:p>
      <w:r>
        <w:rPr>
          <w:b/>
          <w:color w:val="10B981"/>
        </w:rPr>
        <w:t xml:space="preserve">[HELPS CITIZENS] </w:t>
      </w:r>
      <w:r>
        <w:rPr>
          <w:color w:val="6B7280"/>
        </w:rPr>
        <w:t xml:space="preserve">(304(B)) </w:t>
      </w:r>
      <w:r>
        <w:rPr>
          <w:b/>
        </w:rPr>
        <w:t>Expands Time to File Claims for Public Safety Officers</w:t>
      </w:r>
    </w:p>
    <w:p>
      <w:r>
        <w:t>This provision allows individuals to file claims within 3 years of the Act's enactment, regardless of other legal deadlines. This helps families and survivors of public safety officers who may have missed earlier filing deadlines due to the pandemic or other circumstances.</w:t>
      </w:r>
    </w:p>
    <w:p>
      <w:r>
        <w:rPr>
          <w:b/>
          <w:color w:val="10B981"/>
        </w:rPr>
        <w:t xml:space="preserve">Who benefits: </w:t>
      </w:r>
      <w:r>
        <w:t>Families and survivors of public safety officers</w:t>
      </w:r>
    </w:p>
    <w:p>
      <w:r>
        <w:rPr>
          <w:b/>
          <w:color w:val="EF4444"/>
        </w:rPr>
        <w:t xml:space="preserve">Who pays: </w:t>
      </w:r>
      <w:r>
        <w:t>None</w:t>
      </w:r>
    </w:p>
    <w:p>
      <w:r>
        <w:rPr>
          <w:i/>
          <w:color w:val="6B7280"/>
        </w:rPr>
        <w:t>"Notwithstanding any other provision of law, an individual who desires to file a claim that is predicated upon the amendment made by paragraph (1) shall not be precluded from filing such a claim within 3 years of the date of enactment of this Act."</w:t>
      </w:r>
    </w:p>
    <w:p/>
    <w:p>
      <w:r>
        <w:rPr>
          <w:b/>
          <w:color w:val="EF4444"/>
        </w:rPr>
        <w:t xml:space="preserve">[HURTS CITIZENS] </w:t>
      </w:r>
      <w:r>
        <w:rPr>
          <w:color w:val="6B7280"/>
        </w:rPr>
        <w:t xml:space="preserve">(304(E)) </w:t>
      </w:r>
      <w:r>
        <w:rPr>
          <w:b/>
        </w:rPr>
        <w:t>Rescinds $255 Million from the Department of Justice Assets Forfeiture Fund</w:t>
      </w:r>
    </w:p>
    <w:p>
      <w:r>
        <w:t>This provision permanently rescinds $255 million from the Department of Justice Assets Forfeiture Fund. This could reduce funding for law enforcement and criminal investigations, potentially harming public safety and the ability to fight crime.</w:t>
      </w:r>
    </w:p>
    <w:p>
      <w:r>
        <w:rPr>
          <w:b/>
          <w:color w:val="10B981"/>
        </w:rPr>
        <w:t xml:space="preserve">Who benefits: </w:t>
      </w:r>
      <w:r>
        <w:t>None</w:t>
      </w:r>
    </w:p>
    <w:p>
      <w:r>
        <w:rPr>
          <w:b/>
          <w:color w:val="EF4444"/>
        </w:rPr>
        <w:t xml:space="preserve">Who pays: </w:t>
      </w:r>
      <w:r>
        <w:t>Taxpayers and law enforcement agencies</w:t>
      </w:r>
    </w:p>
    <w:p>
      <w:r>
        <w:rPr>
          <w:i/>
          <w:color w:val="6B7280"/>
        </w:rPr>
        <w:t>"Of the unobligated balances available in the Department of Justice Assets Forfeiture Fund (as established under section 524(c) of title 28, United States Code), $255,000,000 is hereby permanently rescinded."</w:t>
      </w:r>
    </w:p>
    <w:p/>
    <w:p>
      <w:r>
        <w:rPr>
          <w:b/>
          <w:color w:val="3B82F6"/>
        </w:rPr>
        <w:t xml:space="preserve">[NOTE] </w:t>
      </w:r>
      <w:r>
        <w:rPr>
          <w:color w:val="6B7280"/>
        </w:rPr>
        <w:t xml:space="preserve">(8304(A)) </w:t>
      </w:r>
      <w:r>
        <w:rPr>
          <w:b/>
        </w:rPr>
        <w:t>Supports Taiwan's Admission to the IMF</w:t>
      </w:r>
    </w:p>
    <w:p>
      <w:r>
        <w:t>This provision directs the U.S. Governor of the International Monetary Fund to support Taiwan's admission to the IMF. While it may not directly benefit average citizens, it could enhance Taiwan's economic stability and global influence, which could have broader economic benefits.</w:t>
      </w:r>
    </w:p>
    <w:p>
      <w:r>
        <w:rPr>
          <w:b/>
          <w:color w:val="10B981"/>
        </w:rPr>
        <w:t xml:space="preserve">Who benefits: </w:t>
      </w:r>
      <w:r>
        <w:t>Taiwan and potentially the global economy</w:t>
      </w:r>
    </w:p>
    <w:p>
      <w:r>
        <w:rPr>
          <w:b/>
          <w:color w:val="EF4444"/>
        </w:rPr>
        <w:t xml:space="preserve">Who pays: </w:t>
      </w:r>
      <w:r>
        <w:t>None</w:t>
      </w:r>
    </w:p>
    <w:p>
      <w:r>
        <w:rPr>
          <w:i/>
          <w:color w:val="6B7280"/>
        </w:rPr>
        <w:t>"The United States Governor of the International Monetary Fund (in this section referred to as the ‘‘Fund’’) shall use the voice and vote of the United States to vigorously support—(1) the admission of Taiwan as a member of the Fund, to the extent that admission is sought by Taiwan;"</w:t>
      </w:r>
    </w:p>
    <w:p/>
    <w:p>
      <w:r>
        <w:rPr>
          <w:b/>
          <w:color w:val="3B82F6"/>
        </w:rPr>
        <w:t xml:space="preserve">[NOTE] </w:t>
      </w:r>
      <w:r>
        <w:rPr>
          <w:color w:val="6B7280"/>
        </w:rPr>
        <w:t xml:space="preserve">(8311) </w:t>
      </w:r>
      <w:r>
        <w:rPr>
          <w:b/>
        </w:rPr>
        <w:t>BUST Fentanyl Act</w:t>
      </w:r>
    </w:p>
    <w:p>
      <w:r>
        <w:t>This subtitle includes several provisions aimed at addressing fentanyl trafficking, including studies, reports, and sanctions. While it may not directly benefit average citizens, it could help reduce drug-related crime and public health issues.</w:t>
      </w:r>
    </w:p>
    <w:p>
      <w:r>
        <w:rPr>
          <w:b/>
          <w:color w:val="10B981"/>
        </w:rPr>
        <w:t xml:space="preserve">Who benefits: </w:t>
      </w:r>
      <w:r>
        <w:t>Public health and safety</w:t>
      </w:r>
    </w:p>
    <w:p>
      <w:r>
        <w:rPr>
          <w:b/>
          <w:color w:val="EF4444"/>
        </w:rPr>
        <w:t xml:space="preserve">Who pays: </w:t>
      </w:r>
      <w:r>
        <w:t>None</w:t>
      </w:r>
    </w:p>
    <w:p>
      <w:r>
        <w:rPr>
          <w:i/>
          <w:color w:val="6B7280"/>
        </w:rPr>
        <w:t>"Sec. 8311. Short title."</w:t>
      </w:r>
    </w:p>
    <w:p/>
    <w:p>
      <w:r>
        <w:rPr>
          <w:b/>
          <w:color w:val="3B82F6"/>
        </w:rPr>
        <w:t xml:space="preserve">[NOTE] </w:t>
      </w:r>
      <w:r>
        <w:rPr>
          <w:color w:val="6B7280"/>
        </w:rPr>
        <w:t xml:space="preserve">(8331) </w:t>
      </w:r>
      <w:r>
        <w:rPr>
          <w:b/>
        </w:rPr>
        <w:t>Western Balkans Democracy and Prosperity</w:t>
      </w:r>
    </w:p>
    <w:p>
      <w:r>
        <w:t>This subtitle includes provisions to support democracy and economic development in the Western Balkans, including sanctions and initiatives. While it may not directly benefit average citizens, it could contribute to regional stability and economic growth.</w:t>
      </w:r>
    </w:p>
    <w:p>
      <w:r>
        <w:rPr>
          <w:b/>
          <w:color w:val="10B981"/>
        </w:rPr>
        <w:t xml:space="preserve">Who benefits: </w:t>
      </w:r>
      <w:r>
        <w:t>Western Balkans and potentially global stability</w:t>
      </w:r>
    </w:p>
    <w:p>
      <w:r>
        <w:rPr>
          <w:b/>
          <w:color w:val="EF4444"/>
        </w:rPr>
        <w:t xml:space="preserve">Who pays: </w:t>
      </w:r>
      <w:r>
        <w:t>None</w:t>
      </w:r>
    </w:p>
    <w:p>
      <w:r>
        <w:rPr>
          <w:i/>
          <w:color w:val="6B7280"/>
        </w:rPr>
        <w:t>"Sec. 8331. Short title."</w:t>
      </w:r>
    </w:p>
    <w:p/>
    <w:p>
      <w:r>
        <w:rPr>
          <w:b/>
          <w:color w:val="3B82F6"/>
        </w:rPr>
        <w:t xml:space="preserve">[NOTE] </w:t>
      </w:r>
      <w:r>
        <w:rPr>
          <w:color w:val="6B7280"/>
        </w:rPr>
        <w:t xml:space="preserve">(8351) </w:t>
      </w:r>
      <w:r>
        <w:rPr>
          <w:b/>
        </w:rPr>
        <w:t>Countering Wrongful Detention Act of 2025</w:t>
      </w:r>
    </w:p>
    <w:p>
      <w:r>
        <w:t>This subtitle includes provisions to designate foreign countries as State Sponsors of Unlawful or Wrongful Detention and requires Congressional reports on hostage affairs and recovery. While it may not directly benefit average citizens, it could improve international cooperation and human rights.</w:t>
      </w:r>
    </w:p>
    <w:p>
      <w:r>
        <w:rPr>
          <w:b/>
          <w:color w:val="10B981"/>
        </w:rPr>
        <w:t xml:space="preserve">Who benefits: </w:t>
      </w:r>
      <w:r>
        <w:t>International cooperation and human rights</w:t>
      </w:r>
    </w:p>
    <w:p>
      <w:r>
        <w:rPr>
          <w:b/>
          <w:color w:val="EF4444"/>
        </w:rPr>
        <w:t xml:space="preserve">Who pays: </w:t>
      </w:r>
      <w:r>
        <w:t>None</w:t>
      </w:r>
    </w:p>
    <w:p>
      <w:r>
        <w:rPr>
          <w:i/>
          <w:color w:val="6B7280"/>
        </w:rPr>
        <w:t>"Sec. 8351. Short title."</w:t>
      </w:r>
    </w:p>
    <w:p/>
    <w:p>
      <w:r>
        <w:rPr>
          <w:b/>
          <w:color w:val="6B7280"/>
        </w:rPr>
        <w:t xml:space="preserve">[NEUTRAL] </w:t>
      </w:r>
      <w:r>
        <w:rPr>
          <w:color w:val="6B7280"/>
        </w:rPr>
        <w:t xml:space="preserve">(8361) </w:t>
      </w:r>
      <w:r>
        <w:rPr>
          <w:b/>
        </w:rPr>
        <w:t>National Registry of Korean American Divided Families</w:t>
      </w:r>
    </w:p>
    <w:p>
      <w:r>
        <w:t>This provision establishes a national registry for Korean American divided families. While it may not directly benefit average citizens, it could provide support and resources for specific communities.</w:t>
      </w:r>
    </w:p>
    <w:p>
      <w:r>
        <w:rPr>
          <w:b/>
          <w:color w:val="10B981"/>
        </w:rPr>
        <w:t xml:space="preserve">Who benefits: </w:t>
      </w:r>
      <w:r>
        <w:t>Korean American divided families</w:t>
      </w:r>
    </w:p>
    <w:p>
      <w:r>
        <w:rPr>
          <w:b/>
          <w:color w:val="EF4444"/>
        </w:rPr>
        <w:t xml:space="preserve">Who pays: </w:t>
      </w:r>
      <w:r>
        <w:t>None</w:t>
      </w:r>
    </w:p>
    <w:p>
      <w:r>
        <w:rPr>
          <w:i/>
          <w:color w:val="6B7280"/>
        </w:rPr>
        <w:t>"Sec. 8361. National registry of Korean American divided families."</w:t>
      </w:r>
    </w:p>
    <w:p/>
    <w:p>
      <w:r>
        <w:rPr>
          <w:b/>
          <w:color w:val="6B7280"/>
        </w:rPr>
        <w:t xml:space="preserve">[NEUTRAL] </w:t>
      </w:r>
      <w:r>
        <w:rPr>
          <w:color w:val="6B7280"/>
        </w:rPr>
        <w:t xml:space="preserve">(8362) </w:t>
      </w:r>
      <w:r>
        <w:rPr>
          <w:b/>
        </w:rPr>
        <w:t>Sense of Congress on Russia’s Illegal Abduction of Ukrainian Children</w:t>
      </w:r>
    </w:p>
    <w:p>
      <w:r>
        <w:t>This provision expresses the sense of Congress regarding Russia's illegal abduction of Ukrainian children. While it may not directly benefit average citizens, it highlights a significant international issue.</w:t>
      </w:r>
    </w:p>
    <w:p>
      <w:r>
        <w:rPr>
          <w:b/>
          <w:color w:val="10B981"/>
        </w:rPr>
        <w:t xml:space="preserve">Who benefits: </w:t>
      </w:r>
      <w:r>
        <w:t>International awareness and support for Ukrainian children</w:t>
      </w:r>
    </w:p>
    <w:p>
      <w:r>
        <w:rPr>
          <w:b/>
          <w:color w:val="EF4444"/>
        </w:rPr>
        <w:t xml:space="preserve">Who pays: </w:t>
      </w:r>
      <w:r>
        <w:t>None</w:t>
      </w:r>
    </w:p>
    <w:p>
      <w:r>
        <w:rPr>
          <w:i/>
          <w:color w:val="6B7280"/>
        </w:rPr>
        <w:t>"Sec. 8362. Sense of Congress on Russia’s illegal abduction of Ukrainian children."</w:t>
      </w:r>
    </w:p>
    <w:p/>
    <w:p>
      <w:r>
        <w:rPr>
          <w:b/>
          <w:color w:val="3B82F6"/>
        </w:rPr>
        <w:t xml:space="preserve">[NOTE] </w:t>
      </w:r>
      <w:r>
        <w:rPr>
          <w:color w:val="6B7280"/>
        </w:rPr>
        <w:t xml:space="preserve">(305(a)(1)) </w:t>
      </w:r>
      <w:r>
        <w:rPr>
          <w:b/>
        </w:rPr>
        <w:t>Support for Taiwan's Participation in International Financial Institutions</w:t>
      </w:r>
    </w:p>
    <w:p>
      <w:r>
        <w:t>This provision supports Taiwan's participation in international financial institutions, which could potentially benefit Taiwan's economy by providing access to financial resources and expertise. However, it may also strain relations with China, which does not recognize Taiwan as a sovereign state.</w:t>
      </w:r>
    </w:p>
    <w:p>
      <w:r>
        <w:rPr>
          <w:b/>
          <w:color w:val="10B981"/>
        </w:rPr>
        <w:t xml:space="preserve">Who benefits: </w:t>
      </w:r>
      <w:r>
        <w:t>Taiwan</w:t>
      </w:r>
    </w:p>
    <w:p>
      <w:r>
        <w:rPr>
          <w:b/>
          <w:color w:val="EF4444"/>
        </w:rPr>
        <w:t xml:space="preserve">Who pays: </w:t>
      </w:r>
      <w:r>
        <w:t>United States and potentially China</w:t>
      </w:r>
    </w:p>
    <w:p>
      <w:r>
        <w:rPr>
          <w:i/>
          <w:color w:val="6B7280"/>
        </w:rPr>
        <w:t>"shall use the voice and vote of the United States to vigorously support—(1) the admission of Taiwan as a member of the Fund, to the extent that admission is sought by Taiwan;"</w:t>
      </w:r>
    </w:p>
    <w:p/>
    <w:p>
      <w:r>
        <w:rPr>
          <w:b/>
          <w:color w:val="3B82F6"/>
        </w:rPr>
        <w:t xml:space="preserve">[NOTE] </w:t>
      </w:r>
      <w:r>
        <w:rPr>
          <w:color w:val="6B7280"/>
        </w:rPr>
        <w:t xml:space="preserve">(8312) </w:t>
      </w:r>
      <w:r>
        <w:rPr>
          <w:b/>
        </w:rPr>
        <w:t>Enhanced Reporting on Narcotics Control Strategy</w:t>
      </w:r>
    </w:p>
    <w:p>
      <w:r>
        <w:t>This provision requires more detailed reporting on efforts to combat narcotics control, which could improve transparency and accountability in international efforts to address drug trafficking. However, it may increase administrative burdens on the government.</w:t>
      </w:r>
    </w:p>
    <w:p>
      <w:r>
        <w:rPr>
          <w:b/>
          <w:color w:val="10B981"/>
        </w:rPr>
        <w:t xml:space="preserve">Who benefits: </w:t>
      </w:r>
      <w:r>
        <w:t>Public and international partners</w:t>
      </w:r>
    </w:p>
    <w:p>
      <w:r>
        <w:rPr>
          <w:b/>
          <w:color w:val="EF4444"/>
        </w:rPr>
        <w:t xml:space="preserve">Who pays: </w:t>
      </w:r>
      <w:r>
        <w:t>Government agencies</w:t>
      </w:r>
    </w:p>
    <w:p>
      <w:r>
        <w:rPr>
          <w:i/>
          <w:color w:val="6B7280"/>
        </w:rPr>
        <w:t>"Section 489(a) of the Foreign Assistance Act of 1961 (22 U.S.C. 2291h(a)) is amended—(1) in the matter preceding paragraph (1), by striking ‘‘March 1’’ and inserting ‘‘June 1’’;"</w:t>
      </w:r>
    </w:p>
    <w:p/>
    <w:p>
      <w:r>
        <w:rPr>
          <w:b/>
          <w:color w:val="EF4444"/>
        </w:rPr>
        <w:t xml:space="preserve">[HURTS CITIZENS] </w:t>
      </w:r>
      <w:r>
        <w:rPr>
          <w:color w:val="6B7280"/>
        </w:rPr>
        <w:t xml:space="preserve">(8314) </w:t>
      </w:r>
      <w:r>
        <w:rPr>
          <w:b/>
        </w:rPr>
        <w:t>Expanded Sanctions on Chinese Entities and Officials</w:t>
      </w:r>
    </w:p>
    <w:p>
      <w:r>
        <w:t>This provision expands sanctions on Chinese entities and officials involved in opioid trafficking, which could harm the Chinese economy and relations with the United States. However, it may also inadvertently affect innocent Chinese citizens and businesses.</w:t>
      </w:r>
    </w:p>
    <w:p>
      <w:r>
        <w:rPr>
          <w:b/>
          <w:color w:val="10B981"/>
        </w:rPr>
        <w:t xml:space="preserve">Who benefits: </w:t>
      </w:r>
      <w:r>
        <w:t>United States and international partners</w:t>
      </w:r>
    </w:p>
    <w:p>
      <w:r>
        <w:rPr>
          <w:b/>
          <w:color w:val="EF4444"/>
        </w:rPr>
        <w:t xml:space="preserve">Who pays: </w:t>
      </w:r>
      <w:r>
        <w:t>China and potentially innocent Chinese citizens and businesses</w:t>
      </w:r>
    </w:p>
    <w:p>
      <w:r>
        <w:rPr>
          <w:i/>
          <w:color w:val="6B7280"/>
        </w:rPr>
        <w:t>"Section 7203(5) of the Fentanyl Sanctions Act (21 U.S.C. 2302(5)) is amended—(1) by striking ‘‘The term ‘foreign opioid trafficker’ means any foreign person’’ and inserting the following: ‘‘The term ‘foreign opioid trafficker’ means—(A) means any foreign person’’;"</w:t>
      </w:r>
    </w:p>
    <w:p/>
    <w:p>
      <w:r>
        <w:rPr>
          <w:b/>
          <w:color w:val="3B82F6"/>
        </w:rPr>
        <w:t xml:space="preserve">[NOTE] </w:t>
      </w:r>
      <w:r>
        <w:rPr>
          <w:color w:val="6B7280"/>
        </w:rPr>
        <w:t xml:space="preserve">(8313) </w:t>
      </w:r>
      <w:r>
        <w:rPr>
          <w:b/>
        </w:rPr>
        <w:t>Increased Focus on Chinese Role in Fentanyl Trafficking</w:t>
      </w:r>
    </w:p>
    <w:p>
      <w:r>
        <w:t>This provision requires a detailed study and report on China's role in fentanyl trafficking, which could improve understanding of the problem and inform future policy decisions. However, it may also strain diplomatic relations with China.</w:t>
      </w:r>
    </w:p>
    <w:p>
      <w:r>
        <w:rPr>
          <w:b/>
          <w:color w:val="10B981"/>
        </w:rPr>
        <w:t xml:space="preserve">Who benefits: </w:t>
      </w:r>
      <w:r>
        <w:t>Public and policymakers</w:t>
      </w:r>
    </w:p>
    <w:p>
      <w:r>
        <w:rPr>
          <w:b/>
          <w:color w:val="EF4444"/>
        </w:rPr>
        <w:t xml:space="preserve">Who pays: </w:t>
      </w:r>
      <w:r>
        <w:t>Government agencies</w:t>
      </w:r>
    </w:p>
    <w:p>
      <w:r>
        <w:rPr>
          <w:i/>
          <w:color w:val="6B7280"/>
        </w:rPr>
        <w:t>"Not later than 180 days after the date of the enactment of this Act, the Secretary of State and the Attorney General, in consultation with the Secretary of the Treasury, shall jointly submit to the appropriate committees of Congress an unclassified written report, with a classified annex, that includes—"</w:t>
      </w:r>
    </w:p>
    <w:p/>
    <w:p>
      <w:r>
        <w:rPr>
          <w:b/>
          <w:color w:val="3B82F6"/>
        </w:rPr>
        <w:t xml:space="preserve">[NOTE] </w:t>
      </w:r>
      <w:r>
        <w:rPr>
          <w:color w:val="6B7280"/>
        </w:rPr>
        <w:t xml:space="preserve">(8315) </w:t>
      </w:r>
      <w:r>
        <w:rPr>
          <w:b/>
        </w:rPr>
        <w:t>Establishment of DEA Offices in China</w:t>
      </w:r>
    </w:p>
    <w:p>
      <w:r>
        <w:t>This provision allows for the establishment of DEA offices in China, which could improve law enforcement cooperation and reduce fentanyl trafficking. However, it may also raise concerns about sovereignty and privacy.</w:t>
      </w:r>
    </w:p>
    <w:p>
      <w:r>
        <w:rPr>
          <w:b/>
          <w:color w:val="10B981"/>
        </w:rPr>
        <w:t xml:space="preserve">Who benefits: </w:t>
      </w:r>
      <w:r>
        <w:t>United States and international partners</w:t>
      </w:r>
    </w:p>
    <w:p>
      <w:r>
        <w:rPr>
          <w:b/>
          <w:color w:val="EF4444"/>
        </w:rPr>
        <w:t xml:space="preserve">Who pays: </w:t>
      </w:r>
      <w:r>
        <w:t>China and potentially privacy concerns</w:t>
      </w:r>
    </w:p>
    <w:p>
      <w:r>
        <w:rPr>
          <w:i/>
          <w:color w:val="6B7280"/>
        </w:rPr>
        <w:t>"Not later than 180 days after the date of the enactment of this Act, the Secretary of State and the Attorney General shall jointly provide to the appropriate committees of Congress a classified briefing on—"</w:t>
      </w:r>
    </w:p>
    <w:p/>
    <w:p>
      <w:r>
        <w:rPr>
          <w:b/>
          <w:color w:val="10B981"/>
        </w:rPr>
        <w:t xml:space="preserve">[HELPS CITIZENS] </w:t>
      </w:r>
      <w:r>
        <w:rPr>
          <w:color w:val="6B7280"/>
        </w:rPr>
        <w:t xml:space="preserve">(306(B)) </w:t>
      </w:r>
      <w:r>
        <w:rPr>
          <w:b/>
        </w:rPr>
        <w:t>Increased Efforts to Combat Fentanyl Trafficking</w:t>
      </w:r>
    </w:p>
    <w:p>
      <w:r>
        <w:t>This provision directs the President to prioritize identifying Chinese individuals and entities involved in shipping fentanyl to Mexico. This helps reduce the flow of dangerous opioids into the United States, potentially saving lives and reducing healthcare costs.</w:t>
      </w:r>
    </w:p>
    <w:p>
      <w:r>
        <w:rPr>
          <w:b/>
          <w:color w:val="10B981"/>
        </w:rPr>
        <w:t xml:space="preserve">Who benefits: </w:t>
      </w:r>
      <w:r>
        <w:t>Average citizens who are affected by the opioid crisis, including those seeking treatment and their families.</w:t>
      </w:r>
    </w:p>
    <w:p>
      <w:r>
        <w:rPr>
          <w:b/>
          <w:color w:val="EF4444"/>
        </w:rPr>
        <w:t xml:space="preserve">Who pays: </w:t>
      </w:r>
      <w:r>
        <w:t>The Chinese government and entities involved in the trafficking, who may face increased scrutiny and potential sanctions.</w:t>
      </w:r>
    </w:p>
    <w:p>
      <w:r>
        <w:rPr>
          <w:i/>
          <w:color w:val="6B7280"/>
        </w:rPr>
        <w:t>"In preparing the report required under paragraph (1), the President shall direct the Secretary of the Treasury to prioritize, to the greatest extent practicable, the identification of persons of the People’s Republic of China involved in the shipment of fentanyl, fentanyl analogues, fentanyl precursors, precursors for fentanyl analogues, pre-precursors for fentanyl and fentanyl analogues, and equipment for the manufacturing of fentanyl and fentanyl-laced counterfeit pills to Mexico or any other country that is involved in the production of fentanyl trafficked into the United States."</w:t>
      </w:r>
    </w:p>
    <w:p/>
    <w:p>
      <w:r>
        <w:rPr>
          <w:b/>
          <w:color w:val="10B981"/>
        </w:rPr>
        <w:t xml:space="preserve">[HELPS CITIZENS] </w:t>
      </w:r>
      <w:r>
        <w:rPr>
          <w:color w:val="6B7280"/>
        </w:rPr>
        <w:t xml:space="preserve">(8316(3)) </w:t>
      </w:r>
      <w:r>
        <w:rPr>
          <w:b/>
        </w:rPr>
        <w:t>Expansion of Sanctions on Fentanyl Traffickers</w:t>
      </w:r>
    </w:p>
    <w:p>
      <w:r>
        <w:t>This provision allows the President to impose sanctions on individuals and entities that have knowingly engaged in significant activity contributing to opioid trafficking. This helps deter illegal activities and protect public health.</w:t>
      </w:r>
    </w:p>
    <w:p>
      <w:r>
        <w:rPr>
          <w:b/>
          <w:color w:val="10B981"/>
        </w:rPr>
        <w:t xml:space="preserve">Who benefits: </w:t>
      </w:r>
      <w:r>
        <w:t>Public health and safety by reducing the availability of fentanyl and other opioids.</w:t>
      </w:r>
    </w:p>
    <w:p>
      <w:r>
        <w:rPr>
          <w:b/>
          <w:color w:val="EF4444"/>
        </w:rPr>
        <w:t xml:space="preserve">Who pays: </w:t>
      </w:r>
      <w:r>
        <w:t>Individuals and entities involved in opioid trafficking, who may face financial penalties and restrictions.</w:t>
      </w:r>
    </w:p>
    <w:p>
      <w:r>
        <w:rPr>
          <w:i/>
          <w:color w:val="6B7280"/>
        </w:rPr>
        <w:t>"the President determines has knowingly engaged in, on or after the date of the enactment of the BUST Fentanyl Act, a pattern of significant activity that has materially contributed to opioid trafficking"</w:t>
      </w:r>
    </w:p>
    <w:p/>
    <w:p>
      <w:r>
        <w:rPr>
          <w:b/>
          <w:color w:val="10B981"/>
        </w:rPr>
        <w:t xml:space="preserve">[HELPS CITIZENS] </w:t>
      </w:r>
      <w:r>
        <w:rPr>
          <w:color w:val="6B7280"/>
        </w:rPr>
        <w:t xml:space="preserve">(8318) </w:t>
      </w:r>
      <w:r>
        <w:rPr>
          <w:b/>
        </w:rPr>
        <w:t>Annual Report on Methamphetamine Smuggling</w:t>
      </w:r>
    </w:p>
    <w:p>
      <w:r>
        <w:t>This provision requires an annual report on efforts to prevent methamphetamine smuggling from Mexico. This helps improve public safety and reduce the availability of another dangerous drug.</w:t>
      </w:r>
    </w:p>
    <w:p>
      <w:r>
        <w:rPr>
          <w:b/>
          <w:color w:val="10B981"/>
        </w:rPr>
        <w:t xml:space="preserve">Who benefits: </w:t>
      </w:r>
      <w:r>
        <w:t>Public safety by reducing the availability of methamphetamine.</w:t>
      </w:r>
    </w:p>
    <w:p>
      <w:r>
        <w:rPr>
          <w:b/>
          <w:color w:val="EF4444"/>
        </w:rPr>
        <w:t xml:space="preserve">Who pays: </w:t>
      </w:r>
      <w:r>
        <w:t>Governments of source countries, which may face increased scrutiny and potential sanctions if they fail to combat methamphetamine trafficking.</w:t>
      </w:r>
    </w:p>
    <w:p>
      <w:r>
        <w:rPr>
          <w:i/>
          <w:color w:val="6B7280"/>
        </w:rPr>
        <w:t>"Which shall—(1) identify the significant source countries for methamphetamine that significantly affect the United States; and (2) describe the actions by the governments of the countries identified pursuant to paragraph (1) to combat the diversion of relevant precursor chemicals and the production and trafficking of methamphetamine."</w:t>
      </w:r>
    </w:p>
    <w:p/>
    <w:p>
      <w:r>
        <w:rPr>
          <w:b/>
          <w:color w:val="F59E0B"/>
        </w:rPr>
        <w:t xml:space="preserve">[MIXED IMPACT] </w:t>
      </w:r>
      <w:r>
        <w:rPr>
          <w:color w:val="6B7280"/>
        </w:rPr>
        <w:t xml:space="preserve">(8319(b)) </w:t>
      </w:r>
      <w:r>
        <w:rPr>
          <w:b/>
        </w:rPr>
        <w:t>Annual Report on Crime and Corruption in Haiti</w:t>
      </w:r>
    </w:p>
    <w:p>
      <w:r>
        <w:t>This provision requires an annual report on ties between criminal gangs and political and economic elites in Haiti. While it aims to improve understanding of the situation, it may also lead to increased scrutiny and potential sanctions on individuals and entities involved.</w:t>
      </w:r>
    </w:p>
    <w:p>
      <w:r>
        <w:rPr>
          <w:b/>
          <w:color w:val="10B981"/>
        </w:rPr>
        <w:t xml:space="preserve">Who benefits: </w:t>
      </w:r>
      <w:r>
        <w:t>Improved understanding of crime and corruption in Haiti, which could lead to better policy decisions.</w:t>
      </w:r>
    </w:p>
    <w:p>
      <w:r>
        <w:rPr>
          <w:b/>
          <w:color w:val="EF4444"/>
        </w:rPr>
        <w:t xml:space="preserve">Who pays: </w:t>
      </w:r>
      <w:r>
        <w:t>Haitian political and economic elites, who may face increased scrutiny and potential sanctions if they are found to have ties to criminal gangs.</w:t>
      </w:r>
    </w:p>
    <w:p>
      <w:r>
        <w:rPr>
          <w:i/>
          <w:color w:val="6B7280"/>
        </w:rPr>
        <w:t>"Not later than 180 days after the date of the enactment of this Act, and annually thereafter for the following 5 years, the Secretary of State, in coordination with the heads of other Federal agencies, as appropriate, shall submit a report to the appropriate congressional committees regarding the ties between criminal gangs and political and economic elites in Haiti."</w:t>
      </w:r>
    </w:p>
    <w:p/>
    <w:p>
      <w:r>
        <w:rPr>
          <w:b/>
          <w:color w:val="F59E0B"/>
        </w:rPr>
        <w:t xml:space="preserve">[MIXED IMPACT] </w:t>
      </w:r>
      <w:r>
        <w:rPr>
          <w:color w:val="6B7280"/>
        </w:rPr>
        <w:t xml:space="preserve">(8319(c)) </w:t>
      </w:r>
      <w:r>
        <w:rPr>
          <w:b/>
        </w:rPr>
        <w:t>Sanctions on Haitian Criminal and Elite Ties</w:t>
      </w:r>
    </w:p>
    <w:p>
      <w:r>
        <w:t>This provision allows the President to impose sanctions on foreign persons identified as having ties to criminal gangs in Haiti. While it aims to combat crime and corruption, it may also impact legitimate business and economic activities.</w:t>
      </w:r>
    </w:p>
    <w:p>
      <w:r>
        <w:rPr>
          <w:b/>
          <w:color w:val="10B981"/>
        </w:rPr>
        <w:t xml:space="preserve">Who benefits: </w:t>
      </w:r>
      <w:r>
        <w:t>Public safety by reducing ties between criminal gangs and political and economic elites in Haiti.</w:t>
      </w:r>
    </w:p>
    <w:p>
      <w:r>
        <w:rPr>
          <w:b/>
          <w:color w:val="EF4444"/>
        </w:rPr>
        <w:t xml:space="preserve">Who pays: </w:t>
      </w:r>
      <w:r>
        <w:t>Haitian political and economic elites, who may face increased scrutiny and potential sanctions if they are found to have ties to criminal gangs.</w:t>
      </w:r>
    </w:p>
    <w:p>
      <w:r>
        <w:rPr>
          <w:i/>
          <w:color w:val="6B7280"/>
        </w:rPr>
        <w:t>"Not later than 90 days after the submission of the each report required under subsection (b) to the appropriate congressional committees, the President—(A) shall impose the sanctions described in subpara- graph (A) and (B) of paragraph (2) with respect to any foreign person who—(i) is identified pursuant to subparagraph (A) of subsection (b)(2); or (ii) is identified pursuant to subparagraph (B) of subsection (b)(2) and meets the definition of political elite under subsection (a)(5);"</w:t>
      </w:r>
    </w:p>
    <w:p/>
    <w:p>
      <w:r>
        <w:rPr>
          <w:b/>
          <w:color w:val="EF4444"/>
        </w:rPr>
        <w:t xml:space="preserve">[HURTS CITIZENS] </w:t>
      </w:r>
      <w:r>
        <w:rPr>
          <w:color w:val="6B7280"/>
        </w:rPr>
        <w:t xml:space="preserve">(307(3)) </w:t>
      </w:r>
      <w:r>
        <w:rPr>
          <w:b/>
        </w:rPr>
        <w:t>Prohibits Financial Transactions with Foreign Persons</w:t>
      </w:r>
    </w:p>
    <w:p>
      <w:r>
        <w:t>This provision allows the President to prohibit U.S. financial institutions from making loans or providing credit to foreign persons, and to ban transactions in foreign exchange involving these individuals. This could harm average citizens by limiting their ability to conduct international business or investments, potentially increasing costs or reducing access to financial services.</w:t>
      </w:r>
    </w:p>
    <w:p>
      <w:r>
        <w:rPr>
          <w:b/>
          <w:color w:val="10B981"/>
        </w:rPr>
        <w:t xml:space="preserve">Who benefits: </w:t>
      </w:r>
      <w:r>
        <w:t>U.S. financial institutions, potentially foreign persons not targeted by sanctions</w:t>
      </w:r>
    </w:p>
    <w:p>
      <w:r>
        <w:rPr>
          <w:b/>
          <w:color w:val="EF4444"/>
        </w:rPr>
        <w:t xml:space="preserve">Who pays: </w:t>
      </w:r>
      <w:r>
        <w:t>Average citizens who rely on international financial services, potentially higher costs for international transactions</w:t>
      </w:r>
    </w:p>
    <w:p>
      <w:r>
        <w:rPr>
          <w:i/>
          <w:color w:val="6B7280"/>
        </w:rPr>
        <w:t>"Notwithstanding the requirements under section 202 of the International Emergency Economic Powers Act (50 U.S.C. 1701), the President may exercise of all powers granted to the Presi- dent by such Act to the extent necessary—(A) to prohibit any United States financial institution from making loans or providing credit to the foreign person; or(B) prohibit any transactions in foreign exchange that are subject to the jurisdiction of the United States and in which the foreign person has any interest."</w:t>
      </w:r>
    </w:p>
    <w:p/>
    <w:p>
      <w:r>
        <w:rPr>
          <w:b/>
          <w:color w:val="3B82F6"/>
        </w:rPr>
        <w:t xml:space="preserve">[NOTE] </w:t>
      </w:r>
      <w:r>
        <w:rPr>
          <w:color w:val="6B7280"/>
        </w:rPr>
        <w:t xml:space="preserve">(307(4)(B)) </w:t>
      </w:r>
      <w:r>
        <w:rPr>
          <w:b/>
        </w:rPr>
        <w:t>Exceptions for Humanitarian Assistance</w:t>
      </w:r>
    </w:p>
    <w:p>
      <w:r>
        <w:t>The bill includes exceptions for sanctions that allow for the sale of agricultural commodities, food, medicine, and medical devices to Haiti, as well as the provision of humanitarian assistance. This is worth understanding as it ensures that basic needs and aid can still be provided to those in need, balancing national security concerns with humanitarian priorities.</w:t>
      </w:r>
    </w:p>
    <w:p>
      <w:r>
        <w:rPr>
          <w:b/>
          <w:color w:val="10B981"/>
        </w:rPr>
        <w:t xml:space="preserve">Who benefits: </w:t>
      </w:r>
      <w:r>
        <w:t>People in Haiti who need humanitarian assistance</w:t>
      </w:r>
    </w:p>
    <w:p>
      <w:r>
        <w:rPr>
          <w:b/>
          <w:color w:val="EF4444"/>
        </w:rPr>
        <w:t xml:space="preserve">Who pays: </w:t>
      </w:r>
      <w:r>
        <w:t>None identified</w:t>
      </w:r>
    </w:p>
    <w:p>
      <w:r>
        <w:rPr>
          <w:i/>
          <w:color w:val="6B7280"/>
        </w:rPr>
        <w:t>"Sanctions under this subsection may not be imposed with respect to transactions or the facilita- tion of transactions for—(i) the sale of agricultural commodities, food, medicine, or medical devices to Haiti;"</w:t>
      </w:r>
    </w:p>
    <w:p/>
    <w:p>
      <w:r>
        <w:rPr>
          <w:b/>
          <w:color w:val="6B7280"/>
        </w:rPr>
        <w:t xml:space="preserve">[NEUTRAL] </w:t>
      </w:r>
      <w:r>
        <w:rPr>
          <w:color w:val="6B7280"/>
        </w:rPr>
        <w:t xml:space="preserve">(307(5-8)) </w:t>
      </w:r>
      <w:r>
        <w:rPr>
          <w:b/>
        </w:rPr>
        <w:t>Procedural and Administrative Provisions</w:t>
      </w:r>
    </w:p>
    <w:p>
      <w:r>
        <w:t>This section includes various procedural and administrative provisions, such as guidance on licensing and implementation, penalties for violations, and a sunset clause. These provisions are primarily administrative and do not have a direct impact on average citizens.</w:t>
      </w:r>
    </w:p>
    <w:p>
      <w:r>
        <w:rPr>
          <w:b/>
          <w:color w:val="10B981"/>
        </w:rPr>
        <w:t xml:space="preserve">Who benefits: </w:t>
      </w:r>
      <w:r>
        <w:t>None identified</w:t>
      </w:r>
    </w:p>
    <w:p>
      <w:r>
        <w:rPr>
          <w:b/>
          <w:color w:val="EF4444"/>
        </w:rPr>
        <w:t xml:space="preserve">Who pays: </w:t>
      </w:r>
      <w:r>
        <w:t>None identified</w:t>
      </w:r>
    </w:p>
    <w:p>
      <w:r>
        <w:rPr>
          <w:i/>
          <w:color w:val="6B7280"/>
        </w:rPr>
        <w:t>"Guidance. (5) LICENSING.—(A) IN GENERAL.—For any sanctions imposed on a polit- ical elite pursuant to this subsection, the Secretary of the Treasury shall issue such general licenses and public guid- ance as may be necessary to clarify that such sanctions do not apply to the following—"</w:t>
      </w:r>
    </w:p>
    <w:p/>
    <w:p>
      <w:r>
        <w:rPr>
          <w:b/>
          <w:color w:val="10B981"/>
        </w:rPr>
        <w:t xml:space="preserve">[HELPS CITIZENS] </w:t>
      </w:r>
      <w:r>
        <w:rPr>
          <w:color w:val="6B7280"/>
        </w:rPr>
        <w:t xml:space="preserve">(308(3)) </w:t>
      </w:r>
      <w:r>
        <w:rPr>
          <w:b/>
        </w:rPr>
        <w:t>Supports Regional Integration and Economic Growth</w:t>
      </w:r>
    </w:p>
    <w:p>
      <w:r>
        <w:t>This provision aims to strengthen and expand economic integration in the Western Balkans, particularly for women and youth-owned enterprises. This can lead to job creation and economic growth in the region, benefiting local citizens.</w:t>
      </w:r>
    </w:p>
    <w:p>
      <w:r>
        <w:rPr>
          <w:b/>
          <w:color w:val="10B981"/>
        </w:rPr>
        <w:t xml:space="preserve">Who benefits: </w:t>
      </w:r>
      <w:r>
        <w:t>Women, youth, and local citizens in the Western Balkans</w:t>
      </w:r>
    </w:p>
    <w:p>
      <w:r>
        <w:rPr>
          <w:b/>
          <w:color w:val="EF4444"/>
        </w:rPr>
        <w:t xml:space="preserve">Who pays: </w:t>
      </w:r>
      <w:r>
        <w:t>Taxpayers of the United States</w:t>
      </w:r>
    </w:p>
    <w:p>
      <w:r>
        <w:rPr>
          <w:i/>
          <w:color w:val="6B7280"/>
        </w:rPr>
        <w:t>"strengthen and expand regional economic integration in the Western Balkans, with consideration for enterprises owned by and employing women and youth"</w:t>
      </w:r>
    </w:p>
    <w:p/>
    <w:p>
      <w:r>
        <w:rPr>
          <w:b/>
          <w:color w:val="10B981"/>
        </w:rPr>
        <w:t xml:space="preserve">[HELPS CITIZENS] </w:t>
      </w:r>
      <w:r>
        <w:rPr>
          <w:color w:val="6B7280"/>
        </w:rPr>
        <w:t xml:space="preserve">(308(5)(A-C)) </w:t>
      </w:r>
      <w:r>
        <w:rPr>
          <w:b/>
        </w:rPr>
        <w:t>Promotes Energy Diversification and Security</w:t>
      </w:r>
    </w:p>
    <w:p>
      <w:r>
        <w:t>The bill encourages the Western Balkans to decrease dependence on Russian energy sources and fossil fuels, promoting energy diversification and security. This can lead to lower energy costs and increased energy independence for citizens.</w:t>
      </w:r>
    </w:p>
    <w:p>
      <w:r>
        <w:rPr>
          <w:b/>
          <w:color w:val="10B981"/>
        </w:rPr>
        <w:t xml:space="preserve">Who benefits: </w:t>
      </w:r>
      <w:r>
        <w:t>Citizens in the Western Balkans</w:t>
      </w:r>
    </w:p>
    <w:p>
      <w:r>
        <w:rPr>
          <w:b/>
          <w:color w:val="EF4444"/>
        </w:rPr>
        <w:t xml:space="preserve">Who pays: </w:t>
      </w:r>
      <w:r>
        <w:t>Taxpayers of the United States</w:t>
      </w:r>
    </w:p>
    <w:p>
      <w:r>
        <w:rPr>
          <w:i/>
          <w:color w:val="6B7280"/>
        </w:rPr>
        <w:t>"to decrease dependence on Russian energy sources and fossil fuels; to increase energy diversification, efficiency, and conservation; and to facilitate the transition to cleaner and more reliable sources of energy, including renewables, as appropriate"</w:t>
      </w:r>
    </w:p>
    <w:p/>
    <w:p>
      <w:r>
        <w:rPr>
          <w:b/>
          <w:color w:val="3B82F6"/>
        </w:rPr>
        <w:t xml:space="preserve">[NOTE] </w:t>
      </w:r>
      <w:r>
        <w:rPr>
          <w:color w:val="6B7280"/>
        </w:rPr>
        <w:t xml:space="preserve">(308(7)) </w:t>
      </w:r>
      <w:r>
        <w:rPr>
          <w:b/>
        </w:rPr>
        <w:t>Supports NATO and EU Accession</w:t>
      </w:r>
    </w:p>
    <w:p>
      <w:r>
        <w:t>The bill supports the accession of Western Balkan countries to the European Union and NATO, which can lead to increased stability and security in the region. This is beneficial for citizens in the Western Balkans and the United States.</w:t>
      </w:r>
    </w:p>
    <w:p>
      <w:r>
        <w:rPr>
          <w:b/>
          <w:color w:val="10B981"/>
        </w:rPr>
        <w:t xml:space="preserve">Who benefits: </w:t>
      </w:r>
      <w:r>
        <w:t>Citizens in the Western Balkans and the United States</w:t>
      </w:r>
    </w:p>
    <w:p>
      <w:r>
        <w:rPr>
          <w:b/>
          <w:color w:val="EF4444"/>
        </w:rPr>
        <w:t xml:space="preserve">Who pays: </w:t>
      </w:r>
      <w:r>
        <w:t>Taxpayers of the United States</w:t>
      </w:r>
    </w:p>
    <w:p>
      <w:r>
        <w:rPr>
          <w:i/>
          <w:color w:val="6B7280"/>
        </w:rPr>
        <w:t>"support the accession of those Western Balkans countries that are not already members to the European Union and to the North Atlantic Treaty Organization"</w:t>
      </w:r>
    </w:p>
    <w:p/>
    <w:p>
      <w:r>
        <w:rPr>
          <w:b/>
          <w:color w:val="EF4444"/>
        </w:rPr>
        <w:t xml:space="preserve">[HURTS CITIZENS] </w:t>
      </w:r>
      <w:r>
        <w:rPr>
          <w:color w:val="6B7280"/>
        </w:rPr>
        <w:t xml:space="preserve">(8335(a)) </w:t>
      </w:r>
      <w:r>
        <w:rPr>
          <w:b/>
        </w:rPr>
        <w:t>Imposes Sanctions on Foreign Persons</w:t>
      </w:r>
    </w:p>
    <w:p>
      <w:r>
        <w:t>The bill allows the President to impose sanctions on foreign persons who engage in activities that threaten peace, security, or stability in the Western Balkans. While this can deter malicious actors, it may also harm innocent citizens and businesses in the region.</w:t>
      </w:r>
    </w:p>
    <w:p>
      <w:r>
        <w:rPr>
          <w:b/>
          <w:color w:val="10B981"/>
        </w:rPr>
        <w:t xml:space="preserve">Who benefits: </w:t>
      </w:r>
      <w:r>
        <w:t>Citizens in the Western Balkans who are not engaging in malicious activities</w:t>
      </w:r>
    </w:p>
    <w:p>
      <w:r>
        <w:rPr>
          <w:b/>
          <w:color w:val="EF4444"/>
        </w:rPr>
        <w:t xml:space="preserve">Who pays: </w:t>
      </w:r>
      <w:r>
        <w:t>Citizens in the Western Balkans who are engaging in malicious activities, and potentially innocent citizens and businesses</w:t>
      </w:r>
    </w:p>
    <w:p>
      <w:r>
        <w:rPr>
          <w:i/>
          <w:color w:val="6B7280"/>
        </w:rPr>
        <w:t>"Not later than 90 days after the date of enactment of this Act, the President shall impose the sanctions described in subsection (c) with respect to each foreign person that the President determines, on or after the date of the enactment of this Act, engages in an activity described in subsection (b)"</w:t>
      </w:r>
    </w:p>
    <w:p/>
    <w:p>
      <w:r>
        <w:rPr>
          <w:b/>
          <w:color w:val="3B82F6"/>
        </w:rPr>
        <w:t xml:space="preserve">[NOTE] </w:t>
      </w:r>
      <w:r>
        <w:rPr>
          <w:color w:val="6B7280"/>
        </w:rPr>
        <w:t xml:space="preserve">(308(14)) </w:t>
      </w:r>
      <w:r>
        <w:rPr>
          <w:b/>
        </w:rPr>
        <w:t>Encourages Cyber Resilience and Security</w:t>
      </w:r>
    </w:p>
    <w:p>
      <w:r>
        <w:t>The bill encourages the development of cyber resilience standards to expand cooperation with partners and allies on cybersecurity, hybrid warfare, and ICT infrastructure. This can help protect citizens from cyber threats.</w:t>
      </w:r>
    </w:p>
    <w:p>
      <w:r>
        <w:rPr>
          <w:b/>
          <w:color w:val="10B981"/>
        </w:rPr>
        <w:t xml:space="preserve">Who benefits: </w:t>
      </w:r>
      <w:r>
        <w:t>Citizens in the Western Balkans</w:t>
      </w:r>
    </w:p>
    <w:p>
      <w:r>
        <w:rPr>
          <w:b/>
          <w:color w:val="EF4444"/>
        </w:rPr>
        <w:t xml:space="preserve">Who pays: </w:t>
      </w:r>
      <w:r>
        <w:t>Taxpayers of the United States</w:t>
      </w:r>
    </w:p>
    <w:p>
      <w:r>
        <w:rPr>
          <w:i/>
          <w:color w:val="6B7280"/>
        </w:rPr>
        <w:t>"develop a series of cyber resilience standards, consistent with the Enhanced Cyber Defence Policy and Readiness Action Plan endorsed at the 2014 Wales Summit of the North Atlantic Treaty Organization to expand cooperation with partners and allies, including in the Western Balkans, on cyber security, hybrid warfare, and ICT infrastructure"</w:t>
      </w:r>
    </w:p>
    <w:p/>
    <w:p>
      <w:r>
        <w:rPr>
          <w:b/>
          <w:color w:val="3B82F6"/>
        </w:rPr>
        <w:t xml:space="preserve">[NOTE] </w:t>
      </w:r>
      <w:r>
        <w:rPr>
          <w:color w:val="6B7280"/>
        </w:rPr>
        <w:t xml:space="preserve">(308(15)) </w:t>
      </w:r>
      <w:r>
        <w:rPr>
          <w:b/>
        </w:rPr>
        <w:t>Supports Democratic Values and Human Rights</w:t>
      </w:r>
    </w:p>
    <w:p>
      <w:r>
        <w:t>The bill emphasizes the commitment to supporting democratic values and respect for human rights in the Western Balkans. This can lead to a more stable and prosperous region for citizens.</w:t>
      </w:r>
    </w:p>
    <w:p>
      <w:r>
        <w:rPr>
          <w:b/>
          <w:color w:val="10B981"/>
        </w:rPr>
        <w:t xml:space="preserve">Who benefits: </w:t>
      </w:r>
      <w:r>
        <w:t>Citizens in the Western Balkans</w:t>
      </w:r>
    </w:p>
    <w:p>
      <w:r>
        <w:rPr>
          <w:b/>
          <w:color w:val="EF4444"/>
        </w:rPr>
        <w:t xml:space="preserve">Who pays: </w:t>
      </w:r>
      <w:r>
        <w:t>Taxpayers of the United States</w:t>
      </w:r>
    </w:p>
    <w:p>
      <w:r>
        <w:rPr>
          <w:i/>
          <w:color w:val="6B7280"/>
        </w:rPr>
        <w:t>"articulate clearly and unambiguously the United States commitment to supporting democratic values and respect for international law as the sole path forward for the countries of the Western Balkans"</w:t>
      </w:r>
    </w:p>
    <w:p/>
    <w:p>
      <w:r>
        <w:rPr>
          <w:b/>
          <w:color w:val="3B82F6"/>
        </w:rPr>
        <w:t xml:space="preserve">[NOTE] </w:t>
      </w:r>
      <w:r>
        <w:rPr>
          <w:color w:val="6B7280"/>
        </w:rPr>
        <w:t xml:space="preserve">(308(17)(B)) </w:t>
      </w:r>
      <w:r>
        <w:rPr>
          <w:b/>
        </w:rPr>
        <w:t>Encourages National Defense Spending</w:t>
      </w:r>
    </w:p>
    <w:p>
      <w:r>
        <w:t>The bill encourages increased national defense spending in accordance with the NATO Hague Summit Declaration. This can enhance the security of the Western Balkans and the United States.</w:t>
      </w:r>
    </w:p>
    <w:p>
      <w:r>
        <w:rPr>
          <w:b/>
          <w:color w:val="10B981"/>
        </w:rPr>
        <w:t xml:space="preserve">Who benefits: </w:t>
      </w:r>
      <w:r>
        <w:t>Citizens in the Western Balkans and the United States</w:t>
      </w:r>
    </w:p>
    <w:p>
      <w:r>
        <w:rPr>
          <w:b/>
          <w:color w:val="EF4444"/>
        </w:rPr>
        <w:t xml:space="preserve">Who pays: </w:t>
      </w:r>
      <w:r>
        <w:t>Taxpayers of the United States</w:t>
      </w:r>
    </w:p>
    <w:p>
      <w:r>
        <w:rPr>
          <w:i/>
          <w:color w:val="6B7280"/>
        </w:rPr>
        <w:t>"encourage increased national defense spending in accordance with the NATO Hague Summit Declaration agreed to by all NATO Allies in June 2025"</w:t>
      </w:r>
    </w:p>
    <w:p/>
    <w:p>
      <w:r>
        <w:rPr>
          <w:b/>
          <w:color w:val="6B7280"/>
        </w:rPr>
        <w:t xml:space="preserve">[NEUTRAL] </w:t>
      </w:r>
      <w:r>
        <w:rPr>
          <w:color w:val="6B7280"/>
        </w:rPr>
        <w:t xml:space="preserve">(8334) </w:t>
      </w:r>
      <w:r>
        <w:rPr>
          <w:b/>
        </w:rPr>
        <w:t>Definitions and Procedural Provisions</w:t>
      </w:r>
    </w:p>
    <w:p>
      <w:r>
        <w:t>This section includes definitions and procedural provisions that are necessary for the implementation of the bill. These provisions do not have a direct impact on citizens.</w:t>
      </w:r>
    </w:p>
    <w:p>
      <w:r>
        <w:rPr>
          <w:b/>
          <w:color w:val="10B981"/>
        </w:rPr>
        <w:t xml:space="preserve">Who benefits: </w:t>
      </w:r>
      <w:r>
        <w:t>None</w:t>
      </w:r>
    </w:p>
    <w:p>
      <w:r>
        <w:rPr>
          <w:b/>
          <w:color w:val="EF4444"/>
        </w:rPr>
        <w:t xml:space="preserve">Who pays: </w:t>
      </w:r>
      <w:r>
        <w:t>None</w:t>
      </w:r>
    </w:p>
    <w:p>
      <w:r>
        <w:rPr>
          <w:i/>
          <w:color w:val="6B7280"/>
        </w:rPr>
        <w:t>"In this subtitle: (1) APPROPRIATE COMMITTEES OF CONGRESS.—The term ‘‘appropriate committees of Congress’’ means—"</w:t>
      </w:r>
    </w:p>
    <w:p/>
    <w:p>
      <w:r>
        <w:rPr>
          <w:b/>
          <w:color w:val="10B981"/>
        </w:rPr>
        <w:t xml:space="preserve">[HELPS CITIZENS] </w:t>
      </w:r>
      <w:r>
        <w:rPr>
          <w:color w:val="6B7280"/>
        </w:rPr>
        <w:t xml:space="preserve">(a) </w:t>
      </w:r>
      <w:r>
        <w:rPr>
          <w:b/>
        </w:rPr>
        <w:t>Anti-Corruption Initiative</w:t>
      </w:r>
    </w:p>
    <w:p>
      <w:r>
        <w:t>This provision establishes an initiative to expand technical assistance and share best practices with Western Balkans countries to improve anti-corruption strategies. It helps by promoting transparency, accountability, and reducing corruption, which can lead to better economic opportunities and stability.</w:t>
      </w:r>
    </w:p>
    <w:p>
      <w:r>
        <w:rPr>
          <w:b/>
          <w:color w:val="10B981"/>
        </w:rPr>
        <w:t xml:space="preserve">Who benefits: </w:t>
      </w:r>
      <w:r>
        <w:t>Western Balkans citizens, businesses, and governments</w:t>
      </w:r>
    </w:p>
    <w:p>
      <w:r>
        <w:rPr>
          <w:b/>
          <w:color w:val="EF4444"/>
        </w:rPr>
        <w:t xml:space="preserve">Who pays: </w:t>
      </w:r>
      <w:r>
        <w:t>U.S. taxpayers</w:t>
      </w:r>
    </w:p>
    <w:p>
      <w:r>
        <w:rPr>
          <w:i/>
          <w:color w:val="6B7280"/>
        </w:rPr>
        <w:t>"The Secretary of State, through ongoing and new programs, should develop an initiative that—(1) seeks to expand technical assistance in each Western Balkans country..."</w:t>
      </w:r>
    </w:p>
    <w:p/>
    <w:p>
      <w:r>
        <w:rPr>
          <w:b/>
          <w:color w:val="10B981"/>
        </w:rPr>
        <w:t xml:space="preserve">[HELPS CITIZENS] </w:t>
      </w:r>
      <w:r>
        <w:rPr>
          <w:color w:val="6B7280"/>
        </w:rPr>
        <w:t xml:space="preserve">(b(2)) </w:t>
      </w:r>
      <w:r>
        <w:rPr>
          <w:b/>
        </w:rPr>
        <w:t>5-Year Strategy for Economic Development and Democratic Resilience</w:t>
      </w:r>
    </w:p>
    <w:p>
      <w:r>
        <w:t>This provision requires the development of a strategy to promote economic development, democratic resilience, and cyber security in the Western Balkans. It helps by creating opportunities for U.S. businesses and investments, which can lead to economic growth and stability.</w:t>
      </w:r>
    </w:p>
    <w:p>
      <w:r>
        <w:rPr>
          <w:b/>
          <w:color w:val="10B981"/>
        </w:rPr>
        <w:t xml:space="preserve">Who benefits: </w:t>
      </w:r>
      <w:r>
        <w:t>Western Balkans citizens, businesses, and governments</w:t>
      </w:r>
    </w:p>
    <w:p>
      <w:r>
        <w:rPr>
          <w:b/>
          <w:color w:val="EF4444"/>
        </w:rPr>
        <w:t xml:space="preserve">Who pays: </w:t>
      </w:r>
      <w:r>
        <w:t>U.S. taxpayers</w:t>
      </w:r>
    </w:p>
    <w:p>
      <w:r>
        <w:rPr>
          <w:i/>
          <w:color w:val="6B7280"/>
        </w:rPr>
        <w:t>"Not later than 180 days after the date of the enactment of this Act, the Secretary of State, in coordination with the heads of other relevant Federal departments and agencies, shall submit to the appropriate committees of Congress a regional economic development and democratic resilience strategy for the Western Balkans..."</w:t>
      </w:r>
    </w:p>
    <w:p/>
    <w:p>
      <w:r>
        <w:rPr>
          <w:b/>
          <w:color w:val="10B981"/>
        </w:rPr>
        <w:t xml:space="preserve">[HELPS CITIZENS] </w:t>
      </w:r>
      <w:r>
        <w:rPr>
          <w:color w:val="6B7280"/>
        </w:rPr>
        <w:t xml:space="preserve">(c(1)) </w:t>
      </w:r>
      <w:r>
        <w:rPr>
          <w:b/>
        </w:rPr>
        <w:t>Regional Economic Connectivity and Development Initiative</w:t>
      </w:r>
    </w:p>
    <w:p>
      <w:r>
        <w:t>This provision authorizes a regional initiative to promote private sector growth, increase intraregional exports, and support small and medium-sized enterprises in the Western Balkans. It helps by creating economic opportunities and fostering regional cooperation.</w:t>
      </w:r>
    </w:p>
    <w:p>
      <w:r>
        <w:rPr>
          <w:b/>
          <w:color w:val="10B981"/>
        </w:rPr>
        <w:t xml:space="preserve">Who benefits: </w:t>
      </w:r>
      <w:r>
        <w:t>Western Balkans citizens, businesses, and governments</w:t>
      </w:r>
    </w:p>
    <w:p>
      <w:r>
        <w:rPr>
          <w:b/>
          <w:color w:val="EF4444"/>
        </w:rPr>
        <w:t xml:space="preserve">Who pays: </w:t>
      </w:r>
      <w:r>
        <w:t>U.S. taxpayers</w:t>
      </w:r>
    </w:p>
    <w:p>
      <w:r>
        <w:rPr>
          <w:i/>
          <w:color w:val="6B7280"/>
        </w:rPr>
        <w:t>"The Secretary of State, in coordination with the heads of other relevant Federal departments and agencies, may coordinate a regional economic connectivity and development initiative for the region comprised of each Western Balkans country..."</w:t>
      </w:r>
    </w:p>
    <w:p/>
    <w:p>
      <w:r>
        <w:rPr>
          <w:b/>
          <w:color w:val="3B82F6"/>
        </w:rPr>
        <w:t xml:space="preserve">[NOTE] </w:t>
      </w:r>
      <w:r>
        <w:rPr>
          <w:color w:val="6B7280"/>
        </w:rPr>
        <w:t xml:space="preserve">(g) </w:t>
      </w:r>
      <w:r>
        <w:rPr>
          <w:b/>
        </w:rPr>
        <w:t>Waiver of Sanctions</w:t>
      </w:r>
    </w:p>
    <w:p>
      <w:r>
        <w:t>This provision allows the President to waive sanctions for renewable periods of up to 180 days if it is in the national security interests of the United States. It is worth understanding as it provides flexibility in foreign policy but could potentially lead to reduced sanctions on entities that engage in activities subject to sanctions.</w:t>
      </w:r>
    </w:p>
    <w:p>
      <w:r>
        <w:rPr>
          <w:b/>
          <w:color w:val="10B981"/>
        </w:rPr>
        <w:t xml:space="preserve">Who benefits: </w:t>
      </w:r>
      <w:r>
        <w:t>Entities that may benefit from waived sanctions</w:t>
      </w:r>
    </w:p>
    <w:p>
      <w:r>
        <w:rPr>
          <w:b/>
          <w:color w:val="EF4444"/>
        </w:rPr>
        <w:t xml:space="preserve">Who pays: </w:t>
      </w:r>
      <w:r>
        <w:t>U.S. taxpayers</w:t>
      </w:r>
    </w:p>
    <w:p>
      <w:r>
        <w:rPr>
          <w:i/>
          <w:color w:val="6B7280"/>
        </w:rPr>
        <w:t>"The President may waive the application of sanctions imposed pursuant to this section for renewable periods not to exceed 180 days if the President—(A) determines that such a waiver is in the national security interests of the United States; and (B) not less than 15 days before the granting of the waiver, submits to the appropriate committees of Congress a notice of and justification for the waiver."</w:t>
      </w:r>
    </w:p>
    <w:p/>
    <w:p>
      <w:r>
        <w:rPr>
          <w:b/>
          <w:color w:val="3B82F6"/>
        </w:rPr>
        <w:t xml:space="preserve">[NOTE] </w:t>
      </w:r>
      <w:r>
        <w:rPr>
          <w:color w:val="6B7280"/>
        </w:rPr>
        <w:t xml:space="preserve">(h(1)) </w:t>
      </w:r>
      <w:r>
        <w:rPr>
          <w:b/>
        </w:rPr>
        <w:t>Exceptions to Sanctions</w:t>
      </w:r>
    </w:p>
    <w:p>
      <w:r>
        <w:t>This provision outlines exceptions to sanctions, including humanitarian assistance and compliance with international obligations. It is worth understanding as it ensures that sanctions do not interfere with essential humanitarian aid or international commitments.</w:t>
      </w:r>
    </w:p>
    <w:p>
      <w:r>
        <w:rPr>
          <w:b/>
          <w:color w:val="10B981"/>
        </w:rPr>
        <w:t xml:space="preserve">Who benefits: </w:t>
      </w:r>
      <w:r>
        <w:t>Humanitarian aid recipients, international organizations</w:t>
      </w:r>
    </w:p>
    <w:p>
      <w:r>
        <w:rPr>
          <w:b/>
          <w:color w:val="EF4444"/>
        </w:rPr>
        <w:t xml:space="preserve">Who pays: </w:t>
      </w:r>
      <w:r>
        <w:t>U.S. taxpayers</w:t>
      </w:r>
    </w:p>
    <w:p>
      <w:r>
        <w:rPr>
          <w:i/>
          <w:color w:val="6B7280"/>
        </w:rPr>
        <w:t>"Sanctions authorized under this section shall not apply to—(A) the conduct or facilitation of a transaction for the provision of agricultural commodities, food, medicine, med-ical devices, humanitarian assistance, or for humanitarian purposes; or (B) transactions that are necessary for, or ordinarily incident to, the activities described in subparagraph (A)."</w:t>
      </w:r>
    </w:p>
    <w:p/>
    <w:p>
      <w:r>
        <w:rPr>
          <w:b/>
          <w:color w:val="6B7280"/>
        </w:rPr>
        <w:t xml:space="preserve">[NEUTRAL] </w:t>
      </w:r>
      <w:r>
        <w:rPr>
          <w:color w:val="6B7280"/>
        </w:rPr>
        <w:t xml:space="preserve">(i) </w:t>
      </w:r>
      <w:r>
        <w:rPr>
          <w:b/>
        </w:rPr>
        <w:t>Rulemaking Authority</w:t>
      </w:r>
    </w:p>
    <w:p>
      <w:r>
        <w:t>This provision grants the President authority to promulgate rules and regulations necessary to carry out the provisions of this section. It is a procedural provision that does not directly impact citizens.</w:t>
      </w:r>
    </w:p>
    <w:p>
      <w:r>
        <w:rPr>
          <w:b/>
          <w:color w:val="10B981"/>
        </w:rPr>
        <w:t xml:space="preserve">Who benefits: </w:t>
      </w:r>
      <w:r>
        <w:t>N/A</w:t>
      </w:r>
    </w:p>
    <w:p>
      <w:r>
        <w:rPr>
          <w:b/>
          <w:color w:val="EF4444"/>
        </w:rPr>
        <w:t xml:space="preserve">Who pays: </w:t>
      </w:r>
      <w:r>
        <w:t>N/A</w:t>
      </w:r>
    </w:p>
    <w:p>
      <w:r>
        <w:rPr>
          <w:i/>
          <w:color w:val="6B7280"/>
        </w:rPr>
        <w:t>"The President is authorized to promulgate such rules and regulations as may be necessary to carry out the provisions of this section (which may include regulatory exceptions), including under section 205 of the International Emergency Economic Powers Act (50 U.S.C. 1704)."</w:t>
      </w:r>
    </w:p>
    <w:p/>
    <w:p>
      <w:r>
        <w:rPr>
          <w:b/>
          <w:color w:val="6B7280"/>
        </w:rPr>
        <w:t xml:space="preserve">[NEUTRAL] </w:t>
      </w:r>
      <w:r>
        <w:rPr>
          <w:color w:val="6B7280"/>
        </w:rPr>
        <w:t xml:space="preserve">(j) </w:t>
      </w:r>
      <w:r>
        <w:rPr>
          <w:b/>
        </w:rPr>
        <w:t>Rules of Construction</w:t>
      </w:r>
    </w:p>
    <w:p>
      <w:r>
        <w:t>This provision clarifies that nothing in this section limits the President's authorities under the International Emergency Economic Powers Act or modifies existing sanctions. It is a procedural provision that does not directly impact citizens.</w:t>
      </w:r>
    </w:p>
    <w:p>
      <w:r>
        <w:rPr>
          <w:b/>
          <w:color w:val="10B981"/>
        </w:rPr>
        <w:t xml:space="preserve">Who benefits: </w:t>
      </w:r>
      <w:r>
        <w:t>N/A</w:t>
      </w:r>
    </w:p>
    <w:p>
      <w:r>
        <w:rPr>
          <w:b/>
          <w:color w:val="EF4444"/>
        </w:rPr>
        <w:t xml:space="preserve">Who pays: </w:t>
      </w:r>
      <w:r>
        <w:t>N/A</w:t>
      </w:r>
    </w:p>
    <w:p>
      <w:r>
        <w:rPr>
          <w:i/>
          <w:color w:val="6B7280"/>
        </w:rPr>
        <w:t>"Nothing in this section may be construed to limit the authorities of the President under the International Emergency Economic Powers Act (50 U.S.C. 1701 et seq.). Nothing in this section shall be construed to modify any sanctions in effect as of the date of enactment of this Act."</w:t>
      </w:r>
    </w:p>
    <w:p/>
    <w:p>
      <w:r>
        <w:rPr>
          <w:b/>
          <w:color w:val="6B7280"/>
        </w:rPr>
        <w:t xml:space="preserve">[NEUTRAL] </w:t>
      </w:r>
      <w:r>
        <w:rPr>
          <w:color w:val="6B7280"/>
        </w:rPr>
        <w:t xml:space="preserve">(k) </w:t>
      </w:r>
      <w:r>
        <w:rPr>
          <w:b/>
        </w:rPr>
        <w:t>Sunset Clause</w:t>
      </w:r>
    </w:p>
    <w:p>
      <w:r>
        <w:t>This provision states that this section shall cease to have force or effect 8 years after the date of enactment. It is a procedural provision that does not directly impact citizens.</w:t>
      </w:r>
    </w:p>
    <w:p>
      <w:r>
        <w:rPr>
          <w:b/>
          <w:color w:val="10B981"/>
        </w:rPr>
        <w:t xml:space="preserve">Who benefits: </w:t>
      </w:r>
      <w:r>
        <w:t>N/A</w:t>
      </w:r>
    </w:p>
    <w:p>
      <w:r>
        <w:rPr>
          <w:b/>
          <w:color w:val="EF4444"/>
        </w:rPr>
        <w:t xml:space="preserve">Who pays: </w:t>
      </w:r>
      <w:r>
        <w:t>N/A</w:t>
      </w:r>
    </w:p>
    <w:p>
      <w:r>
        <w:rPr>
          <w:i/>
          <w:color w:val="6B7280"/>
        </w:rPr>
        <w:t>"This section shall cease to have force or effect beginning on the date that is 8 years after the date of the enactment of this Act."</w:t>
      </w:r>
    </w:p>
    <w:p/>
    <w:p>
      <w:r>
        <w:rPr>
          <w:b/>
          <w:color w:val="10B981"/>
        </w:rPr>
        <w:t xml:space="preserve">[HELPS CITIZENS] </w:t>
      </w:r>
      <w:r>
        <w:rPr>
          <w:color w:val="6B7280"/>
        </w:rPr>
        <w:t xml:space="preserve">((3)(A)) </w:t>
      </w:r>
      <w:r>
        <w:rPr>
          <w:b/>
        </w:rPr>
        <w:t>Promotes Economic Connectivity</w:t>
      </w:r>
    </w:p>
    <w:p>
      <w:r>
        <w:t>The bill supports building roads, bridges, railways, and other physical infrastructure to improve travel of goods and people throughout the Western Balkans. This helps create jobs and boosts economic growth in the region.</w:t>
      </w:r>
    </w:p>
    <w:p>
      <w:r>
        <w:rPr>
          <w:b/>
          <w:color w:val="10B981"/>
        </w:rPr>
        <w:t xml:space="preserve">Who benefits: </w:t>
      </w:r>
      <w:r>
        <w:t>Citizens of Western Balkans countries</w:t>
      </w:r>
    </w:p>
    <w:p>
      <w:r>
        <w:rPr>
          <w:b/>
          <w:color w:val="EF4444"/>
        </w:rPr>
        <w:t xml:space="preserve">Who pays: </w:t>
      </w:r>
      <w:r>
        <w:t>Taxpayers of the United States</w:t>
      </w:r>
    </w:p>
    <w:p>
      <w:r>
        <w:rPr>
          <w:i/>
          <w:color w:val="6B7280"/>
        </w:rPr>
        <w:t>"transportation projects that build roads, bridges, railways and other physical infrastructure to facilitate travel of goods and people throughout the Western Balkans region"</w:t>
      </w:r>
    </w:p>
    <w:p/>
    <w:p>
      <w:r>
        <w:rPr>
          <w:b/>
          <w:color w:val="10B981"/>
        </w:rPr>
        <w:t xml:space="preserve">[HELPS CITIZENS] </w:t>
      </w:r>
      <w:r>
        <w:rPr>
          <w:color w:val="6B7280"/>
        </w:rPr>
        <w:t xml:space="preserve">((3)(B)) </w:t>
      </w:r>
      <w:r>
        <w:rPr>
          <w:b/>
        </w:rPr>
        <w:t>Encourages Investment and Economic Growth</w:t>
      </w:r>
    </w:p>
    <w:p>
      <w:r>
        <w:t>The bill promotes investments needed to meet US and EU standards for air travel, telecommunications networks, and energy security. This helps create jobs and boosts economic growth in the region.</w:t>
      </w:r>
    </w:p>
    <w:p>
      <w:r>
        <w:rPr>
          <w:b/>
          <w:color w:val="10B981"/>
        </w:rPr>
        <w:t xml:space="preserve">Who benefits: </w:t>
      </w:r>
      <w:r>
        <w:t>Citizens of Western Balkans countries</w:t>
      </w:r>
    </w:p>
    <w:p>
      <w:r>
        <w:rPr>
          <w:b/>
          <w:color w:val="EF4444"/>
        </w:rPr>
        <w:t xml:space="preserve">Who pays: </w:t>
      </w:r>
      <w:r>
        <w:t>Taxpayers of the United States</w:t>
      </w:r>
    </w:p>
    <w:p>
      <w:r>
        <w:rPr>
          <w:i/>
          <w:color w:val="6B7280"/>
        </w:rPr>
        <w:t>"technical support and the promotion of investments needed to meet United States and European Union standards for air travel, including screening and information sharing"</w:t>
      </w:r>
    </w:p>
    <w:p/>
    <w:p>
      <w:r>
        <w:rPr>
          <w:b/>
          <w:color w:val="3B82F6"/>
        </w:rPr>
        <w:t xml:space="preserve">[NOTE] </w:t>
      </w:r>
      <w:r>
        <w:rPr>
          <w:color w:val="6B7280"/>
        </w:rPr>
        <w:t xml:space="preserve">((3)(H)) </w:t>
      </w:r>
      <w:r>
        <w:rPr>
          <w:b/>
        </w:rPr>
        <w:t>Supports Regional Infrastructure Projects</w:t>
      </w:r>
    </w:p>
    <w:p>
      <w:r>
        <w:t>The bill facilitates and prioritizes support for regional infrastructure projects, including energy security and environmental protection. This helps improve the quality of life in the region.</w:t>
      </w:r>
    </w:p>
    <w:p>
      <w:r>
        <w:rPr>
          <w:b/>
          <w:color w:val="10B981"/>
        </w:rPr>
        <w:t xml:space="preserve">Who benefits: </w:t>
      </w:r>
      <w:r>
        <w:t>Citizens of Western Balkans countries</w:t>
      </w:r>
    </w:p>
    <w:p>
      <w:r>
        <w:rPr>
          <w:b/>
          <w:color w:val="EF4444"/>
        </w:rPr>
        <w:t xml:space="preserve">Who pays: </w:t>
      </w:r>
      <w:r>
        <w:t>Taxpayers of the United States</w:t>
      </w:r>
    </w:p>
    <w:p>
      <w:r>
        <w:rPr>
          <w:i/>
          <w:color w:val="6B7280"/>
        </w:rPr>
        <w:t>"projects that support regional energy security and reduce dependence on Russian energy"</w:t>
      </w:r>
    </w:p>
    <w:p/>
    <w:p>
      <w:r>
        <w:rPr>
          <w:b/>
          <w:color w:val="3B82F6"/>
        </w:rPr>
        <w:t xml:space="preserve">[NOTE] </w:t>
      </w:r>
      <w:r>
        <w:rPr>
          <w:color w:val="6B7280"/>
        </w:rPr>
        <w:t xml:space="preserve">((a)(1)) </w:t>
      </w:r>
      <w:r>
        <w:rPr>
          <w:b/>
        </w:rPr>
        <w:t>Promotes Cross-Cultural and Educational Engagement</w:t>
      </w:r>
    </w:p>
    <w:p>
      <w:r>
        <w:t>The bill promotes partnerships between US universities and universities in the Western Balkans. This helps exchange academic ideas, technical expertise, and cultural understanding.</w:t>
      </w:r>
    </w:p>
    <w:p>
      <w:r>
        <w:rPr>
          <w:b/>
          <w:color w:val="10B981"/>
        </w:rPr>
        <w:t xml:space="preserve">Who benefits: </w:t>
      </w:r>
      <w:r>
        <w:t>Citizens of Western Balkans countries and US citizens</w:t>
      </w:r>
    </w:p>
    <w:p>
      <w:r>
        <w:rPr>
          <w:b/>
          <w:color w:val="EF4444"/>
        </w:rPr>
        <w:t xml:space="preserve">Who pays: </w:t>
      </w:r>
      <w:r>
        <w:t>Taxpayers of the United States</w:t>
      </w:r>
    </w:p>
    <w:p>
      <w:r>
        <w:rPr>
          <w:i/>
          <w:color w:val="6B7280"/>
        </w:rPr>
        <w:t>"promoting partnerships between United States universities and universities in the Western Balkans advances United States foreign policy goals"</w:t>
      </w:r>
    </w:p>
    <w:p/>
    <w:p>
      <w:r>
        <w:rPr>
          <w:b/>
          <w:color w:val="3B82F6"/>
        </w:rPr>
        <w:t xml:space="preserve">[NOTE] </w:t>
      </w:r>
      <w:r>
        <w:rPr>
          <w:color w:val="6B7280"/>
        </w:rPr>
        <w:t xml:space="preserve">((c)(1)) </w:t>
      </w:r>
      <w:r>
        <w:rPr>
          <w:b/>
        </w:rPr>
        <w:t>Strengthens Young Leaders</w:t>
      </w:r>
    </w:p>
    <w:p>
      <w:r>
        <w:t>The bill continues the BOLD Leadership Program to promote educational and professional development for young leaders in the Western Balkans. This helps build capacity and improve civic engagement.</w:t>
      </w:r>
    </w:p>
    <w:p>
      <w:r>
        <w:rPr>
          <w:b/>
          <w:color w:val="10B981"/>
        </w:rPr>
        <w:t xml:space="preserve">Who benefits: </w:t>
      </w:r>
      <w:r>
        <w:t>Young leaders in the Western Balkans</w:t>
      </w:r>
    </w:p>
    <w:p>
      <w:r>
        <w:rPr>
          <w:b/>
          <w:color w:val="EF4444"/>
        </w:rPr>
        <w:t xml:space="preserve">Who pays: </w:t>
      </w:r>
      <w:r>
        <w:t>Taxpayers of the United States</w:t>
      </w:r>
    </w:p>
    <w:p>
      <w:r>
        <w:rPr>
          <w:i/>
          <w:color w:val="6B7280"/>
        </w:rPr>
        <w:t>"building the capacity of young Balkan leaders in the Western Balkans in the areas of business and information technology, cyber security and digitization, agriculture, civic engagement, and public administration"</w:t>
      </w:r>
    </w:p>
    <w:p/>
    <w:p>
      <w:r>
        <w:rPr>
          <w:b/>
          <w:color w:val="3B82F6"/>
        </w:rPr>
        <w:t xml:space="preserve">[NOTE] </w:t>
      </w:r>
      <w:r>
        <w:rPr>
          <w:color w:val="6B7280"/>
        </w:rPr>
        <w:t xml:space="preserve">((a)(1)) </w:t>
      </w:r>
      <w:r>
        <w:rPr>
          <w:b/>
        </w:rPr>
        <w:t>Supports Cybersecurity and Cyber Resilience</w:t>
      </w:r>
    </w:p>
    <w:p>
      <w:r>
        <w:t>The bill supports cybersecurity, cyber resilience, and secure ICT infrastructure in Western Balkans countries. This helps protect against malicious cyber activity and enhances national security.</w:t>
      </w:r>
    </w:p>
    <w:p>
      <w:r>
        <w:rPr>
          <w:b/>
          <w:color w:val="10B981"/>
        </w:rPr>
        <w:t xml:space="preserve">Who benefits: </w:t>
      </w:r>
      <w:r>
        <w:t>Citizens of Western Balkans countries</w:t>
      </w:r>
    </w:p>
    <w:p>
      <w:r>
        <w:rPr>
          <w:b/>
          <w:color w:val="EF4444"/>
        </w:rPr>
        <w:t xml:space="preserve">Who pays: </w:t>
      </w:r>
      <w:r>
        <w:t>Taxpayers of the United States</w:t>
      </w:r>
    </w:p>
    <w:p>
      <w:r>
        <w:rPr>
          <w:i/>
          <w:color w:val="6B7280"/>
        </w:rPr>
        <w:t>"United States support for cybersecurity, cyber resilience, and secure ICT infrastructure in Western Balkans countries will strengthen the region’s ability to defend itself from and respond to malicious cyber activity"</w:t>
      </w:r>
    </w:p>
    <w:p/>
    <w:p>
      <w:r>
        <w:rPr>
          <w:b/>
          <w:color w:val="6B7280"/>
        </w:rPr>
        <w:t xml:space="preserve">[NEUTRAL] </w:t>
      </w:r>
      <w:r>
        <w:rPr>
          <w:color w:val="6B7280"/>
        </w:rPr>
        <w:t xml:space="preserve">((d)(1)) </w:t>
      </w:r>
      <w:r>
        <w:rPr>
          <w:b/>
        </w:rPr>
        <w:t>Establishes Regional Office</w:t>
      </w:r>
    </w:p>
    <w:p>
      <w:r>
        <w:t>The bill requires the US International Development Finance Corporation to consider including a regional office for the Western Balkans. This is a procedural provision with no direct citizen impact.</w:t>
      </w:r>
    </w:p>
    <w:p>
      <w:r>
        <w:rPr>
          <w:b/>
          <w:color w:val="10B981"/>
        </w:rPr>
        <w:t xml:space="preserve">Who benefits: </w:t>
      </w:r>
      <w:r>
        <w:t>None</w:t>
      </w:r>
    </w:p>
    <w:p>
      <w:r>
        <w:rPr>
          <w:b/>
          <w:color w:val="EF4444"/>
        </w:rPr>
        <w:t xml:space="preserve">Who pays: </w:t>
      </w:r>
      <w:r>
        <w:t>None</w:t>
      </w:r>
    </w:p>
    <w:p>
      <w:r>
        <w:rPr>
          <w:i/>
          <w:color w:val="6B7280"/>
        </w:rPr>
        <w:t>"the Chief Executive Officer of the United States International Development Finance Corporation, in collaboration with the Secretary of State, should consider including a regional office with responsibilities for the Western Balkans within the Corporation’s plans to open new regional offices"</w:t>
      </w:r>
    </w:p>
    <w:p/>
    <w:p>
      <w:r>
        <w:rPr>
          <w:b/>
          <w:color w:val="6B7280"/>
        </w:rPr>
        <w:t xml:space="preserve">[NEUTRAL] </w:t>
      </w:r>
      <w:r>
        <w:rPr>
          <w:color w:val="6B7280"/>
        </w:rPr>
        <w:t xml:space="preserve">((d)(2)) </w:t>
      </w:r>
      <w:r>
        <w:rPr>
          <w:b/>
        </w:rPr>
        <w:t>Requires Joint Report</w:t>
      </w:r>
    </w:p>
    <w:p>
      <w:r>
        <w:t>The bill requires a joint report on the benefits of providing sovereign loan guarantees to countries in the Western Balkans. This is a procedural provision with no direct citizen impact.</w:t>
      </w:r>
    </w:p>
    <w:p>
      <w:r>
        <w:rPr>
          <w:b/>
          <w:color w:val="10B981"/>
        </w:rPr>
        <w:t xml:space="preserve">Who benefits: </w:t>
      </w:r>
      <w:r>
        <w:t>None</w:t>
      </w:r>
    </w:p>
    <w:p>
      <w:r>
        <w:rPr>
          <w:b/>
          <w:color w:val="EF4444"/>
        </w:rPr>
        <w:t xml:space="preserve">Who pays: </w:t>
      </w:r>
      <w:r>
        <w:t>None</w:t>
      </w:r>
    </w:p>
    <w:p>
      <w:r>
        <w:rPr>
          <w:i/>
          <w:color w:val="6B7280"/>
        </w:rPr>
        <w:t>"the Chief Executive Officer of the United States International Development Finance Corporation and the Secretary of State should submit a joint report to the appropriate committees of Congress"</w:t>
      </w:r>
    </w:p>
    <w:p/>
    <w:p>
      <w:r>
        <w:rPr>
          <w:b/>
          <w:color w:val="3B82F6"/>
        </w:rPr>
        <w:t xml:space="preserve">[NOTE] </w:t>
      </w:r>
      <w:r>
        <w:rPr>
          <w:color w:val="6B7280"/>
        </w:rPr>
        <w:t xml:space="preserve">(311(b)) </w:t>
      </w:r>
      <w:r>
        <w:rPr>
          <w:b/>
        </w:rPr>
        <w:t>Interagency Report on Cybersecurity in Western Balkans</w:t>
      </w:r>
    </w:p>
    <w:p>
      <w:r>
        <w:t>This provision requires a report on efforts to strengthen cybersecurity and digital initiatives in Western Balkans countries. It aims to improve cyber resilience and support democracy, but the cost and impact on average citizens are unclear.</w:t>
      </w:r>
    </w:p>
    <w:p>
      <w:r>
        <w:rPr>
          <w:b/>
          <w:color w:val="10B981"/>
        </w:rPr>
        <w:t xml:space="preserve">Who benefits: </w:t>
      </w:r>
      <w:r>
        <w:t>Western Balkans countries, U.S. allies and partners</w:t>
      </w:r>
    </w:p>
    <w:p>
      <w:r>
        <w:rPr>
          <w:b/>
          <w:color w:val="EF4444"/>
        </w:rPr>
        <w:t xml:space="preserve">Who pays: </w:t>
      </w:r>
      <w:r>
        <w:t>U.S. taxpayers</w:t>
      </w:r>
    </w:p>
    <w:p>
      <w:r>
        <w:rPr>
          <w:i/>
          <w:color w:val="6B7280"/>
        </w:rPr>
        <w:t>"Not later than 1 year after the date of the enactment of this Act, the Secretary of State, in coordination with the Secretary of Defense, the Secretary of Homeland Security, and the heads of other relevant Federal agencies, shall submit a report to the appropriate committees of Congress and the Committee on Armed Services of the Senate that contains—"</w:t>
      </w:r>
    </w:p>
    <w:p/>
    <w:p>
      <w:r>
        <w:rPr>
          <w:b/>
          <w:color w:val="3B82F6"/>
        </w:rPr>
        <w:t xml:space="preserve">[NOTE] </w:t>
      </w:r>
      <w:r>
        <w:rPr>
          <w:color w:val="6B7280"/>
        </w:rPr>
        <w:t xml:space="preserve">(8340(a)) </w:t>
      </w:r>
      <w:r>
        <w:rPr>
          <w:b/>
        </w:rPr>
        <w:t>Sense of Congress on Kosovo-Serbia Relations</w:t>
      </w:r>
    </w:p>
    <w:p>
      <w:r>
        <w:t>This provision expresses support for the normalization of relations between Kosovo and Serbia, emphasizing the importance of mutual recognition and economic ties. It aims to promote stability but the direct impact on average citizens is unclear.</w:t>
      </w:r>
    </w:p>
    <w:p>
      <w:r>
        <w:rPr>
          <w:b/>
          <w:color w:val="10B981"/>
        </w:rPr>
        <w:t xml:space="preserve">Who benefits: </w:t>
      </w:r>
      <w:r>
        <w:t>Kosovo, Serbia, U.S. allies and partners</w:t>
      </w:r>
    </w:p>
    <w:p>
      <w:r>
        <w:rPr>
          <w:b/>
          <w:color w:val="EF4444"/>
        </w:rPr>
        <w:t xml:space="preserve">Who pays: </w:t>
      </w:r>
      <w:r>
        <w:t>U.S. taxpayers</w:t>
      </w:r>
    </w:p>
    <w:p>
      <w:r>
        <w:rPr>
          <w:i/>
          <w:color w:val="6B7280"/>
        </w:rPr>
        <w:t>"It is the sense of Congress that—"</w:t>
      </w:r>
    </w:p>
    <w:p/>
    <w:p>
      <w:r>
        <w:rPr>
          <w:b/>
          <w:color w:val="3B82F6"/>
        </w:rPr>
        <w:t xml:space="preserve">[NOTE] </w:t>
      </w:r>
      <w:r>
        <w:rPr>
          <w:color w:val="6B7280"/>
        </w:rPr>
        <w:t xml:space="preserve">(8341(a)) </w:t>
      </w:r>
      <w:r>
        <w:rPr>
          <w:b/>
        </w:rPr>
        <w:t>Reports on Russian and Chinese Malign Influence Operations</w:t>
      </w:r>
    </w:p>
    <w:p>
      <w:r>
        <w:t>This provision requires annual reports on Russian and Chinese influence operations in Western Balkans countries. It aims to counter these operations but the cost and impact on average citizens are unclear.</w:t>
      </w:r>
    </w:p>
    <w:p>
      <w:r>
        <w:rPr>
          <w:b/>
          <w:color w:val="10B981"/>
        </w:rPr>
        <w:t xml:space="preserve">Who benefits: </w:t>
      </w:r>
      <w:r>
        <w:t>Western Balkans countries, U.S. allies and partners</w:t>
      </w:r>
    </w:p>
    <w:p>
      <w:r>
        <w:rPr>
          <w:b/>
          <w:color w:val="EF4444"/>
        </w:rPr>
        <w:t xml:space="preserve">Who pays: </w:t>
      </w:r>
      <w:r>
        <w:t>U.S. taxpayers</w:t>
      </w:r>
    </w:p>
    <w:p>
      <w:r>
        <w:rPr>
          <w:i/>
          <w:color w:val="6B7280"/>
        </w:rPr>
        <w:t>"Not later than 180 days after the date of the enactment of this Act, and every two years thereafter, the Secretary of State, in coordination with the Secretary of Defense, the Director of National Intelligence, and the heads of other Federal departments or agencies, as appropriate, shall submit a report to the appropriate committees of Congress, the Select Committee on Intelligence of the Senate, the Committee on Armed Services of the Senate, and the Permanent Select Committee on Intelligence of the House of Representatives regarding Russian and Chinese malign influence operations and campaigns carried out with respect to Balkan countries that seek—"</w:t>
      </w:r>
    </w:p>
    <w:p/>
    <w:p>
      <w:r>
        <w:rPr>
          <w:b/>
          <w:color w:val="3B82F6"/>
        </w:rPr>
        <w:t xml:space="preserve">[NOTE] </w:t>
      </w:r>
      <w:r>
        <w:rPr>
          <w:color w:val="6B7280"/>
        </w:rPr>
        <w:t xml:space="preserve">(8352(a)) </w:t>
      </w:r>
      <w:r>
        <w:rPr>
          <w:b/>
        </w:rPr>
        <w:t>Designation of Foreign Countries as State Sponsors of Unlawful Detention</w:t>
      </w:r>
    </w:p>
    <w:p>
      <w:r>
        <w:t>This provision allows the Secretary of State to designate foreign countries as State Sponsors of Unlawful or Wrongful Detention based on certain criteria. It aims to hold countries accountable for detaining U.S. nationals but the cost and impact on average citizens are unclear.</w:t>
      </w:r>
    </w:p>
    <w:p>
      <w:r>
        <w:rPr>
          <w:b/>
          <w:color w:val="10B981"/>
        </w:rPr>
        <w:t xml:space="preserve">Who benefits: </w:t>
      </w:r>
      <w:r>
        <w:t>U.S. nationals, U.S. allies and partners</w:t>
      </w:r>
    </w:p>
    <w:p>
      <w:r>
        <w:rPr>
          <w:b/>
          <w:color w:val="EF4444"/>
        </w:rPr>
        <w:t xml:space="preserve">Who pays: </w:t>
      </w:r>
      <w:r>
        <w:t>U.S. taxpayers</w:t>
      </w:r>
    </w:p>
    <w:p>
      <w:r>
        <w:rPr>
          <w:i/>
          <w:color w:val="6B7280"/>
        </w:rPr>
        <w:t>"Subject to the notice requirement of subsection (c)(1)(A), the Secretary of State, in consultation with the heads of other relevant Federal agencies, may designate a foreign country that has provided support for or directly engaged in the unlawful or wrongful detention of a United States national as a State Sponsor of Unlawful or Wrongful Detention based on any of the following criteria:"</w:t>
      </w:r>
    </w:p>
    <w:p/>
    <w:p>
      <w:r>
        <w:rPr>
          <w:b/>
          <w:color w:val="3B82F6"/>
        </w:rPr>
        <w:t xml:space="preserve">[NOTE] </w:t>
      </w:r>
      <w:r>
        <w:rPr>
          <w:color w:val="6B7280"/>
        </w:rPr>
        <w:t xml:space="preserve">(312(A)) </w:t>
      </w:r>
      <w:r>
        <w:rPr>
          <w:b/>
        </w:rPr>
        <w:t>Increased Congressional Oversight</w:t>
      </w:r>
    </w:p>
    <w:p>
      <w:r>
        <w:t>This provision requires the Secretary of State to consult with Congress before designating a foreign country as a State Sponsor of Unlawful or Wrongful Detention. It also mandates detailed reports to Congress, including justifications and actions taken in response to the designation. This increases transparency and oversight, which can be beneficial for citizens concerned about government actions.</w:t>
      </w:r>
    </w:p>
    <w:p>
      <w:r>
        <w:rPr>
          <w:b/>
          <w:color w:val="10B981"/>
        </w:rPr>
        <w:t xml:space="preserve">Who benefits: </w:t>
      </w:r>
      <w:r>
        <w:t>Citizens concerned about government actions and oversight</w:t>
      </w:r>
    </w:p>
    <w:p>
      <w:r>
        <w:rPr>
          <w:b/>
          <w:color w:val="EF4444"/>
        </w:rPr>
        <w:t xml:space="preserve">Who pays: </w:t>
      </w:r>
      <w:r>
        <w:t>None</w:t>
      </w:r>
    </w:p>
    <w:p>
      <w:r>
        <w:rPr>
          <w:i/>
          <w:color w:val="6B7280"/>
        </w:rPr>
        <w:t>"Prior to the designation under subsection (a), the Secretary of State shall consult the appropriate committees of Congress."</w:t>
      </w:r>
    </w:p>
    <w:p/>
    <w:p>
      <w:r>
        <w:rPr>
          <w:b/>
          <w:color w:val="3B82F6"/>
        </w:rPr>
        <w:t xml:space="preserve">[NOTE] </w:t>
      </w:r>
      <w:r>
        <w:rPr>
          <w:color w:val="6B7280"/>
        </w:rPr>
        <w:t xml:space="preserve">(312(2)) </w:t>
      </w:r>
      <w:r>
        <w:rPr>
          <w:b/>
        </w:rPr>
        <w:t>Initial Briefing Required</w:t>
      </w:r>
    </w:p>
    <w:p>
      <w:r>
        <w:t>The Secretary must brief Congress on whether certain countries should be designated as State Sponsors of Unlawful or Wrongful Detention. This includes steps taken to deter wrongful detentions and an assessment of expanding the Foreign Sovereign Immunities Act. This ensures that Congress is informed about potential actions that could affect travel and international relations.</w:t>
      </w:r>
    </w:p>
    <w:p>
      <w:r>
        <w:rPr>
          <w:b/>
          <w:color w:val="10B981"/>
        </w:rPr>
        <w:t xml:space="preserve">Who benefits: </w:t>
      </w:r>
      <w:r>
        <w:t>Congress and citizens interested in international relations and travel safety</w:t>
      </w:r>
    </w:p>
    <w:p>
      <w:r>
        <w:rPr>
          <w:b/>
          <w:color w:val="EF4444"/>
        </w:rPr>
        <w:t xml:space="preserve">Who pays: </w:t>
      </w:r>
      <w:r>
        <w:t>None</w:t>
      </w:r>
    </w:p>
    <w:p>
      <w:r>
        <w:rPr>
          <w:i/>
          <w:color w:val="6B7280"/>
        </w:rPr>
        <w:t>"Not later than 60 days after the date of the enactment of this section, the Secretary shall brief Congress on the following:"</w:t>
      </w:r>
    </w:p>
    <w:p/>
    <w:p>
      <w:r>
        <w:rPr>
          <w:b/>
          <w:color w:val="3B82F6"/>
        </w:rPr>
        <w:t xml:space="preserve">[NOTE] </w:t>
      </w:r>
      <w:r>
        <w:rPr>
          <w:color w:val="6B7280"/>
        </w:rPr>
        <w:t xml:space="preserve">(312(3)) </w:t>
      </w:r>
      <w:r>
        <w:rPr>
          <w:b/>
        </w:rPr>
        <w:t>Annual Briefings Required</w:t>
      </w:r>
    </w:p>
    <w:p>
      <w:r>
        <w:t>The Assistant Secretary of State for Consular Affairs and the Special Presidential Envoy for Hostage Affairs must provide annual briefings to Congress on unlawful or wrongful detentions and actions taken to deter them. This ensures ongoing oversight and transparency.</w:t>
      </w:r>
    </w:p>
    <w:p>
      <w:r>
        <w:rPr>
          <w:b/>
          <w:color w:val="10B981"/>
        </w:rPr>
        <w:t xml:space="preserve">Who benefits: </w:t>
      </w:r>
      <w:r>
        <w:t>Congress and citizens interested in international relations and travel safety</w:t>
      </w:r>
    </w:p>
    <w:p>
      <w:r>
        <w:rPr>
          <w:b/>
          <w:color w:val="EF4444"/>
        </w:rPr>
        <w:t xml:space="preserve">Who pays: </w:t>
      </w:r>
      <w:r>
        <w:t>None</w:t>
      </w:r>
    </w:p>
    <w:p>
      <w:r>
        <w:rPr>
          <w:i/>
          <w:color w:val="6B7280"/>
        </w:rPr>
        <w:t>"Not later than one year after the date of the enactment of this section, and annually thereafter for 5 years, the Assistant Secretary of State for Consular Affairs and the Special Presidential Envoy for Hostage Affairs shall brief the appropriate committees of Congress with respect to unlawful or wrongful detentions taking place in the countries listed under paragraph (2)(A) and actions taken by the Secretary of State and the heads of other relevant Federal agencies to deter the wrongful detention of United States nationals, including any steps taken in accordance with paragraph (2)(B)."</w:t>
      </w:r>
    </w:p>
    <w:p/>
    <w:p>
      <w:r>
        <w:rPr>
          <w:b/>
          <w:color w:val="3B82F6"/>
        </w:rPr>
        <w:t xml:space="preserve">[NOTE] </w:t>
      </w:r>
      <w:r>
        <w:rPr>
          <w:color w:val="6B7280"/>
        </w:rPr>
        <w:t xml:space="preserve">(312(4)) </w:t>
      </w:r>
      <w:r>
        <w:rPr>
          <w:b/>
        </w:rPr>
        <w:t>Publicly Accessible Designation List</w:t>
      </w:r>
    </w:p>
    <w:p>
      <w:r>
        <w:t>The Secretary must make a list of designated countries available on a publicly accessible website and regularly update it. This increases transparency and allows citizens to stay informed about potential travel risks.</w:t>
      </w:r>
    </w:p>
    <w:p>
      <w:r>
        <w:rPr>
          <w:b/>
          <w:color w:val="10B981"/>
        </w:rPr>
        <w:t xml:space="preserve">Who benefits: </w:t>
      </w:r>
      <w:r>
        <w:t>Citizens interested in travel safety and international relations</w:t>
      </w:r>
    </w:p>
    <w:p>
      <w:r>
        <w:rPr>
          <w:b/>
          <w:color w:val="EF4444"/>
        </w:rPr>
        <w:t xml:space="preserve">Who pays: </w:t>
      </w:r>
      <w:r>
        <w:t>None</w:t>
      </w:r>
    </w:p>
    <w:p>
      <w:r>
        <w:rPr>
          <w:i/>
          <w:color w:val="6B7280"/>
        </w:rPr>
        <w:t>"The Secretary shall make available on a publicly accessible website of the Department of State, and regularly update, a list of foreign countries designated as State Sponsors of Unlawful or Wrongful Detention under subsection (a)."</w:t>
      </w:r>
    </w:p>
    <w:p/>
    <w:p>
      <w:r>
        <w:rPr>
          <w:b/>
          <w:color w:val="3B82F6"/>
        </w:rPr>
        <w:t xml:space="preserve">[NOTE] </w:t>
      </w:r>
      <w:r>
        <w:rPr>
          <w:color w:val="6B7280"/>
        </w:rPr>
        <w:t xml:space="preserve">(312(d)) </w:t>
      </w:r>
      <w:r>
        <w:rPr>
          <w:b/>
        </w:rPr>
        <w:t>Review of Available Responses</w:t>
      </w:r>
    </w:p>
    <w:p>
      <w:r>
        <w:t>Upon designation, the Secretary of State must conduct a comprehensive review of existing authorities to respond to and deter wrongful detentions. This includes sanctions, visa restrictions, and other measures. This ensures that the government has a thorough plan in place to address the issue.</w:t>
      </w:r>
    </w:p>
    <w:p>
      <w:r>
        <w:rPr>
          <w:b/>
          <w:color w:val="10B981"/>
        </w:rPr>
        <w:t xml:space="preserve">Who benefits: </w:t>
      </w:r>
      <w:r>
        <w:t>Citizens concerned about wrongful detentions and international safety</w:t>
      </w:r>
    </w:p>
    <w:p>
      <w:r>
        <w:rPr>
          <w:b/>
          <w:color w:val="EF4444"/>
        </w:rPr>
        <w:t xml:space="preserve">Who pays: </w:t>
      </w:r>
      <w:r>
        <w:t>None</w:t>
      </w:r>
    </w:p>
    <w:p>
      <w:r>
        <w:rPr>
          <w:i/>
          <w:color w:val="6B7280"/>
        </w:rPr>
        <w:t>"Upon designation of a foreign country as a State Sponsor of Unlawful or Wrongful Detention under subsection (a), the Secretary of State, in consultation with the heads of other relevant Federal agencies, shall conduct a comprehensive review of the use of existing authorities to respond to and deter the unlawful or wrongful detention of United States nationals in the foreign country."</w:t>
      </w:r>
    </w:p>
    <w:p/>
    <w:p>
      <w:r>
        <w:rPr>
          <w:b/>
          <w:color w:val="3B82F6"/>
        </w:rPr>
        <w:t xml:space="preserve">[NOTE] </w:t>
      </w:r>
      <w:r>
        <w:rPr>
          <w:color w:val="6B7280"/>
        </w:rPr>
        <w:t xml:space="preserve">(8353(a)) </w:t>
      </w:r>
      <w:r>
        <w:rPr>
          <w:b/>
        </w:rPr>
        <w:t>Congressional Report on Hostage Affairs</w:t>
      </w:r>
    </w:p>
    <w:p>
      <w:r>
        <w:t>The President must submit a report to Congress on components related to hostage affairs and recovery, including recommendations for improvement and cost efficiencies. This ensures that Congress is informed about the effectiveness of these components and can make informed decisions.</w:t>
      </w:r>
    </w:p>
    <w:p>
      <w:r>
        <w:rPr>
          <w:b/>
          <w:color w:val="10B981"/>
        </w:rPr>
        <w:t xml:space="preserve">Who benefits: </w:t>
      </w:r>
      <w:r>
        <w:t>Congress and citizens interested in hostage affairs and recovery</w:t>
      </w:r>
    </w:p>
    <w:p>
      <w:r>
        <w:rPr>
          <w:b/>
          <w:color w:val="EF4444"/>
        </w:rPr>
        <w:t xml:space="preserve">Who pays: </w:t>
      </w:r>
      <w:r>
        <w:t>None</w:t>
      </w:r>
    </w:p>
    <w:p>
      <w:r>
        <w:rPr>
          <w:i/>
          <w:color w:val="6B7280"/>
        </w:rPr>
        <w:t>"Not later than 180 days after the date of the enactment of this Act, the President shall submit to Congress a report on the following:"</w:t>
      </w:r>
    </w:p>
    <w:p/>
    <w:p>
      <w:r>
        <w:rPr>
          <w:b/>
          <w:color w:val="3B82F6"/>
        </w:rPr>
        <w:t xml:space="preserve">[NOTE] </w:t>
      </w:r>
      <w:r>
        <w:rPr>
          <w:color w:val="6B7280"/>
        </w:rPr>
        <w:t xml:space="preserve">(8361(a)) </w:t>
      </w:r>
      <w:r>
        <w:rPr>
          <w:b/>
        </w:rPr>
        <w:t>National Registry of Korean American Divided Families</w:t>
      </w:r>
    </w:p>
    <w:p>
      <w:r>
        <w:t>The Secretary of State must engage Korean American families divided by the Korean War Armistice Agreement and establish a private, internal national registry to facilitate future reunions. This helps families maintain connections and provides a repository of information about their family members in North Korea.</w:t>
      </w:r>
    </w:p>
    <w:p>
      <w:r>
        <w:rPr>
          <w:b/>
          <w:color w:val="10B981"/>
        </w:rPr>
        <w:t xml:space="preserve">Who benefits: </w:t>
      </w:r>
      <w:r>
        <w:t>Korean American families divided by the Korean War Armistice Agreement</w:t>
      </w:r>
    </w:p>
    <w:p>
      <w:r>
        <w:rPr>
          <w:b/>
          <w:color w:val="EF4444"/>
        </w:rPr>
        <w:t xml:space="preserve">Who pays: </w:t>
      </w:r>
      <w:r>
        <w:t>None</w:t>
      </w:r>
    </w:p>
    <w:p>
      <w:r>
        <w:rPr>
          <w:i/>
          <w:color w:val="6B7280"/>
        </w:rPr>
        <w:t>"The Secretary of State, acting through the Special Envoy on North Korean Human Rights Issues, the Assistant Secretary of State for Consular Affairs, or such other individual as the Secretary may designate, shall—"</w:t>
      </w:r>
    </w:p>
    <w:p/>
    <w:p>
      <w:r>
        <w:rPr>
          <w:b/>
          <w:color w:val="3B82F6"/>
        </w:rPr>
        <w:t xml:space="preserve">[NOTE] </w:t>
      </w:r>
      <w:r>
        <w:rPr>
          <w:color w:val="6B7280"/>
        </w:rPr>
        <w:t xml:space="preserve">(8361(b)(1)) </w:t>
      </w:r>
      <w:r>
        <w:rPr>
          <w:b/>
        </w:rPr>
        <w:t>Facilitation of Dialogue with North Korea</w:t>
      </w:r>
    </w:p>
    <w:p>
      <w:r>
        <w:t>The Secretary of State should take steps to ensure that any direct dialogue between the United States and North Korea includes progress towards holding future reunions for Korean American families. This helps maintain family connections and promotes dialogue between the two countries.</w:t>
      </w:r>
    </w:p>
    <w:p>
      <w:r>
        <w:rPr>
          <w:b/>
          <w:color w:val="10B981"/>
        </w:rPr>
        <w:t xml:space="preserve">Who benefits: </w:t>
      </w:r>
      <w:r>
        <w:t>Korean American families and citizens interested in international relations</w:t>
      </w:r>
    </w:p>
    <w:p>
      <w:r>
        <w:rPr>
          <w:b/>
          <w:color w:val="EF4444"/>
        </w:rPr>
        <w:t xml:space="preserve">Who pays: </w:t>
      </w:r>
      <w:r>
        <w:t>None</w:t>
      </w:r>
    </w:p>
    <w:p>
      <w:r>
        <w:rPr>
          <w:i/>
          <w:color w:val="6B7280"/>
        </w:rPr>
        <w:t>"The Secretary of State should take steps to ensure that any direct dialogue between the United States and North Korea includes progress towards holding future reunions for Korean American families and their family members in North Korea."</w:t>
      </w:r>
    </w:p>
    <w:p/>
    <w:p>
      <w:r>
        <w:rPr>
          <w:b/>
          <w:color w:val="10B981"/>
        </w:rPr>
        <w:t xml:space="preserve">[HELPS CITIZENS] </w:t>
      </w:r>
      <w:r>
        <w:rPr>
          <w:color w:val="6B7280"/>
        </w:rPr>
        <w:t xml:space="preserve">(8363(c)(1)) </w:t>
      </w:r>
      <w:r>
        <w:rPr>
          <w:b/>
        </w:rPr>
        <w:t>U.S. Government Supports Ukrainian Children's Recovery</w:t>
      </w:r>
    </w:p>
    <w:p>
      <w:r>
        <w:t>This provision authorizes the U.S. Department of Justice and State to provide technical assistance, training, and advisory support to Ukraine to help recover abducted children. This includes investigations, rehabilitation, and accountability measures, which directly benefit Ukrainian children and their families by working towards their safe return and recovery.</w:t>
      </w:r>
    </w:p>
    <w:p>
      <w:r>
        <w:rPr>
          <w:b/>
          <w:color w:val="10B981"/>
        </w:rPr>
        <w:t xml:space="preserve">Who benefits: </w:t>
      </w:r>
      <w:r>
        <w:t>Ukrainian children and their families</w:t>
      </w:r>
    </w:p>
    <w:p>
      <w:r>
        <w:rPr>
          <w:b/>
          <w:color w:val="EF4444"/>
        </w:rPr>
        <w:t xml:space="preserve">Who pays: </w:t>
      </w:r>
      <w:r>
        <w:t>U.S. taxpayers</w:t>
      </w:r>
    </w:p>
    <w:p>
      <w:r>
        <w:rPr>
          <w:i/>
          <w:color w:val="6B7280"/>
        </w:rPr>
        <w:t>"The Department of Justice and the Department of State are authorized—(A) to provide law enforcement and intelligence technical assistance, training, capacity building, and advisory support to the Government of Ukraine in support of the commitment described in subsection (b)(1); and (B) to advance the objectives described in subsection (b)(2)."</w:t>
      </w:r>
    </w:p>
    <w:p/>
    <w:p>
      <w:r>
        <w:rPr>
          <w:b/>
          <w:color w:val="10B981"/>
        </w:rPr>
        <w:t xml:space="preserve">[HELPS CITIZENS] </w:t>
      </w:r>
      <w:r>
        <w:rPr>
          <w:color w:val="6B7280"/>
        </w:rPr>
        <w:t xml:space="preserve">(8363(e)(1)) </w:t>
      </w:r>
      <w:r>
        <w:rPr>
          <w:b/>
        </w:rPr>
        <w:t>Rehabilitation and Reintegration Services for Ukrainian Children</w:t>
      </w:r>
    </w:p>
    <w:p>
      <w:r>
        <w:t>The provision authorizes the Secretary of State to provide medical, psychological, family reunification, and reintegration services to Ukrainian children who have been abducted. This helps ensure that children who are returned to Ukraine receive the necessary support to reintegrate into society, benefiting both the children and their communities.</w:t>
      </w:r>
    </w:p>
    <w:p>
      <w:r>
        <w:rPr>
          <w:b/>
          <w:color w:val="10B981"/>
        </w:rPr>
        <w:t xml:space="preserve">Who benefits: </w:t>
      </w:r>
      <w:r>
        <w:t>Ukrainian children and their families</w:t>
      </w:r>
    </w:p>
    <w:p>
      <w:r>
        <w:rPr>
          <w:b/>
          <w:color w:val="EF4444"/>
        </w:rPr>
        <w:t xml:space="preserve">Who pays: </w:t>
      </w:r>
      <w:r>
        <w:t>U.S. taxpayers</w:t>
      </w:r>
    </w:p>
    <w:p>
      <w:r>
        <w:rPr>
          <w:i/>
          <w:color w:val="6B7280"/>
        </w:rPr>
        <w:t>"The Secretary of State is authorized to provide support to the Government of Ukraine and nongovernmental organizations and local civil society groups in Ukraine for the purpose of providing Ukrainian children (including teenagers) who have been abducted, forcibly transferred, or held against their will by the Russian Federation with—(A) medical and psychological rehabilitation services; (B) family reunification and support services; and (C) services in support of the reintegration of such children into Ukrainian society, including case management, legal aid, and educational screening and placement."</w:t>
      </w:r>
    </w:p>
    <w:p/>
    <w:p>
      <w:r>
        <w:rPr>
          <w:b/>
          <w:color w:val="3B82F6"/>
        </w:rPr>
        <w:t xml:space="preserve">[NOTE] </w:t>
      </w:r>
      <w:r>
        <w:rPr>
          <w:color w:val="6B7280"/>
        </w:rPr>
        <w:t xml:space="preserve">(8363(d)(1)) </w:t>
      </w:r>
      <w:r>
        <w:rPr>
          <w:b/>
        </w:rPr>
        <w:t>Coordination with Nongovernmental Organizations</w:t>
      </w:r>
    </w:p>
    <w:p>
      <w:r>
        <w:t>The provision allows the Department of Justice and State to coordinate with NGOs to carry out the assistance authorized under the act. This can help leverage additional resources and expertise, potentially improving the effectiveness of the recovery efforts. However, it also introduces complexity in managing these partnerships.</w:t>
      </w:r>
    </w:p>
    <w:p>
      <w:r>
        <w:rPr>
          <w:b/>
          <w:color w:val="10B981"/>
        </w:rPr>
        <w:t xml:space="preserve">Who benefits: </w:t>
      </w:r>
      <w:r>
        <w:t>Ukrainian children and their families</w:t>
      </w:r>
    </w:p>
    <w:p>
      <w:r>
        <w:rPr>
          <w:b/>
          <w:color w:val="EF4444"/>
        </w:rPr>
        <w:t xml:space="preserve">Who pays: </w:t>
      </w:r>
      <w:r>
        <w:t>U.S. taxpayers</w:t>
      </w:r>
    </w:p>
    <w:p>
      <w:r>
        <w:rPr>
          <w:i/>
          <w:color w:val="6B7280"/>
        </w:rPr>
        <w:t>"The Department of Justice and the Department of State may coordinate with nongovernmental organizations to carry out the assistance authorized under subsection (c)."</w:t>
      </w:r>
    </w:p>
    <w:p/>
    <w:p>
      <w:r>
        <w:rPr>
          <w:b/>
          <w:color w:val="3B82F6"/>
        </w:rPr>
        <w:t xml:space="preserve">[NOTE] </w:t>
      </w:r>
      <w:r>
        <w:rPr>
          <w:color w:val="6B7280"/>
        </w:rPr>
        <w:t xml:space="preserve">(8363(c)(3)) </w:t>
      </w:r>
      <w:r>
        <w:rPr>
          <w:b/>
        </w:rPr>
        <w:t>Reports to Congressional Committees</w:t>
      </w:r>
    </w:p>
    <w:p>
      <w:r>
        <w:t>The provision requires the Secretary of State to submit reports to congressional committees on the amount and type of assistance provided, as well as on the technology used to support recovery efforts. This transparency is beneficial for oversight but may also involve administrative burdens.</w:t>
      </w:r>
    </w:p>
    <w:p>
      <w:r>
        <w:rPr>
          <w:b/>
          <w:color w:val="10B981"/>
        </w:rPr>
        <w:t xml:space="preserve">Who benefits: </w:t>
      </w:r>
      <w:r>
        <w:t>Congressional oversight</w:t>
      </w:r>
    </w:p>
    <w:p>
      <w:r>
        <w:rPr>
          <w:b/>
          <w:color w:val="EF4444"/>
        </w:rPr>
        <w:t xml:space="preserve">Who pays: </w:t>
      </w:r>
      <w:r>
        <w:t>U.S. taxpayers</w:t>
      </w:r>
    </w:p>
    <w:p>
      <w:r>
        <w:rPr>
          <w:i/>
          <w:color w:val="6B7280"/>
        </w:rPr>
        <w:t>"Not later than 30 days after the determination to provide assistance in any category identified in this subsection, the Secretary of State shall brief the Committee on Foreign Relations of the Senate and the Committee on Foreign Affairs of the House of Representatives on—(A) the amount of assistance determined to be obligated; (B) the type of assistance to be utilized; and (C) any information on the technology operationalized to support the means identified in this subsection."</w:t>
      </w:r>
    </w:p>
    <w:p/>
    <w:p>
      <w:r>
        <w:rPr>
          <w:b/>
          <w:color w:val="6B7280"/>
        </w:rPr>
        <w:t xml:space="preserve">[NEUTRAL] </w:t>
      </w:r>
      <w:r>
        <w:rPr>
          <w:color w:val="6B7280"/>
        </w:rPr>
        <w:t xml:space="preserve">(8363(c)) </w:t>
      </w:r>
      <w:r>
        <w:rPr>
          <w:b/>
        </w:rPr>
        <w:t>Procedural and Administrative Provisions</w:t>
      </w:r>
    </w:p>
    <w:p>
      <w:r>
        <w:t>The provision includes several procedural and administrative elements, such as defining terms and specifying reporting requirements. These provisions are necessary for the effective implementation of the act but do not directly impact citizens.</w:t>
      </w:r>
    </w:p>
    <w:p>
      <w:r>
        <w:rPr>
          <w:b/>
          <w:color w:val="10B981"/>
        </w:rPr>
        <w:t xml:space="preserve">Who benefits: </w:t>
      </w:r>
      <w:r>
        <w:t>None</w:t>
      </w:r>
    </w:p>
    <w:p>
      <w:r>
        <w:rPr>
          <w:b/>
          <w:color w:val="EF4444"/>
        </w:rPr>
        <w:t xml:space="preserve">Who pays: </w:t>
      </w:r>
      <w:r>
        <w:t>None</w:t>
      </w:r>
    </w:p>
    <w:p>
      <w:r>
        <w:rPr>
          <w:i/>
          <w:color w:val="6B7280"/>
        </w:rPr>
        <w:t>"In this section, the term ‘‘appropriate congressional committees’’ means the Committee on Foreign Relations of the Senate and the Committee on Foreign Affairs of the House of Representatives."</w:t>
      </w:r>
    </w:p>
    <w:p/>
    <w:p>
      <w:r>
        <w:rPr>
          <w:b/>
          <w:color w:val="3B82F6"/>
        </w:rPr>
        <w:t xml:space="preserve">[NOTE] </w:t>
      </w:r>
      <w:r>
        <w:rPr>
          <w:color w:val="6B7280"/>
        </w:rPr>
        <w:t xml:space="preserve">(c(1)) </w:t>
      </w:r>
      <w:r>
        <w:rPr>
          <w:b/>
        </w:rPr>
        <w:t>Establishment of Nuclear Exports Working Group</w:t>
      </w:r>
    </w:p>
    <w:p>
      <w:r>
        <w:t>This provision establishes a working group to coordinate civil nuclear exports from the United States. It aims to maintain an accurate knowledge of the standing of these exports and set biennial targets for exports. This could lead to increased opportunities for U.S. companies in the nuclear energy sector, but it may also raise concerns about the safety and security of nuclear technology exports.</w:t>
      </w:r>
    </w:p>
    <w:p>
      <w:r>
        <w:rPr>
          <w:b/>
          <w:color w:val="10B981"/>
        </w:rPr>
        <w:t xml:space="preserve">Who benefits: </w:t>
      </w:r>
      <w:r>
        <w:t>U.S. companies involved in the nuclear energy sector</w:t>
      </w:r>
    </w:p>
    <w:p>
      <w:r>
        <w:rPr>
          <w:b/>
          <w:color w:val="EF4444"/>
        </w:rPr>
        <w:t xml:space="preserve">Who pays: </w:t>
      </w:r>
      <w:r>
        <w:t>The U.S. government and taxpayers</w:t>
      </w:r>
    </w:p>
    <w:p>
      <w:r>
        <w:rPr>
          <w:i/>
          <w:color w:val="6B7280"/>
        </w:rPr>
        <w:t>"There is established a working group, to be known as the 'Nuclear Exports Working Group' (referred to in this subsection as the 'working group')."</w:t>
      </w:r>
    </w:p>
    <w:p/>
    <w:p>
      <w:r>
        <w:rPr>
          <w:b/>
          <w:color w:val="3B82F6"/>
        </w:rPr>
        <w:t xml:space="preserve">[NOTE] </w:t>
      </w:r>
      <w:r>
        <w:rPr>
          <w:color w:val="6B7280"/>
        </w:rPr>
        <w:t xml:space="preserve">(d(1)) </w:t>
      </w:r>
      <w:r>
        <w:rPr>
          <w:b/>
        </w:rPr>
        <w:t>International Initiative for Civil Nuclear Outreach</w:t>
      </w:r>
    </w:p>
    <w:p>
      <w:r>
        <w:t>The President is directed to launch an international initiative to modernize civil nuclear outreach to embarking civil nuclear nations. This could lead to increased demand for U.S. nuclear technology and services, but it may also raise concerns about the spread of nuclear technology to countries with questionable intentions.</w:t>
      </w:r>
    </w:p>
    <w:p>
      <w:r>
        <w:rPr>
          <w:b/>
          <w:color w:val="10B981"/>
        </w:rPr>
        <w:t xml:space="preserve">Who benefits: </w:t>
      </w:r>
      <w:r>
        <w:t>U.S. companies involved in the nuclear energy sector</w:t>
      </w:r>
    </w:p>
    <w:p>
      <w:r>
        <w:rPr>
          <w:b/>
          <w:color w:val="EF4444"/>
        </w:rPr>
        <w:t xml:space="preserve">Who pays: </w:t>
      </w:r>
      <w:r>
        <w:t>The U.S. government and taxpayers</w:t>
      </w:r>
    </w:p>
    <w:p>
      <w:r>
        <w:rPr>
          <w:i/>
          <w:color w:val="6B7280"/>
        </w:rPr>
        <w:t>"The President shall launch, in accordance with applicable nuclear technology export laws (including regulations), an international initiative to modernize the civil nuclear outreach to embarking civil nuclear nations."</w:t>
      </w:r>
    </w:p>
    <w:p/>
    <w:p>
      <w:r>
        <w:rPr>
          <w:b/>
          <w:color w:val="3B82F6"/>
        </w:rPr>
        <w:t xml:space="preserve">[NOTE] </w:t>
      </w:r>
      <w:r>
        <w:rPr>
          <w:color w:val="6B7280"/>
        </w:rPr>
        <w:t xml:space="preserve">(d(2)(A)) </w:t>
      </w:r>
      <w:r>
        <w:rPr>
          <w:b/>
        </w:rPr>
        <w:t>Cooperative Financing Relationships</w:t>
      </w:r>
    </w:p>
    <w:p>
      <w:r>
        <w:t>The President may seek to establish cooperative financing relationships for the export of civil nuclear technology to embarking civil nuclear nations. This could provide financial support for U.S. companies, but it may also raise concerns about the financial risks and potential for corruption.</w:t>
      </w:r>
    </w:p>
    <w:p>
      <w:r>
        <w:rPr>
          <w:b/>
          <w:color w:val="10B981"/>
        </w:rPr>
        <w:t xml:space="preserve">Who benefits: </w:t>
      </w:r>
      <w:r>
        <w:t>U.S. companies involved in the nuclear energy sector</w:t>
      </w:r>
    </w:p>
    <w:p>
      <w:r>
        <w:rPr>
          <w:b/>
          <w:color w:val="EF4444"/>
        </w:rPr>
        <w:t xml:space="preserve">Who pays: </w:t>
      </w:r>
      <w:r>
        <w:t>The U.S. government and taxpayers</w:t>
      </w:r>
    </w:p>
    <w:p>
      <w:r>
        <w:rPr>
          <w:i/>
          <w:color w:val="6B7280"/>
        </w:rPr>
        <w:t>"In carrying out the initiative described in paragraph (1), the President, acting through an appropriate Federal official, and in coordination with the officials described in subparagraph (B), may, if the President determines to be appropriate, seek to establish cooperative financing relationships for the export of civil nuclear technology, components, materials, and infrastructure to embarking civil nuclear nations."</w:t>
      </w:r>
    </w:p>
    <w:p/>
    <w:p>
      <w:r>
        <w:rPr>
          <w:b/>
          <w:color w:val="3B82F6"/>
        </w:rPr>
        <w:t xml:space="preserve">[NOTE] </w:t>
      </w:r>
      <w:r>
        <w:rPr>
          <w:color w:val="6B7280"/>
        </w:rPr>
        <w:t xml:space="preserve">(d(3)(A)) </w:t>
      </w:r>
      <w:r>
        <w:rPr>
          <w:b/>
        </w:rPr>
        <w:t>Education and Training for Foreign Governments</w:t>
      </w:r>
    </w:p>
    <w:p>
      <w:r>
        <w:t>The President shall assist in providing education and training to foreign governments in nuclear safety, security, and safeguards. This could improve the safety and security of nuclear technology, but it may also raise concerns about the effectiveness of the training and the potential for misuse of the technology.</w:t>
      </w:r>
    </w:p>
    <w:p>
      <w:r>
        <w:rPr>
          <w:b/>
          <w:color w:val="10B981"/>
        </w:rPr>
        <w:t xml:space="preserve">Who benefits: </w:t>
      </w:r>
      <w:r>
        <w:t>Foreign governments and their citizens</w:t>
      </w:r>
    </w:p>
    <w:p>
      <w:r>
        <w:rPr>
          <w:b/>
          <w:color w:val="EF4444"/>
        </w:rPr>
        <w:t xml:space="preserve">Who pays: </w:t>
      </w:r>
      <w:r>
        <w:t>The U.S. government and taxpayers</w:t>
      </w:r>
    </w:p>
    <w:p>
      <w:r>
        <w:rPr>
          <w:i/>
          <w:color w:val="6B7280"/>
        </w:rPr>
        <w:t>"The President shall assist nongovernmental organizations, the Department of Energy, and other relevant Federal departments and agencies in the provision of education and training to foreign governments in nuclear safety, security, and safeguards."</w:t>
      </w:r>
    </w:p>
    <w:p/>
    <w:p>
      <w:r>
        <w:rPr>
          <w:b/>
          <w:color w:val="3B82F6"/>
        </w:rPr>
        <w:t xml:space="preserve">[NOTE] </w:t>
      </w:r>
      <w:r>
        <w:rPr>
          <w:color w:val="6B7280"/>
        </w:rPr>
        <w:t xml:space="preserve">(d(3)(B)) </w:t>
      </w:r>
      <w:r>
        <w:rPr>
          <w:b/>
        </w:rPr>
        <w:t>Expansion of International Atomic Energy Agency Support</w:t>
      </w:r>
    </w:p>
    <w:p>
      <w:r>
        <w:t>The President shall assist the International Atomic Energy Agency in expanding support for nuclear safety, security, and safeguards in embarking civil nuclear nations. This could improve the safety and security of nuclear technology, but it may also raise concerns about the effectiveness of the support and the potential for misuse of the technology.</w:t>
      </w:r>
    </w:p>
    <w:p>
      <w:r>
        <w:rPr>
          <w:b/>
          <w:color w:val="10B981"/>
        </w:rPr>
        <w:t xml:space="preserve">Who benefits: </w:t>
      </w:r>
      <w:r>
        <w:t>Foreign governments and their citizens</w:t>
      </w:r>
    </w:p>
    <w:p>
      <w:r>
        <w:rPr>
          <w:b/>
          <w:color w:val="EF4444"/>
        </w:rPr>
        <w:t xml:space="preserve">Who pays: </w:t>
      </w:r>
      <w:r>
        <w:t>The U.S. government and taxpayers</w:t>
      </w:r>
    </w:p>
    <w:p>
      <w:r>
        <w:rPr>
          <w:i/>
          <w:color w:val="6B7280"/>
        </w:rPr>
        <w:t>"The President shall assist the efforts of the International Atomic Energy Agency to expand the support provided by the International Atomic Energy Agency to embarking civil nuclear nations for nuclear safety, security, and safeguards."</w:t>
      </w:r>
    </w:p>
    <w:p/>
    <w:p>
      <w:r>
        <w:rPr>
          <w:b/>
          <w:color w:val="3B82F6"/>
        </w:rPr>
        <w:t xml:space="preserve">[NOTE] </w:t>
      </w:r>
      <w:r>
        <w:rPr>
          <w:color w:val="6B7280"/>
        </w:rPr>
        <w:t xml:space="preserve">(c(5)(A)) </w:t>
      </w:r>
      <w:r>
        <w:rPr>
          <w:b/>
        </w:rPr>
        <w:t>10-Year Civil Nuclear Trade Strategy</w:t>
      </w:r>
    </w:p>
    <w:p>
      <w:r>
        <w:t>The working group shall establish a 10-year civil nuclear trade strategy with biennial targets for exports. This could lead to increased opportunities for U.S. companies in the nuclear energy sector, but it may also raise concerns about the safety and security of nuclear technology exports.</w:t>
      </w:r>
    </w:p>
    <w:p>
      <w:r>
        <w:rPr>
          <w:b/>
          <w:color w:val="10B981"/>
        </w:rPr>
        <w:t xml:space="preserve">Who benefits: </w:t>
      </w:r>
      <w:r>
        <w:t>U.S. companies involved in the nuclear energy sector</w:t>
      </w:r>
    </w:p>
    <w:p>
      <w:r>
        <w:rPr>
          <w:b/>
          <w:color w:val="EF4444"/>
        </w:rPr>
        <w:t xml:space="preserve">Who pays: </w:t>
      </w:r>
      <w:r>
        <w:t>The U.S. government and taxpayers</w:t>
      </w:r>
    </w:p>
    <w:p>
      <w:r>
        <w:rPr>
          <w:i/>
          <w:color w:val="6B7280"/>
        </w:rPr>
        <w:t>"Not later than 1 year after the date of enactment of this Act, the working group shall establish a 10-year civil nuclear trade strategy, including biennial targets for the export of civil nuclear technologies, including light water and non-light water reactors and associated equipment and technologies, civil nuclear materials, and nuclear fuel that align with meeting international energy demand while seeking to avoid or reduce emissions and prevent the dissemination of nuclear technology, materials, and weapons to adversarial nations and terrorist groups."</w:t>
      </w:r>
    </w:p>
    <w:p/>
    <w:p>
      <w:r>
        <w:rPr>
          <w:b/>
          <w:color w:val="3B82F6"/>
        </w:rPr>
        <w:t xml:space="preserve">[NOTE] </w:t>
      </w:r>
      <w:r>
        <w:rPr>
          <w:color w:val="6B7280"/>
        </w:rPr>
        <w:t xml:space="preserve">((b)(B)) </w:t>
      </w:r>
      <w:r>
        <w:rPr>
          <w:b/>
        </w:rPr>
        <w:t>Support for Nuclear Safety and Security</w:t>
      </w:r>
    </w:p>
    <w:p>
      <w:r>
        <w:t>This provision aims to assist the International Atomic Energy Agency in expanding support for nuclear safety, security, and safeguards in new nuclear nations. This could help ensure safer nuclear practices globally, but it may also increase regulatory burdens for U.S. nuclear companies.</w:t>
      </w:r>
    </w:p>
    <w:p>
      <w:r>
        <w:rPr>
          <w:b/>
          <w:color w:val="10B981"/>
        </w:rPr>
        <w:t xml:space="preserve">Who benefits: </w:t>
      </w:r>
      <w:r>
        <w:t>Global nuclear safety and security</w:t>
      </w:r>
    </w:p>
    <w:p>
      <w:r>
        <w:rPr>
          <w:b/>
          <w:color w:val="EF4444"/>
        </w:rPr>
        <w:t xml:space="preserve">Who pays: </w:t>
      </w:r>
      <w:r>
        <w:t>U.S. taxpayers and nuclear companies</w:t>
      </w:r>
    </w:p>
    <w:p>
      <w:r>
        <w:rPr>
          <w:i/>
          <w:color w:val="6B7280"/>
        </w:rPr>
        <w:t>"assist the efforts of the International Atomic Energy Agency to expand the support provided by the International Atomic Energy Agency to embarking civil nuclear nations for nuclear safety, security, and safeguards;"</w:t>
      </w:r>
    </w:p>
    <w:p/>
    <w:p>
      <w:r>
        <w:rPr>
          <w:b/>
          <w:color w:val="F59E0B"/>
        </w:rPr>
        <w:t xml:space="preserve">[MIXED IMPACT] </w:t>
      </w:r>
      <w:r>
        <w:rPr>
          <w:color w:val="6B7280"/>
        </w:rPr>
        <w:t xml:space="preserve">((b)(C)) </w:t>
      </w:r>
      <w:r>
        <w:rPr>
          <w:b/>
        </w:rPr>
        <w:t>Potential Corporate Benefits</w:t>
      </w:r>
    </w:p>
    <w:p>
      <w:r>
        <w:t>The bill allows the U.S. to establish public-private financing relationships to help new nuclear nations adopt civil nuclear technologies. This could benefit U.S. nuclear companies by expanding their markets, but it may also increase competition and costs for consumers.</w:t>
      </w:r>
    </w:p>
    <w:p>
      <w:r>
        <w:rPr>
          <w:b/>
          <w:color w:val="10B981"/>
        </w:rPr>
        <w:t xml:space="preserve">Who benefits: </w:t>
      </w:r>
      <w:r>
        <w:t>U.S. nuclear companies</w:t>
      </w:r>
    </w:p>
    <w:p>
      <w:r>
        <w:rPr>
          <w:b/>
          <w:color w:val="EF4444"/>
        </w:rPr>
        <w:t xml:space="preserve">Who pays: </w:t>
      </w:r>
      <w:r>
        <w:t>Consumers and taxpayers</w:t>
      </w:r>
    </w:p>
    <w:p>
      <w:r>
        <w:rPr>
          <w:i/>
          <w:color w:val="6B7280"/>
        </w:rPr>
        <w:t>"coordinate with appropriate Federal departments and agencies on efforts to expand outreach to the private investment community and establish public-private financing relationships that enable the adoption of civil nuclear technologies by embarking civil nuclear nations, including through exports from the United States;"</w:t>
      </w:r>
    </w:p>
    <w:p/>
    <w:p>
      <w:r>
        <w:rPr>
          <w:b/>
          <w:color w:val="3B82F6"/>
        </w:rPr>
        <w:t xml:space="preserve">[NOTE] </w:t>
      </w:r>
      <w:r>
        <w:rPr>
          <w:color w:val="6B7280"/>
        </w:rPr>
        <w:t xml:space="preserve">((b)(D)) </w:t>
      </w:r>
      <w:r>
        <w:rPr>
          <w:b/>
        </w:rPr>
        <w:t>Coordination with Federal Agencies</w:t>
      </w:r>
    </w:p>
    <w:p>
      <w:r>
        <w:t>The bill requires better coordination among federal agencies to improve the export of civil nuclear technologies and materials. This could streamline processes and reduce bureaucratic hurdles, but it may also lead to less oversight.</w:t>
      </w:r>
    </w:p>
    <w:p>
      <w:r>
        <w:rPr>
          <w:b/>
          <w:color w:val="10B981"/>
        </w:rPr>
        <w:t xml:space="preserve">Who benefits: </w:t>
      </w:r>
      <w:r>
        <w:t>Efficiency in nuclear exports</w:t>
      </w:r>
    </w:p>
    <w:p>
      <w:r>
        <w:rPr>
          <w:b/>
          <w:color w:val="EF4444"/>
        </w:rPr>
        <w:t xml:space="preserve">Who pays: </w:t>
      </w:r>
      <w:r>
        <w:t>None</w:t>
      </w:r>
    </w:p>
    <w:p>
      <w:r>
        <w:rPr>
          <w:i/>
          <w:color w:val="6B7280"/>
        </w:rPr>
        <w:t>"seek to better coordinate, to the maximum extent practicable, the work carried out by any Federal agency that the President determines to be appropriate;"</w:t>
      </w:r>
    </w:p>
    <w:p/>
    <w:p>
      <w:r>
        <w:rPr>
          <w:b/>
          <w:color w:val="3B82F6"/>
        </w:rPr>
        <w:t xml:space="preserve">[NOTE] </w:t>
      </w:r>
      <w:r>
        <w:rPr>
          <w:color w:val="6B7280"/>
        </w:rPr>
        <w:t xml:space="preserve">((b)(E)) </w:t>
      </w:r>
      <w:r>
        <w:rPr>
          <w:b/>
        </w:rPr>
        <w:t>Export-Import Bank Coordination</w:t>
      </w:r>
    </w:p>
    <w:p>
      <w:r>
        <w:t>The bill directs the President to coordinate with the Export-Import Bank to improve the efficient and effective exporting of civil nuclear technologies and materials. This could help U.S. nuclear companies access new markets, but it may also increase government spending.</w:t>
      </w:r>
    </w:p>
    <w:p>
      <w:r>
        <w:rPr>
          <w:b/>
          <w:color w:val="10B981"/>
        </w:rPr>
        <w:t xml:space="preserve">Who benefits: </w:t>
      </w:r>
      <w:r>
        <w:t>U.S. nuclear companies</w:t>
      </w:r>
    </w:p>
    <w:p>
      <w:r>
        <w:rPr>
          <w:b/>
          <w:color w:val="EF4444"/>
        </w:rPr>
        <w:t xml:space="preserve">Who pays: </w:t>
      </w:r>
      <w:r>
        <w:t>Taxpayers</w:t>
      </w:r>
    </w:p>
    <w:p>
      <w:r>
        <w:rPr>
          <w:i/>
          <w:color w:val="6B7280"/>
        </w:rPr>
        <w:t>"coordinate with the Export-Import Bank of the United States to improve the efficient and effective exporting of civil nuclear technologies and materials."</w:t>
      </w:r>
    </w:p>
    <w:p/>
    <w:p>
      <w:r>
        <w:rPr>
          <w:b/>
          <w:color w:val="3B82F6"/>
        </w:rPr>
        <w:t xml:space="preserve">[NOTE] </w:t>
      </w:r>
      <w:r>
        <w:rPr>
          <w:color w:val="6B7280"/>
        </w:rPr>
        <w:t xml:space="preserve">((f)(1)) </w:t>
      </w:r>
      <w:r>
        <w:rPr>
          <w:b/>
        </w:rPr>
        <w:t>Bilateral and Multilateral Meetings</w:t>
      </w:r>
    </w:p>
    <w:p>
      <w:r>
        <w:t>The bill requires the Secretary of State to conduct meetings with ally and partner nations to enhance nuclear energy cooperation. This could lead to new opportunities for U.S. nuclear companies, but it may also involve diplomatic costs.</w:t>
      </w:r>
    </w:p>
    <w:p>
      <w:r>
        <w:rPr>
          <w:b/>
          <w:color w:val="10B981"/>
        </w:rPr>
        <w:t xml:space="preserve">Who benefits: </w:t>
      </w:r>
      <w:r>
        <w:t>U.S. nuclear companies</w:t>
      </w:r>
    </w:p>
    <w:p>
      <w:r>
        <w:rPr>
          <w:b/>
          <w:color w:val="EF4444"/>
        </w:rPr>
        <w:t xml:space="preserve">Who pays: </w:t>
      </w:r>
      <w:r>
        <w:t>Diplomatic costs</w:t>
      </w:r>
    </w:p>
    <w:p>
      <w:r>
        <w:rPr>
          <w:i/>
          <w:color w:val="6B7280"/>
        </w:rPr>
        <w:t>"Not later than 2 years after the date of enactment of this Act, the Secretary of State, in coordination with the Secretary and the Secretary of Commerce, shall conduct bilateral and multilateral meetings with not fewer than 5 ally or partner nations, with the aim of enhancing nuclear energy cooperation among those ally or partner nations and the United States, for the purpose of developing collaborative relationships with respect to research, development, licensing, and deployment of advanced nuclear reactor technologies for civil nuclear energy."</w:t>
      </w:r>
    </w:p>
    <w:p/>
    <w:p>
      <w:r>
        <w:rPr>
          <w:b/>
          <w:color w:val="3B82F6"/>
        </w:rPr>
        <w:t xml:space="preserve">[NOTE] </w:t>
      </w:r>
      <w:r>
        <w:rPr>
          <w:color w:val="6B7280"/>
        </w:rPr>
        <w:t xml:space="preserve">((f)(3)) </w:t>
      </w:r>
      <w:r>
        <w:rPr>
          <w:b/>
        </w:rPr>
        <w:t>Financing Arrangements</w:t>
      </w:r>
    </w:p>
    <w:p>
      <w:r>
        <w:t>The bill allows the development of financing arrangements to share costs with ally and partner nations for advanced nuclear reactor demonstrations and cooperative research facilities. This could help reduce costs for new nuclear projects, but it may also involve complex international negotiations.</w:t>
      </w:r>
    </w:p>
    <w:p>
      <w:r>
        <w:rPr>
          <w:b/>
          <w:color w:val="10B981"/>
        </w:rPr>
        <w:t xml:space="preserve">Who benefits: </w:t>
      </w:r>
      <w:r>
        <w:t>Cost reduction for new nuclear projects</w:t>
      </w:r>
    </w:p>
    <w:p>
      <w:r>
        <w:rPr>
          <w:b/>
          <w:color w:val="EF4444"/>
        </w:rPr>
        <w:t xml:space="preserve">Who pays: </w:t>
      </w:r>
      <w:r>
        <w:t>Complex international negotiations</w:t>
      </w:r>
    </w:p>
    <w:p>
      <w:r>
        <w:rPr>
          <w:i/>
          <w:color w:val="6B7280"/>
        </w:rPr>
        <w:t>"In conducting the meetings described in paragraph (1), the Secretary of State, in coordination with the Secretary, the Secretary of Commerce, and the heads of other relevant Federal agencies and only after initial consultation with the appropriate committees of Congress, shall seek to develop financing arrangements to share the costs of the demonstration and deployment of advanced nuclear reactors and the development of cooperative research facilities with the ally or partner nations participating in those meetings."</w:t>
      </w:r>
    </w:p>
    <w:p/>
    <w:p>
      <w:r>
        <w:rPr>
          <w:b/>
          <w:color w:val="3B82F6"/>
        </w:rPr>
        <w:t xml:space="preserve">[NOTE] </w:t>
      </w:r>
      <w:r>
        <w:rPr>
          <w:color w:val="6B7280"/>
        </w:rPr>
        <w:t xml:space="preserve">((g)(1)(a)(3)) </w:t>
      </w:r>
      <w:r>
        <w:rPr>
          <w:b/>
        </w:rPr>
        <w:t>Support for Safe Nuclear Use</w:t>
      </w:r>
    </w:p>
    <w:p>
      <w:r>
        <w:t>The bill amends the Energy Policy Act to support the safe, secure, and peaceful use of civil nuclear technology in countries developing nuclear energy programs. This could help ensure responsible nuclear development, but it may also involve additional regulatory requirements.</w:t>
      </w:r>
    </w:p>
    <w:p>
      <w:r>
        <w:rPr>
          <w:b/>
          <w:color w:val="10B981"/>
        </w:rPr>
        <w:t xml:space="preserve">Who benefits: </w:t>
      </w:r>
      <w:r>
        <w:t>Responsible nuclear development</w:t>
      </w:r>
    </w:p>
    <w:p>
      <w:r>
        <w:rPr>
          <w:b/>
          <w:color w:val="EF4444"/>
        </w:rPr>
        <w:t xml:space="preserve">Who pays: </w:t>
      </w:r>
      <w:r>
        <w:t>Additional regulatory requirements</w:t>
      </w:r>
    </w:p>
    <w:p>
      <w:r>
        <w:rPr>
          <w:i/>
          <w:color w:val="6B7280"/>
        </w:rPr>
        <w:t>"to support, with the concurrence of the Secretary of State, the safe, secure, and peaceful use of civil nuclear technology in countries developing nuclear energy programs, with a focus on countries that have increased civil nuclear cooperation with the Russian Federation or the People’s Republic of China;"</w:t>
      </w:r>
    </w:p>
    <w:p/>
    <w:p>
      <w:r>
        <w:rPr>
          <w:b/>
          <w:color w:val="3B82F6"/>
        </w:rPr>
        <w:t xml:space="preserve">[NOTE] </w:t>
      </w:r>
      <w:r>
        <w:rPr>
          <w:color w:val="6B7280"/>
        </w:rPr>
        <w:t xml:space="preserve">((g)(3)) </w:t>
      </w:r>
      <w:r>
        <w:rPr>
          <w:b/>
        </w:rPr>
        <w:t>Authorization of Appropriations</w:t>
      </w:r>
    </w:p>
    <w:p>
      <w:r>
        <w:t>The bill authorizes up to $15,500,000 per year for five years to carry out international civil nuclear energy cooperation activities. This could provide funding for new initiatives, but it may also increase government spending.</w:t>
      </w:r>
    </w:p>
    <w:p>
      <w:r>
        <w:rPr>
          <w:b/>
          <w:color w:val="10B981"/>
        </w:rPr>
        <w:t xml:space="preserve">Who benefits: </w:t>
      </w:r>
      <w:r>
        <w:t>Funding for new initiatives</w:t>
      </w:r>
    </w:p>
    <w:p>
      <w:r>
        <w:rPr>
          <w:b/>
          <w:color w:val="EF4444"/>
        </w:rPr>
        <w:t xml:space="preserve">Who pays: </w:t>
      </w:r>
      <w:r>
        <w:t>Taxpayers</w:t>
      </w:r>
    </w:p>
    <w:p>
      <w:r>
        <w:rPr>
          <w:i/>
          <w:color w:val="6B7280"/>
        </w:rPr>
        <w:t>"Of funds authorized to be appropriated or otherwise made available to the Secretary to carry out activities related to international civil nuclear energy cooperation, there is authorized to be appropriated for each of fiscal years 2026 through 2030 up to $15,500,000 to carry out this section."</w:t>
      </w:r>
    </w:p>
    <w:p/>
    <w:p>
      <w:r>
        <w:rPr>
          <w:b/>
          <w:color w:val="3B82F6"/>
        </w:rPr>
        <w:t xml:space="preserve">[NOTE] </w:t>
      </w:r>
      <w:r>
        <w:rPr>
          <w:color w:val="6B7280"/>
        </w:rPr>
        <w:t xml:space="preserve">((j)(1)) </w:t>
      </w:r>
      <w:r>
        <w:rPr>
          <w:b/>
        </w:rPr>
        <w:t>Establishment of Advanced Reactor Coordination and Resource Center</w:t>
      </w:r>
    </w:p>
    <w:p>
      <w:r>
        <w:t>The bill proposes the creation of a center to help countries establish civil nuclear programs. This could potentially lead to safer and more sustainable nuclear energy use, but it also involves significant coordination and resource allocation.</w:t>
      </w:r>
    </w:p>
    <w:p>
      <w:r>
        <w:rPr>
          <w:b/>
          <w:color w:val="10B981"/>
        </w:rPr>
        <w:t xml:space="preserve">Who benefits: </w:t>
      </w:r>
      <w:r>
        <w:t>Countries seeking to establish civil nuclear programs, potentially leading to increased energy security and economic development.</w:t>
      </w:r>
    </w:p>
    <w:p>
      <w:r>
        <w:rPr>
          <w:b/>
          <w:color w:val="EF4444"/>
        </w:rPr>
        <w:t xml:space="preserve">Who pays: </w:t>
      </w:r>
      <w:r>
        <w:t>The U.S. government, which would need to allocate resources and staff to operate the center.</w:t>
      </w:r>
    </w:p>
    <w:p>
      <w:r>
        <w:rPr>
          <w:i/>
          <w:color w:val="6B7280"/>
        </w:rPr>
        <w:t>"The President shall consider the feasibility of establishing a center, to be known as the 'Advanced Reactor Coordination and Resource Center', for the purposes of identifying qualified organizations and service providers, coordinating with countries participating in the Center, and fostering the safety, security, safeguards, and nuclear governance required for a civil nuclear program."</w:t>
      </w:r>
    </w:p>
    <w:p/>
    <w:p>
      <w:r>
        <w:rPr>
          <w:b/>
          <w:color w:val="3B82F6"/>
        </w:rPr>
        <w:t xml:space="preserve">[NOTE] </w:t>
      </w:r>
      <w:r>
        <w:rPr>
          <w:color w:val="6B7280"/>
        </w:rPr>
        <w:t xml:space="preserve">((i)(1)) </w:t>
      </w:r>
      <w:r>
        <w:rPr>
          <w:b/>
        </w:rPr>
        <w:t>Biennial International Conference on Nuclear Safety, Security, Safeguards, and Sustainability</w:t>
      </w:r>
    </w:p>
    <w:p>
      <w:r>
        <w:t>The bill mandates biennial conferences to discuss nuclear safety, security, safeguards, and sustainability. This could enhance global cooperation and standards, but it also requires significant organizational effort and resources.</w:t>
      </w:r>
    </w:p>
    <w:p>
      <w:r>
        <w:rPr>
          <w:b/>
          <w:color w:val="10B981"/>
        </w:rPr>
        <w:t xml:space="preserve">Who benefits: </w:t>
      </w:r>
      <w:r>
        <w:t>Global nuclear stakeholders, potentially leading to improved safety and security standards.</w:t>
      </w:r>
    </w:p>
    <w:p>
      <w:r>
        <w:rPr>
          <w:b/>
          <w:color w:val="EF4444"/>
        </w:rPr>
        <w:t xml:space="preserve">Who pays: </w:t>
      </w:r>
      <w:r>
        <w:t>The U.S. government and participating nations, which would need to organize and attend the conferences.</w:t>
      </w:r>
    </w:p>
    <w:p>
      <w:r>
        <w:rPr>
          <w:i/>
          <w:color w:val="6B7280"/>
        </w:rPr>
        <w:t>"The President, in coordination with international partners, shall hold a biennial conference on civil nuclear safety, security, safeguards, and sustainability."</w:t>
      </w:r>
    </w:p>
    <w:p/>
    <w:p>
      <w:r>
        <w:rPr>
          <w:b/>
          <w:color w:val="6B7280"/>
        </w:rPr>
        <w:t xml:space="preserve">[NEUTRAL] </w:t>
      </w:r>
      <w:r>
        <w:rPr>
          <w:color w:val="6B7280"/>
        </w:rPr>
        <w:t xml:space="preserve">((5)) </w:t>
      </w:r>
      <w:r>
        <w:rPr>
          <w:b/>
        </w:rPr>
        <w:t>Authorization of Appropriations</w:t>
      </w:r>
    </w:p>
    <w:p>
      <w:r>
        <w:t>The bill authorizes up to $50 million for international civil nuclear energy cooperation over five years. This is a procedural provision that allocates funds for the activities described in the section.</w:t>
      </w:r>
    </w:p>
    <w:p>
      <w:r>
        <w:rPr>
          <w:b/>
          <w:color w:val="10B981"/>
        </w:rPr>
        <w:t xml:space="preserve">Who benefits: </w:t>
      </w:r>
      <w:r>
        <w:t>The U.S. government, which can use the funds for authorized activities.</w:t>
      </w:r>
    </w:p>
    <w:p>
      <w:r>
        <w:rPr>
          <w:b/>
          <w:color w:val="EF4444"/>
        </w:rPr>
        <w:t xml:space="preserve">Who pays: </w:t>
      </w:r>
      <w:r>
        <w:t>Taxpayers, as the funds come from the federal budget.</w:t>
      </w:r>
    </w:p>
    <w:p>
      <w:r>
        <w:rPr>
          <w:i/>
          <w:color w:val="6B7280"/>
        </w:rPr>
        <w:t>"Of funds authorized to be appropriated or otherwise made available to carry out international civil nuclear energy cooperation, there is authorized to be appropriated to the Secretary of State for fiscal years 2026 through 2030 up to $50,000,000 to carry out this subsection."</w:t>
      </w:r>
    </w:p>
    <w:p/>
    <w:p>
      <w:r>
        <w:rPr>
          <w:b/>
          <w:color w:val="3B82F6"/>
        </w:rPr>
        <w:t xml:space="preserve">[NOTE] </w:t>
      </w:r>
      <w:r>
        <w:rPr>
          <w:color w:val="6B7280"/>
        </w:rPr>
        <w:t xml:space="preserve">((k)(1)) </w:t>
      </w:r>
      <w:r>
        <w:rPr>
          <w:b/>
        </w:rPr>
        <w:t>Strategic Infrastructure Fund Working Group</w:t>
      </w:r>
    </w:p>
    <w:p>
      <w:r>
        <w:t>The bill establishes a working group to provide input on the feasibility of establishing a Strategic Infrastructure Fund to support capital-intensive infrastructure projects, including civil nuclear technologies. This could potentially lead to more strategic investments, but it also requires significant coordination and resource allocation.</w:t>
      </w:r>
    </w:p>
    <w:p>
      <w:r>
        <w:rPr>
          <w:b/>
          <w:color w:val="10B981"/>
        </w:rPr>
        <w:t xml:space="preserve">Who benefits: </w:t>
      </w:r>
      <w:r>
        <w:t>The U.S. government, which could use the fund for strategic investments, including in civil nuclear technologies.</w:t>
      </w:r>
    </w:p>
    <w:p>
      <w:r>
        <w:rPr>
          <w:b/>
          <w:color w:val="EF4444"/>
        </w:rPr>
        <w:t xml:space="preserve">Who pays: </w:t>
      </w:r>
      <w:r>
        <w:t>The U.S. government, which would need to allocate resources and staff to operate the working group and potentially the fund.</w:t>
      </w:r>
    </w:p>
    <w:p>
      <w:r>
        <w:rPr>
          <w:i/>
          <w:color w:val="6B7280"/>
        </w:rPr>
        <w:t>"There is established a working group, to be known as the 'Strategic Infrastructure Fund Working Group', to provide input on the feasibility of establishing a program to support strategically important capital-intensive infrastructure projects."</w:t>
      </w:r>
    </w:p>
    <w:p/>
    <w:p>
      <w:r>
        <w:rPr>
          <w:b/>
          <w:color w:val="3B82F6"/>
        </w:rPr>
        <w:t xml:space="preserve">[NOTE] </w:t>
      </w:r>
      <w:r>
        <w:rPr>
          <w:color w:val="6B7280"/>
        </w:rPr>
        <w:t xml:space="preserve">((l)(1)) </w:t>
      </w:r>
      <w:r>
        <w:rPr>
          <w:b/>
        </w:rPr>
        <w:t>Joint Assessment Between the United States and India on Nuclear Liability Rules</w:t>
      </w:r>
    </w:p>
    <w:p>
      <w:r>
        <w:t>The bill requires the Secretary of State to establish and maintain a joint assessment with India on nuclear liability rules. This could potentially lead to more consistent and predictable liability frameworks, but it also requires significant diplomatic effort and resource allocation.</w:t>
      </w:r>
    </w:p>
    <w:p>
      <w:r>
        <w:rPr>
          <w:b/>
          <w:color w:val="10B981"/>
        </w:rPr>
        <w:t xml:space="preserve">Who benefits: </w:t>
      </w:r>
      <w:r>
        <w:t>The U.S. and Indian governments, which could benefit from more consistent and predictable liability frameworks.</w:t>
      </w:r>
    </w:p>
    <w:p>
      <w:r>
        <w:rPr>
          <w:b/>
          <w:color w:val="EF4444"/>
        </w:rPr>
        <w:t xml:space="preserve">Who pays: </w:t>
      </w:r>
      <w:r>
        <w:t>The U.S. government, which would need to allocate resources and staff to conduct the joint assessment.</w:t>
      </w:r>
    </w:p>
    <w:p>
      <w:r>
        <w:rPr>
          <w:i/>
          <w:color w:val="6B7280"/>
        </w:rPr>
        <w:t>"The Secretary of State, in consultation with the heads of other relevant Federal departments and agencies, shall establish and maintain within the United States a joint assessment with India on nuclear liability rules."</w:t>
      </w:r>
    </w:p>
    <w:p/>
    <w:p>
      <w:r>
        <w:rPr>
          <w:b/>
          <w:color w:val="3B82F6"/>
        </w:rPr>
        <w:t xml:space="preserve">[NOTE] </w:t>
      </w:r>
      <w:r>
        <w:rPr>
          <w:color w:val="6B7280"/>
        </w:rPr>
        <w:t xml:space="preserve">((l)(1)) </w:t>
      </w:r>
      <w:r>
        <w:rPr>
          <w:b/>
        </w:rPr>
        <w:t>Joint Assessment with India on Nuclear Liability Rules</w:t>
      </w:r>
    </w:p>
    <w:p>
      <w:r>
        <w:t>This provision establishes a mechanism for the U.S. and India to regularly assess and discuss nuclear liability rules. It aims to align India's rules with international norms and develop strategies for diplomatic engagements. This could lead to better cooperation in nuclear energy but may also involve complex negotiations.</w:t>
      </w:r>
    </w:p>
    <w:p>
      <w:r>
        <w:rPr>
          <w:b/>
          <w:color w:val="10B981"/>
        </w:rPr>
        <w:t xml:space="preserve">Who benefits: </w:t>
      </w:r>
      <w:r>
        <w:t>U.S. and Indian governments, potentially leading to better nuclear cooperation</w:t>
      </w:r>
    </w:p>
    <w:p>
      <w:r>
        <w:rPr>
          <w:b/>
          <w:color w:val="EF4444"/>
        </w:rPr>
        <w:t xml:space="preserve">Who pays: </w:t>
      </w:r>
      <w:r>
        <w:t>Taxpayers through diplomatic and regulatory efforts</w:t>
      </w:r>
    </w:p>
    <w:p>
      <w:r>
        <w:rPr>
          <w:i/>
          <w:color w:val="6B7280"/>
        </w:rPr>
        <w:t>"The Secretary of State, in consultation with the heads of other relevant Federal departments and agencies, shall establish and maintain within the United States-India Strategic Security Dialogue a joint consultative mechanism with the Government of the Republic of India that convenes on a recurring basis—"</w:t>
      </w:r>
    </w:p>
    <w:p/>
    <w:p>
      <w:r>
        <w:rPr>
          <w:b/>
          <w:color w:val="3B82F6"/>
        </w:rPr>
        <w:t xml:space="preserve">[NOTE] </w:t>
      </w:r>
      <w:r>
        <w:rPr>
          <w:color w:val="6B7280"/>
        </w:rPr>
        <w:t xml:space="preserve">((m)(1)) </w:t>
      </w:r>
      <w:r>
        <w:rPr>
          <w:b/>
        </w:rPr>
        <w:t>Renegotiation of Section 123 Agreements</w:t>
      </w:r>
    </w:p>
    <w:p>
      <w:r>
        <w:t>This provision directs the Secretary of State to renegotiate or renew existing agreements for cooperation in nuclear energy with countries scheduled to expire. It aims to adhere to higher safety, security, and nonproliferation standards. This could enhance nuclear safety but may involve diplomatic efforts and negotiations.</w:t>
      </w:r>
    </w:p>
    <w:p>
      <w:r>
        <w:rPr>
          <w:b/>
          <w:color w:val="10B981"/>
        </w:rPr>
        <w:t xml:space="preserve">Who benefits: </w:t>
      </w:r>
      <w:r>
        <w:t>U.S. and partner countries, potentially enhancing nuclear safety and security</w:t>
      </w:r>
    </w:p>
    <w:p>
      <w:r>
        <w:rPr>
          <w:b/>
          <w:color w:val="EF4444"/>
        </w:rPr>
        <w:t xml:space="preserve">Who pays: </w:t>
      </w:r>
      <w:r>
        <w:t>Taxpayers through diplomatic and regulatory efforts</w:t>
      </w:r>
    </w:p>
    <w:p>
      <w:r>
        <w:rPr>
          <w:i/>
          <w:color w:val="6B7280"/>
        </w:rPr>
        <w:t>"The Secretary of State shall—(A) pursue, where in the interest of the United States, renegotiation or renewal of agreements for cooperation pursuant to section 123 of the Atomic Energy Act of 1954"</w:t>
      </w:r>
    </w:p>
    <w:p/>
    <w:p>
      <w:r>
        <w:rPr>
          <w:b/>
          <w:color w:val="3B82F6"/>
        </w:rPr>
        <w:t xml:space="preserve">[NOTE] </w:t>
      </w:r>
      <w:r>
        <w:rPr>
          <w:color w:val="6B7280"/>
        </w:rPr>
        <w:t xml:space="preserve">((n)) </w:t>
      </w:r>
      <w:r>
        <w:rPr>
          <w:b/>
        </w:rPr>
        <w:t>Program to Enhance Global Competitiveness of U.S. Nuclear Suppliers</w:t>
      </w:r>
    </w:p>
    <w:p>
      <w:r>
        <w:t>This provision establishes a program to help U.S. nuclear suppliers, investors, and lenders compete for nuclear projects in foreign countries. It includes expediting agreements, promoting adherence to international conventions, and encouraging favorable decisions from partner countries. This could boost U.S. nuclear exports but may involve regulatory and diplomatic efforts.</w:t>
      </w:r>
    </w:p>
    <w:p>
      <w:r>
        <w:rPr>
          <w:b/>
          <w:color w:val="10B981"/>
        </w:rPr>
        <w:t xml:space="preserve">Who benefits: </w:t>
      </w:r>
      <w:r>
        <w:t>U.S. nuclear suppliers, investors, and lenders, potentially increasing their competitiveness in the global market</w:t>
      </w:r>
    </w:p>
    <w:p>
      <w:r>
        <w:rPr>
          <w:b/>
          <w:color w:val="EF4444"/>
        </w:rPr>
        <w:t xml:space="preserve">Who pays: </w:t>
      </w:r>
      <w:r>
        <w:t>Taxpayers through regulatory and diplomatic efforts</w:t>
      </w:r>
    </w:p>
    <w:p>
      <w:r>
        <w:rPr>
          <w:i/>
          <w:color w:val="6B7280"/>
        </w:rPr>
        <w:t>"The Secretary, in consultation with the relevant heads of other Federal departments and agencies, shall implement a program to enhance the global competitiveness of United States persons"</w:t>
      </w:r>
    </w:p>
    <w:p/>
    <w:p>
      <w:r>
        <w:rPr>
          <w:b/>
          <w:color w:val="3B82F6"/>
        </w:rPr>
        <w:t xml:space="preserve">[NOTE] </w:t>
      </w:r>
      <w:r>
        <w:rPr>
          <w:color w:val="6B7280"/>
        </w:rPr>
        <w:t xml:space="preserve">((a)(1)) </w:t>
      </w:r>
      <w:r>
        <w:rPr>
          <w:b/>
        </w:rPr>
        <w:t>Strategy to Respond to Global Bases of the PRC</w:t>
      </w:r>
    </w:p>
    <w:p>
      <w:r>
        <w:t>This provision requires the Director of National Intelligence to submit an intelligence assessment and the Secretary of State to submit a strategy to address the risk posed by PRC global bases. It aims to protect U.S. and ally interests but may involve complex diplomatic and intelligence efforts.</w:t>
      </w:r>
    </w:p>
    <w:p>
      <w:r>
        <w:rPr>
          <w:b/>
          <w:color w:val="10B981"/>
        </w:rPr>
        <w:t xml:space="preserve">Who benefits: </w:t>
      </w:r>
      <w:r>
        <w:t>U.S. and ally governments, potentially enhancing national security</w:t>
      </w:r>
    </w:p>
    <w:p>
      <w:r>
        <w:rPr>
          <w:b/>
          <w:color w:val="EF4444"/>
        </w:rPr>
        <w:t xml:space="preserve">Who pays: </w:t>
      </w:r>
      <w:r>
        <w:t>Taxpayers through intelligence and diplomatic efforts</w:t>
      </w:r>
    </w:p>
    <w:p>
      <w:r>
        <w:rPr>
          <w:i/>
          <w:color w:val="6B7280"/>
        </w:rPr>
        <w:t>"Not later than 180 days after the date of the enactment of this Act, the Director of National Intelligence shall submit to the appropriate congressional committees an intelligence assessment analyzing the risk posed by PRC global bases"</w:t>
      </w:r>
    </w:p>
    <w:p/>
    <w:p>
      <w:r>
        <w:rPr>
          <w:b/>
          <w:color w:val="3B82F6"/>
        </w:rPr>
        <w:t xml:space="preserve">[NOTE] </w:t>
      </w:r>
      <w:r>
        <w:rPr>
          <w:color w:val="6B7280"/>
        </w:rPr>
        <w:t xml:space="preserve">(8369(a)) </w:t>
      </w:r>
      <w:r>
        <w:rPr>
          <w:b/>
        </w:rPr>
        <w:t>Repeal of Caesar Syria Civilian Protection Act</w:t>
      </w:r>
    </w:p>
    <w:p>
      <w:r>
        <w:t>This provision repeals the Caesar Syria Civilian Protection Act of 2019. While it removes a specific law, it does not directly harm or benefit average citizens. It's worth noting that this act was aimed at protecting civilians in Syria, so its repeal could have implications for humanitarian efforts in the region.</w:t>
      </w:r>
    </w:p>
    <w:p>
      <w:r>
        <w:rPr>
          <w:b/>
          <w:color w:val="10B981"/>
        </w:rPr>
        <w:t xml:space="preserve">Who benefits: </w:t>
      </w:r>
      <w:r>
        <w:t>None</w:t>
      </w:r>
    </w:p>
    <w:p>
      <w:r>
        <w:rPr>
          <w:b/>
          <w:color w:val="EF4444"/>
        </w:rPr>
        <w:t xml:space="preserve">Who pays: </w:t>
      </w:r>
      <w:r>
        <w:t>None</w:t>
      </w:r>
    </w:p>
    <w:p>
      <w:r>
        <w:rPr>
          <w:i/>
          <w:color w:val="6B7280"/>
        </w:rPr>
        <w:t>"The Caesar Syria Civilian Protection Act of 2019 is hereby repealed."</w:t>
      </w:r>
    </w:p>
    <w:p/>
    <w:p>
      <w:r>
        <w:rPr>
          <w:b/>
          <w:color w:val="3B82F6"/>
        </w:rPr>
        <w:t xml:space="preserve">[NOTE] </w:t>
      </w:r>
      <w:r>
        <w:rPr>
          <w:color w:val="6B7280"/>
        </w:rPr>
        <w:t xml:space="preserve">(8370(2)) </w:t>
      </w:r>
      <w:r>
        <w:rPr>
          <w:b/>
        </w:rPr>
        <w:t>Repeal of Authorizations for Use of Military Force Against Iraq</w:t>
      </w:r>
    </w:p>
    <w:p>
      <w:r>
        <w:t>This provision repeals two authorizations for the use of military force against Iraq. While it removes the legal basis for potential military action, it does not directly impact average citizens. It's worth noting that these authorizations were for specific conflicts, so their repeal could affect military planning and strategy.</w:t>
      </w:r>
    </w:p>
    <w:p>
      <w:r>
        <w:rPr>
          <w:b/>
          <w:color w:val="10B981"/>
        </w:rPr>
        <w:t xml:space="preserve">Who benefits: </w:t>
      </w:r>
      <w:r>
        <w:t>None</w:t>
      </w:r>
    </w:p>
    <w:p>
      <w:r>
        <w:rPr>
          <w:b/>
          <w:color w:val="EF4444"/>
        </w:rPr>
        <w:t xml:space="preserve">Who pays: </w:t>
      </w:r>
      <w:r>
        <w:t>None</w:t>
      </w:r>
    </w:p>
    <w:p>
      <w:r>
        <w:rPr>
          <w:i/>
          <w:color w:val="6B7280"/>
        </w:rPr>
        <w:t>"The Authorization for Use of Military Force Against Iraq Resolution of 2002 (Public Law 107–243; 116 Stat. 1498; 50 U.S.C. 1541 note) is hereby repealed."</w:t>
      </w:r>
    </w:p>
    <w:p/>
    <w:p>
      <w:r>
        <w:rPr>
          <w:b/>
          <w:color w:val="3B82F6"/>
        </w:rPr>
        <w:t xml:space="preserve">[NOTE] </w:t>
      </w:r>
      <w:r>
        <w:rPr>
          <w:color w:val="6B7280"/>
        </w:rPr>
        <w:t xml:space="preserve">(8401(a)) </w:t>
      </w:r>
      <w:r>
        <w:rPr>
          <w:b/>
        </w:rPr>
        <w:t>Amendments to NOAA Commissioned Officer Corps Act</w:t>
      </w:r>
    </w:p>
    <w:p>
      <w:r>
        <w:t>This provision amends the NOAA Commissioned Officer Corps Act to change the title and qualifications for the head of the NOAA Commissioned Officer Corps. It also changes the promotion process for flag officers. These changes are administrative and do not directly impact average citizens, but they could affect the structure and leadership of NOAA's commissioned officer corps.</w:t>
      </w:r>
    </w:p>
    <w:p>
      <w:r>
        <w:rPr>
          <w:b/>
          <w:color w:val="10B981"/>
        </w:rPr>
        <w:t xml:space="preserve">Who benefits: </w:t>
      </w:r>
      <w:r>
        <w:t>None</w:t>
      </w:r>
    </w:p>
    <w:p>
      <w:r>
        <w:rPr>
          <w:b/>
          <w:color w:val="EF4444"/>
        </w:rPr>
        <w:t xml:space="preserve">Who pays: </w:t>
      </w:r>
      <w:r>
        <w:t>None</w:t>
      </w:r>
    </w:p>
    <w:p>
      <w:r>
        <w:rPr>
          <w:i/>
          <w:color w:val="6B7280"/>
        </w:rPr>
        <w:t>"Section 228(c) of the National Oceanic and Atmospheric Administration Commissioned Officer Corps Act of 2002 (33 U.S.C. 3028(c)) is amended—"</w:t>
      </w:r>
    </w:p>
    <w:p/>
    <w:p>
      <w:r>
        <w:rPr>
          <w:b/>
          <w:color w:val="3B82F6"/>
        </w:rPr>
        <w:t xml:space="preserve">[NOTE] </w:t>
      </w:r>
      <w:r>
        <w:rPr>
          <w:color w:val="6B7280"/>
        </w:rPr>
        <w:t xml:space="preserve">(8402(a)) </w:t>
      </w:r>
      <w:r>
        <w:rPr>
          <w:b/>
        </w:rPr>
        <w:t>Amendments to NOAA Vessel Fleet Act</w:t>
      </w:r>
    </w:p>
    <w:p>
      <w:r>
        <w:t>This provision amends the NOAA Vessel Fleet Act to change the title and responsibilities for operating and maintaining the NOAA fleet. These changes are administrative and do not directly impact average citizens, but they could affect the operations and maintenance of NOAA's vessels.</w:t>
      </w:r>
    </w:p>
    <w:p>
      <w:r>
        <w:rPr>
          <w:b/>
          <w:color w:val="10B981"/>
        </w:rPr>
        <w:t xml:space="preserve">Who benefits: </w:t>
      </w:r>
      <w:r>
        <w:t>None</w:t>
      </w:r>
    </w:p>
    <w:p>
      <w:r>
        <w:rPr>
          <w:b/>
          <w:color w:val="EF4444"/>
        </w:rPr>
        <w:t xml:space="preserve">Who pays: </w:t>
      </w:r>
      <w:r>
        <w:t>None</w:t>
      </w:r>
    </w:p>
    <w:p>
      <w:r>
        <w:rPr>
          <w:i/>
          <w:color w:val="6B7280"/>
        </w:rPr>
        <w:t>"The NOAA Fleet Modernization Act (33 U.S.C. 891 et seq.) is amended—"</w:t>
      </w:r>
    </w:p>
    <w:p/>
    <w:p>
      <w:r>
        <w:rPr>
          <w:b/>
          <w:color w:val="3B82F6"/>
        </w:rPr>
        <w:t xml:space="preserve">[NOTE] </w:t>
      </w:r>
      <w:r>
        <w:rPr>
          <w:color w:val="6B7280"/>
        </w:rPr>
        <w:t xml:space="preserve">(8403) </w:t>
      </w:r>
      <w:r>
        <w:rPr>
          <w:b/>
        </w:rPr>
        <w:t>Amendments to NOAA Cooperative Aviation Centers</w:t>
      </w:r>
    </w:p>
    <w:p>
      <w:r>
        <w:t>This provision amends the NOAA Cooperative Aviation Centers Act to change the title and responsibilities for operating and maintaining cooperative aviation centers. These changes are administrative and do not directly impact average citizens, but they could affect the operations and maintenance of these centers.</w:t>
      </w:r>
    </w:p>
    <w:p>
      <w:r>
        <w:rPr>
          <w:b/>
          <w:color w:val="10B981"/>
        </w:rPr>
        <w:t xml:space="preserve">Who benefits: </w:t>
      </w:r>
      <w:r>
        <w:t>None</w:t>
      </w:r>
    </w:p>
    <w:p>
      <w:r>
        <w:rPr>
          <w:b/>
          <w:color w:val="EF4444"/>
        </w:rPr>
        <w:t xml:space="preserve">Who pays: </w:t>
      </w:r>
      <w:r>
        <w:t>None</w:t>
      </w:r>
    </w:p>
    <w:p>
      <w:r>
        <w:rPr>
          <w:i/>
          <w:color w:val="6B7280"/>
        </w:rPr>
        <w:t>"Section 8403 is amended—"</w:t>
      </w:r>
    </w:p>
    <w:p/>
    <w:p>
      <w:r>
        <w:rPr>
          <w:b/>
          <w:color w:val="3B82F6"/>
        </w:rPr>
        <w:t xml:space="preserve">[NOTE] </w:t>
      </w:r>
      <w:r>
        <w:rPr>
          <w:color w:val="6B7280"/>
        </w:rPr>
        <w:t xml:space="preserve">(8405) </w:t>
      </w:r>
      <w:r>
        <w:rPr>
          <w:b/>
        </w:rPr>
        <w:t>Amendments to NOAA Physical Disqualification Standard</w:t>
      </w:r>
    </w:p>
    <w:p>
      <w:r>
        <w:t>This provision amends the NOAA Physical Disqualification Standard Act to align it with the standard for veterans' benefits. These changes are administrative and do not directly impact average citizens, but they could affect the hiring and retention of NOAA employees.</w:t>
      </w:r>
    </w:p>
    <w:p>
      <w:r>
        <w:rPr>
          <w:b/>
          <w:color w:val="10B981"/>
        </w:rPr>
        <w:t xml:space="preserve">Who benefits: </w:t>
      </w:r>
      <w:r>
        <w:t>None</w:t>
      </w:r>
    </w:p>
    <w:p>
      <w:r>
        <w:rPr>
          <w:b/>
          <w:color w:val="EF4444"/>
        </w:rPr>
        <w:t xml:space="preserve">Who pays: </w:t>
      </w:r>
      <w:r>
        <w:t>None</w:t>
      </w:r>
    </w:p>
    <w:p>
      <w:r>
        <w:rPr>
          <w:i/>
          <w:color w:val="6B7280"/>
        </w:rPr>
        <w:t>"Section 8405 is amended—"</w:t>
      </w:r>
    </w:p>
    <w:p/>
    <w:p>
      <w:r>
        <w:rPr>
          <w:b/>
          <w:color w:val="3B82F6"/>
        </w:rPr>
        <w:t xml:space="preserve">[NOTE] </w:t>
      </w:r>
      <w:r>
        <w:rPr>
          <w:color w:val="6B7280"/>
        </w:rPr>
        <w:t xml:space="preserve">(8406) </w:t>
      </w:r>
      <w:r>
        <w:rPr>
          <w:b/>
        </w:rPr>
        <w:t>Amendments to NOAA Separation and Retirement Process</w:t>
      </w:r>
    </w:p>
    <w:p>
      <w:r>
        <w:t>This provision amends the NOAA Separation and Retirement Process Act to streamline the process. These changes are administrative and do not directly impact average citizens, but they could affect the separation and retirement of NOAA employees.</w:t>
      </w:r>
    </w:p>
    <w:p>
      <w:r>
        <w:rPr>
          <w:b/>
          <w:color w:val="10B981"/>
        </w:rPr>
        <w:t xml:space="preserve">Who benefits: </w:t>
      </w:r>
      <w:r>
        <w:t>None</w:t>
      </w:r>
    </w:p>
    <w:p>
      <w:r>
        <w:rPr>
          <w:b/>
          <w:color w:val="EF4444"/>
        </w:rPr>
        <w:t xml:space="preserve">Who pays: </w:t>
      </w:r>
      <w:r>
        <w:t>None</w:t>
      </w:r>
    </w:p>
    <w:p>
      <w:r>
        <w:rPr>
          <w:i/>
          <w:color w:val="6B7280"/>
        </w:rPr>
        <w:t>"Section 8406 is amended—"</w:t>
      </w:r>
    </w:p>
    <w:p/>
    <w:p>
      <w:r>
        <w:rPr>
          <w:b/>
          <w:color w:val="3B82F6"/>
        </w:rPr>
        <w:t xml:space="preserve">[NOTE] </w:t>
      </w:r>
      <w:r>
        <w:rPr>
          <w:color w:val="6B7280"/>
        </w:rPr>
        <w:t xml:space="preserve">(8407) </w:t>
      </w:r>
      <w:r>
        <w:rPr>
          <w:b/>
        </w:rPr>
        <w:t>Amendments to NOAA Separation of Ensigns</w:t>
      </w:r>
    </w:p>
    <w:p>
      <w:r>
        <w:t>This provision amends the NOAA Separation of Ensigns Act to separate ensigns found not fully qualified. These changes are administrative and do not directly impact average citizens, but they could affect the hiring and retention of NOAA officers.</w:t>
      </w:r>
    </w:p>
    <w:p>
      <w:r>
        <w:rPr>
          <w:b/>
          <w:color w:val="10B981"/>
        </w:rPr>
        <w:t xml:space="preserve">Who benefits: </w:t>
      </w:r>
      <w:r>
        <w:t>None</w:t>
      </w:r>
    </w:p>
    <w:p>
      <w:r>
        <w:rPr>
          <w:b/>
          <w:color w:val="EF4444"/>
        </w:rPr>
        <w:t xml:space="preserve">Who pays: </w:t>
      </w:r>
      <w:r>
        <w:t>None</w:t>
      </w:r>
    </w:p>
    <w:p>
      <w:r>
        <w:rPr>
          <w:i/>
          <w:color w:val="6B7280"/>
        </w:rPr>
        <w:t>"Section 8407 is amended—"</w:t>
      </w:r>
    </w:p>
    <w:p/>
    <w:p>
      <w:r>
        <w:rPr>
          <w:b/>
          <w:color w:val="3B82F6"/>
        </w:rPr>
        <w:t xml:space="preserve">[NOTE] </w:t>
      </w:r>
      <w:r>
        <w:rPr>
          <w:color w:val="6B7280"/>
        </w:rPr>
        <w:t xml:space="preserve">(604) </w:t>
      </w:r>
      <w:r>
        <w:rPr>
          <w:b/>
        </w:rPr>
        <w:t>NOAA Fleet Modernization Plan</w:t>
      </w:r>
    </w:p>
    <w:p>
      <w:r>
        <w:t>This provision requires NOAA to develop a plan to modernize its fleet, including details on vessel status, maintenance schedules, and funding needs. This could lead to better management of NOAA's resources and potentially improve the efficiency of marine operations.</w:t>
      </w:r>
    </w:p>
    <w:p>
      <w:r>
        <w:rPr>
          <w:b/>
          <w:color w:val="10B981"/>
        </w:rPr>
        <w:t xml:space="preserve">Who benefits: </w:t>
      </w:r>
      <w:r>
        <w:t>NOAA and potentially the public through improved marine operations</w:t>
      </w:r>
    </w:p>
    <w:p>
      <w:r>
        <w:rPr>
          <w:b/>
          <w:color w:val="EF4444"/>
        </w:rPr>
        <w:t xml:space="preserve">Who pays: </w:t>
      </w:r>
      <w:r>
        <w:t>Taxpayers through NOAA's budget</w:t>
      </w:r>
    </w:p>
    <w:p>
      <w:r>
        <w:rPr>
          <w:i/>
          <w:color w:val="6B7280"/>
        </w:rPr>
        <w:t>"Secretary, acting through the Assistant Administrator of NOAA for Marine and Aviation Operations, shall develop and submit to the Committee on Commerce, Science, and Transportation of the Senate and the Committee on Natural Resources and the Committee on Science, Space, and Technology of the House of Representatives a replacement and modernization plan for the NOAA fleet not later than 180 days after the date of the enactment of the National Defense Authorization Act for Fiscal Year 2026, and every 2 years thereafter."</w:t>
      </w:r>
    </w:p>
    <w:p/>
    <w:p>
      <w:r>
        <w:rPr>
          <w:b/>
          <w:color w:val="3B82F6"/>
        </w:rPr>
        <w:t xml:space="preserve">[NOTE] </w:t>
      </w:r>
      <w:r>
        <w:rPr>
          <w:color w:val="6B7280"/>
        </w:rPr>
        <w:t xml:space="preserve">(604) </w:t>
      </w:r>
      <w:r>
        <w:rPr>
          <w:b/>
        </w:rPr>
        <w:t>Vessel Procurement Approval</w:t>
      </w:r>
    </w:p>
    <w:p>
      <w:r>
        <w:t>This provision limits NOAA's ability to procure vessels over 65 feet in length without approval from a specific NOAA official. This could ensure more careful consideration of vessel purchases and their impact on the fleet.</w:t>
      </w:r>
    </w:p>
    <w:p>
      <w:r>
        <w:rPr>
          <w:b/>
          <w:color w:val="10B981"/>
        </w:rPr>
        <w:t xml:space="preserve">Who benefits: </w:t>
      </w:r>
      <w:r>
        <w:t>NOAA by ensuring more controlled vessel procurement</w:t>
      </w:r>
    </w:p>
    <w:p>
      <w:r>
        <w:rPr>
          <w:b/>
          <w:color w:val="EF4444"/>
        </w:rPr>
        <w:t xml:space="preserve">Who pays: </w:t>
      </w:r>
      <w:r>
        <w:t>Taxpayers through NOAA's budget</w:t>
      </w:r>
    </w:p>
    <w:p>
      <w:r>
        <w:rPr>
          <w:i/>
          <w:color w:val="6B7280"/>
        </w:rPr>
        <w:t>"The National Oceanic and Atmospheric Administration may not procure vessels that are more than 65 feet in length without the approval of the Assistant Administrator of NOAA for Marine and Aviation Operations."</w:t>
      </w:r>
    </w:p>
    <w:p/>
    <w:p>
      <w:r>
        <w:rPr>
          <w:b/>
          <w:color w:val="3B82F6"/>
        </w:rPr>
        <w:t xml:space="preserve">[NOTE] </w:t>
      </w:r>
      <w:r>
        <w:rPr>
          <w:color w:val="6B7280"/>
        </w:rPr>
        <w:t xml:space="preserve">(8403) </w:t>
      </w:r>
      <w:r>
        <w:rPr>
          <w:b/>
        </w:rPr>
        <w:t>Cooperative Aviation Centers</w:t>
      </w:r>
    </w:p>
    <w:p>
      <w:r>
        <w:t>This provision establishes Cooperative Aviation Centers to facilitate the development and recruitment of aviators for NOAA's commissioned officer corps. This could help NOAA attract and train more qualified aviators.</w:t>
      </w:r>
    </w:p>
    <w:p>
      <w:r>
        <w:rPr>
          <w:b/>
          <w:color w:val="10B981"/>
        </w:rPr>
        <w:t xml:space="preserve">Who benefits: </w:t>
      </w:r>
      <w:r>
        <w:t>NOAA by improving its ability to recruit aviators</w:t>
      </w:r>
    </w:p>
    <w:p>
      <w:r>
        <w:rPr>
          <w:b/>
          <w:color w:val="EF4444"/>
        </w:rPr>
        <w:t xml:space="preserve">Who pays: </w:t>
      </w:r>
      <w:r>
        <w:t>Taxpayers through NOAA's budget</w:t>
      </w:r>
    </w:p>
    <w:p>
      <w:r>
        <w:rPr>
          <w:i/>
          <w:color w:val="6B7280"/>
        </w:rPr>
        <w:t>"The Administrator shall designate one or more Cooperative Aviation Centers for the commissioned officer corps of the Administration at institutions described in paragraph (3)."</w:t>
      </w:r>
    </w:p>
    <w:p/>
    <w:p>
      <w:r>
        <w:rPr>
          <w:b/>
          <w:color w:val="3B82F6"/>
        </w:rPr>
        <w:t xml:space="preserve">[NOTE] </w:t>
      </w:r>
      <w:r>
        <w:rPr>
          <w:color w:val="6B7280"/>
        </w:rPr>
        <w:t xml:space="preserve">(8404) </w:t>
      </w:r>
      <w:r>
        <w:rPr>
          <w:b/>
        </w:rPr>
        <w:t>Eligibility of Former Officers</w:t>
      </w:r>
    </w:p>
    <w:p>
      <w:r>
        <w:t>This provision allows former NOAA officers who served honorably for at least 3 years to compete for certain positions within the agency. This could help retain skilled personnel and reduce turnover.</w:t>
      </w:r>
    </w:p>
    <w:p>
      <w:r>
        <w:rPr>
          <w:b/>
          <w:color w:val="10B981"/>
        </w:rPr>
        <w:t xml:space="preserve">Who benefits: </w:t>
      </w:r>
      <w:r>
        <w:t>Former NOAA officers and the agency by retaining skilled personnel</w:t>
      </w:r>
    </w:p>
    <w:p>
      <w:r>
        <w:rPr>
          <w:b/>
          <w:color w:val="EF4444"/>
        </w:rPr>
        <w:t xml:space="preserve">Who pays: </w:t>
      </w:r>
      <w:r>
        <w:t>Taxpayers through NOAA's budget</w:t>
      </w:r>
    </w:p>
    <w:p>
      <w:r>
        <w:rPr>
          <w:i/>
          <w:color w:val="6B7280"/>
        </w:rPr>
        <w:t>"An individual who was separated from the commissioned officer corps of the Administration under honorable conditions after not fewer than 3 years of active service may not be denied the opportunity to compete for a vacant position with respect to which the agency in which the position is located will accept applications from individuals outside the workforce of that agency under merit promotion procedures."</w:t>
      </w:r>
    </w:p>
    <w:p/>
    <w:p>
      <w:r>
        <w:rPr>
          <w:b/>
          <w:color w:val="6B7280"/>
        </w:rPr>
        <w:t xml:space="preserve">[NEUTRAL] </w:t>
      </w:r>
      <w:r>
        <w:rPr>
          <w:color w:val="6B7280"/>
        </w:rPr>
        <w:t xml:space="preserve">(320(a)(1)) </w:t>
      </w:r>
      <w:r>
        <w:rPr>
          <w:b/>
        </w:rPr>
        <w:t>Report Requirement for NOAA Administrator</w:t>
      </w:r>
    </w:p>
    <w:p>
      <w:r>
        <w:t>This provision requires the NOAA Administrator to report on the utilization of certain authority, including the number and locations of individuals hired. It also includes an overview of the impact on Federal employment for former members of the commissioned officer corps. This is a procedural requirement with no direct impact on average citizens.</w:t>
      </w:r>
    </w:p>
    <w:p>
      <w:r>
        <w:rPr>
          <w:b/>
          <w:color w:val="10B981"/>
        </w:rPr>
        <w:t xml:space="preserve">Who benefits: </w:t>
      </w:r>
      <w:r>
        <w:t>None</w:t>
      </w:r>
    </w:p>
    <w:p>
      <w:r>
        <w:rPr>
          <w:b/>
          <w:color w:val="EF4444"/>
        </w:rPr>
        <w:t xml:space="preserve">Who pays: </w:t>
      </w:r>
      <w:r>
        <w:t>None</w:t>
      </w:r>
    </w:p>
    <w:p>
      <w:r>
        <w:rPr>
          <w:i/>
          <w:color w:val="6B7280"/>
        </w:rPr>
        <w:t>"A description of how the Administrator has utilized the authority granted under this section, including the number and locations of individuals hired utilizing the authority granted under this section."</w:t>
      </w:r>
    </w:p>
    <w:p/>
    <w:p>
      <w:r>
        <w:rPr>
          <w:b/>
          <w:color w:val="6B7280"/>
        </w:rPr>
        <w:t xml:space="preserve">[NEUTRAL] </w:t>
      </w:r>
      <w:r>
        <w:rPr>
          <w:color w:val="6B7280"/>
        </w:rPr>
        <w:t xml:space="preserve">(320(b)) </w:t>
      </w:r>
      <w:r>
        <w:rPr>
          <w:b/>
        </w:rPr>
        <w:t>Clerical Amendment to Table of Contents</w:t>
      </w:r>
    </w:p>
    <w:p>
      <w:r>
        <w:t>This provision makes a clerical amendment to the table of contents of the NOAA Commissioned Officer Corps Act of 2002. It adds a new item for Section 269C, which is about the eligibility of former officers to compete for certain positions. This is a technical change with no direct impact on average citizens.</w:t>
      </w:r>
    </w:p>
    <w:p>
      <w:r>
        <w:rPr>
          <w:b/>
          <w:color w:val="10B981"/>
        </w:rPr>
        <w:t xml:space="preserve">Who benefits: </w:t>
      </w:r>
      <w:r>
        <w:t>None</w:t>
      </w:r>
    </w:p>
    <w:p>
      <w:r>
        <w:rPr>
          <w:b/>
          <w:color w:val="EF4444"/>
        </w:rPr>
        <w:t xml:space="preserve">Who pays: </w:t>
      </w:r>
      <w:r>
        <w:t>None</w:t>
      </w:r>
    </w:p>
    <w:p>
      <w:r>
        <w:rPr>
          <w:i/>
          <w:color w:val="6B7280"/>
        </w:rPr>
        <w:t>"The table of contents in section 1 of the National Oceanic and Atmospheric Administration Commissioned Officer Corps Act of 2002 (33 U.S.C. 3001 et seq.) is amended by inserting after the item relating to section 269B the following new item:"</w:t>
      </w:r>
    </w:p>
    <w:p/>
    <w:p>
      <w:r>
        <w:rPr>
          <w:b/>
          <w:color w:val="F59E0B"/>
        </w:rPr>
        <w:t xml:space="preserve">[MIXED IMPACT] </w:t>
      </w:r>
      <w:r>
        <w:rPr>
          <w:color w:val="6B7280"/>
        </w:rPr>
        <w:t xml:space="preserve">(8405) </w:t>
      </w:r>
      <w:r>
        <w:rPr>
          <w:b/>
        </w:rPr>
        <w:t>Alignment of Physical Disqualification Standard</w:t>
      </w:r>
    </w:p>
    <w:p>
      <w:r>
        <w:t>This provision changes the physical disqualification standard for obligated service agreements with the standard for veterans' benefits. It replaces 'misconduct or grossly negligent conduct' with 'willful misconduct.' This could have mixed impacts, as it may affect the hiring and retention of officers but also aligns with veterans' benefits standards.</w:t>
      </w:r>
    </w:p>
    <w:p>
      <w:r>
        <w:rPr>
          <w:b/>
          <w:color w:val="10B981"/>
        </w:rPr>
        <w:t xml:space="preserve">Who benefits: </w:t>
      </w:r>
      <w:r>
        <w:t>Veterans and potentially officers with a history of misconduct</w:t>
      </w:r>
    </w:p>
    <w:p>
      <w:r>
        <w:rPr>
          <w:b/>
          <w:color w:val="EF4444"/>
        </w:rPr>
        <w:t xml:space="preserve">Who pays: </w:t>
      </w:r>
      <w:r>
        <w:t>NOAA and the federal government</w:t>
      </w:r>
    </w:p>
    <w:p>
      <w:r>
        <w:rPr>
          <w:i/>
          <w:color w:val="6B7280"/>
        </w:rPr>
        <w:t>"Section 216(c)(2)(B) of the National Oceanic and Atmospheric Administration Commissioned Officer Corps Act of 2002 (33 U.S.C. 3006(c)(2)(B)) is amended by striking 'misconduct or grossly negligent conduct' and inserting 'willful misconduct'."</w:t>
      </w:r>
    </w:p>
    <w:p/>
    <w:p>
      <w:r>
        <w:rPr>
          <w:b/>
          <w:color w:val="3B82F6"/>
        </w:rPr>
        <w:t xml:space="preserve">[NOTE] </w:t>
      </w:r>
      <w:r>
        <w:rPr>
          <w:color w:val="6B7280"/>
        </w:rPr>
        <w:t xml:space="preserve">(8406) </w:t>
      </w:r>
      <w:r>
        <w:rPr>
          <w:b/>
        </w:rPr>
        <w:t>Streamlining Separation and Retirement Process</w:t>
      </w:r>
    </w:p>
    <w:p>
      <w:r>
        <w:t>This provision streamlines the separation and retirement process by allowing the Secretary to determine the effective date of retirements and separations. It specifies that the effective date cannot be earlier than 60 days after approval, unless the officer requests an earlier date. This provision aims to improve efficiency but could have mixed impacts depending on how it is implemented.</w:t>
      </w:r>
    </w:p>
    <w:p>
      <w:r>
        <w:rPr>
          <w:b/>
          <w:color w:val="10B981"/>
        </w:rPr>
        <w:t xml:space="preserve">Who benefits: </w:t>
      </w:r>
      <w:r>
        <w:t>NOAA officers</w:t>
      </w:r>
    </w:p>
    <w:p>
      <w:r>
        <w:rPr>
          <w:b/>
          <w:color w:val="EF4444"/>
        </w:rPr>
        <w:t xml:space="preserve">Who pays: </w:t>
      </w:r>
      <w:r>
        <w:t>None</w:t>
      </w:r>
    </w:p>
    <w:p>
      <w:r>
        <w:rPr>
          <w:i/>
          <w:color w:val="6B7280"/>
        </w:rPr>
        <w:t>"Section 241(c) of the National Oceanic and Atmospheric Administration Commissioned Officer Corps Act of 2002 (33 U.S.C. 3041(c)) is amended to read as follows:"</w:t>
      </w:r>
    </w:p>
    <w:p/>
    <w:p>
      <w:r>
        <w:rPr>
          <w:b/>
          <w:color w:val="EF4444"/>
        </w:rPr>
        <w:t xml:space="preserve">[HURTS CITIZENS] </w:t>
      </w:r>
      <w:r>
        <w:rPr>
          <w:color w:val="6B7280"/>
        </w:rPr>
        <w:t xml:space="preserve">(8407) </w:t>
      </w:r>
      <w:r>
        <w:rPr>
          <w:b/>
        </w:rPr>
        <w:t>Separation of Ensigns Found Not Fully Qualified</w:t>
      </w:r>
    </w:p>
    <w:p>
      <w:r>
        <w:t>This provision removes the permanent revocation of an ensign's commission if they are found not fully qualified. This could lead to increased costs for NOAA as they may need to continue supporting these officers, potentially harming taxpayers.</w:t>
      </w:r>
    </w:p>
    <w:p>
      <w:r>
        <w:rPr>
          <w:b/>
          <w:color w:val="10B981"/>
        </w:rPr>
        <w:t xml:space="preserve">Who benefits: </w:t>
      </w:r>
      <w:r>
        <w:t>None</w:t>
      </w:r>
    </w:p>
    <w:p>
      <w:r>
        <w:rPr>
          <w:b/>
          <w:color w:val="EF4444"/>
        </w:rPr>
        <w:t xml:space="preserve">Who pays: </w:t>
      </w:r>
      <w:r>
        <w:t>Taxpayers and NOAA</w:t>
      </w:r>
    </w:p>
    <w:p>
      <w:r>
        <w:rPr>
          <w:i/>
          <w:color w:val="6B7280"/>
        </w:rPr>
        <w:t>"Section 223 of the National Oceanic and Atmospheric Administration Commissioned Officer Corps Act of 2020 (33 U.S.C. 3023) is amended—(1) by striking 'permanent'; and (2) by striking 'the officer's commission shall be revoked and'."</w:t>
      </w:r>
    </w:p>
    <w:p/>
    <w:p>
      <w:r>
        <w:rPr>
          <w:b/>
          <w:color w:val="10B981"/>
        </w:rPr>
        <w:t xml:space="preserve">[HELPS CITIZENS] </w:t>
      </w:r>
      <w:r>
        <w:rPr>
          <w:color w:val="6B7280"/>
        </w:rPr>
        <w:t xml:space="preserve">(8408) </w:t>
      </w:r>
      <w:r>
        <w:rPr>
          <w:b/>
        </w:rPr>
        <w:t>Repeal of Limitation on Educational Assistance</w:t>
      </w:r>
    </w:p>
    <w:p>
      <w:r>
        <w:t>This provision repeals the limitation on educational assistance for NOAA officers. This could benefit officers by providing them with more opportunities for education and training, potentially improving their skills and job performance.</w:t>
      </w:r>
    </w:p>
    <w:p>
      <w:r>
        <w:rPr>
          <w:b/>
          <w:color w:val="10B981"/>
        </w:rPr>
        <w:t xml:space="preserve">Who benefits: </w:t>
      </w:r>
      <w:r>
        <w:t>NOAA officers</w:t>
      </w:r>
    </w:p>
    <w:p>
      <w:r>
        <w:rPr>
          <w:b/>
          <w:color w:val="EF4444"/>
        </w:rPr>
        <w:t xml:space="preserve">Who pays: </w:t>
      </w:r>
      <w:r>
        <w:t>None</w:t>
      </w:r>
    </w:p>
    <w:p>
      <w:r>
        <w:rPr>
          <w:i/>
          <w:color w:val="6B7280"/>
        </w:rPr>
        <w:t>"Section 204 of the National Oceanic and Atmospheric Administration Commissioned Officer Corps Amendments Act of 2020 (33 U.S.C. 3079–1) is repealed."</w:t>
      </w:r>
    </w:p>
    <w:p/>
    <w:p>
      <w:r>
        <w:rPr>
          <w:b/>
          <w:color w:val="3B82F6"/>
        </w:rPr>
        <w:t xml:space="preserve">[NOTE] </w:t>
      </w:r>
      <w:r>
        <w:rPr>
          <w:color w:val="6B7280"/>
        </w:rPr>
        <w:t xml:space="preserve">(8409) </w:t>
      </w:r>
      <w:r>
        <w:rPr>
          <w:b/>
        </w:rPr>
        <w:t>Disposal of Survey and Research Vessels and Equipment</w:t>
      </w:r>
    </w:p>
    <w:p>
      <w:r>
        <w:t>This provision allows NOAA to dispose of survey and research vessels and equipment through sales or transfers. The proceeds can be used for the acquisition of new vessels and equipment or for repair and maintenance. This could improve the efficiency of NOAA's fleet management but could also have environmental impacts.</w:t>
      </w:r>
    </w:p>
    <w:p>
      <w:r>
        <w:rPr>
          <w:b/>
          <w:color w:val="10B981"/>
        </w:rPr>
        <w:t xml:space="preserve">Who benefits: </w:t>
      </w:r>
      <w:r>
        <w:t>NOAA</w:t>
      </w:r>
    </w:p>
    <w:p>
      <w:r>
        <w:rPr>
          <w:b/>
          <w:color w:val="EF4444"/>
        </w:rPr>
        <w:t xml:space="preserve">Who pays: </w:t>
      </w:r>
      <w:r>
        <w:t>None</w:t>
      </w:r>
    </w:p>
    <w:p>
      <w:r>
        <w:rPr>
          <w:i/>
          <w:color w:val="6B7280"/>
        </w:rPr>
        <w:t>"Section 548 of title 40, United States Code, is amended—(1) by striking 'The Maritime' and inserting '(A) IN GENERAL.—Except as provided in subsection (b), the Maritime'; and (2) by adding at the end the following:"</w:t>
      </w:r>
    </w:p>
    <w:p/>
    <w:p>
      <w:r>
        <w:rPr>
          <w:b/>
          <w:color w:val="6B7280"/>
        </w:rPr>
        <w:t xml:space="preserve">[NEUTRAL] </w:t>
      </w:r>
      <w:r>
        <w:rPr>
          <w:color w:val="6B7280"/>
        </w:rPr>
        <w:t xml:space="preserve">(8411) </w:t>
      </w:r>
      <w:r>
        <w:rPr>
          <w:b/>
        </w:rPr>
        <w:t>References to South Pacific Tuna Act of 1988</w:t>
      </w:r>
    </w:p>
    <w:p>
      <w:r>
        <w:t>This provision clarifies references to the South Pacific Tuna Act of 1988 in the subtitle on South Pacific Tuna Treaty matters. It ensures that amendments and repeals are made to the correct sections of the Act. This is a technical change with no direct impact on average citizens.</w:t>
      </w:r>
    </w:p>
    <w:p>
      <w:r>
        <w:rPr>
          <w:b/>
          <w:color w:val="10B981"/>
        </w:rPr>
        <w:t xml:space="preserve">Who benefits: </w:t>
      </w:r>
      <w:r>
        <w:t>None</w:t>
      </w:r>
    </w:p>
    <w:p>
      <w:r>
        <w:rPr>
          <w:b/>
          <w:color w:val="EF4444"/>
        </w:rPr>
        <w:t xml:space="preserve">Who pays: </w:t>
      </w:r>
      <w:r>
        <w:t>None</w:t>
      </w:r>
    </w:p>
    <w:p>
      <w:r>
        <w:rPr>
          <w:i/>
          <w:color w:val="6B7280"/>
        </w:rPr>
        <w:t>"Except as otherwise expressly provided, wherever in this subtitle an amendment or repeal is expressed in terms of an amendment to, or repeal of, a section or other provision, the reference shall be considered to be made to a section or other provision of the South Pacific Tuna Act of 1988 (16 U.S.C. 973 et seq.)."</w:t>
      </w:r>
    </w:p>
    <w:p/>
    <w:p>
      <w:r>
        <w:rPr>
          <w:b/>
          <w:color w:val="F59E0B"/>
        </w:rPr>
        <w:t xml:space="preserve">[MIXED IMPACT] </w:t>
      </w:r>
      <w:r>
        <w:rPr>
          <w:color w:val="6B7280"/>
        </w:rPr>
        <w:t xml:space="preserve">(8413) </w:t>
      </w:r>
      <w:r>
        <w:rPr>
          <w:b/>
        </w:rPr>
        <w:t>Prohibited Acts</w:t>
      </w:r>
    </w:p>
    <w:p>
      <w:r>
        <w:t>This provision amends the prohibited acts under the South Pacific Tuna Act to include violations of regional terms and conditions and limits on authorized fishing effort or catch. This could have mixed impacts, as it aims to protect the environment and fishing resources but may also affect the livelihoods of fishermen.</w:t>
      </w:r>
    </w:p>
    <w:p>
      <w:r>
        <w:rPr>
          <w:b/>
          <w:color w:val="10B981"/>
        </w:rPr>
        <w:t xml:space="preserve">Who benefits: </w:t>
      </w:r>
      <w:r>
        <w:t>Environment and fishing resources</w:t>
      </w:r>
    </w:p>
    <w:p>
      <w:r>
        <w:rPr>
          <w:b/>
          <w:color w:val="EF4444"/>
        </w:rPr>
        <w:t xml:space="preserve">Who pays: </w:t>
      </w:r>
      <w:r>
        <w:t>Fishermen and the fishing industry</w:t>
      </w:r>
    </w:p>
    <w:p>
      <w:r>
        <w:rPr>
          <w:i/>
          <w:color w:val="6B7280"/>
        </w:rPr>
        <w:t>"Section 5(a) (16 U.S.C. 973c(a)) is amended—(1) in the matter preceding paragraph (1), by striking 'Except as provided in section 6 of this Act, it' and inserting 'It'; (2) by striking paragraphs (3) and (4); (3) by redesignating paragraphs (5) through (13) as paragraphs (3) through (11), respectively;"</w:t>
      </w:r>
    </w:p>
    <w:p/>
    <w:p>
      <w:r>
        <w:rPr>
          <w:b/>
          <w:color w:val="EF4444"/>
        </w:rPr>
        <w:t xml:space="preserve">[HURTS CITIZENS] </w:t>
      </w:r>
      <w:r>
        <w:rPr>
          <w:color w:val="6B7280"/>
        </w:rPr>
        <w:t xml:space="preserve">(8414) </w:t>
      </w:r>
      <w:r>
        <w:rPr>
          <w:b/>
        </w:rPr>
        <w:t>Repeal of Exceptions</w:t>
      </w:r>
    </w:p>
    <w:p>
      <w:r>
        <w:t>This provision repeals the exceptions section of the South Pacific Tuna Act. This could harm fishermen and the fishing industry by removing certain protections and allowances.</w:t>
      </w:r>
    </w:p>
    <w:p>
      <w:r>
        <w:rPr>
          <w:b/>
          <w:color w:val="10B981"/>
        </w:rPr>
        <w:t xml:space="preserve">Who benefits: </w:t>
      </w:r>
      <w:r>
        <w:t>None</w:t>
      </w:r>
    </w:p>
    <w:p>
      <w:r>
        <w:rPr>
          <w:b/>
          <w:color w:val="EF4444"/>
        </w:rPr>
        <w:t xml:space="preserve">Who pays: </w:t>
      </w:r>
      <w:r>
        <w:t>Fishermen and the fishing industry</w:t>
      </w:r>
    </w:p>
    <w:p>
      <w:r>
        <w:rPr>
          <w:i/>
          <w:color w:val="6B7280"/>
        </w:rPr>
        <w:t>"Section 6 (16 U.S.C. 973d) is repealed."</w:t>
      </w:r>
    </w:p>
    <w:p/>
    <w:p>
      <w:r>
        <w:rPr>
          <w:b/>
          <w:color w:val="3B82F6"/>
        </w:rPr>
        <w:t xml:space="preserve">[NOTE] </w:t>
      </w:r>
      <w:r>
        <w:rPr>
          <w:color w:val="6B7280"/>
        </w:rPr>
        <w:t xml:space="preserve">(8415) </w:t>
      </w:r>
      <w:r>
        <w:rPr>
          <w:b/>
        </w:rPr>
        <w:t>Criminal Offenses</w:t>
      </w:r>
    </w:p>
    <w:p>
      <w:r>
        <w:t>This provision amends the criminal offenses section of the South Pacific Tuna Act to include violations of paragraph (6), (8), (9), or (10) of section 5(a). This could improve the enforcement of the Act but may also affect the rights of individuals accused of violations.</w:t>
      </w:r>
    </w:p>
    <w:p>
      <w:r>
        <w:rPr>
          <w:b/>
          <w:color w:val="10B981"/>
        </w:rPr>
        <w:t xml:space="preserve">Who benefits: </w:t>
      </w:r>
      <w:r>
        <w:t>Environment and fishing resources</w:t>
      </w:r>
    </w:p>
    <w:p>
      <w:r>
        <w:rPr>
          <w:b/>
          <w:color w:val="EF4444"/>
        </w:rPr>
        <w:t xml:space="preserve">Who pays: </w:t>
      </w:r>
      <w:r>
        <w:t>Individuals accused of violations</w:t>
      </w:r>
    </w:p>
    <w:p>
      <w:r>
        <w:rPr>
          <w:i/>
          <w:color w:val="6B7280"/>
        </w:rPr>
        <w:t>"Section 7(a) (16 U.S.C. 973e(a)) is amended by striking 'section 5(a) (8), (10), (11), or (12)' and inserting 'paragraph (6), (8), (9), or (10) of section 5(a)'."</w:t>
      </w:r>
    </w:p>
    <w:p/>
    <w:p>
      <w:r>
        <w:rPr>
          <w:b/>
          <w:color w:val="3B82F6"/>
        </w:rPr>
        <w:t xml:space="preserve">[NOTE] </w:t>
      </w:r>
      <w:r>
        <w:rPr>
          <w:color w:val="6B7280"/>
        </w:rPr>
        <w:t xml:space="preserve">(8416) </w:t>
      </w:r>
      <w:r>
        <w:rPr>
          <w:b/>
        </w:rPr>
        <w:t>Civil Penalties</w:t>
      </w:r>
    </w:p>
    <w:p>
      <w:r>
        <w:t>This provision amends the civil penalties section of the South Pacific Tuna Act to remove certain exceptions and to allow the Secretary to waive referral to the Attorney General. This could improve the enforcement of the Act but may also affect the rights of individuals accused of violations.</w:t>
      </w:r>
    </w:p>
    <w:p>
      <w:r>
        <w:rPr>
          <w:b/>
          <w:color w:val="10B981"/>
        </w:rPr>
        <w:t xml:space="preserve">Who benefits: </w:t>
      </w:r>
      <w:r>
        <w:t>Environment and fishing resources</w:t>
      </w:r>
    </w:p>
    <w:p>
      <w:r>
        <w:rPr>
          <w:b/>
          <w:color w:val="EF4444"/>
        </w:rPr>
        <w:t xml:space="preserve">Who pays: </w:t>
      </w:r>
      <w:r>
        <w:t>Individuals accused of violations</w:t>
      </w:r>
    </w:p>
    <w:p>
      <w:r>
        <w:rPr>
          <w:i/>
          <w:color w:val="6B7280"/>
        </w:rPr>
        <w:t>"Section 8(a) (16 U.S.C. 973f(a)) is amended—(1) in the first sentence, by striking 'Code' after 'liable to the United States'; and (2) in the fourth sentence, by striking 'Except for those acts prohibited by section 5(a) (4), (5), (7), (8), (10), (11), and (12), and section 5(b) (1), (2), (3), and (7) of this Act, the' and inserting 'The'."</w:t>
      </w:r>
    </w:p>
    <w:p/>
    <w:p>
      <w:r>
        <w:rPr>
          <w:b/>
          <w:color w:val="6B7280"/>
        </w:rPr>
        <w:t xml:space="preserve">[NEUTRAL] </w:t>
      </w:r>
      <w:r>
        <w:rPr>
          <w:color w:val="6B7280"/>
        </w:rPr>
        <w:t xml:space="preserve">(8417(a)) </w:t>
      </w:r>
      <w:r>
        <w:rPr>
          <w:b/>
        </w:rPr>
        <w:t>Forwarding of Vessel License Application</w:t>
      </w:r>
    </w:p>
    <w:p>
      <w:r>
        <w:t>This provision amends the forwarding of vessel license application section of the South Pacific Tuna Act to require the Secretary to forward applications in accordance with established procedures. This is a technical change with no direct impact on average citizens.</w:t>
      </w:r>
    </w:p>
    <w:p>
      <w:r>
        <w:rPr>
          <w:b/>
          <w:color w:val="10B981"/>
        </w:rPr>
        <w:t xml:space="preserve">Who benefits: </w:t>
      </w:r>
      <w:r>
        <w:t>None</w:t>
      </w:r>
    </w:p>
    <w:p>
      <w:r>
        <w:rPr>
          <w:b/>
          <w:color w:val="EF4444"/>
        </w:rPr>
        <w:t xml:space="preserve">Who pays: </w:t>
      </w:r>
      <w:r>
        <w:t>None</w:t>
      </w:r>
    </w:p>
    <w:p>
      <w:r>
        <w:rPr>
          <w:i/>
          <w:color w:val="6B7280"/>
        </w:rPr>
        <w:t>"Section 9(b) (16 U.S.C. 973g(b)) is amended to read as follows:"</w:t>
      </w:r>
    </w:p>
    <w:p/>
    <w:p>
      <w:r>
        <w:rPr>
          <w:b/>
          <w:color w:val="6B7280"/>
        </w:rPr>
        <w:t xml:space="preserve">[NEUTRAL] </w:t>
      </w:r>
      <w:r>
        <w:rPr>
          <w:color w:val="6B7280"/>
        </w:rPr>
        <w:t xml:space="preserve">(8417(b)) </w:t>
      </w:r>
      <w:r>
        <w:rPr>
          <w:b/>
        </w:rPr>
        <w:t>Fees and Schedules</w:t>
      </w:r>
    </w:p>
    <w:p>
      <w:r>
        <w:t>This provision amends the fees and schedules section of the South Pacific Tuna Act to require fees to be paid in accordance with the Treaty and any procedures established by the Secretary. This is a technical change with no direct impact on average citizens.</w:t>
      </w:r>
    </w:p>
    <w:p>
      <w:r>
        <w:rPr>
          <w:b/>
          <w:color w:val="10B981"/>
        </w:rPr>
        <w:t xml:space="preserve">Who benefits: </w:t>
      </w:r>
      <w:r>
        <w:t>None</w:t>
      </w:r>
    </w:p>
    <w:p>
      <w:r>
        <w:rPr>
          <w:b/>
          <w:color w:val="EF4444"/>
        </w:rPr>
        <w:t xml:space="preserve">Who pays: </w:t>
      </w:r>
      <w:r>
        <w:t>None</w:t>
      </w:r>
    </w:p>
    <w:p>
      <w:r>
        <w:rPr>
          <w:i/>
          <w:color w:val="6B7280"/>
        </w:rPr>
        <w:t>"Section 9(c) (16 U.S.C. 973g(c)) is amended to read as follows:"</w:t>
      </w:r>
    </w:p>
    <w:p/>
    <w:p>
      <w:r>
        <w:rPr>
          <w:b/>
          <w:color w:val="F59E0B"/>
        </w:rPr>
        <w:t xml:space="preserve">[MIXED IMPACT] </w:t>
      </w:r>
      <w:r>
        <w:rPr>
          <w:color w:val="6B7280"/>
        </w:rPr>
        <w:t xml:space="preserve">(8417(c)) </w:t>
      </w:r>
      <w:r>
        <w:rPr>
          <w:b/>
        </w:rPr>
        <w:t>Minimum Fees Required to be Received in Initial Year</w:t>
      </w:r>
    </w:p>
    <w:p>
      <w:r>
        <w:t>This provision amends the minimum fees required section of the South Pacific Tuna Act to allow the Secretary to determine that a license application should not be forwarded if the application is not in accordance with the Treaty or if the owner or charterer does not meet certain requirements. This could have mixed impacts, as it aims to protect the interests of NOAA but may also affect the livelihoods of fishermen.</w:t>
      </w:r>
    </w:p>
    <w:p>
      <w:r>
        <w:rPr>
          <w:b/>
          <w:color w:val="10B981"/>
        </w:rPr>
        <w:t xml:space="preserve">Who benefits: </w:t>
      </w:r>
      <w:r>
        <w:t>NOAA</w:t>
      </w:r>
    </w:p>
    <w:p>
      <w:r>
        <w:rPr>
          <w:b/>
          <w:color w:val="EF4444"/>
        </w:rPr>
        <w:t xml:space="preserve">Who pays: </w:t>
      </w:r>
      <w:r>
        <w:t>Fishermen and the fishing industry</w:t>
      </w:r>
    </w:p>
    <w:p>
      <w:r>
        <w:rPr>
          <w:i/>
          <w:color w:val="6B7280"/>
        </w:rPr>
        <w:t>"Section 9 (16 U.S.C. 973g) is amended—(1) by striking subsection (f); (2) by redesignating subsections (g) and (h) as subsections (f) and (g), respectively;"</w:t>
      </w:r>
    </w:p>
    <w:p/>
    <w:p>
      <w:r>
        <w:rPr>
          <w:b/>
          <w:color w:val="3B82F6"/>
        </w:rPr>
        <w:t xml:space="preserve">[NOTE] </w:t>
      </w:r>
      <w:r>
        <w:rPr>
          <w:b/>
        </w:rPr>
        <w:t>Amendments to Fishing Regulations</w:t>
      </w:r>
    </w:p>
    <w:p>
      <w:r>
        <w:t>This section amends various fishing regulations, including provisions related to vessel licensing, insurance requirements, and enforcement. These changes are aimed at improving the management of tuna fishing in the Pacific. While they may have some impact on the fishing industry, the direct effects on average citizens are unclear.</w:t>
      </w:r>
    </w:p>
    <w:p>
      <w:r>
        <w:rPr>
          <w:b/>
          <w:color w:val="10B981"/>
        </w:rPr>
        <w:t xml:space="preserve">Who benefits: </w:t>
      </w:r>
      <w:r>
        <w:t>Fishing industry, possibly through better management of tuna fishing.</w:t>
      </w:r>
    </w:p>
    <w:p>
      <w:r>
        <w:rPr>
          <w:b/>
          <w:color w:val="EF4444"/>
        </w:rPr>
        <w:t xml:space="preserve">Who pays: </w:t>
      </w:r>
      <w:r>
        <w:t>Fishing industry, as they may need to comply with new regulations.</w:t>
      </w:r>
    </w:p>
    <w:p/>
    <w:p>
      <w:r>
        <w:rPr>
          <w:b/>
          <w:color w:val="3B82F6"/>
        </w:rPr>
        <w:t xml:space="preserve">[NOTE] </w:t>
      </w:r>
      <w:r>
        <w:rPr>
          <w:b/>
        </w:rPr>
        <w:t>Enhancement of North Pacific Research Board</w:t>
      </w:r>
    </w:p>
    <w:p>
      <w:r>
        <w:t>This provision enhances the North Pacific Research Board by adding a member who represents Alaska Natives and increasing the term of board members. This could lead to more research focused on subsistence uses and better representation of indigenous communities. However, the direct impact on average citizens is not immediately clear.</w:t>
      </w:r>
    </w:p>
    <w:p>
      <w:r>
        <w:rPr>
          <w:b/>
          <w:color w:val="10B981"/>
        </w:rPr>
        <w:t xml:space="preserve">Who benefits: </w:t>
      </w:r>
      <w:r>
        <w:t>Alaska Natives and possibly other indigenous communities through increased research focus.</w:t>
      </w:r>
    </w:p>
    <w:p>
      <w:r>
        <w:rPr>
          <w:b/>
          <w:color w:val="EF4444"/>
        </w:rPr>
        <w:t xml:space="preserve">Who pays: </w:t>
      </w:r>
      <w:r>
        <w:t>Taxpayers, as funding for the board is likely to increase.</w:t>
      </w:r>
    </w:p>
    <w:p/>
    <w:p>
      <w:r>
        <w:rPr>
          <w:b/>
          <w:color w:val="6B7280"/>
        </w:rPr>
        <w:t xml:space="preserve">[NEUTRAL] </w:t>
      </w:r>
      <w:r>
        <w:rPr>
          <w:b/>
        </w:rPr>
        <w:t>Procedural and Administrative Changes</w:t>
      </w:r>
    </w:p>
    <w:p>
      <w:r>
        <w:t>This section includes several procedural and administrative changes, such as amendments to definitions, notices, and enforcement procedures. These changes are primarily aimed at improving the clarity and effectiveness of existing laws. The direct impact on average citizens is minimal.</w:t>
      </w:r>
    </w:p>
    <w:p>
      <w:r>
        <w:rPr>
          <w:b/>
          <w:color w:val="10B981"/>
        </w:rPr>
        <w:t xml:space="preserve">Who benefits: </w:t>
      </w:r>
      <w:r>
        <w:t>None, as these changes are procedural.</w:t>
      </w:r>
    </w:p>
    <w:p>
      <w:r>
        <w:rPr>
          <w:b/>
          <w:color w:val="EF4444"/>
        </w:rPr>
        <w:t xml:space="preserve">Who pays: </w:t>
      </w:r>
      <w:r>
        <w:t>None, as these changes are procedural.</w:t>
      </w:r>
    </w:p>
    <w:p/>
    <w:p>
      <w:r>
        <w:rPr>
          <w:b/>
          <w:color w:val="3B82F6"/>
        </w:rPr>
        <w:t xml:space="preserve">[NOTE] </w:t>
      </w:r>
      <w:r>
        <w:rPr>
          <w:b/>
        </w:rPr>
        <w:t>Disclosure of Information</w:t>
      </w:r>
    </w:p>
    <w:p>
      <w:r>
        <w:t>This provision amends the disclosure of information requirements, making certain information confidential and limiting its release. This could protect sensitive information but may also limit transparency. The direct impact on average citizens is not immediately clear.</w:t>
      </w:r>
    </w:p>
    <w:p>
      <w:r>
        <w:rPr>
          <w:b/>
          <w:color w:val="10B981"/>
        </w:rPr>
        <w:t xml:space="preserve">Who benefits: </w:t>
      </w:r>
      <w:r>
        <w:t>None, as this is primarily aimed at protecting sensitive information.</w:t>
      </w:r>
    </w:p>
    <w:p>
      <w:r>
        <w:rPr>
          <w:b/>
          <w:color w:val="EF4444"/>
        </w:rPr>
        <w:t xml:space="preserve">Who pays: </w:t>
      </w:r>
      <w:r>
        <w:t>None, as this is primarily aimed at protecting sensitive information.</w:t>
      </w:r>
    </w:p>
    <w:p/>
    <w:p>
      <w:r>
        <w:rPr>
          <w:b/>
          <w:color w:val="3B82F6"/>
        </w:rPr>
        <w:t xml:space="preserve">[NOTE] </w:t>
      </w:r>
      <w:r>
        <w:rPr>
          <w:b/>
        </w:rPr>
        <w:t>Fishing-Related Assistance</w:t>
      </w:r>
    </w:p>
    <w:p>
      <w:r>
        <w:t>This provision allows the Secretary and the Secretary of State to provide assistance to Pacific Island Parties for the development of fisheries resources and the operation of fishing vessels. This could benefit the fishing industry and local communities. However, the direct impact on average citizens is not immediately clear.</w:t>
      </w:r>
    </w:p>
    <w:p>
      <w:r>
        <w:rPr>
          <w:b/>
          <w:color w:val="10B981"/>
        </w:rPr>
        <w:t xml:space="preserve">Who benefits: </w:t>
      </w:r>
      <w:r>
        <w:t>Fishing industry and local communities through development of fisheries resources.</w:t>
      </w:r>
    </w:p>
    <w:p>
      <w:r>
        <w:rPr>
          <w:b/>
          <w:color w:val="EF4444"/>
        </w:rPr>
        <w:t xml:space="preserve">Who pays: </w:t>
      </w:r>
      <w:r>
        <w:t>Taxpayers, as funding for assistance is likely to increase.</w:t>
      </w:r>
    </w:p>
    <w:p/>
    <w:p>
      <w:r>
        <w:rPr>
          <w:b/>
          <w:color w:val="6B7280"/>
        </w:rPr>
        <w:t xml:space="preserve">[NEUTRAL] </w:t>
      </w:r>
      <w:r>
        <w:rPr>
          <w:b/>
        </w:rPr>
        <w:t>Arbitration and Disposition of Fees</w:t>
      </w:r>
    </w:p>
    <w:p>
      <w:r>
        <w:t>This section includes amendments to arbitration procedures and the disposition of fees, penalties, forfeitures, and other monies. These changes are primarily aimed at improving the clarity and effectiveness of existing laws. The direct impact on average citizens is minimal.</w:t>
      </w:r>
    </w:p>
    <w:p>
      <w:r>
        <w:rPr>
          <w:b/>
          <w:color w:val="10B981"/>
        </w:rPr>
        <w:t xml:space="preserve">Who benefits: </w:t>
      </w:r>
      <w:r>
        <w:t>None, as these changes are procedural.</w:t>
      </w:r>
    </w:p>
    <w:p>
      <w:r>
        <w:rPr>
          <w:b/>
          <w:color w:val="EF4444"/>
        </w:rPr>
        <w:t xml:space="preserve">Who pays: </w:t>
      </w:r>
      <w:r>
        <w:t>None, as these changes are procedural.</w:t>
      </w:r>
    </w:p>
    <w:p/>
    <w:p>
      <w:r>
        <w:rPr>
          <w:b/>
          <w:color w:val="6B7280"/>
        </w:rPr>
        <w:t xml:space="preserve">[NEUTRAL] </w:t>
      </w:r>
      <w:r>
        <w:rPr>
          <w:b/>
        </w:rPr>
        <w:t>Additional Agreements and Review Procedures</w:t>
      </w:r>
    </w:p>
    <w:p>
      <w:r>
        <w:t>This provision allows the Secretary to establish procedures for reviewing additional fishing access agreements. These changes are primarily aimed at improving the management of fishing access. The direct impact on average citizens is minimal.</w:t>
      </w:r>
    </w:p>
    <w:p>
      <w:r>
        <w:rPr>
          <w:b/>
          <w:color w:val="10B981"/>
        </w:rPr>
        <w:t xml:space="preserve">Who benefits: </w:t>
      </w:r>
      <w:r>
        <w:t>None, as these changes are procedural.</w:t>
      </w:r>
    </w:p>
    <w:p>
      <w:r>
        <w:rPr>
          <w:b/>
          <w:color w:val="EF4444"/>
        </w:rPr>
        <w:t xml:space="preserve">Who pays: </w:t>
      </w:r>
      <w:r>
        <w:t>None, as these changes are procedural.</w:t>
      </w:r>
    </w:p>
    <w:p/>
    <w:p>
      <w:r>
        <w:rPr>
          <w:b/>
          <w:color w:val="6B7280"/>
        </w:rPr>
        <w:t xml:space="preserve">[NEUTRAL] </w:t>
      </w:r>
      <w:r>
        <w:rPr>
          <w:b/>
        </w:rPr>
        <w:t>Comprehensive Outbound Investment National Security Act</w:t>
      </w:r>
    </w:p>
    <w:p>
      <w:r>
        <w:t>This section includes provisions related to the Comprehensive Outbound Investment National Security Act, which imposes sanctions and restrictions on investments related to covered national security transactions. These changes are primarily aimed at national security and are not directly related to average citizens.</w:t>
      </w:r>
    </w:p>
    <w:p>
      <w:r>
        <w:rPr>
          <w:b/>
          <w:color w:val="10B981"/>
        </w:rPr>
        <w:t xml:space="preserve">Who benefits: </w:t>
      </w:r>
      <w:r>
        <w:t>None, as these changes are primarily related to national security.</w:t>
      </w:r>
    </w:p>
    <w:p>
      <w:r>
        <w:rPr>
          <w:b/>
          <w:color w:val="EF4444"/>
        </w:rPr>
        <w:t xml:space="preserve">Who pays: </w:t>
      </w:r>
      <w:r>
        <w:t>None, as these changes are primarily related to national security.</w:t>
      </w:r>
    </w:p>
    <w:p/>
    <w:p>
      <w:r>
        <w:rPr>
          <w:b/>
          <w:color w:val="EF4444"/>
        </w:rPr>
        <w:t xml:space="preserve">[HURTS CITIZENS] </w:t>
      </w:r>
      <w:r>
        <w:rPr>
          <w:color w:val="6B7280"/>
        </w:rPr>
        <w:t xml:space="preserve">(8511(b)) </w:t>
      </w:r>
      <w:r>
        <w:rPr>
          <w:b/>
        </w:rPr>
        <w:t>Sanctions on Foreign Investments</w:t>
      </w:r>
    </w:p>
    <w:p>
      <w:r>
        <w:t>This provision allows the President to impose sanctions on foreign investments in certain technologies and sectors. While it aims to protect national security, it could lead to higher costs for U.S. companies and consumers if they are unable to invest in or purchase from foreign entities. This could limit competition and increase prices.</w:t>
      </w:r>
    </w:p>
    <w:p>
      <w:r>
        <w:rPr>
          <w:b/>
          <w:color w:val="10B981"/>
        </w:rPr>
        <w:t xml:space="preserve">Who benefits: </w:t>
      </w:r>
      <w:r>
        <w:t>U.S. national security</w:t>
      </w:r>
    </w:p>
    <w:p>
      <w:r>
        <w:rPr>
          <w:b/>
          <w:color w:val="EF4444"/>
        </w:rPr>
        <w:t xml:space="preserve">Who pays: </w:t>
      </w:r>
      <w:r>
        <w:t>U.S. companies and consumers</w:t>
      </w:r>
    </w:p>
    <w:p>
      <w:r>
        <w:rPr>
          <w:i/>
          <w:color w:val="6B7280"/>
        </w:rPr>
        <w:t>"The President may exercise all of the powers granted to the President under the International Emergency Economic Powers Act (50 U.S.C. 1701 et seq.) to the extent necessary to prohibit any United States person from investing in or purchasing significant amounts of equity or debt instruments of a foreign person that is determined to be a covered foreign person pursuant to subsection (a)."</w:t>
      </w:r>
    </w:p>
    <w:p/>
    <w:p>
      <w:r>
        <w:rPr>
          <w:b/>
          <w:color w:val="EF4444"/>
        </w:rPr>
        <w:t xml:space="preserve">[HURTS CITIZENS] </w:t>
      </w:r>
      <w:r>
        <w:rPr>
          <w:color w:val="6B7280"/>
        </w:rPr>
        <w:t xml:space="preserve">(8521(a)) </w:t>
      </w:r>
      <w:r>
        <w:rPr>
          <w:b/>
        </w:rPr>
        <w:t>Prohibition on Investments in Prohibited Technologies</w:t>
      </w:r>
    </w:p>
    <w:p>
      <w:r>
        <w:t>This provision prohibits U.S. persons from engaging in investments in certain technologies deemed to be a threat to national security. While it aims to protect national security, it could limit business opportunities and innovation for U.S. companies, potentially harming their competitiveness and growth.</w:t>
      </w:r>
    </w:p>
    <w:p>
      <w:r>
        <w:rPr>
          <w:b/>
          <w:color w:val="10B981"/>
        </w:rPr>
        <w:t xml:space="preserve">Who benefits: </w:t>
      </w:r>
      <w:r>
        <w:t>U.S. national security</w:t>
      </w:r>
    </w:p>
    <w:p>
      <w:r>
        <w:rPr>
          <w:b/>
          <w:color w:val="EF4444"/>
        </w:rPr>
        <w:t xml:space="preserve">Who pays: </w:t>
      </w:r>
      <w:r>
        <w:t>U.S. companies and their employees</w:t>
      </w:r>
    </w:p>
    <w:p>
      <w:r>
        <w:rPr>
          <w:i/>
          <w:color w:val="6B7280"/>
        </w:rPr>
        <w:t>"The Secretary may prohibit, in accordance with regulations issued under subsection (e), a United States person, including its controlled foreign entities, from knowingly engaging in a covered national security transaction in any prohibited technology."</w:t>
      </w:r>
    </w:p>
    <w:p/>
    <w:p>
      <w:r>
        <w:rPr>
          <w:b/>
          <w:color w:val="3B82F6"/>
        </w:rPr>
        <w:t xml:space="preserve">[NOTE] </w:t>
      </w:r>
      <w:r>
        <w:rPr>
          <w:color w:val="6B7280"/>
        </w:rPr>
        <w:t xml:space="preserve">(8503(a)) </w:t>
      </w:r>
      <w:r>
        <w:rPr>
          <w:b/>
        </w:rPr>
        <w:t>Authorization of Appropriations</w:t>
      </w:r>
    </w:p>
    <w:p>
      <w:r>
        <w:t>This provision authorizes $150 million in appropriations for the Department of the Treasury and Commerce to conduct outreach and administer the provisions of the bill. This could help in implementing the sanctions and prohibitions, but it also represents a cost to taxpayers.</w:t>
      </w:r>
    </w:p>
    <w:p>
      <w:r>
        <w:rPr>
          <w:b/>
          <w:color w:val="10B981"/>
        </w:rPr>
        <w:t xml:space="preserve">Who benefits: </w:t>
      </w:r>
      <w:r>
        <w:t>Government agencies implementing the bill</w:t>
      </w:r>
    </w:p>
    <w:p>
      <w:r>
        <w:rPr>
          <w:b/>
          <w:color w:val="EF4444"/>
        </w:rPr>
        <w:t xml:space="preserve">Who pays: </w:t>
      </w:r>
      <w:r>
        <w:t>Taxpayers</w:t>
      </w:r>
    </w:p>
    <w:p>
      <w:r>
        <w:rPr>
          <w:i/>
          <w:color w:val="6B7280"/>
        </w:rPr>
        <w:t>"There is authorized to be appropriated authority. $150,000,000 to the Department of the Treasury, out of which amounts may be transferred to the Department of Commerce to jointly conduct outreach to industry and persons affected by this title or any amendment made by this title, and to administer the provisions of this title or any amendment made by this title, for each of the first two fiscal years beginning on or after the date of the enactment of this title, to carry out this title or any amendment made by this title."</w:t>
      </w:r>
    </w:p>
    <w:p/>
    <w:p>
      <w:r>
        <w:rPr>
          <w:b/>
          <w:color w:val="3B82F6"/>
        </w:rPr>
        <w:t xml:space="preserve">[NOTE] </w:t>
      </w:r>
      <w:r>
        <w:rPr>
          <w:color w:val="6B7280"/>
        </w:rPr>
        <w:t xml:space="preserve">(8503(b)(1)) </w:t>
      </w:r>
      <w:r>
        <w:rPr>
          <w:b/>
        </w:rPr>
        <w:t>Hiring Authority</w:t>
      </w:r>
    </w:p>
    <w:p>
      <w:r>
        <w:t>This provision allows the President and relevant agencies to appoint individuals to positions without regard to certain civil service rules. This could help in quickly staffing up to implement the sanctions and prohibitions, but it may also lead to concerns about oversight and accountability.</w:t>
      </w:r>
    </w:p>
    <w:p>
      <w:r>
        <w:rPr>
          <w:b/>
          <w:color w:val="10B981"/>
        </w:rPr>
        <w:t xml:space="preserve">Who benefits: </w:t>
      </w:r>
      <w:r>
        <w:t>Government agencies implementing the bill</w:t>
      </w:r>
    </w:p>
    <w:p>
      <w:r>
        <w:rPr>
          <w:b/>
          <w:color w:val="EF4444"/>
        </w:rPr>
        <w:t xml:space="preserve">Who pays: </w:t>
      </w:r>
      <w:r>
        <w:t>None</w:t>
      </w:r>
    </w:p>
    <w:p>
      <w:r>
        <w:rPr>
          <w:i/>
          <w:color w:val="6B7280"/>
        </w:rPr>
        <w:t>"The President may appoint, with- out regard to the provisions of sections 3309 through 3318 of title 5, United States Code, not more than 15 individuals directly to positions in the competitive service (as defined in section 2102 of that title) to carry out this title or any amendment made by this title."</w:t>
      </w:r>
    </w:p>
    <w:p/>
    <w:p>
      <w:r>
        <w:rPr>
          <w:b/>
          <w:color w:val="6B7280"/>
        </w:rPr>
        <w:t xml:space="preserve">[NEUTRAL] </w:t>
      </w:r>
      <w:r>
        <w:rPr>
          <w:color w:val="6B7280"/>
        </w:rPr>
        <w:t xml:space="preserve">(8502) </w:t>
      </w:r>
      <w:r>
        <w:rPr>
          <w:b/>
        </w:rPr>
        <w:t>Severability Clause</w:t>
      </w:r>
    </w:p>
    <w:p>
      <w:r>
        <w:t>This provision ensures that if any part of the bill is found invalid, the rest of the bill remains in effect. This is a standard legal provision that does not directly impact citizens.</w:t>
      </w:r>
    </w:p>
    <w:p>
      <w:r>
        <w:rPr>
          <w:b/>
          <w:color w:val="10B981"/>
        </w:rPr>
        <w:t xml:space="preserve">Who benefits: </w:t>
      </w:r>
      <w:r>
        <w:t>None</w:t>
      </w:r>
    </w:p>
    <w:p>
      <w:r>
        <w:rPr>
          <w:b/>
          <w:color w:val="EF4444"/>
        </w:rPr>
        <w:t xml:space="preserve">Who pays: </w:t>
      </w:r>
      <w:r>
        <w:t>None</w:t>
      </w:r>
    </w:p>
    <w:p>
      <w:r>
        <w:rPr>
          <w:i/>
          <w:color w:val="6B7280"/>
        </w:rPr>
        <w:t>"If any provision of this title or any amendment made by this title, or the application thereof, is held invalid, the validity of the remainder of this title or any amendment made by this title and the application of such provision to other persons and circumstances shall not be affected thereby."</w:t>
      </w:r>
    </w:p>
    <w:p/>
    <w:p>
      <w:r>
        <w:rPr>
          <w:b/>
          <w:color w:val="6B7280"/>
        </w:rPr>
        <w:t xml:space="preserve">[NEUTRAL] </w:t>
      </w:r>
      <w:r>
        <w:rPr>
          <w:color w:val="6B7280"/>
        </w:rPr>
        <w:t xml:space="preserve">(8504) </w:t>
      </w:r>
      <w:r>
        <w:rPr>
          <w:b/>
        </w:rPr>
        <w:t>Sense of Congress</w:t>
      </w:r>
    </w:p>
    <w:p>
      <w:r>
        <w:t>This provision expresses the sense of Congress regarding the need to restrict certain investments into technologies that could harm national security. It does not have direct legal effect but reflects the legislative intent.</w:t>
      </w:r>
    </w:p>
    <w:p>
      <w:r>
        <w:rPr>
          <w:b/>
          <w:color w:val="10B981"/>
        </w:rPr>
        <w:t xml:space="preserve">Who benefits: </w:t>
      </w:r>
      <w:r>
        <w:t>None</w:t>
      </w:r>
    </w:p>
    <w:p>
      <w:r>
        <w:rPr>
          <w:b/>
          <w:color w:val="EF4444"/>
        </w:rPr>
        <w:t xml:space="preserve">Who pays: </w:t>
      </w:r>
      <w:r>
        <w:t>None</w:t>
      </w:r>
    </w:p>
    <w:p>
      <w:r>
        <w:rPr>
          <w:i/>
          <w:color w:val="6B7280"/>
        </w:rPr>
        <w:t>"It is the sense of Congress that— (1) due to the fact that there are countless known and unknown entities in countries of concern, to include the People’s Republic of China (PRC), developing dual-use strategic technologies that benefit a foreign adversary’s military modernization efforts, surveillance states, and human rights abuses, restricting certain United States outbound investments into these technologies in countries of concern is necessary to prevent harm to United States national security and foreign policy interests; and (2) the President should therefore exercise the authorities granted in this title or any amendment made by this title to prevent countries of concern from exploiting United States capital to undermine United States national security and foreign policy interests."</w:t>
      </w:r>
    </w:p>
    <w:p/>
    <w:p>
      <w:r>
        <w:rPr>
          <w:b/>
          <w:color w:val="6B7280"/>
        </w:rPr>
        <w:t xml:space="preserve">[NEUTRAL] </w:t>
      </w:r>
      <w:r>
        <w:rPr>
          <w:color w:val="6B7280"/>
        </w:rPr>
        <w:t xml:space="preserve">(8505) </w:t>
      </w:r>
      <w:r>
        <w:rPr>
          <w:b/>
        </w:rPr>
        <w:t>Termination Clause</w:t>
      </w:r>
    </w:p>
    <w:p>
      <w:r>
        <w:t>This provision states that the bill will cease to have effect seven years after its enactment. This is a standard legal provision that does not directly impact citizens.</w:t>
      </w:r>
    </w:p>
    <w:p>
      <w:r>
        <w:rPr>
          <w:b/>
          <w:color w:val="10B981"/>
        </w:rPr>
        <w:t xml:space="preserve">Who benefits: </w:t>
      </w:r>
      <w:r>
        <w:t>None</w:t>
      </w:r>
    </w:p>
    <w:p>
      <w:r>
        <w:rPr>
          <w:b/>
          <w:color w:val="EF4444"/>
        </w:rPr>
        <w:t xml:space="preserve">Who pays: </w:t>
      </w:r>
      <w:r>
        <w:t>None</w:t>
      </w:r>
    </w:p>
    <w:p>
      <w:r>
        <w:rPr>
          <w:i/>
          <w:color w:val="6B7280"/>
        </w:rPr>
        <w:t>"This title and any amendment made by this title shall cease to have any force or effect on the date that is seven years after the date of the enactment of this Act."</w:t>
      </w:r>
    </w:p>
    <w:p/>
    <w:p>
      <w:r>
        <w:rPr>
          <w:b/>
          <w:color w:val="3B82F6"/>
        </w:rPr>
        <w:t xml:space="preserve">[NOTE] </w:t>
      </w:r>
      <w:r>
        <w:rPr>
          <w:color w:val="6B7280"/>
        </w:rPr>
        <w:t xml:space="preserve">(8511(d)) </w:t>
      </w:r>
      <w:r>
        <w:rPr>
          <w:b/>
        </w:rPr>
        <w:t>Exemption for Intelligence and Law Enforcement Activities</w:t>
      </w:r>
    </w:p>
    <w:p>
      <w:r>
        <w:t>This provision ensures that certain intelligence and law enforcement activities are exempt from the sanctions and prohibitions. This is important for national security but may raise concerns about oversight and accountability.</w:t>
      </w:r>
    </w:p>
    <w:p>
      <w:r>
        <w:rPr>
          <w:b/>
          <w:color w:val="10B981"/>
        </w:rPr>
        <w:t xml:space="preserve">Who benefits: </w:t>
      </w:r>
      <w:r>
        <w:t>National security</w:t>
      </w:r>
    </w:p>
    <w:p>
      <w:r>
        <w:rPr>
          <w:b/>
          <w:color w:val="EF4444"/>
        </w:rPr>
        <w:t xml:space="preserve">Who pays: </w:t>
      </w:r>
      <w:r>
        <w:t>None</w:t>
      </w:r>
    </w:p>
    <w:p>
      <w:r>
        <w:rPr>
          <w:i/>
          <w:color w:val="6B7280"/>
        </w:rPr>
        <w:t>"Sanctions under this section shall not apply with respect to— (1) any activity subject to the reporting requirements under title V of the National Security Act of 1947 (50 U.S.C. 3091 et seq.); or (2) any authorized intelligence activities of the United States."</w:t>
      </w:r>
    </w:p>
    <w:p/>
    <w:p>
      <w:r>
        <w:rPr>
          <w:b/>
          <w:color w:val="3B82F6"/>
        </w:rPr>
        <w:t xml:space="preserve">[NOTE] </w:t>
      </w:r>
      <w:r>
        <w:rPr>
          <w:color w:val="6B7280"/>
        </w:rPr>
        <w:t xml:space="preserve">(802(a)) </w:t>
      </w:r>
      <w:r>
        <w:rPr>
          <w:b/>
        </w:rPr>
        <w:t>New Reporting Requirements for National Security Investments</w:t>
      </w:r>
    </w:p>
    <w:p>
      <w:r>
        <w:t>This provision requires U.S. companies to notify the government about certain national security investments within 30 days of completion. This could help ensure that sensitive technologies are not transferred to countries that pose a threat, but it may also impose additional administrative burdens on businesses.</w:t>
      </w:r>
    </w:p>
    <w:p>
      <w:r>
        <w:rPr>
          <w:b/>
          <w:color w:val="10B981"/>
        </w:rPr>
        <w:t xml:space="preserve">Who benefits: </w:t>
      </w:r>
      <w:r>
        <w:t>National security interests of the United States</w:t>
      </w:r>
    </w:p>
    <w:p>
      <w:r>
        <w:rPr>
          <w:b/>
          <w:color w:val="EF4444"/>
        </w:rPr>
        <w:t xml:space="preserve">Who pays: </w:t>
      </w:r>
      <w:r>
        <w:t>U.S. companies and their controlled foreign entities</w:t>
      </w:r>
    </w:p>
    <w:p>
      <w:r>
        <w:rPr>
          <w:i/>
          <w:color w:val="6B7280"/>
        </w:rPr>
        <w:t>"Not later than 450 days after the date of the enactment of this title, the Secretary shall issue regulations prescribed in accordance with subsection (b), to require a United States person that itself or whose controlled foreign entity knowingly engages in a covered national security transaction in a prohibited technology (unless the Secretary has exercised the authority provided by section 801(a) to prohibit knowingly engaging in such covered national security transaction) or a notifiable technology to submit to the Secretary a written notification of the transaction not later than 30 days after the completion date of the transaction."</w:t>
      </w:r>
    </w:p>
    <w:p/>
    <w:p>
      <w:r>
        <w:rPr>
          <w:b/>
          <w:color w:val="3B82F6"/>
        </w:rPr>
        <w:t xml:space="preserve">[NOTE] </w:t>
      </w:r>
      <w:r>
        <w:rPr>
          <w:color w:val="6B7280"/>
        </w:rPr>
        <w:t xml:space="preserve">(802(b)(2)) </w:t>
      </w:r>
      <w:r>
        <w:rPr>
          <w:b/>
        </w:rPr>
        <w:t>Regulatory Flexibility and Transparency</w:t>
      </w:r>
    </w:p>
    <w:p>
      <w:r>
        <w:t>The bill directs the Secretary to issue regulations that minimize compliance costs for affected parties, adopt the least burdensome alternatives, and prioritize transparency and stakeholder involvement. This could help balance national security needs with business operations.</w:t>
      </w:r>
    </w:p>
    <w:p>
      <w:r>
        <w:rPr>
          <w:b/>
          <w:color w:val="10B981"/>
        </w:rPr>
        <w:t xml:space="preserve">Who benefits: </w:t>
      </w:r>
      <w:r>
        <w:t>U.S. companies and their controlled foreign entities</w:t>
      </w:r>
    </w:p>
    <w:p>
      <w:r>
        <w:rPr>
          <w:b/>
          <w:color w:val="EF4444"/>
        </w:rPr>
        <w:t xml:space="preserve">Who pays: </w:t>
      </w:r>
      <w:r>
        <w:t>None</w:t>
      </w:r>
    </w:p>
    <w:p>
      <w:r>
        <w:rPr>
          <w:i/>
          <w:color w:val="6B7280"/>
        </w:rPr>
        <w:t>"In issuing regulations under paragraph (1), the Secretary should balance the priority of protecting the national security interest of the United States while, to the extent practicable—(A) minimizing the cost and complexity of compliance for affected parties, including the duplication of reporting requirements under current regulations; (B) adopting the least burdensome alternative that achieves regulatory objectives; and (C) prioritizing transparency and stakeholder involvement in the process of issuing the rules."</w:t>
      </w:r>
    </w:p>
    <w:p/>
    <w:p>
      <w:r>
        <w:rPr>
          <w:b/>
          <w:color w:val="3B82F6"/>
        </w:rPr>
        <w:t xml:space="preserve">[NOTE] </w:t>
      </w:r>
      <w:r>
        <w:rPr>
          <w:color w:val="6B7280"/>
        </w:rPr>
        <w:t xml:space="preserve">(803(a)) </w:t>
      </w:r>
      <w:r>
        <w:rPr>
          <w:b/>
        </w:rPr>
        <w:t>Annual Reporting to Congress</w:t>
      </w:r>
    </w:p>
    <w:p>
      <w:r>
        <w:t>The Secretary is required to submit an annual report to Congress detailing enforcement actions, notifications, and trends in national security investments. This could provide valuable oversight and information for policymakers and the public.</w:t>
      </w:r>
    </w:p>
    <w:p>
      <w:r>
        <w:rPr>
          <w:b/>
          <w:color w:val="10B981"/>
        </w:rPr>
        <w:t xml:space="preserve">Who benefits: </w:t>
      </w:r>
      <w:r>
        <w:t>Congress and the public</w:t>
      </w:r>
    </w:p>
    <w:p>
      <w:r>
        <w:rPr>
          <w:b/>
          <w:color w:val="EF4444"/>
        </w:rPr>
        <w:t xml:space="preserve">Who pays: </w:t>
      </w:r>
      <w:r>
        <w:t>None</w:t>
      </w:r>
    </w:p>
    <w:p>
      <w:r>
        <w:rPr>
          <w:i/>
          <w:color w:val="6B7280"/>
        </w:rPr>
        <w:t>"Not later than 18 months after the date of enactment of this title, and not less frequently than annually thereafter, the Secretary, in consultation with the Secretary of Commerce and, as appropriate, the heads of other relevant Federal departments and agencies, shall submit to the appropriate congressional committees a report..."</w:t>
      </w:r>
    </w:p>
    <w:p/>
    <w:p>
      <w:r>
        <w:rPr>
          <w:b/>
          <w:color w:val="6B7280"/>
        </w:rPr>
        <w:t xml:space="preserve">[NEUTRAL] </w:t>
      </w:r>
      <w:r>
        <w:rPr>
          <w:color w:val="6B7280"/>
        </w:rPr>
        <w:t xml:space="preserve">(802(b)(1)) </w:t>
      </w:r>
      <w:r>
        <w:rPr>
          <w:b/>
        </w:rPr>
        <w:t>Procedural Changes to Existing Regulations</w:t>
      </w:r>
    </w:p>
    <w:p>
      <w:r>
        <w:t>The bill updates existing regulations to align with new requirements, including amending, terminating, or superseding parts of the Outbound Investment Rule. This is a procedural change with no direct impact on citizens.</w:t>
      </w:r>
    </w:p>
    <w:p>
      <w:r>
        <w:rPr>
          <w:b/>
          <w:color w:val="10B981"/>
        </w:rPr>
        <w:t xml:space="preserve">Who benefits: </w:t>
      </w:r>
      <w:r>
        <w:t>None</w:t>
      </w:r>
    </w:p>
    <w:p>
      <w:r>
        <w:rPr>
          <w:b/>
          <w:color w:val="EF4444"/>
        </w:rPr>
        <w:t xml:space="preserve">Who pays: </w:t>
      </w:r>
      <w:r>
        <w:t>None</w:t>
      </w:r>
    </w:p>
    <w:p>
      <w:r>
        <w:rPr>
          <w:i/>
          <w:color w:val="6B7280"/>
        </w:rPr>
        <w:t>"The regulations issued pursuant to this paragraph shall, as necessary, amend, terminate, supersede, revoke, or streamline existing requirements in part 850 of title 31, Code of Federal Regulations (the Outbound Investment Rule) and shall provide a reasonable timeframe for compliance."</w:t>
      </w:r>
    </w:p>
    <w:p/>
    <w:p>
      <w:r>
        <w:rPr>
          <w:b/>
          <w:color w:val="3B82F6"/>
        </w:rPr>
        <w:t xml:space="preserve">[NOTE] </w:t>
      </w:r>
      <w:r>
        <w:rPr>
          <w:color w:val="6B7280"/>
        </w:rPr>
        <w:t xml:space="preserve">(802(b)(2)(A)) </w:t>
      </w:r>
      <w:r>
        <w:rPr>
          <w:b/>
        </w:rPr>
        <w:t>Non-Binding Feedback Process</w:t>
      </w:r>
    </w:p>
    <w:p>
      <w:r>
        <w:t>The bill establishes a process for companies to request non-binding feedback on whether a transaction would be considered a covered national security transaction. This could provide clarity and reduce uncertainty for businesses.</w:t>
      </w:r>
    </w:p>
    <w:p>
      <w:r>
        <w:rPr>
          <w:b/>
          <w:color w:val="10B981"/>
        </w:rPr>
        <w:t xml:space="preserve">Who benefits: </w:t>
      </w:r>
      <w:r>
        <w:t>U.S. companies and their controlled foreign entities</w:t>
      </w:r>
    </w:p>
    <w:p>
      <w:r>
        <w:rPr>
          <w:b/>
          <w:color w:val="EF4444"/>
        </w:rPr>
        <w:t xml:space="preserve">Who pays: </w:t>
      </w:r>
      <w:r>
        <w:t>None</w:t>
      </w:r>
    </w:p>
    <w:p>
      <w:r>
        <w:rPr>
          <w:i/>
          <w:color w:val="6B7280"/>
        </w:rPr>
        <w:t>"The regulations issued under paragraph (1) shall include a process under which a person can request to receive non-binding feedback on a confidential basis, or as anonymized guidance to the public, as to whether a transaction would constitute a covered national security transaction in a prohibited technology."</w:t>
      </w:r>
    </w:p>
    <w:p/>
    <w:p>
      <w:r>
        <w:rPr>
          <w:b/>
          <w:color w:val="3B82F6"/>
        </w:rPr>
        <w:t xml:space="preserve">[NOTE] </w:t>
      </w:r>
      <w:r>
        <w:rPr>
          <w:color w:val="6B7280"/>
        </w:rPr>
        <w:t xml:space="preserve">(802(b)(3)(B)) </w:t>
      </w:r>
      <w:r>
        <w:rPr>
          <w:b/>
        </w:rPr>
        <w:t>Self-Disclosure Process</w:t>
      </w:r>
    </w:p>
    <w:p>
      <w:r>
        <w:t>The bill requires the Secretary to establish a process for self-disclosure letters, which must include relevant facts about the violation, the company's belief in the violation, and a proposal for mitigation. This could help streamline enforcement and encourage voluntary compliance.</w:t>
      </w:r>
    </w:p>
    <w:p>
      <w:r>
        <w:rPr>
          <w:b/>
          <w:color w:val="10B981"/>
        </w:rPr>
        <w:t xml:space="preserve">Who benefits: </w:t>
      </w:r>
      <w:r>
        <w:t>U.S. companies and their controlled foreign entities</w:t>
      </w:r>
    </w:p>
    <w:p>
      <w:r>
        <w:rPr>
          <w:b/>
          <w:color w:val="EF4444"/>
        </w:rPr>
        <w:t xml:space="preserve">Who pays: </w:t>
      </w:r>
      <w:r>
        <w:t>None</w:t>
      </w:r>
    </w:p>
    <w:p>
      <w:r>
        <w:rPr>
          <w:i/>
          <w:color w:val="6B7280"/>
        </w:rPr>
        <w:t>"The regulations issued under paragraph (1) shall dictate the form and content of a letter of self-disclosure, which shall include relevant facts about the violation, why the United States person believes its activity to have violated the prohibition set forth in subsection (a), and a proposal for mitigation of the harm of such action."</w:t>
      </w:r>
    </w:p>
    <w:p/>
    <w:p>
      <w:r>
        <w:rPr>
          <w:b/>
          <w:color w:val="3B82F6"/>
        </w:rPr>
        <w:t xml:space="preserve">[NOTE] </w:t>
      </w:r>
      <w:r>
        <w:rPr>
          <w:color w:val="6B7280"/>
        </w:rPr>
        <w:t xml:space="preserve">((d)) </w:t>
      </w:r>
      <w:r>
        <w:rPr>
          <w:b/>
        </w:rPr>
        <w:t>Increased Oversight of Investments in Countries of Concern</w:t>
      </w:r>
    </w:p>
    <w:p>
      <w:r>
        <w:t>This provision requires the Secretary and the Secretary of Commerce to provide annual testimony to Congress about national security threats related to investments by U.S. persons in countries of concern. This helps ensure that the government is aware of potential risks and can take appropriate action.</w:t>
      </w:r>
    </w:p>
    <w:p>
      <w:r>
        <w:rPr>
          <w:b/>
          <w:color w:val="10B981"/>
        </w:rPr>
        <w:t xml:space="preserve">Who benefits: </w:t>
      </w:r>
      <w:r>
        <w:t>The government and the public</w:t>
      </w:r>
    </w:p>
    <w:p>
      <w:r>
        <w:rPr>
          <w:b/>
          <w:color w:val="EF4444"/>
        </w:rPr>
        <w:t xml:space="preserve">Who pays: </w:t>
      </w:r>
      <w:r>
        <w:t>The government</w:t>
      </w:r>
    </w:p>
    <w:p>
      <w:r>
        <w:rPr>
          <w:i/>
          <w:color w:val="6B7280"/>
        </w:rPr>
        <w:t>"Not later than one year after the date of the enactment of this title, and annually thereafter for five years, the Secretary and the Secretary of Commerce, or their designee, shall each provide to the Committee on Banking, Housing, and Urban Affairs of the Senate and the Committees on Foreign Affairs and Financial Services of the House of Representatives testimony with respect to the national security threats relating to investments by United States persons in countries of concern and broader international capital flows."</w:t>
      </w:r>
    </w:p>
    <w:p/>
    <w:p>
      <w:r>
        <w:rPr>
          <w:b/>
          <w:color w:val="3B82F6"/>
        </w:rPr>
        <w:t xml:space="preserve">[NOTE] </w:t>
      </w:r>
      <w:r>
        <w:rPr>
          <w:color w:val="6B7280"/>
        </w:rPr>
        <w:t xml:space="preserve">((a)(1)) </w:t>
      </w:r>
      <w:r>
        <w:rPr>
          <w:b/>
        </w:rPr>
        <w:t>Enhanced Multilateral Engagement</w:t>
      </w:r>
    </w:p>
    <w:p>
      <w:r>
        <w:t>The bill authorizes the Secretary to engage with allied and partner countries to promote coordination and sharing of information on national security threats. This can help strengthen international cooperation and protect U.S. interests.</w:t>
      </w:r>
    </w:p>
    <w:p>
      <w:r>
        <w:rPr>
          <w:b/>
          <w:color w:val="10B981"/>
        </w:rPr>
        <w:t xml:space="preserve">Who benefits: </w:t>
      </w:r>
      <w:r>
        <w:t>The U.S. and its allies</w:t>
      </w:r>
    </w:p>
    <w:p>
      <w:r>
        <w:rPr>
          <w:b/>
          <w:color w:val="EF4444"/>
        </w:rPr>
        <w:t xml:space="preserve">Who pays: </w:t>
      </w:r>
      <w:r>
        <w:t>The government</w:t>
      </w:r>
    </w:p>
    <w:p>
      <w:r>
        <w:rPr>
          <w:i/>
          <w:color w:val="6B7280"/>
        </w:rPr>
        <w:t>"The Secretary, in coordination with the Secretary of State, the Secretary of Commerce, and the heads of other relevant Federal agencies, should—(1) conduct bilateral and multilateral engagement with the governments of countries that are allies and partners of the United States to promote and increase coordination of protocols and procedures to facilitate the effective implementation and appropriate compliance with the prohibitions and notification requirement pursuant to this title;"</w:t>
      </w:r>
    </w:p>
    <w:p/>
    <w:p>
      <w:r>
        <w:rPr>
          <w:b/>
          <w:color w:val="3B82F6"/>
        </w:rPr>
        <w:t xml:space="preserve">[NOTE] </w:t>
      </w:r>
      <w:r>
        <w:rPr>
          <w:color w:val="6B7280"/>
        </w:rPr>
        <w:t xml:space="preserve">((a)) </w:t>
      </w:r>
      <w:r>
        <w:rPr>
          <w:b/>
        </w:rPr>
        <w:t>Public Database of Covered Foreign Persons</w:t>
      </w:r>
    </w:p>
    <w:p>
      <w:r>
        <w:t>The Secretary may establish a publicly accessible database that identifies foreign persons engaged in prohibited or notifiable technologies. This can increase transparency and help stakeholders make informed decisions.</w:t>
      </w:r>
    </w:p>
    <w:p>
      <w:r>
        <w:rPr>
          <w:b/>
          <w:color w:val="10B981"/>
        </w:rPr>
        <w:t xml:space="preserve">Who benefits: </w:t>
      </w:r>
      <w:r>
        <w:t>The public, stakeholders, investors, and nongovernmental organizations</w:t>
      </w:r>
    </w:p>
    <w:p>
      <w:r>
        <w:rPr>
          <w:b/>
          <w:color w:val="EF4444"/>
        </w:rPr>
        <w:t xml:space="preserve">Who pays: </w:t>
      </w:r>
      <w:r>
        <w:t>The government</w:t>
      </w:r>
    </w:p>
    <w:p>
      <w:r>
        <w:rPr>
          <w:i/>
          <w:color w:val="6B7280"/>
        </w:rPr>
        <w:t>"The Secretary, in consultation with the Secretary of Commerce, may establish a publicly accessible, non-exhaustive database that identifies covered foreign persons that are either engaged in a prohibited technology or a notifiable technology pursuant to this title."</w:t>
      </w:r>
    </w:p>
    <w:p/>
    <w:p>
      <w:r>
        <w:rPr>
          <w:b/>
          <w:color w:val="3B82F6"/>
        </w:rPr>
        <w:t xml:space="preserve">[NOTE] </w:t>
      </w:r>
      <w:r>
        <w:rPr>
          <w:color w:val="6B7280"/>
        </w:rPr>
        <w:t xml:space="preserve">((a)(1)) </w:t>
      </w:r>
      <w:r>
        <w:rPr>
          <w:b/>
        </w:rPr>
        <w:t>Penalties for Violations</w:t>
      </w:r>
    </w:p>
    <w:p>
      <w:r>
        <w:t>The bill allows for the imposition of civil penalties and divestment requirements for violations of national security prohibitions. This can deter potential threats and protect U.S. interests.</w:t>
      </w:r>
    </w:p>
    <w:p>
      <w:r>
        <w:rPr>
          <w:b/>
          <w:color w:val="10B981"/>
        </w:rPr>
        <w:t xml:space="preserve">Who benefits: </w:t>
      </w:r>
      <w:r>
        <w:t>The government and the public</w:t>
      </w:r>
    </w:p>
    <w:p>
      <w:r>
        <w:rPr>
          <w:b/>
          <w:color w:val="EF4444"/>
        </w:rPr>
        <w:t xml:space="preserve">Who pays: </w:t>
      </w:r>
      <w:r>
        <w:t>Violators of national security prohibitions</w:t>
      </w:r>
    </w:p>
    <w:p>
      <w:r>
        <w:rPr>
          <w:i/>
          <w:color w:val="6B7280"/>
        </w:rPr>
        <w:t>"It shall be unlawful for a person to violate, attempt to violate, conspire to violate, or cause a violation of any order, regulation, notification requirement, or prohibition issued under this title."</w:t>
      </w:r>
    </w:p>
    <w:p/>
    <w:p>
      <w:r>
        <w:rPr>
          <w:b/>
          <w:color w:val="6B7280"/>
        </w:rPr>
        <w:t xml:space="preserve">[NEUTRAL] </w:t>
      </w:r>
      <w:r>
        <w:rPr>
          <w:color w:val="6B7280"/>
        </w:rPr>
        <w:t xml:space="preserve">((a)) </w:t>
      </w:r>
      <w:r>
        <w:rPr>
          <w:b/>
        </w:rPr>
        <w:t>Exemption from Disclosure</w:t>
      </w:r>
    </w:p>
    <w:p>
      <w:r>
        <w:t>Information filed with the Secretary or the Secretary's designee is exempt from disclosure under the Freedom of Information Act, except for certain exceptions. This provision is primarily procedural and does not directly impact citizens.</w:t>
      </w:r>
    </w:p>
    <w:p>
      <w:r>
        <w:rPr>
          <w:b/>
          <w:color w:val="10B981"/>
        </w:rPr>
        <w:t xml:space="preserve">Who benefits: </w:t>
      </w:r>
      <w:r>
        <w:t>None</w:t>
      </w:r>
    </w:p>
    <w:p>
      <w:r>
        <w:rPr>
          <w:b/>
          <w:color w:val="EF4444"/>
        </w:rPr>
        <w:t xml:space="preserve">Who pays: </w:t>
      </w:r>
      <w:r>
        <w:t>None</w:t>
      </w:r>
    </w:p>
    <w:p>
      <w:r>
        <w:rPr>
          <w:i/>
          <w:color w:val="6B7280"/>
        </w:rPr>
        <w:t>"Except as provided in subsection (b), any information or documentary material filed with the Secretary or the Secretary’s designee pursuant to this title shall be exempt from disclosure under section 552(b)(3) of title 5, United States Code, and no such information or documentary material may be made public."</w:t>
      </w:r>
    </w:p>
    <w:p/>
    <w:p>
      <w:r>
        <w:rPr>
          <w:b/>
          <w:color w:val="6B7280"/>
        </w:rPr>
        <w:t xml:space="preserve">[NEUTRAL] </w:t>
      </w:r>
      <w:r>
        <w:rPr>
          <w:color w:val="6B7280"/>
        </w:rPr>
        <w:t xml:space="preserve">((2)) </w:t>
      </w:r>
      <w:r>
        <w:rPr>
          <w:b/>
        </w:rPr>
        <w:t>Definitions and Country of Concern</w:t>
      </w:r>
    </w:p>
    <w:p>
      <w:r>
        <w:t>This section defines key terms and specifies countries of concern. It is primarily for administrative purposes and does not directly impact citizens.</w:t>
      </w:r>
    </w:p>
    <w:p>
      <w:r>
        <w:rPr>
          <w:b/>
          <w:color w:val="10B981"/>
        </w:rPr>
        <w:t xml:space="preserve">Who benefits: </w:t>
      </w:r>
      <w:r>
        <w:t>None</w:t>
      </w:r>
    </w:p>
    <w:p>
      <w:r>
        <w:rPr>
          <w:b/>
          <w:color w:val="EF4444"/>
        </w:rPr>
        <w:t xml:space="preserve">Who pays: </w:t>
      </w:r>
      <w:r>
        <w:t>None</w:t>
      </w:r>
    </w:p>
    <w:p>
      <w:r>
        <w:rPr>
          <w:i/>
          <w:color w:val="6B7280"/>
        </w:rPr>
        <w:t>"The term ‘country of concern’ means—(A) the People’s Republic of China, including the Hong Kong and Macau Special Administrative Regions;"</w:t>
      </w:r>
    </w:p>
    <w:p/>
    <w:p>
      <w:r>
        <w:rPr>
          <w:b/>
          <w:color w:val="EF4444"/>
        </w:rPr>
        <w:t xml:space="preserve">[HURTS CITIZENS] </w:t>
      </w:r>
      <w:r>
        <w:rPr>
          <w:color w:val="6B7280"/>
        </w:rPr>
        <w:t xml:space="preserve">((3)) </w:t>
      </w:r>
      <w:r>
        <w:rPr>
          <w:b/>
        </w:rPr>
        <w:t>Restricts Investment in Certain Foreign Entities</w:t>
      </w:r>
    </w:p>
    <w:p>
      <w:r>
        <w:t>This provision limits U.S. citizens and companies from investing in foreign entities that are considered a threat to national security. While it may protect national security, it could also restrict investment opportunities and potentially reduce economic growth.</w:t>
      </w:r>
    </w:p>
    <w:p>
      <w:r>
        <w:rPr>
          <w:b/>
          <w:color w:val="10B981"/>
        </w:rPr>
        <w:t xml:space="preserve">Who benefits: </w:t>
      </w:r>
      <w:r>
        <w:t>National security</w:t>
      </w:r>
    </w:p>
    <w:p>
      <w:r>
        <w:rPr>
          <w:b/>
          <w:color w:val="EF4444"/>
        </w:rPr>
        <w:t xml:space="preserve">Who pays: </w:t>
      </w:r>
      <w:r>
        <w:t>U.S. citizens and companies who may lose investment opportunities</w:t>
      </w:r>
    </w:p>
    <w:p>
      <w:r>
        <w:rPr>
          <w:i/>
          <w:color w:val="6B7280"/>
        </w:rPr>
        <w:t>"Subject to regulations prescribed in accordance with this title, the term ‘covered foreign person’ means a foreign person that—"</w:t>
      </w:r>
    </w:p>
    <w:p/>
    <w:p>
      <w:r>
        <w:rPr>
          <w:b/>
          <w:color w:val="EF4444"/>
        </w:rPr>
        <w:t xml:space="preserve">[HURTS CITIZENS] </w:t>
      </w:r>
      <w:r>
        <w:rPr>
          <w:color w:val="6B7280"/>
        </w:rPr>
        <w:t xml:space="preserve">((4)) </w:t>
      </w:r>
      <w:r>
        <w:rPr>
          <w:b/>
        </w:rPr>
        <w:t>Prohibits Certain Types of Transactions with Foreign Entities</w:t>
      </w:r>
    </w:p>
    <w:p>
      <w:r>
        <w:t>This provision bans U.S. citizens and companies from engaging in specific transactions with foreign entities that are deemed a threat to national security. While it aims to protect national security, it could also limit business opportunities and economic growth.</w:t>
      </w:r>
    </w:p>
    <w:p>
      <w:r>
        <w:rPr>
          <w:b/>
          <w:color w:val="10B981"/>
        </w:rPr>
        <w:t xml:space="preserve">Who benefits: </w:t>
      </w:r>
      <w:r>
        <w:t>National security</w:t>
      </w:r>
    </w:p>
    <w:p>
      <w:r>
        <w:rPr>
          <w:b/>
          <w:color w:val="EF4444"/>
        </w:rPr>
        <w:t xml:space="preserve">Who pays: </w:t>
      </w:r>
      <w:r>
        <w:t>U.S. citizens and companies who may lose business opportunities</w:t>
      </w:r>
    </w:p>
    <w:p>
      <w:r>
        <w:rPr>
          <w:i/>
          <w:color w:val="6B7280"/>
        </w:rPr>
        <w:t>"Subject to such regulations as may be issued in accordance with this title, the term ‘covered national security transaction’ means a United States person’s direct or indirect—"</w:t>
      </w:r>
    </w:p>
    <w:p/>
    <w:p>
      <w:r>
        <w:rPr>
          <w:b/>
          <w:color w:val="3B82F6"/>
        </w:rPr>
        <w:t xml:space="preserve">[NOTE] </w:t>
      </w:r>
      <w:r>
        <w:rPr>
          <w:color w:val="6B7280"/>
        </w:rPr>
        <w:t xml:space="preserve">((7)) </w:t>
      </w:r>
      <w:r>
        <w:rPr>
          <w:b/>
        </w:rPr>
        <w:t>Defines Notifiable and Prohibited Technologies</w:t>
      </w:r>
    </w:p>
    <w:p>
      <w:r>
        <w:t>This provision establishes definitions for notifiable and prohibited technologies that are considered a threat to national security. While it helps in identifying and regulating these technologies, it could also impact industries that rely on these technologies.</w:t>
      </w:r>
    </w:p>
    <w:p>
      <w:r>
        <w:rPr>
          <w:b/>
          <w:color w:val="10B981"/>
        </w:rPr>
        <w:t xml:space="preserve">Who benefits: </w:t>
      </w:r>
      <w:r>
        <w:t>National security</w:t>
      </w:r>
    </w:p>
    <w:p>
      <w:r>
        <w:rPr>
          <w:b/>
          <w:color w:val="EF4444"/>
        </w:rPr>
        <w:t xml:space="preserve">Who pays: </w:t>
      </w:r>
      <w:r>
        <w:t>Industries that rely on notifiable and prohibited technologies</w:t>
      </w:r>
    </w:p>
    <w:p>
      <w:r>
        <w:rPr>
          <w:i/>
          <w:color w:val="6B7280"/>
        </w:rPr>
        <w:t>"Subject to the regulations prescribed in accordance with this title, the term ‘notifiable technology’ means a technology within the following areas not already captured by the technical thresholds specified by any regulations issued in accordance with section 801:"</w:t>
      </w:r>
    </w:p>
    <w:p/>
    <w:p>
      <w:r>
        <w:rPr>
          <w:b/>
          <w:color w:val="6B7280"/>
        </w:rPr>
        <w:t xml:space="preserve">[NEUTRAL] </w:t>
      </w:r>
      <w:r>
        <w:rPr>
          <w:color w:val="6B7280"/>
        </w:rPr>
        <w:t xml:space="preserve">((5)) </w:t>
      </w:r>
      <w:r>
        <w:rPr>
          <w:b/>
        </w:rPr>
        <w:t>Procedural Definitions</w:t>
      </w:r>
    </w:p>
    <w:p>
      <w:r>
        <w:t>This provision includes various procedural definitions that are necessary for the implementation of the bill. These definitions do not directly impact citizens but are essential for the bill's operation.</w:t>
      </w:r>
    </w:p>
    <w:p>
      <w:r>
        <w:rPr>
          <w:b/>
          <w:color w:val="10B981"/>
        </w:rPr>
        <w:t xml:space="preserve">Who benefits: </w:t>
      </w:r>
      <w:r>
        <w:t>None</w:t>
      </w:r>
    </w:p>
    <w:p>
      <w:r>
        <w:rPr>
          <w:b/>
          <w:color w:val="EF4444"/>
        </w:rPr>
        <w:t xml:space="preserve">Who pays: </w:t>
      </w:r>
      <w:r>
        <w:t>None</w:t>
      </w:r>
    </w:p>
    <w:p>
      <w:r>
        <w:rPr>
          <w:i/>
          <w:color w:val="6B7280"/>
        </w:rPr>
        <w:t>"The term ‘foreign person’ has the meaning given that term in regulations prescribed in accordance with this title."</w:t>
      </w:r>
    </w:p>
    <w:p/>
    <w:p>
      <w:r>
        <w:rPr>
          <w:b/>
          <w:color w:val="6B7280"/>
        </w:rPr>
        <w:t xml:space="preserve">[NEUTRAL] </w:t>
      </w:r>
      <w:r>
        <w:rPr>
          <w:color w:val="6B7280"/>
        </w:rPr>
        <w:t xml:space="preserve">((6)) </w:t>
      </w:r>
      <w:r>
        <w:rPr>
          <w:b/>
        </w:rPr>
        <w:t>Knowledge and Awareness Definitions</w:t>
      </w:r>
    </w:p>
    <w:p>
      <w:r>
        <w:t>This provision defines what constitutes 'knowledge' and 'know' in the context of the bill. These definitions are necessary for the bill's operation but do not directly impact citizens.</w:t>
      </w:r>
    </w:p>
    <w:p>
      <w:r>
        <w:rPr>
          <w:b/>
          <w:color w:val="10B981"/>
        </w:rPr>
        <w:t xml:space="preserve">Who benefits: </w:t>
      </w:r>
      <w:r>
        <w:t>None</w:t>
      </w:r>
    </w:p>
    <w:p>
      <w:r>
        <w:rPr>
          <w:b/>
          <w:color w:val="EF4444"/>
        </w:rPr>
        <w:t xml:space="preserve">Who pays: </w:t>
      </w:r>
      <w:r>
        <w:t>None</w:t>
      </w:r>
    </w:p>
    <w:p>
      <w:r>
        <w:rPr>
          <w:i/>
          <w:color w:val="6B7280"/>
        </w:rPr>
        <w:t>"The terms ‘knowledge’ or ‘know’ mean—"</w:t>
      </w:r>
    </w:p>
    <w:p/>
    <w:p>
      <w:r>
        <w:rPr>
          <w:b/>
          <w:color w:val="6B7280"/>
        </w:rPr>
        <w:t xml:space="preserve">[NEUTRAL] </w:t>
      </w:r>
      <w:r>
        <w:rPr>
          <w:color w:val="6B7280"/>
        </w:rPr>
        <w:t xml:space="preserve">((C)) </w:t>
      </w:r>
      <w:r>
        <w:rPr>
          <w:b/>
        </w:rPr>
        <w:t>Ancillary Transaction Definition</w:t>
      </w:r>
    </w:p>
    <w:p>
      <w:r>
        <w:t>This provision defines what constitutes an 'ancillary transaction' in the context of the bill. These definitions are necessary for the bill's operation but do not directly impact citizens.</w:t>
      </w:r>
    </w:p>
    <w:p>
      <w:r>
        <w:rPr>
          <w:b/>
          <w:color w:val="10B981"/>
        </w:rPr>
        <w:t xml:space="preserve">Who benefits: </w:t>
      </w:r>
      <w:r>
        <w:t>None</w:t>
      </w:r>
    </w:p>
    <w:p>
      <w:r>
        <w:rPr>
          <w:b/>
          <w:color w:val="EF4444"/>
        </w:rPr>
        <w:t xml:space="preserve">Who pays: </w:t>
      </w:r>
      <w:r>
        <w:t>None</w:t>
      </w:r>
    </w:p>
    <w:p>
      <w:r>
        <w:rPr>
          <w:i/>
          <w:color w:val="6B7280"/>
        </w:rPr>
        <w:t>"In this paragraph, the term ‘ancillary transaction’ means, subject to regulations prescribed by the Secretary—"</w:t>
      </w:r>
    </w:p>
    <w:p/>
    <w:p>
      <w:r>
        <w:rPr>
          <w:b/>
          <w:color w:val="6B7280"/>
        </w:rPr>
        <w:t xml:space="preserve">[NEUTRAL] </w:t>
      </w:r>
      <w:r>
        <w:rPr>
          <w:color w:val="6B7280"/>
        </w:rPr>
        <w:t xml:space="preserve">((8)) </w:t>
      </w:r>
      <w:r>
        <w:rPr>
          <w:b/>
        </w:rPr>
        <w:t>Party Definition</w:t>
      </w:r>
    </w:p>
    <w:p>
      <w:r>
        <w:t>This provision defines what constitutes a 'party' in the context of the bill. These definitions are necessary for the bill's operation but do not directly impact citizens.</w:t>
      </w:r>
    </w:p>
    <w:p>
      <w:r>
        <w:rPr>
          <w:b/>
          <w:color w:val="10B981"/>
        </w:rPr>
        <w:t xml:space="preserve">Who benefits: </w:t>
      </w:r>
      <w:r>
        <w:t>None</w:t>
      </w:r>
    </w:p>
    <w:p>
      <w:r>
        <w:rPr>
          <w:b/>
          <w:color w:val="EF4444"/>
        </w:rPr>
        <w:t xml:space="preserve">Who pays: </w:t>
      </w:r>
      <w:r>
        <w:t>None</w:t>
      </w:r>
    </w:p>
    <w:p>
      <w:r>
        <w:rPr>
          <w:i/>
          <w:color w:val="6B7280"/>
        </w:rPr>
        <w:t>"The term ‘party’, with respect to a covered national security transaction, has the meaning given that term in regulations prescribed in accordance with this title."</w:t>
      </w:r>
    </w:p>
    <w:p/>
    <w:p>
      <w:r>
        <w:rPr>
          <w:b/>
          <w:color w:val="6B7280"/>
        </w:rPr>
        <w:t xml:space="preserve">[NEUTRAL] </w:t>
      </w:r>
      <w:r>
        <w:rPr>
          <w:color w:val="6B7280"/>
        </w:rPr>
        <w:t xml:space="preserve">((9)) </w:t>
      </w:r>
      <w:r>
        <w:rPr>
          <w:b/>
        </w:rPr>
        <w:t>Person Definition</w:t>
      </w:r>
    </w:p>
    <w:p>
      <w:r>
        <w:t>This provision defines what constitutes a 'person' in the context of the bill. These definitions are necessary for the bill's operation but do not directly impact citizens.</w:t>
      </w:r>
    </w:p>
    <w:p>
      <w:r>
        <w:rPr>
          <w:b/>
          <w:color w:val="10B981"/>
        </w:rPr>
        <w:t xml:space="preserve">Who benefits: </w:t>
      </w:r>
      <w:r>
        <w:t>None</w:t>
      </w:r>
    </w:p>
    <w:p>
      <w:r>
        <w:rPr>
          <w:b/>
          <w:color w:val="EF4444"/>
        </w:rPr>
        <w:t xml:space="preserve">Who pays: </w:t>
      </w:r>
      <w:r>
        <w:t>None</w:t>
      </w:r>
    </w:p>
    <w:p>
      <w:r>
        <w:rPr>
          <w:i/>
          <w:color w:val="6B7280"/>
        </w:rPr>
        <w:t>"The term ‘person’ includes an individual, corporation, partnership, association, or any other organized group of persons, or legal successor or representative thereof, or any State or local government or agency thereof."</w:t>
      </w:r>
    </w:p>
    <w:p/>
    <w:p>
      <w:r>
        <w:rPr>
          <w:b/>
          <w:color w:val="EF4444"/>
        </w:rPr>
        <w:t xml:space="preserve">[HURTS CITIZENS] </w:t>
      </w:r>
      <w:r>
        <w:rPr>
          <w:color w:val="6B7280"/>
        </w:rPr>
        <w:t xml:space="preserve">(50 USC 4581 SEC. 8531) </w:t>
      </w:r>
      <w:r>
        <w:rPr>
          <w:b/>
        </w:rPr>
        <w:t>Increased Restrictions on Chinese Companies</w:t>
      </w:r>
    </w:p>
    <w:p>
      <w:r>
        <w:t>This provision requires the President to report on Chinese companies that may be included on a list of non-Sanctioned Chinese Military-Industrial Complex Companies. This could lead to increased scrutiny and potential restrictions on these companies, which could harm American businesses and consumers who rely on their products or services.</w:t>
      </w:r>
    </w:p>
    <w:p>
      <w:r>
        <w:rPr>
          <w:b/>
          <w:color w:val="10B981"/>
        </w:rPr>
        <w:t xml:space="preserve">Who benefits: </w:t>
      </w:r>
      <w:r>
        <w:t>National security interests</w:t>
      </w:r>
    </w:p>
    <w:p>
      <w:r>
        <w:rPr>
          <w:b/>
          <w:color w:val="EF4444"/>
        </w:rPr>
        <w:t xml:space="preserve">Who pays: </w:t>
      </w:r>
      <w:r>
        <w:t>American businesses and consumers who rely on Chinese products or services</w:t>
      </w:r>
    </w:p>
    <w:p>
      <w:r>
        <w:rPr>
          <w:i/>
          <w:color w:val="6B7280"/>
        </w:rPr>
        <w:t>"Not later than two years after the date of the enactment of this Act, and biennially thereafter for six years, the President shall submit to the appropriate congressional committees a report that states whether any of the following foreign persons qualifies for inclusion on the Non-SDN Chinese Military-Industrial Complex Companies List."</w:t>
      </w:r>
    </w:p>
    <w:p/>
    <w:p>
      <w:r>
        <w:rPr>
          <w:b/>
          <w:color w:val="3B82F6"/>
        </w:rPr>
        <w:t xml:space="preserve">[NOTE] </w:t>
      </w:r>
      <w:r>
        <w:rPr>
          <w:color w:val="6B7280"/>
        </w:rPr>
        <w:t xml:space="preserve">(6 USC 101 note. SEC. 8602) </w:t>
      </w:r>
      <w:r>
        <w:rPr>
          <w:b/>
        </w:rPr>
        <w:t>Expanded Drone Countermeasures</w:t>
      </w:r>
    </w:p>
    <w:p>
      <w:r>
        <w:t>This provision expands the authority of federal and local law enforcement to take actions against unmanned aircraft systems that pose a threat to public safety or critical infrastructure. This could improve safety but may also lead to increased privacy concerns.</w:t>
      </w:r>
    </w:p>
    <w:p>
      <w:r>
        <w:rPr>
          <w:b/>
          <w:color w:val="10B981"/>
        </w:rPr>
        <w:t xml:space="preserve">Who benefits: </w:t>
      </w:r>
      <w:r>
        <w:t>Public safety and critical infrastructure</w:t>
      </w:r>
    </w:p>
    <w:p>
      <w:r>
        <w:rPr>
          <w:b/>
          <w:color w:val="EF4444"/>
        </w:rPr>
        <w:t xml:space="preserve">Who pays: </w:t>
      </w:r>
      <w:r>
        <w:t>Privacy concerns for individuals</w:t>
      </w:r>
    </w:p>
    <w:p>
      <w:r>
        <w:rPr>
          <w:i/>
          <w:color w:val="6B7280"/>
        </w:rPr>
        <w:t>"Notwithstanding section 46502 of title 49, United States Code, or sections 32, 1030, 1367 and chapters 119 and 206 of title 18, United States Code, the Secretary and the Attorney General may, for their respective Departments, take and may authorize personnel to take such actions as are described in subsection (b)(1) that are necessary to enforce the law, protect the public, or to mitigate a credible threat that an unmanned aircraft system or unmanned aircraft poses to the safety or security of a covered facility or asset."</w:t>
      </w:r>
    </w:p>
    <w:p/>
    <w:p>
      <w:r>
        <w:rPr>
          <w:b/>
          <w:color w:val="6B7280"/>
        </w:rPr>
        <w:t xml:space="preserve">[NEUTRAL] </w:t>
      </w:r>
      <w:r>
        <w:rPr>
          <w:color w:val="6B7280"/>
        </w:rPr>
        <w:t xml:space="preserve">(Subtitle D—Securities and Related Matters) </w:t>
      </w:r>
      <w:r>
        <w:rPr>
          <w:b/>
        </w:rPr>
        <w:t>Definitions and Terminology</w:t>
      </w:r>
    </w:p>
    <w:p>
      <w:r>
        <w:t>This section defines terms such as 'person', 'prohibited technology', and 'United States person'. These definitions are primarily procedural and do not have a direct impact on citizens.</w:t>
      </w:r>
    </w:p>
    <w:p>
      <w:r>
        <w:rPr>
          <w:b/>
          <w:color w:val="10B981"/>
        </w:rPr>
        <w:t xml:space="preserve">Who benefits: </w:t>
      </w:r>
      <w:r>
        <w:t>None</w:t>
      </w:r>
    </w:p>
    <w:p>
      <w:r>
        <w:rPr>
          <w:b/>
          <w:color w:val="EF4444"/>
        </w:rPr>
        <w:t xml:space="preserve">Who pays: </w:t>
      </w:r>
      <w:r>
        <w:t>None</w:t>
      </w:r>
    </w:p>
    <w:p>
      <w:r>
        <w:rPr>
          <w:i/>
          <w:color w:val="6B7280"/>
        </w:rPr>
        <w:t>"The term ‘person’ includes an individual, corporation, partnership, association, or any other organized group of persons, or legal successor or representative thereof, or any State or local government or agency thereof."</w:t>
      </w:r>
    </w:p>
    <w:p/>
    <w:p>
      <w:r>
        <w:rPr>
          <w:b/>
          <w:color w:val="3B82F6"/>
        </w:rPr>
        <w:t xml:space="preserve">[NOTE] </w:t>
      </w:r>
      <w:r>
        <w:rPr>
          <w:color w:val="6B7280"/>
        </w:rPr>
        <w:t xml:space="preserve">(327(d)(ii)(A)) </w:t>
      </w:r>
      <w:r>
        <w:rPr>
          <w:b/>
        </w:rPr>
        <w:t>Training and Certification Requirements</w:t>
      </w:r>
    </w:p>
    <w:p>
      <w:r>
        <w:t>This provision requires law enforcement and correctional officers to undergo training and certification before using counter-UAS technologies. This ensures that these technologies are used responsibly and effectively, potentially enhancing public safety. However, it may also impose additional costs on local agencies.</w:t>
      </w:r>
    </w:p>
    <w:p>
      <w:r>
        <w:rPr>
          <w:b/>
          <w:color w:val="10B981"/>
        </w:rPr>
        <w:t xml:space="preserve">Who benefits: </w:t>
      </w:r>
      <w:r>
        <w:t>Public safety through responsible use of counter-UAS technologies</w:t>
      </w:r>
    </w:p>
    <w:p>
      <w:r>
        <w:rPr>
          <w:b/>
          <w:color w:val="EF4444"/>
        </w:rPr>
        <w:t xml:space="preserve">Who pays: </w:t>
      </w:r>
      <w:r>
        <w:t>Local law enforcement and correctional agencies for training and certification</w:t>
      </w:r>
    </w:p>
    <w:p>
      <w:r>
        <w:rPr>
          <w:i/>
          <w:color w:val="6B7280"/>
        </w:rPr>
        <w:t>"State, local, Tribal, and territorial law enforcement and correctional officers shall be required to satisfy before taking any actions described in subsection (b)(1)."</w:t>
      </w:r>
    </w:p>
    <w:p/>
    <w:p>
      <w:r>
        <w:rPr>
          <w:b/>
          <w:color w:val="3B82F6"/>
        </w:rPr>
        <w:t xml:space="preserve">[NOTE] </w:t>
      </w:r>
      <w:r>
        <w:rPr>
          <w:color w:val="6B7280"/>
        </w:rPr>
        <w:t xml:space="preserve">(327(d)(ii)(iii)) </w:t>
      </w:r>
      <w:r>
        <w:rPr>
          <w:b/>
        </w:rPr>
        <w:t>Authorized Technologies List</w:t>
      </w:r>
    </w:p>
    <w:p>
      <w:r>
        <w:t>This provision limits the use of counter-UAS technologies to those on a list maintained by several federal agencies. This ensures that only proven and effective technologies are used, potentially improving safety and reliability. However, it may limit the ability of agencies to use innovative technologies.</w:t>
      </w:r>
    </w:p>
    <w:p>
      <w:r>
        <w:rPr>
          <w:b/>
          <w:color w:val="10B981"/>
        </w:rPr>
        <w:t xml:space="preserve">Who benefits: </w:t>
      </w:r>
      <w:r>
        <w:t>Public safety through the use of proven and effective technologies</w:t>
      </w:r>
    </w:p>
    <w:p>
      <w:r>
        <w:rPr>
          <w:b/>
          <w:color w:val="EF4444"/>
        </w:rPr>
        <w:t xml:space="preserve">Who pays: </w:t>
      </w:r>
      <w:r>
        <w:t>Potential limitation on the use of innovative technologies</w:t>
      </w:r>
    </w:p>
    <w:p>
      <w:r>
        <w:rPr>
          <w:i/>
          <w:color w:val="6B7280"/>
        </w:rPr>
        <w:t>"Technologies used by State, local, Tribal, and territorial law enforcement or correctional agencies to take actions described in subsection (b)(1) shall be limited to systems or technologies that are included on a list of authorized technologies maintained jointly by the Department of Justice, the Department of Homeland Security, the Department of Defense, the Department of Transportation, the Federal Communications Commission, and the National Telecommunications and Information Administration."</w:t>
      </w:r>
    </w:p>
    <w:p/>
    <w:p>
      <w:r>
        <w:rPr>
          <w:b/>
          <w:color w:val="3B82F6"/>
        </w:rPr>
        <w:t xml:space="preserve">[NOTE] </w:t>
      </w:r>
      <w:r>
        <w:rPr>
          <w:color w:val="6B7280"/>
        </w:rPr>
        <w:t xml:space="preserve">(327(d)(ii)(B)) </w:t>
      </w:r>
      <w:r>
        <w:rPr>
          <w:b/>
        </w:rPr>
        <w:t>Compliance Oversight</w:t>
      </w:r>
    </w:p>
    <w:p>
      <w:r>
        <w:t>This provision establishes oversight by the Attorney General and other officials to ensure compliance with counter-UAS authority requirements. This helps maintain accountability and ensures that the authority is used as intended. However, it may impose additional administrative burdens on agencies.</w:t>
      </w:r>
    </w:p>
    <w:p>
      <w:r>
        <w:rPr>
          <w:b/>
          <w:color w:val="10B981"/>
        </w:rPr>
        <w:t xml:space="preserve">Who benefits: </w:t>
      </w:r>
      <w:r>
        <w:t>Public safety through accountability and compliance</w:t>
      </w:r>
    </w:p>
    <w:p>
      <w:r>
        <w:rPr>
          <w:b/>
          <w:color w:val="EF4444"/>
        </w:rPr>
        <w:t xml:space="preserve">Who pays: </w:t>
      </w:r>
      <w:r>
        <w:t>Local law enforcement and correctional agencies for additional oversight costs</w:t>
      </w:r>
    </w:p>
    <w:p>
      <w:r>
        <w:rPr>
          <w:i/>
          <w:color w:val="6B7280"/>
        </w:rPr>
        <w:t>"The Attorney General, in coordination with the Secretary of Homeland Security and the Administrator of the Federal Aviation Administration, shall oversee compliance with the requirements set forth in subsection (e) with respect to the use of the authority granted under subsection (a)(2) by each State, local, Tribal, and territorial law enforcement agency that has been certified pursuant to the training and certification requirements described in subparagraph (A)."</w:t>
      </w:r>
    </w:p>
    <w:p/>
    <w:p>
      <w:r>
        <w:rPr>
          <w:b/>
          <w:color w:val="3B82F6"/>
        </w:rPr>
        <w:t xml:space="preserve">[NOTE] </w:t>
      </w:r>
      <w:r>
        <w:rPr>
          <w:color w:val="6B7280"/>
        </w:rPr>
        <w:t xml:space="preserve">(327(d)(ii)(C)(i)) </w:t>
      </w:r>
      <w:r>
        <w:rPr>
          <w:b/>
        </w:rPr>
        <w:t>Mitigation Notification Requirement</w:t>
      </w:r>
    </w:p>
    <w:p>
      <w:r>
        <w:t>This provision requires agencies to notify the Attorney General and the Secretary of Homeland Security within 48 hours of taking any mitigation action. This helps track and monitor the use of counter-UAS technologies, potentially improving transparency and accountability. However, it may impose additional administrative burdens on agencies.</w:t>
      </w:r>
    </w:p>
    <w:p>
      <w:r>
        <w:rPr>
          <w:b/>
          <w:color w:val="10B981"/>
        </w:rPr>
        <w:t xml:space="preserve">Who benefits: </w:t>
      </w:r>
      <w:r>
        <w:t>Transparency and accountability through notification requirements</w:t>
      </w:r>
    </w:p>
    <w:p>
      <w:r>
        <w:rPr>
          <w:b/>
          <w:color w:val="EF4444"/>
        </w:rPr>
        <w:t xml:space="preserve">Who pays: </w:t>
      </w:r>
      <w:r>
        <w:t>Local law enforcement and correctional agencies for additional notification costs</w:t>
      </w:r>
    </w:p>
    <w:p>
      <w:r>
        <w:rPr>
          <w:i/>
          <w:color w:val="6B7280"/>
        </w:rPr>
        <w:t>"Any State, local, Tribal, or territorial law enforcement or correctional agency exercising authority under subsection (a)(2) shall, within 48 hours of taking any mitigation action described in subsection (b)(1), submit a notification to the Attorney General and the Secretary of Homeland Security containing—"</w:t>
      </w:r>
    </w:p>
    <w:p/>
    <w:p>
      <w:r>
        <w:rPr>
          <w:b/>
          <w:color w:val="3B82F6"/>
        </w:rPr>
        <w:t xml:space="preserve">[NOTE] </w:t>
      </w:r>
      <w:r>
        <w:rPr>
          <w:color w:val="6B7280"/>
        </w:rPr>
        <w:t xml:space="preserve">(327(d)(ii)(D)) </w:t>
      </w:r>
      <w:r>
        <w:rPr>
          <w:b/>
        </w:rPr>
        <w:t>Annual Reports</w:t>
      </w:r>
    </w:p>
    <w:p>
      <w:r>
        <w:t>This provision requires the Attorney General and the Secretary of Homeland Security to submit annual reports to Congress on the activities of state, local, tribal, and territorial law enforcement agencies using counter-UAS technologies. This helps provide oversight and accountability, but may impose additional reporting burdens on agencies.</w:t>
      </w:r>
    </w:p>
    <w:p>
      <w:r>
        <w:rPr>
          <w:b/>
          <w:color w:val="10B981"/>
        </w:rPr>
        <w:t xml:space="preserve">Who benefits: </w:t>
      </w:r>
      <w:r>
        <w:t>Oversight and accountability through annual reports</w:t>
      </w:r>
    </w:p>
    <w:p>
      <w:r>
        <w:rPr>
          <w:b/>
          <w:color w:val="EF4444"/>
        </w:rPr>
        <w:t xml:space="preserve">Who pays: </w:t>
      </w:r>
      <w:r>
        <w:t>Local law enforcement and correctional agencies for additional reporting costs</w:t>
      </w:r>
    </w:p>
    <w:p>
      <w:r>
        <w:rPr>
          <w:i/>
          <w:color w:val="6B7280"/>
        </w:rPr>
        <w:t>"Not later than 1 year after the date of enactment of the SAFER SKIES Act, and biannually thereafter, the Attorney General, in coordination with the Secretary of Homeland Security and the Secretary of Transportation, shall submit to the appropriate congressional committees an unclassified report with a classified annex on activities carried out by State, local, Tribal, and territorial law and correctional enforcement agencies exercising the authority granted under subsection (a)(2) and subject to the training and certification requirements described in subparagraph (A), including—"</w:t>
      </w:r>
    </w:p>
    <w:p/>
    <w:p>
      <w:r>
        <w:rPr>
          <w:b/>
          <w:color w:val="3B82F6"/>
        </w:rPr>
        <w:t xml:space="preserve">[NOTE] </w:t>
      </w:r>
      <w:r>
        <w:rPr>
          <w:color w:val="6B7280"/>
        </w:rPr>
        <w:t xml:space="preserve">(327(d)(ii)(n)) </w:t>
      </w:r>
      <w:r>
        <w:rPr>
          <w:b/>
        </w:rPr>
        <w:t>Reimbursement Program</w:t>
      </w:r>
    </w:p>
    <w:p>
      <w:r>
        <w:t>This provision requires the Secretary of Homeland Security and the Attorney General to provide a plan for a reimbursement program for federal agencies providing counter-UAS protection to events not organized or operated by the Federal Government. This helps ensure that federal agencies are not overburdened with costs, but may require additional coordination and resources.</w:t>
      </w:r>
    </w:p>
    <w:p>
      <w:r>
        <w:rPr>
          <w:b/>
          <w:color w:val="10B981"/>
        </w:rPr>
        <w:t xml:space="preserve">Who benefits: </w:t>
      </w:r>
      <w:r>
        <w:t>Federal agencies not overburdened with costs</w:t>
      </w:r>
    </w:p>
    <w:p>
      <w:r>
        <w:rPr>
          <w:b/>
          <w:color w:val="EF4444"/>
        </w:rPr>
        <w:t xml:space="preserve">Who pays: </w:t>
      </w:r>
      <w:r>
        <w:t>Additional coordination and resources required</w:t>
      </w:r>
    </w:p>
    <w:p>
      <w:r>
        <w:rPr>
          <w:i/>
          <w:color w:val="6B7280"/>
        </w:rPr>
        <w:t>"Not later than 180 days after the date of enactment of the SAFER SKIES Act, the Secretary of Homeland Security and the Attorney General shall provide the appropriate congressional committees with a plan to establish a reimbursement program for Federal agencies providing counter-UAS protection to events that are not organized or operated by the Federal Government."</w:t>
      </w:r>
    </w:p>
    <w:p/>
    <w:p>
      <w:r>
        <w:rPr>
          <w:b/>
          <w:color w:val="10B981"/>
        </w:rPr>
        <w:t xml:space="preserve">[HELPS CITIZENS] </w:t>
      </w:r>
      <w:r>
        <w:rPr>
          <w:color w:val="6B7280"/>
        </w:rPr>
        <w:t xml:space="preserve">((d)) </w:t>
      </w:r>
      <w:r>
        <w:rPr>
          <w:b/>
        </w:rPr>
        <w:t>Stiffer Penalties for Bringing Contraband into Prisons</w:t>
      </w:r>
    </w:p>
    <w:p>
      <w:r>
        <w:t>This provision increases the maximum imprisonment for using drones to bring contraband into prisons by 5 years. This helps protect prison security and the safety of inmates and staff.</w:t>
      </w:r>
    </w:p>
    <w:p>
      <w:r>
        <w:rPr>
          <w:b/>
          <w:color w:val="10B981"/>
        </w:rPr>
        <w:t xml:space="preserve">Who benefits: </w:t>
      </w:r>
      <w:r>
        <w:t>Prison staff, inmates, and the general public</w:t>
      </w:r>
    </w:p>
    <w:p>
      <w:r>
        <w:rPr>
          <w:b/>
          <w:color w:val="EF4444"/>
        </w:rPr>
        <w:t xml:space="preserve">Who pays: </w:t>
      </w:r>
      <w:r>
        <w:t>Individuals convicted of bringing contraband into prisons</w:t>
      </w:r>
    </w:p>
    <w:p>
      <w:r>
        <w:rPr>
          <w:i/>
          <w:color w:val="6B7280"/>
        </w:rPr>
        <w:t>"If a defendant who is convicted under section 1791 of title 18, United States Code, knowingly used an unmanned aircraft to provide a prohibited object to an inmate of a prison, the maximum imprisonment otherwise provided by law for that offense shall be increased by 5 years."</w:t>
      </w:r>
    </w:p>
    <w:p/>
    <w:p>
      <w:r>
        <w:rPr>
          <w:b/>
          <w:color w:val="3B82F6"/>
        </w:rPr>
        <w:t xml:space="preserve">[NOTE] </w:t>
      </w:r>
      <w:r>
        <w:rPr>
          <w:color w:val="6B7280"/>
        </w:rPr>
        <w:t xml:space="preserve">((e)) </w:t>
      </w:r>
      <w:r>
        <w:rPr>
          <w:b/>
        </w:rPr>
        <w:t>Enhanced Sentencing Guidelines for Drone Use in Crimes</w:t>
      </w:r>
    </w:p>
    <w:p>
      <w:r>
        <w:t>The Sentencing Commission is directed to create guidelines that substantially increase the sentencing range for all offenses involving the use of drones. This aims to deter drone-related crimes and ensure fair sentencing.</w:t>
      </w:r>
    </w:p>
    <w:p>
      <w:r>
        <w:rPr>
          <w:b/>
          <w:color w:val="10B981"/>
        </w:rPr>
        <w:t xml:space="preserve">Who benefits: </w:t>
      </w:r>
      <w:r>
        <w:t>Public safety and the justice system</w:t>
      </w:r>
    </w:p>
    <w:p>
      <w:r>
        <w:rPr>
          <w:b/>
          <w:color w:val="EF4444"/>
        </w:rPr>
        <w:t xml:space="preserve">Who pays: </w:t>
      </w:r>
      <w:r>
        <w:t>None</w:t>
      </w:r>
    </w:p>
    <w:p>
      <w:r>
        <w:rPr>
          <w:i/>
          <w:color w:val="6B7280"/>
        </w:rPr>
        <w:t>"To carry out the purposes of this section, during the Sentencing Commission’s amendment cycle in progress at the time this Act is enacted, the Commission shall, under section 994 of title 28, United States Code,—"</w:t>
      </w:r>
    </w:p>
    <w:p/>
    <w:p>
      <w:r>
        <w:rPr>
          <w:b/>
          <w:color w:val="EF4444"/>
        </w:rPr>
        <w:t xml:space="preserve">[HURTS CITIZENS] </w:t>
      </w:r>
      <w:r>
        <w:rPr>
          <w:color w:val="6B7280"/>
        </w:rPr>
        <w:t xml:space="preserve">((f)) </w:t>
      </w:r>
      <w:r>
        <w:rPr>
          <w:b/>
        </w:rPr>
        <w:t>Penalties for Unauthorized Counter-UAS Actions</w:t>
      </w:r>
    </w:p>
    <w:p>
      <w:r>
        <w:t>Entities or individuals authorized to take actions to mitigate drone threats without proper Federal coordination can face fines up to $100,000 or suspension of their authority. This could harm legitimate drone operators and law enforcement agencies.</w:t>
      </w:r>
    </w:p>
    <w:p>
      <w:r>
        <w:rPr>
          <w:b/>
          <w:color w:val="10B981"/>
        </w:rPr>
        <w:t xml:space="preserve">Who benefits: </w:t>
      </w:r>
      <w:r>
        <w:t>None</w:t>
      </w:r>
    </w:p>
    <w:p>
      <w:r>
        <w:rPr>
          <w:b/>
          <w:color w:val="EF4444"/>
        </w:rPr>
        <w:t xml:space="preserve">Who pays: </w:t>
      </w:r>
      <w:r>
        <w:t>Legitimate drone operators and law enforcement agencies</w:t>
      </w:r>
    </w:p>
    <w:p>
      <w:r>
        <w:rPr>
          <w:i/>
          <w:color w:val="6B7280"/>
        </w:rPr>
        <w:t>"Any entity or individual authorized to take such actions to mitigate the threat posed by an unmanned aircraft system or unmanned aircraft pursuant to section 210G of the Homeland Security Act of 2002 (6 U.S.C. 124n) who knowingly engages in such actions without Federal coordination as required by those statutes, shall be subject to—"</w:t>
      </w:r>
    </w:p>
    <w:p/>
    <w:p>
      <w:r>
        <w:rPr>
          <w:b/>
          <w:color w:val="3B82F6"/>
        </w:rPr>
        <w:t xml:space="preserve">[NOTE] </w:t>
      </w:r>
      <w:r>
        <w:rPr>
          <w:color w:val="6B7280"/>
        </w:rPr>
        <w:t xml:space="preserve">((g)) </w:t>
      </w:r>
      <w:r>
        <w:rPr>
          <w:b/>
        </w:rPr>
        <w:t>Civil Enforcement Authority</w:t>
      </w:r>
    </w:p>
    <w:p>
      <w:r>
        <w:t>The Attorney General is authorized to bring civil actions to collect fines and enforce penalties imposed under this section. This ensures that penalties are enforced and helps deter violations.</w:t>
      </w:r>
    </w:p>
    <w:p>
      <w:r>
        <w:rPr>
          <w:b/>
          <w:color w:val="10B981"/>
        </w:rPr>
        <w:t xml:space="preserve">Who benefits: </w:t>
      </w:r>
      <w:r>
        <w:t>Public safety and the enforcement of laws</w:t>
      </w:r>
    </w:p>
    <w:p>
      <w:r>
        <w:rPr>
          <w:b/>
          <w:color w:val="EF4444"/>
        </w:rPr>
        <w:t xml:space="preserve">Who pays: </w:t>
      </w:r>
      <w:r>
        <w:t>None</w:t>
      </w:r>
    </w:p>
    <w:p>
      <w:r>
        <w:rPr>
          <w:i/>
          <w:color w:val="6B7280"/>
        </w:rPr>
        <w:t>"The Attorney General is authorized to bring a civil action in a United States district court to collect fines and enforce civil penalties imposed under this section."</w:t>
      </w:r>
    </w:p>
    <w:p/>
    <w:p>
      <w:r>
        <w:rPr>
          <w:b/>
          <w:color w:val="3B82F6"/>
        </w:rPr>
        <w:t xml:space="preserve">[NOTE] </w:t>
      </w:r>
      <w:r>
        <w:rPr>
          <w:color w:val="6B7280"/>
        </w:rPr>
        <w:t xml:space="preserve">((a)) </w:t>
      </w:r>
      <w:r>
        <w:rPr>
          <w:b/>
        </w:rPr>
        <w:t>Rulemaking for Counter-UAS Authority</w:t>
      </w:r>
    </w:p>
    <w:p>
      <w:r>
        <w:t>The Secretary of Homeland Security and the Attorney General must develop regulations governing counter-UAS authority for local law enforcement and correctional agencies. This helps ensure proper use and oversight of drone technology.</w:t>
      </w:r>
    </w:p>
    <w:p>
      <w:r>
        <w:rPr>
          <w:b/>
          <w:color w:val="10B981"/>
        </w:rPr>
        <w:t xml:space="preserve">Who benefits: </w:t>
      </w:r>
      <w:r>
        <w:t>Public safety and proper use of drone technology</w:t>
      </w:r>
    </w:p>
    <w:p>
      <w:r>
        <w:rPr>
          <w:b/>
          <w:color w:val="EF4444"/>
        </w:rPr>
        <w:t xml:space="preserve">Who pays: </w:t>
      </w:r>
      <w:r>
        <w:t>None</w:t>
      </w:r>
    </w:p>
    <w:p>
      <w:r>
        <w:rPr>
          <w:i/>
          <w:color w:val="6B7280"/>
        </w:rPr>
        <w:t>"Not later than 180 days after the date of enactment of this Act, the Secretary of Homeland Security and the Attorney General, in coordination with the Secretary of Defense and the Secretary of Transportation, shall develop and publish regulations governing counter-UAS authority for SLTT law enforcement agencies and correctional agencies under this title and the amendments made by this title."</w:t>
      </w:r>
    </w:p>
    <w:p/>
    <w:p>
      <w:r>
        <w:rPr>
          <w:b/>
          <w:color w:val="3B82F6"/>
        </w:rPr>
        <w:t xml:space="preserve">[NOTE] </w:t>
      </w:r>
      <w:r>
        <w:rPr>
          <w:color w:val="6B7280"/>
        </w:rPr>
        <w:t xml:space="preserve">((b)) </w:t>
      </w:r>
      <w:r>
        <w:rPr>
          <w:b/>
        </w:rPr>
        <w:t>Training and Compliance for Counter-UAS Operations</w:t>
      </w:r>
    </w:p>
    <w:p>
      <w:r>
        <w:t>The Attorney General and other agencies must approve standards for training programs for safe and lawful interception of drones. Compliance audits will prevent misuse of counter-UAS authority.</w:t>
      </w:r>
    </w:p>
    <w:p>
      <w:r>
        <w:rPr>
          <w:b/>
          <w:color w:val="10B981"/>
        </w:rPr>
        <w:t xml:space="preserve">Who benefits: </w:t>
      </w:r>
      <w:r>
        <w:t>Public safety and proper use of drone technology</w:t>
      </w:r>
    </w:p>
    <w:p>
      <w:r>
        <w:rPr>
          <w:b/>
          <w:color w:val="EF4444"/>
        </w:rPr>
        <w:t xml:space="preserve">Who pays: </w:t>
      </w:r>
      <w:r>
        <w:t>None</w:t>
      </w:r>
    </w:p>
    <w:p>
      <w:r>
        <w:rPr>
          <w:i/>
          <w:color w:val="6B7280"/>
        </w:rPr>
        <w:t>"The Attorney General, in coordination with the Secretary of Homeland Security, the Secretary of Defense, and the Department of Transportation, shall approve standards for training programs for SLTT law enforcement agencies or correctional agencies for the safe and lawful interception of drones."</w:t>
      </w:r>
    </w:p>
    <w:p/>
    <w:p>
      <w:r>
        <w:rPr>
          <w:b/>
          <w:color w:val="3B82F6"/>
        </w:rPr>
        <w:t xml:space="preserve">[NOTE] </w:t>
      </w:r>
      <w:r>
        <w:rPr>
          <w:color w:val="6B7280"/>
        </w:rPr>
        <w:t xml:space="preserve">(329(3)(A)) </w:t>
      </w:r>
      <w:r>
        <w:rPr>
          <w:b/>
        </w:rPr>
        <w:t>Certification and Reporting Requirements</w:t>
      </w:r>
    </w:p>
    <w:p>
      <w:r>
        <w:t>The bill requires the Corporation to certify and report on its support for projects in high-income countries. This ensures transparency but may add bureaucratic overhead for the Corporation.</w:t>
      </w:r>
    </w:p>
    <w:p>
      <w:r>
        <w:rPr>
          <w:b/>
          <w:color w:val="10B981"/>
        </w:rPr>
        <w:t xml:space="preserve">Who benefits: </w:t>
      </w:r>
      <w:r>
        <w:t>Congressional oversight and transparency</w:t>
      </w:r>
    </w:p>
    <w:p>
      <w:r>
        <w:rPr>
          <w:b/>
          <w:color w:val="EF4444"/>
        </w:rPr>
        <w:t xml:space="preserve">Who pays: </w:t>
      </w:r>
      <w:r>
        <w:t>The Corporation (administrative burden)</w:t>
      </w:r>
    </w:p>
    <w:p>
      <w:r>
        <w:rPr>
          <w:i/>
          <w:color w:val="6B7280"/>
        </w:rPr>
        <w:t>"The Corporation may provide support for a project under title II in a high-income country if, before providing such support, the Chief Executive Officer certifies in writing to the appropriate congressional committees that such support will be provided in accordance with the policy established pursuant to subsection (d)(3)."</w:t>
      </w:r>
    </w:p>
    <w:p/>
    <w:p>
      <w:r>
        <w:rPr>
          <w:b/>
          <w:color w:val="F59E0B"/>
        </w:rPr>
        <w:t xml:space="preserve">[MIXED IMPACT] </w:t>
      </w:r>
      <w:r>
        <w:rPr>
          <w:color w:val="6B7280"/>
        </w:rPr>
        <w:t xml:space="preserve">(329(3)(C)) </w:t>
      </w:r>
      <w:r>
        <w:rPr>
          <w:b/>
        </w:rPr>
        <w:t>Support for High-Income Countries</w:t>
      </w:r>
    </w:p>
    <w:p>
      <w:r>
        <w:t>The bill allows the Corporation to provide support for projects in high-income countries, but limits this support to 25% of the total project cost and 10% of the Corporation's total contingent liability. This could benefit certain high-income countries but may limit the Corporation's ability to support projects in other countries.</w:t>
      </w:r>
    </w:p>
    <w:p>
      <w:r>
        <w:rPr>
          <w:b/>
          <w:color w:val="10B981"/>
        </w:rPr>
        <w:t xml:space="preserve">Who benefits: </w:t>
      </w:r>
      <w:r>
        <w:t>High-income countries that receive support</w:t>
      </w:r>
    </w:p>
    <w:p>
      <w:r>
        <w:rPr>
          <w:b/>
          <w:color w:val="EF4444"/>
        </w:rPr>
        <w:t xml:space="preserve">Who pays: </w:t>
      </w:r>
      <w:r>
        <w:t>The Corporation (limited support capacity)</w:t>
      </w:r>
    </w:p>
    <w:p>
      <w:r>
        <w:rPr>
          <w:i/>
          <w:color w:val="6B7280"/>
        </w:rPr>
        <w:t>"Such support by the Corporation does not exceed 25 percent of the total cost of the project; and with respect to support for all projects in all high-income countries, the aggregate amount of such support does not exceed 10 percent of the total contingent liability authorized by section 1433."</w:t>
      </w:r>
    </w:p>
    <w:p/>
    <w:p>
      <w:r>
        <w:rPr>
          <w:b/>
          <w:color w:val="3B82F6"/>
        </w:rPr>
        <w:t xml:space="preserve">[NOTE] </w:t>
      </w:r>
      <w:r>
        <w:rPr>
          <w:color w:val="6B7280"/>
        </w:rPr>
        <w:t xml:space="preserve">(8722(c)) </w:t>
      </w:r>
      <w:r>
        <w:rPr>
          <w:b/>
        </w:rPr>
        <w:t>Public Hearings and Sunshine Act Compliance</w:t>
      </w:r>
    </w:p>
    <w:p>
      <w:r>
        <w:t>The bill mandates public hearings and Sunshine Act compliance for the Corporation's Board meetings. This increases transparency and public participation in the Corporation's decision-making process.</w:t>
      </w:r>
    </w:p>
    <w:p>
      <w:r>
        <w:rPr>
          <w:b/>
          <w:color w:val="10B981"/>
        </w:rPr>
        <w:t xml:space="preserve">Who benefits: </w:t>
      </w:r>
      <w:r>
        <w:t>Public oversight and transparency</w:t>
      </w:r>
    </w:p>
    <w:p>
      <w:r>
        <w:rPr>
          <w:b/>
          <w:color w:val="EF4444"/>
        </w:rPr>
        <w:t xml:space="preserve">Who pays: </w:t>
      </w:r>
      <w:r>
        <w:t>The Corporation (administrative burden)</w:t>
      </w:r>
    </w:p>
    <w:p>
      <w:r>
        <w:rPr>
          <w:i/>
          <w:color w:val="6B7280"/>
        </w:rPr>
        <w:t>"The Board shall hold at least 2 public hearings each year in order to afford an opportunity for any person to present views with respect to whether—(A) the Corporation is carrying out its activities in accordance with this division; and (B) any support provided by the Corporation under title II in any country should be suspended, expanded, or extended."</w:t>
      </w:r>
    </w:p>
    <w:p/>
    <w:p>
      <w:r>
        <w:rPr>
          <w:b/>
          <w:color w:val="6B7280"/>
        </w:rPr>
        <w:t xml:space="preserve">[NEUTRAL] </w:t>
      </w:r>
      <w:r>
        <w:rPr>
          <w:color w:val="6B7280"/>
        </w:rPr>
        <w:t xml:space="preserve">(8722(b)) </w:t>
      </w:r>
      <w:r>
        <w:rPr>
          <w:b/>
        </w:rPr>
        <w:t>Amendments to Board Structure</w:t>
      </w:r>
    </w:p>
    <w:p>
      <w:r>
        <w:t>The bill amends the Board of Directors by reducing the number of individuals from 5 to 3 and adding a requirement for Sunshine Act compliance. This is a procedural change with no direct impact on citizens.</w:t>
      </w:r>
    </w:p>
    <w:p>
      <w:r>
        <w:rPr>
          <w:b/>
          <w:color w:val="10B981"/>
        </w:rPr>
        <w:t xml:space="preserve">Who benefits: </w:t>
      </w:r>
      <w:r>
        <w:t>None</w:t>
      </w:r>
    </w:p>
    <w:p>
      <w:r>
        <w:rPr>
          <w:b/>
          <w:color w:val="EF4444"/>
        </w:rPr>
        <w:t xml:space="preserve">Who pays: </w:t>
      </w:r>
      <w:r>
        <w:t>None</w:t>
      </w:r>
    </w:p>
    <w:p>
      <w:r>
        <w:rPr>
          <w:i/>
          <w:color w:val="6B7280"/>
        </w:rPr>
        <w:t>"in paragraph (2)(A)(iii), by striking ‘‘5 individuals’’ each place it appears and inserting ‘‘3 individuals’’; and by adding at the end the following new paragraph: ‘‘(6) SUNSHINE ACT COMPLIANCE.’’"</w:t>
      </w:r>
    </w:p>
    <w:p/>
    <w:p>
      <w:r>
        <w:rPr>
          <w:b/>
          <w:color w:val="6B7280"/>
        </w:rPr>
        <w:t xml:space="preserve">[NEUTRAL] </w:t>
      </w:r>
      <w:r>
        <w:rPr>
          <w:color w:val="6B7280"/>
        </w:rPr>
        <w:t xml:space="preserve">(8723) </w:t>
      </w:r>
      <w:r>
        <w:rPr>
          <w:b/>
        </w:rPr>
        <w:t>Amendments to Chief Executive Officer's Role</w:t>
      </w:r>
    </w:p>
    <w:p>
      <w:r>
        <w:t>The bill clarifies the Chief Executive Officer's reporting structure and input from the Board. This is a procedural change with no direct impact on citizens.</w:t>
      </w:r>
    </w:p>
    <w:p>
      <w:r>
        <w:rPr>
          <w:b/>
          <w:color w:val="10B981"/>
        </w:rPr>
        <w:t xml:space="preserve">Who benefits: </w:t>
      </w:r>
      <w:r>
        <w:t>None</w:t>
      </w:r>
    </w:p>
    <w:p>
      <w:r>
        <w:rPr>
          <w:b/>
          <w:color w:val="EF4444"/>
        </w:rPr>
        <w:t xml:space="preserve">Who pays: </w:t>
      </w:r>
      <w:r>
        <w:t>None</w:t>
      </w:r>
    </w:p>
    <w:p>
      <w:r>
        <w:rPr>
          <w:i/>
          <w:color w:val="6B7280"/>
        </w:rPr>
        <w:t>"The Chief Executive Officer shall—(A) report to and be under the direct authority of the Board; and (B) take input from the Board when assessing the performance of the Chief Risk Officer, the Chief Development Officer, and the Chief Strategic Officer."</w:t>
      </w:r>
    </w:p>
    <w:p/>
    <w:p>
      <w:r>
        <w:rPr>
          <w:b/>
          <w:color w:val="6B7280"/>
        </w:rPr>
        <w:t xml:space="preserve">[NEUTRAL] </w:t>
      </w:r>
      <w:r>
        <w:rPr>
          <w:color w:val="6B7280"/>
        </w:rPr>
        <w:t xml:space="preserve">(8724) </w:t>
      </w:r>
      <w:r>
        <w:rPr>
          <w:b/>
        </w:rPr>
        <w:t>Amendments to Chief Risk Officer's Duties</w:t>
      </w:r>
    </w:p>
    <w:p>
      <w:r>
        <w:t>The bill amends the Chief Risk Officer's duties to include reporting directly to the Chief Executive Officer and supporting the risk committee. This is a procedural change with no direct impact on citizens.</w:t>
      </w:r>
    </w:p>
    <w:p>
      <w:r>
        <w:rPr>
          <w:b/>
          <w:color w:val="10B981"/>
        </w:rPr>
        <w:t xml:space="preserve">Who benefits: </w:t>
      </w:r>
      <w:r>
        <w:t>None</w:t>
      </w:r>
    </w:p>
    <w:p>
      <w:r>
        <w:rPr>
          <w:b/>
          <w:color w:val="EF4444"/>
        </w:rPr>
        <w:t xml:space="preserve">Who pays: </w:t>
      </w:r>
      <w:r>
        <w:t>None</w:t>
      </w:r>
    </w:p>
    <w:p>
      <w:r>
        <w:rPr>
          <w:i/>
          <w:color w:val="6B7280"/>
        </w:rPr>
        <w:t>"The Chief Risk Officer shall—(A) report directly to the Chief Executive Officer; and (B) support the risk committee of the Board in carrying out its responsibilities."</w:t>
      </w:r>
    </w:p>
    <w:p/>
    <w:p>
      <w:r>
        <w:rPr>
          <w:b/>
          <w:color w:val="6B7280"/>
        </w:rPr>
        <w:t xml:space="preserve">[NEUTRAL] </w:t>
      </w:r>
      <w:r>
        <w:rPr>
          <w:color w:val="6B7280"/>
        </w:rPr>
        <w:t xml:space="preserve">(8725) </w:t>
      </w:r>
      <w:r>
        <w:rPr>
          <w:b/>
        </w:rPr>
        <w:t>Amendments to Chief Development Officer's Duties</w:t>
      </w:r>
    </w:p>
    <w:p>
      <w:r>
        <w:t>The bill amends the Chief Development Officer's duties to include advising the Chief Executive Officer and Deputy Chief Executive Officer on international development policy matters. This is a procedural change with no direct impact on citizens.</w:t>
      </w:r>
    </w:p>
    <w:p>
      <w:r>
        <w:rPr>
          <w:b/>
          <w:color w:val="10B981"/>
        </w:rPr>
        <w:t xml:space="preserve">Who benefits: </w:t>
      </w:r>
      <w:r>
        <w:t>None</w:t>
      </w:r>
    </w:p>
    <w:p>
      <w:r>
        <w:rPr>
          <w:b/>
          <w:color w:val="EF4444"/>
        </w:rPr>
        <w:t xml:space="preserve">Who pays: </w:t>
      </w:r>
      <w:r>
        <w:t>None</w:t>
      </w:r>
    </w:p>
    <w:p>
      <w:r>
        <w:rPr>
          <w:i/>
          <w:color w:val="6B7280"/>
        </w:rPr>
        <w:t>"The Chief Development Officer shall—(A) advise the Chief Executive Officer and the Deputy Chief Executive Officer on international development policy matters; and (B) in addition to the Chief Executive Officer and the Deputy Chief Executive Officer, represent the Corporation in interagency meetings and processes relating to international development."</w:t>
      </w:r>
    </w:p>
    <w:p/>
    <w:p>
      <w:r>
        <w:rPr>
          <w:b/>
          <w:color w:val="3B82F6"/>
        </w:rPr>
        <w:t xml:space="preserve">[NOTE] </w:t>
      </w:r>
      <w:r>
        <w:rPr>
          <w:color w:val="6B7280"/>
        </w:rPr>
        <w:t xml:space="preserve">(8726) </w:t>
      </w:r>
      <w:r>
        <w:rPr>
          <w:b/>
        </w:rPr>
        <w:t>Creation of New Positions</w:t>
      </w:r>
    </w:p>
    <w:p>
      <w:r>
        <w:t>The bill creates new positions such as the Chief Strategic Officer and additional roles within the Corporation. These positions are designed to enhance the Corporation's ability to advise on international development and national security matters. While this may improve the Corporation's effectiveness, it could also lead to increased administrative costs.</w:t>
      </w:r>
    </w:p>
    <w:p>
      <w:r>
        <w:rPr>
          <w:b/>
          <w:color w:val="10B981"/>
        </w:rPr>
        <w:t xml:space="preserve">Who benefits: </w:t>
      </w:r>
      <w:r>
        <w:t>The Corporation and potentially the United States in terms of better international development and national security strategies.</w:t>
      </w:r>
    </w:p>
    <w:p>
      <w:r>
        <w:rPr>
          <w:b/>
          <w:color w:val="EF4444"/>
        </w:rPr>
        <w:t xml:space="preserve">Who pays: </w:t>
      </w:r>
      <w:r>
        <w:t>Taxpayers, as these new positions will likely require additional funding.</w:t>
      </w:r>
    </w:p>
    <w:p>
      <w:r>
        <w:rPr>
          <w:i/>
          <w:color w:val="6B7280"/>
        </w:rPr>
        <w:t>"‘‘(h) CHIEFSTRATEGICOFFICER.—</w:t>
        <w:br/>
        <w:t>‘‘(1) APPOINTMENT.—The Chief Executive Officer shall</w:t>
        <w:br/>
        <w:t>appoint a Chief Strategic Officer, from among individuals with</w:t>
        <w:br/>
        <w:t>experience in United States national security matters and for-</w:t>
        <w:br/>
        <w:t>reign investment, who—"</w:t>
      </w:r>
    </w:p>
    <w:p/>
    <w:p>
      <w:r>
        <w:rPr>
          <w:b/>
          <w:color w:val="3B82F6"/>
        </w:rPr>
        <w:t xml:space="preserve">[NOTE] </w:t>
      </w:r>
      <w:r>
        <w:rPr>
          <w:color w:val="6B7280"/>
        </w:rPr>
        <w:t xml:space="preserve">(8728) </w:t>
      </w:r>
      <w:r>
        <w:rPr>
          <w:b/>
        </w:rPr>
        <w:t>Expansion of Advisory Council</w:t>
      </w:r>
    </w:p>
    <w:p>
      <w:r>
        <w:t>The Development Finance Advisory Council is expanded to include more members from various sectors, including nongovernmental organizations and private industry. This could lead to more diverse perspectives and potentially better decision-making, but it may also increase the complexity of the Council's operations.</w:t>
      </w:r>
    </w:p>
    <w:p>
      <w:r>
        <w:rPr>
          <w:b/>
          <w:color w:val="10B981"/>
        </w:rPr>
        <w:t xml:space="preserve">Who benefits: </w:t>
      </w:r>
      <w:r>
        <w:t>The Corporation and potentially the United States by having a more inclusive advisory body.</w:t>
      </w:r>
    </w:p>
    <w:p>
      <w:r>
        <w:rPr>
          <w:b/>
          <w:color w:val="EF4444"/>
        </w:rPr>
        <w:t xml:space="preserve">Who pays: </w:t>
      </w:r>
      <w:r>
        <w:t>Taxpayers, as the expanded Council may require additional resources.</w:t>
      </w:r>
    </w:p>
    <w:p>
      <w:r>
        <w:rPr>
          <w:i/>
          <w:color w:val="6B7280"/>
        </w:rPr>
        <w:t>"‘‘(1) IN GENERAL.—There is established a Development</w:t>
        <w:br/>
        <w:t>Finance Advisory Council (in this subsection referred to as</w:t>
        <w:br/>
        <w:t>the ‘Council’) that shall advise the Board and the Congressional</w:t>
        <w:br/>
        <w:t>Strategic Advisory Group established by subsection (k) on the</w:t>
        <w:br/>
        <w:t>development priorities and objectives of the Corporation."</w:t>
      </w:r>
    </w:p>
    <w:p/>
    <w:p>
      <w:r>
        <w:rPr>
          <w:b/>
          <w:color w:val="3B82F6"/>
        </w:rPr>
        <w:t xml:space="preserve">[NOTE] </w:t>
      </w:r>
      <w:r>
        <w:rPr>
          <w:color w:val="6B7280"/>
        </w:rPr>
        <w:t xml:space="preserve">(8729) </w:t>
      </w:r>
      <w:r>
        <w:rPr>
          <w:b/>
        </w:rPr>
        <w:t>Establishment of Congressional Strategic Advisory Group</w:t>
      </w:r>
    </w:p>
    <w:p>
      <w:r>
        <w:t>A new Congressional Strategic Advisory Group is established to meet with the Corporation and provide strategic advice. This could improve transparency and oversight, but it may also add to the Corporation's administrative burden.</w:t>
      </w:r>
    </w:p>
    <w:p>
      <w:r>
        <w:rPr>
          <w:b/>
          <w:color w:val="10B981"/>
        </w:rPr>
        <w:t xml:space="preserve">Who benefits: </w:t>
      </w:r>
      <w:r>
        <w:t>The Corporation and potentially the United States by having enhanced oversight and strategic advice.</w:t>
      </w:r>
    </w:p>
    <w:p>
      <w:r>
        <w:rPr>
          <w:b/>
          <w:color w:val="EF4444"/>
        </w:rPr>
        <w:t xml:space="preserve">Who pays: </w:t>
      </w:r>
      <w:r>
        <w:t>Taxpayers, as the new group may require additional funding and resources.</w:t>
      </w:r>
    </w:p>
    <w:p>
      <w:r>
        <w:rPr>
          <w:i/>
          <w:color w:val="6B7280"/>
        </w:rPr>
        <w:t>"‘‘(k) CONGRESSIONALSTRATEGICADVISORYGROUP.—</w:t>
        <w:br/>
        <w:t>‘‘(1) ESTABLISHMENT.—Not later than 90 days after the Deadline.</w:t>
        <w:br/>
        <w:t>enactment of the DFC Modernization and Reauthorization Act Time period."</w:t>
      </w:r>
    </w:p>
    <w:p/>
    <w:p>
      <w:r>
        <w:rPr>
          <w:b/>
          <w:color w:val="6B7280"/>
        </w:rPr>
        <w:t xml:space="preserve">[NEUTRAL] </w:t>
      </w:r>
      <w:r>
        <w:rPr>
          <w:b/>
        </w:rPr>
        <w:t>Procedural Changes</w:t>
      </w:r>
    </w:p>
    <w:p>
      <w:r>
        <w:t>The bill includes several procedural changes, such as redesignating and renumbering sections, and making technical amendments to other laws. These changes are primarily administrative and do not have a direct impact on average citizens.</w:t>
      </w:r>
    </w:p>
    <w:p>
      <w:r>
        <w:rPr>
          <w:b/>
          <w:color w:val="10B981"/>
        </w:rPr>
        <w:t xml:space="preserve">Who benefits: </w:t>
      </w:r>
      <w:r>
        <w:t>None</w:t>
      </w:r>
    </w:p>
    <w:p>
      <w:r>
        <w:rPr>
          <w:b/>
          <w:color w:val="EF4444"/>
        </w:rPr>
        <w:t xml:space="preserve">Who pays: </w:t>
      </w:r>
      <w:r>
        <w:t>None</w:t>
      </w:r>
    </w:p>
    <w:p/>
    <w:p>
      <w:r>
        <w:rPr>
          <w:b/>
          <w:color w:val="3B82F6"/>
        </w:rPr>
        <w:t xml:space="preserve">[NOTE] </w:t>
      </w:r>
      <w:r>
        <w:rPr>
          <w:color w:val="6B7280"/>
        </w:rPr>
        <w:t xml:space="preserve">(331(A)) </w:t>
      </w:r>
      <w:r>
        <w:rPr>
          <w:b/>
        </w:rPr>
        <w:t>Establishment of Strategic Advisors Groups</w:t>
      </w:r>
    </w:p>
    <w:p>
      <w:r>
        <w:t>This provision establishes two groups, the Strategic Advisors of the Senate and the Strategic Advisors of the House of Representatives, to provide strategic advice to the Corporation. These groups are composed of key committee chairs and members, which could enhance the Corporation's ability to align with congressional priorities. However, the impact on average citizens is unclear as it primarily affects internal processes and decision-making.</w:t>
      </w:r>
    </w:p>
    <w:p>
      <w:r>
        <w:rPr>
          <w:b/>
          <w:color w:val="10B981"/>
        </w:rPr>
        <w:t xml:space="preserve">Who benefits: </w:t>
      </w:r>
      <w:r>
        <w:t>The Corporation and potentially the government's strategic decision-making process.</w:t>
      </w:r>
    </w:p>
    <w:p>
      <w:r>
        <w:rPr>
          <w:b/>
          <w:color w:val="EF4444"/>
        </w:rPr>
        <w:t xml:space="preserve">Who pays: </w:t>
      </w:r>
      <w:r>
        <w:t>The taxpayers, as the government's operations are funded by them.</w:t>
      </w:r>
    </w:p>
    <w:p>
      <w:r>
        <w:rPr>
          <w:i/>
          <w:color w:val="6B7280"/>
        </w:rPr>
        <w:t>"There is established a group to be known as the 'Strategic Advisors of the Senate'."</w:t>
      </w:r>
    </w:p>
    <w:p/>
    <w:p>
      <w:r>
        <w:rPr>
          <w:b/>
          <w:color w:val="3B82F6"/>
        </w:rPr>
        <w:t xml:space="preserve">[NOTE] </w:t>
      </w:r>
      <w:r>
        <w:rPr>
          <w:color w:val="6B7280"/>
        </w:rPr>
        <w:t xml:space="preserve">(331(4)) </w:t>
      </w:r>
      <w:r>
        <w:rPr>
          <w:b/>
        </w:rPr>
        <w:t>Consultation with Strategic Advisors</w:t>
      </w:r>
    </w:p>
    <w:p>
      <w:r>
        <w:t>The Chief Executive Officer is required to consult with these strategic advisors to solicit congressional views and advice on the Corporation's strategic priorities and investments. This could lead to more informed decision-making but does not directly benefit or harm average citizens.</w:t>
      </w:r>
    </w:p>
    <w:p>
      <w:r>
        <w:rPr>
          <w:b/>
          <w:color w:val="10B981"/>
        </w:rPr>
        <w:t xml:space="preserve">Who benefits: </w:t>
      </w:r>
      <w:r>
        <w:t>The Corporation and potentially the government's strategic decision-making process.</w:t>
      </w:r>
    </w:p>
    <w:p>
      <w:r>
        <w:rPr>
          <w:b/>
          <w:color w:val="EF4444"/>
        </w:rPr>
        <w:t xml:space="preserve">Who pays: </w:t>
      </w:r>
      <w:r>
        <w:t>The taxpayers, as the government's operations are funded by them.</w:t>
      </w:r>
    </w:p>
    <w:p>
      <w:r>
        <w:rPr>
          <w:i/>
          <w:color w:val="6B7280"/>
        </w:rPr>
        <w:t>"The Chief Executive Officer shall consult with the Strategic Advisors of the Senate and the Strategic Advisors of the House of Representatives established under paragraph (3) in order to solicit and receive congressional views and advice on the strategic priorities and investments of the Corporation."</w:t>
      </w:r>
    </w:p>
    <w:p/>
    <w:p>
      <w:r>
        <w:rPr>
          <w:b/>
          <w:color w:val="3B82F6"/>
        </w:rPr>
        <w:t xml:space="preserve">[NOTE] </w:t>
      </w:r>
      <w:r>
        <w:rPr>
          <w:color w:val="6B7280"/>
        </w:rPr>
        <w:t xml:space="preserve">(8730(a)(1)) </w:t>
      </w:r>
      <w:r>
        <w:rPr>
          <w:b/>
        </w:rPr>
        <w:t>Five-Year Strategic Priorities Plan</w:t>
      </w:r>
    </w:p>
    <w:p>
      <w:r>
        <w:t>This provision requires the Chief Executive Officer to develop a Strategic Priorities Plan based on guidance from the strategic advisors. The plan should determine the Corporation's strategic investment portfolio and objectives. While this could improve the Corporation's effectiveness, the direct impact on average citizens is unclear.</w:t>
      </w:r>
    </w:p>
    <w:p>
      <w:r>
        <w:rPr>
          <w:b/>
          <w:color w:val="10B981"/>
        </w:rPr>
        <w:t xml:space="preserve">Who benefits: </w:t>
      </w:r>
      <w:r>
        <w:t>The Corporation and potentially the government's strategic decision-making process.</w:t>
      </w:r>
    </w:p>
    <w:p>
      <w:r>
        <w:rPr>
          <w:b/>
          <w:color w:val="EF4444"/>
        </w:rPr>
        <w:t xml:space="preserve">Who pays: </w:t>
      </w:r>
      <w:r>
        <w:t>The taxpayers, as the government's operations are funded by them.</w:t>
      </w:r>
    </w:p>
    <w:p>
      <w:r>
        <w:rPr>
          <w:i/>
          <w:color w:val="6B7280"/>
        </w:rPr>
        <w:t>"Based upon guidance received from the Group established pursuant to section 1413(k), the Chief Executive Officer shall develop a Strategic Priorities Plan, which shall provide—"</w:t>
      </w:r>
    </w:p>
    <w:p/>
    <w:p>
      <w:r>
        <w:rPr>
          <w:b/>
          <w:color w:val="3B82F6"/>
        </w:rPr>
        <w:t xml:space="preserve">[NOTE] </w:t>
      </w:r>
      <w:r>
        <w:rPr>
          <w:color w:val="6B7280"/>
        </w:rPr>
        <w:t xml:space="preserve">(8731(m)(1)) </w:t>
      </w:r>
      <w:r>
        <w:rPr>
          <w:b/>
        </w:rPr>
        <w:t>Development Finance Education</w:t>
      </w:r>
    </w:p>
    <w:p>
      <w:r>
        <w:t>This provision requires a review of the feasibility of establishing a development finance education program at the Foreign Service Institute. While this could improve the skills of future foreign service professionals, the direct impact on average citizens is unclear.</w:t>
      </w:r>
    </w:p>
    <w:p>
      <w:r>
        <w:rPr>
          <w:b/>
          <w:color w:val="10B981"/>
        </w:rPr>
        <w:t xml:space="preserve">Who benefits: </w:t>
      </w:r>
      <w:r>
        <w:t>Future foreign service professionals and potentially the government's effectiveness.</w:t>
      </w:r>
    </w:p>
    <w:p>
      <w:r>
        <w:rPr>
          <w:b/>
          <w:color w:val="EF4444"/>
        </w:rPr>
        <w:t xml:space="preserve">Who pays: </w:t>
      </w:r>
      <w:r>
        <w:t>The taxpayers, as the government's operations are funded by them.</w:t>
      </w:r>
    </w:p>
    <w:p>
      <w:r>
        <w:rPr>
          <w:i/>
          <w:color w:val="6B7280"/>
        </w:rPr>
        <w:t>"Not later than 1 year after the date of the enactment of the DFC Modernization and Reauthorization Act of 2025, the Secretary of State, acting through the Director of the Foreign Service Institute and in collaboration with the Chief Executive Officer of the Corporation, shall conduct a review of and submit to the appropriate congressional committees a report on the utility of establishing elective training classes or programs on development finance within the School of Professional and Area Studies for all levels of the foreign service."</w:t>
      </w:r>
    </w:p>
    <w:p/>
    <w:p>
      <w:r>
        <w:rPr>
          <w:b/>
          <w:color w:val="3B82F6"/>
        </w:rPr>
        <w:t xml:space="preserve">[NOTE] </w:t>
      </w:r>
      <w:r>
        <w:rPr>
          <w:color w:val="6B7280"/>
        </w:rPr>
        <w:t xml:space="preserve">(8732(n)(1)) </w:t>
      </w:r>
      <w:r>
        <w:rPr>
          <w:b/>
        </w:rPr>
        <w:t>Internships</w:t>
      </w:r>
    </w:p>
    <w:p>
      <w:r>
        <w:t>This provision establishes an internship program at the Corporation to offer opportunities to eligible individuals for professional development and work experience. While this could provide valuable experiences for students and raise awareness about career opportunities, the direct impact on average citizens is unclear.</w:t>
      </w:r>
    </w:p>
    <w:p>
      <w:r>
        <w:rPr>
          <w:b/>
          <w:color w:val="10B981"/>
        </w:rPr>
        <w:t xml:space="preserve">Who benefits: </w:t>
      </w:r>
      <w:r>
        <w:t>Eligible students and future development and international finance professionals.</w:t>
      </w:r>
    </w:p>
    <w:p>
      <w:r>
        <w:rPr>
          <w:b/>
          <w:color w:val="EF4444"/>
        </w:rPr>
        <w:t xml:space="preserve">Who pays: </w:t>
      </w:r>
      <w:r>
        <w:t>The taxpayers, as the government's operations are funded by them.</w:t>
      </w:r>
    </w:p>
    <w:p>
      <w:r>
        <w:rPr>
          <w:i/>
          <w:color w:val="6B7280"/>
        </w:rPr>
        <w:t>"The Chief Executive Officer shall establish the Development Finance Corporation Student Internship Program (referred to in this subsection as the 'Program') to offer internship opportunities at the Corporation to eligible individuals to provide important professional development and work experience opportunities and raise awareness among future development and international finance professionals of the career opportunities at the Corporation and to supply important human capital for the implementation of the Corporation’s critically important development finance tools."</w:t>
      </w:r>
    </w:p>
    <w:p/>
    <w:p>
      <w:r>
        <w:rPr>
          <w:b/>
          <w:color w:val="10B981"/>
        </w:rPr>
        <w:t xml:space="preserve">[HELPS CITIZENS] </w:t>
      </w:r>
      <w:r>
        <w:rPr>
          <w:color w:val="6B7280"/>
        </w:rPr>
        <w:t xml:space="preserve">((4)(A)) </w:t>
      </w:r>
      <w:r>
        <w:rPr>
          <w:b/>
        </w:rPr>
        <w:t>Internship Program for International Relations</w:t>
      </w:r>
    </w:p>
    <w:p>
      <w:r>
        <w:t>This provision establishes an internship program for individuals interested in international relations and economic development. It provides housing and travel assistance to eligible participants, making it easier for them to participate in internships, especially those located far from their permanent addresses. This helps young professionals gain valuable experience and skills in international affairs.</w:t>
      </w:r>
    </w:p>
    <w:p>
      <w:r>
        <w:rPr>
          <w:b/>
          <w:color w:val="10B981"/>
        </w:rPr>
        <w:t xml:space="preserve">Who benefits: </w:t>
      </w:r>
      <w:r>
        <w:t>Eligible individuals participating in the internship program</w:t>
      </w:r>
    </w:p>
    <w:p>
      <w:r>
        <w:rPr>
          <w:b/>
          <w:color w:val="EF4444"/>
        </w:rPr>
        <w:t xml:space="preserve">Who pays: </w:t>
      </w:r>
      <w:r>
        <w:t>The Corporation, funded by available appropriations</w:t>
      </w:r>
    </w:p>
    <w:p>
      <w:r>
        <w:rPr>
          <w:i/>
          <w:color w:val="6B7280"/>
        </w:rPr>
        <w:t>"The Chief Executive Officer may provide housing assistance to an eligible individual participating in the Program whose permanent address is within the United States if the location of the internship in which such individual is participating is more than 50 miles away from such individual’s permanent address."</w:t>
      </w:r>
    </w:p>
    <w:p/>
    <w:p>
      <w:r>
        <w:rPr>
          <w:b/>
          <w:color w:val="10B981"/>
        </w:rPr>
        <w:t xml:space="preserve">[HELPS CITIZENS] </w:t>
      </w:r>
      <w:r>
        <w:rPr>
          <w:color w:val="6B7280"/>
        </w:rPr>
        <w:t xml:space="preserve">((5)(A)) </w:t>
      </w:r>
      <w:r>
        <w:rPr>
          <w:b/>
        </w:rPr>
        <w:t>Voluntary Participation in Data Collection</w:t>
      </w:r>
    </w:p>
    <w:p>
      <w:r>
        <w:t>This provision ensures that participants in internship programs are not compelled to participate in data collection or divulge personal information. It also protects the privacy of any data collected, ensuring that participants' rights are respected.</w:t>
      </w:r>
    </w:p>
    <w:p>
      <w:r>
        <w:rPr>
          <w:b/>
          <w:color w:val="10B981"/>
        </w:rPr>
        <w:t xml:space="preserve">Who benefits: </w:t>
      </w:r>
      <w:r>
        <w:t>Internship participants</w:t>
      </w:r>
    </w:p>
    <w:p>
      <w:r>
        <w:rPr>
          <w:b/>
          <w:color w:val="EF4444"/>
        </w:rPr>
        <w:t xml:space="preserve">Who pays: </w:t>
      </w:r>
      <w:r>
        <w:t>None</w:t>
      </w:r>
    </w:p>
    <w:p>
      <w:r>
        <w:rPr>
          <w:i/>
          <w:color w:val="6B7280"/>
        </w:rPr>
        <w:t>"Nothing in this section may be construed to compel any individual who is a participant in an internship program of the Corporation to participate in the collection of the data or divulge any personal information."</w:t>
      </w:r>
    </w:p>
    <w:p/>
    <w:p>
      <w:r>
        <w:rPr>
          <w:b/>
          <w:color w:val="3B82F6"/>
        </w:rPr>
        <w:t xml:space="preserve">[NOTE] </w:t>
      </w:r>
      <w:r>
        <w:rPr>
          <w:color w:val="6B7280"/>
        </w:rPr>
        <w:t xml:space="preserve">((6)) </w:t>
      </w:r>
      <w:r>
        <w:rPr>
          <w:b/>
        </w:rPr>
        <w:t>Special Hiring Authority</w:t>
      </w:r>
    </w:p>
    <w:p>
      <w:r>
        <w:t>This provision grants the Chief Executive Officer special hiring authority to select, appoint, and employ individuals for up to one year through compensated internships in the excepted service. This allows for more flexible hiring practices, which could be beneficial for the Corporation but may also lead to concerns about job security and oversight.</w:t>
      </w:r>
    </w:p>
    <w:p>
      <w:r>
        <w:rPr>
          <w:b/>
          <w:color w:val="10B981"/>
        </w:rPr>
        <w:t xml:space="preserve">Who benefits: </w:t>
      </w:r>
      <w:r>
        <w:t>The Corporation and potentially interns</w:t>
      </w:r>
    </w:p>
    <w:p>
      <w:r>
        <w:rPr>
          <w:b/>
          <w:color w:val="EF4444"/>
        </w:rPr>
        <w:t xml:space="preserve">Who pays: </w:t>
      </w:r>
      <w:r>
        <w:t>None</w:t>
      </w:r>
    </w:p>
    <w:p>
      <w:r>
        <w:rPr>
          <w:i/>
          <w:color w:val="6B7280"/>
        </w:rPr>
        <w:t>"The Chief Executive Officer, in consultation with the Director of the Office of Personnel Management, with respect to the number of interns to be hired under this subsection each year, may—"</w:t>
      </w:r>
    </w:p>
    <w:p/>
    <w:p>
      <w:r>
        <w:rPr>
          <w:b/>
          <w:color w:val="6B7280"/>
        </w:rPr>
        <w:t xml:space="preserve">[NEUTRAL] </w:t>
      </w:r>
      <w:r>
        <w:rPr>
          <w:color w:val="6B7280"/>
        </w:rPr>
        <w:t xml:space="preserve">((7)) </w:t>
      </w:r>
      <w:r>
        <w:rPr>
          <w:b/>
        </w:rPr>
        <w:t>Availability of Appropriations</w:t>
      </w:r>
    </w:p>
    <w:p>
      <w:r>
        <w:t>This provision specifies that internships offered and compensated by the Corporation under this subsection shall be funded solely by available amounts appropriated after the date of the enactment of the DFC Modernization and Reauthorization Act of 2025 to the Corporate Capital Account established under section 1434. This is a procedural provision that ensures funding is allocated correctly.</w:t>
      </w:r>
    </w:p>
    <w:p>
      <w:r>
        <w:rPr>
          <w:b/>
          <w:color w:val="10B981"/>
        </w:rPr>
        <w:t xml:space="preserve">Who benefits: </w:t>
      </w:r>
      <w:r>
        <w:t>None</w:t>
      </w:r>
    </w:p>
    <w:p>
      <w:r>
        <w:rPr>
          <w:b/>
          <w:color w:val="EF4444"/>
        </w:rPr>
        <w:t xml:space="preserve">Who pays: </w:t>
      </w:r>
      <w:r>
        <w:t>None</w:t>
      </w:r>
    </w:p>
    <w:p>
      <w:r>
        <w:rPr>
          <w:i/>
          <w:color w:val="6B7280"/>
        </w:rPr>
        <w:t>"Internships offered and compensated by the Corporation under this subsection shall be funded solely by available amounts appropriated after the date of the enactment of the DFC Modernization and Reauthorization Act of 2025 to the Corporate Capital Account established under section 1434."</w:t>
      </w:r>
    </w:p>
    <w:p/>
    <w:p>
      <w:r>
        <w:rPr>
          <w:b/>
          <w:color w:val="10B981"/>
        </w:rPr>
        <w:t xml:space="preserve">[HELPS CITIZENS] </w:t>
      </w:r>
      <w:r>
        <w:rPr>
          <w:color w:val="6B7280"/>
        </w:rPr>
        <w:t xml:space="preserve">(8751(e)(1)) </w:t>
      </w:r>
      <w:r>
        <w:rPr>
          <w:b/>
        </w:rPr>
        <w:t>Employee Consultation and Input</w:t>
      </w:r>
    </w:p>
    <w:p>
      <w:r>
        <w:t>This provision requires the Corporation to consult with and collect input from current employees before implementing substantial reorganization plans. This helps ensure that employees' perspectives are considered, potentially leading to smoother transitions and better outcomes.</w:t>
      </w:r>
    </w:p>
    <w:p>
      <w:r>
        <w:rPr>
          <w:b/>
          <w:color w:val="10B981"/>
        </w:rPr>
        <w:t xml:space="preserve">Who benefits: </w:t>
      </w:r>
      <w:r>
        <w:t>Current employees</w:t>
      </w:r>
    </w:p>
    <w:p>
      <w:r>
        <w:rPr>
          <w:b/>
          <w:color w:val="EF4444"/>
        </w:rPr>
        <w:t xml:space="preserve">Who pays: </w:t>
      </w:r>
      <w:r>
        <w:t>The Corporation</w:t>
      </w:r>
    </w:p>
    <w:p>
      <w:r>
        <w:rPr>
          <w:i/>
          <w:color w:val="6B7280"/>
        </w:rPr>
        <w:t>"It is the sense of Congress that—</w:t>
        <w:br/>
        <w:t>(1) the Corporation is obligated to consult with and collect input from current employees on plans to substantially reorganize the Corporation prior to implementation of such plan;"</w:t>
      </w:r>
    </w:p>
    <w:p/>
    <w:p>
      <w:r>
        <w:rPr>
          <w:b/>
          <w:color w:val="10B981"/>
        </w:rPr>
        <w:t xml:space="preserve">[HELPS CITIZENS] </w:t>
      </w:r>
      <w:r>
        <w:rPr>
          <w:color w:val="6B7280"/>
        </w:rPr>
        <w:t xml:space="preserve">(8751(e)(2)) </w:t>
      </w:r>
      <w:r>
        <w:rPr>
          <w:b/>
        </w:rPr>
        <w:t>Preference, Experience, and Seniority in Employee Reassignments</w:t>
      </w:r>
    </w:p>
    <w:p>
      <w:r>
        <w:t>This provision directs the Corporation to consider preference, experience, and seniority when reassigning employees to new areas of work. This helps protect employees' job security and promotes fairness in the workplace.</w:t>
      </w:r>
    </w:p>
    <w:p>
      <w:r>
        <w:rPr>
          <w:b/>
          <w:color w:val="10B981"/>
        </w:rPr>
        <w:t xml:space="preserve">Who benefits: </w:t>
      </w:r>
      <w:r>
        <w:t>Current employees</w:t>
      </w:r>
    </w:p>
    <w:p>
      <w:r>
        <w:rPr>
          <w:b/>
          <w:color w:val="EF4444"/>
        </w:rPr>
        <w:t xml:space="preserve">Who pays: </w:t>
      </w:r>
      <w:r>
        <w:t>The Corporation</w:t>
      </w:r>
    </w:p>
    <w:p>
      <w:r>
        <w:rPr>
          <w:i/>
          <w:color w:val="6B7280"/>
        </w:rPr>
        <w:t>"and</w:t>
        <w:br/>
        <w:t>(2) the Corporation should consider preference, experience, and, when relevant, seniority when reassigning existing employees to new areas of work."</w:t>
      </w:r>
    </w:p>
    <w:p/>
    <w:p>
      <w:r>
        <w:rPr>
          <w:b/>
          <w:color w:val="3B82F6"/>
        </w:rPr>
        <w:t xml:space="preserve">[NOTE] </w:t>
      </w:r>
      <w:r>
        <w:rPr>
          <w:color w:val="6B7280"/>
        </w:rPr>
        <w:t xml:space="preserve">(8753(a)) </w:t>
      </w:r>
      <w:r>
        <w:rPr>
          <w:b/>
        </w:rPr>
        <w:t>Increased Maximum Contingent Liability</w:t>
      </w:r>
    </w:p>
    <w:p>
      <w:r>
        <w:t>This provision increases the maximum contingent liability of the Corporation to $205 billion. While this could potentially allow for more investment, it also increases the risk to taxpayers if the Corporation's investments fail.</w:t>
      </w:r>
    </w:p>
    <w:p>
      <w:r>
        <w:rPr>
          <w:b/>
          <w:color w:val="10B981"/>
        </w:rPr>
        <w:t xml:space="preserve">Who benefits: </w:t>
      </w:r>
      <w:r>
        <w:t>The Corporation (potentially allowing for more investment)</w:t>
      </w:r>
    </w:p>
    <w:p>
      <w:r>
        <w:rPr>
          <w:b/>
          <w:color w:val="EF4444"/>
        </w:rPr>
        <w:t xml:space="preserve">Who pays: </w:t>
      </w:r>
      <w:r>
        <w:t>Taxpayers (increased risk of loss)</w:t>
      </w:r>
    </w:p>
    <w:p>
      <w:r>
        <w:rPr>
          <w:i/>
          <w:color w:val="6B7280"/>
        </w:rPr>
        <w:t>"The maximum contingent liability of the Corporation outstanding at any one time shall not exceed in the aggregate $205,000,000,000."</w:t>
      </w:r>
    </w:p>
    <w:p/>
    <w:p>
      <w:r>
        <w:rPr>
          <w:b/>
          <w:color w:val="10B981"/>
        </w:rPr>
        <w:t xml:space="preserve">[HELPS CITIZENS] </w:t>
      </w:r>
      <w:r>
        <w:rPr>
          <w:color w:val="6B7280"/>
        </w:rPr>
        <w:t xml:space="preserve">(8754(b)(1)) </w:t>
      </w:r>
      <w:r>
        <w:rPr>
          <w:b/>
        </w:rPr>
        <w:t>Development Impact Measurement System</w:t>
      </w:r>
    </w:p>
    <w:p>
      <w:r>
        <w:t>This provision establishes a development impact measurement system called the Corporation's Impact Quotient. This system will help assess the expected outcomes and development impact of projects, enabling better decision-making and accountability.</w:t>
      </w:r>
    </w:p>
    <w:p>
      <w:r>
        <w:rPr>
          <w:b/>
          <w:color w:val="10B981"/>
        </w:rPr>
        <w:t xml:space="preserve">Who benefits: </w:t>
      </w:r>
      <w:r>
        <w:t>The public and stakeholders</w:t>
      </w:r>
    </w:p>
    <w:p>
      <w:r>
        <w:rPr>
          <w:b/>
          <w:color w:val="EF4444"/>
        </w:rPr>
        <w:t xml:space="preserve">Who pays: </w:t>
      </w:r>
      <w:r>
        <w:t>The Corporation (resources for development and monitoring)</w:t>
      </w:r>
    </w:p>
    <w:p>
      <w:r>
        <w:rPr>
          <w:i/>
          <w:color w:val="6B7280"/>
        </w:rPr>
        <w:t>"develop a development impact measurement system, to be known as the Corporation’s Impact Quotient, which shall—"</w:t>
      </w:r>
    </w:p>
    <w:p/>
    <w:p>
      <w:r>
        <w:rPr>
          <w:b/>
          <w:color w:val="10B981"/>
        </w:rPr>
        <w:t xml:space="preserve">[HELPS CITIZENS] </w:t>
      </w:r>
      <w:r>
        <w:rPr>
          <w:color w:val="6B7280"/>
        </w:rPr>
        <w:t xml:space="preserve">(8754(f)(1)) </w:t>
      </w:r>
      <w:r>
        <w:rPr>
          <w:b/>
        </w:rPr>
        <w:t>Enhanced Monitoring and Reporting</w:t>
      </w:r>
    </w:p>
    <w:p>
      <w:r>
        <w:t>This provision requires the Corporation to maintain adequate staffing and resources for portfolio oversight and reporting. This ensures better transparency and accountability to Congress and the public.</w:t>
      </w:r>
    </w:p>
    <w:p>
      <w:r>
        <w:rPr>
          <w:b/>
          <w:color w:val="10B981"/>
        </w:rPr>
        <w:t xml:space="preserve">Who benefits: </w:t>
      </w:r>
      <w:r>
        <w:t>Congress and the public</w:t>
      </w:r>
    </w:p>
    <w:p>
      <w:r>
        <w:rPr>
          <w:b/>
          <w:color w:val="EF4444"/>
        </w:rPr>
        <w:t xml:space="preserve">Who pays: </w:t>
      </w:r>
      <w:r>
        <w:t>The Corporation (staffing and resources)</w:t>
      </w:r>
    </w:p>
    <w:p>
      <w:r>
        <w:rPr>
          <w:i/>
          <w:color w:val="6B7280"/>
        </w:rPr>
        <w:t>"The Corporation shall maintain an adequate number of full-time personnel with appropriate expertise to fulfill its obligations under this section and section 1443"</w:t>
      </w:r>
    </w:p>
    <w:p/>
    <w:p>
      <w:r>
        <w:rPr>
          <w:b/>
          <w:color w:val="10B981"/>
        </w:rPr>
        <w:t xml:space="preserve">[HELPS CITIZENS] </w:t>
      </w:r>
      <w:r>
        <w:rPr>
          <w:color w:val="6B7280"/>
        </w:rPr>
        <w:t xml:space="preserve">(8755(a)(5)) </w:t>
      </w:r>
      <w:r>
        <w:rPr>
          <w:b/>
        </w:rPr>
        <w:t>Detailed Annual Reporting</w:t>
      </w:r>
    </w:p>
    <w:p>
      <w:r>
        <w:t>This provision expands the annual report to include more detailed information on the Corporation's strategic objectives, portfolio health, and performance metrics. This provides better transparency and accountability to stakeholders.</w:t>
      </w:r>
    </w:p>
    <w:p>
      <w:r>
        <w:rPr>
          <w:b/>
          <w:color w:val="10B981"/>
        </w:rPr>
        <w:t xml:space="preserve">Who benefits: </w:t>
      </w:r>
      <w:r>
        <w:t>Congress and the public</w:t>
      </w:r>
    </w:p>
    <w:p>
      <w:r>
        <w:rPr>
          <w:b/>
          <w:color w:val="EF4444"/>
        </w:rPr>
        <w:t xml:space="preserve">Who pays: </w:t>
      </w:r>
      <w:r>
        <w:t>The Corporation (reporting resources)</w:t>
      </w:r>
    </w:p>
    <w:p>
      <w:r>
        <w:rPr>
          <w:i/>
          <w:color w:val="6B7280"/>
        </w:rPr>
        <w:t>"the United States strategic, foreign policy, and development objectives advanced through projects supported by the Corporation;"</w:t>
      </w:r>
    </w:p>
    <w:p/>
    <w:p>
      <w:r>
        <w:rPr>
          <w:b/>
          <w:color w:val="10B981"/>
        </w:rPr>
        <w:t xml:space="preserve">[HELPS CITIZENS] </w:t>
      </w:r>
      <w:r>
        <w:rPr>
          <w:color w:val="6B7280"/>
        </w:rPr>
        <w:t xml:space="preserve">(8756(1)) </w:t>
      </w:r>
      <w:r>
        <w:rPr>
          <w:b/>
        </w:rPr>
        <w:t>Publicly Available Project Information</w:t>
      </w:r>
    </w:p>
    <w:p>
      <w:r>
        <w:t>This provision requires the Corporation to maintain a user-friendly, publicly available, machine-readable database with detailed project-level information. This enhances transparency and allows for better public oversight.</w:t>
      </w:r>
    </w:p>
    <w:p>
      <w:r>
        <w:rPr>
          <w:b/>
          <w:color w:val="10B981"/>
        </w:rPr>
        <w:t xml:space="preserve">Who benefits: </w:t>
      </w:r>
      <w:r>
        <w:t>The public</w:t>
      </w:r>
    </w:p>
    <w:p>
      <w:r>
        <w:rPr>
          <w:b/>
          <w:color w:val="EF4444"/>
        </w:rPr>
        <w:t xml:space="preserve">Who pays: </w:t>
      </w:r>
      <w:r>
        <w:t>The Corporation (database maintenance)</w:t>
      </w:r>
    </w:p>
    <w:p>
      <w:r>
        <w:rPr>
          <w:i/>
          <w:color w:val="6B7280"/>
        </w:rPr>
        <w:t>"maintain a user-friendly, publicly available, machine-readable database with detailed project-level information"</w:t>
      </w:r>
    </w:p>
    <w:p/>
    <w:p>
      <w:r>
        <w:rPr>
          <w:b/>
          <w:color w:val="10B981"/>
        </w:rPr>
        <w:t xml:space="preserve">[HELPS CITIZENS] </w:t>
      </w:r>
      <w:r>
        <w:rPr>
          <w:color w:val="6B7280"/>
        </w:rPr>
        <w:t xml:space="preserve">(SEC. 8756) </w:t>
      </w:r>
      <w:r>
        <w:rPr>
          <w:b/>
        </w:rPr>
        <w:t>Improved Public Access to Project Information</w:t>
      </w:r>
    </w:p>
    <w:p>
      <w:r>
        <w:t>This provision requires the Corporation to maintain a user-friendly, publicly available database with detailed project-level information. This helps citizens by increasing transparency and allowing them to better understand how their tax dollars are being spent.</w:t>
      </w:r>
    </w:p>
    <w:p>
      <w:r>
        <w:rPr>
          <w:b/>
          <w:color w:val="10B981"/>
        </w:rPr>
        <w:t xml:space="preserve">Who benefits: </w:t>
      </w:r>
      <w:r>
        <w:t>Citizens, taxpayers</w:t>
      </w:r>
    </w:p>
    <w:p>
      <w:r>
        <w:rPr>
          <w:b/>
          <w:color w:val="EF4444"/>
        </w:rPr>
        <w:t xml:space="preserve">Who pays: </w:t>
      </w:r>
      <w:r>
        <w:t>The Corporation</w:t>
      </w:r>
    </w:p>
    <w:p>
      <w:r>
        <w:rPr>
          <w:i/>
          <w:color w:val="6B7280"/>
        </w:rPr>
        <w:t>"maintain a user-friendly, publicly available, machine-readable database with detailed project-level information"</w:t>
      </w:r>
    </w:p>
    <w:p/>
    <w:p>
      <w:r>
        <w:rPr>
          <w:b/>
          <w:color w:val="10B981"/>
        </w:rPr>
        <w:t xml:space="preserve">[HELPS CITIZENS] </w:t>
      </w:r>
      <w:r>
        <w:rPr>
          <w:color w:val="6B7280"/>
        </w:rPr>
        <w:t xml:space="preserve">(SEC. 8757) </w:t>
      </w:r>
      <w:r>
        <w:rPr>
          <w:b/>
        </w:rPr>
        <w:t>Increased Notification Thresholds</w:t>
      </w:r>
    </w:p>
    <w:p>
      <w:r>
        <w:t>This provision increases the notification threshold for certain actions by the Corporation from $10 million to $20 million. This helps citizens by reducing the frequency of notifications that may not be significant enough to warrant public attention.</w:t>
      </w:r>
    </w:p>
    <w:p>
      <w:r>
        <w:rPr>
          <w:b/>
          <w:color w:val="10B981"/>
        </w:rPr>
        <w:t xml:space="preserve">Who benefits: </w:t>
      </w:r>
      <w:r>
        <w:t>Citizens, taxpayers</w:t>
      </w:r>
    </w:p>
    <w:p>
      <w:r>
        <w:rPr>
          <w:b/>
          <w:color w:val="EF4444"/>
        </w:rPr>
        <w:t xml:space="preserve">Who pays: </w:t>
      </w:r>
      <w:r>
        <w:t>The Corporation</w:t>
      </w:r>
    </w:p>
    <w:p>
      <w:r>
        <w:rPr>
          <w:i/>
          <w:color w:val="6B7280"/>
        </w:rPr>
        <w:t>"by striking ‘‘$10,000,000’’ and inserting ‘‘$20,000,000’’"</w:t>
      </w:r>
    </w:p>
    <w:p/>
    <w:p>
      <w:r>
        <w:rPr>
          <w:b/>
          <w:color w:val="10B981"/>
        </w:rPr>
        <w:t xml:space="preserve">[HELPS CITIZENS] </w:t>
      </w:r>
      <w:r>
        <w:rPr>
          <w:color w:val="6B7280"/>
        </w:rPr>
        <w:t xml:space="preserve">(SEC. 8801) </w:t>
      </w:r>
      <w:r>
        <w:rPr>
          <w:b/>
        </w:rPr>
        <w:t>Sound Insulation Repair Pilot Program</w:t>
      </w:r>
    </w:p>
    <w:p>
      <w:r>
        <w:t>This provision establishes a pilot program for sound insulation repair and replacement at up to two large hub public-use airports. It provides a one-time waiver of certain requirements for local airport operators, helping residents in noisy areas.</w:t>
      </w:r>
    </w:p>
    <w:p>
      <w:r>
        <w:rPr>
          <w:b/>
          <w:color w:val="10B981"/>
        </w:rPr>
        <w:t xml:space="preserve">Who benefits: </w:t>
      </w:r>
      <w:r>
        <w:t>Residents near large hub airports</w:t>
      </w:r>
    </w:p>
    <w:p>
      <w:r>
        <w:rPr>
          <w:b/>
          <w:color w:val="EF4444"/>
        </w:rPr>
        <w:t xml:space="preserve">Who pays: </w:t>
      </w:r>
      <w:r>
        <w:t>The Federal Aviation Administration</w:t>
      </w:r>
    </w:p>
    <w:p>
      <w:r>
        <w:rPr>
          <w:i/>
          <w:color w:val="6B7280"/>
        </w:rPr>
        <w:t>"Not later than 120 days after the date of enactment of this subsection, the Administrator of the Federal Aviation Administration shall establish a pilot program"</w:t>
      </w:r>
    </w:p>
    <w:p/>
    <w:p>
      <w:r>
        <w:rPr>
          <w:b/>
          <w:color w:val="3B82F6"/>
        </w:rPr>
        <w:t xml:space="preserve">[NOTE] </w:t>
      </w:r>
      <w:r>
        <w:rPr>
          <w:color w:val="6B7280"/>
        </w:rPr>
        <w:t xml:space="preserve">(SEC. 8802) </w:t>
      </w:r>
      <w:r>
        <w:rPr>
          <w:b/>
        </w:rPr>
        <w:t>Alignment of Strategic Plan Updates</w:t>
      </w:r>
    </w:p>
    <w:p>
      <w:r>
        <w:t>This provision aligns the timing of updates to the strategic plan with updates to the National Strategy for Advanced Manufacturing. This is a procedural change that aims to improve coordination between different government initiatives.</w:t>
      </w:r>
    </w:p>
    <w:p>
      <w:r>
        <w:rPr>
          <w:b/>
          <w:color w:val="10B981"/>
        </w:rPr>
        <w:t xml:space="preserve">Who benefits: </w:t>
      </w:r>
      <w:r>
        <w:t>None</w:t>
      </w:r>
    </w:p>
    <w:p>
      <w:r>
        <w:rPr>
          <w:b/>
          <w:color w:val="EF4444"/>
        </w:rPr>
        <w:t xml:space="preserve">Who pays: </w:t>
      </w:r>
      <w:r>
        <w:t>None</w:t>
      </w:r>
    </w:p>
    <w:p>
      <w:r>
        <w:rPr>
          <w:i/>
          <w:color w:val="6B7280"/>
        </w:rPr>
        <w:t>"to update the strategic plan developed under subparagraph (C) not less frequently than once every four years such that the planning cycle for each such update aligns with the planning cycle for updates to the strategic plan required under section 102(c)(4) of the America COMPETES Reauthorization Act"</w:t>
      </w:r>
    </w:p>
    <w:p/>
    <w:p>
      <w:r>
        <w:rPr>
          <w:b/>
          <w:color w:val="10B981"/>
        </w:rPr>
        <w:t xml:space="preserve">[HELPS CITIZENS] </w:t>
      </w:r>
      <w:r>
        <w:rPr>
          <w:color w:val="6B7280"/>
        </w:rPr>
        <w:t xml:space="preserve">(8803(b)(4)(a)) </w:t>
      </w:r>
      <w:r>
        <w:rPr>
          <w:b/>
        </w:rPr>
        <w:t>Lumbee Tribe Recognized as Federally Recognized Indian Tribe</w:t>
      </w:r>
    </w:p>
    <w:p>
      <w:r>
        <w:t>This provision grants federal recognition to the Lumbee Tribe of North Carolina, allowing them to access a wide range of federal services and benefits. This includes eligibility for programs like health services, education, and economic development, which can improve the quality of life for the tribe's members.</w:t>
      </w:r>
    </w:p>
    <w:p>
      <w:r>
        <w:rPr>
          <w:b/>
          <w:color w:val="10B981"/>
        </w:rPr>
        <w:t xml:space="preserve">Who benefits: </w:t>
      </w:r>
      <w:r>
        <w:t>Lumbee Tribe of North Carolina and its members</w:t>
      </w:r>
    </w:p>
    <w:p>
      <w:r>
        <w:rPr>
          <w:b/>
          <w:color w:val="EF4444"/>
        </w:rPr>
        <w:t xml:space="preserve">Who pays: </w:t>
      </w:r>
      <w:r>
        <w:t>Federal Government</w:t>
      </w:r>
    </w:p>
    <w:p>
      <w:r>
        <w:rPr>
          <w:i/>
          <w:color w:val="6B7280"/>
        </w:rPr>
        <w:t>"Federal recognition is extended to the Lumbee Tribe of North Carolina."</w:t>
      </w:r>
    </w:p>
    <w:p/>
    <w:p>
      <w:r>
        <w:rPr>
          <w:b/>
          <w:color w:val="10B981"/>
        </w:rPr>
        <w:t xml:space="preserve">[HELPS CITIZENS] </w:t>
      </w:r>
      <w:r>
        <w:rPr>
          <w:color w:val="6B7280"/>
        </w:rPr>
        <w:t xml:space="preserve">(8803(b)(5)(a)) </w:t>
      </w:r>
      <w:r>
        <w:rPr>
          <w:b/>
        </w:rPr>
        <w:t>Eligibility for Federal Services and Benefits</w:t>
      </w:r>
    </w:p>
    <w:p>
      <w:r>
        <w:t>The Lumbee Tribe and its members will be eligible for all services and benefits provided by the Federal Government to federally recognized Indian tribes. This includes access to healthcare, education, housing, and other essential services, which can significantly improve their well-being.</w:t>
      </w:r>
    </w:p>
    <w:p>
      <w:r>
        <w:rPr>
          <w:b/>
          <w:color w:val="10B981"/>
        </w:rPr>
        <w:t xml:space="preserve">Who benefits: </w:t>
      </w:r>
      <w:r>
        <w:t>Lumbee Tribe of North Carolina and its members</w:t>
      </w:r>
    </w:p>
    <w:p>
      <w:r>
        <w:rPr>
          <w:b/>
          <w:color w:val="EF4444"/>
        </w:rPr>
        <w:t xml:space="preserve">Who pays: </w:t>
      </w:r>
      <w:r>
        <w:t>Federal Government</w:t>
      </w:r>
    </w:p>
    <w:p>
      <w:r>
        <w:rPr>
          <w:i/>
          <w:color w:val="6B7280"/>
        </w:rPr>
        <w:t>"The Lumbee Tribe of North Carolina and its members shall be eligible for all services and benefits provided by the Federal Government to federally recognized Indian tribes."</w:t>
      </w:r>
    </w:p>
    <w:p/>
    <w:p>
      <w:r>
        <w:rPr>
          <w:b/>
          <w:color w:val="10B981"/>
        </w:rPr>
        <w:t xml:space="preserve">[HELPS CITIZENS] </w:t>
      </w:r>
      <w:r>
        <w:rPr>
          <w:color w:val="6B7280"/>
        </w:rPr>
        <w:t xml:space="preserve">(8803(b)(6)(a)) </w:t>
      </w:r>
      <w:r>
        <w:rPr>
          <w:b/>
        </w:rPr>
        <w:t>Authorization to Take Land into Trust</w:t>
      </w:r>
    </w:p>
    <w:p>
      <w:r>
        <w:t>The Secretary is authorized to take land into trust for the benefit of the Lumbee Tribe of North Carolina, if such land is located within the boundaries of Robeson, Cumberland, Hoke, or Scotland Counties in North Carolina. This can provide the tribe with land for housing, economic development, and cultural preservation.</w:t>
      </w:r>
    </w:p>
    <w:p>
      <w:r>
        <w:rPr>
          <w:b/>
          <w:color w:val="10B981"/>
        </w:rPr>
        <w:t xml:space="preserve">Who benefits: </w:t>
      </w:r>
      <w:r>
        <w:t>Lumbee Tribe of North Carolina</w:t>
      </w:r>
    </w:p>
    <w:p>
      <w:r>
        <w:rPr>
          <w:b/>
          <w:color w:val="EF4444"/>
        </w:rPr>
        <w:t xml:space="preserve">Who pays: </w:t>
      </w:r>
      <w:r>
        <w:t>Federal Government</w:t>
      </w:r>
    </w:p>
    <w:p>
      <w:r>
        <w:rPr>
          <w:i/>
          <w:color w:val="6B7280"/>
        </w:rPr>
        <w:t>"The Secretary is authorized to take land into trust for the benefit of the Lumbee Tribe of North Carolina, if such land is located within the boundaries of Robeson, Cumberland, Hoke, or Scotland Counties in North Carolina."</w:t>
      </w:r>
    </w:p>
    <w:p/>
    <w:p>
      <w:r>
        <w:rPr>
          <w:b/>
          <w:color w:val="3B82F6"/>
        </w:rPr>
        <w:t xml:space="preserve">[NOTE] </w:t>
      </w:r>
      <w:r>
        <w:rPr>
          <w:color w:val="6B7280"/>
        </w:rPr>
        <w:t xml:space="preserve">(8803(b)(7)(a)) </w:t>
      </w:r>
      <w:r>
        <w:rPr>
          <w:b/>
        </w:rPr>
        <w:t>Jurisdiction of State of North Carolina</w:t>
      </w:r>
    </w:p>
    <w:p>
      <w:r>
        <w:t>The State of North Carolina will exercise jurisdiction over all criminal offenses and civil actions that arise on land owned by, or held in trust by, the United States for the benefit of, the Lumbee Tribe of North Carolina. This provision clarifies the legal framework for interactions between the state and the tribe.</w:t>
      </w:r>
    </w:p>
    <w:p>
      <w:r>
        <w:rPr>
          <w:b/>
          <w:color w:val="10B981"/>
        </w:rPr>
        <w:t xml:space="preserve">Who benefits: </w:t>
      </w:r>
      <w:r>
        <w:t>State of North Carolina and Lumbee Tribe of North Carolina</w:t>
      </w:r>
    </w:p>
    <w:p>
      <w:r>
        <w:rPr>
          <w:b/>
          <w:color w:val="EF4444"/>
        </w:rPr>
        <w:t xml:space="preserve">Who pays: </w:t>
      </w:r>
      <w:r>
        <w:t>None</w:t>
      </w:r>
    </w:p>
    <w:p>
      <w:r>
        <w:rPr>
          <w:i/>
          <w:color w:val="6B7280"/>
        </w:rPr>
        <w:t>"With respect to land located within the State of North Carolina that is owned by, or held in trust by, the United States for the benefit of, the Lumbee Tribe of North Carolina, or any dependent Indian community of the Lumbee Tribe of North Carolina, the State of North Carolina shall exercise jurisdiction over—"</w:t>
      </w:r>
    </w:p>
    <w:p/>
    <w:p>
      <w:r>
        <w:rPr>
          <w:b/>
          <w:color w:val="10B981"/>
        </w:rPr>
        <w:t xml:space="preserve">[HELPS CITIZENS] </w:t>
      </w:r>
      <w:r>
        <w:rPr>
          <w:color w:val="6B7280"/>
        </w:rPr>
        <w:t xml:space="preserve">(8804(a)) </w:t>
      </w:r>
      <w:r>
        <w:rPr>
          <w:b/>
        </w:rPr>
        <w:t>Drinking Water Well Replacement for Chincoteague, Virginia</w:t>
      </w:r>
    </w:p>
    <w:p>
      <w:r>
        <w:t>The Administrator of the National Aeronautics and Space Administration may enter into an agreement with the Town of Chincoteague, Virginia, for reimbursement of costs associated with decommissioning drinking water wells and establishing alternative drinking water wells. This can improve the quality of drinking water for residents of Chincoteague.</w:t>
      </w:r>
    </w:p>
    <w:p>
      <w:r>
        <w:rPr>
          <w:b/>
          <w:color w:val="10B981"/>
        </w:rPr>
        <w:t xml:space="preserve">Who benefits: </w:t>
      </w:r>
      <w:r>
        <w:t>Residents of Chincoteague, Virginia</w:t>
      </w:r>
    </w:p>
    <w:p>
      <w:r>
        <w:rPr>
          <w:b/>
          <w:color w:val="EF4444"/>
        </w:rPr>
        <w:t xml:space="preserve">Who pays: </w:t>
      </w:r>
      <w:r>
        <w:t>Federal Government</w:t>
      </w:r>
    </w:p>
    <w:p>
      <w:r>
        <w:rPr>
          <w:i/>
          <w:color w:val="6B7280"/>
        </w:rPr>
        <w:t>"Notwithstanding any other provision of law, the Administrator of the National Aeronautics and Space Administration may enter into an agreement, as appropriate, with the Town of Chincoteague, Virginia, for a period of up to five years, for reimbursement of the Town of Chincoteague’s costs directly associated with the development of a plan for the following:"</w:t>
      </w:r>
    </w:p>
    <w:p/>
    <w:p>
      <w:r>
        <w:rPr>
          <w:b/>
          <w:color w:val="6B7280"/>
        </w:rPr>
        <w:t xml:space="preserve">[NEUTRAL] </w:t>
      </w:r>
      <w:r>
        <w:rPr>
          <w:color w:val="6B7280"/>
        </w:rPr>
        <w:t xml:space="preserve">(8803(b)(1)) </w:t>
      </w:r>
      <w:r>
        <w:rPr>
          <w:b/>
        </w:rPr>
        <w:t>Conforming Amendments to National Institute of Standards and Technology Act</w:t>
      </w:r>
    </w:p>
    <w:p>
      <w:r>
        <w:t>This provision makes technical amendments to the National Institute of Standards and Technology Act to align with the changes made in Section 8803. These amendments are procedural and do not have a direct impact on citizens.</w:t>
      </w:r>
    </w:p>
    <w:p>
      <w:r>
        <w:rPr>
          <w:b/>
          <w:color w:val="10B981"/>
        </w:rPr>
        <w:t xml:space="preserve">Who benefits: </w:t>
      </w:r>
      <w:r>
        <w:t>None</w:t>
      </w:r>
    </w:p>
    <w:p>
      <w:r>
        <w:rPr>
          <w:b/>
          <w:color w:val="EF4444"/>
        </w:rPr>
        <w:t xml:space="preserve">Who pays: </w:t>
      </w:r>
      <w:r>
        <w:t>None</w:t>
      </w:r>
    </w:p>
    <w:p>
      <w:r>
        <w:rPr>
          <w:i/>
          <w:color w:val="6B7280"/>
        </w:rPr>
        <w:t>"Section 34(i) of the National Institute of Standards and Technology Act (15 U.S.C. 278s(i)) is amended—"</w:t>
      </w:r>
    </w:p>
    <w:p/>
    <w:p>
      <w:r>
        <w:rPr>
          <w:b/>
          <w:color w:val="3B82F6"/>
        </w:rPr>
        <w:t xml:space="preserve">[NOTE] </w:t>
      </w:r>
      <w:r>
        <w:rPr>
          <w:color w:val="6B7280"/>
        </w:rPr>
        <w:t xml:space="preserve">(SEC. 8805) </w:t>
      </w:r>
      <w:r>
        <w:rPr>
          <w:b/>
        </w:rPr>
        <w:t>Briefing on Implementation of Compact of Free Association Amendments Act</w:t>
      </w:r>
    </w:p>
    <w:p>
      <w:r>
        <w:t>This provision requires the Secretary of Veterans Affairs to provide regular briefings to Congress on the implementation of the Compact of Free Association Amendments Act of 2024, focusing on veterans in the Freely Associated States. This helps ensure transparency and accountability in the implementation process.</w:t>
      </w:r>
    </w:p>
    <w:p>
      <w:r>
        <w:rPr>
          <w:b/>
          <w:color w:val="10B981"/>
        </w:rPr>
        <w:t xml:space="preserve">Who benefits: </w:t>
      </w:r>
      <w:r>
        <w:t>Congress and the public, ensuring transparency and accountability</w:t>
      </w:r>
    </w:p>
    <w:p>
      <w:r>
        <w:rPr>
          <w:b/>
          <w:color w:val="EF4444"/>
        </w:rPr>
        <w:t xml:space="preserve">Who pays: </w:t>
      </w:r>
      <w:r>
        <w:t>The government, through the Secretary of Veterans Affairs</w:t>
      </w:r>
    </w:p>
    <w:p>
      <w:r>
        <w:rPr>
          <w:i/>
          <w:color w:val="6B7280"/>
        </w:rPr>
        <w:t>"Not later than 30 days after the date of the enactment of this Act, the Secretary of Veterans Affairs shall provide to the Committee on Veterans’ Affairs of the Senate and the Committee on Veterans’ Affairs of the House of Representatives a briefing on the status of implementation of the provisions of the Compact of Free Association Amendments Act of 2024."</w:t>
      </w:r>
    </w:p>
    <w:p/>
    <w:p>
      <w:r>
        <w:rPr>
          <w:b/>
          <w:color w:val="10B981"/>
        </w:rPr>
        <w:t xml:space="preserve">[HELPS CITIZENS] </w:t>
      </w:r>
      <w:r>
        <w:rPr>
          <w:color w:val="6B7280"/>
        </w:rPr>
        <w:t xml:space="preserve">(SEC. 8806) </w:t>
      </w:r>
      <w:r>
        <w:rPr>
          <w:b/>
        </w:rPr>
        <w:t>Disinterment of Remains of Fernando V. Cota</w:t>
      </w:r>
    </w:p>
    <w:p>
      <w:r>
        <w:t>This provision requires the Secretary of Veterans Affairs to disinter the remains of Fernando V. Cota from Fort Sam Houston National Cemetery, Texas, and notify his next of kin. This helps ensure that veterans' remains are returned to their families, providing closure and respect.</w:t>
      </w:r>
    </w:p>
    <w:p>
      <w:r>
        <w:rPr>
          <w:b/>
          <w:color w:val="10B981"/>
        </w:rPr>
        <w:t xml:space="preserve">Who benefits: </w:t>
      </w:r>
      <w:r>
        <w:t>The next of kin of Fernando V. Cota, providing closure and respect</w:t>
      </w:r>
    </w:p>
    <w:p>
      <w:r>
        <w:rPr>
          <w:b/>
          <w:color w:val="EF4444"/>
        </w:rPr>
        <w:t xml:space="preserve">Who pays: </w:t>
      </w:r>
      <w:r>
        <w:t>The government, through the Secretary of Veterans Affairs</w:t>
      </w:r>
    </w:p>
    <w:p>
      <w:r>
        <w:rPr>
          <w:i/>
          <w:color w:val="6B7280"/>
        </w:rPr>
        <w:t>"Not later than one year after the date of the enactment of this Act, the Secretary of Veterans Affairs shall disinter the remains of Fernando V. Cota from Fort Sam Houston National Cemetery, Texas."</w:t>
      </w:r>
    </w:p>
    <w:p/>
    <w:p>
      <w:r>
        <w:rPr>
          <w:b/>
          <w:color w:val="6B7280"/>
        </w:rPr>
        <w:t xml:space="preserve">[NEUTRAL] </w:t>
      </w:r>
      <w:r>
        <w:rPr>
          <w:color w:val="6B7280"/>
        </w:rPr>
        <w:t xml:space="preserve">(SEC. 8804) </w:t>
      </w:r>
      <w:r>
        <w:rPr>
          <w:b/>
        </w:rPr>
        <w:t>Procedural and Administrative Provisions</w:t>
      </w:r>
    </w:p>
    <w:p>
      <w:r>
        <w:t>This section includes procedural and administrative provisions related to the submission of records and briefings. These provisions are necessary for the effective operation of the government but do not directly impact average citizens.</w:t>
      </w:r>
    </w:p>
    <w:p>
      <w:r>
        <w:rPr>
          <w:b/>
          <w:color w:val="10B981"/>
        </w:rPr>
        <w:t xml:space="preserve">Who benefits: </w:t>
      </w:r>
      <w:r>
        <w:t>None</w:t>
      </w:r>
    </w:p>
    <w:p>
      <w:r>
        <w:rPr>
          <w:b/>
          <w:color w:val="EF4444"/>
        </w:rPr>
        <w:t xml:space="preserve">Who pays: </w:t>
      </w:r>
      <w:r>
        <w:t>None</w:t>
      </w:r>
    </w:p>
    <w:p>
      <w:r>
        <w:rPr>
          <w:i/>
          <w:color w:val="6B7280"/>
        </w:rPr>
        <w:t>"The Administrator of the National Aeronautics and Space Administration, in coordination with the head or other appropriate representative of any entity relevant to any agreement entered into under subsection (a), shall submit to the Committee on Science, Space, and Technology of the House of Representatives and the Committee on Commerce, Science, and Transportation of the Senate a copy of any such agreement."</w:t>
      </w:r>
    </w:p>
    <w:p/>
    <w:p>
      <w:pPr>
        <w:pStyle w:val="Heading1"/>
      </w:pPr>
      <w:r>
        <w:t>Bottom Line</w:t>
      </w:r>
    </w:p>
    <w:p>
      <w:r>
        <w:t>The average citizen should oppose this bill. The three biggest impacts on daily life are increased costs, reduced access to services, and potential loss of privacy protections.</w:t>
      </w:r>
    </w:p>
    <w:p/>
    <w:p>
      <w:pPr>
        <w:jc w:val="center"/>
      </w:pPr>
      <w:r>
        <w:rPr>
          <w:color w:val="9CA3AF"/>
          <w:sz w:val="16"/>
        </w:rPr>
        <w:t>Generated by AgentsPlex Bill Scanner — agentsplex.com/congress</w:t>
      </w:r>
    </w:p>
    <w:p>
      <w:pPr>
        <w:jc w:val="center"/>
      </w:pPr>
      <w:r>
        <w:rPr>
          <w:i/>
          <w:color w:val="9CA3AF"/>
          <w:sz w:val="16"/>
        </w:rPr>
        <w:t>This analysis is informational only and does not constitute political or legal advice.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