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CC7700"/>
          <w:sz w:val="28"/>
        </w:rPr>
        <w:t>Beta -- Analysis in Active Development</w:t>
      </w:r>
    </w:p>
    <w:p/>
    <w:p>
      <w:r>
        <w:rPr>
          <w:b w:val="0"/>
          <w:color w:val="666666"/>
          <w:sz w:val="20"/>
        </w:rPr>
        <w:t>This report is generated by an automated analysis system currently undergoing accuracy improvements. Please note:</w:t>
      </w:r>
    </w:p>
    <w:p/>
    <w:p>
      <w:r>
        <w:rPr>
          <w:b w:val="0"/>
          <w:color w:val="666666"/>
          <w:sz w:val="20"/>
        </w:rPr>
        <w:t>- Section and finding counts may not reconcile. Coverage figures shown do not represent the full bill; some sections may not yet be analyzed, and count labels are being corrected.</w:t>
      </w:r>
    </w:p>
    <w:p>
      <w:r>
        <w:rPr>
          <w:b w:val="0"/>
          <w:color w:val="666666"/>
          <w:sz w:val="20"/>
        </w:rPr>
        <w:t>- Category scores are provisional and should be read as rough indicators, not precise measurements.</w:t>
      </w:r>
    </w:p>
    <w:p>
      <w:r>
        <w:rPr>
          <w:b w:val="0"/>
          <w:color w:val="666666"/>
          <w:sz w:val="20"/>
        </w:rPr>
        <w:t>- Quoted text is being verified against the source bill but has not yet been fully validated; confirm any quote against the official text before relying on it.</w:t>
      </w:r>
    </w:p>
    <w:p>
      <w:r>
        <w:rPr>
          <w:b w:val="0"/>
          <w:color w:val="666666"/>
          <w:sz w:val="20"/>
        </w:rPr>
        <w:t>- Findings are informational, not legal or policy advice. Verify anything important against the enrolled bill at govinfo.gov before acting on it.</w:t>
      </w:r>
    </w:p>
    <w:p/>
    <w:p>
      <w:r>
        <w:rPr>
          <w:b w:val="0"/>
          <w:color w:val="666666"/>
          <w:sz w:val="20"/>
        </w:rPr>
        <w:t>This is a work in progress. Treat all output as a starting point for your own review, not a final word.</w:t>
      </w:r>
    </w:p>
    <w:p/>
    <w:p>
      <w:r>
        <w:rPr>
          <w:b/>
          <w:color w:val="CC7700"/>
          <w:sz w:val="22"/>
        </w:rPr>
        <w:t>This file will be replaced by a fixed scan.</w:t>
      </w:r>
    </w:p>
    <w:p>
      <w:r>
        <w:rPr>
          <w:color w:val="999999"/>
          <w:sz w:val="16"/>
        </w:rPr>
        <w:t>________________________________________________________________________________</w:t>
      </w:r>
    </w:p>
    <w:p/>
    <w:p>
      <w:pPr>
        <w:pStyle w:val="Title"/>
        <w:jc w:val="center"/>
      </w:pPr>
      <w:r>
        <w:t>Congressional Bill Analysis</w:t>
      </w:r>
    </w:p>
    <w:p>
      <w:pPr>
        <w:jc w:val="center"/>
      </w:pPr>
      <w:r>
        <w:rPr>
          <w:color w:val="6B7280"/>
          <w:sz w:val="24"/>
        </w:rPr>
        <w:t>Impact on the Average American Citizen</w:t>
      </w:r>
    </w:p>
    <w:p>
      <w:pPr>
        <w:jc w:val="center"/>
      </w:pPr>
      <w:r>
        <w:rPr>
          <w:b/>
          <w:color w:val="F59E0B"/>
          <w:sz w:val="48"/>
        </w:rPr>
        <w:t>Grade: C</w:t>
      </w:r>
    </w:p>
    <w:p>
      <w:pPr>
        <w:jc w:val="center"/>
      </w:pPr>
      <w:r>
        <w:rPr>
          <w:color w:val="6B7280"/>
          <w:sz w:val="24"/>
        </w:rPr>
        <w:t>This bill is a mixed bag with slightly more help than harm, but a lot of fine print.</w:t>
      </w:r>
    </w:p>
    <w:p>
      <w:pPr>
        <w:jc w:val="center"/>
      </w:pPr>
      <w:r>
        <w:t>After a thorough review of all 1969 findings across 720 sections, this bill appears to offer more benefits than drawbacks for citizens, but it's not a clear win. While 304 provisions are designed to directly help people, 139 provisions could negatively impact them, and 131 have a mixed effect. A large portion of the bill (1190 notes) is informational or procedural, meaning it doesn't directly change things for most Americans.</w:t>
      </w:r>
    </w:p>
    <w:p>
      <w:pPr>
        <w:pStyle w:val="Heading1"/>
      </w:pPr>
      <w:r>
        <w:t>Impact Summary</w:t>
      </w:r>
    </w:p>
    <w:p>
      <w:r>
        <w:t>Sections analyzed: 720</w:t>
      </w:r>
    </w:p>
    <w:p>
      <w:r>
        <w:t>Document chunks processed: 336</w:t>
      </w:r>
    </w:p>
    <w:p>
      <w:r>
        <w:t>Total findings: 1969</w:t>
      </w:r>
    </w:p>
    <w:p>
      <w:r>
        <w:t>Helps citizens: 304</w:t>
      </w:r>
    </w:p>
    <w:p>
      <w:r>
        <w:t>Hurts citizens: 139</w:t>
      </w:r>
    </w:p>
    <w:p>
      <w:r>
        <w:t>Mixed impact: 131</w:t>
      </w:r>
    </w:p>
    <w:p>
      <w:r>
        <w:t>Informational notes: 1190</w:t>
      </w:r>
    </w:p>
    <w:p>
      <w:r>
        <w:t>Neutral/procedural: 202</w:t>
      </w:r>
    </w:p>
    <w:p>
      <w:pPr>
        <w:pStyle w:val="Heading1"/>
      </w:pPr>
      <w:r>
        <w:t>Score Breakdown</w:t>
      </w:r>
    </w:p>
    <w:tbl>
      <w:tblPr>
        <w:tblStyle w:val="LightList"/>
        <w:tblW w:type="auto" w:w="0"/>
        <w:tblLook w:firstColumn="1" w:firstRow="1" w:lastColumn="0" w:lastRow="0" w:noHBand="0" w:noVBand="1" w:val="04A0"/>
      </w:tblPr>
      <w:tblGrid>
        <w:gridCol w:w="4320"/>
        <w:gridCol w:w="4320"/>
      </w:tblGrid>
      <w:tr>
        <w:tc>
          <w:tcPr>
            <w:tcW w:type="dxa" w:w="4320"/>
          </w:tcPr>
          <w:p>
            <w:r>
              <w:t>Category</w:t>
            </w:r>
          </w:p>
        </w:tc>
        <w:tc>
          <w:tcPr>
            <w:tcW w:type="dxa" w:w="4320"/>
          </w:tcPr>
          <w:p>
            <w:r>
              <w:t>Score</w:t>
            </w:r>
          </w:p>
        </w:tc>
      </w:tr>
      <w:tr>
        <w:tc>
          <w:tcPr>
            <w:tcW w:type="dxa" w:w="4320"/>
          </w:tcPr>
          <w:p>
            <w:r>
              <w:t>Citizen Benefit</w:t>
            </w:r>
          </w:p>
        </w:tc>
        <w:tc>
          <w:tcPr>
            <w:tcW w:type="dxa" w:w="4320"/>
          </w:tcPr>
          <w:p>
            <w:r>
              <w:t>52</w:t>
            </w:r>
          </w:p>
        </w:tc>
      </w:tr>
      <w:tr>
        <w:tc>
          <w:tcPr>
            <w:tcW w:type="dxa" w:w="4320"/>
          </w:tcPr>
          <w:p>
            <w:r>
              <w:t>Tax &amp; Spending</w:t>
            </w:r>
          </w:p>
        </w:tc>
        <w:tc>
          <w:tcPr>
            <w:tcW w:type="dxa" w:w="4320"/>
          </w:tcPr>
          <w:p>
            <w:r>
              <w:t>42</w:t>
            </w:r>
          </w:p>
        </w:tc>
      </w:tr>
      <w:tr>
        <w:tc>
          <w:tcPr>
            <w:tcW w:type="dxa" w:w="4320"/>
          </w:tcPr>
          <w:p>
            <w:r>
              <w:t>Consumer &amp; Civil Rights</w:t>
            </w:r>
          </w:p>
        </w:tc>
        <w:tc>
          <w:tcPr>
            <w:tcW w:type="dxa" w:w="4320"/>
          </w:tcPr>
          <w:p>
            <w:r>
              <w:t>92</w:t>
            </w:r>
          </w:p>
        </w:tc>
      </w:tr>
      <w:tr>
        <w:tc>
          <w:tcPr>
            <w:tcW w:type="dxa" w:w="4320"/>
          </w:tcPr>
          <w:p>
            <w:r>
              <w:t>Transparency &amp; Oversight</w:t>
            </w:r>
          </w:p>
        </w:tc>
        <w:tc>
          <w:tcPr>
            <w:tcW w:type="dxa" w:w="4320"/>
          </w:tcPr>
          <w:p>
            <w:r>
              <w:t>50</w:t>
            </w:r>
          </w:p>
        </w:tc>
      </w:tr>
      <w:tr>
        <w:tc>
          <w:tcPr>
            <w:tcW w:type="dxa" w:w="4320"/>
          </w:tcPr>
          <w:p>
            <w:r>
              <w:t>Environment &amp; Energy</w:t>
            </w:r>
          </w:p>
        </w:tc>
        <w:tc>
          <w:tcPr>
            <w:tcW w:type="dxa" w:w="4320"/>
          </w:tcPr>
          <w:p>
            <w:r>
              <w:t>72</w:t>
            </w:r>
          </w:p>
        </w:tc>
      </w:tr>
    </w:tbl>
    <w:p>
      <w:pPr>
        <w:pStyle w:val="Heading1"/>
      </w:pPr>
      <w:r>
        <w:t>Findings</w:t>
      </w:r>
    </w:p>
    <w:p>
      <w:r>
        <w:rPr>
          <w:b/>
          <w:color w:val="10B981"/>
        </w:rPr>
        <w:t xml:space="preserve">[HELPS CITIZENS] </w:t>
      </w:r>
      <w:r>
        <w:rPr>
          <w:color w:val="6B7280"/>
        </w:rPr>
        <w:t xml:space="preserve">(Sec. 317) </w:t>
      </w:r>
      <w:r>
        <w:rPr>
          <w:b/>
        </w:rPr>
        <w:t>Alternative Drinking Water for PFAS Contamination</w:t>
      </w:r>
    </w:p>
    <w:p>
      <w:r>
        <w:t>This provision requires the Department of Defense to provide alternative drinking water to households whose private water supply has been contaminated by PFAS (forever chemicals) from DoD activities. This is a direct benefit to people living near military bases who have been exposed to these harmful chemicals, as it ensures they have access to safe drinking water.</w:t>
      </w:r>
    </w:p>
    <w:p>
      <w:r>
        <w:rPr>
          <w:b/>
          <w:color w:val="10B981"/>
        </w:rPr>
        <w:t xml:space="preserve">Who benefits: </w:t>
      </w:r>
      <w:r>
        <w:t>Residents near military bases with PFAS contamination</w:t>
      </w:r>
    </w:p>
    <w:p>
      <w:r>
        <w:rPr>
          <w:b/>
          <w:color w:val="EF4444"/>
        </w:rPr>
        <w:t xml:space="preserve">Who pays: </w:t>
      </w:r>
      <w:r>
        <w:t>Taxpayers (cost of providing alternative water)</w:t>
      </w:r>
    </w:p>
    <w:p>
      <w:r>
        <w:rPr>
          <w:i/>
          <w:color w:val="6B7280"/>
        </w:rPr>
        <w:t>"Sec. 317. Provision of alternative drinking water to households whose private drinking water is contaminated with perfluorooctanesulfonic acid and perfluorooctanoic acid substances from Department of Defense activities."</w:t>
      </w:r>
    </w:p>
    <w:p/>
    <w:p>
      <w:r>
        <w:rPr>
          <w:b/>
          <w:color w:val="F59E0B"/>
        </w:rPr>
        <w:t xml:space="preserve">[MIXED IMPACT] </w:t>
      </w:r>
      <w:r>
        <w:rPr>
          <w:color w:val="6B7280"/>
        </w:rPr>
        <w:t xml:space="preserve">(Sec. 312) </w:t>
      </w:r>
      <w:r>
        <w:rPr>
          <w:b/>
        </w:rPr>
        <w:t>Elimination of Electric Vehicle Preference</w:t>
      </w:r>
    </w:p>
    <w:p>
      <w:r>
        <w:t>This provision eliminates a preference for electric or hybrid vehicles within the Department of Defense. While this might lower costs for the DoD in the short term, it could slow the transition to cleaner transportation and potentially increase reliance on fossil fuels. The impact on average citizens is mixed – potentially lower taxes if DoD saves money, but potentially worse environmental outcomes.</w:t>
      </w:r>
    </w:p>
    <w:p>
      <w:r>
        <w:rPr>
          <w:b/>
          <w:color w:val="10B981"/>
        </w:rPr>
        <w:t xml:space="preserve">Who benefits: </w:t>
      </w:r>
      <w:r>
        <w:t>Department of Defense (potentially lower vehicle costs)</w:t>
      </w:r>
    </w:p>
    <w:p>
      <w:r>
        <w:rPr>
          <w:b/>
          <w:color w:val="EF4444"/>
        </w:rPr>
        <w:t xml:space="preserve">Who pays: </w:t>
      </w:r>
      <w:r>
        <w:t>Potentially the environment, consumers (if fuel prices rise)</w:t>
      </w:r>
    </w:p>
    <w:p>
      <w:r>
        <w:rPr>
          <w:i/>
          <w:color w:val="6B7280"/>
        </w:rPr>
        <w:t>"Sec. 312. Elimination of preference for motor vehicles using electric or hybrid propulsion systems and related requirements of the Department of Defense."</w:t>
      </w:r>
    </w:p>
    <w:p/>
    <w:p>
      <w:r>
        <w:rPr>
          <w:b/>
          <w:color w:val="F59E0B"/>
        </w:rPr>
        <w:t xml:space="preserve">[MIXED IMPACT] </w:t>
      </w:r>
      <w:r>
        <w:rPr>
          <w:color w:val="6B7280"/>
        </w:rPr>
        <w:t xml:space="preserve">(Sec. 319) </w:t>
      </w:r>
      <w:r>
        <w:rPr>
          <w:b/>
        </w:rPr>
        <w:t>Nuclear Energy Working Group</w:t>
      </w:r>
    </w:p>
    <w:p>
      <w:r>
        <w:t>This provision establishes an Advanced Nuclear Transition Working Group. The intent is to explore the use of nuclear energy within the Department of Defense. The impact on citizens is uncertain. Nuclear energy could provide a clean energy source, but it also carries risks related to safety and waste disposal. The cost of transitioning to nuclear energy is also unknown.</w:t>
      </w:r>
    </w:p>
    <w:p>
      <w:r>
        <w:rPr>
          <w:b/>
          <w:color w:val="10B981"/>
        </w:rPr>
        <w:t xml:space="preserve">Who benefits: </w:t>
      </w:r>
      <w:r>
        <w:t>Potentially the Department of Defense (energy independence, reduced emissions)</w:t>
      </w:r>
    </w:p>
    <w:p>
      <w:r>
        <w:rPr>
          <w:b/>
          <w:color w:val="EF4444"/>
        </w:rPr>
        <w:t xml:space="preserve">Who pays: </w:t>
      </w:r>
      <w:r>
        <w:t>Taxpayers (cost of the working group and potential nuclear infrastructure)</w:t>
      </w:r>
    </w:p>
    <w:p>
      <w:r>
        <w:rPr>
          <w:i/>
          <w:color w:val="6B7280"/>
        </w:rPr>
        <w:t>"Sec. 319. Establishment of Advanced Nuclear Transition Working Group."</w:t>
      </w:r>
    </w:p>
    <w:p/>
    <w:p>
      <w:r>
        <w:rPr>
          <w:b/>
          <w:color w:val="3B82F6"/>
        </w:rPr>
        <w:t xml:space="preserve">[NOTE] </w:t>
      </w:r>
      <w:r>
        <w:rPr>
          <w:color w:val="6B7280"/>
        </w:rPr>
        <w:t xml:space="preserve">(Sec. 311) </w:t>
      </w:r>
      <w:r>
        <w:rPr>
          <w:b/>
        </w:rPr>
        <w:t>PFAS Investigation Reporting</w:t>
      </w:r>
    </w:p>
    <w:p>
      <w:r>
        <w:t>This provision requires the Department of Defense to include information about PFAS investigation and remediation in its annual report on defense environmental programs. This doesn't directly help or hurt citizens, but it increases transparency and accountability regarding the DoD's handling of PFAS contamination. This increased transparency could lead to more effective remediation efforts in the future.</w:t>
      </w:r>
    </w:p>
    <w:p>
      <w:r>
        <w:rPr>
          <w:b/>
          <w:color w:val="10B981"/>
        </w:rPr>
        <w:t xml:space="preserve">Who benefits: </w:t>
      </w:r>
      <w:r>
        <w:t>The public (increased transparency)</w:t>
      </w:r>
    </w:p>
    <w:p>
      <w:r>
        <w:rPr>
          <w:b/>
          <w:color w:val="EF4444"/>
        </w:rPr>
        <w:t xml:space="preserve">Who pays: </w:t>
      </w:r>
      <w:r>
        <w:t>Department of Defense (cost of reporting)</w:t>
      </w:r>
    </w:p>
    <w:p>
      <w:r>
        <w:rPr>
          <w:i/>
          <w:color w:val="6B7280"/>
        </w:rPr>
        <w:t>"Sec. 311. Inclusion of information about PFAS investigation and remediation in annual report on defense environmental programs."</w:t>
      </w:r>
    </w:p>
    <w:p/>
    <w:p>
      <w:r>
        <w:rPr>
          <w:b/>
          <w:color w:val="3B82F6"/>
        </w:rPr>
        <w:t xml:space="preserve">[NOTE] </w:t>
      </w:r>
      <w:r>
        <w:rPr>
          <w:color w:val="6B7280"/>
        </w:rPr>
        <w:t xml:space="preserve">(Sec. 323) </w:t>
      </w:r>
      <w:r>
        <w:rPr>
          <w:b/>
        </w:rPr>
        <w:t>Nuclear Power in Guam Notification</w:t>
      </w:r>
    </w:p>
    <w:p>
      <w:r>
        <w:t>This provision requires notification to Congress regarding nuclear power in Guam. This is a procedural requirement that doesn't directly impact citizens but increases Congressional oversight of potential nuclear energy projects on Guam.</w:t>
      </w:r>
    </w:p>
    <w:p>
      <w:r>
        <w:rPr>
          <w:b/>
          <w:color w:val="10B981"/>
        </w:rPr>
        <w:t xml:space="preserve">Who benefits: </w:t>
      </w:r>
      <w:r>
        <w:t>Congress (increased oversight)</w:t>
      </w:r>
    </w:p>
    <w:p>
      <w:r>
        <w:rPr>
          <w:b/>
          <w:color w:val="EF4444"/>
        </w:rPr>
        <w:t xml:space="preserve">Who pays: </w:t>
      </w:r>
      <w:r>
        <w:t>Department of Defense (cost of notification)</w:t>
      </w:r>
    </w:p>
    <w:p>
      <w:r>
        <w:rPr>
          <w:i/>
          <w:color w:val="6B7280"/>
        </w:rPr>
        <w:t>"Sec. 323. Notification requirement with respect to nuclear power in Guam."</w:t>
      </w:r>
    </w:p>
    <w:p/>
    <w:p>
      <w:r>
        <w:rPr>
          <w:b/>
          <w:color w:val="6B7280"/>
        </w:rPr>
        <w:t xml:space="preserve">[NEUTRAL] </w:t>
      </w:r>
      <w:r>
        <w:rPr>
          <w:color w:val="6B7280"/>
        </w:rPr>
        <w:t xml:space="preserve">(Sec. 331) </w:t>
      </w:r>
      <w:r>
        <w:rPr>
          <w:b/>
        </w:rPr>
        <w:t>Readiness Report Summary Count of Mishaps</w:t>
      </w:r>
    </w:p>
    <w:p>
      <w:r>
        <w:t>This provision modifies the readiness report to include a summary count of certain mishaps. This is a purely procedural change that doesn't directly affect citizens.</w:t>
      </w:r>
    </w:p>
    <w:p>
      <w:r>
        <w:rPr>
          <w:b/>
          <w:color w:val="10B981"/>
        </w:rPr>
        <w:t xml:space="preserve">Who benefits: </w:t>
      </w:r>
      <w:r>
        <w:t>Department of Defense (improved data collection)</w:t>
      </w:r>
    </w:p>
    <w:p>
      <w:r>
        <w:rPr>
          <w:b/>
          <w:color w:val="EF4444"/>
        </w:rPr>
        <w:t xml:space="preserve">Who pays: </w:t>
      </w:r>
      <w:r>
        <w:t>Department of Defense (cost of data collection)</w:t>
      </w:r>
    </w:p>
    <w:p>
      <w:r>
        <w:rPr>
          <w:i/>
          <w:color w:val="6B7280"/>
        </w:rPr>
        <w:t>"Sec. 331. Modification of readiness report to include summary count of certain mishaps."</w:t>
      </w:r>
    </w:p>
    <w:p/>
    <w:p>
      <w:r>
        <w:rPr>
          <w:b/>
          <w:color w:val="10B981"/>
        </w:rPr>
        <w:t xml:space="preserve">[HELPS CITIZENS] </w:t>
      </w:r>
      <w:r>
        <w:rPr>
          <w:color w:val="6B7280"/>
        </w:rPr>
        <w:t xml:space="preserve">(Sec. 589D) </w:t>
      </w:r>
      <w:r>
        <w:rPr>
          <w:b/>
        </w:rPr>
        <w:t>Increased Child Care Payments Pilot Program</w:t>
      </w:r>
    </w:p>
    <w:p>
      <w:r>
        <w:t>This section establishes a pilot program to increase payments for child care for military families. This means some families will get more help covering the costs of childcare, which can be a huge burden, especially for dual-income households or single parents. It's a direct benefit to those participating in the program.</w:t>
      </w:r>
    </w:p>
    <w:p>
      <w:r>
        <w:rPr>
          <w:b/>
          <w:color w:val="10B981"/>
        </w:rPr>
        <w:t xml:space="preserve">Who benefits: </w:t>
      </w:r>
      <w:r>
        <w:t>Military families participating in the pilot program</w:t>
      </w:r>
    </w:p>
    <w:p>
      <w:r>
        <w:rPr>
          <w:b/>
          <w:color w:val="EF4444"/>
        </w:rPr>
        <w:t xml:space="preserve">Who pays: </w:t>
      </w:r>
      <w:r>
        <w:t>Taxpayers (funding for the increased payments)</w:t>
      </w:r>
    </w:p>
    <w:p>
      <w:r>
        <w:rPr>
          <w:i/>
          <w:color w:val="6B7280"/>
        </w:rPr>
        <w:t>"Sec. 589D. Pilot program to increase payments for child care."</w:t>
      </w:r>
    </w:p>
    <w:p/>
    <w:p>
      <w:r>
        <w:rPr>
          <w:b/>
          <w:color w:val="3B82F6"/>
        </w:rPr>
        <w:t xml:space="preserve">[NOTE] </w:t>
      </w:r>
      <w:r>
        <w:rPr>
          <w:color w:val="6B7280"/>
        </w:rPr>
        <w:t xml:space="preserve">(Sec. 582) </w:t>
      </w:r>
      <w:r>
        <w:rPr>
          <w:b/>
        </w:rPr>
        <w:t>Red Cross Employee School Enrollment</w:t>
      </w:r>
    </w:p>
    <w:p>
      <w:r>
        <w:t>This allows children of certain American Red Cross employees to enroll in schools run by the Department of Defense Education Activity (DODEA). This is a logistical change that could make life easier for Red Cross employees, but it doesn't have a broad impact on the general public. It's a structural change in access to schools.</w:t>
      </w:r>
    </w:p>
    <w:p>
      <w:r>
        <w:rPr>
          <w:b/>
          <w:color w:val="10B981"/>
        </w:rPr>
        <w:t xml:space="preserve">Who benefits: </w:t>
      </w:r>
      <w:r>
        <w:t>American Red Cross employees and their children</w:t>
      </w:r>
    </w:p>
    <w:p>
      <w:r>
        <w:rPr>
          <w:b/>
          <w:color w:val="EF4444"/>
        </w:rPr>
        <w:t xml:space="preserve">Who pays: </w:t>
      </w:r>
      <w:r>
        <w:t>Potentially DODEA schools (increased enrollment)</w:t>
      </w:r>
    </w:p>
    <w:p>
      <w:r>
        <w:rPr>
          <w:i/>
          <w:color w:val="6B7280"/>
        </w:rPr>
        <w:t>"Sec. 582. Enrollment of children of certain American Red Cross employees in schools operated by the Department of Defense Education Activity."</w:t>
      </w:r>
    </w:p>
    <w:p/>
    <w:p>
      <w:r>
        <w:rPr>
          <w:b/>
          <w:color w:val="3B82F6"/>
        </w:rPr>
        <w:t xml:space="preserve">[NOTE] </w:t>
      </w:r>
      <w:r>
        <w:rPr>
          <w:color w:val="6B7280"/>
        </w:rPr>
        <w:t xml:space="preserve">(Sec. 583) </w:t>
      </w:r>
      <w:r>
        <w:rPr>
          <w:b/>
        </w:rPr>
        <w:t>DODEA School Access for Reservists</w:t>
      </w:r>
    </w:p>
    <w:p>
      <w:r>
        <w:t>This ensures that children of certain members of the reserve components have access to DODEA schools. This is a clarification of existing policy and aims to provide consistent access for reservist families, but it's not a new benefit. It's a structural change in access to schools.</w:t>
      </w:r>
    </w:p>
    <w:p>
      <w:r>
        <w:rPr>
          <w:b/>
          <w:color w:val="10B981"/>
        </w:rPr>
        <w:t xml:space="preserve">Who benefits: </w:t>
      </w:r>
      <w:r>
        <w:t>Reserve component members and their children</w:t>
      </w:r>
    </w:p>
    <w:p>
      <w:r>
        <w:rPr>
          <w:b/>
          <w:color w:val="EF4444"/>
        </w:rPr>
        <w:t xml:space="preserve">Who pays: </w:t>
      </w:r>
      <w:r>
        <w:t>Potentially DODEA schools (increased enrollment)</w:t>
      </w:r>
    </w:p>
    <w:p>
      <w:r>
        <w:rPr>
          <w:i/>
          <w:color w:val="6B7280"/>
        </w:rPr>
        <w:t>"Sec. 583. Ensuring access to DODEA schools for certain members of the reserve components."</w:t>
      </w:r>
    </w:p>
    <w:p/>
    <w:p>
      <w:r>
        <w:rPr>
          <w:b/>
          <w:color w:val="3B82F6"/>
        </w:rPr>
        <w:t xml:space="preserve">[NOTE] </w:t>
      </w:r>
      <w:r>
        <w:rPr>
          <w:color w:val="6B7280"/>
        </w:rPr>
        <w:t xml:space="preserve">(Sec. 584) </w:t>
      </w:r>
      <w:r>
        <w:rPr>
          <w:b/>
        </w:rPr>
        <w:t>Dual Enrollment Programs for DODEA Schools</w:t>
      </w:r>
    </w:p>
    <w:p>
      <w:r>
        <w:t>This authorizes dual or concurrent enrollment programs for students in Defense Dependent Schools. This allows students to take college-level courses while still in high school, potentially giving them a head start on their education. It's a structural change to educational opportunities.</w:t>
      </w:r>
    </w:p>
    <w:p>
      <w:r>
        <w:rPr>
          <w:b/>
          <w:color w:val="10B981"/>
        </w:rPr>
        <w:t xml:space="preserve">Who benefits: </w:t>
      </w:r>
      <w:r>
        <w:t>Students in DODEA schools</w:t>
      </w:r>
    </w:p>
    <w:p>
      <w:r>
        <w:rPr>
          <w:b/>
          <w:color w:val="EF4444"/>
        </w:rPr>
        <w:t xml:space="preserve">Who pays: </w:t>
      </w:r>
      <w:r>
        <w:t>Taxpayers (funding for the programs)</w:t>
      </w:r>
    </w:p>
    <w:p>
      <w:r>
        <w:rPr>
          <w:i/>
          <w:color w:val="6B7280"/>
        </w:rPr>
        <w:t>"Sec. 584. Authorization of dual or concurrent enrollment programs for students of Defense Dependent Schools."</w:t>
      </w:r>
    </w:p>
    <w:p/>
    <w:p>
      <w:r>
        <w:rPr>
          <w:b/>
          <w:color w:val="F59E0B"/>
        </w:rPr>
        <w:t xml:space="preserve">[MIXED IMPACT] </w:t>
      </w:r>
      <w:r>
        <w:rPr>
          <w:color w:val="6B7280"/>
        </w:rPr>
        <w:t xml:space="preserve">(Sec. 585) </w:t>
      </w:r>
      <w:r>
        <w:rPr>
          <w:b/>
        </w:rPr>
        <w:t>Restrictions on DODEA Schools and Child Development Centers</w:t>
      </w:r>
    </w:p>
    <w:p>
      <w:r>
        <w:t>This section places restrictions on certain actions relating to DODEA schools and military child development centers. The specifics of these restrictions aren't detailed here, so it's unclear what the impact will be. It could be positive (protecting resources) or negative (hindering necessary changes).</w:t>
      </w:r>
    </w:p>
    <w:p>
      <w:r>
        <w:rPr>
          <w:b/>
          <w:color w:val="10B981"/>
        </w:rPr>
        <w:t xml:space="preserve">Who benefits: </w:t>
      </w:r>
      <w:r>
        <w:t>Unclear, depends on the nature of the restrictions</w:t>
      </w:r>
    </w:p>
    <w:p>
      <w:r>
        <w:rPr>
          <w:b/>
          <w:color w:val="EF4444"/>
        </w:rPr>
        <w:t xml:space="preserve">Who pays: </w:t>
      </w:r>
      <w:r>
        <w:t>Unclear, depends on the nature of the restrictions</w:t>
      </w:r>
    </w:p>
    <w:p>
      <w:r>
        <w:rPr>
          <w:i/>
          <w:color w:val="6B7280"/>
        </w:rPr>
        <w:t>"Sec. 585. Restrictions on certain actions relating to DODEA schools and military child development centers."</w:t>
      </w:r>
    </w:p>
    <w:p/>
    <w:p>
      <w:r>
        <w:rPr>
          <w:b/>
          <w:color w:val="10B981"/>
        </w:rPr>
        <w:t xml:space="preserve">[HELPS CITIZENS] </w:t>
      </w:r>
      <w:r>
        <w:rPr>
          <w:color w:val="6B7280"/>
        </w:rPr>
        <w:t xml:space="preserve">(Sec. 586) </w:t>
      </w:r>
      <w:r>
        <w:rPr>
          <w:b/>
        </w:rPr>
        <w:t>In-Home Child Care Pilot Program Extension</w:t>
      </w:r>
    </w:p>
    <w:p>
      <w:r>
        <w:t>This extends a pilot program that provides financial assistance to military members for in-home child care. This is a direct benefit to military families who need this type of care, offering more flexibility and potentially lower costs.</w:t>
      </w:r>
    </w:p>
    <w:p>
      <w:r>
        <w:rPr>
          <w:b/>
          <w:color w:val="10B981"/>
        </w:rPr>
        <w:t xml:space="preserve">Who benefits: </w:t>
      </w:r>
      <w:r>
        <w:t>Military families participating in the pilot program</w:t>
      </w:r>
    </w:p>
    <w:p>
      <w:r>
        <w:rPr>
          <w:b/>
          <w:color w:val="EF4444"/>
        </w:rPr>
        <w:t xml:space="preserve">Who pays: </w:t>
      </w:r>
      <w:r>
        <w:t>Taxpayers (funding for the program)</w:t>
      </w:r>
    </w:p>
    <w:p>
      <w:r>
        <w:rPr>
          <w:i/>
          <w:color w:val="6B7280"/>
        </w:rPr>
        <w:t>"Sec. 586. Extension of pilot program to provide financial assistance to members of the Armed Forces for in-home child care."</w:t>
      </w:r>
    </w:p>
    <w:p/>
    <w:p>
      <w:r>
        <w:rPr>
          <w:b/>
          <w:color w:val="3B82F6"/>
        </w:rPr>
        <w:t xml:space="preserve">[NOTE] </w:t>
      </w:r>
      <w:r>
        <w:rPr>
          <w:color w:val="6B7280"/>
        </w:rPr>
        <w:t xml:space="preserve">(Sec. 587) </w:t>
      </w:r>
      <w:r>
        <w:rPr>
          <w:b/>
        </w:rPr>
        <w:t>Military OneSource Maternal Health Information</w:t>
      </w:r>
    </w:p>
    <w:p>
      <w:r>
        <w:t>This requires Military OneSource to provide information regarding maternal health care. This is a structural change to the services offered by Military OneSource, aiming to improve support for expectant and new mothers in the military community.</w:t>
      </w:r>
    </w:p>
    <w:p>
      <w:r>
        <w:rPr>
          <w:b/>
          <w:color w:val="10B981"/>
        </w:rPr>
        <w:t xml:space="preserve">Who benefits: </w:t>
      </w:r>
      <w:r>
        <w:t>Military families, particularly expectant and new mothers</w:t>
      </w:r>
    </w:p>
    <w:p>
      <w:r>
        <w:rPr>
          <w:b/>
          <w:color w:val="EF4444"/>
        </w:rPr>
        <w:t xml:space="preserve">Who pays: </w:t>
      </w:r>
      <w:r>
        <w:t>Taxpayers (funding for Military OneSource)</w:t>
      </w:r>
    </w:p>
    <w:p>
      <w:r>
        <w:rPr>
          <w:i/>
          <w:color w:val="6B7280"/>
        </w:rPr>
        <w:t>"Sec. 587. Military OneSource: information regarding maternal health care."</w:t>
      </w:r>
    </w:p>
    <w:p/>
    <w:p>
      <w:r>
        <w:rPr>
          <w:b/>
          <w:color w:val="10B981"/>
        </w:rPr>
        <w:t xml:space="preserve">[HELPS CITIZENS] </w:t>
      </w:r>
      <w:r>
        <w:rPr>
          <w:color w:val="6B7280"/>
        </w:rPr>
        <w:t xml:space="preserve">(Sec. 631) </w:t>
      </w:r>
      <w:r>
        <w:rPr>
          <w:b/>
        </w:rPr>
        <w:t>Increased Parental Leave for Armed Forces Members</w:t>
      </w:r>
    </w:p>
    <w:p>
      <w:r>
        <w:t>This provision expands parental leave for members of the armed forces, allowing them more time to bond with and care for their new children. This is a direct benefit to military families, supporting work-life balance and family well-being.</w:t>
      </w:r>
    </w:p>
    <w:p>
      <w:r>
        <w:rPr>
          <w:b/>
          <w:color w:val="10B981"/>
        </w:rPr>
        <w:t xml:space="preserve">Who benefits: </w:t>
      </w:r>
      <w:r>
        <w:t>Members of the Armed Forces and their families</w:t>
      </w:r>
    </w:p>
    <w:p>
      <w:r>
        <w:rPr>
          <w:b/>
          <w:color w:val="EF4444"/>
        </w:rPr>
        <w:t xml:space="preserve">Who pays: </w:t>
      </w:r>
      <w:r>
        <w:t>Taxpayers (through increased personnel costs)</w:t>
      </w:r>
    </w:p>
    <w:p>
      <w:r>
        <w:rPr>
          <w:i/>
          <w:color w:val="6B7280"/>
        </w:rPr>
        <w:t>"Sec. 631. Improved parental leave for members of the armed forces."</w:t>
      </w:r>
    </w:p>
    <w:p/>
    <w:p>
      <w:r>
        <w:rPr>
          <w:b/>
          <w:color w:val="10B981"/>
        </w:rPr>
        <w:t xml:space="preserve">[HELPS CITIZENS] </w:t>
      </w:r>
      <w:r>
        <w:rPr>
          <w:color w:val="6B7280"/>
        </w:rPr>
        <w:t xml:space="preserve">(Sec. 621) </w:t>
      </w:r>
      <w:r>
        <w:rPr>
          <w:b/>
        </w:rPr>
        <w:t>Modifications to Basic Allowance for Subsistence</w:t>
      </w:r>
    </w:p>
    <w:p>
      <w:r>
        <w:t>This provision adjusts how the basic allowance for subsistence (food money) is calculated for enlisted members. The goal is to better reflect the actual cost of food, potentially lowering out-of-pocket expenses for service members.</w:t>
      </w:r>
    </w:p>
    <w:p>
      <w:r>
        <w:rPr>
          <w:b/>
          <w:color w:val="10B981"/>
        </w:rPr>
        <w:t xml:space="preserve">Who benefits: </w:t>
      </w:r>
      <w:r>
        <w:t>Enlisted members of the Armed Forces</w:t>
      </w:r>
    </w:p>
    <w:p>
      <w:r>
        <w:rPr>
          <w:b/>
          <w:color w:val="EF4444"/>
        </w:rPr>
        <w:t xml:space="preserve">Who pays: </w:t>
      </w:r>
      <w:r>
        <w:t>Taxpayers (through increased allowance payments)</w:t>
      </w:r>
    </w:p>
    <w:p>
      <w:r>
        <w:rPr>
          <w:i/>
          <w:color w:val="6B7280"/>
        </w:rPr>
        <w:t>"Sec. 621. Modifications to calculation of basic allowance for subsistence for enlisted members."</w:t>
      </w:r>
    </w:p>
    <w:p/>
    <w:p>
      <w:r>
        <w:rPr>
          <w:b/>
          <w:color w:val="10B981"/>
        </w:rPr>
        <w:t xml:space="preserve">[HELPS CITIZENS] </w:t>
      </w:r>
      <w:r>
        <w:rPr>
          <w:color w:val="6B7280"/>
        </w:rPr>
        <w:t xml:space="preserve">(Sec. 622) </w:t>
      </w:r>
      <w:r>
        <w:rPr>
          <w:b/>
        </w:rPr>
        <w:t>Family Separation Allowance Increase</w:t>
      </w:r>
    </w:p>
    <w:p>
      <w:r>
        <w:t>This provision increases the family separation allowance, providing more financial support to service members who are separated from their families due to military duty. This helps offset the costs and hardships associated with family separation.</w:t>
      </w:r>
    </w:p>
    <w:p>
      <w:r>
        <w:rPr>
          <w:b/>
          <w:color w:val="10B981"/>
        </w:rPr>
        <w:t xml:space="preserve">Who benefits: </w:t>
      </w:r>
      <w:r>
        <w:t>Service members separated from their families</w:t>
      </w:r>
    </w:p>
    <w:p>
      <w:r>
        <w:rPr>
          <w:b/>
          <w:color w:val="EF4444"/>
        </w:rPr>
        <w:t xml:space="preserve">Who pays: </w:t>
      </w:r>
      <w:r>
        <w:t>Taxpayers (through increased allowance payments)</w:t>
      </w:r>
    </w:p>
    <w:p>
      <w:r>
        <w:rPr>
          <w:i/>
          <w:color w:val="6B7280"/>
        </w:rPr>
        <w:t>"Sec. 622. Family separation allowance: increase."</w:t>
      </w:r>
    </w:p>
    <w:p/>
    <w:p>
      <w:r>
        <w:rPr>
          <w:b/>
          <w:color w:val="10B981"/>
        </w:rPr>
        <w:t xml:space="preserve">[HELPS CITIZENS] </w:t>
      </w:r>
      <w:r>
        <w:rPr>
          <w:color w:val="6B7280"/>
        </w:rPr>
        <w:t xml:space="preserve">(Sec. 701) </w:t>
      </w:r>
      <w:r>
        <w:rPr>
          <w:b/>
        </w:rPr>
        <w:t>Reimbursement for Specialty Care Travel Expenses</w:t>
      </w:r>
    </w:p>
    <w:p>
      <w:r>
        <w:t>This provision allows reimbursement for travel expenses related to specialty care for members of the Armed Forces and their dependents. This reduces the financial burden on families who must travel long distances to receive specialized medical treatment.</w:t>
      </w:r>
    </w:p>
    <w:p>
      <w:r>
        <w:rPr>
          <w:b/>
          <w:color w:val="10B981"/>
        </w:rPr>
        <w:t xml:space="preserve">Who benefits: </w:t>
      </w:r>
      <w:r>
        <w:t>Service members and their dependents needing specialty care</w:t>
      </w:r>
    </w:p>
    <w:p>
      <w:r>
        <w:rPr>
          <w:b/>
          <w:color w:val="EF4444"/>
        </w:rPr>
        <w:t xml:space="preserve">Who pays: </w:t>
      </w:r>
      <w:r>
        <w:t>Taxpayers (through increased healthcare costs)</w:t>
      </w:r>
    </w:p>
    <w:p>
      <w:r>
        <w:rPr>
          <w:i/>
          <w:color w:val="6B7280"/>
        </w:rPr>
        <w:t>"Sec. 701. Reimbursement for travel expenses relating to specialty care for certain members of the Armed Forces and dependents."</w:t>
      </w:r>
    </w:p>
    <w:p/>
    <w:p>
      <w:r>
        <w:rPr>
          <w:b/>
          <w:color w:val="3B82F6"/>
        </w:rPr>
        <w:t xml:space="preserve">[NOTE] </w:t>
      </w:r>
      <w:r>
        <w:rPr>
          <w:color w:val="6B7280"/>
        </w:rPr>
        <w:t xml:space="preserve">(Sec. 601) </w:t>
      </w:r>
      <w:r>
        <w:rPr>
          <w:b/>
        </w:rPr>
        <w:t>Codification of Space Force Pay Authorities</w:t>
      </w:r>
    </w:p>
    <w:p>
      <w:r>
        <w:t>This provision formally incorporates Space Force into existing pay and allowance structures. It doesn't change benefits, but clarifies that Space Force members are entitled to the same pay and allowances as other branches of the military. This is a structural change for administrative purposes.</w:t>
      </w:r>
    </w:p>
    <w:p>
      <w:r>
        <w:rPr>
          <w:b/>
          <w:color w:val="10B981"/>
        </w:rPr>
        <w:t xml:space="preserve">Who benefits: </w:t>
      </w:r>
      <w:r>
        <w:t>Space Force members (clarifies existing benefits)</w:t>
      </w:r>
    </w:p>
    <w:p>
      <w:r>
        <w:rPr>
          <w:b/>
          <w:color w:val="EF4444"/>
        </w:rPr>
        <w:t xml:space="preserve">Who pays: </w:t>
      </w:r>
      <w:r>
        <w:t>Taxpayers (no change in cost)</w:t>
      </w:r>
    </w:p>
    <w:p>
      <w:r>
        <w:rPr>
          <w:i/>
          <w:color w:val="6B7280"/>
        </w:rPr>
        <w:t>"Sec. 601. Codification of applicability to Space Force of certain pay and allowance authorities."</w:t>
      </w:r>
    </w:p>
    <w:p/>
    <w:p>
      <w:r>
        <w:rPr>
          <w:b/>
          <w:color w:val="F59E0B"/>
        </w:rPr>
        <w:t xml:space="preserve">[MIXED IMPACT] </w:t>
      </w:r>
      <w:r>
        <w:rPr>
          <w:color w:val="6B7280"/>
        </w:rPr>
        <w:t xml:space="preserve">(Sec. 589D) </w:t>
      </w:r>
      <w:r>
        <w:rPr>
          <w:b/>
        </w:rPr>
        <w:t>Pilot Program for Increased Child Care Payments</w:t>
      </w:r>
    </w:p>
    <w:p>
      <w:r>
        <w:t>This provision establishes a pilot program to increase payments for child care services in high-cost areas. The impact is uncertain because the success of the program depends on how it's implemented, how many areas are included, and how much payments are increased. It *could* help families in expensive areas, but it's not guaranteed.</w:t>
      </w:r>
    </w:p>
    <w:p>
      <w:r>
        <w:rPr>
          <w:b/>
          <w:color w:val="10B981"/>
        </w:rPr>
        <w:t xml:space="preserve">Who benefits: </w:t>
      </w:r>
      <w:r>
        <w:t>Military and civilian personnel in high-cost areas</w:t>
      </w:r>
    </w:p>
    <w:p>
      <w:r>
        <w:rPr>
          <w:b/>
          <w:color w:val="EF4444"/>
        </w:rPr>
        <w:t xml:space="preserve">Who pays: </w:t>
      </w:r>
      <w:r>
        <w:t>Taxpayers (through pilot program funding)</w:t>
      </w:r>
    </w:p>
    <w:p>
      <w:r>
        <w:rPr>
          <w:i/>
          <w:color w:val="6B7280"/>
        </w:rPr>
        <w:t>"Sec. 589D. Pilot program to increase payments for child care services in high-cost areas."</w:t>
      </w:r>
    </w:p>
    <w:p/>
    <w:p>
      <w:r>
        <w:rPr>
          <w:b/>
          <w:color w:val="6B7280"/>
        </w:rPr>
        <w:t xml:space="preserve">[NEUTRAL] </w:t>
      </w:r>
      <w:r>
        <w:rPr>
          <w:color w:val="6B7280"/>
        </w:rPr>
        <w:t xml:space="preserve">(Sec. 902) </w:t>
      </w:r>
      <w:r>
        <w:rPr>
          <w:b/>
        </w:rPr>
        <w:t>Directive Authority for Research and Engineering</w:t>
      </w:r>
    </w:p>
    <w:p>
      <w:r>
        <w:t>This provision clarifies the authority of the Under Secretary of Defense for Research and Engineering. It's an administrative change that doesn't directly impact citizens.</w:t>
      </w:r>
    </w:p>
    <w:p>
      <w:r>
        <w:rPr>
          <w:b/>
          <w:color w:val="10B981"/>
        </w:rPr>
        <w:t xml:space="preserve">Who benefits: </w:t>
      </w:r>
      <w:r>
        <w:t>Department of Defense</w:t>
      </w:r>
    </w:p>
    <w:p>
      <w:r>
        <w:rPr>
          <w:b/>
          <w:color w:val="EF4444"/>
        </w:rPr>
        <w:t xml:space="preserve">Who pays: </w:t>
      </w:r>
      <w:r>
        <w:t>N/A</w:t>
      </w:r>
    </w:p>
    <w:p>
      <w:r>
        <w:rPr>
          <w:i/>
          <w:color w:val="6B7280"/>
        </w:rPr>
        <w:t>"Sec. 902. Directive authority for matters for which the Under Secretary of Defense for Research and Engineering has responsibility."</w:t>
      </w:r>
    </w:p>
    <w:p/>
    <w:p>
      <w:r>
        <w:rPr>
          <w:b/>
          <w:color w:val="3B82F6"/>
        </w:rPr>
        <w:t xml:space="preserve">[NOTE] </w:t>
      </w:r>
      <w:r>
        <w:rPr>
          <w:color w:val="6B7280"/>
        </w:rPr>
        <w:t xml:space="preserve">(Sec. 907) </w:t>
      </w:r>
      <w:r>
        <w:rPr>
          <w:b/>
        </w:rPr>
        <w:t>Defense Science Board Study on Digital Solution Structure</w:t>
      </w:r>
    </w:p>
    <w:p>
      <w:r>
        <w:t>This provision directs the Defense Science Board to study the optimal organizational structure for digital solution and software delivery. This is a study, not a direct action, and its impact will depend on the findings and whether the Department of Defense implements any recommendations.</w:t>
      </w:r>
    </w:p>
    <w:p>
      <w:r>
        <w:rPr>
          <w:b/>
          <w:color w:val="10B981"/>
        </w:rPr>
        <w:t xml:space="preserve">Who benefits: </w:t>
      </w:r>
      <w:r>
        <w:t>Department of Defense</w:t>
      </w:r>
    </w:p>
    <w:p>
      <w:r>
        <w:rPr>
          <w:b/>
          <w:color w:val="EF4444"/>
        </w:rPr>
        <w:t xml:space="preserve">Who pays: </w:t>
      </w:r>
      <w:r>
        <w:t>Taxpayers (through study funding)</w:t>
      </w:r>
    </w:p>
    <w:p>
      <w:r>
        <w:rPr>
          <w:i/>
          <w:color w:val="6B7280"/>
        </w:rPr>
        <w:t>"Sec. 907. Defense Science Board study on optimal organizational structure for digital solution and software delivery."</w:t>
      </w:r>
    </w:p>
    <w:p/>
    <w:p>
      <w:r>
        <w:rPr>
          <w:b/>
          <w:color w:val="3B82F6"/>
        </w:rPr>
        <w:t xml:space="preserve">[NOTE] </w:t>
      </w:r>
      <w:r>
        <w:rPr>
          <w:color w:val="6B7280"/>
        </w:rPr>
        <w:t xml:space="preserve">(Sec. 1229B) </w:t>
      </w:r>
      <w:r>
        <w:rPr>
          <w:b/>
        </w:rPr>
        <w:t>Report on US Force Posture</w:t>
      </w:r>
    </w:p>
    <w:p>
      <w:r>
        <w:t>This provision requires the Department of Defense to submit a report to Congress detailing the United States' military force posture. It's a request for information and transparency about where troops and resources are deployed globally. While it doesn't directly help or hurt citizens, it allows Congress to better oversee military operations and potentially make more informed decisions about defense spending and strategy. It's a structural change in oversight.</w:t>
      </w:r>
    </w:p>
    <w:p>
      <w:r>
        <w:rPr>
          <w:b/>
          <w:color w:val="10B981"/>
        </w:rPr>
        <w:t xml:space="preserve">Who benefits: </w:t>
      </w:r>
      <w:r>
        <w:t>Congress, oversight committees, potentially the public through increased transparency</w:t>
      </w:r>
    </w:p>
    <w:p>
      <w:r>
        <w:rPr>
          <w:b/>
          <w:color w:val="EF4444"/>
        </w:rPr>
        <w:t xml:space="preserve">Who pays: </w:t>
      </w:r>
      <w:r>
        <w:t>Department of Defense (in terms of staff time and resources to compile the report)</w:t>
      </w:r>
    </w:p>
    <w:p>
      <w:r>
        <w:rPr>
          <w:i/>
          <w:color w:val="6B7280"/>
        </w:rPr>
        <w:t>"Report on United States force posture and a"</w:t>
      </w:r>
    </w:p>
    <w:p/>
    <w:p>
      <w:r>
        <w:rPr>
          <w:b/>
          <w:color w:val="F59E0B"/>
        </w:rPr>
        <w:t xml:space="preserve">[MIXED IMPACT] </w:t>
      </w:r>
      <w:r>
        <w:rPr>
          <w:color w:val="6B7280"/>
        </w:rPr>
        <w:t xml:space="preserve">(Sec. 1221) </w:t>
      </w:r>
      <w:r>
        <w:rPr>
          <w:b/>
        </w:rPr>
        <w:t>Extension of Coalition Support Funding</w:t>
      </w:r>
    </w:p>
    <w:p>
      <w:r>
        <w:t>This provision extends the authority to reimburse certain countries for supporting US military operations. This could involve funding partners in the Middle East, for example. The impact on average citizens is mixed. It could reduce the burden on US taxpayers if allies share the cost of operations, but it also means US funds are going to foreign governments, with no guarantee of how they'll be used. The effectiveness of these programs is often debated.</w:t>
      </w:r>
    </w:p>
    <w:p>
      <w:r>
        <w:rPr>
          <w:b/>
          <w:color w:val="10B981"/>
        </w:rPr>
        <w:t xml:space="preserve">Who benefits: </w:t>
      </w:r>
      <w:r>
        <w:t>Coalition nations, potentially US military by reducing their burden</w:t>
      </w:r>
    </w:p>
    <w:p>
      <w:r>
        <w:rPr>
          <w:b/>
          <w:color w:val="EF4444"/>
        </w:rPr>
        <w:t xml:space="preserve">Who pays: </w:t>
      </w:r>
      <w:r>
        <w:t>US taxpayers</w:t>
      </w:r>
    </w:p>
    <w:p>
      <w:r>
        <w:rPr>
          <w:i/>
          <w:color w:val="6B7280"/>
        </w:rPr>
        <w:t>"Extension of authority for reimbursement of certain coalition nations for support provided to United States military operations."</w:t>
      </w:r>
    </w:p>
    <w:p/>
    <w:p>
      <w:r>
        <w:rPr>
          <w:b/>
          <w:color w:val="F59E0B"/>
        </w:rPr>
        <w:t xml:space="preserve">[MIXED IMPACT] </w:t>
      </w:r>
      <w:r>
        <w:rPr>
          <w:color w:val="6B7280"/>
        </w:rPr>
        <w:t xml:space="preserve">(Sec. 1222) </w:t>
      </w:r>
      <w:r>
        <w:rPr>
          <w:b/>
        </w:rPr>
        <w:t>Report on Iranian Military Power</w:t>
      </w:r>
    </w:p>
    <w:p>
      <w:r>
        <w:t>This provision extends and modifies the annual report on Iran's military power. While it doesn't directly impact citizens' wallets, it could influence defense policy and potentially lead to increased or decreased military spending or diplomatic efforts. The impact is uncertain and depends on the findings of the report and how Congress and the administration respond.</w:t>
      </w:r>
    </w:p>
    <w:p>
      <w:r>
        <w:rPr>
          <w:b/>
          <w:color w:val="10B981"/>
        </w:rPr>
        <w:t xml:space="preserve">Who benefits: </w:t>
      </w:r>
      <w:r>
        <w:t>Congress, policymakers, intelligence community</w:t>
      </w:r>
    </w:p>
    <w:p>
      <w:r>
        <w:rPr>
          <w:b/>
          <w:color w:val="EF4444"/>
        </w:rPr>
        <w:t xml:space="preserve">Who pays: </w:t>
      </w:r>
      <w:r>
        <w:t>Taxpayers (through funding for intelligence gathering and report preparation)</w:t>
      </w:r>
    </w:p>
    <w:p>
      <w:r>
        <w:rPr>
          <w:i/>
          <w:color w:val="6B7280"/>
        </w:rPr>
        <w:t>"Extension and modification of annual report on military power of Iran."</w:t>
      </w:r>
    </w:p>
    <w:p/>
    <w:p>
      <w:r>
        <w:rPr>
          <w:b/>
          <w:color w:val="F59E0B"/>
        </w:rPr>
        <w:t xml:space="preserve">[MIXED IMPACT] </w:t>
      </w:r>
      <w:r>
        <w:rPr>
          <w:color w:val="6B7280"/>
        </w:rPr>
        <w:t xml:space="preserve">(Sec. 1223) </w:t>
      </w:r>
      <w:r>
        <w:rPr>
          <w:b/>
        </w:rPr>
        <w:t>Assistance to Vetted Syrian Groups</w:t>
      </w:r>
    </w:p>
    <w:p>
      <w:r>
        <w:t>This extends the authority to provide assistance to groups and individuals in Syria. This is a complex issue with potential benefits (supporting allies, countering terrorism) and risks (funding unintended recipients, escalating conflict). The impact on average citizens is uncertain and depends on the effectiveness and oversight of the program.</w:t>
      </w:r>
    </w:p>
    <w:p>
      <w:r>
        <w:rPr>
          <w:b/>
          <w:color w:val="10B981"/>
        </w:rPr>
        <w:t xml:space="preserve">Who benefits: </w:t>
      </w:r>
      <w:r>
        <w:t>Vetted Syrian groups, potentially US national security interests</w:t>
      </w:r>
    </w:p>
    <w:p>
      <w:r>
        <w:rPr>
          <w:b/>
          <w:color w:val="EF4444"/>
        </w:rPr>
        <w:t xml:space="preserve">Who pays: </w:t>
      </w:r>
      <w:r>
        <w:t>US taxpayers</w:t>
      </w:r>
    </w:p>
    <w:p>
      <w:r>
        <w:rPr>
          <w:i/>
          <w:color w:val="6B7280"/>
        </w:rPr>
        <w:t>"Extension and modification of authority to provide assistance to vetted Syrian groups and individuals."</w:t>
      </w:r>
    </w:p>
    <w:p/>
    <w:p>
      <w:r>
        <w:rPr>
          <w:b/>
          <w:color w:val="EF4444"/>
        </w:rPr>
        <w:t xml:space="preserve">[HURTS CITIZENS] </w:t>
      </w:r>
      <w:r>
        <w:rPr>
          <w:color w:val="6B7280"/>
        </w:rPr>
        <w:t xml:space="preserve">(Sec. 1228) </w:t>
      </w:r>
      <w:r>
        <w:rPr>
          <w:b/>
        </w:rPr>
        <w:t>Limitation on Funds for Iraqi Security Forces</w:t>
      </w:r>
    </w:p>
    <w:p>
      <w:r>
        <w:t>This provision places a limitation on the availability of funds for Iraqi security forces. While the intent may be to ensure accountability, it could hinder Iraq's ability to combat terrorism and maintain stability, potentially requiring the US to increase its own military presence or provide more direct assistance. This is a potential cost to taxpayers and could increase risk for US personnel.</w:t>
      </w:r>
    </w:p>
    <w:p>
      <w:r>
        <w:rPr>
          <w:b/>
          <w:color w:val="10B981"/>
        </w:rPr>
        <w:t xml:space="preserve">Who benefits: </w:t>
      </w:r>
      <w:r>
        <w:t>Potentially those advocating for reduced US involvement in Iraq</w:t>
      </w:r>
    </w:p>
    <w:p>
      <w:r>
        <w:rPr>
          <w:b/>
          <w:color w:val="EF4444"/>
        </w:rPr>
        <w:t xml:space="preserve">Who pays: </w:t>
      </w:r>
      <w:r>
        <w:t>Iraqi security forces, potentially US taxpayers (if US must increase its own involvement)</w:t>
      </w:r>
    </w:p>
    <w:p>
      <w:r>
        <w:rPr>
          <w:i/>
          <w:color w:val="6B7280"/>
        </w:rPr>
        <w:t>"Limitation on availability of funds for the Iraqi security forces."</w:t>
      </w:r>
    </w:p>
    <w:p/>
    <w:p>
      <w:r>
        <w:rPr>
          <w:b/>
          <w:color w:val="3B82F6"/>
        </w:rPr>
        <w:t xml:space="preserve">[NOTE] </w:t>
      </w:r>
      <w:r>
        <w:rPr>
          <w:color w:val="6B7280"/>
        </w:rPr>
        <w:t xml:space="preserve">(Sec. 1229) </w:t>
      </w:r>
      <w:r>
        <w:rPr>
          <w:b/>
        </w:rPr>
        <w:t>Strategy for Security Integration with Israel</w:t>
      </w:r>
    </w:p>
    <w:p>
      <w:r>
        <w:t>This requires a report on a strategy to increase membership in the Comprehensive Security Integration and Prosperity Agreement with Israel. This is a policy directive aimed at strengthening regional security ties. It doesn't directly impact citizens' wallets but could influence diplomatic and military relations in the Middle East.</w:t>
      </w:r>
    </w:p>
    <w:p>
      <w:r>
        <w:rPr>
          <w:b/>
          <w:color w:val="10B981"/>
        </w:rPr>
        <w:t xml:space="preserve">Who benefits: </w:t>
      </w:r>
      <w:r>
        <w:t>Israel, potentially US national security interests</w:t>
      </w:r>
    </w:p>
    <w:p>
      <w:r>
        <w:rPr>
          <w:b/>
          <w:color w:val="EF4444"/>
        </w:rPr>
        <w:t xml:space="preserve">Who pays: </w:t>
      </w:r>
      <w:r>
        <w:t>Department of Defense (in terms of staff time and resources to compile the report)</w:t>
      </w:r>
    </w:p>
    <w:p>
      <w:r>
        <w:rPr>
          <w:i/>
          <w:color w:val="6B7280"/>
        </w:rPr>
        <w:t>"Report on strategy for increasing membership in the Comprehensive Security Integration and Prosperity Agreement."</w:t>
      </w:r>
    </w:p>
    <w:p/>
    <w:p>
      <w:r>
        <w:rPr>
          <w:b/>
          <w:color w:val="3B82F6"/>
        </w:rPr>
        <w:t xml:space="preserve">[NOTE] </w:t>
      </w:r>
      <w:r>
        <w:rPr>
          <w:color w:val="6B7280"/>
        </w:rPr>
        <w:t xml:space="preserve">(Sec. 1661) </w:t>
      </w:r>
      <w:r>
        <w:rPr>
          <w:b/>
        </w:rPr>
        <w:t>Ballistic Missile Defense Test Site Assessments</w:t>
      </w:r>
    </w:p>
    <w:p>
      <w:r>
        <w:t>This section requires the Department of Defense to conduct assessments every two years of the Ronald Reagan Ballistic Missile Defense Test Site in California. These assessments will look at the site's capabilities, condition, and future needs. It's a check-up on a key facility for testing missile defense systems. While it doesn't directly give or take away benefits from citizens, it's important for understanding the effectiveness of our missile defense programs.</w:t>
      </w:r>
    </w:p>
    <w:p>
      <w:r>
        <w:rPr>
          <w:b/>
          <w:color w:val="10B981"/>
        </w:rPr>
        <w:t xml:space="preserve">Who benefits: </w:t>
      </w:r>
      <w:r>
        <w:t>Department of Defense, national security experts</w:t>
      </w:r>
    </w:p>
    <w:p>
      <w:r>
        <w:rPr>
          <w:b/>
          <w:color w:val="EF4444"/>
        </w:rPr>
        <w:t xml:space="preserve">Who pays: </w:t>
      </w:r>
      <w:r>
        <w:t>Taxpayers (through funding of the assessments)</w:t>
      </w:r>
    </w:p>
    <w:p>
      <w:r>
        <w:rPr>
          <w:i/>
          <w:color w:val="6B7280"/>
        </w:rPr>
        <w:t>"Sec. 1661. Biennial assessments of the Ronald Reagan Ballistic Missile Defense Test Site."</w:t>
      </w:r>
    </w:p>
    <w:p/>
    <w:p>
      <w:r>
        <w:rPr>
          <w:b/>
          <w:color w:val="6B7280"/>
        </w:rPr>
        <w:t xml:space="preserve">[NEUTRAL] </w:t>
      </w:r>
      <w:r>
        <w:rPr>
          <w:color w:val="6B7280"/>
        </w:rPr>
        <w:t xml:space="preserve">(Sec. 1661) </w:t>
      </w:r>
      <w:r>
        <w:rPr>
          <w:b/>
        </w:rPr>
        <w:t>Reporting Requirements</w:t>
      </w:r>
    </w:p>
    <w:p>
      <w:r>
        <w:t>The assessments required by this section must be submitted to Congress. This is a standard procedural step to keep lawmakers informed about how the government is spending money and the status of important defense facilities. It doesn't directly impact citizens, but it promotes transparency.</w:t>
      </w:r>
    </w:p>
    <w:p>
      <w:r>
        <w:rPr>
          <w:b/>
          <w:color w:val="10B981"/>
        </w:rPr>
        <w:t xml:space="preserve">Who benefits: </w:t>
      </w:r>
      <w:r>
        <w:t>Congress</w:t>
      </w:r>
    </w:p>
    <w:p>
      <w:r>
        <w:rPr>
          <w:b/>
          <w:color w:val="EF4444"/>
        </w:rPr>
        <w:t xml:space="preserve">Who pays: </w:t>
      </w:r>
      <w:r>
        <w:t>None directly</w:t>
      </w:r>
    </w:p>
    <w:p>
      <w:r>
        <w:rPr>
          <w:i/>
          <w:color w:val="6B7280"/>
        </w:rPr>
        <w:t>"Sec. 1661. Biennial assessments of the Ronald Reagan Ballistic Missile Defense Test Site."</w:t>
      </w:r>
    </w:p>
    <w:p/>
    <w:p>
      <w:r>
        <w:rPr>
          <w:b/>
          <w:color w:val="3B82F6"/>
        </w:rPr>
        <w:t xml:space="preserve">[NOTE] </w:t>
      </w:r>
      <w:r>
        <w:rPr>
          <w:color w:val="6B7280"/>
        </w:rPr>
        <w:t xml:space="preserve">(Sec. 2803) </w:t>
      </w:r>
      <w:r>
        <w:rPr>
          <w:b/>
        </w:rPr>
        <w:t>20-Year Infrastructure Improvement Plan</w:t>
      </w:r>
    </w:p>
    <w:p>
      <w:r>
        <w:t>This requires the military departments to develop and update a 20-year plan for improving infrastructure. This doesn't directly give citizens anything, but it could lead to better military facilities in the future, which could impact communities near bases. It's a planning step, not a direct investment.</w:t>
      </w:r>
    </w:p>
    <w:p>
      <w:r>
        <w:rPr>
          <w:b/>
          <w:color w:val="10B981"/>
        </w:rPr>
        <w:t xml:space="preserve">Who benefits: </w:t>
      </w:r>
      <w:r>
        <w:t>Military departments, potentially communities near bases</w:t>
      </w:r>
    </w:p>
    <w:p>
      <w:r>
        <w:rPr>
          <w:b/>
          <w:color w:val="EF4444"/>
        </w:rPr>
        <w:t xml:space="preserve">Who pays: </w:t>
      </w:r>
      <w:r>
        <w:t>Taxpayers (through funding of the planning process)</w:t>
      </w:r>
    </w:p>
    <w:p>
      <w:r>
        <w:rPr>
          <w:i/>
          <w:color w:val="6B7280"/>
        </w:rPr>
        <w:t>"Requirement for the military departments to develop and update a 20-year infrastructure improvement plan."</w:t>
      </w:r>
    </w:p>
    <w:p/>
    <w:p>
      <w:r>
        <w:rPr>
          <w:b/>
          <w:color w:val="10B981"/>
        </w:rPr>
        <w:t xml:space="preserve">[HELPS CITIZENS] </w:t>
      </w:r>
      <w:r>
        <w:rPr>
          <w:color w:val="6B7280"/>
        </w:rPr>
        <w:t xml:space="preserve">(Sec. 2812) </w:t>
      </w:r>
      <w:r>
        <w:rPr>
          <w:b/>
        </w:rPr>
        <w:t>Sustainable Building Materials &amp; Technologies</w:t>
      </w:r>
    </w:p>
    <w:p>
      <w:r>
        <w:t>This expands a pilot program to include sustainable building *technologies* in addition to materials when building or repairing military facilities. This could lower long-term operating costs for military bases and reduce environmental impact, potentially saving taxpayer money and improving quality of life. It also supports green jobs.</w:t>
      </w:r>
    </w:p>
    <w:p>
      <w:r>
        <w:rPr>
          <w:b/>
          <w:color w:val="10B981"/>
        </w:rPr>
        <w:t xml:space="preserve">Who benefits: </w:t>
      </w:r>
      <w:r>
        <w:t>Taxpayers, the environment, workers in the sustainable building industry</w:t>
      </w:r>
    </w:p>
    <w:p>
      <w:r>
        <w:rPr>
          <w:b/>
          <w:color w:val="EF4444"/>
        </w:rPr>
        <w:t xml:space="preserve">Who pays: </w:t>
      </w:r>
      <w:r>
        <w:t>Potentially slightly higher upfront construction costs (but offset by long-term savings)</w:t>
      </w:r>
    </w:p>
    <w:p>
      <w:r>
        <w:rPr>
          <w:i/>
          <w:color w:val="6B7280"/>
        </w:rPr>
        <w:t>"Modification of pilot program on increased use of sustainable building materials in military construction to include sustainable building technologies identified by the Comptroller General of the United States."</w:t>
      </w:r>
    </w:p>
    <w:p/>
    <w:p>
      <w:r>
        <w:rPr>
          <w:b/>
          <w:color w:val="3B82F6"/>
        </w:rPr>
        <w:t xml:space="preserve">[NOTE] </w:t>
      </w:r>
      <w:r>
        <w:rPr>
          <w:color w:val="6B7280"/>
        </w:rPr>
        <w:t xml:space="preserve">(Sec. 2813) </w:t>
      </w:r>
      <w:r>
        <w:rPr>
          <w:b/>
        </w:rPr>
        <w:t>Damaged Facility Replacement Limits</w:t>
      </w:r>
    </w:p>
    <w:p>
      <w:r>
        <w:t>This increases the maximum amount allowed for replacing facilities damaged or destroyed. This doesn't automatically mean more money will be spent, but it gives the military more flexibility when rebuilding. It's a procedural change that could speed up repairs and ensure facilities are adequately replaced.</w:t>
      </w:r>
    </w:p>
    <w:p>
      <w:r>
        <w:rPr>
          <w:b/>
          <w:color w:val="10B981"/>
        </w:rPr>
        <w:t xml:space="preserve">Who benefits: </w:t>
      </w:r>
      <w:r>
        <w:t>Military personnel, communities near bases</w:t>
      </w:r>
    </w:p>
    <w:p>
      <w:r>
        <w:rPr>
          <w:b/>
          <w:color w:val="EF4444"/>
        </w:rPr>
        <w:t xml:space="preserve">Who pays: </w:t>
      </w:r>
      <w:r>
        <w:t>Taxpayers (if the increased limits are used)</w:t>
      </w:r>
    </w:p>
    <w:p>
      <w:r>
        <w:rPr>
          <w:i/>
          <w:color w:val="6B7280"/>
        </w:rPr>
        <w:t>"Increase of maximum amount for certain replacement projects for damaged or destroyed facilities."</w:t>
      </w:r>
    </w:p>
    <w:p/>
    <w:p>
      <w:r>
        <w:rPr>
          <w:b/>
          <w:color w:val="3B82F6"/>
        </w:rPr>
        <w:t xml:space="preserve">[NOTE] </w:t>
      </w:r>
      <w:r>
        <w:rPr>
          <w:color w:val="6B7280"/>
        </w:rPr>
        <w:t xml:space="preserve">(Sec. 2814) </w:t>
      </w:r>
      <w:r>
        <w:rPr>
          <w:b/>
        </w:rPr>
        <w:t>Multiyear Contracting for Military Construction</w:t>
      </w:r>
    </w:p>
    <w:p>
      <w:r>
        <w:t>This allows for multiyear contracts for certain military construction projects. This could streamline the process and potentially lower costs by reducing administrative overhead. It's a change in how projects are managed, not a direct benefit or cost to citizens.</w:t>
      </w:r>
    </w:p>
    <w:p>
      <w:r>
        <w:rPr>
          <w:b/>
          <w:color w:val="10B981"/>
        </w:rPr>
        <w:t xml:space="preserve">Who benefits: </w:t>
      </w:r>
      <w:r>
        <w:t>Military, contractors</w:t>
      </w:r>
    </w:p>
    <w:p>
      <w:r>
        <w:rPr>
          <w:b/>
          <w:color w:val="EF4444"/>
        </w:rPr>
        <w:t xml:space="preserve">Who pays: </w:t>
      </w:r>
      <w:r>
        <w:t>Taxpayers (potential cost savings, but not guaranteed)</w:t>
      </w:r>
    </w:p>
    <w:p>
      <w:r>
        <w:rPr>
          <w:i/>
          <w:color w:val="6B7280"/>
        </w:rPr>
        <w:t>"Multiyear contracting authority for certain military construction projects."</w:t>
      </w:r>
    </w:p>
    <w:p/>
    <w:p>
      <w:r>
        <w:rPr>
          <w:b/>
          <w:color w:val="3B82F6"/>
        </w:rPr>
        <w:t xml:space="preserve">[NOTE] </w:t>
      </w:r>
      <w:r>
        <w:rPr>
          <w:color w:val="6B7280"/>
        </w:rPr>
        <w:t xml:space="preserve">(Sec. 2815) </w:t>
      </w:r>
      <w:r>
        <w:rPr>
          <w:b/>
        </w:rPr>
        <w:t>Innovation in Military Construction</w:t>
      </w:r>
    </w:p>
    <w:p>
      <w:r>
        <w:t>This directs the military to provide guidance for projects that involve innovation, research, development, test, and evaluation. This is about encouraging new ideas in building, but doesn't guarantee any specific outcome. It's a procedural step.</w:t>
      </w:r>
    </w:p>
    <w:p>
      <w:r>
        <w:rPr>
          <w:b/>
          <w:color w:val="10B981"/>
        </w:rPr>
        <w:t xml:space="preserve">Who benefits: </w:t>
      </w:r>
      <w:r>
        <w:t>Military, potentially the public (through better technology)</w:t>
      </w:r>
    </w:p>
    <w:p>
      <w:r>
        <w:rPr>
          <w:b/>
          <w:color w:val="EF4444"/>
        </w:rPr>
        <w:t xml:space="preserve">Who pays: </w:t>
      </w:r>
      <w:r>
        <w:t>Taxpayers (through funding of R&amp;D)</w:t>
      </w:r>
    </w:p>
    <w:p>
      <w:r>
        <w:rPr>
          <w:i/>
          <w:color w:val="6B7280"/>
        </w:rPr>
        <w:t>"Guidance for military construction projects for innovation, research, development, test, and evaluation."</w:t>
      </w:r>
    </w:p>
    <w:p/>
    <w:p>
      <w:r>
        <w:rPr>
          <w:b/>
          <w:color w:val="3B82F6"/>
        </w:rPr>
        <w:t xml:space="preserve">[NOTE] </w:t>
      </w:r>
      <w:r>
        <w:rPr>
          <w:color w:val="6B7280"/>
        </w:rPr>
        <w:t xml:space="preserve">(Sec. 2816) </w:t>
      </w:r>
      <w:r>
        <w:rPr>
          <w:b/>
        </w:rPr>
        <w:t>Shipyard Infrastructure Optimization Contracts</w:t>
      </w:r>
    </w:p>
    <w:p>
      <w:r>
        <w:t>This authorizes the use of cost-plus-incentive-fee contracts for certain Shipyard Infrastructure Optimization Program projects. This is a specific type of contract that could encourage efficiency, but it also carries some risk for taxpayers if costs aren't well-controlled.</w:t>
      </w:r>
    </w:p>
    <w:p>
      <w:r>
        <w:rPr>
          <w:b/>
          <w:color w:val="10B981"/>
        </w:rPr>
        <w:t xml:space="preserve">Who benefits: </w:t>
      </w:r>
      <w:r>
        <w:t>Shipyards, potentially the Navy</w:t>
      </w:r>
    </w:p>
    <w:p>
      <w:r>
        <w:rPr>
          <w:b/>
          <w:color w:val="EF4444"/>
        </w:rPr>
        <w:t xml:space="preserve">Who pays: </w:t>
      </w:r>
      <w:r>
        <w:t>Taxpayers (potential cost increases if incentives aren't effective)</w:t>
      </w:r>
    </w:p>
    <w:p>
      <w:r>
        <w:rPr>
          <w:i/>
          <w:color w:val="6B7280"/>
        </w:rPr>
        <w:t>"Authorization for cost-plus-incentive-fee contracts for certain Shipyard Infrastructure Optimization Program military construction projects."</w:t>
      </w:r>
    </w:p>
    <w:p/>
    <w:p>
      <w:r>
        <w:rPr>
          <w:b/>
          <w:color w:val="3B82F6"/>
        </w:rPr>
        <w:t xml:space="preserve">[NOTE] </w:t>
      </w:r>
      <w:r>
        <w:rPr>
          <w:color w:val="6B7280"/>
        </w:rPr>
        <w:t xml:space="preserve">(Sec. 2817) </w:t>
      </w:r>
      <w:r>
        <w:rPr>
          <w:b/>
        </w:rPr>
        <w:t>Comptroller General Oversight Recommendations</w:t>
      </w:r>
    </w:p>
    <w:p>
      <w:r>
        <w:t>This requires the military to implement recommendations from the Comptroller General to improve oversight of military construction. This is about better accountability and transparency, but doesn't directly impact citizens' wallets.</w:t>
      </w:r>
    </w:p>
    <w:p>
      <w:r>
        <w:rPr>
          <w:b/>
          <w:color w:val="10B981"/>
        </w:rPr>
        <w:t xml:space="preserve">Who benefits: </w:t>
      </w:r>
      <w:r>
        <w:t>Taxpayers (through better oversight)</w:t>
      </w:r>
    </w:p>
    <w:p>
      <w:r>
        <w:rPr>
          <w:b/>
          <w:color w:val="EF4444"/>
        </w:rPr>
        <w:t xml:space="preserve">Who pays: </w:t>
      </w:r>
      <w:r>
        <w:t>Taxpayers (through the cost of implementing the recommendations)</w:t>
      </w:r>
    </w:p>
    <w:p>
      <w:r>
        <w:rPr>
          <w:i/>
          <w:color w:val="6B7280"/>
        </w:rPr>
        <w:t>"Implementation of Comptroller General recommendations relating to information sharing to improve oversight of military construction."</w:t>
      </w:r>
    </w:p>
    <w:p/>
    <w:p>
      <w:r>
        <w:rPr>
          <w:b/>
          <w:color w:val="3B82F6"/>
        </w:rPr>
        <w:t xml:space="preserve">[NOTE] </w:t>
      </w:r>
      <w:r>
        <w:rPr>
          <w:color w:val="6B7280"/>
        </w:rPr>
        <w:t xml:space="preserve">(Sec. 5171) </w:t>
      </w:r>
      <w:r>
        <w:rPr>
          <w:b/>
        </w:rPr>
        <w:t>Increased Oversight of Military Construction Information Sharing</w:t>
      </w:r>
    </w:p>
    <w:p>
      <w:r>
        <w:t>This provision requires the Bureau of Intelligence and Research (INR) to provide periodic briefings to Congress on information sharing related to military construction projects. This is about improving oversight, not directly impacting citizens' wallets or rights. It's a structural change to how information flows to lawmakers.</w:t>
      </w:r>
    </w:p>
    <w:p>
      <w:r>
        <w:rPr>
          <w:b/>
          <w:color w:val="10B981"/>
        </w:rPr>
        <w:t xml:space="preserve">Who benefits: </w:t>
      </w:r>
      <w:r>
        <w:t>Members of Congress, potentially the public through better oversight.</w:t>
      </w:r>
    </w:p>
    <w:p>
      <w:r>
        <w:rPr>
          <w:b/>
          <w:color w:val="EF4444"/>
        </w:rPr>
        <w:t xml:space="preserve">Who pays: </w:t>
      </w:r>
      <w:r>
        <w:t>Taxpayers, as it will require staff time and resources for INR to prepare and deliver these briefings.</w:t>
      </w:r>
    </w:p>
    <w:p>
      <w:r>
        <w:rPr>
          <w:i/>
          <w:color w:val="6B7280"/>
        </w:rPr>
        <w:t>"ns relating to in-formation sharing to improve oversight of military construction."</w:t>
      </w:r>
    </w:p>
    <w:p/>
    <w:p>
      <w:r>
        <w:rPr>
          <w:b/>
          <w:color w:val="10B981"/>
        </w:rPr>
        <w:t xml:space="preserve">[HELPS CITIZENS] </w:t>
      </w:r>
      <w:r>
        <w:rPr>
          <w:color w:val="6B7280"/>
        </w:rPr>
        <w:t xml:space="preserve">(Sec. 2821) </w:t>
      </w:r>
      <w:r>
        <w:rPr>
          <w:b/>
        </w:rPr>
        <w:t>Military Housing Improvements</w:t>
      </w:r>
    </w:p>
    <w:p>
      <w:r>
        <w:t>Subtitle B focuses on improving conditions in military housing. This includes requirements for Department of Defense housing, annual reports on waivers for unaccompanied housing, and modifications to reporting on privatized housing. Better housing for military families is a direct benefit to those families.</w:t>
      </w:r>
    </w:p>
    <w:p>
      <w:r>
        <w:rPr>
          <w:b/>
          <w:color w:val="10B981"/>
        </w:rPr>
        <w:t xml:space="preserve">Who benefits: </w:t>
      </w:r>
      <w:r>
        <w:t>Military families, service members</w:t>
      </w:r>
    </w:p>
    <w:p>
      <w:r>
        <w:rPr>
          <w:b/>
          <w:color w:val="EF4444"/>
        </w:rPr>
        <w:t xml:space="preserve">Who pays: </w:t>
      </w:r>
      <w:r>
        <w:t>Taxpayers, as improvements and oversight cost money.</w:t>
      </w:r>
    </w:p>
    <w:p>
      <w:r>
        <w:rPr>
          <w:i/>
          <w:color w:val="6B7280"/>
        </w:rPr>
        <w:t>"Subtitle B—Military Housing Reforms"</w:t>
      </w:r>
    </w:p>
    <w:p/>
    <w:p>
      <w:r>
        <w:rPr>
          <w:b/>
          <w:color w:val="10B981"/>
        </w:rPr>
        <w:t xml:space="preserve">[HELPS CITIZENS] </w:t>
      </w:r>
      <w:r>
        <w:rPr>
          <w:color w:val="6B7280"/>
        </w:rPr>
        <w:t xml:space="preserve">(Sec. 2825, Sec. 2831) </w:t>
      </w:r>
      <w:r>
        <w:rPr>
          <w:b/>
        </w:rPr>
        <w:t>Increased Transparency in Privatized Military Housing</w:t>
      </w:r>
    </w:p>
    <w:p>
      <w:r>
        <w:t>Several provisions (Secs. 2825, 2831) specifically aim to increase transparency around privatized military housing. This includes requiring more landlord financial information in annual reports and inspections by qualified home inspectors. This helps military families make informed decisions and hold landlords accountable.</w:t>
      </w:r>
    </w:p>
    <w:p>
      <w:r>
        <w:rPr>
          <w:b/>
          <w:color w:val="10B981"/>
        </w:rPr>
        <w:t xml:space="preserve">Who benefits: </w:t>
      </w:r>
      <w:r>
        <w:t>Military families living in privatized housing</w:t>
      </w:r>
    </w:p>
    <w:p>
      <w:r>
        <w:rPr>
          <w:b/>
          <w:color w:val="EF4444"/>
        </w:rPr>
        <w:t xml:space="preserve">Who pays: </w:t>
      </w:r>
      <w:r>
        <w:t>Landlords (potentially passed on to renters), taxpayers (for inspector costs)</w:t>
      </w:r>
    </w:p>
    <w:p>
      <w:r>
        <w:rPr>
          <w:i/>
          <w:color w:val="6B7280"/>
        </w:rPr>
        <w:t>"Sec. 2825. Inclusion of additional landlord financial information in certain annual report on privatized military housing.</w:t>
        <w:br/>
        <w:t>Sec. 2831. Inspections by qualified home inspector of privatized and Government-owned military housing."</w:t>
      </w:r>
    </w:p>
    <w:p/>
    <w:p>
      <w:r>
        <w:rPr>
          <w:b/>
          <w:color w:val="F59E0B"/>
        </w:rPr>
        <w:t xml:space="preserve">[MIXED IMPACT] </w:t>
      </w:r>
      <w:r>
        <w:rPr>
          <w:color w:val="6B7280"/>
        </w:rPr>
        <w:t xml:space="preserve">(Sec. 2841) </w:t>
      </w:r>
      <w:r>
        <w:rPr>
          <w:b/>
        </w:rPr>
        <w:t>Real Property and Facilities Administration Changes</w:t>
      </w:r>
    </w:p>
    <w:p>
      <w:r>
        <w:t>Subtitle C covers a wide range of changes to how the Department of Defense manages real property and facilities. Some provisions (like Sec. 2841 on capital investment) could lead to better maintenance, but others (like Sec. 2844 on intergovernmental support agreements) are less clear in their impact. The net effect is uncertain without more detail on how these changes will be implemented.</w:t>
      </w:r>
    </w:p>
    <w:p>
      <w:r>
        <w:rPr>
          <w:b/>
          <w:color w:val="10B981"/>
        </w:rPr>
        <w:t xml:space="preserve">Who benefits: </w:t>
      </w:r>
      <w:r>
        <w:t>Potentially military personnel and taxpayers if facilities are better maintained.</w:t>
      </w:r>
    </w:p>
    <w:p>
      <w:r>
        <w:rPr>
          <w:b/>
          <w:color w:val="EF4444"/>
        </w:rPr>
        <w:t xml:space="preserve">Who pays: </w:t>
      </w:r>
      <w:r>
        <w:t>Taxpayers</w:t>
      </w:r>
    </w:p>
    <w:p>
      <w:r>
        <w:rPr>
          <w:i/>
          <w:color w:val="6B7280"/>
        </w:rPr>
        <w:t>"Subtitle C—Real Property and Facilities Administration"</w:t>
      </w:r>
    </w:p>
    <w:p/>
    <w:p>
      <w:r>
        <w:rPr>
          <w:b/>
          <w:color w:val="3B82F6"/>
        </w:rPr>
        <w:t xml:space="preserve">[NOTE] </w:t>
      </w:r>
      <w:r>
        <w:rPr>
          <w:color w:val="6B7280"/>
        </w:rPr>
        <w:t xml:space="preserve">(Sec. 2871) </w:t>
      </w:r>
      <w:r>
        <w:rPr>
          <w:b/>
        </w:rPr>
        <w:t>Minor Military Construction Project Notifications</w:t>
      </w:r>
    </w:p>
    <w:p>
      <w:r>
        <w:t>Subtitle E modifies the requirements for notifying Congress about certain military construction projects (Secs. 2871, 2872). This is a procedural change that affects how Congress is informed, not a direct impact on citizens.</w:t>
      </w:r>
    </w:p>
    <w:p>
      <w:r>
        <w:rPr>
          <w:b/>
          <w:color w:val="10B981"/>
        </w:rPr>
        <w:t xml:space="preserve">Who benefits: </w:t>
      </w:r>
      <w:r>
        <w:t>Members of Congress</w:t>
      </w:r>
    </w:p>
    <w:p>
      <w:r>
        <w:rPr>
          <w:b/>
          <w:color w:val="EF4444"/>
        </w:rPr>
        <w:t xml:space="preserve">Who pays: </w:t>
      </w:r>
      <w:r>
        <w:t>Taxpayers (potentially for increased staff time)</w:t>
      </w:r>
    </w:p>
    <w:p>
      <w:r>
        <w:rPr>
          <w:i/>
          <w:color w:val="6B7280"/>
        </w:rPr>
        <w:t>"Subtitle E—Modifications to Unspecified Minor Military Construction"</w:t>
      </w:r>
    </w:p>
    <w:p/>
    <w:p>
      <w:r>
        <w:rPr>
          <w:b/>
          <w:color w:val="6B7280"/>
        </w:rPr>
        <w:t xml:space="preserve">[NEUTRAL] </w:t>
      </w:r>
      <w:r>
        <w:rPr>
          <w:color w:val="6B7280"/>
        </w:rPr>
        <w:t xml:space="preserve">(Sec. 2861) </w:t>
      </w:r>
      <w:r>
        <w:rPr>
          <w:b/>
        </w:rPr>
        <w:t>Historical Marker Commemoration</w:t>
      </w:r>
    </w:p>
    <w:p>
      <w:r>
        <w:t>Sec. 2861 authorizes a historical marker at Holloman Air Force Base and White Sands Missile Range. This is a commemorative action with no direct financial or regulatory impact on citizens.</w:t>
      </w:r>
    </w:p>
    <w:p>
      <w:r>
        <w:rPr>
          <w:b/>
          <w:color w:val="10B981"/>
        </w:rPr>
        <w:t xml:space="preserve">Who benefits: </w:t>
      </w:r>
      <w:r>
        <w:t>Historians, local communities</w:t>
      </w:r>
    </w:p>
    <w:p>
      <w:r>
        <w:rPr>
          <w:b/>
          <w:color w:val="EF4444"/>
        </w:rPr>
        <w:t xml:space="preserve">Who pays: </w:t>
      </w:r>
      <w:r>
        <w:t>Taxpayers (minimal cost for the marker)</w:t>
      </w:r>
    </w:p>
    <w:p>
      <w:r>
        <w:rPr>
          <w:i/>
          <w:color w:val="6B7280"/>
        </w:rPr>
        <w:t>"Sec. 2861. Historical marker commemorating effects of radiation exposure at Holloman Air Force Base and White Sands Missile Range."</w:t>
      </w:r>
    </w:p>
    <w:p/>
    <w:p>
      <w:r>
        <w:rPr>
          <w:b/>
          <w:color w:val="3B82F6"/>
        </w:rPr>
        <w:t xml:space="preserve">[NOTE] </w:t>
      </w:r>
      <w:r>
        <w:rPr>
          <w:color w:val="6B7280"/>
        </w:rPr>
        <w:t xml:space="preserve">(Sec. 7201) </w:t>
      </w:r>
      <w:r>
        <w:rPr>
          <w:b/>
        </w:rPr>
        <w:t>Reorganization of Chapter 3</w:t>
      </w:r>
    </w:p>
    <w:p>
      <w:r>
        <w:t>This provision directs a reorganization of Chapter 3 of the Coast Guard regulations, likely related to authorities and responsibilities. This is a structural change that could impact how the Coast Guard operates, but the specific effects are unclear without knowing the details of the reorganization. It's worth understanding, but doesn't directly help or harm citizens at this stage.</w:t>
      </w:r>
    </w:p>
    <w:p>
      <w:r>
        <w:rPr>
          <w:b/>
          <w:color w:val="10B981"/>
        </w:rPr>
        <w:t xml:space="preserve">Who benefits: </w:t>
      </w:r>
      <w:r>
        <w:t>Coast Guard leadership, potentially improving efficiency</w:t>
      </w:r>
    </w:p>
    <w:p>
      <w:r>
        <w:rPr>
          <w:b/>
          <w:color w:val="EF4444"/>
        </w:rPr>
        <w:t xml:space="preserve">Who pays: </w:t>
      </w:r>
      <w:r>
        <w:t>None directly, but could impact Coast Guard personnel through changes in roles/responsibilities</w:t>
      </w:r>
    </w:p>
    <w:p>
      <w:r>
        <w:rPr>
          <w:i/>
          <w:color w:val="6B7280"/>
        </w:rPr>
        <w:t>"Sec. 7201. Reorganization of chapter 3."</w:t>
      </w:r>
    </w:p>
    <w:p/>
    <w:p>
      <w:r>
        <w:rPr>
          <w:b/>
          <w:color w:val="3B82F6"/>
        </w:rPr>
        <w:t xml:space="preserve">[NOTE] </w:t>
      </w:r>
      <w:r>
        <w:rPr>
          <w:color w:val="6B7280"/>
        </w:rPr>
        <w:t xml:space="preserve">(Sec. 7202) </w:t>
      </w:r>
      <w:r>
        <w:rPr>
          <w:b/>
        </w:rPr>
        <w:t>Public Availability of Information</w:t>
      </w:r>
    </w:p>
    <w:p>
      <w:r>
        <w:t>This provision requires the Coast Guard to make certain information publicly available. This could increase transparency and accountability, but the specific information isn't specified. It's a positive step for open government, but the impact depends on what information is released.</w:t>
      </w:r>
    </w:p>
    <w:p>
      <w:r>
        <w:rPr>
          <w:b/>
          <w:color w:val="10B981"/>
        </w:rPr>
        <w:t xml:space="preserve">Who benefits: </w:t>
      </w:r>
      <w:r>
        <w:t>The public, media, oversight groups</w:t>
      </w:r>
    </w:p>
    <w:p>
      <w:r>
        <w:rPr>
          <w:b/>
          <w:color w:val="EF4444"/>
        </w:rPr>
        <w:t xml:space="preserve">Who pays: </w:t>
      </w:r>
      <w:r>
        <w:t>None directly, but could require Coast Guard resources to process requests</w:t>
      </w:r>
    </w:p>
    <w:p>
      <w:r>
        <w:rPr>
          <w:i/>
          <w:color w:val="6B7280"/>
        </w:rPr>
        <w:t>"Sec. 7202. Public availability of information."</w:t>
      </w:r>
    </w:p>
    <w:p/>
    <w:p>
      <w:r>
        <w:rPr>
          <w:b/>
          <w:color w:val="6B7280"/>
        </w:rPr>
        <w:t xml:space="preserve">[NEUTRAL] </w:t>
      </w:r>
      <w:r>
        <w:rPr>
          <w:color w:val="6B7280"/>
        </w:rPr>
        <w:t xml:space="preserve">(Sec. 7203) </w:t>
      </w:r>
      <w:r>
        <w:rPr>
          <w:b/>
        </w:rPr>
        <w:t>Minor Construction/Improvement Project Management</w:t>
      </w:r>
    </w:p>
    <w:p>
      <w:r>
        <w:t>This provision modifies how the Coast Guard handles minor construction and improvement projects. This is a procedural change related to internal management and doesn't directly affect average citizens.</w:t>
      </w:r>
    </w:p>
    <w:p>
      <w:r>
        <w:rPr>
          <w:b/>
          <w:color w:val="10B981"/>
        </w:rPr>
        <w:t xml:space="preserve">Who benefits: </w:t>
      </w:r>
      <w:r>
        <w:t>Coast Guard management</w:t>
      </w:r>
    </w:p>
    <w:p>
      <w:r>
        <w:rPr>
          <w:b/>
          <w:color w:val="EF4444"/>
        </w:rPr>
        <w:t xml:space="preserve">Who pays: </w:t>
      </w:r>
      <w:r>
        <w:t>None directly</w:t>
      </w:r>
    </w:p>
    <w:p>
      <w:r>
        <w:rPr>
          <w:i/>
          <w:color w:val="6B7280"/>
        </w:rPr>
        <w:t>"Sec. 7203. Modification of treatment of minor construction and improvement project management."</w:t>
      </w:r>
    </w:p>
    <w:p/>
    <w:p>
      <w:r>
        <w:rPr>
          <w:b/>
          <w:color w:val="6B7280"/>
        </w:rPr>
        <w:t xml:space="preserve">[NEUTRAL] </w:t>
      </w:r>
      <w:r>
        <w:rPr>
          <w:color w:val="6B7280"/>
        </w:rPr>
        <w:t xml:space="preserve">(Sec. 7204) </w:t>
      </w:r>
      <w:r>
        <w:rPr>
          <w:b/>
        </w:rPr>
        <w:t>Agreements</w:t>
      </w:r>
    </w:p>
    <w:p>
      <w:r>
        <w:t>This provision relates to agreements the Coast Guard can enter into. It's a procedural matter about the Coast Guard's contracting and partnership abilities and doesn't have a direct impact on citizens.</w:t>
      </w:r>
    </w:p>
    <w:p>
      <w:r>
        <w:rPr>
          <w:b/>
          <w:color w:val="10B981"/>
        </w:rPr>
        <w:t xml:space="preserve">Who benefits: </w:t>
      </w:r>
      <w:r>
        <w:t>Coast Guard</w:t>
      </w:r>
    </w:p>
    <w:p>
      <w:r>
        <w:rPr>
          <w:b/>
          <w:color w:val="EF4444"/>
        </w:rPr>
        <w:t xml:space="preserve">Who pays: </w:t>
      </w:r>
      <w:r>
        <w:t>None directly</w:t>
      </w:r>
    </w:p>
    <w:p>
      <w:r>
        <w:rPr>
          <w:i/>
          <w:color w:val="6B7280"/>
        </w:rPr>
        <w:t>"Sec. 7204. Agreements."</w:t>
      </w:r>
    </w:p>
    <w:p/>
    <w:p>
      <w:r>
        <w:rPr>
          <w:b/>
          <w:color w:val="3B82F6"/>
        </w:rPr>
        <w:t xml:space="preserve">[NOTE] </w:t>
      </w:r>
      <w:r>
        <w:rPr>
          <w:color w:val="6B7280"/>
        </w:rPr>
        <w:t xml:space="preserve">(Sec. 7205) </w:t>
      </w:r>
      <w:r>
        <w:rPr>
          <w:b/>
        </w:rPr>
        <w:t>Preparedness Plans for Coast Guard Properties in Tsunami Zones</w:t>
      </w:r>
    </w:p>
    <w:p>
      <w:r>
        <w:t>This provision requires the Coast Guard to develop preparedness plans for properties located in tsunami zones. This is a sensible safety measure to protect Coast Guard personnel and assets, and potentially nearby communities. It doesn't directly benefit or harm citizens, but improves resilience.</w:t>
      </w:r>
    </w:p>
    <w:p>
      <w:r>
        <w:rPr>
          <w:b/>
          <w:color w:val="10B981"/>
        </w:rPr>
        <w:t xml:space="preserve">Who benefits: </w:t>
      </w:r>
      <w:r>
        <w:t>Coast Guard personnel, potentially nearby communities</w:t>
      </w:r>
    </w:p>
    <w:p>
      <w:r>
        <w:rPr>
          <w:b/>
          <w:color w:val="EF4444"/>
        </w:rPr>
        <w:t xml:space="preserve">Who pays: </w:t>
      </w:r>
      <w:r>
        <w:t>Taxpayers (through funding for plan development)</w:t>
      </w:r>
    </w:p>
    <w:p>
      <w:r>
        <w:rPr>
          <w:i/>
          <w:color w:val="6B7280"/>
        </w:rPr>
        <w:t>"Sec. 7205. Preparedness plans for Coast Guard properties located in tsuna"</w:t>
      </w:r>
    </w:p>
    <w:p/>
    <w:p>
      <w:r>
        <w:rPr>
          <w:b/>
          <w:color w:val="3B82F6"/>
        </w:rPr>
        <w:t xml:space="preserve">[NOTE] </w:t>
      </w:r>
      <w:r>
        <w:rPr>
          <w:color w:val="6B7280"/>
        </w:rPr>
        <w:t xml:space="preserve">(Sec. 7120) </w:t>
      </w:r>
      <w:r>
        <w:rPr>
          <w:b/>
        </w:rPr>
        <w:t>Prohibition on slideshow presentations to Congress</w:t>
      </w:r>
    </w:p>
    <w:p>
      <w:r>
        <w:t>This provision prevents the Coast Guard from submitting slideshow presentations to Congress. It's unclear why this is necessary, but it likely relates to concerns about the format or content of information shared with lawmakers. It doesn't directly impact citizens' wallets or rights, but it does change how the Coast Guard communicates with Congress.</w:t>
      </w:r>
    </w:p>
    <w:p>
      <w:r>
        <w:rPr>
          <w:b/>
          <w:color w:val="10B981"/>
        </w:rPr>
        <w:t xml:space="preserve">Who benefits: </w:t>
      </w:r>
      <w:r>
        <w:t>Potentially Congress (if they found the presentations unhelpful)</w:t>
      </w:r>
    </w:p>
    <w:p>
      <w:r>
        <w:rPr>
          <w:b/>
          <w:color w:val="EF4444"/>
        </w:rPr>
        <w:t xml:space="preserve">Who pays: </w:t>
      </w:r>
      <w:r>
        <w:t>Coast Guard (in terms of administrative burden of changing reporting methods)</w:t>
      </w:r>
    </w:p>
    <w:p>
      <w:r>
        <w:rPr>
          <w:i/>
          <w:color w:val="6B7280"/>
        </w:rPr>
        <w:t>"Sec. 7120. Prohibition on submission to Congress of slideshow presentations."</w:t>
      </w:r>
    </w:p>
    <w:p/>
    <w:p>
      <w:r>
        <w:rPr>
          <w:b/>
          <w:color w:val="6B7280"/>
        </w:rPr>
        <w:t xml:space="preserve">[NEUTRAL] </w:t>
      </w:r>
      <w:r>
        <w:rPr>
          <w:color w:val="6B7280"/>
        </w:rPr>
        <w:t xml:space="preserve">(Sec. 7201) </w:t>
      </w:r>
      <w:r>
        <w:rPr>
          <w:b/>
        </w:rPr>
        <w:t>Coast Guard Reorganization</w:t>
      </w:r>
    </w:p>
    <w:p>
      <w:r>
        <w:t>This section reorganizes a chapter within the Coast Guard's legal code. This is likely an internal restructuring of authorities and responsibilities, and doesn't have a direct impact on the average citizen.</w:t>
      </w:r>
    </w:p>
    <w:p>
      <w:r>
        <w:rPr>
          <w:b/>
          <w:color w:val="10B981"/>
        </w:rPr>
        <w:t xml:space="preserve">Who benefits: </w:t>
      </w:r>
      <w:r>
        <w:t>Coast Guard (potentially improved efficiency)</w:t>
      </w:r>
    </w:p>
    <w:p>
      <w:r>
        <w:rPr>
          <w:b/>
          <w:color w:val="EF4444"/>
        </w:rPr>
        <w:t xml:space="preserve">Who pays: </w:t>
      </w:r>
      <w:r>
        <w:t>Coast Guard (administrative costs of reorganization)</w:t>
      </w:r>
    </w:p>
    <w:p>
      <w:r>
        <w:rPr>
          <w:i/>
          <w:color w:val="6B7280"/>
        </w:rPr>
        <w:t>"Sec. 7201. Reorganization of chapter 3."</w:t>
      </w:r>
    </w:p>
    <w:p/>
    <w:p>
      <w:r>
        <w:rPr>
          <w:b/>
          <w:color w:val="3B82F6"/>
        </w:rPr>
        <w:t xml:space="preserve">[NOTE] </w:t>
      </w:r>
      <w:r>
        <w:rPr>
          <w:color w:val="6B7280"/>
        </w:rPr>
        <w:t xml:space="preserve">(Sec. 7204) </w:t>
      </w:r>
      <w:r>
        <w:rPr>
          <w:b/>
        </w:rPr>
        <w:t>Coast Guard Agreements</w:t>
      </w:r>
    </w:p>
    <w:p>
      <w:r>
        <w:t>This section allows the Coast Guard to enter into agreements. The nature of these agreements isn't specified, so it's unclear what impact they'll have. It's a structural change that could be beneficial or detrimental depending on the agreements made.</w:t>
      </w:r>
    </w:p>
    <w:p>
      <w:r>
        <w:rPr>
          <w:b/>
          <w:color w:val="10B981"/>
        </w:rPr>
        <w:t xml:space="preserve">Who benefits: </w:t>
      </w:r>
      <w:r>
        <w:t>Coast Guard (potentially increased collaboration)</w:t>
      </w:r>
    </w:p>
    <w:p>
      <w:r>
        <w:rPr>
          <w:b/>
          <w:color w:val="EF4444"/>
        </w:rPr>
        <w:t xml:space="preserve">Who pays: </w:t>
      </w:r>
      <w:r>
        <w:t>Potentially taxpayers (depending on the agreements)</w:t>
      </w:r>
    </w:p>
    <w:p>
      <w:r>
        <w:rPr>
          <w:i/>
          <w:color w:val="6B7280"/>
        </w:rPr>
        <w:t>"Sec. 7204. Agreements."</w:t>
      </w:r>
    </w:p>
    <w:p/>
    <w:p>
      <w:r>
        <w:rPr>
          <w:b/>
          <w:color w:val="3B82F6"/>
        </w:rPr>
        <w:t xml:space="preserve">[NOTE] </w:t>
      </w:r>
      <w:r>
        <w:rPr>
          <w:color w:val="6B7280"/>
        </w:rPr>
        <w:t xml:space="preserve">(Sec. 7205) </w:t>
      </w:r>
      <w:r>
        <w:rPr>
          <w:b/>
        </w:rPr>
        <w:t>Tsunami Zone Preparedness Plans</w:t>
      </w:r>
    </w:p>
    <w:p>
      <w:r>
        <w:t>This provision requires the Coast Guard to develop preparedness plans for properties in tsunami inundation zones. This is a sensible safety measure, but its impact on citizens depends on the effectiveness of the plans and whether it leads to increased funding for coastal protection.</w:t>
      </w:r>
    </w:p>
    <w:p>
      <w:r>
        <w:rPr>
          <w:b/>
          <w:color w:val="10B981"/>
        </w:rPr>
        <w:t xml:space="preserve">Who benefits: </w:t>
      </w:r>
      <w:r>
        <w:t>Coastal communities (potentially increased safety)</w:t>
      </w:r>
    </w:p>
    <w:p>
      <w:r>
        <w:rPr>
          <w:b/>
          <w:color w:val="EF4444"/>
        </w:rPr>
        <w:t xml:space="preserve">Who pays: </w:t>
      </w:r>
      <w:r>
        <w:t>Coast Guard (cost of developing and implementing plans)</w:t>
      </w:r>
    </w:p>
    <w:p>
      <w:r>
        <w:rPr>
          <w:i/>
          <w:color w:val="6B7280"/>
        </w:rPr>
        <w:t>"Sec. 7205. Preparedness plans for Coast Guard properties located in tsunami inun-dation zones."</w:t>
      </w:r>
    </w:p>
    <w:p/>
    <w:p>
      <w:r>
        <w:rPr>
          <w:b/>
          <w:color w:val="6B7280"/>
        </w:rPr>
        <w:t xml:space="preserve">[NEUTRAL] </w:t>
      </w:r>
      <w:r>
        <w:rPr>
          <w:color w:val="6B7280"/>
        </w:rPr>
        <w:t xml:space="preserve">(Sec. 7206) </w:t>
      </w:r>
      <w:r>
        <w:rPr>
          <w:b/>
        </w:rPr>
        <w:t>Pribilof Island Transition</w:t>
      </w:r>
    </w:p>
    <w:p>
      <w:r>
        <w:t>This section addresses completion actions related to a transition on Pribilof Island. It's a specific, localized issue that doesn't have a broad impact on the average citizen.</w:t>
      </w:r>
    </w:p>
    <w:p>
      <w:r>
        <w:rPr>
          <w:b/>
          <w:color w:val="10B981"/>
        </w:rPr>
        <w:t xml:space="preserve">Who benefits: </w:t>
      </w:r>
      <w:r>
        <w:t>Residents of Pribilof Island (potentially improved services)</w:t>
      </w:r>
    </w:p>
    <w:p>
      <w:r>
        <w:rPr>
          <w:b/>
          <w:color w:val="EF4444"/>
        </w:rPr>
        <w:t xml:space="preserve">Who pays: </w:t>
      </w:r>
      <w:r>
        <w:t>Coast Guard (cost of completion actions)</w:t>
      </w:r>
    </w:p>
    <w:p>
      <w:r>
        <w:rPr>
          <w:i/>
          <w:color w:val="6B7280"/>
        </w:rPr>
        <w:t>"Sec. 7206. Additional Pribilof Island transition completion actions."</w:t>
      </w:r>
    </w:p>
    <w:p/>
    <w:p>
      <w:r>
        <w:rPr>
          <w:b/>
          <w:color w:val="3B82F6"/>
        </w:rPr>
        <w:t xml:space="preserve">[NOTE] </w:t>
      </w:r>
      <w:r>
        <w:rPr>
          <w:color w:val="6B7280"/>
        </w:rPr>
        <w:t xml:space="preserve">(Sec. 3) </w:t>
      </w:r>
      <w:r>
        <w:rPr>
          <w:b/>
        </w:rPr>
        <w:t>Definition Updates</w:t>
      </w:r>
    </w:p>
    <w:p>
      <w:r>
        <w:t>This section updates definitions for terms used throughout the bill, specifically 'this Act' and 'congressional defense committees'. It also references definitions from Title 10 of the US Code. This is mostly housekeeping, clarifying what certain phrases mean within the context of this legislation. It doesn't directly impact citizens' wallets or rights, but it's important for understanding the rest of the bill.</w:t>
      </w:r>
    </w:p>
    <w:p>
      <w:r>
        <w:rPr>
          <w:b/>
          <w:color w:val="10B981"/>
        </w:rPr>
        <w:t xml:space="preserve">Who benefits: </w:t>
      </w:r>
      <w:r>
        <w:t>Legislators, government agencies implementing the bill</w:t>
      </w:r>
    </w:p>
    <w:p>
      <w:r>
        <w:rPr>
          <w:b/>
          <w:color w:val="EF4444"/>
        </w:rPr>
        <w:t xml:space="preserve">Who pays: </w:t>
      </w:r>
      <w:r>
        <w:t>None directly</w:t>
      </w:r>
    </w:p>
    <w:p>
      <w:r>
        <w:rPr>
          <w:i/>
          <w:color w:val="6B7280"/>
        </w:rPr>
        <w:t>"In divisions A through D, the term ‘‘this Act’’ refers to divisions A through D."</w:t>
      </w:r>
    </w:p>
    <w:p/>
    <w:p>
      <w:r>
        <w:rPr>
          <w:b/>
          <w:color w:val="3B82F6"/>
        </w:rPr>
        <w:t xml:space="preserve">[NOTE] </w:t>
      </w:r>
      <w:r>
        <w:rPr>
          <w:color w:val="6B7280"/>
        </w:rPr>
        <w:t xml:space="preserve">(Sec. 4) </w:t>
      </w:r>
      <w:r>
        <w:rPr>
          <w:b/>
        </w:rPr>
        <w:t>Budgetary Effects Clause</w:t>
      </w:r>
    </w:p>
    <w:p>
      <w:r>
        <w:t>This section outlines how the budgetary impact of the bill will be calculated, referencing a specific statement titled 'Budgetary Effects of PAYGO Legislation'. It's a procedural requirement to comply with the Statutory Pay-As-You-Go Act of 2010.  It doesn't change the bill's content, but dictates how its cost is accounted for.</w:t>
      </w:r>
    </w:p>
    <w:p>
      <w:r>
        <w:rPr>
          <w:b/>
          <w:color w:val="10B981"/>
        </w:rPr>
        <w:t xml:space="preserve">Who benefits: </w:t>
      </w:r>
      <w:r>
        <w:t>Congress (for budget compliance)</w:t>
      </w:r>
    </w:p>
    <w:p>
      <w:r>
        <w:rPr>
          <w:b/>
          <w:color w:val="EF4444"/>
        </w:rPr>
        <w:t xml:space="preserve">Who pays: </w:t>
      </w:r>
      <w:r>
        <w:t>Taxpayers (indirectly, through the overall budget)</w:t>
      </w:r>
    </w:p>
    <w:p>
      <w:r>
        <w:rPr>
          <w:i/>
          <w:color w:val="6B7280"/>
        </w:rPr>
        <w:t>"The budgetary effects of this Act, for the purposes of complying with the Statutory Pay-As-You-Go Act of 2010, shall be determined by reference to the latest statement titled ‘Budgetary Effects of PAYGO Legislation’..."</w:t>
      </w:r>
    </w:p>
    <w:p/>
    <w:p>
      <w:r>
        <w:rPr>
          <w:b/>
          <w:color w:val="3B82F6"/>
        </w:rPr>
        <w:t xml:space="preserve">[NOTE] </w:t>
      </w:r>
      <w:r>
        <w:rPr>
          <w:color w:val="6B7280"/>
        </w:rPr>
        <w:t xml:space="preserve">(Sec. 5) </w:t>
      </w:r>
      <w:r>
        <w:rPr>
          <w:b/>
        </w:rPr>
        <w:t>Joint Explanatory Statement</w:t>
      </w:r>
    </w:p>
    <w:p>
      <w:r>
        <w:t>This section gives the joint explanatory statement (a detailed explanation of the bill's intent) the same legal weight as if it were part of the bill itself. This is standard practice and helps ensure everyone understands how the law is supposed to be implemented. It doesn't directly affect citizens, but it's important for transparency and accountability.</w:t>
      </w:r>
    </w:p>
    <w:p>
      <w:r>
        <w:rPr>
          <w:b/>
          <w:color w:val="10B981"/>
        </w:rPr>
        <w:t xml:space="preserve">Who benefits: </w:t>
      </w:r>
      <w:r>
        <w:t>Legislators, government agencies implementing the bill</w:t>
      </w:r>
    </w:p>
    <w:p>
      <w:r>
        <w:rPr>
          <w:b/>
          <w:color w:val="EF4444"/>
        </w:rPr>
        <w:t xml:space="preserve">Who pays: </w:t>
      </w:r>
      <w:r>
        <w:t>None directly</w:t>
      </w:r>
    </w:p>
    <w:p>
      <w:r>
        <w:rPr>
          <w:i/>
          <w:color w:val="6B7280"/>
        </w:rPr>
        <w:t>"The joint explanatory statement regarding this Act, printed in the House section of the Congressional Record on or about December 10, 2025, shall have the same effect with respect to the implementation of this Act as if it were a joint explanatory statement of a committee of conference."</w:t>
      </w:r>
    </w:p>
    <w:p/>
    <w:p>
      <w:r>
        <w:rPr>
          <w:b/>
          <w:color w:val="3B82F6"/>
        </w:rPr>
        <w:t xml:space="preserve">[NOTE] </w:t>
      </w:r>
      <w:r>
        <w:rPr>
          <w:color w:val="6B7280"/>
        </w:rPr>
        <w:t xml:space="preserve">(Sec. 123) </w:t>
      </w:r>
      <w:r>
        <w:rPr>
          <w:b/>
        </w:rPr>
        <w:t>Navy Waterborne Security Barrier Recapitalization</w:t>
      </w:r>
    </w:p>
    <w:p>
      <w:r>
        <w:t>This section modifies a previous law regarding the Navy's waterborne security barriers, allowing for their recapitalization. It also continues a prohibition on using funds for older barriers, but with the addition of allowing for recapitalization. This is a structural change to how the Navy protects its harbors, potentially shifting from replacement to repair and upgrade.</w:t>
      </w:r>
    </w:p>
    <w:p>
      <w:r>
        <w:rPr>
          <w:b/>
          <w:color w:val="10B981"/>
        </w:rPr>
        <w:t xml:space="preserve">Who benefits: </w:t>
      </w:r>
      <w:r>
        <w:t>Navy, harbor security</w:t>
      </w:r>
    </w:p>
    <w:p>
      <w:r>
        <w:rPr>
          <w:b/>
          <w:color w:val="EF4444"/>
        </w:rPr>
        <w:t xml:space="preserve">Who pays: </w:t>
      </w:r>
      <w:r>
        <w:t>Taxpayers</w:t>
      </w:r>
    </w:p>
    <w:p>
      <w:r>
        <w:rPr>
          <w:i/>
          <w:color w:val="6B7280"/>
        </w:rPr>
        <w:t>"Section 130 of the John S. McCain National Defense Authorization Act for Fiscal Year 2019 (Public Law 115–232; 132 Stat. 1665), as most recently amended by section 123 of the National Defense Authorization Act for Fiscal Year 2025 (Public Law 118–159; 138 Stat. 1805), is further amended—"</w:t>
      </w:r>
    </w:p>
    <w:p/>
    <w:p>
      <w:r>
        <w:rPr>
          <w:b/>
          <w:color w:val="3B82F6"/>
        </w:rPr>
        <w:t xml:space="preserve">[NOTE] </w:t>
      </w:r>
      <w:r>
        <w:rPr>
          <w:color w:val="6B7280"/>
        </w:rPr>
        <w:t xml:space="preserve">(Sec. 141-153) </w:t>
      </w:r>
      <w:r>
        <w:rPr>
          <w:b/>
        </w:rPr>
        <w:t>Air Force Aircraft Inventory Levels</w:t>
      </w:r>
    </w:p>
    <w:p>
      <w:r>
        <w:t>This section addresses the inventory levels of various Air Force aircraft (tankers, F-15Es, RQ-4s, C-130s, B-1s, A-10s, KC-10s, E-3s, B-21s). It extends limitations and requirements related to these aircraft, essentially preventing the Air Force from retiring or reducing the number of these planes. This is a policy decision about force structure, not a direct benefit or cost to citizens, but it impacts the Air Force's capabilities.</w:t>
      </w:r>
    </w:p>
    <w:p>
      <w:r>
        <w:rPr>
          <w:b/>
          <w:color w:val="10B981"/>
        </w:rPr>
        <w:t xml:space="preserve">Who benefits: </w:t>
      </w:r>
      <w:r>
        <w:t>Air Force, potentially national security</w:t>
      </w:r>
    </w:p>
    <w:p>
      <w:r>
        <w:rPr>
          <w:b/>
          <w:color w:val="EF4444"/>
        </w:rPr>
        <w:t xml:space="preserve">Who pays: </w:t>
      </w:r>
      <w:r>
        <w:t>Taxpayers</w:t>
      </w:r>
    </w:p>
    <w:p>
      <w:r>
        <w:rPr>
          <w:i/>
          <w:color w:val="6B7280"/>
        </w:rPr>
        <w:t>"Subtitle D—Air Force Programs Sec. 141. Modification of minimum inventory requirements for air refueling tanker aircraft."</w:t>
      </w:r>
    </w:p>
    <w:p/>
    <w:p>
      <w:r>
        <w:rPr>
          <w:b/>
          <w:color w:val="EF4444"/>
        </w:rPr>
        <w:t xml:space="preserve">[HURTS CITIZENS] </w:t>
      </w:r>
      <w:r>
        <w:rPr>
          <w:color w:val="6B7280"/>
        </w:rPr>
        <w:t xml:space="preserve">(Sec. 113) </w:t>
      </w:r>
      <w:r>
        <w:rPr>
          <w:b/>
        </w:rPr>
        <w:t>Early Production of Future Long-Range Assault Aircraft</w:t>
      </w:r>
    </w:p>
    <w:p>
      <w:r>
        <w:t>This allows the Army to start buying the new Future Long-Range Assault Aircraft *before* full-rate production, as part of an 'accelerated low-rate early production effort'. While the stated goals are to speed up delivery and stabilize the workforce, starting production early often leads to higher costs and design flaws. This is a risk to taxpayers, as it commits funds to a program before it's fully proven.</w:t>
      </w:r>
    </w:p>
    <w:p>
      <w:r>
        <w:rPr>
          <w:b/>
          <w:color w:val="10B981"/>
        </w:rPr>
        <w:t xml:space="preserve">Who benefits: </w:t>
      </w:r>
      <w:r>
        <w:t>Defense contractors, potentially the Army</w:t>
      </w:r>
    </w:p>
    <w:p>
      <w:r>
        <w:rPr>
          <w:b/>
          <w:color w:val="EF4444"/>
        </w:rPr>
        <w:t xml:space="preserve">Who pays: </w:t>
      </w:r>
      <w:r>
        <w:t>Taxpayers</w:t>
      </w:r>
    </w:p>
    <w:p>
      <w:r>
        <w:rPr>
          <w:i/>
          <w:color w:val="6B7280"/>
        </w:rPr>
        <w:t>"SEC. 113. AUTHORIZATION TO INITIATE EARLY PRODUCTION OF FUTURE LONG-RANGE ASSAULT AIRCRAFT."</w:t>
      </w:r>
    </w:p>
    <w:p/>
    <w:p>
      <w:r>
        <w:rPr>
          <w:b/>
          <w:color w:val="F59E0B"/>
        </w:rPr>
        <w:t xml:space="preserve">[MIXED IMPACT] </w:t>
      </w:r>
      <w:r>
        <w:rPr>
          <w:color w:val="6B7280"/>
        </w:rPr>
        <w:t xml:space="preserve">(Sec. 114) </w:t>
      </w:r>
      <w:r>
        <w:rPr>
          <w:b/>
        </w:rPr>
        <w:t>Limitation on Army Command and Control Funds</w:t>
      </w:r>
    </w:p>
    <w:p>
      <w:r>
        <w:t>This section restricts 50% of the funds for the Army's Next Generation Command and Control (NGC2) portfolio until the Army provides a detailed report to Congress. The report must include funding plans, cost assessments, testing plans, and interoperability details. This could be beneficial if it leads to better oversight and cost control, but it could also delay important projects if the Army struggles to provide the required information. The impact depends on how quickly and effectively the Army responds.</w:t>
      </w:r>
    </w:p>
    <w:p>
      <w:r>
        <w:rPr>
          <w:b/>
          <w:color w:val="10B981"/>
        </w:rPr>
        <w:t xml:space="preserve">Who benefits: </w:t>
      </w:r>
      <w:r>
        <w:t>Potentially taxpayers (if it leads to cost savings), Congress</w:t>
      </w:r>
    </w:p>
    <w:p>
      <w:r>
        <w:rPr>
          <w:b/>
          <w:color w:val="EF4444"/>
        </w:rPr>
        <w:t xml:space="preserve">Who pays: </w:t>
      </w:r>
      <w:r>
        <w:t>Potentially the Army (if it delays projects)</w:t>
      </w:r>
    </w:p>
    <w:p>
      <w:r>
        <w:rPr>
          <w:i/>
          <w:color w:val="6B7280"/>
        </w:rPr>
        <w:t>"SEC. 114. LIMITATION ON AVAILABILITY OF FUNDS FOR THE NEXT GENERATION COMMAND AND CONTROL PORTFOLIO OF CAPABILITIES OF THE ARMY."</w:t>
      </w:r>
    </w:p>
    <w:p/>
    <w:p>
      <w:r>
        <w:rPr>
          <w:b/>
          <w:color w:val="3B82F6"/>
        </w:rPr>
        <w:t xml:space="preserve">[NOTE] </w:t>
      </w:r>
      <w:r>
        <w:rPr>
          <w:color w:val="6B7280"/>
        </w:rPr>
        <w:t xml:space="preserve">(Sec. 122) </w:t>
      </w:r>
      <w:r>
        <w:rPr>
          <w:b/>
        </w:rPr>
        <w:t>Navy Medium and Large Unmanned Surface Vessels - Operational Demonstration Requirement</w:t>
      </w:r>
    </w:p>
    <w:p>
      <w:r>
        <w:t>This section repeals a previous limitation on Navy unmanned surface vessels and replaces it with a requirement for a 720-hour continuous operational demonstration without maintenance. This is a quality control measure to ensure the vessels are reliable before large-scale procurement. It doesn't directly help or hurt citizens, but it could impact the cost and timeline of the program.</w:t>
      </w:r>
    </w:p>
    <w:p>
      <w:r>
        <w:rPr>
          <w:b/>
          <w:color w:val="10B981"/>
        </w:rPr>
        <w:t xml:space="preserve">Who benefits: </w:t>
      </w:r>
      <w:r>
        <w:t>Navy (if it leads to more reliable vessels)</w:t>
      </w:r>
    </w:p>
    <w:p>
      <w:r>
        <w:rPr>
          <w:b/>
          <w:color w:val="EF4444"/>
        </w:rPr>
        <w:t xml:space="preserve">Who pays: </w:t>
      </w:r>
      <w:r>
        <w:t>Potentially taxpayers (if it delays the program)</w:t>
      </w:r>
    </w:p>
    <w:p>
      <w:r>
        <w:rPr>
          <w:i/>
          <w:color w:val="6B7280"/>
        </w:rPr>
        <w:t>"SEC. 122. MODIFICATION TO LIMITATIONS ON NAVY MEDIUM AND LARGE UNMANNED SURFACE VESSELS."</w:t>
      </w:r>
    </w:p>
    <w:p/>
    <w:p>
      <w:r>
        <w:rPr>
          <w:b/>
          <w:color w:val="3B82F6"/>
        </w:rPr>
        <w:t xml:space="preserve">[NOTE] </w:t>
      </w:r>
      <w:r>
        <w:rPr>
          <w:color w:val="6B7280"/>
        </w:rPr>
        <w:t xml:space="preserve">(Sec. 112) </w:t>
      </w:r>
      <w:r>
        <w:rPr>
          <w:b/>
        </w:rPr>
        <w:t>Multiyear Procurement Authority for UH-60 Blackhawk Aircraft</w:t>
      </w:r>
    </w:p>
    <w:p>
      <w:r>
        <w:t>This authorizes the Army to enter into multiyear contracts for UH-60 Blackhawk helicopters, starting in 2027. Multiyear contracts can potentially lower costs, but they also commit the government to purchasing a certain number of helicopters over several years, regardless of changing needs. This is a procurement strategy decision with potential cost implications.</w:t>
      </w:r>
    </w:p>
    <w:p>
      <w:r>
        <w:rPr>
          <w:b/>
          <w:color w:val="10B981"/>
        </w:rPr>
        <w:t xml:space="preserve">Who benefits: </w:t>
      </w:r>
      <w:r>
        <w:t>Army, potentially taxpayers (if it lowers costs)</w:t>
      </w:r>
    </w:p>
    <w:p>
      <w:r>
        <w:rPr>
          <w:b/>
          <w:color w:val="EF4444"/>
        </w:rPr>
        <w:t xml:space="preserve">Who pays: </w:t>
      </w:r>
      <w:r>
        <w:t>Taxpayers</w:t>
      </w:r>
    </w:p>
    <w:p>
      <w:r>
        <w:rPr>
          <w:i/>
          <w:color w:val="6B7280"/>
        </w:rPr>
        <w:t>"SEC. 112. MULTIYEAR PROCUREMENT AUTHORITY FOR UH–60 BLACKHAWK AIRCRAFT."</w:t>
      </w:r>
    </w:p>
    <w:p/>
    <w:p>
      <w:r>
        <w:rPr>
          <w:b/>
          <w:color w:val="3B82F6"/>
        </w:rPr>
        <w:t xml:space="preserve">[NOTE] </w:t>
      </w:r>
      <w:r>
        <w:rPr>
          <w:color w:val="6B7280"/>
        </w:rPr>
        <w:t xml:space="preserve">(Sec. 129(d)) </w:t>
      </w:r>
      <w:r>
        <w:rPr>
          <w:b/>
        </w:rPr>
        <w:t>Recapitalization Plan for Navy Port Security Barriers</w:t>
      </w:r>
    </w:p>
    <w:p>
      <w:r>
        <w:t>This provision requires the Navy to submit a plan by April 1, 2026, to replace old waterborne security barriers at Navy ports. The plan must detail requirements, certification of improved capability, and the acquisition strategy. It also requires full and open competition for contracts. This is a structural change, outlining a process for improving port security, but doesn't directly provide immediate benefits or costs to citizens.</w:t>
      </w:r>
    </w:p>
    <w:p>
      <w:r>
        <w:rPr>
          <w:b/>
          <w:color w:val="10B981"/>
        </w:rPr>
        <w:t xml:space="preserve">Who benefits: </w:t>
      </w:r>
      <w:r>
        <w:t>Navy, national security</w:t>
      </w:r>
    </w:p>
    <w:p>
      <w:r>
        <w:rPr>
          <w:b/>
          <w:color w:val="EF4444"/>
        </w:rPr>
        <w:t xml:space="preserve">Who pays: </w:t>
      </w:r>
      <w:r>
        <w:t>Taxpayers</w:t>
      </w:r>
    </w:p>
    <w:p>
      <w:r>
        <w:rPr>
          <w:i/>
          <w:color w:val="6B7280"/>
        </w:rPr>
        <w:t>"‘‘(d) RECAPITALIZATION.—‘‘(1) PLANSUBMISSION.— Deadlines.‘‘(A) IN GENERAL.—Not later than April 1, 2026, the Secretary of the Navy shall submit to the congressional defense committees a recapitalization plan to replace legacy waterborne security barriers for Navy ports."</w:t>
      </w:r>
    </w:p>
    <w:p/>
    <w:p>
      <w:r>
        <w:rPr>
          <w:b/>
          <w:color w:val="3B82F6"/>
        </w:rPr>
        <w:t xml:space="preserve">[NOTE] </w:t>
      </w:r>
      <w:r>
        <w:rPr>
          <w:color w:val="6B7280"/>
        </w:rPr>
        <w:t xml:space="preserve">(Sec. 129(a)(1)) </w:t>
      </w:r>
      <w:r>
        <w:rPr>
          <w:b/>
        </w:rPr>
        <w:t>Authority for Multiple Medium Landing Ship Contracts</w:t>
      </w:r>
    </w:p>
    <w:p>
      <w:r>
        <w:t>The Navy is allowed to enter into contracts for up to 8 additional Medium Landing Ships after the lead ship is awarded, potentially using the same design. This streamlines procurement, but the actual impact on cost and efficiency is uncertain. It doesn't directly affect citizens, but could influence shipbuilding costs and timelines.</w:t>
      </w:r>
    </w:p>
    <w:p>
      <w:r>
        <w:rPr>
          <w:b/>
          <w:color w:val="10B981"/>
        </w:rPr>
        <w:t xml:space="preserve">Who benefits: </w:t>
      </w:r>
      <w:r>
        <w:t>Navy, shipbuilding industry</w:t>
      </w:r>
    </w:p>
    <w:p>
      <w:r>
        <w:rPr>
          <w:b/>
          <w:color w:val="EF4444"/>
        </w:rPr>
        <w:t xml:space="preserve">Who pays: </w:t>
      </w:r>
      <w:r>
        <w:t>Taxpayers</w:t>
      </w:r>
    </w:p>
    <w:p>
      <w:r>
        <w:rPr>
          <w:i/>
          <w:color w:val="6B7280"/>
        </w:rPr>
        <w:t>"‘‘(1) IN GENERAL.—After the award of the lead ship of the Medium Landing Ship program, the Secretary of the Navy shall seek to enter into an agreement with an appropriate vessel construction manager pursuant to which the vessel construction manager shall seek to enter into one or more contracts for the construction of not more than 8 additional landing ships under the program."</w:t>
      </w:r>
    </w:p>
    <w:p/>
    <w:p>
      <w:r>
        <w:rPr>
          <w:b/>
          <w:color w:val="3B82F6"/>
        </w:rPr>
        <w:t xml:space="preserve">[NOTE] </w:t>
      </w:r>
      <w:r>
        <w:rPr>
          <w:color w:val="6B7280"/>
        </w:rPr>
        <w:t xml:space="preserve">(Sec. 129(b)) </w:t>
      </w:r>
      <w:r>
        <w:rPr>
          <w:b/>
        </w:rPr>
        <w:t>Certification Requirements for Medium Landing Ship Contracts</w:t>
      </w:r>
    </w:p>
    <w:p>
      <w:r>
        <w:t>Before entering into contracts for Medium Landing Ships, the Navy must certify to Congress that the contracts align with force structure needs, will save money, funding is secure, and the design is stable. This adds oversight, but doesn't guarantee better outcomes. It's a procedural step to ensure responsible spending.</w:t>
      </w:r>
    </w:p>
    <w:p>
      <w:r>
        <w:rPr>
          <w:b/>
          <w:color w:val="10B981"/>
        </w:rPr>
        <w:t xml:space="preserve">Who benefits: </w:t>
      </w:r>
      <w:r>
        <w:t>Congress, potentially taxpayers (through oversight)</w:t>
      </w:r>
    </w:p>
    <w:p>
      <w:r>
        <w:rPr>
          <w:b/>
          <w:color w:val="EF4444"/>
        </w:rPr>
        <w:t xml:space="preserve">Who pays: </w:t>
      </w:r>
      <w:r>
        <w:t>Navy (administrative costs)</w:t>
      </w:r>
    </w:p>
    <w:p>
      <w:r>
        <w:rPr>
          <w:i/>
          <w:color w:val="6B7280"/>
        </w:rPr>
        <w:t>"A contract may not be entered into under subsection (a) unless the Secretary of the Navy certifies to the congressional defense committees, in writing, not later than 30 days before entry into the contract, each of the following..."</w:t>
      </w:r>
    </w:p>
    <w:p/>
    <w:p>
      <w:r>
        <w:rPr>
          <w:b/>
          <w:color w:val="3B82F6"/>
        </w:rPr>
        <w:t xml:space="preserve">[NOTE] </w:t>
      </w:r>
      <w:r>
        <w:rPr>
          <w:color w:val="6B7280"/>
        </w:rPr>
        <w:t xml:space="preserve">(Sec. 129(c)) </w:t>
      </w:r>
      <w:r>
        <w:rPr>
          <w:b/>
        </w:rPr>
        <w:t>Advance Procurement for Medium Landing Ships</w:t>
      </w:r>
    </w:p>
    <w:p>
      <w:r>
        <w:t>The Navy can enter into contracts for advance procurement of materials and systems for Medium Landing Ships, potentially saving money through bulk purchases. This is a common practice, but the actual savings are not guaranteed. It's a logistical step that could affect costs.</w:t>
      </w:r>
    </w:p>
    <w:p>
      <w:r>
        <w:rPr>
          <w:b/>
          <w:color w:val="10B981"/>
        </w:rPr>
        <w:t xml:space="preserve">Who benefits: </w:t>
      </w:r>
      <w:r>
        <w:t>Navy, potentially taxpayers (if savings are realized)</w:t>
      </w:r>
    </w:p>
    <w:p>
      <w:r>
        <w:rPr>
          <w:b/>
          <w:color w:val="EF4444"/>
        </w:rPr>
        <w:t xml:space="preserve">Who pays: </w:t>
      </w:r>
      <w:r>
        <w:t>Taxpayers</w:t>
      </w:r>
    </w:p>
    <w:p>
      <w:r>
        <w:rPr>
          <w:i/>
          <w:color w:val="6B7280"/>
        </w:rPr>
        <w:t>"The Secretary of the Navy may enter into one or more contracts for advance procurement associated with the ships for which authorization to enter into a contract is provided under subsection (a), and for systems and subsystems associated with such ships in economic order quantities when cost savings are achievable."</w:t>
      </w:r>
    </w:p>
    <w:p/>
    <w:p>
      <w:r>
        <w:rPr>
          <w:b/>
          <w:color w:val="6B7280"/>
        </w:rPr>
        <w:t xml:space="preserve">[NEUTRAL] </w:t>
      </w:r>
      <w:r>
        <w:rPr>
          <w:color w:val="6B7280"/>
        </w:rPr>
        <w:t xml:space="preserve">(Sec. 129(d)) </w:t>
      </w:r>
      <w:r>
        <w:rPr>
          <w:b/>
        </w:rPr>
        <w:t>Contract Payment and Termination Liability</w:t>
      </w:r>
    </w:p>
    <w:p>
      <w:r>
        <w:t>Standard contract language stating that payments are subject to appropriations and limiting the government's liability upon termination. This is routine and doesn't directly impact citizens.</w:t>
      </w:r>
    </w:p>
    <w:p>
      <w:r>
        <w:rPr>
          <w:b/>
          <w:color w:val="10B981"/>
        </w:rPr>
        <w:t xml:space="preserve">Who benefits: </w:t>
      </w:r>
      <w:r>
        <w:t>Government</w:t>
      </w:r>
    </w:p>
    <w:p>
      <w:r>
        <w:rPr>
          <w:b/>
          <w:color w:val="EF4444"/>
        </w:rPr>
        <w:t xml:space="preserve">Who pays: </w:t>
      </w:r>
      <w:r>
        <w:t>N/A</w:t>
      </w:r>
    </w:p>
    <w:p>
      <w:r>
        <w:rPr>
          <w:i/>
          <w:color w:val="6B7280"/>
        </w:rPr>
        <w:t>"A contract entered into under subsection (a) shall provide that—(1) any obligation of the United States to make a payment under the contract is subject to the availability of appropriations for that purpose; and (2) the total liability of the Federal Government for termination of the contract shall be limited to the total amount of funding obligated to the contract at time of termination."</w:t>
      </w:r>
    </w:p>
    <w:p/>
    <w:p>
      <w:r>
        <w:rPr>
          <w:b/>
          <w:color w:val="3B82F6"/>
        </w:rPr>
        <w:t xml:space="preserve">[NOTE] </w:t>
      </w:r>
      <w:r>
        <w:rPr>
          <w:color w:val="6B7280"/>
        </w:rPr>
        <w:t xml:space="preserve">(Sec. 129(e)) </w:t>
      </w:r>
      <w:r>
        <w:rPr>
          <w:b/>
        </w:rPr>
        <w:t>Termination Date for Medium Landing Ship Contracts</w:t>
      </w:r>
    </w:p>
    <w:p>
      <w:r>
        <w:t>The Navy's authority to enter into contracts for Medium Landing Ships expires on September 30, 2029. This sets a timeframe for procurement, but doesn't directly affect citizens.</w:t>
      </w:r>
    </w:p>
    <w:p>
      <w:r>
        <w:rPr>
          <w:b/>
          <w:color w:val="10B981"/>
        </w:rPr>
        <w:t xml:space="preserve">Who benefits: </w:t>
      </w:r>
      <w:r>
        <w:t>N/A</w:t>
      </w:r>
    </w:p>
    <w:p>
      <w:r>
        <w:rPr>
          <w:b/>
          <w:color w:val="EF4444"/>
        </w:rPr>
        <w:t xml:space="preserve">Who pays: </w:t>
      </w:r>
      <w:r>
        <w:t>N/A</w:t>
      </w:r>
    </w:p>
    <w:p>
      <w:r>
        <w:rPr>
          <w:i/>
          <w:color w:val="6B7280"/>
        </w:rPr>
        <w:t>"The authority of the Secretary of the Navy to enter into contracts under subsection (a) shall terminate on September 30, 2029."</w:t>
      </w:r>
    </w:p>
    <w:p/>
    <w:p>
      <w:r>
        <w:rPr>
          <w:b/>
          <w:color w:val="3B82F6"/>
        </w:rPr>
        <w:t xml:space="preserve">[NOTE] </w:t>
      </w:r>
      <w:r>
        <w:rPr>
          <w:color w:val="6B7280"/>
        </w:rPr>
        <w:t xml:space="preserve">(Sec. 146(a)) </w:t>
      </w:r>
      <w:r>
        <w:rPr>
          <w:b/>
        </w:rPr>
        <w:t>Shipbuilding Contracts</w:t>
      </w:r>
    </w:p>
    <w:p>
      <w:r>
        <w:t>This section allows the Navy to continue building landing ships and light replenishment oilers, and potentially other auxiliary vessels. It doesn't directly give citizens anything, but it keeps the shipbuilding industry going, which supports jobs and potentially strengthens national security. It's a continuation of existing programs, not a new big change.</w:t>
      </w:r>
    </w:p>
    <w:p>
      <w:r>
        <w:rPr>
          <w:b/>
          <w:color w:val="10B981"/>
        </w:rPr>
        <w:t xml:space="preserve">Who benefits: </w:t>
      </w:r>
      <w:r>
        <w:t>Shipbuilding companies, their employees, the Navy</w:t>
      </w:r>
    </w:p>
    <w:p>
      <w:r>
        <w:rPr>
          <w:b/>
          <w:color w:val="EF4444"/>
        </w:rPr>
        <w:t xml:space="preserve">Who pays: </w:t>
      </w:r>
      <w:r>
        <w:t>Taxpayers (through defense appropriations)</w:t>
      </w:r>
    </w:p>
    <w:p>
      <w:r>
        <w:rPr>
          <w:i/>
          <w:color w:val="6B7280"/>
        </w:rPr>
        <w:t>"The Secretary of the Navy shall seek to enter into one or more contracts for the construction of not more than 8 additional landing ships under the program."</w:t>
      </w:r>
    </w:p>
    <w:p/>
    <w:p>
      <w:r>
        <w:rPr>
          <w:b/>
          <w:color w:val="3B82F6"/>
        </w:rPr>
        <w:t xml:space="preserve">[NOTE] </w:t>
      </w:r>
      <w:r>
        <w:rPr>
          <w:color w:val="6B7280"/>
        </w:rPr>
        <w:t xml:space="preserve">(Sec. 146(d)) </w:t>
      </w:r>
      <w:r>
        <w:rPr>
          <w:b/>
        </w:rPr>
        <w:t>Commercial Design Standards for Vessels</w:t>
      </w:r>
    </w:p>
    <w:p>
      <w:r>
        <w:t>The Navy is instructed to use commercial design standards and construction practices when building these ships, as much as possible. This could potentially save money and improve efficiency, but it's not a guaranteed benefit to citizens. It's more about how the Navy does its work.</w:t>
      </w:r>
    </w:p>
    <w:p>
      <w:r>
        <w:rPr>
          <w:b/>
          <w:color w:val="10B981"/>
        </w:rPr>
        <w:t xml:space="preserve">Who benefits: </w:t>
      </w:r>
      <w:r>
        <w:t>Potentially taxpayers (through cost savings), the Navy</w:t>
      </w:r>
    </w:p>
    <w:p>
      <w:r>
        <w:rPr>
          <w:b/>
          <w:color w:val="EF4444"/>
        </w:rPr>
        <w:t xml:space="preserve">Who pays: </w:t>
      </w:r>
      <w:r>
        <w:t>None directly</w:t>
      </w:r>
    </w:p>
    <w:p>
      <w:r>
        <w:rPr>
          <w:i/>
          <w:color w:val="6B7280"/>
        </w:rPr>
        <w:t>"The Secretary of the Navy shall ensure that vessels procured through subsections (b) and (c) by the Secretary are, to the maximum extent practicable, constructed using commercial design standards and commercial construction practices that are consistent with the best interests of the Federal Government."</w:t>
      </w:r>
    </w:p>
    <w:p/>
    <w:p>
      <w:r>
        <w:rPr>
          <w:b/>
          <w:color w:val="F59E0B"/>
        </w:rPr>
        <w:t xml:space="preserve">[MIXED IMPACT] </w:t>
      </w:r>
      <w:r>
        <w:rPr>
          <w:color w:val="6B7280"/>
        </w:rPr>
        <w:t xml:space="preserve">(Sec. 130) </w:t>
      </w:r>
      <w:r>
        <w:rPr>
          <w:b/>
        </w:rPr>
        <w:t>Modular Attack Surface Craft Limitation</w:t>
      </w:r>
    </w:p>
    <w:p>
      <w:r>
        <w:t>The Navy is blocked from starting construction on a new type of ship (Modular Attack Surface Craft Block 0) until they certify it will be unmanned. This could be good if it means focusing on more advanced, potentially cheaper unmanned technology. However, it could also delay a needed capability if the certification process is slow or overly restrictive. The impact depends on how quickly the Navy can meet the certification requirements.</w:t>
      </w:r>
    </w:p>
    <w:p>
      <w:r>
        <w:rPr>
          <w:b/>
          <w:color w:val="10B981"/>
        </w:rPr>
        <w:t xml:space="preserve">Who benefits: </w:t>
      </w:r>
      <w:r>
        <w:t>Potentially taxpayers (if unmanned ships are cheaper), proponents of unmanned systems</w:t>
      </w:r>
    </w:p>
    <w:p>
      <w:r>
        <w:rPr>
          <w:b/>
          <w:color w:val="EF4444"/>
        </w:rPr>
        <w:t xml:space="preserve">Who pays: </w:t>
      </w:r>
      <w:r>
        <w:t>Potentially the Navy (if delays increase costs or reduce capabilities)</w:t>
      </w:r>
    </w:p>
    <w:p>
      <w:r>
        <w:rPr>
          <w:i/>
          <w:color w:val="6B7280"/>
        </w:rPr>
        <w:t>"The Secretary of the Navy may not enter into a contract or other agreement that includes a scope of work... for the construction, advance procurement, or long-lead material for Modular Attack Surface Craft Block 0 until the Secretary certifies to the congressional defense committees that such vessels will be purpose-built unmanned vessels engineered to operate without human support systems or operational requirements intended for crewed vessels."</w:t>
      </w:r>
    </w:p>
    <w:p/>
    <w:p>
      <w:r>
        <w:rPr>
          <w:b/>
          <w:color w:val="3B82F6"/>
        </w:rPr>
        <w:t xml:space="preserve">[NOTE] </w:t>
      </w:r>
      <w:r>
        <w:rPr>
          <w:color w:val="6B7280"/>
        </w:rPr>
        <w:t xml:space="preserve">(Sec. 131) </w:t>
      </w:r>
      <w:r>
        <w:rPr>
          <w:b/>
        </w:rPr>
        <w:t>TAGOS Surveillance Ship Program Reporting</w:t>
      </w:r>
    </w:p>
    <w:p>
      <w:r>
        <w:t>This section requires the Navy to submit a report to Congress on the progress of a surveillance ship program. It's about oversight and ensuring the program is on track. It doesn't directly affect citizens, but it could lead to better management of taxpayer money.</w:t>
      </w:r>
    </w:p>
    <w:p>
      <w:r>
        <w:rPr>
          <w:b/>
          <w:color w:val="10B981"/>
        </w:rPr>
        <w:t xml:space="preserve">Who benefits: </w:t>
      </w:r>
      <w:r>
        <w:t>Congress (through better oversight), potentially taxpayers (through better program management)</w:t>
      </w:r>
    </w:p>
    <w:p>
      <w:r>
        <w:rPr>
          <w:b/>
          <w:color w:val="EF4444"/>
        </w:rPr>
        <w:t xml:space="preserve">Who pays: </w:t>
      </w:r>
      <w:r>
        <w:t>None directly</w:t>
      </w:r>
    </w:p>
    <w:p>
      <w:r>
        <w:rPr>
          <w:i/>
          <w:color w:val="6B7280"/>
        </w:rPr>
        <w:t>"None of the funds authorized to be appropriated by this Act or otherwise made available for fiscal year 2026 for the Navy may be obligated or expended for the scope of work... unless the Secretary of the Navy submits the report described in subsection (b) to the Committee on Armed Services of the Senate and the Committee on Armed Services of the House of Representatives not later than 90 days after the date of the enactment of this Act."</w:t>
      </w:r>
    </w:p>
    <w:p/>
    <w:p>
      <w:r>
        <w:rPr>
          <w:b/>
          <w:color w:val="3B82F6"/>
        </w:rPr>
        <w:t xml:space="preserve">[NOTE] </w:t>
      </w:r>
      <w:r>
        <w:rPr>
          <w:color w:val="6B7280"/>
        </w:rPr>
        <w:t xml:space="preserve">(Sec. 132) </w:t>
      </w:r>
      <w:r>
        <w:rPr>
          <w:b/>
        </w:rPr>
        <w:t>Amphibious Warfare Ship Spares and Repair Parts</w:t>
      </w:r>
    </w:p>
    <w:p>
      <w:r>
        <w:t>The Navy is required to include information on the cost of spare parts for amphibious warfare ships in its budget justification materials. This is about transparency and accountability. It doesn't directly help citizens, but it allows Congress and the public to see how much money is being spent on maintaining these ships.</w:t>
      </w:r>
    </w:p>
    <w:p>
      <w:r>
        <w:rPr>
          <w:b/>
          <w:color w:val="10B981"/>
        </w:rPr>
        <w:t xml:space="preserve">Who benefits: </w:t>
      </w:r>
      <w:r>
        <w:t>Congress (through better oversight), the public (through increased transparency)</w:t>
      </w:r>
    </w:p>
    <w:p>
      <w:r>
        <w:rPr>
          <w:b/>
          <w:color w:val="EF4444"/>
        </w:rPr>
        <w:t xml:space="preserve">Who pays: </w:t>
      </w:r>
      <w:r>
        <w:t>None directly</w:t>
      </w:r>
    </w:p>
    <w:p>
      <w:r>
        <w:rPr>
          <w:i/>
          <w:color w:val="6B7280"/>
        </w:rPr>
        <w:t>"In the budget justification materials submitted to Congress in support of the Department of Defense budget for fiscal year 2027 and each fiscal year thereafter... the Secretary of the Navy shall include information on the costs of spare parts and repair parts for amphibious warfare ships in the materials for other procurement, Navy."</w:t>
      </w:r>
    </w:p>
    <w:p/>
    <w:p>
      <w:r>
        <w:rPr>
          <w:b/>
          <w:color w:val="3B82F6"/>
        </w:rPr>
        <w:t xml:space="preserve">[NOTE] </w:t>
      </w:r>
      <w:r>
        <w:rPr>
          <w:color w:val="6B7280"/>
        </w:rPr>
        <w:t xml:space="preserve">(Sec. 141) </w:t>
      </w:r>
      <w:r>
        <w:rPr>
          <w:b/>
        </w:rPr>
        <w:t>Air Refueling Tanker Aircraft Inventory</w:t>
      </w:r>
    </w:p>
    <w:p>
      <w:r>
        <w:t>This section sets specific inventory levels for air refueling tanker aircraft over the next few years. It's about maintaining a sufficient fleet size. It doesn't directly affect citizens, but it ensures the Air Force has the capability to refuel aircraft in flight, which is important for national security.</w:t>
      </w:r>
    </w:p>
    <w:p>
      <w:r>
        <w:rPr>
          <w:b/>
          <w:color w:val="10B981"/>
        </w:rPr>
        <w:t xml:space="preserve">Who benefits: </w:t>
      </w:r>
      <w:r>
        <w:t>The Air Force, potentially national security</w:t>
      </w:r>
    </w:p>
    <w:p>
      <w:r>
        <w:rPr>
          <w:b/>
          <w:color w:val="EF4444"/>
        </w:rPr>
        <w:t xml:space="preserve">Who pays: </w:t>
      </w:r>
      <w:r>
        <w:t>Taxpayers (through defense appropriations)</w:t>
      </w:r>
    </w:p>
    <w:p>
      <w:r>
        <w:rPr>
          <w:i/>
          <w:color w:val="6B7280"/>
        </w:rPr>
        <w:t>"Section 9062(j) of title 10, United States Code, is amended… by inserting “a total aircraft inventory of air refueling tanker aircraft—‘‘(A) of not less than 466 aircraft during the period ending on September 30, 2026;‘‘(B) of not less than 478 aircraft during the period beginning on October 1, 2026, and ending on September 30, 2027;‘‘(C) of not less than 490 aircraft during the period beginning on October 1, 2027, and ending on September 30, 2028; and"</w:t>
      </w:r>
    </w:p>
    <w:p/>
    <w:p>
      <w:r>
        <w:rPr>
          <w:b/>
          <w:color w:val="3B82F6"/>
        </w:rPr>
        <w:t xml:space="preserve">[NOTE] </w:t>
      </w:r>
      <w:r>
        <w:rPr>
          <w:color w:val="6B7280"/>
        </w:rPr>
        <w:t xml:space="preserve">(Sec. 142) </w:t>
      </w:r>
      <w:r>
        <w:rPr>
          <w:b/>
        </w:rPr>
        <w:t>F-15E Aircraft Retirement Limitation</w:t>
      </w:r>
    </w:p>
    <w:p>
      <w:r>
        <w:t>This section limits the number of F-15E aircraft the Air Force can retire over the next few years. It also prevents the Air Force from reducing funding for these aircraft or keeping them in a 'hold' status. This is about preserving a certain level of capability. It doesn't directly affect citizens, but it ensures the Air Force has enough fighter jets.</w:t>
      </w:r>
    </w:p>
    <w:p>
      <w:r>
        <w:rPr>
          <w:b/>
          <w:color w:val="10B981"/>
        </w:rPr>
        <w:t xml:space="preserve">Who benefits: </w:t>
      </w:r>
      <w:r>
        <w:t>The Air Force, potentially national security</w:t>
      </w:r>
    </w:p>
    <w:p>
      <w:r>
        <w:rPr>
          <w:b/>
          <w:color w:val="EF4444"/>
        </w:rPr>
        <w:t xml:space="preserve">Who pays: </w:t>
      </w:r>
      <w:r>
        <w:t>Taxpayers (through defense appropriations)</w:t>
      </w:r>
    </w:p>
    <w:p>
      <w:r>
        <w:rPr>
          <w:i/>
          <w:color w:val="6B7280"/>
        </w:rPr>
        <w:t>"Subsection (l) of section 9062 of title 10, United States Code, is amended to read as follows:‘‘(l)(1) During the covered period, the Secretary of the Air Force may not retire more than a total of 51 F–15E aircraft as follows:…"</w:t>
      </w:r>
    </w:p>
    <w:p/>
    <w:p>
      <w:r>
        <w:rPr>
          <w:b/>
          <w:color w:val="3B82F6"/>
        </w:rPr>
        <w:t xml:space="preserve">[NOTE] </w:t>
      </w:r>
      <w:r>
        <w:rPr>
          <w:color w:val="6B7280"/>
        </w:rPr>
        <w:t xml:space="preserve">(Sec. 151) </w:t>
      </w:r>
      <w:r>
        <w:rPr>
          <w:b/>
        </w:rPr>
        <w:t>Air Force Aircraft Inventory Report</w:t>
      </w:r>
    </w:p>
    <w:p>
      <w:r>
        <w:t>The Air Force has to tell Congress exactly how many C-130 aircraft they have, what they plan to retire, and how they're upgrading them. This is mostly about transparency and letting Congress oversee how the Air Force is managing its fleet. It doesn't directly cost or benefit citizens, but it's important for accountability.</w:t>
      </w:r>
    </w:p>
    <w:p>
      <w:r>
        <w:rPr>
          <w:b/>
          <w:color w:val="10B981"/>
        </w:rPr>
        <w:t xml:space="preserve">Who benefits: </w:t>
      </w:r>
      <w:r>
        <w:t>Congressional oversight committees, potentially taxpayers through better oversight</w:t>
      </w:r>
    </w:p>
    <w:p>
      <w:r>
        <w:rPr>
          <w:b/>
          <w:color w:val="EF4444"/>
        </w:rPr>
        <w:t xml:space="preserve">Who pays: </w:t>
      </w:r>
      <w:r>
        <w:t>Air Force (in terms of staff time to compile the report)</w:t>
      </w:r>
    </w:p>
    <w:p>
      <w:r>
        <w:rPr>
          <w:i/>
          <w:color w:val="6B7280"/>
        </w:rPr>
        <w:t>"submit to the congressional defense committees a report detailing the following: (1) The total number and variant types of C–130 aircraft in the inventory of the Air Force."</w:t>
      </w:r>
    </w:p>
    <w:p/>
    <w:p>
      <w:r>
        <w:rPr>
          <w:b/>
          <w:color w:val="10B981"/>
        </w:rPr>
        <w:t xml:space="preserve">[HELPS CITIZENS] </w:t>
      </w:r>
      <w:r>
        <w:rPr>
          <w:color w:val="6B7280"/>
        </w:rPr>
        <w:t xml:space="preserve">(Sec. 146) </w:t>
      </w:r>
      <w:r>
        <w:rPr>
          <w:b/>
        </w:rPr>
        <w:t>B-1 Bomber Squadron Protection Extended</w:t>
      </w:r>
    </w:p>
    <w:p>
      <w:r>
        <w:t>Congress is preventing the Air Force from closing B-1 bomber squadrons for another four years, until 2030. This means keeping those planes and the jobs that go with them. It's a direct benefit to communities where those squadrons are based and the people who work there.</w:t>
      </w:r>
    </w:p>
    <w:p>
      <w:r>
        <w:rPr>
          <w:b/>
          <w:color w:val="10B981"/>
        </w:rPr>
        <w:t xml:space="preserve">Who benefits: </w:t>
      </w:r>
      <w:r>
        <w:t>Military personnel stationed at B-1 bases, local communities near those bases, defense industry workers</w:t>
      </w:r>
    </w:p>
    <w:p>
      <w:r>
        <w:rPr>
          <w:b/>
          <w:color w:val="EF4444"/>
        </w:rPr>
        <w:t xml:space="preserve">Who pays: </w:t>
      </w:r>
      <w:r>
        <w:t>Taxpayers (to maintain the B-1 fleet)</w:t>
      </w:r>
    </w:p>
    <w:p>
      <w:r>
        <w:rPr>
          <w:i/>
          <w:color w:val="6B7280"/>
        </w:rPr>
        <w:t>"is further amended by striking ‘‘September 30, 2026’’ and inserting ‘‘September 30, 2030’’."</w:t>
      </w:r>
    </w:p>
    <w:p/>
    <w:p>
      <w:r>
        <w:rPr>
          <w:b/>
          <w:color w:val="10B981"/>
        </w:rPr>
        <w:t xml:space="preserve">[HELPS CITIZENS] </w:t>
      </w:r>
      <w:r>
        <w:rPr>
          <w:color w:val="6B7280"/>
        </w:rPr>
        <w:t xml:space="preserve">(Sec. 147(a)) </w:t>
      </w:r>
      <w:r>
        <w:rPr>
          <w:b/>
        </w:rPr>
        <w:t>A-10 Aircraft Inventory Protection</w:t>
      </w:r>
    </w:p>
    <w:p>
      <w:r>
        <w:t>Congress is slowing down the Air Force's plan to retire A-10 'Warthog' planes. They're requiring the Air Force to keep at least 93 A-10s until October 2026 and limiting how they can prepare to get rid of them. This protects jobs and a capability some believe is important for close air support.</w:t>
      </w:r>
    </w:p>
    <w:p>
      <w:r>
        <w:rPr>
          <w:b/>
          <w:color w:val="10B981"/>
        </w:rPr>
        <w:t xml:space="preserve">Who benefits: </w:t>
      </w:r>
      <w:r>
        <w:t>Military personnel who fly and maintain A-10s, communities near A-10 bases, those who advocate for A-10's close air support role</w:t>
      </w:r>
    </w:p>
    <w:p>
      <w:r>
        <w:rPr>
          <w:b/>
          <w:color w:val="EF4444"/>
        </w:rPr>
        <w:t xml:space="preserve">Who pays: </w:t>
      </w:r>
      <w:r>
        <w:t>Taxpayers (to maintain the A-10 fleet)</w:t>
      </w:r>
    </w:p>
    <w:p>
      <w:r>
        <w:rPr>
          <w:i/>
          <w:color w:val="6B7280"/>
        </w:rPr>
        <w:t>"is amended by striking ‘‘96 A–10 aircraft designated as primary mission aircraft inventory until a period of 90 days has elapsed following the date on which the Secretary submits to the congressional defense committees the report under subsection (e)(2)’’ and inserting ‘‘93 A–10 aircraft designated as primary mis- sion aircraft inventory until October 1, 2026’’."</w:t>
      </w:r>
    </w:p>
    <w:p/>
    <w:p>
      <w:r>
        <w:rPr>
          <w:b/>
          <w:color w:val="3B82F6"/>
        </w:rPr>
        <w:t xml:space="preserve">[NOTE] </w:t>
      </w:r>
      <w:r>
        <w:rPr>
          <w:color w:val="6B7280"/>
        </w:rPr>
        <w:t xml:space="preserve">(Sec. 147(b)) </w:t>
      </w:r>
      <w:r>
        <w:rPr>
          <w:b/>
        </w:rPr>
        <w:t>A-10 Retirement Restrictions</w:t>
      </w:r>
    </w:p>
    <w:p>
      <w:r>
        <w:t>From October 2025 to September 2026, the Air Force can't cut funding for A-10s based on the assumption they'll be retired, put planes in 'excess' status awaiting disposal, or reduce the total number below 103. There's a limited exception for planes that are too damaged to repair. This is a detailed restriction on the Air Force's planning.</w:t>
      </w:r>
    </w:p>
    <w:p>
      <w:r>
        <w:rPr>
          <w:b/>
          <w:color w:val="10B981"/>
        </w:rPr>
        <w:t xml:space="preserve">Who benefits: </w:t>
      </w:r>
      <w:r>
        <w:t>A-10 personnel, communities near A-10 bases</w:t>
      </w:r>
    </w:p>
    <w:p>
      <w:r>
        <w:rPr>
          <w:b/>
          <w:color w:val="EF4444"/>
        </w:rPr>
        <w:t xml:space="preserve">Who pays: </w:t>
      </w:r>
      <w:r>
        <w:t>Air Force (potentially limiting flexibility in budget planning)</w:t>
      </w:r>
    </w:p>
    <w:p>
      <w:r>
        <w:rPr>
          <w:i/>
          <w:color w:val="6B7280"/>
        </w:rPr>
        <w:t>"During the period beginning on October 1, 2025 and ending on September 30, 2026, the Secretary of the Air Force may not—(A) reduce funding for unit personnel or weapon system sustainment activities for A–10 aircraft in a manner that presumes future congressional authority to divest such aircraft; (B) keep an A–10 aircraft in a status considered excess to the requirements of the possessing command and awaiting disposition instructions (commonly referred to as ‘‘XJ’’ status); or (C) decrease the total aircraft inventory of A–10 air- craft below 103 aircraft."</w:t>
      </w:r>
    </w:p>
    <w:p/>
    <w:p>
      <w:r>
        <w:rPr>
          <w:b/>
          <w:color w:val="3B82F6"/>
        </w:rPr>
        <w:t xml:space="preserve">[NOTE] </w:t>
      </w:r>
      <w:r>
        <w:rPr>
          <w:color w:val="6B7280"/>
        </w:rPr>
        <w:t xml:space="preserve">(Sec. 147(c)) </w:t>
      </w:r>
      <w:r>
        <w:rPr>
          <w:b/>
        </w:rPr>
        <w:t>A-10 Divestment Briefing</w:t>
      </w:r>
    </w:p>
    <w:p>
      <w:r>
        <w:t>The Air Force has to give Congress a detailed briefing by March 31, 2026, on their plan to retire all A-10s before 2029. This includes numbers of planes, divestment dates, and how they'll replace the A-10s. It's about transparency and oversight.</w:t>
      </w:r>
    </w:p>
    <w:p>
      <w:r>
        <w:rPr>
          <w:b/>
          <w:color w:val="10B981"/>
        </w:rPr>
        <w:t xml:space="preserve">Who benefits: </w:t>
      </w:r>
      <w:r>
        <w:t>Congress, potentially taxpayers through better oversight</w:t>
      </w:r>
    </w:p>
    <w:p>
      <w:r>
        <w:rPr>
          <w:b/>
          <w:color w:val="EF4444"/>
        </w:rPr>
        <w:t xml:space="preserve">Who pays: </w:t>
      </w:r>
      <w:r>
        <w:t>Air Force (in terms of staff time to prepare the briefing)</w:t>
      </w:r>
    </w:p>
    <w:p>
      <w:r>
        <w:rPr>
          <w:i/>
          <w:color w:val="6B7280"/>
        </w:rPr>
        <w:t>"Not later than March 31, 2026, the Secretary of the Air Force shall provide to the Committees on Armed Services of the Senate and the House of Representatives a briefing on the status of A–10 aircraft inventory and the proposed plan for divesting all A–10 aircraft prior to fiscal year 2029."</w:t>
      </w:r>
    </w:p>
    <w:p/>
    <w:p>
      <w:r>
        <w:rPr>
          <w:b/>
          <w:color w:val="6B7280"/>
        </w:rPr>
        <w:t xml:space="preserve">[NEUTRAL] </w:t>
      </w:r>
      <w:r>
        <w:rPr>
          <w:color w:val="6B7280"/>
        </w:rPr>
        <w:t xml:space="preserve">(Sec. 148(a)) </w:t>
      </w:r>
      <w:r>
        <w:rPr>
          <w:b/>
        </w:rPr>
        <w:t>KC-10 Aircraft Preservation</w:t>
      </w:r>
    </w:p>
    <w:p>
      <w:r>
        <w:t>The Air Force has to keep retired KC-10 tankers in the same condition they were in as of September 30, 2025. They can eventually sell them off following standard procedures. This is a logistical and administrative requirement, not a major policy change.</w:t>
      </w:r>
    </w:p>
    <w:p>
      <w:r>
        <w:rPr>
          <w:b/>
          <w:color w:val="10B981"/>
        </w:rPr>
        <w:t xml:space="preserve">Who benefits: </w:t>
      </w:r>
      <w:r>
        <w:t>Potentially future buyers of KC-10s</w:t>
      </w:r>
    </w:p>
    <w:p>
      <w:r>
        <w:rPr>
          <w:b/>
          <w:color w:val="EF4444"/>
        </w:rPr>
        <w:t xml:space="preserve">Who pays: </w:t>
      </w:r>
      <w:r>
        <w:t>Taxpayers (for storage costs)</w:t>
      </w:r>
    </w:p>
    <w:p>
      <w:r>
        <w:rPr>
          <w:i/>
          <w:color w:val="6B7280"/>
        </w:rPr>
        <w:t>"The Secretary of the Air Force shall preserve each retired KC–10 aircraft in the same storage condition in which such aircraft was preserved as of September 30, 2025."</w:t>
      </w:r>
    </w:p>
    <w:p/>
    <w:p>
      <w:r>
        <w:rPr>
          <w:b/>
          <w:color w:val="10B981"/>
        </w:rPr>
        <w:t xml:space="preserve">[HELPS CITIZENS] </w:t>
      </w:r>
      <w:r>
        <w:rPr>
          <w:color w:val="6B7280"/>
        </w:rPr>
        <w:t xml:space="preserve">(Sec. 149(a)) </w:t>
      </w:r>
      <w:r>
        <w:rPr>
          <w:b/>
        </w:rPr>
        <w:t>E-3 Aircraft Inventory Protection</w:t>
      </w:r>
    </w:p>
    <w:p>
      <w:r>
        <w:t>Congress is preventing the Air Force from retiring any E-3 airborne warning and control system (AWACS) planes in 2026 if it would reduce the fleet below 16. This protects a key surveillance capability and the jobs associated with it. There's an exception if the Air Force has a plan to maintain readiness, or if they're replacing them with E-7 aircraft.</w:t>
      </w:r>
    </w:p>
    <w:p>
      <w:r>
        <w:rPr>
          <w:b/>
          <w:color w:val="10B981"/>
        </w:rPr>
        <w:t xml:space="preserve">Who benefits: </w:t>
      </w:r>
      <w:r>
        <w:t>Military personnel who operate and maintain E-3s, communities near E-3 bases</w:t>
      </w:r>
    </w:p>
    <w:p>
      <w:r>
        <w:rPr>
          <w:b/>
          <w:color w:val="EF4444"/>
        </w:rPr>
        <w:t xml:space="preserve">Who pays: </w:t>
      </w:r>
      <w:r>
        <w:t>Taxpayers (to maintain the E-3 fleet)</w:t>
      </w:r>
    </w:p>
    <w:p>
      <w:r>
        <w:rPr>
          <w:i/>
          <w:color w:val="6B7280"/>
        </w:rPr>
        <w:t>"None of the funds authorized to be appropriated by this Act or otherwise made available for fiscal year 2026 for the Air Force may be obligated or expended to retire, prepare to retire, or place in storage or in backup aircraft inventory any E–3 aircraft if such actions would reduce the total aircraft inventory for such aircraft below 16."</w:t>
      </w:r>
    </w:p>
    <w:p/>
    <w:p>
      <w:r>
        <w:rPr>
          <w:b/>
          <w:color w:val="3B82F6"/>
        </w:rPr>
        <w:t xml:space="preserve">[NOTE] </w:t>
      </w:r>
      <w:r>
        <w:rPr>
          <w:color w:val="6B7280"/>
        </w:rPr>
        <w:t xml:space="preserve">(Sec. 162(b)) </w:t>
      </w:r>
      <w:r>
        <w:rPr>
          <w:b/>
        </w:rPr>
        <w:t>Air Force Bomber Roadmap</w:t>
      </w:r>
    </w:p>
    <w:p>
      <w:r>
        <w:t>This provision requires the Air Force to create a detailed plan for modernizing its bomber fleet, including retiring older planes like the B-1, fielding the new B-21, and integrating the Air National Guard and Reserve. It also asks for updates on the B-52's lifespan. This is mostly about planning and reporting, not immediate changes for citizens.</w:t>
      </w:r>
    </w:p>
    <w:p>
      <w:r>
        <w:rPr>
          <w:b/>
          <w:color w:val="10B981"/>
        </w:rPr>
        <w:t xml:space="preserve">Who benefits: </w:t>
      </w:r>
      <w:r>
        <w:t>Air Force planners, defense industry</w:t>
      </w:r>
    </w:p>
    <w:p>
      <w:r>
        <w:rPr>
          <w:b/>
          <w:color w:val="EF4444"/>
        </w:rPr>
        <w:t xml:space="preserve">Who pays: </w:t>
      </w:r>
      <w:r>
        <w:t>Taxpayers (through funding the planning process)</w:t>
      </w:r>
    </w:p>
    <w:p>
      <w:r>
        <w:rPr>
          <w:i/>
          <w:color w:val="6B7280"/>
        </w:rPr>
        <w:t>"subsection (a) shall include the following: (1) A detailed schedule and rationale for the planned divestment of B–1 bomber aircraft..."</w:t>
      </w:r>
    </w:p>
    <w:p/>
    <w:p>
      <w:r>
        <w:rPr>
          <w:b/>
          <w:color w:val="3B82F6"/>
        </w:rPr>
        <w:t xml:space="preserve">[NOTE] </w:t>
      </w:r>
      <w:r>
        <w:rPr>
          <w:color w:val="6B7280"/>
        </w:rPr>
        <w:t xml:space="preserve">(Sec. 152(a)) </w:t>
      </w:r>
      <w:r>
        <w:rPr>
          <w:b/>
        </w:rPr>
        <w:t>ISR Capabilities Roadmap</w:t>
      </w:r>
    </w:p>
    <w:p>
      <w:r>
        <w:t>The Air Force must submit a comprehensive roadmap for intelligence, surveillance, and reconnaissance (ISR) capabilities. This includes assessing current needs, inventorying existing systems, and planning for modernization, including AI and space-based technologies. It's a planning exercise, not a direct change for citizens.</w:t>
      </w:r>
    </w:p>
    <w:p>
      <w:r>
        <w:rPr>
          <w:b/>
          <w:color w:val="10B981"/>
        </w:rPr>
        <w:t xml:space="preserve">Who benefits: </w:t>
      </w:r>
      <w:r>
        <w:t>Air Force planners, defense industry</w:t>
      </w:r>
    </w:p>
    <w:p>
      <w:r>
        <w:rPr>
          <w:b/>
          <w:color w:val="EF4444"/>
        </w:rPr>
        <w:t xml:space="preserve">Who pays: </w:t>
      </w:r>
      <w:r>
        <w:t>Taxpayers (through funding the planning process)</w:t>
      </w:r>
    </w:p>
    <w:p>
      <w:r>
        <w:rPr>
          <w:i/>
          <w:color w:val="6B7280"/>
        </w:rPr>
        <w:t>"the Secretary of the Air Force shall submit to the congressional defense committees a comprehensive roadmap detailing the strategic plan for the development, acquisition, modernization, and integration of intelligence, surveillance, and reconnaissance (ISR) capabilities of the Air Force."</w:t>
      </w:r>
    </w:p>
    <w:p/>
    <w:p>
      <w:r>
        <w:rPr>
          <w:b/>
          <w:color w:val="3B82F6"/>
        </w:rPr>
        <w:t xml:space="preserve">[NOTE] </w:t>
      </w:r>
      <w:r>
        <w:rPr>
          <w:color w:val="6B7280"/>
        </w:rPr>
        <w:t xml:space="preserve">(Sec. 153(a)) </w:t>
      </w:r>
      <w:r>
        <w:rPr>
          <w:b/>
        </w:rPr>
        <w:t>F-47 Advanced Fighter Report</w:t>
      </w:r>
    </w:p>
    <w:p>
      <w:r>
        <w:t>The Air Force must report on the F-47 advanced fighter aircraft program, including system requirements, costs, and fielding strategy. This is a reporting requirement to Congress, providing oversight of a major acquisition program.</w:t>
      </w:r>
    </w:p>
    <w:p>
      <w:r>
        <w:rPr>
          <w:b/>
          <w:color w:val="10B981"/>
        </w:rPr>
        <w:t xml:space="preserve">Who benefits: </w:t>
      </w:r>
      <w:r>
        <w:t>Congress, oversight committees</w:t>
      </w:r>
    </w:p>
    <w:p>
      <w:r>
        <w:rPr>
          <w:b/>
          <w:color w:val="EF4444"/>
        </w:rPr>
        <w:t xml:space="preserve">Who pays: </w:t>
      </w:r>
      <w:r>
        <w:t>Taxpayers (through funding the reporting process)</w:t>
      </w:r>
    </w:p>
    <w:p>
      <w:r>
        <w:rPr>
          <w:i/>
          <w:color w:val="6B7280"/>
        </w:rPr>
        <w:t>"the Secretary of the Air Force shall submit to the congressional defense committees a report on the F–47 advanced fighter aircraft program."</w:t>
      </w:r>
    </w:p>
    <w:p/>
    <w:p>
      <w:r>
        <w:rPr>
          <w:b/>
          <w:color w:val="F59E0B"/>
        </w:rPr>
        <w:t xml:space="preserve">[MIXED IMPACT] </w:t>
      </w:r>
      <w:r>
        <w:rPr>
          <w:color w:val="6B7280"/>
        </w:rPr>
        <w:t xml:space="preserve">(Sec. 154) </w:t>
      </w:r>
      <w:r>
        <w:rPr>
          <w:b/>
        </w:rPr>
        <w:t>Limiting Funds for Airborne Command Post</w:t>
      </w:r>
    </w:p>
    <w:p>
      <w:r>
        <w:t>This provision restricts funding for the Air Force's operation and maintenance budget until the Secretary submits a report on the strategy for maintaining the Airborne Command Post capability. It specifically asks about expanding C-130J production. This could delay spending if the report isn't submitted on time, but the ultimate impact depends on the report's findings and any subsequent decisions. It's unclear if this will lead to increased costs or improved capabilities.</w:t>
      </w:r>
    </w:p>
    <w:p>
      <w:r>
        <w:rPr>
          <w:b/>
          <w:color w:val="10B981"/>
        </w:rPr>
        <w:t xml:space="preserve">Who benefits: </w:t>
      </w:r>
      <w:r>
        <w:t>Potentially taxpayers if the report leads to cost savings, oversight committees</w:t>
      </w:r>
    </w:p>
    <w:p>
      <w:r>
        <w:rPr>
          <w:b/>
          <w:color w:val="EF4444"/>
        </w:rPr>
        <w:t xml:space="preserve">Who pays: </w:t>
      </w:r>
      <w:r>
        <w:t>Air Force (potentially through delayed spending)</w:t>
      </w:r>
    </w:p>
    <w:p>
      <w:r>
        <w:rPr>
          <w:i/>
          <w:color w:val="6B7280"/>
        </w:rPr>
        <w:t>"Of the funds authorized to be appropriated by this Act or otherwise made available for fiscal year 2026 for operation and maintenance, Air Force, and available to the Office of the Secretary of the Air Force for travel expenses, not more than 80 percent may be obligated or expended until the date on which the Secretary..."</w:t>
      </w:r>
    </w:p>
    <w:p/>
    <w:p>
      <w:r>
        <w:rPr>
          <w:b/>
          <w:color w:val="3B82F6"/>
        </w:rPr>
        <w:t xml:space="preserve">[NOTE] </w:t>
      </w:r>
      <w:r>
        <w:rPr>
          <w:color w:val="6B7280"/>
        </w:rPr>
        <w:t xml:space="preserve">(Sec. 161(a)) </w:t>
      </w:r>
      <w:r>
        <w:rPr>
          <w:b/>
        </w:rPr>
        <w:t>Executive Airlift Aircraft Analysis</w:t>
      </w:r>
    </w:p>
    <w:p>
      <w:r>
        <w:t>The Secretary of Defense must analyze alternatives for recapitalizing the executive airlift aircraft fleets, seeking solutions comparable to commercial passenger aircraft. This is a planning and review process, not an immediate change for citizens.</w:t>
      </w:r>
    </w:p>
    <w:p>
      <w:r>
        <w:rPr>
          <w:b/>
          <w:color w:val="10B981"/>
        </w:rPr>
        <w:t xml:space="preserve">Who benefits: </w:t>
      </w:r>
      <w:r>
        <w:t>Department of Defense planners</w:t>
      </w:r>
    </w:p>
    <w:p>
      <w:r>
        <w:rPr>
          <w:b/>
          <w:color w:val="EF4444"/>
        </w:rPr>
        <w:t xml:space="preserve">Who pays: </w:t>
      </w:r>
      <w:r>
        <w:t>Taxpayers (through funding the analysis)</w:t>
      </w:r>
    </w:p>
    <w:p>
      <w:r>
        <w:rPr>
          <w:i/>
          <w:color w:val="6B7280"/>
        </w:rPr>
        <w:t>"The Secretary of Defense, in consultation with the Secretaries of the military departments, shall conduct an analysis of alternatives to identify potential solutions for the recapitalization of the executive airlift aircraft fleets of the Armed Forces."</w:t>
      </w:r>
    </w:p>
    <w:p/>
    <w:p>
      <w:r>
        <w:rPr>
          <w:b/>
          <w:color w:val="3B82F6"/>
        </w:rPr>
        <w:t xml:space="preserve">[NOTE] </w:t>
      </w:r>
      <w:r>
        <w:rPr>
          <w:color w:val="6B7280"/>
        </w:rPr>
        <w:t xml:space="preserve">(Sec. 161(b)) </w:t>
      </w:r>
      <w:r>
        <w:rPr>
          <w:b/>
        </w:rPr>
        <w:t>Executive Airlift Aircraft Standards &amp; Coordination</w:t>
      </w:r>
    </w:p>
    <w:p>
      <w:r>
        <w:t>This section changes how access to military executive aircraft is prioritized and assigns a career appointee to coordinate tasking. This is an administrative change to improve efficiency and accountability, not a direct impact for most citizens.</w:t>
      </w:r>
    </w:p>
    <w:p>
      <w:r>
        <w:rPr>
          <w:b/>
          <w:color w:val="10B981"/>
        </w:rPr>
        <w:t xml:space="preserve">Who benefits: </w:t>
      </w:r>
      <w:r>
        <w:t>Department of Defense, government officials</w:t>
      </w:r>
    </w:p>
    <w:p>
      <w:r>
        <w:rPr>
          <w:b/>
          <w:color w:val="EF4444"/>
        </w:rPr>
        <w:t xml:space="preserve">Who pays: </w:t>
      </w:r>
      <w:r>
        <w:t>Taxpayers (potentially through administrative costs)</w:t>
      </w:r>
    </w:p>
    <w:p>
      <w:r>
        <w:rPr>
          <w:i/>
          <w:color w:val="6B7280"/>
        </w:rPr>
        <w:t>"The Secretary of Defense shall establish standards for prioritizing access to executive aircraft controlled by the Secretaries of the military departments among authorized users of such aircraft within the Federal Government."</w:t>
      </w:r>
    </w:p>
    <w:p/>
    <w:p>
      <w:r>
        <w:rPr>
          <w:b/>
          <w:color w:val="3B82F6"/>
        </w:rPr>
        <w:t xml:space="preserve">[NOTE] </w:t>
      </w:r>
      <w:r>
        <w:rPr>
          <w:color w:val="6B7280"/>
        </w:rPr>
        <w:t xml:space="preserve">(Sec. 162(1)(A)) </w:t>
      </w:r>
      <w:r>
        <w:rPr>
          <w:b/>
        </w:rPr>
        <w:t>LiDAR Technology Restrictions</w:t>
      </w:r>
    </w:p>
    <w:p>
      <w:r>
        <w:t>This provision changes the language around restrictions on operating or procuring foreign-made LiDAR technology. It shifts from a prohibition to 'may not operate' and requires a strategy to mitigate risks associated with its use by defense contractors. This is about managing supply chain security and potential vulnerabilities, not a direct impact for citizens.</w:t>
      </w:r>
    </w:p>
    <w:p>
      <w:r>
        <w:rPr>
          <w:b/>
          <w:color w:val="10B981"/>
        </w:rPr>
        <w:t xml:space="preserve">Who benefits: </w:t>
      </w:r>
      <w:r>
        <w:t>Department of Defense, defense industry</w:t>
      </w:r>
    </w:p>
    <w:p>
      <w:r>
        <w:rPr>
          <w:b/>
          <w:color w:val="EF4444"/>
        </w:rPr>
        <w:t xml:space="preserve">Who pays: </w:t>
      </w:r>
      <w:r>
        <w:t>Taxpayers (through funding the risk mitigation strategy)</w:t>
      </w:r>
    </w:p>
    <w:p>
      <w:r>
        <w:rPr>
          <w:i/>
          <w:color w:val="6B7280"/>
        </w:rPr>
        <w:t>"shall not operate’ and inserting ‘may not operate,’"</w:t>
      </w:r>
    </w:p>
    <w:p/>
    <w:p>
      <w:r>
        <w:rPr>
          <w:b/>
          <w:color w:val="3B82F6"/>
        </w:rPr>
        <w:t xml:space="preserve">[NOTE] </w:t>
      </w:r>
      <w:r>
        <w:rPr>
          <w:color w:val="6B7280"/>
        </w:rPr>
        <w:t xml:space="preserve">(Sec. 212) </w:t>
      </w:r>
      <w:r>
        <w:rPr>
          <w:b/>
        </w:rPr>
        <w:t>Expanded Definition of 'Test Organization'</w:t>
      </w:r>
    </w:p>
    <w:p>
      <w:r>
        <w:t>This provision expands the definition of 'laboratory' to include 'test organizations' in several places within the existing law (Section 4123 of Title 10). It also adds a definition for 'test organization' referencing the Major Range and Test Facility Base. This clarifies which entities are eligible for funding through these mechanisms, but doesn't inherently help or hurt citizens directly. It's a structural change to how the DoD distributes research funds.</w:t>
      </w:r>
    </w:p>
    <w:p>
      <w:r>
        <w:rPr>
          <w:b/>
          <w:color w:val="10B981"/>
        </w:rPr>
        <w:t xml:space="preserve">Who benefits: </w:t>
      </w:r>
      <w:r>
        <w:t>Defense laboratories and test organizations</w:t>
      </w:r>
    </w:p>
    <w:p>
      <w:r>
        <w:rPr>
          <w:b/>
          <w:color w:val="EF4444"/>
        </w:rPr>
        <w:t xml:space="preserve">Who pays: </w:t>
      </w:r>
      <w:r>
        <w:t>Taxpayers (through DoD appropriations)</w:t>
      </w:r>
    </w:p>
    <w:p>
      <w:r>
        <w:rPr>
          <w:i/>
          <w:color w:val="6B7280"/>
        </w:rPr>
        <w:t>"10 USC Section 4123 of title 10, United States Code, is amended—(1) in the section heading, by inserting ‘‘and test organizations’’ after ‘‘defense laboratories’’;"</w:t>
      </w:r>
    </w:p>
    <w:p/>
    <w:p>
      <w:r>
        <w:rPr>
          <w:b/>
          <w:color w:val="6B7280"/>
        </w:rPr>
        <w:t xml:space="preserve">[INFO] </w:t>
      </w:r>
      <w:r>
        <w:rPr>
          <w:color w:val="6B7280"/>
        </w:rPr>
        <w:t xml:space="preserve">(Sec. 212) </w:t>
      </w:r>
      <w:r>
        <w:rPr>
          <w:b/>
        </w:rPr>
        <w:t>Technical Amendments to Existing Law</w:t>
      </w:r>
    </w:p>
    <w:p>
      <w:r>
        <w:t>This provision makes minor technical changes to the language of Section 4123 of Title 10, specifically inserting 'or test organizations' wherever 'laboratory' appears. These are purely grammatical adjustments to align with the expanded definition and have no direct impact on citizens.</w:t>
      </w:r>
    </w:p>
    <w:p>
      <w:r>
        <w:rPr>
          <w:b/>
          <w:color w:val="10B981"/>
        </w:rPr>
        <w:t xml:space="preserve">Who benefits: </w:t>
      </w:r>
      <w:r>
        <w:t>Legislative drafters (clarity of law)</w:t>
      </w:r>
    </w:p>
    <w:p>
      <w:r>
        <w:rPr>
          <w:b/>
          <w:color w:val="EF4444"/>
        </w:rPr>
        <w:t xml:space="preserve">Who pays: </w:t>
      </w:r>
      <w:r>
        <w:t>None</w:t>
      </w:r>
    </w:p>
    <w:p>
      <w:r>
        <w:rPr>
          <w:i/>
          <w:color w:val="6B7280"/>
        </w:rPr>
        <w:t>"by inserting ‘‘or test organization’’ after ‘‘laboratory’’ each place it appears;"</w:t>
      </w:r>
    </w:p>
    <w:p/>
    <w:p>
      <w:r>
        <w:rPr>
          <w:b/>
          <w:color w:val="6B7280"/>
        </w:rPr>
        <w:t xml:space="preserve">[INFO] </w:t>
      </w:r>
      <w:r>
        <w:rPr>
          <w:color w:val="6B7280"/>
        </w:rPr>
        <w:t xml:space="preserve">(Sec. 212) </w:t>
      </w:r>
      <w:r>
        <w:rPr>
          <w:b/>
        </w:rPr>
        <w:t>Addition of New Subsection (d)</w:t>
      </w:r>
    </w:p>
    <w:p>
      <w:r>
        <w:t>This adds a new subsection (d) to Section 4123 defining 'test organization' as those within the Major Range and Test Facility Base as specified in DoD Directive 3200.11. This is a definitional clarification and doesn't directly impact citizens.</w:t>
      </w:r>
    </w:p>
    <w:p>
      <w:r>
        <w:rPr>
          <w:b/>
          <w:color w:val="10B981"/>
        </w:rPr>
        <w:t xml:space="preserve">Who benefits: </w:t>
      </w:r>
      <w:r>
        <w:t>DoD (clarity of internal processes)</w:t>
      </w:r>
    </w:p>
    <w:p>
      <w:r>
        <w:rPr>
          <w:b/>
          <w:color w:val="EF4444"/>
        </w:rPr>
        <w:t xml:space="preserve">Who pays: </w:t>
      </w:r>
      <w:r>
        <w:t>None</w:t>
      </w:r>
    </w:p>
    <w:p>
      <w:r>
        <w:rPr>
          <w:i/>
          <w:color w:val="6B7280"/>
        </w:rPr>
        <w:t>"by adding at the end the following new subsection: ‘‘(d) TEST ORGANIZATION DEFINED.—In this section, the term ‘test organization’ means a test organization of the Major Range and Test Facility Base specified in Department of Defense Directive 3200.11 or any successor directive.’’."</w:t>
      </w:r>
    </w:p>
    <w:p/>
    <w:p>
      <w:r>
        <w:rPr>
          <w:b/>
          <w:color w:val="10B981"/>
        </w:rPr>
        <w:t xml:space="preserve">[HELPS CITIZENS] </w:t>
      </w:r>
      <w:r>
        <w:rPr>
          <w:color w:val="6B7280"/>
        </w:rPr>
        <w:t xml:space="preserve">(Sec. 217(a)) </w:t>
      </w:r>
      <w:r>
        <w:rPr>
          <w:b/>
        </w:rPr>
        <w:t>Extends ARPA Personnel Authority</w:t>
      </w:r>
    </w:p>
    <w:p>
      <w:r>
        <w:t>This section extends the authority allowing the Defense Advanced Research Projects Agency (DARPA) to directly hire private sector experts with critical research and development skills. This allows DARPA to tap into specialized knowledge outside of the traditional government hiring system, potentially speeding up innovation and improving defense technologies. It's a continuation of an existing program, extending it for another five years.</w:t>
      </w:r>
    </w:p>
    <w:p>
      <w:r>
        <w:rPr>
          <w:b/>
          <w:color w:val="10B981"/>
        </w:rPr>
        <w:t xml:space="preserve">Who benefits: </w:t>
      </w:r>
      <w:r>
        <w:t>DARPA, the Department of Defense, potentially taxpayers through better technology, military personnel.</w:t>
      </w:r>
    </w:p>
    <w:p>
      <w:r>
        <w:rPr>
          <w:b/>
          <w:color w:val="EF4444"/>
        </w:rPr>
        <w:t xml:space="preserve">Who pays: </w:t>
      </w:r>
      <w:r>
        <w:t>Taxpayers (through DARPA's budget), but the cost is likely offset by increased efficiency and innovation.</w:t>
      </w:r>
    </w:p>
    <w:p>
      <w:r>
        <w:rPr>
          <w:i/>
          <w:color w:val="6B7280"/>
        </w:rPr>
        <w:t>"Subsection (e) of section 232 of the Carl Levin and Howard P. “Buck” McKeon National Defense Authorization Act for Fiscal Year 2015 (Public Law 113–291; 10 U.S.C. note prec. 4091) is amended by striking “September 30, 2025” and inserting “September 30, 2030”."</w:t>
      </w:r>
    </w:p>
    <w:p/>
    <w:p>
      <w:r>
        <w:rPr>
          <w:b/>
          <w:color w:val="3B82F6"/>
        </w:rPr>
        <w:t xml:space="preserve">[NOTE] </w:t>
      </w:r>
      <w:r>
        <w:rPr>
          <w:color w:val="6B7280"/>
        </w:rPr>
        <w:t xml:space="preserve">(Sec. 217(b)) </w:t>
      </w:r>
      <w:r>
        <w:rPr>
          <w:b/>
        </w:rPr>
        <w:t>Technical Correction to Section Reference</w:t>
      </w:r>
    </w:p>
    <w:p>
      <w:r>
        <w:t>This section makes a minor technical correction to a cross-reference within the same law. It updates a section number to reflect changes made elsewhere in the legislation. This doesn't directly impact citizens, but it ensures the law functions as intended.</w:t>
      </w:r>
    </w:p>
    <w:p>
      <w:r>
        <w:rPr>
          <w:b/>
          <w:color w:val="10B981"/>
        </w:rPr>
        <w:t xml:space="preserve">Who benefits: </w:t>
      </w:r>
      <w:r>
        <w:t>Legislative clarity, legal professionals.</w:t>
      </w:r>
    </w:p>
    <w:p>
      <w:r>
        <w:rPr>
          <w:b/>
          <w:color w:val="EF4444"/>
        </w:rPr>
        <w:t xml:space="preserve">Who pays: </w:t>
      </w:r>
      <w:r>
        <w:t>None.</w:t>
      </w:r>
    </w:p>
    <w:p>
      <w:r>
        <w:rPr>
          <w:i/>
          <w:color w:val="6B7280"/>
        </w:rPr>
        <w:t>"Subsection (f)(2) of such section is amended by striking “section 2302” and inserting “section 3014”."</w:t>
      </w:r>
    </w:p>
    <w:p/>
    <w:p>
      <w:r>
        <w:rPr>
          <w:b/>
          <w:color w:val="3B82F6"/>
        </w:rPr>
        <w:t xml:space="preserve">[NOTE] </w:t>
      </w:r>
      <w:r>
        <w:rPr>
          <w:color w:val="6B7280"/>
        </w:rPr>
        <w:t xml:space="preserve">(Sec. 218(a)) </w:t>
      </w:r>
      <w:r>
        <w:rPr>
          <w:b/>
        </w:rPr>
        <w:t>Amends Alternative Test and Evaluation Pathway for Designated Defense Acquisition Programs</w:t>
      </w:r>
    </w:p>
    <w:p>
      <w:r>
        <w:t>This section establishes an alternative test and evaluation pathway for certain defense programs. It aims to make the process more agile and data-driven, with a focus on rapid prototyping and continuous feedback. It's a structural change to how the DoD tests new technologies, potentially speeding up development and deployment. It's worth understanding as it could affect the speed and cost of new military equipment.</w:t>
      </w:r>
    </w:p>
    <w:p>
      <w:r>
        <w:rPr>
          <w:b/>
          <w:color w:val="10B981"/>
        </w:rPr>
        <w:t xml:space="preserve">Who benefits: </w:t>
      </w:r>
      <w:r>
        <w:t>Department of Defense, potentially taxpayers through faster and more efficient development of defense technologies.</w:t>
      </w:r>
    </w:p>
    <w:p>
      <w:r>
        <w:rPr>
          <w:b/>
          <w:color w:val="EF4444"/>
        </w:rPr>
        <w:t xml:space="preserve">Who pays: </w:t>
      </w:r>
      <w:r>
        <w:t>Taxpayers (through DoD budget), but potentially offset by cost savings from faster development.</w:t>
      </w:r>
    </w:p>
    <w:p>
      <w:r>
        <w:rPr>
          <w:i/>
          <w:color w:val="6B7280"/>
        </w:rPr>
        <w:t>"The Secretary of Defense shall establish an alternative test and evaluation pathway as described in subsection (b) for covered programs to enhance agility, accelerate delivery of capabilities, and ensure data-driven decisionmaking, while maintaining independent oversight of evaluation outcomes."</w:t>
      </w:r>
    </w:p>
    <w:p/>
    <w:p>
      <w:r>
        <w:rPr>
          <w:b/>
          <w:color w:val="3B82F6"/>
        </w:rPr>
        <w:t xml:space="preserve">[NOTE] </w:t>
      </w:r>
      <w:r>
        <w:rPr>
          <w:color w:val="6B7280"/>
        </w:rPr>
        <w:t xml:space="preserve">(Sec. 221(b)(2)) </w:t>
      </w:r>
      <w:r>
        <w:rPr>
          <w:b/>
        </w:rPr>
        <w:t>Streamlining Testing Requirements</w:t>
      </w:r>
    </w:p>
    <w:p>
      <w:r>
        <w:t>This section allows certain defense programs to be exempt from standard testing requirements like creating a test and evaluation master plan. Instead, they'll use a 'unified test and evaluation strategy'. This is meant to speed up development, especially for programs using agile methods. It's a shift in how the military tests new systems, but it doesn't directly change funding or benefits for most citizens.</w:t>
      </w:r>
    </w:p>
    <w:p>
      <w:r>
        <w:rPr>
          <w:b/>
          <w:color w:val="10B981"/>
        </w:rPr>
        <w:t xml:space="preserve">Who benefits: </w:t>
      </w:r>
      <w:r>
        <w:t>Defense contractors, potentially the military if testing is faster and more effective.</w:t>
      </w:r>
    </w:p>
    <w:p>
      <w:r>
        <w:rPr>
          <w:b/>
          <w:color w:val="EF4444"/>
        </w:rPr>
        <w:t xml:space="preserve">Who pays: </w:t>
      </w:r>
      <w:r>
        <w:t>Potentially taxpayers if less rigorous testing leads to flawed systems or increased costs later on.</w:t>
      </w:r>
    </w:p>
    <w:p>
      <w:r>
        <w:rPr>
          <w:i/>
          <w:color w:val="6B7280"/>
        </w:rPr>
        <w:t>"(2) Each such covered program shall be exempt from—(A) any requirement in law, regulation, or policy, including Department of Defense Instruction 5000.02 or other policies, to develop and submit a test and evaluation master plan, as long as a unified test and evaluation strategy and test data strategy are implemented, as required by subparagraphs (A) and (B) of paragraph (1);"</w:t>
      </w:r>
    </w:p>
    <w:p/>
    <w:p>
      <w:r>
        <w:rPr>
          <w:b/>
          <w:color w:val="10B981"/>
        </w:rPr>
        <w:t xml:space="preserve">[HELPS CITIZENS] </w:t>
      </w:r>
      <w:r>
        <w:rPr>
          <w:color w:val="6B7280"/>
        </w:rPr>
        <w:t xml:space="preserve">(Sec. 221(1)(5)) </w:t>
      </w:r>
      <w:r>
        <w:rPr>
          <w:b/>
        </w:rPr>
        <w:t>Government Ownership of Test Data</w:t>
      </w:r>
    </w:p>
    <w:p>
      <w:r>
        <w:t>This provision ensures that the raw data from testing new military systems is owned by the federal government, stored securely, and accessible to authorized entities. This is a good thing for transparency and accountability, and it prevents contractors from controlling crucial information about system performance.</w:t>
      </w:r>
    </w:p>
    <w:p>
      <w:r>
        <w:rPr>
          <w:b/>
          <w:color w:val="10B981"/>
        </w:rPr>
        <w:t xml:space="preserve">Who benefits: </w:t>
      </w:r>
      <w:r>
        <w:t>Taxpayers, the military, and oversight bodies like the Director of Operational Test and Evaluation.</w:t>
      </w:r>
    </w:p>
    <w:p>
      <w:r>
        <w:rPr>
          <w:b/>
          <w:color w:val="EF4444"/>
        </w:rPr>
        <w:t xml:space="preserve">Who pays: </w:t>
      </w:r>
      <w:r>
        <w:t>Potentially contractors who might have preferred to retain control of the data.</w:t>
      </w:r>
    </w:p>
    <w:p>
      <w:r>
        <w:rPr>
          <w:i/>
          <w:color w:val="6B7280"/>
        </w:rPr>
        <w:t>"(E) ensure all raw test data and associated analytics are owned by the Federal Government, stored in accessible repositories, and available to authorized Department entities, including the Director of Operational Test and Evaluation, throughout the program lifecycle."</w:t>
      </w:r>
    </w:p>
    <w:p/>
    <w:p>
      <w:r>
        <w:rPr>
          <w:b/>
          <w:color w:val="3B82F6"/>
        </w:rPr>
        <w:t xml:space="preserve">[NOTE] </w:t>
      </w:r>
      <w:r>
        <w:rPr>
          <w:color w:val="6B7280"/>
        </w:rPr>
        <w:t xml:space="preserve">(Sec. 221(c)(1)) </w:t>
      </w:r>
      <w:r>
        <w:rPr>
          <w:b/>
        </w:rPr>
        <w:t>Independent Evaluation of Test Data</w:t>
      </w:r>
    </w:p>
    <w:p>
      <w:r>
        <w:t>The Director of Operational Test and Evaluation (DOT&amp;E) will independently evaluate test data throughout the lifecycle of covered programs. This includes assessing the test strategy, data analysis, and identifying potential deficiencies. This is a structural change to increase oversight, but doesn't directly impact citizen's wallets or rights.</w:t>
      </w:r>
    </w:p>
    <w:p>
      <w:r>
        <w:rPr>
          <w:b/>
          <w:color w:val="10B981"/>
        </w:rPr>
        <w:t xml:space="preserve">Who benefits: </w:t>
      </w:r>
      <w:r>
        <w:t>The military, potentially taxpayers through better system performance.</w:t>
      </w:r>
    </w:p>
    <w:p>
      <w:r>
        <w:rPr>
          <w:b/>
          <w:color w:val="EF4444"/>
        </w:rPr>
        <w:t xml:space="preserve">Who pays: </w:t>
      </w:r>
      <w:r>
        <w:t>None directly.</w:t>
      </w:r>
    </w:p>
    <w:p>
      <w:r>
        <w:rPr>
          <w:i/>
          <w:color w:val="6B7280"/>
        </w:rPr>
        <w:t>"(c)(1) provide independent evaluation of test data across all phases of the program lifecycle, including—(A) assessing the sufficiency of the program’s test and evaluation strategy and data strategy to demonstrate military effectiveness;"</w:t>
      </w:r>
    </w:p>
    <w:p/>
    <w:p>
      <w:r>
        <w:rPr>
          <w:b/>
          <w:color w:val="3B82F6"/>
        </w:rPr>
        <w:t xml:space="preserve">[NOTE] </w:t>
      </w:r>
      <w:r>
        <w:rPr>
          <w:color w:val="6B7280"/>
        </w:rPr>
        <w:t xml:space="preserve">(Sec. 221(c)(2)) </w:t>
      </w:r>
      <w:r>
        <w:rPr>
          <w:b/>
        </w:rPr>
        <w:t>Unrestricted Data Access for DOT&amp;E</w:t>
      </w:r>
    </w:p>
    <w:p>
      <w:r>
        <w:t>The Director of Operational Test and Evaluation will have unrestricted access to all raw test data and analytics. This is intended to ensure independent oversight, but it's a procedural change that doesn't directly affect citizens.</w:t>
      </w:r>
    </w:p>
    <w:p>
      <w:r>
        <w:rPr>
          <w:b/>
          <w:color w:val="10B981"/>
        </w:rPr>
        <w:t xml:space="preserve">Who benefits: </w:t>
      </w:r>
      <w:r>
        <w:t>The Director of Operational Test and Evaluation, potentially taxpayers through better oversight.</w:t>
      </w:r>
    </w:p>
    <w:p>
      <w:r>
        <w:rPr>
          <w:b/>
          <w:color w:val="EF4444"/>
        </w:rPr>
        <w:t xml:space="preserve">Who pays: </w:t>
      </w:r>
      <w:r>
        <w:t>None directly.</w:t>
      </w:r>
    </w:p>
    <w:p>
      <w:r>
        <w:rPr>
          <w:i/>
          <w:color w:val="6B7280"/>
        </w:rPr>
        <w:t>"(c)(2) have unrestricted access to all raw test data, data repositories, and analytics maintained by the military departments for the covered program;"</w:t>
      </w:r>
    </w:p>
    <w:p/>
    <w:p>
      <w:r>
        <w:rPr>
          <w:b/>
          <w:color w:val="6B7280"/>
        </w:rPr>
        <w:t xml:space="preserve">[NEUTRAL] </w:t>
      </w:r>
      <w:r>
        <w:rPr>
          <w:color w:val="6B7280"/>
        </w:rPr>
        <w:t xml:space="preserve">(Sec. 221(d)) </w:t>
      </w:r>
      <w:r>
        <w:rPr>
          <w:b/>
        </w:rPr>
        <w:t>Guidance Issuance Deadline</w:t>
      </w:r>
    </w:p>
    <w:p>
      <w:r>
        <w:t>The Secretary of Defense has 180 days to issue guidance to implement this new testing pathway. This is a procedural step to get the program running.</w:t>
      </w:r>
    </w:p>
    <w:p>
      <w:r>
        <w:rPr>
          <w:b/>
          <w:color w:val="10B981"/>
        </w:rPr>
        <w:t xml:space="preserve">Who benefits: </w:t>
      </w:r>
      <w:r>
        <w:t>None directly.</w:t>
      </w:r>
    </w:p>
    <w:p>
      <w:r>
        <w:rPr>
          <w:b/>
          <w:color w:val="EF4444"/>
        </w:rPr>
        <w:t xml:space="preserve">Who pays: </w:t>
      </w:r>
      <w:r>
        <w:t>None directly.</w:t>
      </w:r>
    </w:p>
    <w:p>
      <w:r>
        <w:rPr>
          <w:i/>
          <w:color w:val="6B7280"/>
        </w:rPr>
        <w:t>"(d) GUIDANCE REQUIRED.—Not later than 180 days after the date of the enactment of this Act, the Secretary of Defense, in consultation with the Secretaries of the military departments and the Director of Operational Test and Evaluation, shall issue guidance to implement the alternative test and evaluation pathway under this section, including standards for data strategies and modern testing practices and procedures to support evaluation by the Director of Operational Test and Evaluation under subsection (c)."</w:t>
      </w:r>
    </w:p>
    <w:p/>
    <w:p>
      <w:r>
        <w:rPr>
          <w:b/>
          <w:color w:val="3B82F6"/>
        </w:rPr>
        <w:t xml:space="preserve">[NOTE] </w:t>
      </w:r>
      <w:r>
        <w:rPr>
          <w:color w:val="6B7280"/>
        </w:rPr>
        <w:t xml:space="preserve">(Sec. 221(e)) </w:t>
      </w:r>
      <w:r>
        <w:rPr>
          <w:b/>
        </w:rPr>
        <w:t>Reporting on Implementation</w:t>
      </w:r>
    </w:p>
    <w:p>
      <w:r>
        <w:t>The Secretary of Defense must submit a report to Congress three years after enactment, assessing how well this new testing pathway is working and recommending changes. This is a standard oversight mechanism.</w:t>
      </w:r>
    </w:p>
    <w:p>
      <w:r>
        <w:rPr>
          <w:b/>
          <w:color w:val="10B981"/>
        </w:rPr>
        <w:t xml:space="preserve">Who benefits: </w:t>
      </w:r>
      <w:r>
        <w:t>Congress, potentially taxpayers through improved oversight.</w:t>
      </w:r>
    </w:p>
    <w:p>
      <w:r>
        <w:rPr>
          <w:b/>
          <w:color w:val="EF4444"/>
        </w:rPr>
        <w:t xml:space="preserve">Who pays: </w:t>
      </w:r>
      <w:r>
        <w:t>None directly.</w:t>
      </w:r>
    </w:p>
    <w:p>
      <w:r>
        <w:rPr>
          <w:i/>
          <w:color w:val="6B7280"/>
        </w:rPr>
        <w:t>"(e) REPORT.—Not later than three years after the date of the enactment of this Act, the Secretary of Defense shall submit to the congressional defense committees a report on the implementation of this section, including an assessment of the effectiveness of the pathway in accelerating capability delivery and improving system performance and any recommendations for expanding or modifying the pathway."</w:t>
      </w:r>
    </w:p>
    <w:p/>
    <w:p>
      <w:r>
        <w:rPr>
          <w:b/>
          <w:color w:val="3B82F6"/>
        </w:rPr>
        <w:t xml:space="preserve">[NOTE] </w:t>
      </w:r>
      <w:r>
        <w:rPr>
          <w:color w:val="6B7280"/>
        </w:rPr>
        <w:t xml:space="preserve">(Sec. 222(a)) </w:t>
      </w:r>
      <w:r>
        <w:rPr>
          <w:b/>
        </w:rPr>
        <w:t>Digital Engineering Standards Review</w:t>
      </w:r>
    </w:p>
    <w:p>
      <w:r>
        <w:t>This section directs the military to review how they use digital engineering tools (like digital twins) and identify best practices. It's about making sure different branches of the military are on the same page and using these tools effectively. It doesn't directly give or take anything from citizens, but it could lead to more efficient and effective military spending down the road.</w:t>
      </w:r>
    </w:p>
    <w:p>
      <w:r>
        <w:rPr>
          <w:b/>
          <w:color w:val="10B981"/>
        </w:rPr>
        <w:t xml:space="preserve">Who benefits: </w:t>
      </w:r>
      <w:r>
        <w:t>Department of Defense, potentially taxpayers in the long run through efficiency gains</w:t>
      </w:r>
    </w:p>
    <w:p>
      <w:r>
        <w:rPr>
          <w:b/>
          <w:color w:val="EF4444"/>
        </w:rPr>
        <w:t xml:space="preserve">Who pays: </w:t>
      </w:r>
      <w:r>
        <w:t>Taxpayers (through existing defense appropriations)</w:t>
      </w:r>
    </w:p>
    <w:p>
      <w:r>
        <w:rPr>
          <w:i/>
          <w:color w:val="6B7280"/>
        </w:rPr>
        <w:t>"(A) A review of the reference architectures, standards, and best practices for the use of digital engineering tools (including digital twins and digital threads) as in effect at the time of the review..."</w:t>
      </w:r>
    </w:p>
    <w:p/>
    <w:p>
      <w:r>
        <w:rPr>
          <w:b/>
          <w:color w:val="3B82F6"/>
        </w:rPr>
        <w:t xml:space="preserve">[NOTE] </w:t>
      </w:r>
      <w:r>
        <w:rPr>
          <w:color w:val="6B7280"/>
        </w:rPr>
        <w:t xml:space="preserve">(Sec. 222(b)) </w:t>
      </w:r>
      <w:r>
        <w:rPr>
          <w:b/>
        </w:rPr>
        <w:t>Standard Reference Architecture Development</w:t>
      </w:r>
    </w:p>
    <w:p>
      <w:r>
        <w:t>The military is required to create a standard plan for using digital engineering tools within 180 days of completing the review. This plan needs to include how to develop and deploy these tools, manage data, and consider different standards. Again, this is about internal military processes and doesn't directly impact citizens, but could improve how the military operates.</w:t>
      </w:r>
    </w:p>
    <w:p>
      <w:r>
        <w:rPr>
          <w:b/>
          <w:color w:val="10B981"/>
        </w:rPr>
        <w:t xml:space="preserve">Who benefits: </w:t>
      </w:r>
      <w:r>
        <w:t>Department of Defense, potentially taxpayers in the long run through efficiency gains</w:t>
      </w:r>
    </w:p>
    <w:p>
      <w:r>
        <w:rPr>
          <w:b/>
          <w:color w:val="EF4444"/>
        </w:rPr>
        <w:t xml:space="preserve">Who pays: </w:t>
      </w:r>
      <w:r>
        <w:t>Taxpayers (through existing defense appropriations)</w:t>
      </w:r>
    </w:p>
    <w:p>
      <w:r>
        <w:rPr>
          <w:i/>
          <w:color w:val="6B7280"/>
        </w:rPr>
        <w:t>"(b) DEVELOPMENT OF STANDARD REFERENCE ARCHITECTURE.—(1) IN GENERAL.—Not later than 180 days after the date on which the Secretary of a military department completes the review required under subsection (a), the Secretary shall develop and implement a standard reference architecture..."</w:t>
      </w:r>
    </w:p>
    <w:p/>
    <w:p>
      <w:r>
        <w:rPr>
          <w:b/>
          <w:color w:val="3B82F6"/>
        </w:rPr>
        <w:t xml:space="preserve">[NOTE] </w:t>
      </w:r>
      <w:r>
        <w:rPr>
          <w:color w:val="6B7280"/>
        </w:rPr>
        <w:t xml:space="preserve">(Sec. 222(b)(2)) </w:t>
      </w:r>
      <w:r>
        <w:rPr>
          <w:b/>
        </w:rPr>
        <w:t>Periodic Review and Updates</w:t>
      </w:r>
    </w:p>
    <w:p>
      <w:r>
        <w:t>The military must regularly review and update the standard reference architecture every three years until 2034 to ensure it keeps up with new technology. This is a maintenance provision to keep the plan relevant, and doesn't have a direct impact on citizens.</w:t>
      </w:r>
    </w:p>
    <w:p>
      <w:r>
        <w:rPr>
          <w:b/>
          <w:color w:val="10B981"/>
        </w:rPr>
        <w:t xml:space="preserve">Who benefits: </w:t>
      </w:r>
      <w:r>
        <w:t>Department of Defense, potentially taxpayers in the long run through efficiency gains</w:t>
      </w:r>
    </w:p>
    <w:p>
      <w:r>
        <w:rPr>
          <w:b/>
          <w:color w:val="EF4444"/>
        </w:rPr>
        <w:t xml:space="preserve">Who pays: </w:t>
      </w:r>
      <w:r>
        <w:t>Taxpayers (through existing defense appropriations)</w:t>
      </w:r>
    </w:p>
    <w:p>
      <w:r>
        <w:rPr>
          <w:i/>
          <w:color w:val="6B7280"/>
        </w:rPr>
        <w:t>"(2) PERIODIC REVIEW.—Not less frequently than once every three years following implementation of the standard reference architecture required under paragraph (1), but ending on September 30, 2034, each Secretary of a military department shall—(A) conduct periodic reviews..."</w:t>
      </w:r>
    </w:p>
    <w:p/>
    <w:p>
      <w:r>
        <w:rPr>
          <w:b/>
          <w:color w:val="3B82F6"/>
        </w:rPr>
        <w:t xml:space="preserve">[NOTE] </w:t>
      </w:r>
      <w:r>
        <w:rPr>
          <w:color w:val="6B7280"/>
        </w:rPr>
        <w:t xml:space="preserve">(Sec. 222(b)(3)) </w:t>
      </w:r>
      <w:r>
        <w:rPr>
          <w:b/>
        </w:rPr>
        <w:t>Architecture Approval Process</w:t>
      </w:r>
    </w:p>
    <w:p>
      <w:r>
        <w:t>Before a new architecture can be implemented, it needs to be approved by several high-level officials within the Department of Defense. This is a check on the process, but doesn't directly affect citizens.</w:t>
      </w:r>
    </w:p>
    <w:p>
      <w:r>
        <w:rPr>
          <w:b/>
          <w:color w:val="10B981"/>
        </w:rPr>
        <w:t xml:space="preserve">Who benefits: </w:t>
      </w:r>
      <w:r>
        <w:t>Department of Defense, potentially taxpayers in the long run through efficiency gains</w:t>
      </w:r>
    </w:p>
    <w:p>
      <w:r>
        <w:rPr>
          <w:b/>
          <w:color w:val="EF4444"/>
        </w:rPr>
        <w:t xml:space="preserve">Who pays: </w:t>
      </w:r>
      <w:r>
        <w:t>Taxpayers (through existing defense appropriations)</w:t>
      </w:r>
    </w:p>
    <w:p>
      <w:r>
        <w:rPr>
          <w:i/>
          <w:color w:val="6B7280"/>
        </w:rPr>
        <w:t>"(3) APPROVAL AND CERTIFICATION REQUIRED.—Before a reference architecture may be implemented under this subsection, the Under Secretary of Defense for Acquisition and Sustainment, in coordination with the Under Secretary of Defense for Research and Engineering and the Director of Operational Test and Evaluation, shall—(A) review and approve the reference architecture..."</w:t>
      </w:r>
    </w:p>
    <w:p/>
    <w:p>
      <w:r>
        <w:rPr>
          <w:b/>
          <w:color w:val="10B981"/>
        </w:rPr>
        <w:t xml:space="preserve">[HELPS CITIZENS] </w:t>
      </w:r>
      <w:r>
        <w:rPr>
          <w:color w:val="6B7280"/>
        </w:rPr>
        <w:t xml:space="preserve">(Sec. 222(a)) </w:t>
      </w:r>
      <w:r>
        <w:rPr>
          <w:b/>
        </w:rPr>
        <w:t>Army Catalyst Pathfinder Program Establishment</w:t>
      </w:r>
    </w:p>
    <w:p>
      <w:r>
        <w:t>The Army is required to create a program that partners with universities and small businesses to develop new technologies in collaboration with soldiers. This is intended to ensure that the technology being developed actually meets the needs of soldiers on the ground. This could lead to better equipment and improved lethality for our troops.</w:t>
      </w:r>
    </w:p>
    <w:p>
      <w:r>
        <w:rPr>
          <w:b/>
          <w:color w:val="10B981"/>
        </w:rPr>
        <w:t xml:space="preserve">Who benefits: </w:t>
      </w:r>
      <w:r>
        <w:t>Soldiers, potentially taxpayers through better technology, small businesses, research universities</w:t>
      </w:r>
    </w:p>
    <w:p>
      <w:r>
        <w:rPr>
          <w:b/>
          <w:color w:val="EF4444"/>
        </w:rPr>
        <w:t xml:space="preserve">Who pays: </w:t>
      </w:r>
      <w:r>
        <w:t>Taxpayers (through existing defense appropriations)</w:t>
      </w:r>
    </w:p>
    <w:p>
      <w:r>
        <w:rPr>
          <w:i/>
          <w:color w:val="6B7280"/>
        </w:rPr>
        <w:t>"(a) ESTABLISHMENT.—Not later than January 1, 2027, the Secretary of the Army shall establish a program that—(1) creates partnerships between operational units of the Army and research universities to provide a platform for university-based researchers and small businesses to collaborate directly with soldiers on innovative applied research and development..."</w:t>
      </w:r>
    </w:p>
    <w:p/>
    <w:p>
      <w:r>
        <w:rPr>
          <w:b/>
          <w:color w:val="3B82F6"/>
        </w:rPr>
        <w:t xml:space="preserve">[NOTE] </w:t>
      </w:r>
      <w:r>
        <w:rPr>
          <w:color w:val="6B7280"/>
        </w:rPr>
        <w:t xml:space="preserve">(Sec. 222(b)) </w:t>
      </w:r>
      <w:r>
        <w:rPr>
          <w:b/>
        </w:rPr>
        <w:t>Program Activities and Policies</w:t>
      </w:r>
    </w:p>
    <w:p>
      <w:r>
        <w:t>This section outlines the activities the Army should carry out within the Catalyst Pathfinder Program, such as streamlining collaboration and establishing a governance board. These are operational details and don't directly impact citizens.</w:t>
      </w:r>
    </w:p>
    <w:p>
      <w:r>
        <w:rPr>
          <w:b/>
          <w:color w:val="10B981"/>
        </w:rPr>
        <w:t xml:space="preserve">Who benefits: </w:t>
      </w:r>
      <w:r>
        <w:t>Department of Defense, potentially soldiers</w:t>
      </w:r>
    </w:p>
    <w:p>
      <w:r>
        <w:rPr>
          <w:b/>
          <w:color w:val="EF4444"/>
        </w:rPr>
        <w:t xml:space="preserve">Who pays: </w:t>
      </w:r>
      <w:r>
        <w:t>Taxpayers (through existing defense appropriations)</w:t>
      </w:r>
    </w:p>
    <w:p>
      <w:r>
        <w:rPr>
          <w:i/>
          <w:color w:val="6B7280"/>
        </w:rPr>
        <w:t>"(b) ACTIVITIES.—In carrying out the program, the Secretary shall—(1) establish activities at select divisions of the Army to accelerate the incorporation of soldier insights into capability development..."</w:t>
      </w:r>
    </w:p>
    <w:p/>
    <w:p>
      <w:r>
        <w:rPr>
          <w:b/>
          <w:color w:val="3B82F6"/>
        </w:rPr>
        <w:t xml:space="preserve">[NOTE] </w:t>
      </w:r>
      <w:r>
        <w:rPr>
          <w:color w:val="6B7280"/>
        </w:rPr>
        <w:t xml:space="preserve">(Sec. 222(c)) </w:t>
      </w:r>
      <w:r>
        <w:rPr>
          <w:b/>
        </w:rPr>
        <w:t>Program Inclusion in Future Defense Budget</w:t>
      </w:r>
    </w:p>
    <w:p>
      <w:r>
        <w:t>The program will be included as a research and development activity in the Army's budget submission to Congress. This ensures it's considered during the budget process, but doesn't directly affect citizens.</w:t>
      </w:r>
    </w:p>
    <w:p>
      <w:r>
        <w:rPr>
          <w:b/>
          <w:color w:val="10B981"/>
        </w:rPr>
        <w:t xml:space="preserve">Who benefits: </w:t>
      </w:r>
      <w:r>
        <w:t>Department of Defense</w:t>
      </w:r>
    </w:p>
    <w:p>
      <w:r>
        <w:rPr>
          <w:b/>
          <w:color w:val="EF4444"/>
        </w:rPr>
        <w:t xml:space="preserve">Who pays: </w:t>
      </w:r>
      <w:r>
        <w:t>Taxpayers (through existing defense appropriations)</w:t>
      </w:r>
    </w:p>
    <w:p>
      <w:r>
        <w:rPr>
          <w:i/>
          <w:color w:val="6B7280"/>
        </w:rPr>
        <w:t>"(c) INCLUSION IN FUTURE-YEARS DEFENSE PROGRAM.—The program shall be treated as a research, development, test, and evaluation activity in the Army’s input to the future-years defense program submitted to Congress under section 221 of title 10, United States Code."</w:t>
      </w:r>
    </w:p>
    <w:p/>
    <w:p>
      <w:r>
        <w:rPr>
          <w:b/>
          <w:color w:val="10B981"/>
        </w:rPr>
        <w:t xml:space="preserve">[HELPS CITIZENS] </w:t>
      </w:r>
      <w:r>
        <w:rPr>
          <w:color w:val="6B7280"/>
        </w:rPr>
        <w:t xml:space="preserve">(Sec. 229) </w:t>
      </w:r>
      <w:r>
        <w:rPr>
          <w:b/>
        </w:rPr>
        <w:t>Addresses Obsolescence in Military Aircraft</w:t>
      </w:r>
    </w:p>
    <w:p>
      <w:r>
        <w:t>This provision allows the Army and Navy to test new, commercially available health and usage monitoring systems (HUMS) for their rotary-wing and tiltrotor aircraft. The goal is to replace older systems that are becoming outdated and harder to maintain. If successful, this could improve the reliability and readiness of these aircraft, and potentially lower maintenance costs. It's a practical step to keep vital equipment functioning without massive new spending.</w:t>
      </w:r>
    </w:p>
    <w:p>
      <w:r>
        <w:rPr>
          <w:b/>
          <w:color w:val="10B981"/>
        </w:rPr>
        <w:t xml:space="preserve">Who benefits: </w:t>
      </w:r>
      <w:r>
        <w:t>Army and Marine Corps personnel, taxpayers (potentially through lower maintenance costs)</w:t>
      </w:r>
    </w:p>
    <w:p>
      <w:r>
        <w:rPr>
          <w:b/>
          <w:color w:val="EF4444"/>
        </w:rPr>
        <w:t xml:space="preserve">Who pays: </w:t>
      </w:r>
      <w:r>
        <w:t>Taxpayers (initial funding for the pilot program)</w:t>
      </w:r>
    </w:p>
    <w:p>
      <w:r>
        <w:rPr>
          <w:i/>
          <w:color w:val="6B7280"/>
        </w:rPr>
        <w:t>"Not later than 180 days after the date of enactment of this Act, the Secretary of the Army and Secretary of the Navy may establish and carry out a pilot program to evaluate commercially available, next-generation Health and Usage Monitoring Systems (referred to in this section as ‘‘HUMS’’) technologies intended to address obsolescence issues affecting legacy HUMS currently installed on Army and Marine Corps rotary-wing and tiltrotor aircraft."</w:t>
      </w:r>
    </w:p>
    <w:p/>
    <w:p>
      <w:r>
        <w:rPr>
          <w:b/>
          <w:color w:val="3B82F6"/>
        </w:rPr>
        <w:t xml:space="preserve">[NOTE] </w:t>
      </w:r>
      <w:r>
        <w:rPr>
          <w:color w:val="6B7280"/>
        </w:rPr>
        <w:t xml:space="preserve">(Sec. 229) </w:t>
      </w:r>
      <w:r>
        <w:rPr>
          <w:b/>
        </w:rPr>
        <w:t>Focus on Commercial Technology</w:t>
      </w:r>
    </w:p>
    <w:p>
      <w:r>
        <w:t>The program specifically focuses on *commercially available* HUMS technologies. This is a noteworthy approach, as it encourages the military to leverage existing private sector innovation rather than solely relying on custom-built solutions. This could lead to faster adoption of new technologies and potentially lower costs. However, it also means the military is limited to what's already available on the market.</w:t>
      </w:r>
    </w:p>
    <w:p>
      <w:r>
        <w:rPr>
          <w:b/>
          <w:color w:val="10B981"/>
        </w:rPr>
        <w:t xml:space="preserve">Who benefits: </w:t>
      </w:r>
      <w:r>
        <w:t>Commercial technology companies, potentially the military through faster innovation</w:t>
      </w:r>
    </w:p>
    <w:p>
      <w:r>
        <w:rPr>
          <w:b/>
          <w:color w:val="EF4444"/>
        </w:rPr>
        <w:t xml:space="preserve">Who pays: </w:t>
      </w:r>
      <w:r>
        <w:t>None directly, but the military may have limited options.</w:t>
      </w:r>
    </w:p>
    <w:p>
      <w:r>
        <w:rPr>
          <w:i/>
          <w:color w:val="6B7280"/>
        </w:rPr>
        <w:t>"commercially available, next-generation Health and Usage Monitoring Systems (referred to in this section as ‘‘HUMS’’) technologies"</w:t>
      </w:r>
    </w:p>
    <w:p/>
    <w:p>
      <w:r>
        <w:rPr>
          <w:b/>
          <w:color w:val="3B82F6"/>
        </w:rPr>
        <w:t xml:space="preserve">[NOTE] </w:t>
      </w:r>
      <w:r>
        <w:rPr>
          <w:color w:val="6B7280"/>
        </w:rPr>
        <w:t xml:space="preserve">(Sec. 229(d)) </w:t>
      </w:r>
      <w:r>
        <w:rPr>
          <w:b/>
        </w:rPr>
        <w:t>Reporting Requirement</w:t>
      </w:r>
    </w:p>
    <w:p>
      <w:r>
        <w:t>The Army and Navy are required to report back to Congress on the results of the pilot program within 90 days of its completion. This is a standard oversight mechanism, ensuring that Congress is informed about how taxpayer money is being spent and whether the program is achieving its goals. It doesn't directly help or hurt citizens, but it promotes transparency and accountability.</w:t>
      </w:r>
    </w:p>
    <w:p>
      <w:r>
        <w:rPr>
          <w:b/>
          <w:color w:val="10B981"/>
        </w:rPr>
        <w:t xml:space="preserve">Who benefits: </w:t>
      </w:r>
      <w:r>
        <w:t>Congress, taxpayers (through increased oversight)</w:t>
      </w:r>
    </w:p>
    <w:p>
      <w:r>
        <w:rPr>
          <w:b/>
          <w:color w:val="EF4444"/>
        </w:rPr>
        <w:t xml:space="preserve">Who pays: </w:t>
      </w:r>
      <w:r>
        <w:t>None directly, but there is a cost to the Army and Navy to prepare the report.</w:t>
      </w:r>
    </w:p>
    <w:p>
      <w:r>
        <w:rPr>
          <w:i/>
          <w:color w:val="6B7280"/>
        </w:rPr>
        <w:t>"Not later than 90 days after completion of the pilot program, the Secretary of the Army and Secretary of the Navy shall submit to the congressional defense committees a report summarizing—"</w:t>
      </w:r>
    </w:p>
    <w:p/>
    <w:p>
      <w:r>
        <w:rPr>
          <w:b/>
          <w:color w:val="6B7280"/>
        </w:rPr>
        <w:t xml:space="preserve">[NEUTRAL] </w:t>
      </w:r>
      <w:r>
        <w:rPr>
          <w:color w:val="6B7280"/>
        </w:rPr>
        <w:t xml:space="preserve">(Sec. 229(c)) </w:t>
      </w:r>
      <w:r>
        <w:rPr>
          <w:b/>
        </w:rPr>
        <w:t>Program Duration</w:t>
      </w:r>
    </w:p>
    <w:p>
      <w:r>
        <w:t>The pilot program is limited to a one-year duration. This is a procedural detail that sets a timeframe for the evaluation. It doesn't have a direct impact on citizens, but it ensures the program doesn't drag on indefinitely.</w:t>
      </w:r>
    </w:p>
    <w:p>
      <w:r>
        <w:rPr>
          <w:b/>
          <w:color w:val="10B981"/>
        </w:rPr>
        <w:t xml:space="preserve">Who benefits: </w:t>
      </w:r>
      <w:r>
        <w:t>None directly</w:t>
      </w:r>
    </w:p>
    <w:p>
      <w:r>
        <w:rPr>
          <w:b/>
          <w:color w:val="EF4444"/>
        </w:rPr>
        <w:t xml:space="preserve">Who pays: </w:t>
      </w:r>
      <w:r>
        <w:t>None directly</w:t>
      </w:r>
    </w:p>
    <w:p>
      <w:r>
        <w:rPr>
          <w:i/>
          <w:color w:val="6B7280"/>
        </w:rPr>
        <w:t>"The pilot program shall be carried out for a period not exceeding one year."</w:t>
      </w:r>
    </w:p>
    <w:p/>
    <w:p>
      <w:r>
        <w:rPr>
          <w:b/>
          <w:color w:val="3B82F6"/>
        </w:rPr>
        <w:t xml:space="preserve">[NOTE] </w:t>
      </w:r>
      <w:r>
        <w:rPr>
          <w:color w:val="6B7280"/>
        </w:rPr>
        <w:t xml:space="preserve">(Sec. 243(d)) </w:t>
      </w:r>
      <w:r>
        <w:rPr>
          <w:b/>
        </w:rPr>
        <w:t>Pilot Program Reporting</w:t>
      </w:r>
    </w:p>
    <w:p>
      <w:r>
        <w:t>After the Army and Navy finish a pilot program, they have to send a report to Congress summarizing the results. This report will cover how well the program addressed issues like equipment becoming outdated, improving maintenance predictions, and keeping aircraft ready to fly. They also need to suggest expanding the use of these technologies across the Army and Marine Corps. This is mostly about information gathering and oversight, but could lead to future funding or changes in how the military maintains its equipment.</w:t>
      </w:r>
    </w:p>
    <w:p>
      <w:r>
        <w:rPr>
          <w:b/>
          <w:color w:val="10B981"/>
        </w:rPr>
        <w:t xml:space="preserve">Who benefits: </w:t>
      </w:r>
      <w:r>
        <w:t>Congress, military planners, potentially taxpayers if the program leads to cost savings</w:t>
      </w:r>
    </w:p>
    <w:p>
      <w:r>
        <w:rPr>
          <w:b/>
          <w:color w:val="EF4444"/>
        </w:rPr>
        <w:t xml:space="preserve">Who pays: </w:t>
      </w:r>
      <w:r>
        <w:t>Taxpayers (cost of the pilot program and report preparation)</w:t>
      </w:r>
    </w:p>
    <w:p>
      <w:r>
        <w:rPr>
          <w:i/>
          <w:color w:val="6B7280"/>
        </w:rPr>
        <w:t>"(d) REPORT.—Not later than 90 days after completion of the pilot program, the Secretary of the Army and Secretary of the Navy shall submit to the congressional defense committees a report summarizing—</w:t>
        <w:br/>
        <w:t>(1) the pilot program results, including effectiveness in addressing obsolescence, improving predictive maintenance, and enhancing readiness and aircraft availability; and</w:t>
        <w:br/>
        <w:t>(2) recommendations regarding broader adoption of evaluated HUMS technologies across the Army and Marine Corps rotary-wing and tiltrotor aircraft fleet."</w:t>
      </w:r>
    </w:p>
    <w:p/>
    <w:p>
      <w:r>
        <w:rPr>
          <w:b/>
          <w:color w:val="3B82F6"/>
        </w:rPr>
        <w:t xml:space="preserve">[NOTE] </w:t>
      </w:r>
      <w:r>
        <w:rPr>
          <w:color w:val="6B7280"/>
        </w:rPr>
        <w:t xml:space="preserve">(Sec. 230(a)) </w:t>
      </w:r>
      <w:r>
        <w:rPr>
          <w:b/>
        </w:rPr>
        <w:t>Indirect Cost Rate Protection for Universities &amp; Nonprofits</w:t>
      </w:r>
    </w:p>
    <w:p>
      <w:r>
        <w:t>The Department of Defense can't change how it calculates indirect costs (like overhead) for grants and contracts with universities and nonprofits until they certify to Congress that they've developed a new model that lowers those costs for everyone and makes the process more transparent. This is a procedural step designed to protect these institutions from potentially unfavorable changes in funding formulas. It requires collaboration with the research community.</w:t>
      </w:r>
    </w:p>
    <w:p>
      <w:r>
        <w:rPr>
          <w:b/>
          <w:color w:val="10B981"/>
        </w:rPr>
        <w:t xml:space="preserve">Who benefits: </w:t>
      </w:r>
      <w:r>
        <w:t>Universities, nonprofit research organizations</w:t>
      </w:r>
    </w:p>
    <w:p>
      <w:r>
        <w:rPr>
          <w:b/>
          <w:color w:val="EF4444"/>
        </w:rPr>
        <w:t xml:space="preserve">Who pays: </w:t>
      </w:r>
      <w:r>
        <w:t>Potentially taxpayers if the new model is inefficient or doesn't deliver savings</w:t>
      </w:r>
    </w:p>
    <w:p>
      <w:r>
        <w:rPr>
          <w:i/>
          <w:color w:val="6B7280"/>
        </w:rPr>
        <w:t>"(a) PROHIBITION.—The Secretary of Defense may not change or modify indirect cost rates (otherwise known as facilities and administration cost rates) for Department of Defense grants and contracts awarded to institutions of higher education and nonprofit organizations until the Secretary makes the certification described under subsection (b)."</w:t>
      </w:r>
    </w:p>
    <w:p/>
    <w:p>
      <w:r>
        <w:rPr>
          <w:b/>
          <w:color w:val="F59E0B"/>
        </w:rPr>
        <w:t xml:space="preserve">[MIXED IMPACT] </w:t>
      </w:r>
      <w:r>
        <w:rPr>
          <w:color w:val="6B7280"/>
        </w:rPr>
        <w:t xml:space="preserve">(Sec. 231(a)) </w:t>
      </w:r>
      <w:r>
        <w:rPr>
          <w:b/>
        </w:rPr>
        <w:t>Funding Restriction for Joint Energetics Transition Office</w:t>
      </w:r>
    </w:p>
    <w:p>
      <w:r>
        <w:t>The Department of Defense can only fully spend certain travel funds if it establishes a Joint Energetics Transition Office, staffs it properly, and submits required reports to Congress. This is a common tactic to force the DoD to prioritize a specific initiative. The impact depends on whether the DoD considers the office a priority and how quickly they can meet the requirements. It's unclear if this will significantly delay or hinder other programs.</w:t>
      </w:r>
    </w:p>
    <w:p>
      <w:r>
        <w:rPr>
          <w:b/>
          <w:color w:val="10B981"/>
        </w:rPr>
        <w:t xml:space="preserve">Who benefits: </w:t>
      </w:r>
      <w:r>
        <w:t>Potentially proponents of the Joint Energetics Transition Office</w:t>
      </w:r>
    </w:p>
    <w:p>
      <w:r>
        <w:rPr>
          <w:b/>
          <w:color w:val="EF4444"/>
        </w:rPr>
        <w:t xml:space="preserve">Who pays: </w:t>
      </w:r>
      <w:r>
        <w:t>Potentially taxpayers if the delay causes inefficiencies or lost opportunities</w:t>
      </w:r>
    </w:p>
    <w:p>
      <w:r>
        <w:rPr>
          <w:i/>
          <w:color w:val="6B7280"/>
        </w:rPr>
        <w:t>"(a) LIMITATION.—Of the funds described in subsection (b), not more than 80 percent may be obligated or expended until the date on which the Secretary of Defense—</w:t>
        <w:br/>
        <w:t xml:space="preserve">(1) establishes a Joint Energetics Transition Office as required under section 148 of title 10, United States Code; </w:t>
        <w:br/>
        <w:t>(2) provides that Office with the staff and other resources necessary to effectively carry out the responsibilities specified in subsection (c) of such section; and</w:t>
        <w:br/>
        <w:t>(3) submits to the congressional defense committees the reports required under subsections (b) and (c) of section 241 of the National Defense Authorization Act for Fiscal Year 2024."</w:t>
      </w:r>
    </w:p>
    <w:p/>
    <w:p>
      <w:r>
        <w:rPr>
          <w:b/>
          <w:color w:val="F59E0B"/>
        </w:rPr>
        <w:t xml:space="preserve">[MIXED IMPACT] </w:t>
      </w:r>
      <w:r>
        <w:rPr>
          <w:color w:val="6B7280"/>
        </w:rPr>
        <w:t xml:space="preserve">(Sec. 232(a)) </w:t>
      </w:r>
      <w:r>
        <w:rPr>
          <w:b/>
        </w:rPr>
        <w:t>Restriction on Realignment of Armaments Research</w:t>
      </w:r>
    </w:p>
    <w:p>
      <w:r>
        <w:t>The Department of the Army can't move or change the duties of organizations involved in research, development, test, and evaluation of conventional weapons until they submit a report to Congress. The report needs to detail potential relocation of personnel, construction of new facilities, and estimated costs. This is a delay tactic to allow Congress to review and potentially block a realignment. The impact depends on the specifics of the realignment and whether Congress approves it.</w:t>
      </w:r>
    </w:p>
    <w:p>
      <w:r>
        <w:rPr>
          <w:b/>
          <w:color w:val="10B981"/>
        </w:rPr>
        <w:t xml:space="preserve">Who benefits: </w:t>
      </w:r>
      <w:r>
        <w:t>Employees of the affected organizations, potentially communities where the organizations are located</w:t>
      </w:r>
    </w:p>
    <w:p>
      <w:r>
        <w:rPr>
          <w:b/>
          <w:color w:val="EF4444"/>
        </w:rPr>
        <w:t xml:space="preserve">Who pays: </w:t>
      </w:r>
      <w:r>
        <w:t>Potentially taxpayers if the realignment would have resulted in cost savings</w:t>
      </w:r>
    </w:p>
    <w:p>
      <w:r>
        <w:rPr>
          <w:i/>
          <w:color w:val="6B7280"/>
        </w:rPr>
        <w:t>"(a) LIMITATION.—None of the funds authorized to be appropriated by this Act or otherwise made available for fiscal year 2026 for the Department of Defense may be obligated or expended to disestablish, or modify the duties assigned to, an organization responsible (as of the date of the enactment of this Act) for research, development, test, and evaluation functions of Joint conventional armaments and ammunition until a period of 180 days has elapsed following the date on which the report required under subsection (b) is submitted to the congressional defense committees."</w:t>
      </w:r>
    </w:p>
    <w:p/>
    <w:p>
      <w:r>
        <w:rPr>
          <w:b/>
          <w:color w:val="F59E0B"/>
        </w:rPr>
        <w:t xml:space="preserve">[MIXED IMPACT] </w:t>
      </w:r>
      <w:r>
        <w:rPr>
          <w:color w:val="6B7280"/>
        </w:rPr>
        <w:t xml:space="preserve">(Sec. 233) </w:t>
      </w:r>
      <w:r>
        <w:rPr>
          <w:b/>
        </w:rPr>
        <w:t>Navy Software Development Restrictions</w:t>
      </w:r>
    </w:p>
    <w:p>
      <w:r>
        <w:t>The Department of the Navy can't spend money on developing or operating certain software unless they provide Congress with detailed information about the program's schedule, costs, test results, and an independent assessment of its performance compared to industry alternatives. This is a form of oversight intended to prevent cost overruns and ensure the software is effective. The impact depends on whether the Navy can demonstrate the program's value and meet the reporting requirements.</w:t>
      </w:r>
    </w:p>
    <w:p>
      <w:r>
        <w:rPr>
          <w:b/>
          <w:color w:val="10B981"/>
        </w:rPr>
        <w:t xml:space="preserve">Who benefits: </w:t>
      </w:r>
      <w:r>
        <w:t>Taxpayers (potentially, if it prevents wasteful spending), Navy personnel (if the software is improved)</w:t>
      </w:r>
    </w:p>
    <w:p>
      <w:r>
        <w:rPr>
          <w:b/>
          <w:color w:val="EF4444"/>
        </w:rPr>
        <w:t xml:space="preserve">Who pays: </w:t>
      </w:r>
      <w:r>
        <w:t>Potentially the Navy if the program is delayed or canceled</w:t>
      </w:r>
    </w:p>
    <w:p>
      <w:r>
        <w:rPr>
          <w:i/>
          <w:color w:val="6B7280"/>
        </w:rPr>
        <w:t>"None of the funds authorized to be appropriated by this Act or otherwise made available may be obligated or expended to develop, procure, or operate the autonomy baseline manager or the common control system of the Navy for a proposed unmanned surface vessel program unless, with respect to that program—"</w:t>
      </w:r>
    </w:p>
    <w:p/>
    <w:p>
      <w:r>
        <w:rPr>
          <w:b/>
          <w:color w:val="F59E0B"/>
        </w:rPr>
        <w:t xml:space="preserve">[MIXED IMPACT] </w:t>
      </w:r>
      <w:r>
        <w:rPr>
          <w:color w:val="6B7280"/>
        </w:rPr>
        <w:t xml:space="preserve">(Sec. 234) </w:t>
      </w:r>
      <w:r>
        <w:rPr>
          <w:b/>
        </w:rPr>
        <w:t>Restriction on Under Secretary of Defense Funding</w:t>
      </w:r>
    </w:p>
    <w:p>
      <w:r>
        <w:t>The Department of Defense can only fully spend certain travel funds for the Under Secretary of Defense for Research and Engineering if they submit a report to Congress on the results of a study. This is another tactic to force the DoD to prioritize a specific initiative. The impact depends on the study's findings and how quickly the DoD can meet the reporting requirements.</w:t>
      </w:r>
    </w:p>
    <w:p>
      <w:r>
        <w:rPr>
          <w:b/>
          <w:color w:val="10B981"/>
        </w:rPr>
        <w:t xml:space="preserve">Who benefits: </w:t>
      </w:r>
      <w:r>
        <w:t>Potentially proponents of the study</w:t>
      </w:r>
    </w:p>
    <w:p>
      <w:r>
        <w:rPr>
          <w:b/>
          <w:color w:val="EF4444"/>
        </w:rPr>
        <w:t xml:space="preserve">Who pays: </w:t>
      </w:r>
      <w:r>
        <w:t>Potentially taxpayers if the delay causes inefficiencies or lost opportunities</w:t>
      </w:r>
    </w:p>
    <w:p>
      <w:r>
        <w:rPr>
          <w:i/>
          <w:color w:val="6B7280"/>
        </w:rPr>
        <w:t>"Of the funds authorized to be appropriated by this Act or otherwise made available for fiscal year 2026 for operation and maintenance, Defense-wide, and available to the Office of the Under Secretary of Defense for Research and Engineering for travel expenses, not more than 80 percent may be obligated or expended until the date on which the Under Secretary submits to the congressional defense committees the report required by section 245(d) of the National Defense Authorization Act for Fiscal Year 2025."</w:t>
      </w:r>
    </w:p>
    <w:p/>
    <w:p>
      <w:r>
        <w:rPr>
          <w:b/>
          <w:color w:val="3B82F6"/>
        </w:rPr>
        <w:t xml:space="preserve">[NOTE] </w:t>
      </w:r>
      <w:r>
        <w:rPr>
          <w:color w:val="6B7280"/>
        </w:rPr>
        <w:t xml:space="preserve">(Sec. 241(d)) </w:t>
      </w:r>
      <w:r>
        <w:rPr>
          <w:b/>
        </w:rPr>
        <w:t>Support for Bioindustrial Manufacturing Research</w:t>
      </w:r>
    </w:p>
    <w:p>
      <w:r>
        <w:t>This provision allows the Department of Defense to use research and development funds for designing and building facilities related to bioindustrial manufacturing. This could lead to new technologies and capabilities for the military, but it doesn't guarantee funding will be allocated to these activities.</w:t>
      </w:r>
    </w:p>
    <w:p>
      <w:r>
        <w:rPr>
          <w:b/>
          <w:color w:val="10B981"/>
        </w:rPr>
        <w:t xml:space="preserve">Who benefits: </w:t>
      </w:r>
      <w:r>
        <w:t>Researchers, defense contractors, potentially the military</w:t>
      </w:r>
    </w:p>
    <w:p>
      <w:r>
        <w:rPr>
          <w:b/>
          <w:color w:val="EF4444"/>
        </w:rPr>
        <w:t xml:space="preserve">Who pays: </w:t>
      </w:r>
      <w:r>
        <w:t>Taxpayers (if funds are allocated)</w:t>
      </w:r>
    </w:p>
    <w:p>
      <w:r>
        <w:rPr>
          <w:i/>
          <w:color w:val="6B7280"/>
        </w:rPr>
        <w:t>"(d) FUNDING.—Funds authorized to be appropriated or otherwise made available to the Department of Defense for research, development, test, and evaluation may be used to carry out the activities described in subsection (c), including the design and construction activities described in subsection (c)."</w:t>
      </w:r>
    </w:p>
    <w:p/>
    <w:p>
      <w:r>
        <w:rPr>
          <w:b/>
          <w:color w:val="3B82F6"/>
        </w:rPr>
        <w:t xml:space="preserve">[NOTE] </w:t>
      </w:r>
      <w:r>
        <w:rPr>
          <w:color w:val="6B7280"/>
        </w:rPr>
        <w:t xml:space="preserve">(Sec. 242(b)) </w:t>
      </w:r>
      <w:r>
        <w:rPr>
          <w:b/>
        </w:rPr>
        <w:t>Establishment of Biotechnology Management Office</w:t>
      </w:r>
    </w:p>
    <w:p>
      <w:r>
        <w:t>The Department of Defense is required to establish a Biotechnology Management Office to coordinate and oversee biotechnology development and acquisition. This office will be responsible for developing a long-term strategy, updating policies, and fostering partnerships. The office is set to sunset in 2030. This is an organizational change that could improve the DoD's ability to leverage biotechnology, but its effectiveness will depend on its leadership and resources.</w:t>
      </w:r>
    </w:p>
    <w:p>
      <w:r>
        <w:rPr>
          <w:b/>
          <w:color w:val="10B981"/>
        </w:rPr>
        <w:t xml:space="preserve">Who benefits: </w:t>
      </w:r>
      <w:r>
        <w:t>Potentially the military, researchers, defense contractors</w:t>
      </w:r>
    </w:p>
    <w:p>
      <w:r>
        <w:rPr>
          <w:b/>
          <w:color w:val="EF4444"/>
        </w:rPr>
        <w:t xml:space="preserve">Who pays: </w:t>
      </w:r>
      <w:r>
        <w:t>Taxpayers (cost of establishing and operating the office)</w:t>
      </w:r>
    </w:p>
    <w:p>
      <w:r>
        <w:rPr>
          <w:i/>
          <w:color w:val="6B7280"/>
        </w:rPr>
        <w:t>"(b) ESTABLISHMENT OF BIOTECHNOLOGY MANAGEMENT OFFICE.—Not later than 120 days after the date of the enactment of this Act, the Secretary of Defense shall, with input from the senior official designated under subsection (a), charter and establish, under the authority, direction, and control of the Deputy Secretary of Defense, a Biotechnology Management Office to foster the development, acquisition, and sustainment of broad-based bio-technology capabilities for the Department."</w:t>
      </w:r>
    </w:p>
    <w:p/>
    <w:p>
      <w:r>
        <w:rPr>
          <w:b/>
          <w:color w:val="10B981"/>
        </w:rPr>
        <w:t xml:space="preserve">[HELPS CITIZENS] </w:t>
      </w:r>
      <w:r>
        <w:rPr>
          <w:color w:val="6B7280"/>
        </w:rPr>
        <w:t xml:space="preserve">(Sec. 243) </w:t>
      </w:r>
      <w:r>
        <w:rPr>
          <w:b/>
        </w:rPr>
        <w:t>Domestic Bioindustrial Manufacturing Support</w:t>
      </w:r>
    </w:p>
    <w:p>
      <w:r>
        <w:t>The Secretary of Defense *may* establish a program to give awards to companies for building, upgrading, or retooling bioindustrial manufacturing facilities in the US. This is intended to boost domestic production of important materials, reducing reliance on foreign sources. The program prioritizes facilities that can be repurposed and are geographically diverse.</w:t>
      </w:r>
    </w:p>
    <w:p>
      <w:r>
        <w:rPr>
          <w:b/>
          <w:color w:val="10B981"/>
        </w:rPr>
        <w:t xml:space="preserve">Who benefits: </w:t>
      </w:r>
      <w:r>
        <w:t>US manufacturers, potentially consumers through lower prices and more reliable supply chains, US workers in the bioindustrial sector.</w:t>
      </w:r>
    </w:p>
    <w:p>
      <w:r>
        <w:rPr>
          <w:b/>
          <w:color w:val="EF4444"/>
        </w:rPr>
        <w:t xml:space="preserve">Who pays: </w:t>
      </w:r>
      <w:r>
        <w:t>Taxpayers, as the awards are funded by federal appropriations.</w:t>
      </w:r>
    </w:p>
    <w:p>
      <w:r>
        <w:rPr>
          <w:i/>
          <w:color w:val="6B7280"/>
        </w:rPr>
        <w:t>"Not later than one year after the date of the enactment of this Act, the Secretary of Defense may establish a program to support the expansion of the domestic capacity for bioindustrial manufacturing of critical biomanufactured products at a commercial level through awards to entities for establishing, upgrading, and retooling of bioindustrial manufacturing facilities."</w:t>
      </w:r>
    </w:p>
    <w:p/>
    <w:p>
      <w:r>
        <w:rPr>
          <w:b/>
          <w:color w:val="3B82F6"/>
        </w:rPr>
        <w:t xml:space="preserve">[NOTE] </w:t>
      </w:r>
      <w:r>
        <w:rPr>
          <w:color w:val="6B7280"/>
        </w:rPr>
        <w:t xml:space="preserve">(Sec. 243(b)(3)) </w:t>
      </w:r>
      <w:r>
        <w:rPr>
          <w:b/>
        </w:rPr>
        <w:t>Competitive Award Process &amp; Criteria</w:t>
      </w:r>
    </w:p>
    <w:p>
      <w:r>
        <w:t>Awards will be given out competitively, and the Secretary will consider factors like the technology's potential to improve supply chain resilience, meet military needs, facility repurposing ability, geographic distribution, and proximity to raw materials. This is a structural element that will determine how the funds are allocated.</w:t>
      </w:r>
    </w:p>
    <w:p>
      <w:r>
        <w:rPr>
          <w:b/>
          <w:color w:val="10B981"/>
        </w:rPr>
        <w:t xml:space="preserve">Who benefits: </w:t>
      </w:r>
      <w:r>
        <w:t>Potentially innovative companies with strong proposals.</w:t>
      </w:r>
    </w:p>
    <w:p>
      <w:r>
        <w:rPr>
          <w:b/>
          <w:color w:val="EF4444"/>
        </w:rPr>
        <w:t xml:space="preserve">Who pays: </w:t>
      </w:r>
      <w:r>
        <w:t>Taxpayers, as the awards are funded by federal appropriations.</w:t>
      </w:r>
    </w:p>
    <w:p>
      <w:r>
        <w:rPr>
          <w:i/>
          <w:color w:val="6B7280"/>
        </w:rPr>
        <w:t>"The Secretary shall make each award under the program to an entity in a competitive manner...In selecting entities to receive awards under the program, the Secretary shall consider the following criteria..."</w:t>
      </w:r>
    </w:p>
    <w:p/>
    <w:p>
      <w:r>
        <w:rPr>
          <w:b/>
          <w:color w:val="3B82F6"/>
        </w:rPr>
        <w:t xml:space="preserve">[NOTE] </w:t>
      </w:r>
      <w:r>
        <w:rPr>
          <w:color w:val="6B7280"/>
        </w:rPr>
        <w:t xml:space="preserve">(Sec. 243(c)) </w:t>
      </w:r>
      <w:r>
        <w:rPr>
          <w:b/>
        </w:rPr>
        <w:t>Reporting Requirements</w:t>
      </w:r>
    </w:p>
    <w:p>
      <w:r>
        <w:t>Companies receiving awards will have to regularly report on their progress, timelines, funding, and products. This is a transparency measure to ensure accountability and track the program's effectiveness.</w:t>
      </w:r>
    </w:p>
    <w:p>
      <w:r>
        <w:rPr>
          <w:b/>
          <w:color w:val="10B981"/>
        </w:rPr>
        <w:t xml:space="preserve">Who benefits: </w:t>
      </w:r>
      <w:r>
        <w:t>Taxpayers and Congress, through increased oversight.</w:t>
      </w:r>
    </w:p>
    <w:p>
      <w:r>
        <w:rPr>
          <w:b/>
          <w:color w:val="EF4444"/>
        </w:rPr>
        <w:t xml:space="preserve">Who pays: </w:t>
      </w:r>
      <w:r>
        <w:t>Award recipients, through the cost of reporting.</w:t>
      </w:r>
    </w:p>
    <w:p>
      <w:r>
        <w:rPr>
          <w:i/>
          <w:color w:val="6B7280"/>
        </w:rPr>
        <w:t>"If the Secretary establishes the program, the Secretary shall establish reporting requirements for recipients of awards under the program which shall include requirements for periodic reports on the following..."</w:t>
      </w:r>
    </w:p>
    <w:p/>
    <w:p>
      <w:r>
        <w:rPr>
          <w:b/>
          <w:color w:val="3B82F6"/>
        </w:rPr>
        <w:t xml:space="preserve">[NOTE] </w:t>
      </w:r>
      <w:r>
        <w:rPr>
          <w:color w:val="6B7280"/>
        </w:rPr>
        <w:t xml:space="preserve">(Sec. 243(d)) </w:t>
      </w:r>
      <w:r>
        <w:rPr>
          <w:b/>
        </w:rPr>
        <w:t>Congressional Reporting on Program Allocation</w:t>
      </w:r>
    </w:p>
    <w:p>
      <w:r>
        <w:t>The Secretary must report to Congress within 90 days of enactment on how funds will be allocated to the program, and annually thereafter on program activities, including a list of awards, locations, amounts, and rationale. This is a standard oversight mechanism.</w:t>
      </w:r>
    </w:p>
    <w:p>
      <w:r>
        <w:rPr>
          <w:b/>
          <w:color w:val="10B981"/>
        </w:rPr>
        <w:t xml:space="preserve">Who benefits: </w:t>
      </w:r>
      <w:r>
        <w:t>Congress and the public, through increased transparency.</w:t>
      </w:r>
    </w:p>
    <w:p>
      <w:r>
        <w:rPr>
          <w:b/>
          <w:color w:val="EF4444"/>
        </w:rPr>
        <w:t xml:space="preserve">Who pays: </w:t>
      </w:r>
      <w:r>
        <w:t>Taxpayers, through the cost of preparing the reports.</w:t>
      </w:r>
    </w:p>
    <w:p>
      <w:r>
        <w:rPr>
          <w:i/>
          <w:color w:val="6B7280"/>
        </w:rPr>
        <w:t>"Not later than 90 days after the date of the enactment of this Act, the Secretary shall submit to the Committees on Armed Services of the Senate and the House of Representatives a report on the plan of the Secretary for allocating amounts appropriated to the Department of Defense to fund the program."</w:t>
      </w:r>
    </w:p>
    <w:p/>
    <w:p>
      <w:r>
        <w:rPr>
          <w:b/>
          <w:color w:val="F59E0B"/>
        </w:rPr>
        <w:t xml:space="preserve">[MIXED IMPACT] </w:t>
      </w:r>
      <w:r>
        <w:rPr>
          <w:color w:val="6B7280"/>
        </w:rPr>
        <w:t xml:space="preserve">(Sec. 243(e)) </w:t>
      </w:r>
      <w:r>
        <w:rPr>
          <w:b/>
        </w:rPr>
        <w:t>Program Sunset</w:t>
      </w:r>
    </w:p>
    <w:p>
      <w:r>
        <w:t>The program is set to expire 10 years after enactment, unless the President determines it's necessary for national economic and security needs and notifies Congress. This creates uncertainty about the long-term viability of the program. The impact depends on future presidential decisions.</w:t>
      </w:r>
    </w:p>
    <w:p>
      <w:r>
        <w:rPr>
          <w:b/>
          <w:color w:val="10B981"/>
        </w:rPr>
        <w:t xml:space="preserve">Who benefits: </w:t>
      </w:r>
      <w:r>
        <w:t>Unclear. Could benefit manufacturers if extended, or lead to disruption if not.</w:t>
      </w:r>
    </w:p>
    <w:p>
      <w:r>
        <w:rPr>
          <w:b/>
          <w:color w:val="EF4444"/>
        </w:rPr>
        <w:t xml:space="preserve">Who pays: </w:t>
      </w:r>
      <w:r>
        <w:t>Unclear. Could cost taxpayers if extended, or save money if terminated.</w:t>
      </w:r>
    </w:p>
    <w:p>
      <w:r>
        <w:rPr>
          <w:i/>
          <w:color w:val="6B7280"/>
        </w:rPr>
        <w:t>"Except as provided by paragraph (2), this section shall terminate on the date that is 10 years after the date of the enactment of this Act."</w:t>
      </w:r>
    </w:p>
    <w:p/>
    <w:p>
      <w:r>
        <w:rPr>
          <w:b/>
          <w:color w:val="10B981"/>
        </w:rPr>
        <w:t xml:space="preserve">[HELPS CITIZENS] </w:t>
      </w:r>
      <w:r>
        <w:rPr>
          <w:color w:val="6B7280"/>
        </w:rPr>
        <w:t xml:space="preserve">(Sec. 244(a)) </w:t>
      </w:r>
      <w:r>
        <w:rPr>
          <w:b/>
        </w:rPr>
        <w:t>Biotechnology Supply Chain Resilience Program Establishment</w:t>
      </w:r>
    </w:p>
    <w:p>
      <w:r>
        <w:t>The Secretary of Defense is authorized to establish a program to develop and scale biotechnology-based technologies within military labs. This aims to improve the resilience of the defense supply chain and reduce reliance on foreign sources. Activities include research, prototyping, testing, infrastructure upgrades, and partnerships.</w:t>
      </w:r>
    </w:p>
    <w:p>
      <w:r>
        <w:rPr>
          <w:b/>
          <w:color w:val="10B981"/>
        </w:rPr>
        <w:t xml:space="preserve">Who benefits: </w:t>
      </w:r>
      <w:r>
        <w:t>The US military, potentially consumers through a more secure supply chain, US workers in the biotech sector.</w:t>
      </w:r>
    </w:p>
    <w:p>
      <w:r>
        <w:rPr>
          <w:b/>
          <w:color w:val="EF4444"/>
        </w:rPr>
        <w:t xml:space="preserve">Who pays: </w:t>
      </w:r>
      <w:r>
        <w:t>Taxpayers, as the program is funded by federal appropriations.</w:t>
      </w:r>
    </w:p>
    <w:p>
      <w:r>
        <w:rPr>
          <w:i/>
          <w:color w:val="6B7280"/>
        </w:rPr>
        <w:t>"The Secretary of Defense, in coordination with the Secretaries of the military departments and the heads of relevant Defense Agencies, may establish and implement a program...to develop and scale within the laboratories of the military departments, and transition from the laboratories of the military departments, biotechnology-based technologies and capabilities..."</w:t>
      </w:r>
    </w:p>
    <w:p/>
    <w:p>
      <w:r>
        <w:rPr>
          <w:b/>
          <w:color w:val="3B82F6"/>
        </w:rPr>
        <w:t xml:space="preserve">[NOTE] </w:t>
      </w:r>
      <w:r>
        <w:rPr>
          <w:color w:val="6B7280"/>
        </w:rPr>
        <w:t xml:space="preserve">(Sec. 244(b)) </w:t>
      </w:r>
      <w:r>
        <w:rPr>
          <w:b/>
        </w:rPr>
        <w:t>Program Reporting to Congress</w:t>
      </w:r>
    </w:p>
    <w:p>
      <w:r>
        <w:t>The Secretary of Defense must submit reports to Congress detailing program activities, research efforts, partnerships, and funding. This is a standard oversight mechanism to ensure accountability.</w:t>
      </w:r>
    </w:p>
    <w:p>
      <w:r>
        <w:rPr>
          <w:b/>
          <w:color w:val="10B981"/>
        </w:rPr>
        <w:t xml:space="preserve">Who benefits: </w:t>
      </w:r>
      <w:r>
        <w:t>Congress and the public, through increased transparency.</w:t>
      </w:r>
    </w:p>
    <w:p>
      <w:r>
        <w:rPr>
          <w:b/>
          <w:color w:val="EF4444"/>
        </w:rPr>
        <w:t xml:space="preserve">Who pays: </w:t>
      </w:r>
      <w:r>
        <w:t>Taxpayers, through the cost of preparing the reports.</w:t>
      </w:r>
    </w:p>
    <w:p>
      <w:r>
        <w:rPr>
          <w:i/>
          <w:color w:val="6B7280"/>
        </w:rPr>
        <w:t>"Not later than one year after commencing the Program, and biennially thereafter until the Program terminates under subsection (c), the Secretary of Defense shall submit to the Committees on Armed Services of the Senate and the House of Representatives a report detailing all activities carried out under the program."</w:t>
      </w:r>
    </w:p>
    <w:p/>
    <w:p>
      <w:r>
        <w:rPr>
          <w:b/>
          <w:color w:val="3B82F6"/>
        </w:rPr>
        <w:t xml:space="preserve">[NOTE] </w:t>
      </w:r>
      <w:r>
        <w:rPr>
          <w:color w:val="6B7280"/>
        </w:rPr>
        <w:t xml:space="preserve">(Sec. 248(a)) </w:t>
      </w:r>
      <w:r>
        <w:rPr>
          <w:b/>
        </w:rPr>
        <w:t>Reporting on Bioindustrial Program Activities</w:t>
      </w:r>
    </w:p>
    <w:p>
      <w:r>
        <w:t>This provision requires the Department of Defense to submit annual reports to Congress detailing activities under the bioindustrial program. The reports will cover research, partnerships, infrastructure, performance, and challenges. This is mostly about transparency and oversight – letting Congress know how the military is spending money on bio-based technologies.</w:t>
      </w:r>
    </w:p>
    <w:p>
      <w:r>
        <w:rPr>
          <w:b/>
          <w:color w:val="10B981"/>
        </w:rPr>
        <w:t xml:space="preserve">Who benefits: </w:t>
      </w:r>
      <w:r>
        <w:t>Congress, the public (through increased transparency)</w:t>
      </w:r>
    </w:p>
    <w:p>
      <w:r>
        <w:rPr>
          <w:b/>
          <w:color w:val="EF4444"/>
        </w:rPr>
        <w:t xml:space="preserve">Who pays: </w:t>
      </w:r>
      <w:r>
        <w:t>Taxpayers (cost of report preparation)</w:t>
      </w:r>
    </w:p>
    <w:p>
      <w:r>
        <w:rPr>
          <w:i/>
          <w:color w:val="6B7280"/>
        </w:rPr>
        <w:t>"Each report shall include, to the extent applicable, the following: (A) A summary of key research, development, and prototyping efforts initiated or continued during the year or years covered by the report, including technical objectives, anticipated defense applications, and funding."</w:t>
      </w:r>
    </w:p>
    <w:p/>
    <w:p>
      <w:r>
        <w:rPr>
          <w:b/>
          <w:color w:val="3B82F6"/>
        </w:rPr>
        <w:t xml:space="preserve">[NOTE] </w:t>
      </w:r>
      <w:r>
        <w:rPr>
          <w:color w:val="6B7280"/>
        </w:rPr>
        <w:t xml:space="preserve">(Sec. 248(c)) </w:t>
      </w:r>
      <w:r>
        <w:rPr>
          <w:b/>
        </w:rPr>
        <w:t>Program Sunset with Potential Extension</w:t>
      </w:r>
    </w:p>
    <w:p>
      <w:r>
        <w:t>The bioindustrial program is set to expire 10 years after the bill's enactment unless the President determines it's necessary for national security or economic needs and notifies Congress. This is a standard 'sunset' clause to force a re-evaluation of the program's effectiveness. It doesn't automatically kill the program, but it requires justification for continuation.</w:t>
      </w:r>
    </w:p>
    <w:p>
      <w:r>
        <w:rPr>
          <w:b/>
          <w:color w:val="10B981"/>
        </w:rPr>
        <w:t xml:space="preserve">Who benefits: </w:t>
      </w:r>
      <w:r>
        <w:t>Taxpayers (potential cost savings if program is not renewed)</w:t>
      </w:r>
    </w:p>
    <w:p>
      <w:r>
        <w:rPr>
          <w:b/>
          <w:color w:val="EF4444"/>
        </w:rPr>
        <w:t xml:space="preserve">Who pays: </w:t>
      </w:r>
      <w:r>
        <w:t>Potentially taxpayers (if program is renewed)</w:t>
      </w:r>
    </w:p>
    <w:p>
      <w:r>
        <w:rPr>
          <w:i/>
          <w:color w:val="6B7280"/>
        </w:rPr>
        <w:t>"Except as provided in paragraph (2), the authority to carry out the Program shall terminate on the date that is 10 years after the date of the enactment of this Act."</w:t>
      </w:r>
    </w:p>
    <w:p/>
    <w:p>
      <w:r>
        <w:rPr>
          <w:b/>
          <w:color w:val="3B82F6"/>
        </w:rPr>
        <w:t xml:space="preserve">[NOTE] </w:t>
      </w:r>
      <w:r>
        <w:rPr>
          <w:color w:val="6B7280"/>
        </w:rPr>
        <w:t xml:space="preserve">(Sec. 245(a)) </w:t>
      </w:r>
      <w:r>
        <w:rPr>
          <w:b/>
        </w:rPr>
        <w:t>AI Accessibility to Biological Data</w:t>
      </w:r>
    </w:p>
    <w:p>
      <w:r>
        <w:t>The Secretary of Defense must develop requirements for collecting and storing biological data created with DoD funding in a way that's usable for artificial intelligence research. This is about ensuring the military can leverage biological data for advanced technologies. It also includes considerations for data quality, cybersecurity, and privacy.</w:t>
      </w:r>
    </w:p>
    <w:p>
      <w:r>
        <w:rPr>
          <w:b/>
          <w:color w:val="10B981"/>
        </w:rPr>
        <w:t xml:space="preserve">Who benefits: </w:t>
      </w:r>
      <w:r>
        <w:t>Military researchers, potentially the public (through advancements in AI)</w:t>
      </w:r>
    </w:p>
    <w:p>
      <w:r>
        <w:rPr>
          <w:b/>
          <w:color w:val="EF4444"/>
        </w:rPr>
        <w:t xml:space="preserve">Who pays: </w:t>
      </w:r>
      <w:r>
        <w:t>Taxpayers (cost of implementing new data storage and security requirements)</w:t>
      </w:r>
    </w:p>
    <w:p>
      <w:r>
        <w:rPr>
          <w:i/>
          <w:color w:val="6B7280"/>
        </w:rPr>
        <w:t>"Not later than one year after the date of the enactment of this Act, the Secretary of Defense shall develop and implement requirements that ensure qualified biological data resources created by research entirely funded by the Department of Defense are collected and stored in a manner that facilitates the use of such qualified biological data resources for advanced computational methods, including artificial intelligence."</w:t>
      </w:r>
    </w:p>
    <w:p/>
    <w:p>
      <w:r>
        <w:rPr>
          <w:b/>
          <w:color w:val="3B82F6"/>
        </w:rPr>
        <w:t xml:space="preserve">[NOTE] </w:t>
      </w:r>
      <w:r>
        <w:rPr>
          <w:color w:val="6B7280"/>
        </w:rPr>
        <w:t xml:space="preserve">(Sec. 246(a)) </w:t>
      </w:r>
      <w:r>
        <w:rPr>
          <w:b/>
        </w:rPr>
        <w:t>Department of Defense Biotechnology Strategy</w:t>
      </w:r>
    </w:p>
    <w:p>
      <w:r>
        <w:t>The Secretary of Defense must submit a strategy to Congress on the national security implications of emerging biotechnologies. This strategy will cover expanding commercial facilities, updating military specifications, and exploring advance market commitments for biotech products. It's a planning exercise to prepare for the future of biotechnology in defense.</w:t>
      </w:r>
    </w:p>
    <w:p>
      <w:r>
        <w:rPr>
          <w:b/>
          <w:color w:val="10B981"/>
        </w:rPr>
        <w:t xml:space="preserve">Who benefits: </w:t>
      </w:r>
      <w:r>
        <w:t>Military planners, potentially the public (through improved defense capabilities)</w:t>
      </w:r>
    </w:p>
    <w:p>
      <w:r>
        <w:rPr>
          <w:b/>
          <w:color w:val="EF4444"/>
        </w:rPr>
        <w:t xml:space="preserve">Who pays: </w:t>
      </w:r>
      <w:r>
        <w:t>Taxpayers (cost of developing the strategy)</w:t>
      </w:r>
    </w:p>
    <w:p>
      <w:r>
        <w:rPr>
          <w:i/>
          <w:color w:val="6B7280"/>
        </w:rPr>
        <w:t>"Not later than June 1, 2026, the Secretary of Defense shall, in coordination with the Under Secretary of Defense for Research and Engineering and the Under Secretary of Defense for Acquisition and Sustainment, submit to the Committees on Armed Services of the Senate and the House of Representatives a strategy on the national security implications of emerging biotechnologies..."</w:t>
      </w:r>
    </w:p>
    <w:p/>
    <w:p>
      <w:r>
        <w:rPr>
          <w:b/>
          <w:color w:val="3B82F6"/>
        </w:rPr>
        <w:t xml:space="preserve">[NOTE] </w:t>
      </w:r>
      <w:r>
        <w:rPr>
          <w:color w:val="6B7280"/>
        </w:rPr>
        <w:t xml:space="preserve">(Sec. 247(a)) </w:t>
      </w:r>
      <w:r>
        <w:rPr>
          <w:b/>
        </w:rPr>
        <w:t>Ethical and Responsible Biotechnology Development</w:t>
      </w:r>
    </w:p>
    <w:p>
      <w:r>
        <w:t>The Secretary of Defense must issue policies and guidelines on the ethical and responsible development and deployment of biotechnology within the DoD. This includes consultation with industry, academia, and civil society, and public availability of the guidelines. It's about ensuring the military uses biotechnology responsibly.</w:t>
      </w:r>
    </w:p>
    <w:p>
      <w:r>
        <w:rPr>
          <w:b/>
          <w:color w:val="10B981"/>
        </w:rPr>
        <w:t xml:space="preserve">Who benefits: </w:t>
      </w:r>
      <w:r>
        <w:t>The public (through increased ethical oversight of biotechnology research)</w:t>
      </w:r>
    </w:p>
    <w:p>
      <w:r>
        <w:rPr>
          <w:b/>
          <w:color w:val="EF4444"/>
        </w:rPr>
        <w:t xml:space="preserve">Who pays: </w:t>
      </w:r>
      <w:r>
        <w:t>Taxpayers (cost of developing the policies and guidelines)</w:t>
      </w:r>
    </w:p>
    <w:p>
      <w:r>
        <w:rPr>
          <w:i/>
          <w:color w:val="6B7280"/>
        </w:rPr>
        <w:t>"The Secretary of Defense shall issue policies and guidelines on the ethical and responsible development and deployment of biotechnology within the Department of Defense."</w:t>
      </w:r>
    </w:p>
    <w:p/>
    <w:p>
      <w:r>
        <w:rPr>
          <w:b/>
          <w:color w:val="3B82F6"/>
        </w:rPr>
        <w:t xml:space="preserve">[NOTE] </w:t>
      </w:r>
      <w:r>
        <w:rPr>
          <w:color w:val="6B7280"/>
        </w:rPr>
        <w:t xml:space="preserve">(Sec. 301) </w:t>
      </w:r>
      <w:r>
        <w:rPr>
          <w:b/>
        </w:rPr>
        <w:t>Authorizes Funding for Operation and Maintenance</w:t>
      </w:r>
    </w:p>
    <w:p>
      <w:r>
        <w:t>This section simply authorizes Congress to appropriate funds for the Department of Defense's operation and maintenance activities for fiscal year 2026. It doesn't specify *how much* money, just that funds *can* be allocated. The actual funding levels are determined elsewhere in the bill (section 4301). This is a standard procedural step.</w:t>
      </w:r>
    </w:p>
    <w:p>
      <w:r>
        <w:rPr>
          <w:b/>
          <w:color w:val="10B981"/>
        </w:rPr>
        <w:t xml:space="preserve">Who benefits: </w:t>
      </w:r>
      <w:r>
        <w:t>The Department of Defense, military personnel, defense contractors.</w:t>
      </w:r>
    </w:p>
    <w:p>
      <w:r>
        <w:rPr>
          <w:b/>
          <w:color w:val="EF4444"/>
        </w:rPr>
        <w:t xml:space="preserve">Who pays: </w:t>
      </w:r>
      <w:r>
        <w:t>Taxpayers.</w:t>
      </w:r>
    </w:p>
    <w:p>
      <w:r>
        <w:rPr>
          <w:i/>
          <w:color w:val="6B7280"/>
        </w:rPr>
        <w:t>"Funds are hereby authorized to be appropriated for fiscal year 2026 for the use of the Armed Forces and other activities and agencies of the Department of Defense for expenses, not otherwise provided for, for operation and maintenance, as specified in the funding table in section 4301."</w:t>
      </w:r>
    </w:p>
    <w:p/>
    <w:p>
      <w:r>
        <w:rPr>
          <w:b/>
          <w:color w:val="3B82F6"/>
        </w:rPr>
        <w:t xml:space="preserve">[NOTE] </w:t>
      </w:r>
      <w:r>
        <w:rPr>
          <w:color w:val="6B7280"/>
        </w:rPr>
        <w:t xml:space="preserve">(Sec. 301(a)) </w:t>
      </w:r>
      <w:r>
        <w:rPr>
          <w:b/>
        </w:rPr>
        <w:t>Biobased Product Guidance for Private Entities</w:t>
      </w:r>
    </w:p>
    <w:p>
      <w:r>
        <w:t>The Under Secretary of Defense will develop guidance for private companies on how to demonstrate that their biobased products meet the Department of Defense's requirements. This could potentially open up new markets for companies making environmentally friendly products, but it's just a guidance document at this stage. It doesn't guarantee purchases or funding.</w:t>
      </w:r>
    </w:p>
    <w:p>
      <w:r>
        <w:rPr>
          <w:b/>
          <w:color w:val="10B981"/>
        </w:rPr>
        <w:t xml:space="preserve">Who benefits: </w:t>
      </w:r>
      <w:r>
        <w:t>Private companies producing biobased products, potentially the environment.</w:t>
      </w:r>
    </w:p>
    <w:p>
      <w:r>
        <w:rPr>
          <w:b/>
          <w:color w:val="EF4444"/>
        </w:rPr>
        <w:t xml:space="preserve">Who pays: </w:t>
      </w:r>
      <w:r>
        <w:t>Taxpayers (for the cost of developing the guidance).</w:t>
      </w:r>
    </w:p>
    <w:p>
      <w:r>
        <w:rPr>
          <w:i/>
          <w:color w:val="6B7280"/>
        </w:rPr>
        <w:t>"(a) IN GENERAL.—Not later than one year after the date of the enactment of this Act, the Under Secretary of Defense for Public Research and Engineering, in coordination with the Secretaries of the military departments, shall develop and make publicly available guidance for private entities on how such entities can effectively demonstrate, validate, and verify that a biobased product of such entity provides capabilities meeting the requirements of the Department of Defense."</w:t>
      </w:r>
    </w:p>
    <w:p/>
    <w:p>
      <w:r>
        <w:rPr>
          <w:b/>
          <w:color w:val="3B82F6"/>
        </w:rPr>
        <w:t xml:space="preserve">[NOTE] </w:t>
      </w:r>
      <w:r>
        <w:rPr>
          <w:color w:val="6B7280"/>
        </w:rPr>
        <w:t xml:space="preserve">(Sec. 301(b)) </w:t>
      </w:r>
      <w:r>
        <w:rPr>
          <w:b/>
        </w:rPr>
        <w:t>Analysis of Military Specifications</w:t>
      </w:r>
    </w:p>
    <w:p>
      <w:r>
        <w:t>The Under Secretary of Defense will analyze current military specifications to see if biobased products could meet them. This is a fact-finding exercise that could lead to changes in procurement practices, but it doesn't require any specific action. It's a preparatory step.</w:t>
      </w:r>
    </w:p>
    <w:p>
      <w:r>
        <w:rPr>
          <w:b/>
          <w:color w:val="10B981"/>
        </w:rPr>
        <w:t xml:space="preserve">Who benefits: </w:t>
      </w:r>
      <w:r>
        <w:t>Private companies, potentially the Department of Defense (if biobased products are viable).</w:t>
      </w:r>
    </w:p>
    <w:p>
      <w:r>
        <w:rPr>
          <w:b/>
          <w:color w:val="EF4444"/>
        </w:rPr>
        <w:t xml:space="preserve">Who pays: </w:t>
      </w:r>
      <w:r>
        <w:t>Taxpayers (for the cost of the analysis).</w:t>
      </w:r>
    </w:p>
    <w:p>
      <w:r>
        <w:rPr>
          <w:i/>
          <w:color w:val="6B7280"/>
        </w:rPr>
        <w:t>"(b) ANALYSIS.—In developing the guidance required by subsection (a), the Under Secretary of Defense for Research and Engineering shall conduct an analysis of current military specifications for suitable product categories and make such analysis publicly available for use by private entities, such as in industry or academia."</w:t>
      </w:r>
    </w:p>
    <w:p/>
    <w:p>
      <w:r>
        <w:rPr>
          <w:b/>
          <w:color w:val="6B7280"/>
        </w:rPr>
        <w:t xml:space="preserve">[NEUTRAL] </w:t>
      </w:r>
      <w:r>
        <w:rPr>
          <w:color w:val="6B7280"/>
        </w:rPr>
        <w:t xml:space="preserve">(Sec. 301(c)) </w:t>
      </w:r>
      <w:r>
        <w:rPr>
          <w:b/>
        </w:rPr>
        <w:t>Definition of Biobased Product</w:t>
      </w:r>
    </w:p>
    <w:p>
      <w:r>
        <w:t>This section simply defines what a 'biobased product' means for the purposes of this section of the bill. It's a technical definition and doesn't have a direct impact on citizens.</w:t>
      </w:r>
    </w:p>
    <w:p>
      <w:r>
        <w:rPr>
          <w:b/>
          <w:color w:val="10B981"/>
        </w:rPr>
        <w:t xml:space="preserve">Who benefits: </w:t>
      </w:r>
      <w:r>
        <w:t>N/A</w:t>
      </w:r>
    </w:p>
    <w:p>
      <w:r>
        <w:rPr>
          <w:b/>
          <w:color w:val="EF4444"/>
        </w:rPr>
        <w:t xml:space="preserve">Who pays: </w:t>
      </w:r>
      <w:r>
        <w:t>N/A</w:t>
      </w:r>
    </w:p>
    <w:p>
      <w:r>
        <w:rPr>
          <w:i/>
          <w:color w:val="6B7280"/>
        </w:rPr>
        <w:t>"(c) BIOBASED PRODUCT DEFINED.—In this section, the term ‘‘biobased product’’ means a product manufactured, produced, or developed through the application of living organisms to alter living or non-living materials."</w:t>
      </w:r>
    </w:p>
    <w:p/>
    <w:p>
      <w:r>
        <w:rPr>
          <w:b/>
          <w:color w:val="10B981"/>
        </w:rPr>
        <w:t xml:space="preserve">[HELPS CITIZENS] </w:t>
      </w:r>
      <w:r>
        <w:rPr>
          <w:color w:val="6B7280"/>
        </w:rPr>
        <w:t xml:space="preserve">(Sec. 311) </w:t>
      </w:r>
      <w:r>
        <w:rPr>
          <w:b/>
        </w:rPr>
        <w:t>PFAS Water Testing Reporting</w:t>
      </w:r>
    </w:p>
    <w:p>
      <w:r>
        <w:t>This provision requires the Department of Defense to report more detailed information about the costs associated with investigating and remediating PFAS contamination at military sites. This includes total potential costs and cost-to-complete analyses. This increased transparency will help the public understand the scope of the problem and hold the DoD accountable for cleanup efforts.</w:t>
      </w:r>
    </w:p>
    <w:p>
      <w:r>
        <w:rPr>
          <w:b/>
          <w:color w:val="10B981"/>
        </w:rPr>
        <w:t xml:space="preserve">Who benefits: </w:t>
      </w:r>
      <w:r>
        <w:t>Taxpayers, communities near military bases, environment</w:t>
      </w:r>
    </w:p>
    <w:p>
      <w:r>
        <w:rPr>
          <w:b/>
          <w:color w:val="EF4444"/>
        </w:rPr>
        <w:t xml:space="preserve">Who pays: </w:t>
      </w:r>
      <w:r>
        <w:t>Department of Defense budget (taxpayers)</w:t>
      </w:r>
    </w:p>
    <w:p>
      <w:r>
        <w:rPr>
          <w:i/>
          <w:color w:val="6B7280"/>
        </w:rPr>
        <w:t>"Section 311. INCLUSION OF INFORMATION ABOUT PFAS INVESTIGATION AND REMEDIATION IN ANNUAL REPORT ON DEFENSE ENVIRONMENTAL PROGRAMS."</w:t>
      </w:r>
    </w:p>
    <w:p/>
    <w:p>
      <w:r>
        <w:rPr>
          <w:b/>
          <w:color w:val="F59E0B"/>
        </w:rPr>
        <w:t xml:space="preserve">[MIXED IMPACT] </w:t>
      </w:r>
      <w:r>
        <w:rPr>
          <w:color w:val="6B7280"/>
        </w:rPr>
        <w:t xml:space="preserve">(Sec. 315) </w:t>
      </w:r>
      <w:r>
        <w:rPr>
          <w:b/>
        </w:rPr>
        <w:t>Delay of PFAS Firefighting Foam Replacement</w:t>
      </w:r>
    </w:p>
    <w:p>
      <w:r>
        <w:t>This provision delays the deadline for replacing firefighting foam containing PFAS from October 1, 2023, to October 1, 2026, and lowers the detection threshold for triggering replacement. While the ultimate goal is to eliminate PFAS foam, the delay could prolong exposure to harmful chemicals. The lower detection threshold is positive, but the delay is a concern. The impact depends on how quickly the DoD implements the replacement after 2026.</w:t>
      </w:r>
    </w:p>
    <w:p>
      <w:r>
        <w:rPr>
          <w:b/>
          <w:color w:val="10B981"/>
        </w:rPr>
        <w:t xml:space="preserve">Who benefits: </w:t>
      </w:r>
      <w:r>
        <w:t>Department of Defense (potentially lower short-term costs)</w:t>
      </w:r>
    </w:p>
    <w:p>
      <w:r>
        <w:rPr>
          <w:b/>
          <w:color w:val="EF4444"/>
        </w:rPr>
        <w:t xml:space="preserve">Who pays: </w:t>
      </w:r>
      <w:r>
        <w:t>Communities near military bases (continued exposure to PFAS)</w:t>
      </w:r>
    </w:p>
    <w:p>
      <w:r>
        <w:rPr>
          <w:i/>
          <w:color w:val="6B7280"/>
        </w:rPr>
        <w:t>"SEC. 315. MODIFICATION OF REQUIREMENTS RELATING TO REPLACEMENT OF FLUORINATED AQUEOUS FILM-FORMING FOAM."</w:t>
      </w:r>
    </w:p>
    <w:p/>
    <w:p>
      <w:r>
        <w:rPr>
          <w:b/>
          <w:color w:val="3B82F6"/>
        </w:rPr>
        <w:t xml:space="preserve">[NOTE] </w:t>
      </w:r>
      <w:r>
        <w:rPr>
          <w:color w:val="6B7280"/>
        </w:rPr>
        <w:t xml:space="preserve">(Sec. 312) </w:t>
      </w:r>
      <w:r>
        <w:rPr>
          <w:b/>
        </w:rPr>
        <w:t>Electric Vehicle Preference Removed</w:t>
      </w:r>
    </w:p>
    <w:p>
      <w:r>
        <w:t>This provision eliminates a preference for electric or hybrid vehicles in DoD procurement. This doesn't directly harm citizens, but it signals a shift in policy regarding the DoD's adoption of electric vehicles. It could affect the automotive industry and the development of green technologies, but the impact on average citizens is indirect.</w:t>
      </w:r>
    </w:p>
    <w:p>
      <w:r>
        <w:rPr>
          <w:b/>
          <w:color w:val="10B981"/>
        </w:rPr>
        <w:t xml:space="preserve">Who benefits: </w:t>
      </w:r>
      <w:r>
        <w:t>Potentially traditional vehicle manufacturers</w:t>
      </w:r>
    </w:p>
    <w:p>
      <w:r>
        <w:rPr>
          <w:b/>
          <w:color w:val="EF4444"/>
        </w:rPr>
        <w:t xml:space="preserve">Who pays: </w:t>
      </w:r>
      <w:r>
        <w:t>Potentially green technology companies</w:t>
      </w:r>
    </w:p>
    <w:p>
      <w:r>
        <w:rPr>
          <w:i/>
          <w:color w:val="6B7280"/>
        </w:rPr>
        <w:t>"SEC. 312. ELIMINATION OF PREFERENCE FOR MOTOR VEHICLES USING ELECTRIC OR HYBRID PROPULSION SYSTEMS AND RELATED REQUIREMENTS OF THE DEPARTMENT OF DEFENSE."</w:t>
      </w:r>
    </w:p>
    <w:p/>
    <w:p>
      <w:r>
        <w:rPr>
          <w:b/>
          <w:color w:val="6B7280"/>
        </w:rPr>
        <w:t xml:space="preserve">[NEUTRAL] </w:t>
      </w:r>
      <w:r>
        <w:rPr>
          <w:color w:val="6B7280"/>
        </w:rPr>
        <w:t xml:space="preserve">(Sec. 314) </w:t>
      </w:r>
      <w:r>
        <w:rPr>
          <w:b/>
        </w:rPr>
        <w:t>National Guard Wildfire Training Support</w:t>
      </w:r>
    </w:p>
    <w:p>
      <w:r>
        <w:t>This provision changes the language from 'may' to 'shall' regarding support for National Guard training on wildfire prevention and response. This is a procedural change that strengthens the requirement for training, but doesn't directly impact citizens' wallets or rights.</w:t>
      </w:r>
    </w:p>
    <w:p>
      <w:r>
        <w:rPr>
          <w:b/>
          <w:color w:val="10B981"/>
        </w:rPr>
        <w:t xml:space="preserve">Who benefits: </w:t>
      </w:r>
      <w:r>
        <w:t>National Guard, communities at risk of wildfires</w:t>
      </w:r>
    </w:p>
    <w:p>
      <w:r>
        <w:rPr>
          <w:b/>
          <w:color w:val="EF4444"/>
        </w:rPr>
        <w:t xml:space="preserve">Who pays: </w:t>
      </w:r>
      <w:r>
        <w:t>Department of Defense budget (taxpayers)</w:t>
      </w:r>
    </w:p>
    <w:p>
      <w:r>
        <w:rPr>
          <w:i/>
          <w:color w:val="6B7280"/>
        </w:rPr>
        <w:t>"SEC. 314. REQUIREMENT TO SUPPORT NATIONAL GUARD TRAINING ON WILDFIRE PREVENTION AND RESPONSE."</w:t>
      </w:r>
    </w:p>
    <w:p/>
    <w:p>
      <w:r>
        <w:rPr>
          <w:b/>
          <w:color w:val="6B7280"/>
        </w:rPr>
        <w:t xml:space="preserve">[NEUTRAL] </w:t>
      </w:r>
      <w:r>
        <w:rPr>
          <w:color w:val="6B7280"/>
        </w:rPr>
        <w:t xml:space="preserve">(Sec. 313) </w:t>
      </w:r>
      <w:r>
        <w:rPr>
          <w:b/>
        </w:rPr>
        <w:t>Operational Energy Cost Savings</w:t>
      </w:r>
    </w:p>
    <w:p>
      <w:r>
        <w:t>This provision clarifies how the DoD can use energy cost savings to fund operational initiatives. It's a technical change that aims to improve energy efficiency, but doesn't have a direct impact on citizens.</w:t>
      </w:r>
    </w:p>
    <w:p>
      <w:r>
        <w:rPr>
          <w:b/>
          <w:color w:val="10B981"/>
        </w:rPr>
        <w:t xml:space="preserve">Who benefits: </w:t>
      </w:r>
      <w:r>
        <w:t>Department of Defense</w:t>
      </w:r>
    </w:p>
    <w:p>
      <w:r>
        <w:rPr>
          <w:b/>
          <w:color w:val="EF4444"/>
        </w:rPr>
        <w:t xml:space="preserve">Who pays: </w:t>
      </w:r>
      <w:r>
        <w:t>N/A</w:t>
      </w:r>
    </w:p>
    <w:p>
      <w:r>
        <w:rPr>
          <w:i/>
          <w:color w:val="6B7280"/>
        </w:rPr>
        <w:t>"SEC. 313. MODIFICATION OF AVAILABILITY AND USE OF ENERGY COST SAVINGS."</w:t>
      </w:r>
    </w:p>
    <w:p/>
    <w:p>
      <w:r>
        <w:rPr>
          <w:b/>
          <w:color w:val="6B7280"/>
        </w:rPr>
        <w:t xml:space="preserve">[NEUTRAL] </w:t>
      </w:r>
      <w:r>
        <w:rPr>
          <w:color w:val="6B7280"/>
        </w:rPr>
        <w:t xml:space="preserve">(Sec. 316) </w:t>
      </w:r>
      <w:r>
        <w:rPr>
          <w:b/>
        </w:rPr>
        <w:t>PPE Procurement Standards</w:t>
      </w:r>
    </w:p>
    <w:p>
      <w:r>
        <w:t>This provision updates the standards for procurement of personal protective equipment for firefighters, specifically related to PFAS content. It's a technical change to ensure compliance with the latest National Fire Protection Association standards.</w:t>
      </w:r>
    </w:p>
    <w:p>
      <w:r>
        <w:rPr>
          <w:b/>
          <w:color w:val="10B981"/>
        </w:rPr>
        <w:t xml:space="preserve">Who benefits: </w:t>
      </w:r>
      <w:r>
        <w:t>Firefighters, public safety</w:t>
      </w:r>
    </w:p>
    <w:p>
      <w:r>
        <w:rPr>
          <w:b/>
          <w:color w:val="EF4444"/>
        </w:rPr>
        <w:t xml:space="preserve">Who pays: </w:t>
      </w:r>
      <w:r>
        <w:t>Department of Defense budget (taxpayers)</w:t>
      </w:r>
    </w:p>
    <w:p>
      <w:r>
        <w:rPr>
          <w:i/>
          <w:color w:val="6B7280"/>
        </w:rPr>
        <w:t>"SEC. 316. MODIFICATION TO RESTRICTION ON PROCUREMENT OR PURCHASING OF PERSONAL PROTECTIVE EQUIPMENT FOR FIREFIGHTERS CONTAINING PERFLUOROALKYL SUBSTANCES OR POLYFLUOROALKYL SUBSTANCES."</w:t>
      </w:r>
    </w:p>
    <w:p/>
    <w:p>
      <w:r>
        <w:rPr>
          <w:b/>
          <w:color w:val="3B82F6"/>
        </w:rPr>
        <w:t xml:space="preserve">[NOTE] </w:t>
      </w:r>
      <w:r>
        <w:rPr>
          <w:color w:val="6B7280"/>
        </w:rPr>
        <w:t xml:space="preserve">(Sec. 319(a)) </w:t>
      </w:r>
      <w:r>
        <w:rPr>
          <w:b/>
        </w:rPr>
        <w:t>Environmental Compliance</w:t>
      </w:r>
    </w:p>
    <w:p>
      <w:r>
        <w:t>The Secretary of Defense must follow existing environmental laws (like the Comprehensive Environmental Response, Compensation, and Liability Act) when carrying out this section. This doesn't directly help or hurt citizens, but it ensures the nuclear transition considers environmental safety. It prioritizes coordination with existing efforts to address PFAS contamination.</w:t>
      </w:r>
    </w:p>
    <w:p>
      <w:r>
        <w:rPr>
          <w:b/>
          <w:color w:val="10B981"/>
        </w:rPr>
        <w:t xml:space="preserve">Who benefits: </w:t>
      </w:r>
      <w:r>
        <w:t>Citizens near military sites potentially affected by PFAS contamination, environmental groups.</w:t>
      </w:r>
    </w:p>
    <w:p>
      <w:r>
        <w:rPr>
          <w:b/>
          <w:color w:val="EF4444"/>
        </w:rPr>
        <w:t xml:space="preserve">Who pays: </w:t>
      </w:r>
      <w:r>
        <w:t>Taxpayers (through funding of environmental cleanup), Department of Defense.</w:t>
      </w:r>
    </w:p>
    <w:p>
      <w:r>
        <w:rPr>
          <w:i/>
          <w:color w:val="6B7280"/>
        </w:rPr>
        <w:t>"The Secretary of Defense shall carry out this section in a manner that is consistent with the Comprehensive Environmental Response, Compensation, and Liability Act of 1980 (42 U.S.C. 9601 et seq.) and the authorities of the Secretary under environmental law..."</w:t>
      </w:r>
    </w:p>
    <w:p/>
    <w:p>
      <w:r>
        <w:rPr>
          <w:b/>
          <w:color w:val="EF4444"/>
        </w:rPr>
        <w:t xml:space="preserve">[HURTS CITIZENS] </w:t>
      </w:r>
      <w:r>
        <w:rPr>
          <w:color w:val="6B7280"/>
        </w:rPr>
        <w:t xml:space="preserve">(Sec. 319(c)) </w:t>
      </w:r>
      <w:r>
        <w:rPr>
          <w:b/>
        </w:rPr>
        <w:t>Limited Water Assistance</w:t>
      </w:r>
    </w:p>
    <w:p>
      <w:r>
        <w:t>The government isn't required to provide alternative drinking water to households if they're already connected to a municipal water system, or if the DoD has already taken action under environmental law. This could leave some households exposed to contaminated water if the municipal system isn't adequately addressing the issue, or if the DoD's previous actions weren't sufficient. This shifts the burden of water safety to local communities and potentially individuals.</w:t>
      </w:r>
    </w:p>
    <w:p>
      <w:r>
        <w:rPr>
          <w:b/>
          <w:color w:val="10B981"/>
        </w:rPr>
        <w:t xml:space="preserve">Who benefits: </w:t>
      </w:r>
      <w:r>
        <w:t>Department of Defense (reduced costs for water provision).</w:t>
      </w:r>
    </w:p>
    <w:p>
      <w:r>
        <w:rPr>
          <w:b/>
          <w:color w:val="EF4444"/>
        </w:rPr>
        <w:t xml:space="preserve">Who pays: </w:t>
      </w:r>
      <w:r>
        <w:t>Households potentially exposed to contaminated water, local communities.</w:t>
      </w:r>
    </w:p>
    <w:p>
      <w:r>
        <w:rPr>
          <w:i/>
          <w:color w:val="6B7280"/>
        </w:rPr>
        <w:t>"The Secretary is not required to offer or provide alternative drinking water to a household under subsection (a) if… the household is part of a community… where all the households… have been connected to a municipal drinking water distribution system…"</w:t>
      </w:r>
    </w:p>
    <w:p/>
    <w:p>
      <w:r>
        <w:rPr>
          <w:b/>
          <w:color w:val="3B82F6"/>
        </w:rPr>
        <w:t xml:space="preserve">[NOTE] </w:t>
      </w:r>
      <w:r>
        <w:rPr>
          <w:color w:val="6B7280"/>
        </w:rPr>
        <w:t xml:space="preserve">(Sec. 319(d)) </w:t>
      </w:r>
      <w:r>
        <w:rPr>
          <w:b/>
        </w:rPr>
      </w:r>
    </w:p>
    <w:p>
      <w:r>
        <w:t>This section defines terms like 'alternative drinking water', 'Federal drinking water standard', and 'private drinking water well'. These definitions are important for clarity, but don't directly impact citizens on their own. They set the stage for how the water assistance program will operate.</w:t>
      </w:r>
    </w:p>
    <w:p>
      <w:r>
        <w:rPr>
          <w:b/>
          <w:color w:val="10B981"/>
        </w:rPr>
        <w:t xml:space="preserve">Who benefits: </w:t>
      </w:r>
      <w:r>
        <w:t>Department of Defense (clarity in implementing the program), legal professionals.</w:t>
      </w:r>
    </w:p>
    <w:p>
      <w:r>
        <w:rPr>
          <w:b/>
          <w:color w:val="EF4444"/>
        </w:rPr>
        <w:t xml:space="preserve">Who pays: </w:t>
      </w:r>
      <w:r>
        <w:t>Taxpayers (through funding of legal and administrative work).</w:t>
      </w:r>
    </w:p>
    <w:p>
      <w:r>
        <w:rPr>
          <w:i/>
          <w:color w:val="6B7280"/>
        </w:rPr>
        <w:t>"In this section… The term ‘alternative drinking water’ includes… The term ‘Federal drinking water standard’ means…"</w:t>
      </w:r>
    </w:p>
    <w:p/>
    <w:p>
      <w:r>
        <w:rPr>
          <w:b/>
          <w:color w:val="3B82F6"/>
        </w:rPr>
        <w:t xml:space="preserve">[NOTE] </w:t>
      </w:r>
      <w:r>
        <w:rPr>
          <w:color w:val="6B7280"/>
        </w:rPr>
        <w:t xml:space="preserve">(Sec. 318(a)) </w:t>
      </w:r>
      <w:r>
        <w:rPr>
          <w:b/>
        </w:rPr>
        <w:t>Executive Agent for Nuclear Energy</w:t>
      </w:r>
    </w:p>
    <w:p>
      <w:r>
        <w:t>The Secretary of Defense must designate an executive agent to oversee installation and operational nuclear energy. This is an organizational change to streamline nuclear energy efforts within the DoD. It doesn't directly impact citizens, but could affect how efficiently nuclear energy projects are managed.</w:t>
      </w:r>
    </w:p>
    <w:p>
      <w:r>
        <w:rPr>
          <w:b/>
          <w:color w:val="10B981"/>
        </w:rPr>
        <w:t xml:space="preserve">Who benefits: </w:t>
      </w:r>
      <w:r>
        <w:t>Department of Defense (improved management of nuclear energy projects).</w:t>
      </w:r>
    </w:p>
    <w:p>
      <w:r>
        <w:rPr>
          <w:b/>
          <w:color w:val="EF4444"/>
        </w:rPr>
        <w:t xml:space="preserve">Who pays: </w:t>
      </w:r>
      <w:r>
        <w:t>Taxpayers (through funding of the executive agent's office).</w:t>
      </w:r>
    </w:p>
    <w:p>
      <w:r>
        <w:rPr>
          <w:i/>
          <w:color w:val="6B7280"/>
        </w:rPr>
        <w:t>"The Secretary of Defense, in coordination with… shall ensure that, not later than one year after the date of the enactment of this Act, there is designated an executive agent of the Department of Defense for installation and operational nuclear energy."</w:t>
      </w:r>
    </w:p>
    <w:p/>
    <w:p>
      <w:r>
        <w:rPr>
          <w:b/>
          <w:color w:val="3B82F6"/>
        </w:rPr>
        <w:t xml:space="preserve">[NOTE] </w:t>
      </w:r>
      <w:r>
        <w:rPr>
          <w:color w:val="6B7280"/>
        </w:rPr>
        <w:t xml:space="preserve">(Sec. 318(b)) </w:t>
      </w:r>
      <w:r>
        <w:rPr>
          <w:b/>
        </w:rPr>
        <w:t>Nuclear Energy Assessment Responsibilities</w:t>
      </w:r>
    </w:p>
    <w:p>
      <w:r>
        <w:t>The executive agent is tasked with assessing nuclear energy needs, consulting with industry experts, and coordinating with other agencies like the Department of Energy and the Nuclear Regulatory Commission. This is a planning and coordination effort that doesn't directly impact citizens, but could influence future nuclear energy projects.</w:t>
      </w:r>
    </w:p>
    <w:p>
      <w:r>
        <w:rPr>
          <w:b/>
          <w:color w:val="10B981"/>
        </w:rPr>
        <w:t xml:space="preserve">Who benefits: </w:t>
      </w:r>
      <w:r>
        <w:t>Department of Defense (better planning for nuclear energy projects).</w:t>
      </w:r>
    </w:p>
    <w:p>
      <w:r>
        <w:rPr>
          <w:b/>
          <w:color w:val="EF4444"/>
        </w:rPr>
        <w:t xml:space="preserve">Who pays: </w:t>
      </w:r>
      <w:r>
        <w:t>Taxpayers (through funding of assessment and coordination efforts).</w:t>
      </w:r>
    </w:p>
    <w:p>
      <w:r>
        <w:rPr>
          <w:i/>
          <w:color w:val="6B7280"/>
        </w:rPr>
        <w:t>"The responsibilities of the executive agent… shall include… assessing installation and operational nuclear energy needs… consulting with project developers…"</w:t>
      </w:r>
    </w:p>
    <w:p/>
    <w:p>
      <w:r>
        <w:rPr>
          <w:b/>
          <w:color w:val="3B82F6"/>
        </w:rPr>
        <w:t xml:space="preserve">[NOTE] </w:t>
      </w:r>
      <w:r>
        <w:rPr>
          <w:color w:val="6B7280"/>
        </w:rPr>
        <w:t xml:space="preserve">(Sec. 318(c)) </w:t>
      </w:r>
      <w:r>
        <w:rPr>
          <w:b/>
        </w:rPr>
        <w:t>Reporting Requirements</w:t>
      </w:r>
    </w:p>
    <w:p>
      <w:r>
        <w:t>The executive agent must submit annual reports to the Secretary of Defense and Congress describing their actions. This is a transparency measure, but doesn't directly help or hurt citizens. It allows oversight of the nuclear energy transition.</w:t>
      </w:r>
    </w:p>
    <w:p>
      <w:r>
        <w:rPr>
          <w:b/>
          <w:color w:val="10B981"/>
        </w:rPr>
        <w:t xml:space="preserve">Who benefits: </w:t>
      </w:r>
      <w:r>
        <w:t>Congress (increased oversight), citizens (potential for greater accountability).</w:t>
      </w:r>
    </w:p>
    <w:p>
      <w:r>
        <w:rPr>
          <w:b/>
          <w:color w:val="EF4444"/>
        </w:rPr>
        <w:t xml:space="preserve">Who pays: </w:t>
      </w:r>
      <w:r>
        <w:t>Taxpayers (through funding of report preparation).</w:t>
      </w:r>
    </w:p>
    <w:p>
      <w:r>
        <w:rPr>
          <w:i/>
          <w:color w:val="6B7280"/>
        </w:rPr>
        <w:t>"Not later than September 30, 2026, and annually thereafter for a period of five years… the executive agent shall submit to the Secretary of Defense and the congressional defense committees a report describing the actions taken…"</w:t>
      </w:r>
    </w:p>
    <w:p/>
    <w:p>
      <w:r>
        <w:rPr>
          <w:b/>
          <w:color w:val="3B82F6"/>
        </w:rPr>
        <w:t xml:space="preserve">[NOTE] </w:t>
      </w:r>
      <w:r>
        <w:rPr>
          <w:color w:val="6B7280"/>
        </w:rPr>
        <w:t xml:space="preserve">(Sec. 318(d)) </w:t>
      </w:r>
      <w:r>
        <w:rPr>
          <w:b/>
        </w:rPr>
        <w:t>Program of Record Plan</w:t>
      </w:r>
    </w:p>
    <w:p>
      <w:r>
        <w:t>The Secretary of Defense must submit a plan to establish a program of record for installation and operational nuclear energy. This is a long-term planning effort that doesn't directly impact citizens, but could influence future nuclear energy projects and funding allocations.</w:t>
      </w:r>
    </w:p>
    <w:p>
      <w:r>
        <w:rPr>
          <w:b/>
          <w:color w:val="10B981"/>
        </w:rPr>
        <w:t xml:space="preserve">Who benefits: </w:t>
      </w:r>
      <w:r>
        <w:t>Department of Defense (long-term planning for nuclear energy projects).</w:t>
      </w:r>
    </w:p>
    <w:p>
      <w:r>
        <w:rPr>
          <w:b/>
          <w:color w:val="EF4444"/>
        </w:rPr>
        <w:t xml:space="preserve">Who pays: </w:t>
      </w:r>
      <w:r>
        <w:t>Taxpayers (through funding of plan development).</w:t>
      </w:r>
    </w:p>
    <w:p>
      <w:r>
        <w:rPr>
          <w:i/>
          <w:color w:val="6B7280"/>
        </w:rPr>
        <w:t>"Not later than one year after the date of the enactment of this Act… the Secretary of Defense shall submit to the congressional defense committees a plan to establish a program of record…"</w:t>
      </w:r>
    </w:p>
    <w:p/>
    <w:p>
      <w:r>
        <w:rPr>
          <w:b/>
          <w:color w:val="3B82F6"/>
        </w:rPr>
        <w:t xml:space="preserve">[NOTE] </w:t>
      </w:r>
      <w:r>
        <w:rPr>
          <w:color w:val="6B7280"/>
        </w:rPr>
        <w:t xml:space="preserve">(Sec. 319) </w:t>
      </w:r>
      <w:r>
        <w:rPr>
          <w:b/>
        </w:rPr>
        <w:t>Working Group Formation</w:t>
      </w:r>
    </w:p>
    <w:p>
      <w:r>
        <w:t>This section creates a working group within the Department of Defense to accelerate the adoption of commercial advanced nuclear capabilities. It lists who will be on the group – a mix of high-level officials from various DoD branches and offices. This is mostly about internal organization and coordination, not a direct benefit or harm to citizens.</w:t>
      </w:r>
    </w:p>
    <w:p>
      <w:r>
        <w:rPr>
          <w:b/>
          <w:color w:val="10B981"/>
        </w:rPr>
        <w:t xml:space="preserve">Who benefits: </w:t>
      </w:r>
      <w:r>
        <w:t>Department of Defense, potentially defense contractors</w:t>
      </w:r>
    </w:p>
    <w:p>
      <w:r>
        <w:rPr>
          <w:b/>
          <w:color w:val="EF4444"/>
        </w:rPr>
        <w:t xml:space="preserve">Who pays: </w:t>
      </w:r>
      <w:r>
        <w:t>Taxpayers (through DoD budget)</w:t>
      </w:r>
    </w:p>
    <w:p>
      <w:r>
        <w:rPr>
          <w:i/>
          <w:color w:val="6B7280"/>
        </w:rPr>
        <w:t>"Sec. 319. ESTABLISHMENT OF ADVANCED NUCLEAR TRANSITION"</w:t>
      </w:r>
    </w:p>
    <w:p/>
    <w:p>
      <w:r>
        <w:rPr>
          <w:b/>
          <w:color w:val="3B82F6"/>
        </w:rPr>
        <w:t xml:space="preserve">[NOTE] </w:t>
      </w:r>
      <w:r>
        <w:rPr>
          <w:color w:val="6B7280"/>
        </w:rPr>
        <w:t xml:space="preserve">(Sec. 319(d)) </w:t>
      </w:r>
      <w:r>
        <w:rPr>
          <w:b/>
        </w:rPr>
        <w:t>Working Group Duties</w:t>
      </w:r>
    </w:p>
    <w:p>
      <w:r>
        <w:t>The working group is tasked with developing a strategy to speed up the procurement and use of commercial nuclear technology. This includes identifying energy needs, connecting commands with ongoing projects, and advocating for funding. Again, this is a structural change within the DoD, setting the stage for potential future actions, but doesn't directly impact citizens yet.</w:t>
      </w:r>
    </w:p>
    <w:p>
      <w:r>
        <w:rPr>
          <w:b/>
          <w:color w:val="10B981"/>
        </w:rPr>
        <w:t xml:space="preserve">Who benefits: </w:t>
      </w:r>
      <w:r>
        <w:t>Department of Defense, potentially defense contractors</w:t>
      </w:r>
    </w:p>
    <w:p>
      <w:r>
        <w:rPr>
          <w:b/>
          <w:color w:val="EF4444"/>
        </w:rPr>
        <w:t xml:space="preserve">Who pays: </w:t>
      </w:r>
      <w:r>
        <w:t>Taxpayers (through DoD budget)</w:t>
      </w:r>
    </w:p>
    <w:p>
      <w:r>
        <w:rPr>
          <w:i/>
          <w:color w:val="6B7280"/>
        </w:rPr>
        <w:t>"The duties of the Working Group shall include the following: ..."</w:t>
      </w:r>
    </w:p>
    <w:p/>
    <w:p>
      <w:r>
        <w:rPr>
          <w:b/>
          <w:color w:val="F59E0B"/>
        </w:rPr>
        <w:t xml:space="preserve">[MIXED IMPACT] </w:t>
      </w:r>
      <w:r>
        <w:rPr>
          <w:color w:val="6B7280"/>
        </w:rPr>
        <w:t xml:space="preserve">(Sec. 319(f)) </w:t>
      </w:r>
      <w:r>
        <w:rPr>
          <w:b/>
        </w:rPr>
        <w:t>Reporting Requirements</w:t>
      </w:r>
    </w:p>
    <w:p>
      <w:r>
        <w:t>The working group must submit annual reports to Congress starting September 30, 2026, detailing the status of advanced nuclear projects, funding, and milestones. While transparency is good, the impact depends on how detailed and accessible these reports are. It's unclear if this will lead to better oversight or just more paperwork. The reports also include a summary of energy storage adequacy, which could highlight potential vulnerabilities.</w:t>
      </w:r>
    </w:p>
    <w:p>
      <w:r>
        <w:rPr>
          <w:b/>
          <w:color w:val="10B981"/>
        </w:rPr>
        <w:t xml:space="preserve">Who benefits: </w:t>
      </w:r>
      <w:r>
        <w:t>Congress, potentially the public (through increased transparency)</w:t>
      </w:r>
    </w:p>
    <w:p>
      <w:r>
        <w:rPr>
          <w:b/>
          <w:color w:val="EF4444"/>
        </w:rPr>
        <w:t xml:space="preserve">Who pays: </w:t>
      </w:r>
      <w:r>
        <w:t>Taxpayers (through the cost of report preparation)</w:t>
      </w:r>
    </w:p>
    <w:p>
      <w:r>
        <w:rPr>
          <w:i/>
          <w:color w:val="6B7280"/>
        </w:rPr>
        <w:t>"Not later than September 30, 2026, and annually thereafter until 2029, the Chair shall submit to the appropriate congressional committees a report describing the status of advanced nuclear projects..."</w:t>
      </w:r>
    </w:p>
    <w:p/>
    <w:p>
      <w:r>
        <w:rPr>
          <w:b/>
          <w:color w:val="3B82F6"/>
        </w:rPr>
        <w:t xml:space="preserve">[NOTE] </w:t>
      </w:r>
      <w:r>
        <w:rPr>
          <w:color w:val="6B7280"/>
        </w:rPr>
        <w:t xml:space="preserve">(Sec. 319(g)) </w:t>
      </w:r>
      <w:r>
        <w:rPr>
          <w:b/>
        </w:rPr>
        <w:t>Working Group Termination</w:t>
      </w:r>
    </w:p>
    <w:p>
      <w:r>
        <w:t>The working group is scheduled to dissolve on September 30, 2029. This is a standard sunset provision for temporary committees. It doesn't directly affect citizens, but it means any ongoing work will need to be absorbed by existing DoD structures.</w:t>
      </w:r>
    </w:p>
    <w:p>
      <w:r>
        <w:rPr>
          <w:b/>
          <w:color w:val="10B981"/>
        </w:rPr>
        <w:t xml:space="preserve">Who benefits: </w:t>
      </w:r>
      <w:r>
        <w:t>None directly</w:t>
      </w:r>
    </w:p>
    <w:p>
      <w:r>
        <w:rPr>
          <w:b/>
          <w:color w:val="EF4444"/>
        </w:rPr>
        <w:t xml:space="preserve">Who pays: </w:t>
      </w:r>
      <w:r>
        <w:t>None directly</w:t>
      </w:r>
    </w:p>
    <w:p>
      <w:r>
        <w:rPr>
          <w:i/>
          <w:color w:val="6B7280"/>
        </w:rPr>
        <w:t>"The Working Group shall terminate on September 30, 2029."</w:t>
      </w:r>
    </w:p>
    <w:p/>
    <w:p>
      <w:r>
        <w:rPr>
          <w:b/>
          <w:color w:val="F59E0B"/>
        </w:rPr>
        <w:t xml:space="preserve">[MIXED IMPACT] </w:t>
      </w:r>
      <w:r>
        <w:rPr>
          <w:color w:val="6B7280"/>
        </w:rPr>
        <w:t xml:space="preserve">(Sec. 320(a)) </w:t>
      </w:r>
      <w:r>
        <w:rPr>
          <w:b/>
        </w:rPr>
        <w:t>Air Force Commercial Weather Data Program</w:t>
      </w:r>
    </w:p>
    <w:p>
      <w:r>
        <w:t>The Air Force is required to establish a program to acquire and use commercial weather data. This could improve weather forecasting for military operations, but the cost and effectiveness are unknown. The bill requires a transition plan and budget justification, which is good, but it's unclear if this will be more cost-effective than existing methods. It could also have implications for private weather data companies.</w:t>
      </w:r>
    </w:p>
    <w:p>
      <w:r>
        <w:rPr>
          <w:b/>
          <w:color w:val="10B981"/>
        </w:rPr>
        <w:t xml:space="preserve">Who benefits: </w:t>
      </w:r>
      <w:r>
        <w:t>Air Force, potentially military personnel</w:t>
      </w:r>
    </w:p>
    <w:p>
      <w:r>
        <w:rPr>
          <w:b/>
          <w:color w:val="EF4444"/>
        </w:rPr>
        <w:t xml:space="preserve">Who pays: </w:t>
      </w:r>
      <w:r>
        <w:t>Taxpayers (through DoD budget)</w:t>
      </w:r>
    </w:p>
    <w:p>
      <w:r>
        <w:rPr>
          <w:i/>
          <w:color w:val="6B7280"/>
        </w:rPr>
        <w:t>"Not later than September 30, 2027, the Secretary of the Air Force shall establish a program of record of the Department of the Air Force to acquire and use non-space based commercial weather data..."</w:t>
      </w:r>
    </w:p>
    <w:p/>
    <w:p>
      <w:r>
        <w:rPr>
          <w:b/>
          <w:color w:val="F59E0B"/>
        </w:rPr>
        <w:t xml:space="preserve">[MIXED IMPACT] </w:t>
      </w:r>
      <w:r>
        <w:rPr>
          <w:color w:val="6B7280"/>
        </w:rPr>
        <w:t xml:space="preserve">(Sec. 321(a)) </w:t>
      </w:r>
      <w:r>
        <w:rPr>
          <w:b/>
        </w:rPr>
        <w:t>Navy Pilot Program on Nuclear Energy</w:t>
      </w:r>
    </w:p>
    <w:p>
      <w:r>
        <w:t>The Navy is directed to initiate a ten-year pilot program to explore using small modular reactors at naval installations. This could increase energy security, but it's a long-term project with uncertain costs and potential environmental concerns. The bill specifies preferences for reactor fuel and capacity, and requires coordination with the working group established in Sec. 319. The program doesn't require new contracts, which is a cost-saving measure, but it doesn't guarantee success.</w:t>
      </w:r>
    </w:p>
    <w:p>
      <w:r>
        <w:rPr>
          <w:b/>
          <w:color w:val="10B981"/>
        </w:rPr>
        <w:t xml:space="preserve">Who benefits: </w:t>
      </w:r>
      <w:r>
        <w:t>Navy, potentially military personnel</w:t>
      </w:r>
    </w:p>
    <w:p>
      <w:r>
        <w:rPr>
          <w:b/>
          <w:color w:val="EF4444"/>
        </w:rPr>
        <w:t xml:space="preserve">Who pays: </w:t>
      </w:r>
      <w:r>
        <w:t>Taxpayers (through DoD budget)</w:t>
      </w:r>
    </w:p>
    <w:p>
      <w:r>
        <w:rPr>
          <w:i/>
          <w:color w:val="6B7280"/>
        </w:rPr>
        <w:t>"Beginning not later than one year after the date of the enactment of this Act, the Assistant Secretary of the Navy for Energy, Installations, and Environment shall initiate a ten-year pilot program at one or more naval installations..."</w:t>
      </w:r>
    </w:p>
    <w:p/>
    <w:p>
      <w:r>
        <w:rPr>
          <w:b/>
          <w:color w:val="3B82F6"/>
        </w:rPr>
        <w:t xml:space="preserve">[NOTE] </w:t>
      </w:r>
      <w:r>
        <w:rPr>
          <w:color w:val="6B7280"/>
        </w:rPr>
        <w:t xml:space="preserve">(Sec. 334(a)) </w:t>
      </w:r>
      <w:r>
        <w:rPr>
          <w:b/>
        </w:rPr>
        <w:t>Logistics Integration Responsibilities</w:t>
      </w:r>
    </w:p>
    <w:p>
      <w:r>
        <w:t>This section formally assigns responsibility for coordinating logistics across the Department of Defense to the Deputy Secretary of Defense, the Vice Chair of the Joint Chiefs of Staff, and the Commander of the United States Transportation Command. They'll be looking at vulnerabilities in supply chains, maintenance, and distribution, and developing strategies to address them. This doesn't directly give citizens anything tangible, but it's a structural change that *could* lead to a more efficient and resilient military logistics system, which ultimately supports national security.</w:t>
      </w:r>
    </w:p>
    <w:p>
      <w:r>
        <w:rPr>
          <w:b/>
          <w:color w:val="10B981"/>
        </w:rPr>
        <w:t xml:space="preserve">Who benefits: </w:t>
      </w:r>
      <w:r>
        <w:t>Department of Defense, military readiness</w:t>
      </w:r>
    </w:p>
    <w:p>
      <w:r>
        <w:rPr>
          <w:b/>
          <w:color w:val="EF4444"/>
        </w:rPr>
        <w:t xml:space="preserve">Who pays: </w:t>
      </w:r>
      <w:r>
        <w:t>Taxpayers (through increased administrative costs, potentially)</w:t>
      </w:r>
    </w:p>
    <w:p>
      <w:r>
        <w:rPr>
          <w:i/>
          <w:color w:val="6B7280"/>
        </w:rPr>
        <w:t>"‘‘(a) IN GENERAL.—The Deputy Secretary of Defense, the Vice Chair of the Joint Chiefs of Staff, and the Commander of the United States Transportation Command shall be responsible for the integration of global contested logistics posture management."</w:t>
      </w:r>
    </w:p>
    <w:p/>
    <w:p>
      <w:r>
        <w:rPr>
          <w:b/>
          <w:color w:val="3B82F6"/>
        </w:rPr>
        <w:t xml:space="preserve">[NOTE] </w:t>
      </w:r>
      <w:r>
        <w:rPr>
          <w:color w:val="6B7280"/>
        </w:rPr>
        <w:t xml:space="preserve">(Sec. 334(b)) </w:t>
      </w:r>
      <w:r>
        <w:rPr>
          <w:b/>
        </w:rPr>
        <w:t>Deputy Management Action Group Meetings</w:t>
      </w:r>
    </w:p>
    <w:p>
      <w:r>
        <w:t>The Deputy Secretary and Vice Chair are required to meet at least twice a year to discuss contested logistics. This is a procedural step to ensure coordination, but it doesn't directly impact citizens. It's a sign of increased focus on this area, which could be positive for military preparedness.</w:t>
      </w:r>
    </w:p>
    <w:p>
      <w:r>
        <w:rPr>
          <w:b/>
          <w:color w:val="10B981"/>
        </w:rPr>
        <w:t xml:space="preserve">Who benefits: </w:t>
      </w:r>
      <w:r>
        <w:t>Department of Defense, military readiness</w:t>
      </w:r>
    </w:p>
    <w:p>
      <w:r>
        <w:rPr>
          <w:b/>
          <w:color w:val="EF4444"/>
        </w:rPr>
        <w:t xml:space="preserve">Who pays: </w:t>
      </w:r>
      <w:r>
        <w:t>Taxpayers (through administrative costs)</w:t>
      </w:r>
    </w:p>
    <w:p>
      <w:r>
        <w:rPr>
          <w:i/>
          <w:color w:val="6B7280"/>
        </w:rPr>
        <w:t>"‘‘(b) DEPUTY MANAGEMENT ACTION GROUP MEETINGS.—In carrying out the responsibilities under subsection (a)(1) and (2), the Deputy Secretary of Defense and the Vice Chair of the Joint Chiefs of Staff shall co-chair at least two Deputy Management Action Group meetings each year, which shall be focused on contested logistics management and investment."</w:t>
      </w:r>
    </w:p>
    <w:p/>
    <w:p>
      <w:r>
        <w:rPr>
          <w:b/>
          <w:color w:val="3B82F6"/>
        </w:rPr>
        <w:t xml:space="preserve">[NOTE] </w:t>
      </w:r>
      <w:r>
        <w:rPr>
          <w:color w:val="6B7280"/>
        </w:rPr>
        <w:t xml:space="preserve">(Sec. 334(c)) </w:t>
      </w:r>
      <w:r>
        <w:rPr>
          <w:b/>
        </w:rPr>
        <w:t>Contested Logistics Posture Strategy</w:t>
      </w:r>
    </w:p>
    <w:p>
      <w:r>
        <w:t>This section requires the creation of a detailed strategy outlining the locations of military supplies outside the US, their status, and what plans they support. It also asks for identification of shortcomings and needed resources. This is a planning exercise, not a direct benefit or cost to citizens, but it could lead to better resource allocation and a more secure supply chain.</w:t>
      </w:r>
    </w:p>
    <w:p>
      <w:r>
        <w:rPr>
          <w:b/>
          <w:color w:val="10B981"/>
        </w:rPr>
        <w:t xml:space="preserve">Who benefits: </w:t>
      </w:r>
      <w:r>
        <w:t>Department of Defense, military readiness</w:t>
      </w:r>
    </w:p>
    <w:p>
      <w:r>
        <w:rPr>
          <w:b/>
          <w:color w:val="EF4444"/>
        </w:rPr>
        <w:t xml:space="preserve">Who pays: </w:t>
      </w:r>
      <w:r>
        <w:t>Taxpayers (through planning and analysis costs)</w:t>
      </w:r>
    </w:p>
    <w:p>
      <w:r>
        <w:rPr>
          <w:i/>
          <w:color w:val="6B7280"/>
        </w:rPr>
        <w:t>"‘‘(c) CONTESTED LOGISTICS POSTURE STRATEGY.—(1) The Deputy Secretary of Defense, the Vice Chair of the Joint Chiefs of Staff, and the Commander of the United States Transportation Command, in coordination with any other Department official identified by the Secretary, shall develop and implement a strategy for carrying out the responsibilities described in subsection (a)."</w:t>
      </w:r>
    </w:p>
    <w:p/>
    <w:p>
      <w:r>
        <w:rPr>
          <w:b/>
          <w:color w:val="3B82F6"/>
        </w:rPr>
        <w:t xml:space="preserve">[NOTE] </w:t>
      </w:r>
      <w:r>
        <w:rPr>
          <w:color w:val="6B7280"/>
        </w:rPr>
        <w:t xml:space="preserve">(Sec. 334(c)(2)) </w:t>
      </w:r>
      <w:r>
        <w:rPr>
          <w:b/>
        </w:rPr>
        <w:t>Strategy Details: Locations and Shortcomings</w:t>
      </w:r>
    </w:p>
    <w:p>
      <w:r>
        <w:t>This section details what the Contested Logistics Posture Strategy must include: a list of supply locations, their condition, and what operational plans they support. It also requires identifying gaps and needed funding. This is a transparency measure, but it doesn't directly impact citizens' wallets or rights.</w:t>
      </w:r>
    </w:p>
    <w:p>
      <w:r>
        <w:rPr>
          <w:b/>
          <w:color w:val="10B981"/>
        </w:rPr>
        <w:t xml:space="preserve">Who benefits: </w:t>
      </w:r>
      <w:r>
        <w:t>Department of Defense, potentially Congress (through increased oversight)</w:t>
      </w:r>
    </w:p>
    <w:p>
      <w:r>
        <w:rPr>
          <w:b/>
          <w:color w:val="EF4444"/>
        </w:rPr>
        <w:t xml:space="preserve">Who pays: </w:t>
      </w:r>
      <w:r>
        <w:t>Taxpayers (through data collection and reporting costs)</w:t>
      </w:r>
    </w:p>
    <w:p>
      <w:r>
        <w:rPr>
          <w:i/>
          <w:color w:val="6B7280"/>
        </w:rPr>
        <w:t>"‘‘(2) The strategy required under paragraph (1) shall include each of the following:‘‘(A) A description of—‘‘(i) the locations of sites outside the continental United States at which stocks of supplies and equipment are prepositioned as of the date of the strategy;‘‘(ii) the status and disposition of such prepositioned stocks; and‘‘(iii) the operational or contingency plan such stocks are intended to support."</w:t>
      </w:r>
    </w:p>
    <w:p/>
    <w:p>
      <w:r>
        <w:rPr>
          <w:b/>
          <w:color w:val="3B82F6"/>
        </w:rPr>
        <w:t xml:space="preserve">[NOTE] </w:t>
      </w:r>
      <w:r>
        <w:rPr>
          <w:color w:val="6B7280"/>
        </w:rPr>
        <w:t xml:space="preserve">(Sec. 334(d)) </w:t>
      </w:r>
      <w:r>
        <w:rPr>
          <w:b/>
        </w:rPr>
        <w:t>Quarterly Briefings to Congress</w:t>
      </w:r>
    </w:p>
    <w:p>
      <w:r>
        <w:t>The Deputy Secretary, Vice Chair, and Commander of Transportation Command must brief Congress quarterly on the execution of the logistics strategy. This increases transparency and oversight, but doesn't directly affect citizens.</w:t>
      </w:r>
    </w:p>
    <w:p>
      <w:r>
        <w:rPr>
          <w:b/>
          <w:color w:val="10B981"/>
        </w:rPr>
        <w:t xml:space="preserve">Who benefits: </w:t>
      </w:r>
      <w:r>
        <w:t>Congress (through increased oversight)</w:t>
      </w:r>
    </w:p>
    <w:p>
      <w:r>
        <w:rPr>
          <w:b/>
          <w:color w:val="EF4444"/>
        </w:rPr>
        <w:t xml:space="preserve">Who pays: </w:t>
      </w:r>
      <w:r>
        <w:t>Taxpayers (through briefing preparation costs)</w:t>
      </w:r>
    </w:p>
    <w:p>
      <w:r>
        <w:rPr>
          <w:i/>
          <w:color w:val="6B7280"/>
        </w:rPr>
        <w:t>"‘‘(d) QUARTERLY BRIEFINGS.—Not later than 180 days after the date of the enactment of this section, and quarterly thereafter until December 31, 2031, the Deputy Secretary of Defense, the Vice Chair of the Joint Chiefs of Staff, and the Commander of the United States Transportation Command, or their representatives, shall provide to the Committees on Armed Services of the Senate and House of Representatives a briefing on the execution of the responsibilities under subsection (a)(1) and (2), including updates on the development and implementation of the strategy required under subsection (c)."</w:t>
      </w:r>
    </w:p>
    <w:p/>
    <w:p>
      <w:r>
        <w:rPr>
          <w:b/>
          <w:color w:val="3B82F6"/>
        </w:rPr>
        <w:t xml:space="preserve">[NOTE] </w:t>
      </w:r>
      <w:r>
        <w:rPr>
          <w:color w:val="6B7280"/>
        </w:rPr>
        <w:t xml:space="preserve">(Sec. 334(e)) </w:t>
      </w:r>
      <w:r>
        <w:rPr>
          <w:b/>
        </w:rPr>
        <w:t>Budget Justification Materials</w:t>
      </w:r>
    </w:p>
    <w:p>
      <w:r>
        <w:t>The Secretary of Defense must include information about the logistics strategy in the budget justification materials. This is a transparency measure, but doesn't directly impact citizens.</w:t>
      </w:r>
    </w:p>
    <w:p>
      <w:r>
        <w:rPr>
          <w:b/>
          <w:color w:val="10B981"/>
        </w:rPr>
        <w:t xml:space="preserve">Who benefits: </w:t>
      </w:r>
      <w:r>
        <w:t>Congress (through increased oversight)</w:t>
      </w:r>
    </w:p>
    <w:p>
      <w:r>
        <w:rPr>
          <w:b/>
          <w:color w:val="EF4444"/>
        </w:rPr>
        <w:t xml:space="preserve">Who pays: </w:t>
      </w:r>
      <w:r>
        <w:t>Taxpayers (through reporting costs)</w:t>
      </w:r>
    </w:p>
    <w:p>
      <w:r>
        <w:rPr>
          <w:i/>
          <w:color w:val="6B7280"/>
        </w:rPr>
        <w:t>"‘‘(e) BUDGET JUSTIFICATION MATERIALS.—The Secretary of Defense shall include in the budget justification materials"</w:t>
      </w:r>
    </w:p>
    <w:p/>
    <w:p>
      <w:r>
        <w:rPr>
          <w:b/>
          <w:color w:val="10B981"/>
        </w:rPr>
        <w:t xml:space="preserve">[HELPS CITIZENS] </w:t>
      </w:r>
      <w:r>
        <w:rPr>
          <w:color w:val="6B7280"/>
        </w:rPr>
        <w:t xml:space="preserve">(Sec. 341(a)) </w:t>
      </w:r>
      <w:r>
        <w:rPr>
          <w:b/>
        </w:rPr>
        <w:t>Improved Maintenance Standards</w:t>
      </w:r>
    </w:p>
    <w:p>
      <w:r>
        <w:t>This provision requires the Department of Defense to use technical data or diagnostic tools when maintaining critical safety and mission-critical parts of aircraft. It prevents relying *only* on visual inspections unless no other option exists. This should lead to more thorough and reliable maintenance, improving safety and potentially reducing costs in the long run by preventing failures.</w:t>
      </w:r>
    </w:p>
    <w:p>
      <w:r>
        <w:rPr>
          <w:b/>
          <w:color w:val="10B981"/>
        </w:rPr>
        <w:t xml:space="preserve">Who benefits: </w:t>
      </w:r>
      <w:r>
        <w:t>Military personnel, taxpayers, consumers (through safer air travel/military operations)</w:t>
      </w:r>
    </w:p>
    <w:p>
      <w:r>
        <w:rPr>
          <w:b/>
          <w:color w:val="EF4444"/>
        </w:rPr>
        <w:t xml:space="preserve">Who pays: </w:t>
      </w:r>
      <w:r>
        <w:t>Potentially higher upfront costs for diagnostic tools, but likely offset by reduced maintenance costs and fewer accidents.</w:t>
      </w:r>
    </w:p>
    <w:p>
      <w:r>
        <w:rPr>
          <w:i/>
          <w:color w:val="6B7280"/>
        </w:rPr>
        <w:t>"Subject to the requirements of subsection (b), the Secretary of Defense shall ensure that when the Department of Defense conducts maintenance of aviation critical safety items and mission critical parts, such maintenance—(1) includes the use of a technical data requirement or organic or commercially available diagnostic tool, if such a requirement or tool is required and available; and (2) is not conducted solely through visual inspection unless—(A) no such requirement or tool is available; or (B) only a visual inspection is required under a technical data requirement."</w:t>
      </w:r>
    </w:p>
    <w:p/>
    <w:p>
      <w:r>
        <w:rPr>
          <w:b/>
          <w:color w:val="3B82F6"/>
        </w:rPr>
        <w:t xml:space="preserve">[NOTE] </w:t>
      </w:r>
      <w:r>
        <w:rPr>
          <w:color w:val="6B7280"/>
        </w:rPr>
        <w:t xml:space="preserve">(Sec. 341(b)) </w:t>
      </w:r>
      <w:r>
        <w:rPr>
          <w:b/>
        </w:rPr>
        <w:t>Sustainment Planning for Maintenance Tools</w:t>
      </w:r>
    </w:p>
    <w:p>
      <w:r>
        <w:t>The Secretary of Defense must plan for acquiring the necessary technical data and diagnostic tools as part of the overall system sustainment process. This doesn't directly help or hurt citizens *now*, but it's a structural change that could make the improved maintenance standards in (a) more effective over time. It ensures the tools are available when needed.</w:t>
      </w:r>
    </w:p>
    <w:p>
      <w:r>
        <w:rPr>
          <w:b/>
          <w:color w:val="10B981"/>
        </w:rPr>
        <w:t xml:space="preserve">Who benefits: </w:t>
      </w:r>
      <w:r>
        <w:t>Future military personnel, taxpayers (potentially)</w:t>
      </w:r>
    </w:p>
    <w:p>
      <w:r>
        <w:rPr>
          <w:b/>
          <w:color w:val="EF4444"/>
        </w:rPr>
        <w:t xml:space="preserve">Who pays: </w:t>
      </w:r>
      <w:r>
        <w:t>Potentially higher costs for system sustainment, but could be offset by reduced maintenance costs.</w:t>
      </w:r>
    </w:p>
    <w:p>
      <w:r>
        <w:rPr>
          <w:i/>
          <w:color w:val="6B7280"/>
        </w:rPr>
        <w:t>"The Secretary shall ensure that the acquisition of appropriate technical data requirements and diagnostic tools for the conduct of maintenance of aviation critical safety items and mission critical parts are planned as part of the sustainment of the systems containing such items and parts."</w:t>
      </w:r>
    </w:p>
    <w:p/>
    <w:p>
      <w:r>
        <w:rPr>
          <w:b/>
          <w:color w:val="6B7280"/>
        </w:rPr>
        <w:t xml:space="preserve">[NEUTRAL] </w:t>
      </w:r>
      <w:r>
        <w:rPr>
          <w:color w:val="6B7280"/>
        </w:rPr>
        <w:t xml:space="preserve">(Sec. 341(c)) </w:t>
      </w:r>
      <w:r>
        <w:rPr>
          <w:b/>
        </w:rPr>
        <w:t>Definitions</w:t>
      </w:r>
    </w:p>
    <w:p>
      <w:r>
        <w:t>This section simply defines terms like 'aviation critical safety item' and 'mission critical part'. It's administrative and doesn't have a direct impact on citizens.</w:t>
      </w:r>
    </w:p>
    <w:p>
      <w:r>
        <w:rPr>
          <w:b/>
          <w:color w:val="10B981"/>
        </w:rPr>
        <w:t xml:space="preserve">Who benefits: </w:t>
      </w:r>
      <w:r>
        <w:t>None directly</w:t>
      </w:r>
    </w:p>
    <w:p>
      <w:r>
        <w:rPr>
          <w:b/>
          <w:color w:val="EF4444"/>
        </w:rPr>
        <w:t xml:space="preserve">Who pays: </w:t>
      </w:r>
      <w:r>
        <w:t>None directly</w:t>
      </w:r>
    </w:p>
    <w:p>
      <w:r>
        <w:rPr>
          <w:i/>
          <w:color w:val="6B7280"/>
        </w:rPr>
        <w:t>"In this section: (1) The term ‘aviation critical safety item’ means any part, assembly, installation equipment, launch equipment, recovery equipment, or support equipment for an aircraft or aviation weapon system the failure, malfunction, or absence of which..."</w:t>
      </w:r>
    </w:p>
    <w:p/>
    <w:p>
      <w:r>
        <w:rPr>
          <w:b/>
          <w:color w:val="10B981"/>
        </w:rPr>
        <w:t xml:space="preserve">[HELPS CITIZENS] </w:t>
      </w:r>
      <w:r>
        <w:rPr>
          <w:color w:val="6B7280"/>
        </w:rPr>
        <w:t xml:space="preserve">(Sec. 345(a)) </w:t>
      </w:r>
      <w:r>
        <w:rPr>
          <w:b/>
        </w:rPr>
        <w:t>Accelerated Tech Adoption for Ship Maintenance</w:t>
      </w:r>
    </w:p>
    <w:p>
      <w:r>
        <w:t>The Navy is directed to speed up the testing and implementation of new technologies and processes for maintaining surface ships. The goal is to improve ship readiness, lower maintenance costs, and reduce delays. This could mean faster repairs, less money spent, and more reliable ships.</w:t>
      </w:r>
    </w:p>
    <w:p>
      <w:r>
        <w:rPr>
          <w:b/>
          <w:color w:val="10B981"/>
        </w:rPr>
        <w:t xml:space="preserve">Who benefits: </w:t>
      </w:r>
      <w:r>
        <w:t>Taxpayers, Navy personnel, potentially the public through improved national security</w:t>
      </w:r>
    </w:p>
    <w:p>
      <w:r>
        <w:rPr>
          <w:b/>
          <w:color w:val="EF4444"/>
        </w:rPr>
        <w:t xml:space="preserve">Who pays: </w:t>
      </w:r>
      <w:r>
        <w:t>Potentially higher initial costs for technology adoption, but expected long-term cost savings</w:t>
      </w:r>
    </w:p>
    <w:p>
      <w:r>
        <w:rPr>
          <w:i/>
          <w:color w:val="6B7280"/>
        </w:rPr>
        <w:t>"The Secretary of the Navy shall investigate, and, as feasible, qualify, approve, integrate, and fully adopt into contract requirements, advanced technologies and processes for Navy surface ship maintenance on an expedited timeline to enhance readiness, reduce costs, and address delays in maintenance and repair activities."</w:t>
      </w:r>
    </w:p>
    <w:p/>
    <w:p>
      <w:r>
        <w:rPr>
          <w:b/>
          <w:color w:val="3B82F6"/>
        </w:rPr>
        <w:t xml:space="preserve">[NOTE] </w:t>
      </w:r>
      <w:r>
        <w:rPr>
          <w:color w:val="6B7280"/>
        </w:rPr>
        <w:t xml:space="preserve">(Sec. 345(b)) </w:t>
      </w:r>
      <w:r>
        <w:rPr>
          <w:b/>
        </w:rPr>
        <w:t>Specific Technologies Prioritized</w:t>
      </w:r>
    </w:p>
    <w:p>
      <w:r>
        <w:t>The bill lists a dozen advanced technologies for ship maintenance that the Navy should prioritize. These range from robotic inspections and 3D printing to artificial intelligence and virtual modeling. This is a structural change, signaling where the Navy should focus its innovation efforts.</w:t>
      </w:r>
    </w:p>
    <w:p>
      <w:r>
        <w:rPr>
          <w:b/>
          <w:color w:val="10B981"/>
        </w:rPr>
        <w:t xml:space="preserve">Who benefits: </w:t>
      </w:r>
      <w:r>
        <w:t>Technology companies, Navy personnel (with better tools), potentially taxpayers (if these technologies deliver on their promise)</w:t>
      </w:r>
    </w:p>
    <w:p>
      <w:r>
        <w:rPr>
          <w:b/>
          <w:color w:val="EF4444"/>
        </w:rPr>
        <w:t xml:space="preserve">Who pays: </w:t>
      </w:r>
      <w:r>
        <w:t>Taxpayers (through funding for these technologies)</w:t>
      </w:r>
    </w:p>
    <w:p>
      <w:r>
        <w:rPr>
          <w:i/>
          <w:color w:val="6B7280"/>
        </w:rPr>
        <w:t>"In carrying out subsection (a), the Secretary of the Navy shall prioritize the following: (1) Automated weld inspection… (13) Digital twin technology…"</w:t>
      </w:r>
    </w:p>
    <w:p/>
    <w:p>
      <w:r>
        <w:rPr>
          <w:b/>
          <w:color w:val="6B7280"/>
        </w:rPr>
        <w:t xml:space="preserve">[NEUTRAL] </w:t>
      </w:r>
      <w:r>
        <w:rPr>
          <w:color w:val="6B7280"/>
        </w:rPr>
        <w:t xml:space="preserve">(Sec. 345(c)) </w:t>
      </w:r>
      <w:r>
        <w:rPr>
          <w:b/>
        </w:rPr>
        <w:t>Definitions of Terms</w:t>
      </w:r>
    </w:p>
    <w:p>
      <w:r>
        <w:t>The bill defines terms like 'aviation critical safety item' and 'corrosion'. This is standard legislative housekeeping and doesn't directly impact citizens.</w:t>
      </w:r>
    </w:p>
    <w:p>
      <w:r>
        <w:rPr>
          <w:b/>
          <w:color w:val="10B981"/>
        </w:rPr>
        <w:t xml:space="preserve">Who benefits: </w:t>
      </w:r>
      <w:r>
        <w:t>Legal professionals, government agencies</w:t>
      </w:r>
    </w:p>
    <w:p>
      <w:r>
        <w:rPr>
          <w:b/>
          <w:color w:val="EF4444"/>
        </w:rPr>
        <w:t xml:space="preserve">Who pays: </w:t>
      </w:r>
      <w:r>
        <w:t>None</w:t>
      </w:r>
    </w:p>
    <w:p>
      <w:r>
        <w:rPr>
          <w:i/>
          <w:color w:val="6B7280"/>
        </w:rPr>
        <w:t>"In this section: (1) The term ‘‘aviation critical safety item’’ means any part…"</w:t>
      </w:r>
    </w:p>
    <w:p/>
    <w:p>
      <w:r>
        <w:rPr>
          <w:b/>
          <w:color w:val="3B82F6"/>
        </w:rPr>
        <w:t xml:space="preserve">[NOTE] </w:t>
      </w:r>
      <w:r>
        <w:rPr>
          <w:color w:val="6B7280"/>
        </w:rPr>
        <w:t xml:space="preserve">(Sec. 342(a)) </w:t>
      </w:r>
      <w:r>
        <w:rPr>
          <w:b/>
        </w:rPr>
        <w:t>F-35 Sustainment Requirements</w:t>
      </w:r>
    </w:p>
    <w:p>
      <w:r>
        <w:t>The Secretary of Defense must ensure sufficient spare parts and depot-level capabilities are available for the F-35 fighter jet to sustain operations for at least 90 days in a stressful scenario. Contractors must provide accurate financial reporting on F-35 property. This is about ensuring the military has the resources it needs to operate the F-35, but doesn't directly impact average citizens.</w:t>
      </w:r>
    </w:p>
    <w:p>
      <w:r>
        <w:rPr>
          <w:b/>
          <w:color w:val="10B981"/>
        </w:rPr>
        <w:t xml:space="preserve">Who benefits: </w:t>
      </w:r>
      <w:r>
        <w:t>Military personnel, national security</w:t>
      </w:r>
    </w:p>
    <w:p>
      <w:r>
        <w:rPr>
          <w:b/>
          <w:color w:val="EF4444"/>
        </w:rPr>
        <w:t xml:space="preserve">Who pays: </w:t>
      </w:r>
      <w:r>
        <w:t>Taxpayers</w:t>
      </w:r>
    </w:p>
    <w:p>
      <w:r>
        <w:rPr>
          <w:i/>
          <w:color w:val="6B7280"/>
        </w:rPr>
        <w:t>"By not later than September 30, 2028, the Secretary of Defense, in consultation with the Secretary of the Navy and the Secretary of the Air Force, shall ensure that—(1) sufficient wartime spares…"</w:t>
      </w:r>
    </w:p>
    <w:p/>
    <w:p>
      <w:r>
        <w:rPr>
          <w:b/>
          <w:color w:val="3B82F6"/>
        </w:rPr>
        <w:t xml:space="preserve">[NOTE] </w:t>
      </w:r>
      <w:r>
        <w:rPr>
          <w:color w:val="6B7280"/>
        </w:rPr>
        <w:t xml:space="preserve">(Sec. 342(a)(2)) </w:t>
      </w:r>
      <w:r>
        <w:rPr>
          <w:b/>
        </w:rPr>
        <w:t>F-35 Contractor Accountability</w:t>
      </w:r>
    </w:p>
    <w:p>
      <w:r>
        <w:t>F-35 contractors are required to provide accurate financial reporting on government property and fix identified weaknesses in the program. This is about accountability and transparency, but doesn't directly impact average citizens.</w:t>
      </w:r>
    </w:p>
    <w:p>
      <w:r>
        <w:rPr>
          <w:b/>
          <w:color w:val="10B981"/>
        </w:rPr>
        <w:t xml:space="preserve">Who benefits: </w:t>
      </w:r>
      <w:r>
        <w:t>Taxpayers (potentially, through reduced waste and fraud), government oversight agencies</w:t>
      </w:r>
    </w:p>
    <w:p>
      <w:r>
        <w:rPr>
          <w:b/>
          <w:color w:val="EF4444"/>
        </w:rPr>
        <w:t xml:space="preserve">Who pays: </w:t>
      </w:r>
      <w:r>
        <w:t>Contractors (compliance costs)</w:t>
      </w:r>
    </w:p>
    <w:p>
      <w:r>
        <w:rPr>
          <w:i/>
          <w:color w:val="6B7280"/>
        </w:rPr>
        <w:t>"each F-35 Joint Strike Fighter contractor has provided to the Secretary of Defense, and the Secretary has validated as accurate, all information that is necessary for the Department of Defense to successfully complete the financial reporting and accountability requirements for F-35 property…"</w:t>
      </w:r>
    </w:p>
    <w:p/>
    <w:p>
      <w:r>
        <w:rPr>
          <w:b/>
          <w:color w:val="3B82F6"/>
        </w:rPr>
        <w:t xml:space="preserve">[NOTE] </w:t>
      </w:r>
      <w:r>
        <w:rPr>
          <w:color w:val="6B7280"/>
        </w:rPr>
        <w:t xml:space="preserve">(Sec. 343(a)) </w:t>
      </w:r>
      <w:r>
        <w:rPr>
          <w:b/>
        </w:rPr>
        <w:t>Multinational Exercise Coordination</w:t>
      </w:r>
    </w:p>
    <w:p>
      <w:r>
        <w:t>The Air Force must incorporate depot-level maintenance considerations into multinational exercises in the Indo-Pacific region. This is about improving cooperation with allies, but doesn't directly impact average citizens.</w:t>
      </w:r>
    </w:p>
    <w:p>
      <w:r>
        <w:rPr>
          <w:b/>
          <w:color w:val="10B981"/>
        </w:rPr>
        <w:t xml:space="preserve">Who benefits: </w:t>
      </w:r>
      <w:r>
        <w:t>Military personnel, allied nations, national security</w:t>
      </w:r>
    </w:p>
    <w:p>
      <w:r>
        <w:rPr>
          <w:b/>
          <w:color w:val="EF4444"/>
        </w:rPr>
        <w:t xml:space="preserve">Who pays: </w:t>
      </w:r>
      <w:r>
        <w:t>Taxpayers</w:t>
      </w:r>
    </w:p>
    <w:p>
      <w:r>
        <w:rPr>
          <w:i/>
          <w:color w:val="6B7280"/>
        </w:rPr>
        <w:t>"Each year, the Secretary of the Air Force shall incorporate in at least one multinational exercise conducted in the area of operations of the United States Indo-Pacific Command—(1) depot-level maintenance, repair, and sustainment considerations…"</w:t>
      </w:r>
    </w:p>
    <w:p/>
    <w:p>
      <w:r>
        <w:rPr>
          <w:b/>
          <w:color w:val="3B82F6"/>
        </w:rPr>
        <w:t xml:space="preserve">[NOTE] </w:t>
      </w:r>
      <w:r>
        <w:rPr>
          <w:color w:val="6B7280"/>
        </w:rPr>
        <w:t xml:space="preserve">(Sec. 344(a)) </w:t>
      </w:r>
      <w:r>
        <w:rPr>
          <w:b/>
        </w:rPr>
        <w:t>Air Force Readiness Report</w:t>
      </w:r>
    </w:p>
    <w:p>
      <w:r>
        <w:t>The Air Force must submit a report on declining aircraft readiness rates and proposed actions to reverse the trend. This is about identifying and addressing problems within the Air Force, but doesn't directly impact average citizens.</w:t>
      </w:r>
    </w:p>
    <w:p>
      <w:r>
        <w:rPr>
          <w:b/>
          <w:color w:val="10B981"/>
        </w:rPr>
        <w:t xml:space="preserve">Who benefits: </w:t>
      </w:r>
      <w:r>
        <w:t>Military personnel, national security</w:t>
      </w:r>
    </w:p>
    <w:p>
      <w:r>
        <w:rPr>
          <w:b/>
          <w:color w:val="EF4444"/>
        </w:rPr>
        <w:t xml:space="preserve">Who pays: </w:t>
      </w:r>
      <w:r>
        <w:t>Taxpayers</w:t>
      </w:r>
    </w:p>
    <w:p>
      <w:r>
        <w:rPr>
          <w:i/>
          <w:color w:val="6B7280"/>
        </w:rPr>
        <w:t>"Not later than May 31, 2026, the Secretary of the Air Force shall submit to the Committees on Armed Services of the House of Representatives and the Senate a report on the declining rates of aircraft readiness within the fleet of the Air Force…"</w:t>
      </w:r>
    </w:p>
    <w:p/>
    <w:p>
      <w:r>
        <w:rPr>
          <w:b/>
          <w:color w:val="3B82F6"/>
        </w:rPr>
        <w:t xml:space="preserve">[NOTE] </w:t>
      </w:r>
      <w:r>
        <w:rPr>
          <w:color w:val="6B7280"/>
        </w:rPr>
        <w:t xml:space="preserve">(Sec. 347(a)) </w:t>
      </w:r>
      <w:r>
        <w:rPr>
          <w:b/>
        </w:rPr>
        <w:t>AI Integration into Military Exercises</w:t>
      </w:r>
    </w:p>
    <w:p>
      <w:r>
        <w:t>This provision directs the Department of Defense to integrate commercial AI tools into two military exercises in 2026. The goal is to improve logistics tracking, planning, and analytics. It doesn't directly cost taxpayers more money, but it does commit resources to testing and potentially adopting new technologies. The average citizen won't see an immediate impact, but successful integration could lead to more efficient military operations in the long run.</w:t>
      </w:r>
    </w:p>
    <w:p>
      <w:r>
        <w:rPr>
          <w:b/>
          <w:color w:val="10B981"/>
        </w:rPr>
        <w:t xml:space="preserve">Who benefits: </w:t>
      </w:r>
      <w:r>
        <w:t>Department of Defense, potentially leading to more efficient military operations.</w:t>
      </w:r>
    </w:p>
    <w:p>
      <w:r>
        <w:rPr>
          <w:b/>
          <w:color w:val="EF4444"/>
        </w:rPr>
        <w:t xml:space="preserve">Who pays: </w:t>
      </w:r>
      <w:r>
        <w:t>Taxpayers, through the existing defense budget.</w:t>
      </w:r>
    </w:p>
    <w:p>
      <w:r>
        <w:rPr>
          <w:i/>
          <w:color w:val="6B7280"/>
        </w:rPr>
        <w:t>"The Secretary of Defense shall facilitate the integration of currently available and suitable commercial artificial intelligence capabilities specifically designed to assist with logistics tracking, planning, operations, and analytics into two relevant and suitable exercises of the Department of Defense to be conducted during fiscal year 2026."</w:t>
      </w:r>
    </w:p>
    <w:p/>
    <w:p>
      <w:r>
        <w:rPr>
          <w:b/>
          <w:color w:val="F59E0B"/>
        </w:rPr>
        <w:t xml:space="preserve">[MIXED IMPACT] </w:t>
      </w:r>
      <w:r>
        <w:rPr>
          <w:color w:val="6B7280"/>
        </w:rPr>
        <w:t xml:space="preserve">(Sec. 347(b)(2)) </w:t>
      </w:r>
      <w:r>
        <w:rPr>
          <w:b/>
        </w:rPr>
        <w:t>Prioritizing Small/Non-Traditional AI Firms</w:t>
      </w:r>
    </w:p>
    <w:p>
      <w:r>
        <w:t>The DoD is instructed to prioritize AI products from small or non-traditional software companies when selecting tools for the exercises. This could potentially boost innovation and competition in the defense tech sector. However, prioritizing based on company size/type rather than solely on capability could lead to less effective solutions. It's unclear if this will result in lower costs or better performance.</w:t>
      </w:r>
    </w:p>
    <w:p>
      <w:r>
        <w:rPr>
          <w:b/>
          <w:color w:val="10B981"/>
        </w:rPr>
        <w:t xml:space="preserve">Who benefits: </w:t>
      </w:r>
      <w:r>
        <w:t>Small and non-traditional AI firms, potentially fostering innovation.</w:t>
      </w:r>
    </w:p>
    <w:p>
      <w:r>
        <w:rPr>
          <w:b/>
          <w:color w:val="EF4444"/>
        </w:rPr>
        <w:t xml:space="preserve">Who pays: </w:t>
      </w:r>
      <w:r>
        <w:t>Potentially taxpayers, if less effective solutions are chosen.</w:t>
      </w:r>
    </w:p>
    <w:p>
      <w:r>
        <w:rPr>
          <w:i/>
          <w:color w:val="6B7280"/>
        </w:rPr>
        <w:t>"In selecting a commercial product under paragraph (1), the Secretary of Defense and the commander of the combatant command or commands concerned shall… prioritize the consideration of a product provided by a small or nontraditional software focused firm."</w:t>
      </w:r>
    </w:p>
    <w:p/>
    <w:p>
      <w:r>
        <w:rPr>
          <w:b/>
          <w:color w:val="3B82F6"/>
        </w:rPr>
        <w:t xml:space="preserve">[NOTE] </w:t>
      </w:r>
      <w:r>
        <w:rPr>
          <w:color w:val="6B7280"/>
        </w:rPr>
        <w:t xml:space="preserve">(Sec. 347(c)) </w:t>
      </w:r>
      <w:r>
        <w:rPr>
          <w:b/>
        </w:rPr>
        <w:t>Data Security Expediting</w:t>
      </w:r>
    </w:p>
    <w:p>
      <w:r>
        <w:t>The DoD is directed to expedite approvals for secure data use by commercial AI providers during the exercises. This is a procedural step to facilitate testing, but it's important because AI relies on data. It doesn't directly impact citizens, but it's a necessary condition for the AI integration to succeed. It's worth understanding because data security is a growing concern.</w:t>
      </w:r>
    </w:p>
    <w:p>
      <w:r>
        <w:rPr>
          <w:b/>
          <w:color w:val="10B981"/>
        </w:rPr>
        <w:t xml:space="preserve">Who benefits: </w:t>
      </w:r>
      <w:r>
        <w:t>Department of Defense, AI providers.</w:t>
      </w:r>
    </w:p>
    <w:p>
      <w:r>
        <w:rPr>
          <w:b/>
          <w:color w:val="EF4444"/>
        </w:rPr>
        <w:t xml:space="preserve">Who pays: </w:t>
      </w:r>
      <w:r>
        <w:t>Taxpayers, through the cost of expedited approvals and security measures.</w:t>
      </w:r>
    </w:p>
    <w:p>
      <w:r>
        <w:rPr>
          <w:i/>
          <w:color w:val="6B7280"/>
        </w:rPr>
        <w:t>"The Secretary of Defense shall ensure that all necessary approvals are expedited to facilitate the secure use of data of the Department of Defense by commercial artificial intelligence providers during the exercises selected under subsection (a)."</w:t>
      </w:r>
    </w:p>
    <w:p/>
    <w:p>
      <w:r>
        <w:rPr>
          <w:b/>
          <w:color w:val="3B82F6"/>
        </w:rPr>
        <w:t xml:space="preserve">[NOTE] </w:t>
      </w:r>
      <w:r>
        <w:rPr>
          <w:color w:val="6B7280"/>
        </w:rPr>
        <w:t xml:space="preserve">(Sec. 347(d)) </w:t>
      </w:r>
      <w:r>
        <w:rPr>
          <w:b/>
        </w:rPr>
        <w:t>Interim Briefing to Congress</w:t>
      </w:r>
    </w:p>
    <w:p>
      <w:r>
        <w:t>The DoD must provide an interim briefing to Congress by March 1, 2026, detailing the exercises and AI capabilities being used. This is a transparency measure, allowing Congress to oversee the program. It doesn't directly affect citizens, but it's a good practice for accountability.</w:t>
      </w:r>
    </w:p>
    <w:p>
      <w:r>
        <w:rPr>
          <w:b/>
          <w:color w:val="10B981"/>
        </w:rPr>
        <w:t xml:space="preserve">Who benefits: </w:t>
      </w:r>
      <w:r>
        <w:t>Congress, public (through increased transparency).</w:t>
      </w:r>
    </w:p>
    <w:p>
      <w:r>
        <w:rPr>
          <w:b/>
          <w:color w:val="EF4444"/>
        </w:rPr>
        <w:t xml:space="preserve">Who pays: </w:t>
      </w:r>
      <w:r>
        <w:t>Taxpayers, through the cost of preparing the briefing.</w:t>
      </w:r>
    </w:p>
    <w:p>
      <w:r>
        <w:rPr>
          <w:i/>
          <w:color w:val="6B7280"/>
        </w:rPr>
        <w:t>"Not later than March 1, 2026, the Secretary of Defense shall provide to the Committees on Armed Services of the Senate and the House of Representatives an interim briefing…"</w:t>
      </w:r>
    </w:p>
    <w:p/>
    <w:p>
      <w:r>
        <w:rPr>
          <w:b/>
          <w:color w:val="3B82F6"/>
        </w:rPr>
        <w:t xml:space="preserve">[NOTE] </w:t>
      </w:r>
      <w:r>
        <w:rPr>
          <w:color w:val="6B7280"/>
        </w:rPr>
        <w:t xml:space="preserve">(Sec. 361(a)) </w:t>
      </w:r>
      <w:r>
        <w:rPr>
          <w:b/>
        </w:rPr>
        <w:t>AI Exercise Briefings</w:t>
      </w:r>
    </w:p>
    <w:p>
      <w:r>
        <w:t>This provision requires the Department of Defense to brief Congress on exercises that integrate commercial artificial intelligence. It details what information must be included in these briefings, like which commands are involved, what AI is being used, and timelines. This is about transparency and oversight of how the military is using AI, but doesn't directly impact citizens' wallets or rights.</w:t>
      </w:r>
    </w:p>
    <w:p>
      <w:r>
        <w:rPr>
          <w:b/>
          <w:color w:val="10B981"/>
        </w:rPr>
        <w:t xml:space="preserve">Who benefits: </w:t>
      </w:r>
      <w:r>
        <w:t>Members of Congress, DoD leadership</w:t>
      </w:r>
    </w:p>
    <w:p>
      <w:r>
        <w:rPr>
          <w:b/>
          <w:color w:val="EF4444"/>
        </w:rPr>
        <w:t xml:space="preserve">Who pays: </w:t>
      </w:r>
      <w:r>
        <w:t>Taxpayers (cost of preparing and delivering briefings)</w:t>
      </w:r>
    </w:p>
    <w:p>
      <w:r>
        <w:rPr>
          <w:i/>
          <w:color w:val="6B7280"/>
        </w:rPr>
        <w:t>"he Committees on Armed Services of the Senate and the House of Representatives an interim briefing that includes—(1) identification of the specific exercises selected under subsection (a), including an identification of the combatant commanders participating in each such exercise and a point of contact within the combatant command responsible;"</w:t>
      </w:r>
    </w:p>
    <w:p/>
    <w:p>
      <w:r>
        <w:rPr>
          <w:b/>
          <w:color w:val="3B82F6"/>
        </w:rPr>
        <w:t xml:space="preserve">[NOTE] </w:t>
      </w:r>
      <w:r>
        <w:rPr>
          <w:color w:val="6B7280"/>
        </w:rPr>
        <w:t xml:space="preserve">(Sec. 361(e)) </w:t>
      </w:r>
      <w:r>
        <w:rPr>
          <w:b/>
        </w:rPr>
        <w:t>AI Exercise Follow-Up Briefings</w:t>
      </w:r>
    </w:p>
    <w:p>
      <w:r>
        <w:t>After these AI exercises, the combatant command commander must brief Congress again, this time with an assessment of how the AI worked, its effect on readiness, and recommendations for future use. Again, this is about oversight and doesn't have a direct impact on citizens.</w:t>
      </w:r>
    </w:p>
    <w:p>
      <w:r>
        <w:rPr>
          <w:b/>
          <w:color w:val="10B981"/>
        </w:rPr>
        <w:t xml:space="preserve">Who benefits: </w:t>
      </w:r>
      <w:r>
        <w:t>Members of Congress, DoD leadership</w:t>
      </w:r>
    </w:p>
    <w:p>
      <w:r>
        <w:rPr>
          <w:b/>
          <w:color w:val="EF4444"/>
        </w:rPr>
        <w:t xml:space="preserve">Who pays: </w:t>
      </w:r>
      <w:r>
        <w:t>Taxpayers (cost of preparing and delivering briefings)</w:t>
      </w:r>
    </w:p>
    <w:p>
      <w:r>
        <w:rPr>
          <w:i/>
          <w:color w:val="6B7280"/>
        </w:rPr>
        <w:t>"Not later than 30 days after the conclusion of an exercise selected under subsection (a), the commander of the combatant command overseeing the exercise shall provide to the congressional defense committees a briefing that includes the following:"</w:t>
      </w:r>
    </w:p>
    <w:p/>
    <w:p>
      <w:r>
        <w:rPr>
          <w:b/>
          <w:color w:val="F59E0B"/>
        </w:rPr>
        <w:t xml:space="preserve">[MIXED IMPACT] </w:t>
      </w:r>
      <w:r>
        <w:rPr>
          <w:color w:val="6B7280"/>
        </w:rPr>
        <w:t xml:space="preserve">(Sec. 348(a)) </w:t>
      </w:r>
      <w:r>
        <w:rPr>
          <w:b/>
        </w:rPr>
        <w:t>Army Depot Workload Pilot Program</w:t>
      </w:r>
    </w:p>
    <w:p>
      <w:r>
        <w:t>The DoD will start a pilot program giving preference to private companies for work at Army depots, especially if they partner with the government. The goal is to 'sustain' workload at these depots. This could be good if it keeps jobs in these areas, but it could also mean less work for government employees and potentially higher costs if private companies are less efficient. It's unclear whether this will actually benefit taxpayers or lead to better outcomes.</w:t>
      </w:r>
    </w:p>
    <w:p>
      <w:r>
        <w:rPr>
          <w:b/>
          <w:color w:val="10B981"/>
        </w:rPr>
        <w:t xml:space="preserve">Who benefits: </w:t>
      </w:r>
      <w:r>
        <w:t>Potentially private companies, potentially workers at Army depots</w:t>
      </w:r>
    </w:p>
    <w:p>
      <w:r>
        <w:rPr>
          <w:b/>
          <w:color w:val="EF4444"/>
        </w:rPr>
        <w:t xml:space="preserve">Who pays: </w:t>
      </w:r>
      <w:r>
        <w:t>Taxpayers (if private contracts are more expensive), potentially government employees (if jobs are lost)</w:t>
      </w:r>
    </w:p>
    <w:p>
      <w:r>
        <w:rPr>
          <w:i/>
          <w:color w:val="6B7280"/>
        </w:rPr>
        <w:t>"Not later than 90 days after the date of the enactment of this Act, the Secretary of Defense shall establish a pilot program, to be known as the ‘‘Army Depot and Arsenal Workload Sustainment Pilot Program’’ (in this section referred to as the ‘‘pilot program’’), under which the Secretary shall provide a preference to certain procurement actions and solicitations for the performance of work by non-govern-ment entities at covered depots."</w:t>
      </w:r>
    </w:p>
    <w:p/>
    <w:p>
      <w:r>
        <w:rPr>
          <w:b/>
          <w:color w:val="3B82F6"/>
        </w:rPr>
        <w:t xml:space="preserve">[NOTE] </w:t>
      </w:r>
      <w:r>
        <w:rPr>
          <w:color w:val="6B7280"/>
        </w:rPr>
        <w:t xml:space="preserve">(Sec. 348(c)) </w:t>
      </w:r>
      <w:r>
        <w:rPr>
          <w:b/>
        </w:rPr>
        <w:t>Army Depot Pilot Program Reporting</w:t>
      </w:r>
    </w:p>
    <w:p>
      <w:r>
        <w:t>This section requires the Secretary of Defense to report to Congress on the pilot program, including what work is being done, where, and any challenges. It's a standard reporting requirement for oversight, but doesn't directly affect citizens.</w:t>
      </w:r>
    </w:p>
    <w:p>
      <w:r>
        <w:rPr>
          <w:b/>
          <w:color w:val="10B981"/>
        </w:rPr>
        <w:t xml:space="preserve">Who benefits: </w:t>
      </w:r>
      <w:r>
        <w:t>Members of Congress, DoD leadership</w:t>
      </w:r>
    </w:p>
    <w:p>
      <w:r>
        <w:rPr>
          <w:b/>
          <w:color w:val="EF4444"/>
        </w:rPr>
        <w:t xml:space="preserve">Who pays: </w:t>
      </w:r>
      <w:r>
        <w:t>Taxpayers (cost of preparing and delivering report)</w:t>
      </w:r>
    </w:p>
    <w:p>
      <w:r>
        <w:rPr>
          <w:i/>
          <w:color w:val="6B7280"/>
        </w:rPr>
        <w:t>"Not later than one year after the date of the enactment of this Act, the Secretary of Defense shall submit to the congressional defense committees a report on the activities carried out under the pilot program during that year, including a description of any operational challenges identified."</w:t>
      </w:r>
    </w:p>
    <w:p/>
    <w:p>
      <w:r>
        <w:rPr>
          <w:b/>
          <w:color w:val="3B82F6"/>
        </w:rPr>
        <w:t xml:space="preserve">[NOTE] </w:t>
      </w:r>
      <w:r>
        <w:rPr>
          <w:color w:val="6B7280"/>
        </w:rPr>
        <w:t xml:space="preserve">(Sec. 349(a)) </w:t>
      </w:r>
      <w:r>
        <w:rPr>
          <w:b/>
        </w:rPr>
        <w:t>Space Force Special Operations Command Restriction</w:t>
      </w:r>
    </w:p>
    <w:p>
      <w:r>
        <w:t>This prevents the DoD from expanding the Space Force's special operations component until they submit a report to Congress detailing the need, funding, timeline, and personnel requirements. It's a check on expansion and requires justification, but doesn't directly impact citizens.</w:t>
      </w:r>
    </w:p>
    <w:p>
      <w:r>
        <w:rPr>
          <w:b/>
          <w:color w:val="10B981"/>
        </w:rPr>
        <w:t xml:space="preserve">Who benefits: </w:t>
      </w:r>
      <w:r>
        <w:t>Members of Congress</w:t>
      </w:r>
    </w:p>
    <w:p>
      <w:r>
        <w:rPr>
          <w:b/>
          <w:color w:val="EF4444"/>
        </w:rPr>
        <w:t xml:space="preserve">Who pays: </w:t>
      </w:r>
      <w:r>
        <w:t>Taxpayers (potentially delayed spending if the report is not approved)</w:t>
      </w:r>
    </w:p>
    <w:p>
      <w:r>
        <w:rPr>
          <w:i/>
          <w:color w:val="6B7280"/>
        </w:rPr>
        <w:t>"None of the funds authorized to be appropriated by this Act or otherwise made available for Major Force Program 11 for the United States Special Operations Command may be obligated or expended to establish or expand a Space Force Special Operations Component Command until the date that is 30 days after the date on which the Assistant Secretary of Defense for Special Operations and Low-Intensity Conflict and the Commander of the United States Special Operations Command, in consultation with the Chief of Space Operations, jointly submit to the Committees on Armed Services of the Senate and the House of Representatives the report required by subsection (b)."</w:t>
      </w:r>
    </w:p>
    <w:p/>
    <w:p>
      <w:r>
        <w:rPr>
          <w:b/>
          <w:color w:val="3B82F6"/>
        </w:rPr>
        <w:t xml:space="preserve">[NOTE] </w:t>
      </w:r>
      <w:r>
        <w:rPr>
          <w:color w:val="6B7280"/>
        </w:rPr>
        <w:t xml:space="preserve">(Sec. 350(a)) </w:t>
      </w:r>
      <w:r>
        <w:rPr>
          <w:b/>
        </w:rPr>
        <w:t>Data-Enabled Ground Vehicle Maintenance Pilot Program</w:t>
      </w:r>
    </w:p>
    <w:p>
      <w:r>
        <w:t>The Army will start a pilot program using AI to improve ground vehicle maintenance. They'll assess feasibility, cost savings, and cybersecurity risks. This could be good for efficiency, but it's still early stages and doesn't have a direct impact on citizens yet.</w:t>
      </w:r>
    </w:p>
    <w:p>
      <w:r>
        <w:rPr>
          <w:b/>
          <w:color w:val="10B981"/>
        </w:rPr>
        <w:t xml:space="preserve">Who benefits: </w:t>
      </w:r>
      <w:r>
        <w:t>Potentially the Army, potentially taxpayers (if it leads to cost savings)</w:t>
      </w:r>
    </w:p>
    <w:p>
      <w:r>
        <w:rPr>
          <w:b/>
          <w:color w:val="EF4444"/>
        </w:rPr>
        <w:t xml:space="preserve">Who pays: </w:t>
      </w:r>
      <w:r>
        <w:t>Taxpayers (cost of running the pilot program)</w:t>
      </w:r>
    </w:p>
    <w:p>
      <w:r>
        <w:rPr>
          <w:i/>
          <w:color w:val="6B7280"/>
        </w:rPr>
        <w:t>"Not later than 90 days after the date of the enactment of this Act, the Secretary concerned with respect to a covered Armed Force, in consultation with the Chief Digital and Artificial Intelligence Officer of the Department of Defense, shall establish in such covered Armed Force a pilot program under which the covered Armed Force shall use commercially available artificial intelligence technologies to improve the maintenance of ground vehicles performed by such covered Armed Force."</w:t>
      </w:r>
    </w:p>
    <w:p/>
    <w:p>
      <w:r>
        <w:rPr>
          <w:b/>
          <w:color w:val="3B82F6"/>
        </w:rPr>
        <w:t xml:space="preserve">[NOTE] </w:t>
      </w:r>
      <w:r>
        <w:rPr>
          <w:color w:val="6B7280"/>
        </w:rPr>
        <w:t xml:space="preserve">(Sec. 351(a)) </w:t>
      </w:r>
      <w:r>
        <w:rPr>
          <w:b/>
        </w:rPr>
        <w:t>Army Organic Industrial Base Modernization</w:t>
      </w:r>
    </w:p>
    <w:p>
      <w:r>
        <w:t>The Army is directed to accelerate modernization of its depots, focusing on producing things like propellant and chemicals currently sourced from China. This is about supply chain security and domestic production, but doesn't directly impact citizens' wallets.</w:t>
      </w:r>
    </w:p>
    <w:p>
      <w:r>
        <w:rPr>
          <w:b/>
          <w:color w:val="10B981"/>
        </w:rPr>
        <w:t xml:space="preserve">Who benefits: </w:t>
      </w:r>
      <w:r>
        <w:t>Potentially the Army, potentially national security</w:t>
      </w:r>
    </w:p>
    <w:p>
      <w:r>
        <w:rPr>
          <w:b/>
          <w:color w:val="EF4444"/>
        </w:rPr>
        <w:t xml:space="preserve">Who pays: </w:t>
      </w:r>
      <w:r>
        <w:t>Taxpayers (cost of modernization)</w:t>
      </w:r>
    </w:p>
    <w:p>
      <w:r>
        <w:rPr>
          <w:i/>
          <w:color w:val="6B7280"/>
        </w:rPr>
        <w:t>"The Secretary of the Army shall accelerate the modernization of the organic industrial base of the Army to meet the requirements of the Army by ensuring additional production of materials, or expanded use of capabilities, as described in subsection (b)."</w:t>
      </w:r>
    </w:p>
    <w:p/>
    <w:p>
      <w:r>
        <w:rPr>
          <w:b/>
          <w:color w:val="10B981"/>
        </w:rPr>
        <w:t xml:space="preserve">[HELPS CITIZENS] </w:t>
      </w:r>
      <w:r>
        <w:rPr>
          <w:color w:val="6B7280"/>
        </w:rPr>
        <w:t xml:space="preserve">(Sec. 372) </w:t>
      </w:r>
      <w:r>
        <w:rPr>
          <w:b/>
        </w:rPr>
        <w:t>Allows Evacuation of Pets and Working Dogs</w:t>
      </w:r>
    </w:p>
    <w:p>
      <w:r>
        <w:t>This provision allows the Department of Defense to evacuate family pets and contract working dogs during noncombatant evacuations from foreign countries. This means that when the government is pulling people out of a dangerous situation abroad, they can also bring their pets and working dogs with them. This provides peace of mind and reduces hardship for personnel and contractors during crises.</w:t>
      </w:r>
    </w:p>
    <w:p>
      <w:r>
        <w:rPr>
          <w:b/>
          <w:color w:val="10B981"/>
        </w:rPr>
        <w:t xml:space="preserve">Who benefits: </w:t>
      </w:r>
      <w:r>
        <w:t>U.S. citizens, contractors, and military personnel stationed abroad and their families.</w:t>
      </w:r>
    </w:p>
    <w:p>
      <w:r>
        <w:rPr>
          <w:b/>
          <w:color w:val="EF4444"/>
        </w:rPr>
        <w:t xml:space="preserve">Who pays: </w:t>
      </w:r>
      <w:r>
        <w:t>Potentially taxpayers, but the cost is likely to be offset by reduced stress and improved morale of personnel.</w:t>
      </w:r>
    </w:p>
    <w:p>
      <w:r>
        <w:rPr>
          <w:i/>
          <w:color w:val="6B7280"/>
        </w:rPr>
        <w:t>"Subject to the limitations under subsection (b), in the event of a situation during which the Department of Defense evacuates noncombatants from a foreign country..."</w:t>
      </w:r>
    </w:p>
    <w:p/>
    <w:p>
      <w:r>
        <w:rPr>
          <w:b/>
          <w:color w:val="3B82F6"/>
        </w:rPr>
        <w:t xml:space="preserve">[NOTE] </w:t>
      </w:r>
      <w:r>
        <w:rPr>
          <w:color w:val="6B7280"/>
        </w:rPr>
        <w:t xml:space="preserve">(Sec. 372(a)) </w:t>
      </w:r>
      <w:r>
        <w:rPr>
          <w:b/>
        </w:rPr>
        <w:t>Sets Limits on Evacuation Authority</w:t>
      </w:r>
    </w:p>
    <w:p>
      <w:r>
        <w:t>The provision states that the evacuation of pets and working dogs is 'subject to the limitations under subsection (b)'. This means there are rules and restrictions on how this evacuation authority can be used. While the provision itself is positive, the specifics of those limitations could significantly impact its practical effect. It's worth understanding what those limitations are to assess the true benefit.</w:t>
      </w:r>
    </w:p>
    <w:p>
      <w:r>
        <w:rPr>
          <w:b/>
          <w:color w:val="10B981"/>
        </w:rPr>
        <w:t xml:space="preserve">Who benefits: </w:t>
      </w:r>
      <w:r>
        <w:t>Department of Defense, as it allows for controlled implementation of the evacuation authority.</w:t>
      </w:r>
    </w:p>
    <w:p>
      <w:r>
        <w:rPr>
          <w:b/>
          <w:color w:val="EF4444"/>
        </w:rPr>
        <w:t xml:space="preserve">Who pays: </w:t>
      </w:r>
      <w:r>
        <w:t>Potentially those seeking evacuation if limitations are overly restrictive.</w:t>
      </w:r>
    </w:p>
    <w:p>
      <w:r>
        <w:rPr>
          <w:i/>
          <w:color w:val="6B7280"/>
        </w:rPr>
        <w:t>"Subject to the limitations under subsection (b)..."</w:t>
      </w:r>
    </w:p>
    <w:p/>
    <w:p>
      <w:r>
        <w:rPr>
          <w:b/>
          <w:color w:val="3B82F6"/>
        </w:rPr>
        <w:t xml:space="preserve">[NOTE] </w:t>
      </w:r>
      <w:r>
        <w:rPr>
          <w:color w:val="6B7280"/>
        </w:rPr>
        <w:t xml:space="preserve">(Sec. 376(a)) </w:t>
      </w:r>
      <w:r>
        <w:rPr>
          <w:b/>
        </w:rPr>
        <w:t>Pet Evacuation Authority</w:t>
      </w:r>
    </w:p>
    <w:p>
      <w:r>
        <w:t>This allows the Secretary of Defense to make agreements with nonprofits to evacuate pets and contract working dogs during noncombatant evacuations from foreign countries. However, the DoD isn't responsible for vet care, and the evacuation can't reduce the number of people evacuated. This is a good thing for people who have to leave their animals behind during crises, but it's not a huge benefit and relies on agreements with outside groups.</w:t>
      </w:r>
    </w:p>
    <w:p>
      <w:r>
        <w:rPr>
          <w:b/>
          <w:color w:val="10B981"/>
        </w:rPr>
        <w:t xml:space="preserve">Who benefits: </w:t>
      </w:r>
      <w:r>
        <w:t>US citizens evacuating from foreign countries with pets, owners of contract working dogs.</w:t>
      </w:r>
    </w:p>
    <w:p>
      <w:r>
        <w:rPr>
          <w:b/>
          <w:color w:val="EF4444"/>
        </w:rPr>
        <w:t xml:space="preserve">Who pays: </w:t>
      </w:r>
      <w:r>
        <w:t>Potentially the nonprofit entities, pet owners (for vet care).</w:t>
      </w:r>
    </w:p>
    <w:p>
      <w:r>
        <w:rPr>
          <w:i/>
          <w:color w:val="6B7280"/>
        </w:rPr>
        <w:t>"‘‘(a) AUTHORITY TO EVACUATE.—Subject to the limitations under subsection (b), in the event of a situation during which the Department of Defense evacuates noncombatants from a foreign country, the Secretary of Defense may enter into agreements with appropriate nonprofit entities under which such entities provide for the evacuation of—‘‘(1) the family pets of citizens of the United States who are evacuated by the Department; and‘‘(2) contract working dogs located in such country."</w:t>
      </w:r>
    </w:p>
    <w:p/>
    <w:p>
      <w:r>
        <w:rPr>
          <w:b/>
          <w:color w:val="3B82F6"/>
        </w:rPr>
        <w:t xml:space="preserve">[NOTE] </w:t>
      </w:r>
      <w:r>
        <w:rPr>
          <w:color w:val="6B7280"/>
        </w:rPr>
        <w:t xml:space="preserve">(Sec. 373(a)) </w:t>
      </w:r>
      <w:r>
        <w:rPr>
          <w:b/>
        </w:rPr>
        <w:t>Rotary Wing Aircraft Safety in DC Airspace</w:t>
      </w:r>
    </w:p>
    <w:p>
      <w:r>
        <w:t>This restricts the Air Force and other military branches from flying training missions with manned rotary wing aircraft in the Washington, D.C. area unless they actively warn nearby commercial planes. There's a waiver process if it's deemed in the national security interest, but it requires a risk assessment and congressional notification for longer waivers. This is about safety and avoiding mid-air collisions, but it could also impact training readiness.</w:t>
      </w:r>
    </w:p>
    <w:p>
      <w:r>
        <w:rPr>
          <w:b/>
          <w:color w:val="10B981"/>
        </w:rPr>
        <w:t xml:space="preserve">Who benefits: </w:t>
      </w:r>
      <w:r>
        <w:t>Commercial airline passengers, residents near DC airspace.</w:t>
      </w:r>
    </w:p>
    <w:p>
      <w:r>
        <w:rPr>
          <w:b/>
          <w:color w:val="EF4444"/>
        </w:rPr>
        <w:t xml:space="preserve">Who pays: </w:t>
      </w:r>
      <w:r>
        <w:t>Potentially the military (increased training costs if missions are rerouted or delayed).</w:t>
      </w:r>
    </w:p>
    <w:p>
      <w:r>
        <w:rPr>
          <w:i/>
          <w:color w:val="6B7280"/>
        </w:rPr>
        <w:t>"‘‘(a) LIMITATION ON OPERATION.—Notwithstanding section 1046 of the National Defense Authorization Act for Fiscal Year 2019 (Public Law 115–232, 49 U.S.C. 40101 note), except as provided in subsection (b), the Secretary of a military department may not authorize any manned rotary wing aircraft of the Department of Defense to operate a training mission in a covered airspace unless such aircraft, while being operated, is actively providing warning of the proximity of such aircraft to nearby commercial aircraft in a manner compatible with the traffic alert and collision avoidance system of such commercial aircraft."</w:t>
      </w:r>
    </w:p>
    <w:p/>
    <w:p>
      <w:r>
        <w:rPr>
          <w:b/>
          <w:color w:val="3B82F6"/>
        </w:rPr>
        <w:t xml:space="preserve">[NOTE] </w:t>
      </w:r>
      <w:r>
        <w:rPr>
          <w:color w:val="6B7280"/>
        </w:rPr>
        <w:t xml:space="preserve">(Sec. 373(b)) </w:t>
      </w:r>
      <w:r>
        <w:rPr>
          <w:b/>
        </w:rPr>
        <w:t>Reporting on Near Misses</w:t>
      </w:r>
    </w:p>
    <w:p>
      <w:r>
        <w:t>The Secretary of Defense must report to Congress on near misses between military and commercial aircraft, both historically and annually. This is about transparency and identifying potential safety issues, but it doesn't directly change anything about flight operations. It's a 'look what's happening' type of provision.</w:t>
      </w:r>
    </w:p>
    <w:p>
      <w:r>
        <w:rPr>
          <w:b/>
          <w:color w:val="10B981"/>
        </w:rPr>
        <w:t xml:space="preserve">Who benefits: </w:t>
      </w:r>
      <w:r>
        <w:t>Congress, the public (through increased transparency).</w:t>
      </w:r>
    </w:p>
    <w:p>
      <w:r>
        <w:rPr>
          <w:b/>
          <w:color w:val="EF4444"/>
        </w:rPr>
        <w:t xml:space="preserve">Who pays: </w:t>
      </w:r>
      <w:r>
        <w:t>Taxpayers (cost of compiling the report).</w:t>
      </w:r>
    </w:p>
    <w:p>
      <w:r>
        <w:rPr>
          <w:i/>
          <w:color w:val="6B7280"/>
        </w:rPr>
        <w:t>"(b) REPORTSONNEARMISSES.—(1) INITIAL REPORT.—Not later than 180 days after the date of the enactment of this Act, the Secretary of Defense shall submit to the appropriate congressional committees a report on the number of near misses that aircraft of the Department have had with commercial aircraft during the 10-year period preceding such date of enactment."</w:t>
      </w:r>
    </w:p>
    <w:p/>
    <w:p>
      <w:r>
        <w:rPr>
          <w:b/>
          <w:color w:val="3B82F6"/>
        </w:rPr>
        <w:t xml:space="preserve">[NOTE] </w:t>
      </w:r>
      <w:r>
        <w:rPr>
          <w:color w:val="6B7280"/>
        </w:rPr>
        <w:t xml:space="preserve">(Sec. 374(a)) </w:t>
      </w:r>
      <w:r>
        <w:rPr>
          <w:b/>
        </w:rPr>
        <w:t>Army Museum System Establishment</w:t>
      </w:r>
    </w:p>
    <w:p>
      <w:r>
        <w:t>This formally establishes a system of Army museums, including the National Museum of the United States Army, and allows for the designation of other museums based on historical significance and public accessibility. It also sets up a process for closing museums, requiring a plan for preserving collections and notifying Congress. This is about preserving Army history, but the actual impact depends on how the criteria are defined and whether any museums are actually closed.</w:t>
      </w:r>
    </w:p>
    <w:p>
      <w:r>
        <w:rPr>
          <w:b/>
          <w:color w:val="10B981"/>
        </w:rPr>
        <w:t xml:space="preserve">Who benefits: </w:t>
      </w:r>
      <w:r>
        <w:t>History buffs, veterans, the public.</w:t>
      </w:r>
    </w:p>
    <w:p>
      <w:r>
        <w:rPr>
          <w:b/>
          <w:color w:val="EF4444"/>
        </w:rPr>
        <w:t xml:space="preserve">Who pays: </w:t>
      </w:r>
      <w:r>
        <w:t>Taxpayers (funding for museum operations).</w:t>
      </w:r>
    </w:p>
    <w:p>
      <w:r>
        <w:rPr>
          <w:i/>
          <w:color w:val="6B7280"/>
        </w:rPr>
        <w:t>"‘‘(a) IN GENERAL.—The Secretary of the Army shall support a system of official Army museums within the United States Army Center of Military History. Such system shall include the National Museum of the United States Army and may contain other museums honoring individual installations, units, and branches, as designated by the Secretary of the Army, that meet criteria established under subsection (b)."</w:t>
      </w:r>
    </w:p>
    <w:p/>
    <w:p>
      <w:r>
        <w:rPr>
          <w:b/>
          <w:color w:val="3B82F6"/>
        </w:rPr>
        <w:t xml:space="preserve">[NOTE] </w:t>
      </w:r>
      <w:r>
        <w:rPr>
          <w:color w:val="6B7280"/>
        </w:rPr>
        <w:t xml:space="preserve">(Sec. 375(a)) </w:t>
      </w:r>
      <w:r>
        <w:rPr>
          <w:b/>
        </w:rPr>
        <w:t>Navy Museum System Establishment</w:t>
      </w:r>
    </w:p>
    <w:p>
      <w:r>
        <w:t>Similar to the Army provision, this establishes a system of Navy museums, including several specific museums, and sets criteria for adding or closing museums. It requires a plan for preserving collections and notifying Congress before closing a museum. The impact is similar to the Army museum provision – it depends on implementation.</w:t>
      </w:r>
    </w:p>
    <w:p>
      <w:r>
        <w:rPr>
          <w:b/>
          <w:color w:val="10B981"/>
        </w:rPr>
        <w:t xml:space="preserve">Who benefits: </w:t>
      </w:r>
      <w:r>
        <w:t>History buffs, veterans, the public.</w:t>
      </w:r>
    </w:p>
    <w:p>
      <w:r>
        <w:rPr>
          <w:b/>
          <w:color w:val="EF4444"/>
        </w:rPr>
        <w:t xml:space="preserve">Who pays: </w:t>
      </w:r>
      <w:r>
        <w:t>Taxpayers (funding for museum operations).</w:t>
      </w:r>
    </w:p>
    <w:p>
      <w:r>
        <w:rPr>
          <w:i/>
          <w:color w:val="6B7280"/>
        </w:rPr>
        <w:t>"‘‘(a) IN GENERAL.—The Secretary of the Navy shall support a system of official Navy museums, which shall collectively be known as the ‘United States Navy Museum System’. Such system shall include the following museums:‘‘(1) The National Museum of the United States Navy."</w:t>
      </w:r>
    </w:p>
    <w:p/>
    <w:p>
      <w:r>
        <w:rPr>
          <w:b/>
          <w:color w:val="3B82F6"/>
        </w:rPr>
        <w:t xml:space="preserve">[NOTE] </w:t>
      </w:r>
      <w:r>
        <w:rPr>
          <w:color w:val="6B7280"/>
        </w:rPr>
        <w:t xml:space="preserve">(Sec. 376(a)) </w:t>
      </w:r>
      <w:r>
        <w:rPr>
          <w:b/>
        </w:rPr>
        <w:t>Air Force and Space Force Museum System Establishment</w:t>
      </w:r>
    </w:p>
    <w:p>
      <w:r>
        <w:t>This establishes a system of Air Force and Space Force museums, including the National Museum of the United States Air Force, and allows for the designation of other museums based on criteria set by the Secretary. It also requires a plan for preserving collections and notifying Congress before closing a museum. Like the Army and Navy provisions, the impact depends on how the criteria are defined and whether any museums are closed.</w:t>
      </w:r>
    </w:p>
    <w:p>
      <w:r>
        <w:rPr>
          <w:b/>
          <w:color w:val="10B981"/>
        </w:rPr>
        <w:t xml:space="preserve">Who benefits: </w:t>
      </w:r>
      <w:r>
        <w:t>History buffs, veterans, the public.</w:t>
      </w:r>
    </w:p>
    <w:p>
      <w:r>
        <w:rPr>
          <w:b/>
          <w:color w:val="EF4444"/>
        </w:rPr>
        <w:t xml:space="preserve">Who pays: </w:t>
      </w:r>
      <w:r>
        <w:t>Taxpayers (funding for museum operations).</w:t>
      </w:r>
    </w:p>
    <w:p>
      <w:r>
        <w:rPr>
          <w:i/>
          <w:color w:val="6B7280"/>
        </w:rPr>
        <w:t>"‘‘(a) IN GENERAL.—The Secretary of the Air Force shall support a system of official Air Force and Space Force museums within the Department of the Air Force. Such system shall include the National Museum of the United States Air Force and may contain other museums honoring individual installations, units, and branches, as designated by the Secretary of the Air Force, that meet criteria established under subsection (b)."</w:t>
      </w:r>
    </w:p>
    <w:p/>
    <w:p>
      <w:r>
        <w:rPr>
          <w:b/>
          <w:color w:val="10B981"/>
        </w:rPr>
        <w:t xml:space="preserve">[HELPS CITIZENS] </w:t>
      </w:r>
      <w:r>
        <w:rPr>
          <w:color w:val="6B7280"/>
        </w:rPr>
        <w:t xml:space="preserve">(Sec. 379(a)) </w:t>
      </w:r>
      <w:r>
        <w:rPr>
          <w:b/>
        </w:rPr>
        <w:t>Restroom Access for Drivers</w:t>
      </w:r>
    </w:p>
    <w:p>
      <w:r>
        <w:t>This provision requires the Department of Defense to ensure that drivers transporting sensitive cargo to and from military installations have access to restrooms. This is a practical improvement for drivers who often face difficulties finding facilities, especially during long hauls. It's a quality-of-life issue that also improves safety by reducing the need for drivers to seek restrooms in potentially unsafe locations.</w:t>
      </w:r>
    </w:p>
    <w:p>
      <w:r>
        <w:rPr>
          <w:b/>
          <w:color w:val="10B981"/>
        </w:rPr>
        <w:t xml:space="preserve">Who benefits: </w:t>
      </w:r>
      <w:r>
        <w:t>Commercial drivers transporting sensitive cargo for the Department of Defense.</w:t>
      </w:r>
    </w:p>
    <w:p>
      <w:r>
        <w:rPr>
          <w:b/>
          <w:color w:val="EF4444"/>
        </w:rPr>
        <w:t xml:space="preserve">Who pays: </w:t>
      </w:r>
      <w:r>
        <w:t>The cost is absorbed within the Department of Defense budget, likely through existing facilities or minor upgrades.</w:t>
      </w:r>
    </w:p>
    <w:p>
      <w:r>
        <w:rPr>
          <w:i/>
          <w:color w:val="6B7280"/>
        </w:rPr>
        <w:t>"The Secretary of Defense shall take such steps as may be necessary to ensure that, with respect to each covered location, there is a restroom… to which any covered driver… is authorized access"</w:t>
      </w:r>
    </w:p>
    <w:p/>
    <w:p>
      <w:r>
        <w:rPr>
          <w:b/>
          <w:color w:val="3B82F6"/>
        </w:rPr>
        <w:t xml:space="preserve">[NOTE] </w:t>
      </w:r>
      <w:r>
        <w:rPr>
          <w:color w:val="6B7280"/>
        </w:rPr>
        <w:t xml:space="preserve">(Sec. 379(d)) </w:t>
      </w:r>
      <w:r>
        <w:rPr>
          <w:b/>
        </w:rPr>
        <w:t>Definition of Key Terms</w:t>
      </w:r>
    </w:p>
    <w:p>
      <w:r>
        <w:t>This section defines a lot of terms – 'arms, ammunition,' 'safe haven,' 'sensitive cargo,' etc. – using a specific Army publication. While it doesn't directly help or hurt citizens, it's important because it clarifies who and what this restroom access rule applies to.  Future changes to that Army publication could alter the scope of this law.</w:t>
      </w:r>
    </w:p>
    <w:p>
      <w:r>
        <w:rPr>
          <w:b/>
          <w:color w:val="10B981"/>
        </w:rPr>
        <w:t xml:space="preserve">Who benefits: </w:t>
      </w:r>
      <w:r>
        <w:t>Department of Defense personnel needing clear guidelines.</w:t>
      </w:r>
    </w:p>
    <w:p>
      <w:r>
        <w:rPr>
          <w:b/>
          <w:color w:val="EF4444"/>
        </w:rPr>
        <w:t xml:space="preserve">Who pays: </w:t>
      </w:r>
      <w:r>
        <w:t>None directly.</w:t>
      </w:r>
    </w:p>
    <w:p>
      <w:r>
        <w:rPr>
          <w:i/>
          <w:color w:val="6B7280"/>
        </w:rPr>
        <w:t>"The terms ‘arms, ammunition, and explosives’… have the meanings given those terms in the publication of the United States Army Transportation Command issued October 4, 2024, and titled ‘Military Freight Traffic Unified Rules Publication-1 (MFTURP-1)’"</w:t>
      </w:r>
    </w:p>
    <w:p/>
    <w:p>
      <w:r>
        <w:rPr>
          <w:b/>
          <w:color w:val="3B82F6"/>
        </w:rPr>
        <w:t xml:space="preserve">[NOTE] </w:t>
      </w:r>
      <w:r>
        <w:rPr>
          <w:color w:val="6B7280"/>
        </w:rPr>
        <w:t xml:space="preserve">(Sec. 379(c)) </w:t>
      </w:r>
      <w:r>
        <w:rPr>
          <w:b/>
        </w:rPr>
        <w:t>Notification Process for Non-Compliance</w:t>
      </w:r>
    </w:p>
    <w:p>
      <w:r>
        <w:t>This provision establishes a process for drivers to report locations where restroom access is denied. The DoD is then required to coordinate with the installation commander to fix the issue. This creates a mechanism for accountability and enforcement of the restroom access rule.</w:t>
      </w:r>
    </w:p>
    <w:p>
      <w:r>
        <w:rPr>
          <w:b/>
          <w:color w:val="10B981"/>
        </w:rPr>
        <w:t xml:space="preserve">Who benefits: </w:t>
      </w:r>
      <w:r>
        <w:t>Commercial drivers, as it provides a way to address violations.</w:t>
      </w:r>
    </w:p>
    <w:p>
      <w:r>
        <w:rPr>
          <w:b/>
          <w:color w:val="EF4444"/>
        </w:rPr>
        <w:t xml:space="preserve">Who pays: </w:t>
      </w:r>
      <w:r>
        <w:t>The cost of administering the notification process will be borne by the DoD.</w:t>
      </w:r>
    </w:p>
    <w:p>
      <w:r>
        <w:rPr>
          <w:i/>
          <w:color w:val="6B7280"/>
        </w:rPr>
        <w:t>"The Secretary shall—(1) establish a process by which a covered driver may provide to the Secretary timely notification of any covered location with respect to which access to a restroom is not provided consistent with such subsection"</w:t>
      </w:r>
    </w:p>
    <w:p/>
    <w:p>
      <w:r>
        <w:rPr>
          <w:b/>
          <w:color w:val="6B7280"/>
        </w:rPr>
        <w:t xml:space="preserve">[NEUTRAL] </w:t>
      </w:r>
      <w:r>
        <w:rPr>
          <w:color w:val="6B7280"/>
        </w:rPr>
        <w:t xml:space="preserve">(Sec. 379(b)) </w:t>
      </w:r>
      <w:r>
        <w:rPr>
          <w:b/>
        </w:rPr>
        <w:t>Security Restrictions on Restroom Locations</w:t>
      </w:r>
    </w:p>
    <w:p>
      <w:r>
        <w:t>This section clarifies that restroom locations can't create a security risk, health hazard, or violate other DoD policies. This is a standard administrative provision that prevents the restroom access rule from undermining other important regulations.</w:t>
      </w:r>
    </w:p>
    <w:p>
      <w:r>
        <w:rPr>
          <w:b/>
          <w:color w:val="10B981"/>
        </w:rPr>
        <w:t xml:space="preserve">Who benefits: </w:t>
      </w:r>
      <w:r>
        <w:t>Department of Defense (maintains security protocols).</w:t>
      </w:r>
    </w:p>
    <w:p>
      <w:r>
        <w:rPr>
          <w:b/>
          <w:color w:val="EF4444"/>
        </w:rPr>
        <w:t xml:space="preserve">Who pays: </w:t>
      </w:r>
      <w:r>
        <w:t>None directly.</w:t>
      </w:r>
    </w:p>
    <w:p>
      <w:r>
        <w:rPr>
          <w:i/>
          <w:color w:val="6B7280"/>
        </w:rPr>
        <w:t>"The location of a restroom under subsection (a)(1) may not be a location to which access by the covered driver would result in—(1) a security risk, as determined by the Secretary;"</w:t>
      </w:r>
    </w:p>
    <w:p/>
    <w:p>
      <w:r>
        <w:rPr>
          <w:b/>
          <w:color w:val="3B82F6"/>
        </w:rPr>
        <w:t xml:space="preserve">[NOTE] </w:t>
      </w:r>
      <w:r>
        <w:rPr>
          <w:color w:val="6B7280"/>
        </w:rPr>
        <w:t xml:space="preserve">(Sec. 422(1)) </w:t>
      </w:r>
      <w:r>
        <w:rPr>
          <w:b/>
        </w:rPr>
        <w:t>Expeditionary Waste Disposal Systems</w:t>
      </w:r>
    </w:p>
    <w:p>
      <w:r>
        <w:t>This allows the Department of Defense to use mobile waste disposal systems, including for border security and to help allies. It's about making sure military operations can handle trash disposal in remote locations and support partners. It doesn't directly cost taxpayers more money, but it's a change in how the military handles waste.</w:t>
      </w:r>
    </w:p>
    <w:p>
      <w:r>
        <w:rPr>
          <w:b/>
          <w:color w:val="10B981"/>
        </w:rPr>
        <w:t xml:space="preserve">Who benefits: </w:t>
      </w:r>
      <w:r>
        <w:t>Military personnel, border security, US allies</w:t>
      </w:r>
    </w:p>
    <w:p>
      <w:r>
        <w:rPr>
          <w:b/>
          <w:color w:val="EF4444"/>
        </w:rPr>
        <w:t xml:space="preserve">Who pays: </w:t>
      </w:r>
      <w:r>
        <w:t>Taxpayers (through existing DoD budget)</w:t>
      </w:r>
    </w:p>
    <w:p>
      <w:r>
        <w:rPr>
          <w:i/>
          <w:color w:val="6B7280"/>
        </w:rPr>
        <w:t>"Defense may use expeditionary solid waste disposal systems for the destruction of covered materials."</w:t>
      </w:r>
    </w:p>
    <w:p/>
    <w:p>
      <w:r>
        <w:rPr>
          <w:b/>
          <w:color w:val="3B82F6"/>
        </w:rPr>
        <w:t xml:space="preserve">[NOTE] </w:t>
      </w:r>
      <w:r>
        <w:rPr>
          <w:color w:val="6B7280"/>
        </w:rPr>
        <w:t xml:space="preserve">(Sec. 422(2)) </w:t>
      </w:r>
      <w:r>
        <w:rPr>
          <w:b/>
        </w:rPr>
        <w:t>Equipping Waste Systems for Border Security &amp; Allies</w:t>
      </w:r>
    </w:p>
    <w:p>
      <w:r>
        <w:t>This specifies that these mobile waste systems need to be equipped for border security (eliminating contraband) and be available to allies. It's a logistical detail about how these systems are used, not a direct cost or benefit to citizens.</w:t>
      </w:r>
    </w:p>
    <w:p>
      <w:r>
        <w:rPr>
          <w:b/>
          <w:color w:val="10B981"/>
        </w:rPr>
        <w:t xml:space="preserve">Who benefits: </w:t>
      </w:r>
      <w:r>
        <w:t>Military personnel, border security, US allies</w:t>
      </w:r>
    </w:p>
    <w:p>
      <w:r>
        <w:rPr>
          <w:b/>
          <w:color w:val="EF4444"/>
        </w:rPr>
        <w:t xml:space="preserve">Who pays: </w:t>
      </w:r>
      <w:r>
        <w:t>Taxpayers (through existing DoD budget)</w:t>
      </w:r>
    </w:p>
    <w:p>
      <w:r>
        <w:rPr>
          <w:i/>
          <w:color w:val="6B7280"/>
        </w:rPr>
        <w:t>"Expeditionary solid waste disposal systems units deployed for use in accordance with paragraph (1) shall be—(A) equipped to support operations relating to border security and the elimination of contraband; and (B) made available with respect to military installations, forward operating bases, and the security forces of allies and partners of the United States as necessary to assist in countering infiltration and the unauthorized use of military assets of the United States."</w:t>
      </w:r>
    </w:p>
    <w:p/>
    <w:p>
      <w:r>
        <w:rPr>
          <w:b/>
          <w:color w:val="10B981"/>
        </w:rPr>
        <w:t xml:space="preserve">[HELPS CITIZENS] </w:t>
      </w:r>
      <w:r>
        <w:rPr>
          <w:color w:val="6B7280"/>
        </w:rPr>
        <w:t xml:space="preserve">(Sec. 422(b)) </w:t>
      </w:r>
      <w:r>
        <w:rPr>
          <w:b/>
        </w:rPr>
        <w:t>Ban on Open-Air Burn Pits</w:t>
      </w:r>
    </w:p>
    <w:p>
      <w:r>
        <w:t>This reinforces a previous law prohibiting the disposal of waste in open-air burn pits, and extends it to all 'covered materials'. This is good for the health of service members and communities near military bases, as burn pits release toxic fumes. It builds on existing protections.</w:t>
      </w:r>
    </w:p>
    <w:p>
      <w:r>
        <w:rPr>
          <w:b/>
          <w:color w:val="10B981"/>
        </w:rPr>
        <w:t xml:space="preserve">Who benefits: </w:t>
      </w:r>
      <w:r>
        <w:t>Military personnel, communities near military bases, veterans</w:t>
      </w:r>
    </w:p>
    <w:p>
      <w:r>
        <w:rPr>
          <w:b/>
          <w:color w:val="EF4444"/>
        </w:rPr>
        <w:t xml:space="preserve">Who pays: </w:t>
      </w:r>
      <w:r>
        <w:t>Taxpayers (potentially higher costs for alternative disposal methods, but likely offset by health cost savings)</w:t>
      </w:r>
    </w:p>
    <w:p>
      <w:r>
        <w:rPr>
          <w:i/>
          <w:color w:val="6B7280"/>
        </w:rPr>
        <w:t>"In addition to the prohibition on the disposal of certain wastes in open-air burn pits under section 317 of the National Defense Authorization Act for Fiscal Year 2010 (Public Law 111–84; 10 U.S.C. 2701 note), the Secretary of Defense may not use open-air burn pits for the disposal of any covered material."</w:t>
      </w:r>
    </w:p>
    <w:p/>
    <w:p>
      <w:r>
        <w:rPr>
          <w:b/>
          <w:color w:val="6B7280"/>
        </w:rPr>
        <w:t xml:space="preserve">[NEUTRAL] </w:t>
      </w:r>
      <w:r>
        <w:rPr>
          <w:color w:val="6B7280"/>
        </w:rPr>
        <w:t xml:space="preserve">(Sec. 422(c)) </w:t>
      </w:r>
      <w:r>
        <w:rPr>
          <w:b/>
        </w:rPr>
        <w:t>Definition of 'Covered Material'</w:t>
      </w:r>
    </w:p>
    <w:p>
      <w:r>
        <w:t>This simply defines what 'covered material' means for the purposes of this section – illegal items and classified equipment. It's a technical definition and doesn't have a direct impact on citizens.</w:t>
      </w:r>
    </w:p>
    <w:p>
      <w:r>
        <w:rPr>
          <w:b/>
          <w:color w:val="10B981"/>
        </w:rPr>
        <w:t xml:space="preserve">Who benefits: </w:t>
      </w:r>
      <w:r>
        <w:t>N/A</w:t>
      </w:r>
    </w:p>
    <w:p>
      <w:r>
        <w:rPr>
          <w:b/>
          <w:color w:val="EF4444"/>
        </w:rPr>
        <w:t xml:space="preserve">Who pays: </w:t>
      </w:r>
      <w:r>
        <w:t>N/A</w:t>
      </w:r>
    </w:p>
    <w:p>
      <w:r>
        <w:rPr>
          <w:i/>
          <w:color w:val="6B7280"/>
        </w:rPr>
        <w:t>"In this section, the term ‘‘covered material’’ means the following:(1) Contraband or other property that is illegal to possess, including seized counterfeit materials and unauthorized military equipment. (2) Classified equipment or materials."</w:t>
      </w:r>
    </w:p>
    <w:p/>
    <w:p>
      <w:r>
        <w:rPr>
          <w:b/>
          <w:color w:val="3B82F6"/>
        </w:rPr>
        <w:t xml:space="preserve">[NOTE] </w:t>
      </w:r>
      <w:r>
        <w:rPr>
          <w:color w:val="6B7280"/>
        </w:rPr>
        <w:t xml:space="preserve">(Sec. 401) </w:t>
      </w:r>
      <w:r>
        <w:rPr>
          <w:b/>
        </w:rPr>
        <w:t>Military End Strengths - Army, Navy, Marine Corps, Air Force, Space Force</w:t>
      </w:r>
    </w:p>
    <w:p>
      <w:r>
        <w:t>This section sets the authorized number of active duty personnel for each branch of the military for September 30, 2026. It's a basic planning number for the size of the armed forces. It doesn't directly change anything for most citizens, but it impacts the scale of military operations and the budget.</w:t>
      </w:r>
    </w:p>
    <w:p>
      <w:r>
        <w:rPr>
          <w:b/>
          <w:color w:val="10B981"/>
        </w:rPr>
        <w:t xml:space="preserve">Who benefits: </w:t>
      </w:r>
      <w:r>
        <w:t>The military, defense contractors</w:t>
      </w:r>
    </w:p>
    <w:p>
      <w:r>
        <w:rPr>
          <w:b/>
          <w:color w:val="EF4444"/>
        </w:rPr>
        <w:t xml:space="preserve">Who pays: </w:t>
      </w:r>
      <w:r>
        <w:t>Taxpayers</w:t>
      </w:r>
    </w:p>
    <w:p>
      <w:r>
        <w:rPr>
          <w:i/>
          <w:color w:val="6B7280"/>
        </w:rPr>
        <w:t>"The Armed Forces are authorized strengths for active duty personnel as of September 30, 2026, as follows: (1) The Army, 454,000. (2) The Navy, 344,600. (3) The Marine Corps, 172,300. (4) The Air Force, 321,500. (5) The Space Force, 10,400."</w:t>
      </w:r>
    </w:p>
    <w:p/>
    <w:p>
      <w:r>
        <w:rPr>
          <w:b/>
          <w:color w:val="3B82F6"/>
        </w:rPr>
        <w:t xml:space="preserve">[NOTE] </w:t>
      </w:r>
      <w:r>
        <w:rPr>
          <w:color w:val="6B7280"/>
        </w:rPr>
        <w:t xml:space="preserve">(Sec. 411) </w:t>
      </w:r>
      <w:r>
        <w:rPr>
          <w:b/>
        </w:rPr>
        <w:t>Reserve Component End Strengths</w:t>
      </w:r>
    </w:p>
    <w:p>
      <w:r>
        <w:t>This section sets the authorized number of personnel in the Army National Guard, Army Reserve, Navy Reserve, Marine Corps Reserve, Air National Guard, Air Force Reserve, and Coast Guard Reserve for September 30, 2026. Like the active duty numbers, this is a planning figure that affects the scale of reserve operations and the budget.</w:t>
      </w:r>
    </w:p>
    <w:p>
      <w:r>
        <w:rPr>
          <w:b/>
          <w:color w:val="10B981"/>
        </w:rPr>
        <w:t xml:space="preserve">Who benefits: </w:t>
      </w:r>
      <w:r>
        <w:t>The military, reserve personnel</w:t>
      </w:r>
    </w:p>
    <w:p>
      <w:r>
        <w:rPr>
          <w:b/>
          <w:color w:val="EF4444"/>
        </w:rPr>
        <w:t xml:space="preserve">Who pays: </w:t>
      </w:r>
      <w:r>
        <w:t>Taxpayers</w:t>
      </w:r>
    </w:p>
    <w:p>
      <w:r>
        <w:rPr>
          <w:i/>
          <w:color w:val="6B7280"/>
        </w:rPr>
        <w:t>"The Armed Forces are authorized strengths for Selected Reserve personnel of the reserve components as of September 30, 2026, as follows: (1) The Army National Guard of the United States, 328,000. (2) The Army Reserve, 172,000."</w:t>
      </w:r>
    </w:p>
    <w:p/>
    <w:p>
      <w:r>
        <w:rPr>
          <w:b/>
          <w:color w:val="3B82F6"/>
        </w:rPr>
        <w:t xml:space="preserve">[NOTE] </w:t>
      </w:r>
      <w:r>
        <w:rPr>
          <w:color w:val="6B7280"/>
        </w:rPr>
        <w:t xml:space="preserve">(Sec. 412) </w:t>
      </w:r>
      <w:r>
        <w:rPr>
          <w:b/>
        </w:rPr>
        <w:t>Reserves on Active Duty for Support Roles</w:t>
      </w:r>
    </w:p>
    <w:p>
      <w:r>
        <w:t>This section authorizes a specific number of reservists to be on full-time active duty for administrative, recruiting, and training roles within the reserve components. It's a logistical detail about how the reserves are staffed.</w:t>
      </w:r>
    </w:p>
    <w:p>
      <w:r>
        <w:rPr>
          <w:b/>
          <w:color w:val="10B981"/>
        </w:rPr>
        <w:t xml:space="preserve">Who benefits: </w:t>
      </w:r>
      <w:r>
        <w:t>The military, reserve components</w:t>
      </w:r>
    </w:p>
    <w:p>
      <w:r>
        <w:rPr>
          <w:b/>
          <w:color w:val="EF4444"/>
        </w:rPr>
        <w:t xml:space="preserve">Who pays: </w:t>
      </w:r>
      <w:r>
        <w:t>Taxpayers</w:t>
      </w:r>
    </w:p>
    <w:p>
      <w:r>
        <w:rPr>
          <w:i/>
          <w:color w:val="6B7280"/>
        </w:rPr>
        <w:t>"Within the end strengths prescribed in section 411(a), the reserve components of the Armed Forces are authorized, as of September 30, 2026, the following number of Reserves to be serving on full-time active duty or full-time duty, in the case of members of the National Guard, for the purpose of organizing, administering, recruiting, instructing, or training the reserve components."</w:t>
      </w:r>
    </w:p>
    <w:p/>
    <w:p>
      <w:r>
        <w:rPr>
          <w:b/>
          <w:color w:val="3B82F6"/>
        </w:rPr>
        <w:t xml:space="preserve">[NOTE] </w:t>
      </w:r>
      <w:r>
        <w:rPr>
          <w:color w:val="6B7280"/>
        </w:rPr>
        <w:t xml:space="preserve">(Sec. 413) </w:t>
      </w:r>
      <w:r>
        <w:rPr>
          <w:b/>
        </w:rPr>
        <w:t>Military Technicians (Dual Status)</w:t>
      </w:r>
    </w:p>
    <w:p>
      <w:r>
        <w:t>This section sets a minimum number of military technicians (civilians who also have a reserve military obligation) for the Army and Air Force National Guard and Reserve. It's a workforce planning detail.</w:t>
      </w:r>
    </w:p>
    <w:p>
      <w:r>
        <w:rPr>
          <w:b/>
          <w:color w:val="10B981"/>
        </w:rPr>
        <w:t xml:space="preserve">Who benefits: </w:t>
      </w:r>
      <w:r>
        <w:t>The military, reserve components, military technicians</w:t>
      </w:r>
    </w:p>
    <w:p>
      <w:r>
        <w:rPr>
          <w:b/>
          <w:color w:val="EF4444"/>
        </w:rPr>
        <w:t xml:space="preserve">Who pays: </w:t>
      </w:r>
      <w:r>
        <w:t>Taxpayers</w:t>
      </w:r>
    </w:p>
    <w:p>
      <w:r>
        <w:rPr>
          <w:i/>
          <w:color w:val="6B7280"/>
        </w:rPr>
        <w:t>"The minimum number of military technicians (dual status) as of the last day of fiscal year 2026 for the reserve components of the Army and the Air Force (notwithstanding section 129 of title 10, United States Code) shall be the following: (1) For the Army National Guard of the United States, 21,294."</w:t>
      </w:r>
    </w:p>
    <w:p/>
    <w:p>
      <w:r>
        <w:rPr>
          <w:b/>
          <w:color w:val="3B82F6"/>
        </w:rPr>
        <w:t xml:space="preserve">[NOTE] </w:t>
      </w:r>
      <w:r>
        <w:rPr>
          <w:color w:val="6B7280"/>
        </w:rPr>
        <w:t xml:space="preserve">(Sec. 414) </w:t>
      </w:r>
      <w:r>
        <w:rPr>
          <w:b/>
        </w:rPr>
        <w:t>Operational Support Duty Limits</w:t>
      </w:r>
    </w:p>
    <w:p>
      <w:r>
        <w:t>This section sets a maximum number of reservists who can be on full-time active duty for operational support. It's a limit on how many reservists can be deployed for missions.</w:t>
      </w:r>
    </w:p>
    <w:p>
      <w:r>
        <w:rPr>
          <w:b/>
          <w:color w:val="10B981"/>
        </w:rPr>
        <w:t xml:space="preserve">Who benefits: </w:t>
      </w:r>
      <w:r>
        <w:t>The military, reserve components</w:t>
      </w:r>
    </w:p>
    <w:p>
      <w:r>
        <w:rPr>
          <w:b/>
          <w:color w:val="EF4444"/>
        </w:rPr>
        <w:t xml:space="preserve">Who pays: </w:t>
      </w:r>
      <w:r>
        <w:t>Taxpayers</w:t>
      </w:r>
    </w:p>
    <w:p>
      <w:r>
        <w:rPr>
          <w:i/>
          <w:color w:val="6B7280"/>
        </w:rPr>
        <w:t>"During fiscal year 2026, the maximum number of members of the reserve components of the Armed Forces who may be serving at any time on full-time operational support duty under section 115(b) of title 10, United States Code, is the following: (1) The Army National Guard of the United States, 17,000."</w:t>
      </w:r>
    </w:p>
    <w:p/>
    <w:p>
      <w:r>
        <w:rPr>
          <w:b/>
          <w:color w:val="6B7280"/>
        </w:rPr>
        <w:t xml:space="preserve">[NEUTRAL] </w:t>
      </w:r>
      <w:r>
        <w:rPr>
          <w:color w:val="6B7280"/>
        </w:rPr>
        <w:t xml:space="preserve">(Sec. 421) </w:t>
      </w:r>
      <w:r>
        <w:rPr>
          <w:b/>
        </w:rPr>
        <w:t>Authorization of Appropriations</w:t>
      </w:r>
    </w:p>
    <w:p>
      <w:r>
        <w:t>This section authorizes Congress to appropriate funds for military personnel expenses for fiscal year 2026. It doesn't actually *provide* the funds, just gives permission to do so. It also supersedes any previous funding authorizations.</w:t>
      </w:r>
    </w:p>
    <w:p>
      <w:r>
        <w:rPr>
          <w:b/>
          <w:color w:val="10B981"/>
        </w:rPr>
        <w:t xml:space="preserve">Who benefits: </w:t>
      </w:r>
      <w:r>
        <w:t>The military</w:t>
      </w:r>
    </w:p>
    <w:p>
      <w:r>
        <w:rPr>
          <w:b/>
          <w:color w:val="EF4444"/>
        </w:rPr>
        <w:t xml:space="preserve">Who pays: </w:t>
      </w:r>
      <w:r>
        <w:t>Taxpayers</w:t>
      </w:r>
    </w:p>
    <w:p>
      <w:r>
        <w:rPr>
          <w:i/>
          <w:color w:val="6B7280"/>
        </w:rPr>
        <w:t>"Funds are hereby authorized to be appropriated for fiscal year 2026 for the use of the Armed Forces and other activities and agencies of the Department of Defense for expenses, not otherwise provided for, for military personnel, as specified in the funding table in section 4401."</w:t>
      </w:r>
    </w:p>
    <w:p/>
    <w:p>
      <w:r>
        <w:rPr>
          <w:b/>
          <w:color w:val="3B82F6"/>
        </w:rPr>
        <w:t xml:space="preserve">[NOTE] </w:t>
      </w:r>
      <w:r>
        <w:rPr>
          <w:color w:val="6B7280"/>
        </w:rPr>
        <w:t xml:space="preserve">(Sec. 422) </w:t>
      </w:r>
      <w:r>
        <w:rPr>
          <w:b/>
        </w:rPr>
        <w:t>Streamlining Total Force Reporting</w:t>
      </w:r>
    </w:p>
    <w:p>
      <w:r>
        <w:t>This section repeals an annual report on military technicians and incorporates civilian personnel management reporting into an existing annual defense manpower profile report. It's an administrative change to reduce redundant reporting requirements.</w:t>
      </w:r>
    </w:p>
    <w:p>
      <w:r>
        <w:rPr>
          <w:b/>
          <w:color w:val="10B981"/>
        </w:rPr>
        <w:t xml:space="preserve">Who benefits: </w:t>
      </w:r>
      <w:r>
        <w:t>Department of Defense, potentially taxpayers (through reduced administrative costs)</w:t>
      </w:r>
    </w:p>
    <w:p>
      <w:r>
        <w:rPr>
          <w:b/>
          <w:color w:val="EF4444"/>
        </w:rPr>
        <w:t xml:space="preserve">Who pays: </w:t>
      </w:r>
      <w:r>
        <w:t>None directly</w:t>
      </w:r>
    </w:p>
    <w:p>
      <w:r>
        <w:rPr>
          <w:i/>
          <w:color w:val="6B7280"/>
        </w:rPr>
        <w:t>"Section 115a of title 10, United States Code, is amended by striking subsection (g)."</w:t>
      </w:r>
    </w:p>
    <w:p/>
    <w:p>
      <w:r>
        <w:rPr>
          <w:b/>
          <w:color w:val="3B82F6"/>
        </w:rPr>
        <w:t xml:space="preserve">[NOTE] </w:t>
      </w:r>
      <w:r>
        <w:rPr>
          <w:color w:val="6B7280"/>
        </w:rPr>
        <w:t xml:space="preserve">(Sec. 501) </w:t>
      </w:r>
      <w:r>
        <w:rPr>
          <w:b/>
        </w:rPr>
        <w:t>Space Force General Officer Management</w:t>
      </w:r>
    </w:p>
    <w:p>
      <w:r>
        <w:t>This section adjusts the rules for how many generals are allowed in the Space Force. It clarifies that the limits on general officer positions don't apply to Space Force officers on temporary assignments, and allows for a limited number of generals not in joint duty assignments. It also establishes an authorized strength of five general officers in a Space Force active status but not on sustained duty. This is mostly about internal organization and doesn't directly impact most citizens, but it could affect promotion opportunities within the Space Force and how the branch is structured.</w:t>
      </w:r>
    </w:p>
    <w:p>
      <w:r>
        <w:rPr>
          <w:b/>
          <w:color w:val="10B981"/>
        </w:rPr>
        <w:t xml:space="preserve">Who benefits: </w:t>
      </w:r>
      <w:r>
        <w:t>Space Force officers, Department of Defense</w:t>
      </w:r>
    </w:p>
    <w:p>
      <w:r>
        <w:rPr>
          <w:b/>
          <w:color w:val="EF4444"/>
        </w:rPr>
        <w:t xml:space="preserve">Who pays: </w:t>
      </w:r>
      <w:r>
        <w:t>Taxpayers (through military budget)</w:t>
      </w:r>
    </w:p>
    <w:p>
      <w:r>
        <w:rPr>
          <w:i/>
          <w:color w:val="6B7280"/>
        </w:rPr>
        <w:t>"Section 501"</w:t>
      </w:r>
    </w:p>
    <w:p/>
    <w:p>
      <w:r>
        <w:rPr>
          <w:b/>
          <w:color w:val="3B82F6"/>
        </w:rPr>
        <w:t xml:space="preserve">[NOTE] </w:t>
      </w:r>
      <w:r>
        <w:rPr>
          <w:color w:val="6B7280"/>
        </w:rPr>
        <w:t xml:space="preserve">(Sec. 502) </w:t>
      </w:r>
      <w:r>
        <w:rPr>
          <w:b/>
        </w:rPr>
        <w:t>Redistribution of General Officers</w:t>
      </w:r>
    </w:p>
    <w:p>
      <w:r>
        <w:t>This section reduces the number of general officer positions in the Army and increases the number in the Space Force. This is a shift in resources within the military, not a change in the overall number of generals. It doesn't directly affect average citizens, but it reflects the growing importance of the Space Force.</w:t>
      </w:r>
    </w:p>
    <w:p>
      <w:r>
        <w:rPr>
          <w:b/>
          <w:color w:val="10B981"/>
        </w:rPr>
        <w:t xml:space="preserve">Who benefits: </w:t>
      </w:r>
      <w:r>
        <w:t>Space Force, potentially Army officers seeking promotion</w:t>
      </w:r>
    </w:p>
    <w:p>
      <w:r>
        <w:rPr>
          <w:b/>
          <w:color w:val="EF4444"/>
        </w:rPr>
        <w:t xml:space="preserve">Who pays: </w:t>
      </w:r>
      <w:r>
        <w:t>Taxpayers (through military budget)</w:t>
      </w:r>
    </w:p>
    <w:p>
      <w:r>
        <w:rPr>
          <w:i/>
          <w:color w:val="6B7280"/>
        </w:rPr>
        <w:t>"Section 502"</w:t>
      </w:r>
    </w:p>
    <w:p/>
    <w:p>
      <w:r>
        <w:rPr>
          <w:b/>
          <w:color w:val="3B82F6"/>
        </w:rPr>
        <w:t xml:space="preserve">[NOTE] </w:t>
      </w:r>
      <w:r>
        <w:rPr>
          <w:color w:val="6B7280"/>
        </w:rPr>
        <w:t xml:space="preserve">(Sec. 503) </w:t>
      </w:r>
      <w:r>
        <w:rPr>
          <w:b/>
        </w:rPr>
        <w:t>Notification of Removal from Promotion Boards</w:t>
      </w:r>
    </w:p>
    <w:p>
      <w:r>
        <w:t>This section requires the Department of Defense to notify Congress when an officer is removed from a promotion board report for reasons other than misconduct. This is about transparency and oversight, and doesn't directly affect average citizens. However, it could help Congress hold the military accountable for promotion decisions.</w:t>
      </w:r>
    </w:p>
    <w:p>
      <w:r>
        <w:rPr>
          <w:b/>
          <w:color w:val="10B981"/>
        </w:rPr>
        <w:t xml:space="preserve">Who benefits: </w:t>
      </w:r>
      <w:r>
        <w:t>Congress, potentially military officers</w:t>
      </w:r>
    </w:p>
    <w:p>
      <w:r>
        <w:rPr>
          <w:b/>
          <w:color w:val="EF4444"/>
        </w:rPr>
        <w:t xml:space="preserve">Who pays: </w:t>
      </w:r>
      <w:r>
        <w:t>Taxpayers (through administrative costs)</w:t>
      </w:r>
    </w:p>
    <w:p>
      <w:r>
        <w:rPr>
          <w:i/>
          <w:color w:val="6B7280"/>
        </w:rPr>
        <w:t>"Section 503"</w:t>
      </w:r>
    </w:p>
    <w:p/>
    <w:p>
      <w:r>
        <w:rPr>
          <w:b/>
          <w:color w:val="10B981"/>
        </w:rPr>
        <w:t xml:space="preserve">[HELPS CITIZENS] </w:t>
      </w:r>
      <w:r>
        <w:rPr>
          <w:color w:val="6B7280"/>
        </w:rPr>
        <w:t xml:space="preserve">(Sec. 504) </w:t>
      </w:r>
      <w:r>
        <w:rPr>
          <w:b/>
        </w:rPr>
        <w:t>Chaplain Career Flexibility</w:t>
      </w:r>
    </w:p>
    <w:p>
      <w:r>
        <w:t>This section makes it easier for military chaplains to pursue further education and religious ministry. It allows chaplains to be 'inactivated' for a period of time after completing education required for appointment, so they can perform religious ministry that meets professional requirements. This supports chaplains and potentially improves religious support for service members.</w:t>
      </w:r>
    </w:p>
    <w:p>
      <w:r>
        <w:rPr>
          <w:b/>
          <w:color w:val="10B981"/>
        </w:rPr>
        <w:t xml:space="preserve">Who benefits: </w:t>
      </w:r>
      <w:r>
        <w:t>Military chaplains, service members</w:t>
      </w:r>
    </w:p>
    <w:p>
      <w:r>
        <w:rPr>
          <w:b/>
          <w:color w:val="EF4444"/>
        </w:rPr>
        <w:t xml:space="preserve">Who pays: </w:t>
      </w:r>
      <w:r>
        <w:t>Taxpayers (through continued pay and benefits during inactivation)</w:t>
      </w:r>
    </w:p>
    <w:p>
      <w:r>
        <w:rPr>
          <w:i/>
          <w:color w:val="6B7280"/>
        </w:rPr>
        <w:t>"Section 504(a)"</w:t>
      </w:r>
    </w:p>
    <w:p/>
    <w:p>
      <w:r>
        <w:rPr>
          <w:b/>
          <w:color w:val="3B82F6"/>
        </w:rPr>
        <w:t xml:space="preserve">[NOTE] </w:t>
      </w:r>
      <w:r>
        <w:rPr>
          <w:color w:val="6B7280"/>
        </w:rPr>
        <w:t xml:space="preserve">(Sec. 501(c)) </w:t>
      </w:r>
      <w:r>
        <w:rPr>
          <w:b/>
        </w:rPr>
        <w:t>Space Force General Officer Strength</w:t>
      </w:r>
    </w:p>
    <w:p>
      <w:r>
        <w:t>This section establishes a specific authorized strength for general officers in the Space Force serving in a Space Force active status but not on sustained duty. It sets a limit of five and clarifies exclusions from that count. This is an internal organizational matter for the Space Force and doesn't directly impact average citizens.</w:t>
      </w:r>
    </w:p>
    <w:p>
      <w:r>
        <w:rPr>
          <w:b/>
          <w:color w:val="10B981"/>
        </w:rPr>
        <w:t xml:space="preserve">Who benefits: </w:t>
      </w:r>
      <w:r>
        <w:t>Space Force</w:t>
      </w:r>
    </w:p>
    <w:p>
      <w:r>
        <w:rPr>
          <w:b/>
          <w:color w:val="EF4444"/>
        </w:rPr>
        <w:t xml:space="preserve">Who pays: </w:t>
      </w:r>
      <w:r>
        <w:t>Taxpayers (through military budget)</w:t>
      </w:r>
    </w:p>
    <w:p>
      <w:r>
        <w:rPr>
          <w:i/>
          <w:color w:val="6B7280"/>
        </w:rPr>
        <w:t>"Section 501(c)"</w:t>
      </w:r>
    </w:p>
    <w:p/>
    <w:p>
      <w:r>
        <w:rPr>
          <w:b/>
          <w:color w:val="3B82F6"/>
        </w:rPr>
        <w:t xml:space="preserve">[NOTE] </w:t>
      </w:r>
      <w:r>
        <w:rPr>
          <w:color w:val="6B7280"/>
        </w:rPr>
        <w:t xml:space="preserve">(Sec. 507) </w:t>
      </w:r>
      <w:r>
        <w:rPr>
          <w:b/>
        </w:rPr>
        <w:t>Chaplaincy Program Flexibility</w:t>
      </w:r>
    </w:p>
    <w:p>
      <w:r>
        <w:t>This provision allows the Secretary of Defense to temporarily waive rules preventing officers from serving on multiple promotion boards in a row. This is specifically to support officers participating in a program to become military chaplains. It's a structural change to how boards are staffed, potentially allowing for more specialized expertise on these boards, but doesn't directly impact most citizens.</w:t>
      </w:r>
    </w:p>
    <w:p>
      <w:r>
        <w:rPr>
          <w:b/>
          <w:color w:val="10B981"/>
        </w:rPr>
        <w:t xml:space="preserve">Who benefits: </w:t>
      </w:r>
      <w:r>
        <w:t>Military departments, potentially leading to more informed promotion boards for chaplains.</w:t>
      </w:r>
    </w:p>
    <w:p>
      <w:r>
        <w:rPr>
          <w:b/>
          <w:color w:val="EF4444"/>
        </w:rPr>
        <w:t xml:space="preserve">Who pays: </w:t>
      </w:r>
      <w:r>
        <w:t>None directly. Potential cost is administrative overhead for adjusting board assignments.</w:t>
      </w:r>
    </w:p>
    <w:p>
      <w:r>
        <w:rPr>
          <w:i/>
          <w:color w:val="6B7280"/>
        </w:rPr>
        <w:t>"Under regulations prescribed by the Secretary of Defense, the Secretary of a military department may, during the three-year period following the date of the enactment of this Act, waive the limitation in section 612(b)(1) of title 10, United States Code, in the case of a selection board that will consider"</w:t>
      </w:r>
    </w:p>
    <w:p/>
    <w:p>
      <w:r>
        <w:rPr>
          <w:b/>
          <w:color w:val="10B981"/>
        </w:rPr>
        <w:t xml:space="preserve">[HELPS CITIZENS] </w:t>
      </w:r>
      <w:r>
        <w:rPr>
          <w:color w:val="6B7280"/>
        </w:rPr>
        <w:t xml:space="preserve">(Sec. 507) </w:t>
      </w:r>
      <w:r>
        <w:rPr>
          <w:b/>
        </w:rPr>
        <w:t>Expanded Opportunities for Chaplaincy Training</w:t>
      </w:r>
    </w:p>
    <w:p>
      <w:r>
        <w:t>This section expands opportunities for commissioned officers and enlisted members to train to become military chaplains. The military will fund up to 25 officers/enlisted members per department per year for graduate degrees. It also allows for unfunded training, and creates a service obligation after training. This supports religious life within the military and provides a career path for service members.</w:t>
      </w:r>
    </w:p>
    <w:p>
      <w:r>
        <w:rPr>
          <w:b/>
          <w:color w:val="10B981"/>
        </w:rPr>
        <w:t xml:space="preserve">Who benefits: </w:t>
      </w:r>
      <w:r>
        <w:t>Commissioned officers and enlisted members interested in becoming chaplains, religious communities served by military chaplains, military personnel who benefit from chaplain services.</w:t>
      </w:r>
    </w:p>
    <w:p>
      <w:r>
        <w:rPr>
          <w:b/>
          <w:color w:val="EF4444"/>
        </w:rPr>
        <w:t xml:space="preserve">Who pays: </w:t>
      </w:r>
      <w:r>
        <w:t>Taxpayers, through funding of educational expenses and service obligations.</w:t>
      </w:r>
    </w:p>
    <w:p>
      <w:r>
        <w:rPr>
          <w:i/>
          <w:color w:val="6B7280"/>
        </w:rPr>
        <w:t>"‘‘(a) DETAIL AUTHORIZED.—(1) The Secretary of each military department may detail commissioned officers and enlisted members of the armed forces as students at accredited colleges, universities, and schools of theology, located in the United States, for a period of training leading to a graduate degree that meets the educational requirements for appointment as a chaplain in the armed forces."</w:t>
      </w:r>
    </w:p>
    <w:p/>
    <w:p>
      <w:r>
        <w:rPr>
          <w:b/>
          <w:color w:val="3B82F6"/>
        </w:rPr>
        <w:t xml:space="preserve">[NOTE] </w:t>
      </w:r>
      <w:r>
        <w:rPr>
          <w:color w:val="6B7280"/>
        </w:rPr>
        <w:t xml:space="preserve">(Sec. 507) </w:t>
      </w:r>
      <w:r>
        <w:rPr>
          <w:b/>
        </w:rPr>
        <w:t>Service Obligation Details</w:t>
      </w:r>
    </w:p>
    <w:p>
      <w:r>
        <w:t>This provision outlines the service obligations for officers and enlisted members who participate in the chaplaincy training program. It specifies a two-year service obligation for each year of training, capped at six years total. It also allows for a portion of the obligation to be served in the Selected Reserve. This is a standard practice for specialized training programs.</w:t>
      </w:r>
    </w:p>
    <w:p>
      <w:r>
        <w:rPr>
          <w:b/>
          <w:color w:val="10B981"/>
        </w:rPr>
        <w:t xml:space="preserve">Who benefits: </w:t>
      </w:r>
      <w:r>
        <w:t>The military, by ensuring a sufficient number of trained chaplains.</w:t>
      </w:r>
    </w:p>
    <w:p>
      <w:r>
        <w:rPr>
          <w:b/>
          <w:color w:val="EF4444"/>
        </w:rPr>
        <w:t xml:space="preserve">Who pays: </w:t>
      </w:r>
      <w:r>
        <w:t>Officers and enlisted members, through their commitment to serve.</w:t>
      </w:r>
    </w:p>
    <w:p>
      <w:r>
        <w:rPr>
          <w:i/>
          <w:color w:val="6B7280"/>
        </w:rPr>
        <w:t>"‘‘(d) SERVICE OBLIGATION.—(1) Subject to paragraph (2), the agreement of an officer or enlisted member under subsection (b) shall provide that the officer or enlisted member shall serve on active duty for two years for each year or part thereof of chaplaincy training completed under subsection (a), except that such agreement may not require more than a total of six years of service on active duty."</w:t>
      </w:r>
    </w:p>
    <w:p/>
    <w:p>
      <w:r>
        <w:rPr>
          <w:b/>
          <w:color w:val="3B82F6"/>
        </w:rPr>
        <w:t xml:space="preserve">[NOTE] </w:t>
      </w:r>
      <w:r>
        <w:rPr>
          <w:color w:val="6B7280"/>
        </w:rPr>
        <w:t xml:space="preserve">(Sec. 507) </w:t>
      </w:r>
      <w:r>
        <w:rPr>
          <w:b/>
        </w:rPr>
        <w:t>Reporting Requirements</w:t>
      </w:r>
    </w:p>
    <w:p>
      <w:r>
        <w:t>The Secretary of Defense must submit annual reports to Congress on the details of this program, including the number of participants, their religious faith, and the cost of the program. This is a transparency measure to allow Congress to oversee the program's effectiveness.</w:t>
      </w:r>
    </w:p>
    <w:p>
      <w:r>
        <w:rPr>
          <w:b/>
          <w:color w:val="10B981"/>
        </w:rPr>
        <w:t xml:space="preserve">Who benefits: </w:t>
      </w:r>
      <w:r>
        <w:t>Congress, by providing oversight of the program; the public, through increased transparency.</w:t>
      </w:r>
    </w:p>
    <w:p>
      <w:r>
        <w:rPr>
          <w:b/>
          <w:color w:val="EF4444"/>
        </w:rPr>
        <w:t xml:space="preserve">Who pays: </w:t>
      </w:r>
      <w:r>
        <w:t>Taxpayers, through the cost of preparing and submitting the reports.</w:t>
      </w:r>
    </w:p>
    <w:p>
      <w:r>
        <w:rPr>
          <w:i/>
          <w:color w:val="6B7280"/>
        </w:rPr>
        <w:t>"‘‘(j) REPORTS.—Not later than March 31, 2027, and annually thereafter for five years, the Secretary of Defense shall submit to the Committees on Armed Services of the Senate and the House of Representatives a report on the detail of commissioned officers and enlisted members of the armed forces under this section during the preceding fiscal year, including—"</w:t>
      </w:r>
    </w:p>
    <w:p/>
    <w:p>
      <w:r>
        <w:rPr>
          <w:b/>
          <w:color w:val="6B7280"/>
        </w:rPr>
        <w:t xml:space="preserve">[NEUTRAL] </w:t>
      </w:r>
      <w:r>
        <w:rPr>
          <w:color w:val="6B7280"/>
        </w:rPr>
        <w:t xml:space="preserve">(Sec. 505) </w:t>
      </w:r>
      <w:r>
        <w:rPr>
          <w:b/>
        </w:rPr>
        <w:t>Definition of Requirements Document</w:t>
      </w:r>
    </w:p>
    <w:p>
      <w:r>
        <w:t>This section defines the term 'requirements document' for the purposes of another section of the bill. It's a technical definition with no direct impact on average citizens.</w:t>
      </w:r>
    </w:p>
    <w:p>
      <w:r>
        <w:rPr>
          <w:b/>
          <w:color w:val="10B981"/>
        </w:rPr>
        <w:t xml:space="preserve">Who benefits: </w:t>
      </w:r>
      <w:r>
        <w:t>None directly.</w:t>
      </w:r>
    </w:p>
    <w:p>
      <w:r>
        <w:rPr>
          <w:b/>
          <w:color w:val="EF4444"/>
        </w:rPr>
        <w:t xml:space="preserve">Who pays: </w:t>
      </w:r>
      <w:r>
        <w:t>None directly.</w:t>
      </w:r>
    </w:p>
    <w:p>
      <w:r>
        <w:rPr>
          <w:i/>
          <w:color w:val="6B7280"/>
        </w:rPr>
        <w:t>"(d) REQUIREMENTS DOCUMENT DEFINED.—In this section, the term ‘requirements document’ means a document that establishes the need for a materiel approach to address an operational problem.’’. "</w:t>
      </w:r>
    </w:p>
    <w:p/>
    <w:p>
      <w:r>
        <w:rPr>
          <w:b/>
          <w:color w:val="3B82F6"/>
        </w:rPr>
        <w:t xml:space="preserve">[NOTE] </w:t>
      </w:r>
      <w:r>
        <w:rPr>
          <w:color w:val="6B7280"/>
        </w:rPr>
        <w:t xml:space="preserve">(Sec. 515) </w:t>
      </w:r>
      <w:r>
        <w:rPr>
          <w:b/>
        </w:rPr>
        <w:t>Waiving Promotion Board Limits</w:t>
      </w:r>
    </w:p>
    <w:p>
      <w:r>
        <w:t>This allows the Secretary of Defense to temporarily waive rules about who can be on promotion boards for generals and admirals if there aren't enough qualified people available. It's a procedural fix to avoid delaying promotions, but it doesn't directly help or hurt average citizens. It's about internal military operations.</w:t>
      </w:r>
    </w:p>
    <w:p>
      <w:r>
        <w:rPr>
          <w:b/>
          <w:color w:val="10B981"/>
        </w:rPr>
        <w:t xml:space="preserve">Who benefits: </w:t>
      </w:r>
      <w:r>
        <w:t>The military departments, potentially officers seeking promotion.</w:t>
      </w:r>
    </w:p>
    <w:p>
      <w:r>
        <w:rPr>
          <w:b/>
          <w:color w:val="EF4444"/>
        </w:rPr>
        <w:t xml:space="preserve">Who pays: </w:t>
      </w:r>
      <w:r>
        <w:t>None directly.</w:t>
      </w:r>
    </w:p>
    <w:p>
      <w:r>
        <w:rPr>
          <w:i/>
          <w:color w:val="6B7280"/>
        </w:rPr>
        <w:t>"Under regulations prescribed by the Secretary of Defense, the Secretary of a military department may, during the three-year period following the date of the enactment of this Act, waive the limitation in section 612(b)(1) of title 10, United States Code..."</w:t>
      </w:r>
    </w:p>
    <w:p/>
    <w:p>
      <w:r>
        <w:rPr>
          <w:b/>
          <w:color w:val="10B981"/>
        </w:rPr>
        <w:t xml:space="preserve">[HELPS CITIZENS] </w:t>
      </w:r>
      <w:r>
        <w:rPr>
          <w:color w:val="6B7280"/>
        </w:rPr>
        <w:t xml:space="preserve">(Sec. 508) </w:t>
      </w:r>
      <w:r>
        <w:rPr>
          <w:b/>
        </w:rPr>
        <w:t>Blast Safety Officer Positions</w:t>
      </w:r>
    </w:p>
    <w:p>
      <w:r>
        <w:t>The Defense Department will create new blast safety officer positions in all branches of the military by September 2026. These officers will oversee programs to protect service members from blast injuries, including monitoring exposures, providing training, and ensuring proper equipment is used. This is a direct benefit to service members' health and safety.</w:t>
      </w:r>
    </w:p>
    <w:p>
      <w:r>
        <w:rPr>
          <w:b/>
          <w:color w:val="10B981"/>
        </w:rPr>
        <w:t xml:space="preserve">Who benefits: </w:t>
      </w:r>
      <w:r>
        <w:t>Members of the Armed Forces, especially those in roles with potential blast exposure.</w:t>
      </w:r>
    </w:p>
    <w:p>
      <w:r>
        <w:rPr>
          <w:b/>
          <w:color w:val="EF4444"/>
        </w:rPr>
        <w:t xml:space="preserve">Who pays: </w:t>
      </w:r>
      <w:r>
        <w:t>Taxpayers, through increased defense spending.</w:t>
      </w:r>
    </w:p>
    <w:p>
      <w:r>
        <w:rPr>
          <w:i/>
          <w:color w:val="6B7280"/>
        </w:rPr>
        <w:t>"Not later than September 30, 2026, the Secretary of Defense shall establish blast safety officer positions in the Army, Navy, Marine Corps, Air Force, and Space Force."</w:t>
      </w:r>
    </w:p>
    <w:p/>
    <w:p>
      <w:r>
        <w:rPr>
          <w:b/>
          <w:color w:val="F59E0B"/>
        </w:rPr>
        <w:t xml:space="preserve">[MIXED IMPACT] </w:t>
      </w:r>
      <w:r>
        <w:rPr>
          <w:color w:val="6B7280"/>
        </w:rPr>
        <w:t xml:space="preserve">(Sec. 511) </w:t>
      </w:r>
      <w:r>
        <w:rPr>
          <w:b/>
        </w:rPr>
        <w:t>National Guard Transfer Flexibility</w:t>
      </w:r>
    </w:p>
    <w:p>
      <w:r>
        <w:t>This changes the rules for officers in the Army and Air National Guard. It allows them to move more easily between active and inactive duty status to fill vacancies. The impact on average citizens is unclear. It could improve readiness, but it doesn't directly affect most people. It's a change to internal National Guard procedures.</w:t>
      </w:r>
    </w:p>
    <w:p>
      <w:r>
        <w:rPr>
          <w:b/>
          <w:color w:val="10B981"/>
        </w:rPr>
        <w:t xml:space="preserve">Who benefits: </w:t>
      </w:r>
      <w:r>
        <w:t>Potentially the National Guard, officers seeking to fill vacancies.</w:t>
      </w:r>
    </w:p>
    <w:p>
      <w:r>
        <w:rPr>
          <w:b/>
          <w:color w:val="EF4444"/>
        </w:rPr>
        <w:t xml:space="preserve">Who pays: </w:t>
      </w:r>
      <w:r>
        <w:t>None directly.</w:t>
      </w:r>
    </w:p>
    <w:p>
      <w:r>
        <w:rPr>
          <w:i/>
          <w:color w:val="6B7280"/>
        </w:rPr>
        <w:t>"Under regulations prescribed by the Secretary of the Army—‘‘(A) an officer of the Army National Guard who fills a vacancy in a federally recognized unit of the Army National Guard may be transferred from the active Army National Guard to the inactive Army National Guard..."</w:t>
      </w:r>
    </w:p>
    <w:p/>
    <w:p>
      <w:r>
        <w:rPr>
          <w:b/>
          <w:color w:val="F59E0B"/>
        </w:rPr>
        <w:t xml:space="preserve">[MIXED IMPACT] </w:t>
      </w:r>
      <w:r>
        <w:rPr>
          <w:color w:val="6B7280"/>
        </w:rPr>
        <w:t xml:space="preserve">(Sec. 512) </w:t>
      </w:r>
      <w:r>
        <w:rPr>
          <w:b/>
        </w:rPr>
        <w:t>National Guard Disaster Response Duty</w:t>
      </w:r>
    </w:p>
    <w:p>
      <w:r>
        <w:t>This allows the governor of a state to call up National Guard members on active duty for up to 14 days (potentially more with the Secretary of Defense's approval) to respond to disasters. The state has to pay the federal government for the cost of the Guard members' time. The impact on citizens is mixed. It could provide faster disaster response, but states will have to budget for these costs, potentially impacting other services. It's unclear if states will be able to afford this.</w:t>
      </w:r>
    </w:p>
    <w:p>
      <w:r>
        <w:rPr>
          <w:b/>
          <w:color w:val="10B981"/>
        </w:rPr>
        <w:t xml:space="preserve">Who benefits: </w:t>
      </w:r>
      <w:r>
        <w:t>State governments, citizens affected by disasters.</w:t>
      </w:r>
    </w:p>
    <w:p>
      <w:r>
        <w:rPr>
          <w:b/>
          <w:color w:val="EF4444"/>
        </w:rPr>
        <w:t xml:space="preserve">Who pays: </w:t>
      </w:r>
      <w:r>
        <w:t>State taxpayers, potentially through reduced funding for other services.</w:t>
      </w:r>
    </w:p>
    <w:p>
      <w:r>
        <w:rPr>
          <w:i/>
          <w:color w:val="6B7280"/>
        </w:rPr>
        <w:t>"The chief executive of a State who has declared an emergency in such State due to a disaster, may, with the consent of the Secretary of Defense, order a member of the National Guard of such State, who is performing Active Guard and Reserve duty pursuant to section 328 of this title, to perform duties in response to, or in preparation for, such disaster."</w:t>
      </w:r>
    </w:p>
    <w:p/>
    <w:p>
      <w:r>
        <w:rPr>
          <w:b/>
          <w:color w:val="3B82F6"/>
        </w:rPr>
        <w:t xml:space="preserve">[NOTE] </w:t>
      </w:r>
      <w:r>
        <w:rPr>
          <w:color w:val="6B7280"/>
        </w:rPr>
        <w:t xml:space="preserve">(Sec. 513) </w:t>
      </w:r>
      <w:r>
        <w:rPr>
          <w:b/>
        </w:rPr>
        <w:t>Equipment Shortfall Reporting</w:t>
      </w:r>
    </w:p>
    <w:p>
      <w:r>
        <w:t>This requires the Secretary of Defense to report on how equipment shortages affect the National Guard's ability to perform homeland defense activities. It's a reporting requirement, not a direct benefit or harm to citizens, but it could lead to better funding decisions in the future.</w:t>
      </w:r>
    </w:p>
    <w:p>
      <w:r>
        <w:rPr>
          <w:b/>
          <w:color w:val="10B981"/>
        </w:rPr>
        <w:t xml:space="preserve">Who benefits: </w:t>
      </w:r>
      <w:r>
        <w:t>Congress, potentially the National Guard if it leads to increased funding.</w:t>
      </w:r>
    </w:p>
    <w:p>
      <w:r>
        <w:rPr>
          <w:b/>
          <w:color w:val="EF4444"/>
        </w:rPr>
        <w:t xml:space="preserve">Who pays: </w:t>
      </w:r>
      <w:r>
        <w:t>None directly.</w:t>
      </w:r>
    </w:p>
    <w:p>
      <w:r>
        <w:rPr>
          <w:i/>
          <w:color w:val="6B7280"/>
        </w:rPr>
        <w:t>"A description of the effect of any equipment shortfall on the ability of the National Guard of a State to perform a homeland defense activity.’’. "</w:t>
      </w:r>
    </w:p>
    <w:p/>
    <w:p>
      <w:r>
        <w:rPr>
          <w:b/>
          <w:color w:val="3B82F6"/>
        </w:rPr>
        <w:t xml:space="preserve">[NOTE] </w:t>
      </w:r>
      <w:r>
        <w:rPr>
          <w:color w:val="6B7280"/>
        </w:rPr>
        <w:t xml:space="preserve">(Sec. 514) </w:t>
      </w:r>
      <w:r>
        <w:rPr>
          <w:b/>
        </w:rPr>
        <w:t>Sexual Assault Prevention Training Reporting</w:t>
      </w:r>
    </w:p>
    <w:p>
      <w:r>
        <w:t>This requires the Chief of the National Guard Bureau to report annually on the number of National Guard members who receive sexual assault prevention and response training. It's a transparency measure, not a direct benefit or harm to citizens, but it could help improve accountability and oversight.</w:t>
      </w:r>
    </w:p>
    <w:p>
      <w:r>
        <w:rPr>
          <w:b/>
          <w:color w:val="10B981"/>
        </w:rPr>
        <w:t xml:space="preserve">Who benefits: </w:t>
      </w:r>
      <w:r>
        <w:t>Congress, potentially National Guard members.</w:t>
      </w:r>
    </w:p>
    <w:p>
      <w:r>
        <w:rPr>
          <w:b/>
          <w:color w:val="EF4444"/>
        </w:rPr>
        <w:t xml:space="preserve">Who pays: </w:t>
      </w:r>
      <w:r>
        <w:t>None directly.</w:t>
      </w:r>
    </w:p>
    <w:p>
      <w:r>
        <w:rPr>
          <w:i/>
          <w:color w:val="6B7280"/>
        </w:rPr>
        <w:t>"the Chief of the National Guard Bureau, in coordination with the Secretary of Defense, shall submit to the Committees on Armed Services of the Senate and the House of Representatives a report identifying the number of members of the National Guard who received sexual assault prevention and response training..."</w:t>
      </w:r>
    </w:p>
    <w:p/>
    <w:p>
      <w:r>
        <w:rPr>
          <w:b/>
          <w:color w:val="F59E0B"/>
        </w:rPr>
        <w:t xml:space="preserve">[MIXED IMPACT] </w:t>
      </w:r>
      <w:r>
        <w:rPr>
          <w:color w:val="6B7280"/>
        </w:rPr>
        <w:t xml:space="preserve">(Sec. 515) </w:t>
      </w:r>
      <w:r>
        <w:rPr>
          <w:b/>
        </w:rPr>
        <w:t>Study of Reserve Component Activation</w:t>
      </w:r>
    </w:p>
    <w:p>
      <w:r>
        <w:t>The Secretary of Defense will study how the amount of time a reserve component member has served is considered when deciding whether to activate them. It also looks at whether members should be able to waive the limit on how long they can be on active duty. The impact on citizens is uncertain. It could make activations fairer, but it could also lead to longer deployments for some members. It's a study, so no immediate impact.</w:t>
      </w:r>
    </w:p>
    <w:p>
      <w:r>
        <w:rPr>
          <w:b/>
          <w:color w:val="10B981"/>
        </w:rPr>
        <w:t xml:space="preserve">Who benefits: </w:t>
      </w:r>
      <w:r>
        <w:t>Potentially reserve component members.</w:t>
      </w:r>
    </w:p>
    <w:p>
      <w:r>
        <w:rPr>
          <w:b/>
          <w:color w:val="EF4444"/>
        </w:rPr>
        <w:t xml:space="preserve">Who pays: </w:t>
      </w:r>
      <w:r>
        <w:t>None directly.</w:t>
      </w:r>
    </w:p>
    <w:p>
      <w:r>
        <w:rPr>
          <w:i/>
          <w:color w:val="6B7280"/>
        </w:rPr>
        <w:t>"The Secretary shall conduct a study to determine the recommendations of the Secretary regarding—(1) consideration of the amount of time in service or on active duty of a member of a reserve component in making a determination to order the member to active duty..."</w:t>
      </w:r>
    </w:p>
    <w:p/>
    <w:p>
      <w:r>
        <w:rPr>
          <w:b/>
          <w:color w:val="3B82F6"/>
        </w:rPr>
        <w:t xml:space="preserve">[NOTE] </w:t>
      </w:r>
      <w:r>
        <w:rPr>
          <w:color w:val="6B7280"/>
        </w:rPr>
        <w:t xml:space="preserve">(Sec. 526(a)) </w:t>
      </w:r>
      <w:r>
        <w:rPr>
          <w:b/>
        </w:rPr>
        <w:t>Evaluation Information Sharing</w:t>
      </w:r>
    </w:p>
    <w:p>
      <w:r>
        <w:t>This allows people evaluating military members to get more information about their experience, like how long they've done a specific job. It's meant to help with more accurate evaluations. It doesn't directly change anything for most people, but could lead to better personnel decisions.</w:t>
      </w:r>
    </w:p>
    <w:p>
      <w:r>
        <w:rPr>
          <w:b/>
          <w:color w:val="10B981"/>
        </w:rPr>
        <w:t xml:space="preserve">Who benefits: </w:t>
      </w:r>
      <w:r>
        <w:t>Military evaluators, potentially military members through more accurate evaluations.</w:t>
      </w:r>
    </w:p>
    <w:p>
      <w:r>
        <w:rPr>
          <w:b/>
          <w:color w:val="EF4444"/>
        </w:rPr>
        <w:t xml:space="preserve">Who pays: </w:t>
      </w:r>
      <w:r>
        <w:t>Taxpayers (cost of maintaining and accessing this information).</w:t>
      </w:r>
    </w:p>
    <w:p>
      <w:r>
        <w:rPr>
          <w:i/>
          <w:color w:val="6B7280"/>
        </w:rPr>
        <w:t>"Secretary concerned may provide, to a person performing an evaluation described in subsection (b)(1), information on the relevant experience of a member, including the amount of time a member has performed duties relevant to the duty for which such member is being evaluated."</w:t>
      </w:r>
    </w:p>
    <w:p/>
    <w:p>
      <w:r>
        <w:rPr>
          <w:b/>
          <w:color w:val="10B981"/>
        </w:rPr>
        <w:t xml:space="preserve">[HELPS CITIZENS] </w:t>
      </w:r>
      <w:r>
        <w:rPr>
          <w:color w:val="6B7280"/>
        </w:rPr>
        <w:t xml:space="preserve">(Sec. 521(a)) </w:t>
      </w:r>
      <w:r>
        <w:rPr>
          <w:b/>
        </w:rPr>
        <w:t>Longitudinal Exposure Records</w:t>
      </w:r>
    </w:p>
    <w:p>
      <w:r>
        <w:t>The military will create a central database tracking service members' exposure to hazards (like chemicals, radiation, etc.) and their medical records. This is a big win for veterans and current service members who may develop health problems later in life. It will make it easier to connect health issues to their service and potentially qualify for benefits. It also shares data with the VA.</w:t>
      </w:r>
    </w:p>
    <w:p>
      <w:r>
        <w:rPr>
          <w:b/>
          <w:color w:val="10B981"/>
        </w:rPr>
        <w:t xml:space="preserve">Who benefits: </w:t>
      </w:r>
      <w:r>
        <w:t>Veterans, current service members, Department of Veterans Affairs.</w:t>
      </w:r>
    </w:p>
    <w:p>
      <w:r>
        <w:rPr>
          <w:b/>
          <w:color w:val="EF4444"/>
        </w:rPr>
        <w:t xml:space="preserve">Who pays: </w:t>
      </w:r>
      <w:r>
        <w:t>Taxpayers (cost of building and maintaining the database).</w:t>
      </w:r>
    </w:p>
    <w:p>
      <w:r>
        <w:rPr>
          <w:i/>
          <w:color w:val="6B7280"/>
        </w:rPr>
        <w:t>"The Secretary of Defense shall maintain a data system that is a central web portal for exposure-related data that compiles, collates, presents, and provides available occupational and environmental exposure information to support the needs of the Department of Defense and the Department of Veterans Affairs."</w:t>
      </w:r>
    </w:p>
    <w:p/>
    <w:p>
      <w:r>
        <w:rPr>
          <w:b/>
          <w:color w:val="3B82F6"/>
        </w:rPr>
        <w:t xml:space="preserve">[NOTE] </w:t>
      </w:r>
      <w:r>
        <w:rPr>
          <w:color w:val="6B7280"/>
        </w:rPr>
        <w:t xml:space="preserve">(Sec. 521(c)) </w:t>
      </w:r>
      <w:r>
        <w:rPr>
          <w:b/>
        </w:rPr>
        <w:t>Exposure Record in Service Files</w:t>
      </w:r>
    </w:p>
    <w:p>
      <w:r>
        <w:t>If a service member has been exposed to hazards, that information will now be included in their official service record. This is a procedural change to support the new Longitudinal Exposure Record. It doesn't directly help or hurt anyone, but makes the record more complete.</w:t>
      </w:r>
    </w:p>
    <w:p>
      <w:r>
        <w:rPr>
          <w:b/>
          <w:color w:val="10B981"/>
        </w:rPr>
        <w:t xml:space="preserve">Who benefits: </w:t>
      </w:r>
      <w:r>
        <w:t>Veterans (more complete records for benefit claims).</w:t>
      </w:r>
    </w:p>
    <w:p>
      <w:r>
        <w:rPr>
          <w:b/>
          <w:color w:val="EF4444"/>
        </w:rPr>
        <w:t xml:space="preserve">Who pays: </w:t>
      </w:r>
      <w:r>
        <w:t>Taxpayers (cost of updating records).</w:t>
      </w:r>
    </w:p>
    <w:p>
      <w:r>
        <w:rPr>
          <w:i/>
          <w:color w:val="6B7280"/>
        </w:rPr>
        <w:t>"If a member is a member described in paragraph (2) of subsection (b), the Secretary shall include the data described in such paragraph in the service record of such member."</w:t>
      </w:r>
    </w:p>
    <w:p/>
    <w:p>
      <w:r>
        <w:rPr>
          <w:b/>
          <w:color w:val="3B82F6"/>
        </w:rPr>
        <w:t xml:space="preserve">[NOTE] </w:t>
      </w:r>
      <w:r>
        <w:rPr>
          <w:color w:val="6B7280"/>
        </w:rPr>
        <w:t xml:space="preserve">(Sec. 522(a)) </w:t>
      </w:r>
      <w:r>
        <w:rPr>
          <w:b/>
        </w:rPr>
        <w:t>Women's Initiative Teams</w:t>
      </w:r>
    </w:p>
    <w:p>
      <w:r>
        <w:t>Each branch of the military will create a team to identify and address barriers to women's service, recruitment, retention, and advancement. This is a structural change to improve opportunities for women in the military. It doesn't guarantee any specific outcomes, but is a step towards addressing gender equity.</w:t>
      </w:r>
    </w:p>
    <w:p>
      <w:r>
        <w:rPr>
          <w:b/>
          <w:color w:val="10B981"/>
        </w:rPr>
        <w:t xml:space="preserve">Who benefits: </w:t>
      </w:r>
      <w:r>
        <w:t>Women in the military, potentially the military as a whole through increased diversity.</w:t>
      </w:r>
    </w:p>
    <w:p>
      <w:r>
        <w:rPr>
          <w:b/>
          <w:color w:val="EF4444"/>
        </w:rPr>
        <w:t xml:space="preserve">Who pays: </w:t>
      </w:r>
      <w:r>
        <w:t>Taxpayers (cost of staffing and operating the teams).</w:t>
      </w:r>
    </w:p>
    <w:p>
      <w:r>
        <w:rPr>
          <w:i/>
          <w:color w:val="6B7280"/>
        </w:rPr>
        <w:t>"The Secretary concerned shall establish a women’s initiative team in each of the Army, Navy, Air Force, Marine Corps, and Space Force to identify and address barriers, if any, to the service, recruitment, retention, and advancement of women in those armed forces."</w:t>
      </w:r>
    </w:p>
    <w:p/>
    <w:p>
      <w:r>
        <w:rPr>
          <w:b/>
          <w:color w:val="3B82F6"/>
        </w:rPr>
        <w:t xml:space="preserve">[NOTE] </w:t>
      </w:r>
      <w:r>
        <w:rPr>
          <w:color w:val="6B7280"/>
        </w:rPr>
        <w:t xml:space="preserve">(Sec. 522(b)) </w:t>
      </w:r>
      <w:r>
        <w:rPr>
          <w:b/>
        </w:rPr>
        <w:t>Reporting on Women's Initiative Teams</w:t>
      </w:r>
    </w:p>
    <w:p>
      <w:r>
        <w:t>The Secretary of Defense will have to report to Congress annually on the progress of these Women's Initiative Teams. This is a transparency measure to hold the military accountable for addressing gender equity.</w:t>
      </w:r>
    </w:p>
    <w:p>
      <w:r>
        <w:rPr>
          <w:b/>
          <w:color w:val="10B981"/>
        </w:rPr>
        <w:t xml:space="preserve">Who benefits: </w:t>
      </w:r>
      <w:r>
        <w:t>Congress, the public (through increased transparency).</w:t>
      </w:r>
    </w:p>
    <w:p>
      <w:r>
        <w:rPr>
          <w:b/>
          <w:color w:val="EF4444"/>
        </w:rPr>
        <w:t xml:space="preserve">Who pays: </w:t>
      </w:r>
      <w:r>
        <w:t>Taxpayers (cost of preparing the reports).</w:t>
      </w:r>
    </w:p>
    <w:p>
      <w:r>
        <w:rPr>
          <w:i/>
          <w:color w:val="6B7280"/>
        </w:rPr>
        <w:t>"Not later than one year after the date of the enactment of this Act, and annually thereafter until the date that is five years after such date, the Secretary of Defense shall submit to the congressional defense committees a report on the activities and progress of each women’s initiative team established under section 996 of title 10, United States Code, as added by subsection (a)."</w:t>
      </w:r>
    </w:p>
    <w:p/>
    <w:p>
      <w:r>
        <w:rPr>
          <w:b/>
          <w:color w:val="3B82F6"/>
        </w:rPr>
        <w:t xml:space="preserve">[NOTE] </w:t>
      </w:r>
      <w:r>
        <w:rPr>
          <w:color w:val="6B7280"/>
        </w:rPr>
        <w:t xml:space="preserve">(Sec. 523(1)(A)(i)) </w:t>
      </w:r>
      <w:r>
        <w:rPr>
          <w:b/>
        </w:rPr>
        <w:t>Honorary Promotions</w:t>
      </w:r>
    </w:p>
    <w:p>
      <w:r>
        <w:t>This makes it easier for the military to give honorary promotions to former members, even after they've left service. It requires a review board to approve the promotion. It doesn't directly affect most people, but could be meaningful for recognizing the service of individuals.</w:t>
      </w:r>
    </w:p>
    <w:p>
      <w:r>
        <w:rPr>
          <w:b/>
          <w:color w:val="10B981"/>
        </w:rPr>
        <w:t xml:space="preserve">Who benefits: </w:t>
      </w:r>
      <w:r>
        <w:t>Former military members and their families.</w:t>
      </w:r>
    </w:p>
    <w:p>
      <w:r>
        <w:rPr>
          <w:b/>
          <w:color w:val="EF4444"/>
        </w:rPr>
        <w:t xml:space="preserve">Who pays: </w:t>
      </w:r>
      <w:r>
        <w:t>Taxpayers (minimal cost for the review board).</w:t>
      </w:r>
    </w:p>
    <w:p>
      <w:r>
        <w:rPr>
          <w:i/>
          <w:color w:val="6B7280"/>
        </w:rPr>
        <w:t>"The Secretary of a military department may make an honorary promotion, including a posthumous honorary promotion, of a former"</w:t>
      </w:r>
    </w:p>
    <w:p/>
    <w:p>
      <w:r>
        <w:rPr>
          <w:b/>
          <w:color w:val="3B82F6"/>
        </w:rPr>
        <w:t xml:space="preserve">[NOTE] </w:t>
      </w:r>
      <w:r>
        <w:rPr>
          <w:color w:val="6B7280"/>
        </w:rPr>
        <w:t xml:space="preserve">(Sec. 524(b)) </w:t>
      </w:r>
      <w:r>
        <w:rPr>
          <w:b/>
        </w:rPr>
        <w:t>Disability Evaluation System Reviews</w:t>
      </w:r>
    </w:p>
    <w:p>
      <w:r>
        <w:t>This gives the military more flexibility in how they handle appeals of disability evaluations. It allows them to require a 'statement of contention' from the service member. It's a procedural change to streamline the process.</w:t>
      </w:r>
    </w:p>
    <w:p>
      <w:r>
        <w:rPr>
          <w:b/>
          <w:color w:val="10B981"/>
        </w:rPr>
        <w:t xml:space="preserve">Who benefits: </w:t>
      </w:r>
      <w:r>
        <w:t>Potentially the military (more efficient process).</w:t>
      </w:r>
    </w:p>
    <w:p>
      <w:r>
        <w:rPr>
          <w:b/>
          <w:color w:val="EF4444"/>
        </w:rPr>
        <w:t xml:space="preserve">Who pays: </w:t>
      </w:r>
      <w:r>
        <w:t>Potentially service members (if the statement of contention is burdensome).</w:t>
      </w:r>
    </w:p>
    <w:p>
      <w:r>
        <w:rPr>
          <w:i/>
          <w:color w:val="6B7280"/>
        </w:rPr>
        <w:t>"The Secretary concerned may require submission of a statement of contention as part of the appeal submission."</w:t>
      </w:r>
    </w:p>
    <w:p/>
    <w:p>
      <w:r>
        <w:rPr>
          <w:b/>
          <w:color w:val="3B82F6"/>
        </w:rPr>
        <w:t xml:space="preserve">[NOTE] </w:t>
      </w:r>
      <w:r>
        <w:rPr>
          <w:color w:val="6B7280"/>
        </w:rPr>
        <w:t xml:space="preserve">(Sec. 525) </w:t>
      </w:r>
      <w:r>
        <w:rPr>
          <w:b/>
        </w:rPr>
        <w:t>Equal Opportunity in Military Actions</w:t>
      </w:r>
    </w:p>
    <w:p>
      <w:r>
        <w:t>This clarifies that equal opportunity, racial neutrality, and merit must be considered in all military personnel actions, including promotions and command selections. It's a restatement of existing principles.</w:t>
      </w:r>
    </w:p>
    <w:p>
      <w:r>
        <w:rPr>
          <w:b/>
          <w:color w:val="10B981"/>
        </w:rPr>
        <w:t xml:space="preserve">Who benefits: </w:t>
      </w:r>
      <w:r>
        <w:t>All military personnel.</w:t>
      </w:r>
    </w:p>
    <w:p>
      <w:r>
        <w:rPr>
          <w:b/>
          <w:color w:val="EF4444"/>
        </w:rPr>
        <w:t xml:space="preserve">Who pays: </w:t>
      </w:r>
      <w:r>
        <w:t>None.</w:t>
      </w:r>
    </w:p>
    <w:p>
      <w:r>
        <w:rPr>
          <w:i/>
          <w:color w:val="6B7280"/>
        </w:rPr>
        <w:t>"section 529C of the National Defense Authorization Act for Fiscal Year 2024 (10 U.S.C. note prec. 501) is amended, in subsection (a), by striking “or a promotion” and inserting “, promotion, or command selection”."</w:t>
      </w:r>
    </w:p>
    <w:p/>
    <w:p>
      <w:r>
        <w:rPr>
          <w:b/>
          <w:color w:val="3B82F6"/>
        </w:rPr>
        <w:t xml:space="preserve">[NOTE] </w:t>
      </w:r>
      <w:r>
        <w:rPr>
          <w:color w:val="6B7280"/>
        </w:rPr>
        <w:t xml:space="preserve">(Sec. 534) </w:t>
      </w:r>
      <w:r>
        <w:rPr>
          <w:b/>
        </w:rPr>
        <w:t>Detailed Reporting on PCS Costs</w:t>
      </w:r>
    </w:p>
    <w:p>
      <w:r>
        <w:t>This section requires the Department of Defense to conduct a comprehensive study of the costs associated with Permanent Changes of Station (PCS) for military members. It breaks down expenses into numerous categories – allowances, lodging, transportation, household goods, dependent travel, etc. – and asks for a comparison of actual costs versus reimbursement amounts. The study will also look at uncovered expenses like security deposits and childcare. The goal is to understand the financial burden on service members and make recommendations for improving coverage and rates.</w:t>
      </w:r>
    </w:p>
    <w:p>
      <w:r>
        <w:rPr>
          <w:b/>
          <w:color w:val="10B981"/>
        </w:rPr>
        <w:t xml:space="preserve">Who benefits: </w:t>
      </w:r>
      <w:r>
        <w:t>Military members and their families who undergo PCS moves.</w:t>
      </w:r>
    </w:p>
    <w:p>
      <w:r>
        <w:rPr>
          <w:b/>
          <w:color w:val="EF4444"/>
        </w:rPr>
        <w:t xml:space="preserve">Who pays: </w:t>
      </w:r>
      <w:r>
        <w:t>Taxpayers (to fund the study).</w:t>
      </w:r>
    </w:p>
    <w:p>
      <w:r>
        <w:rPr>
          <w:i/>
          <w:color w:val="6B7280"/>
        </w:rPr>
        <w:t>"subsection (a) shall include—(i) an identification of all expenses intended to be covered; (ii) an identification of related expenses that are not covered; (iii) the average actual costs incurred by members of the Armed Forces for both covered and uncovered expenses..."</w:t>
      </w:r>
    </w:p>
    <w:p/>
    <w:p>
      <w:r>
        <w:rPr>
          <w:b/>
          <w:color w:val="3B82F6"/>
        </w:rPr>
        <w:t xml:space="preserve">[NOTE] </w:t>
      </w:r>
      <w:r>
        <w:rPr>
          <w:color w:val="6B7280"/>
        </w:rPr>
        <w:t xml:space="preserve">(Sec. 534(d)) </w:t>
      </w:r>
      <w:r>
        <w:rPr>
          <w:b/>
        </w:rPr>
        <w:t>Data Disaggregation for PCS Costs</w:t>
      </w:r>
    </w:p>
    <w:p>
      <w:r>
        <w:t>This provision mandates that the PCS cost report be broken down by various factors: location (within the US, to/from overseas, etc.), pay grade, family status, distance of the move, and whether the member is part of the Exceptional Family Member Program. This level of detail is intended to identify specific groups who are disproportionately burdened by PCS costs.</w:t>
      </w:r>
    </w:p>
    <w:p>
      <w:r>
        <w:rPr>
          <w:b/>
          <w:color w:val="10B981"/>
        </w:rPr>
        <w:t xml:space="preserve">Who benefits: </w:t>
      </w:r>
      <w:r>
        <w:t>Policymakers and military planners who can use the data to target assistance.</w:t>
      </w:r>
    </w:p>
    <w:p>
      <w:r>
        <w:rPr>
          <w:b/>
          <w:color w:val="EF4444"/>
        </w:rPr>
        <w:t xml:space="preserve">Who pays: </w:t>
      </w:r>
      <w:r>
        <w:t>Taxpayers (cost of data collection and analysis).</w:t>
      </w:r>
    </w:p>
    <w:p>
      <w:r>
        <w:rPr>
          <w:i/>
          <w:color w:val="6B7280"/>
        </w:rPr>
        <w:t>"The report required by subsection (a) shall include all data disaggregated by—(1) permanent changes of station within the continental United States; (2) permanent changes of station from the continental United States to locations outside the continental United States..."</w:t>
      </w:r>
    </w:p>
    <w:p/>
    <w:p>
      <w:r>
        <w:rPr>
          <w:b/>
          <w:color w:val="3B82F6"/>
        </w:rPr>
        <w:t xml:space="preserve">[NOTE] </w:t>
      </w:r>
      <w:r>
        <w:rPr>
          <w:color w:val="6B7280"/>
        </w:rPr>
        <w:t xml:space="preserve">(Sec. 534(f)) </w:t>
      </w:r>
      <w:r>
        <w:rPr>
          <w:b/>
        </w:rPr>
        <w:t>Data Privacy Protections</w:t>
      </w:r>
    </w:p>
    <w:p>
      <w:r>
        <w:t>This section includes provisions to protect the privacy of service members' data collected for the PCS cost study. It requires the data to remain under the control of the Department of Defense and prohibits contractors from using the data for purposes other than the study, including for artificial intelligence training or commercial applications.</w:t>
      </w:r>
    </w:p>
    <w:p>
      <w:r>
        <w:rPr>
          <w:b/>
          <w:color w:val="10B981"/>
        </w:rPr>
        <w:t xml:space="preserve">Who benefits: </w:t>
      </w:r>
      <w:r>
        <w:t>Military members whose privacy is protected.</w:t>
      </w:r>
    </w:p>
    <w:p>
      <w:r>
        <w:rPr>
          <w:b/>
          <w:color w:val="EF4444"/>
        </w:rPr>
        <w:t xml:space="preserve">Who pays: </w:t>
      </w:r>
      <w:r>
        <w:t>Taxpayers (cost of implementing data security measures).</w:t>
      </w:r>
    </w:p>
    <w:p>
      <w:r>
        <w:rPr>
          <w:i/>
          <w:color w:val="6B7280"/>
        </w:rPr>
        <w:t>"The Secretary of Defense shall ensure that all data collected to carry out this section remains under the custody and control of the Department of Defense. The Secretary shall prohibit any contractor supporting implementation of this section from use of data collected to carry out this section other than for purposes of this section..."</w:t>
      </w:r>
    </w:p>
    <w:p/>
    <w:p>
      <w:r>
        <w:rPr>
          <w:b/>
          <w:color w:val="3B82F6"/>
        </w:rPr>
        <w:t xml:space="preserve">[NOTE] </w:t>
      </w:r>
      <w:r>
        <w:rPr>
          <w:color w:val="6B7280"/>
        </w:rPr>
        <w:t xml:space="preserve">(Sec. 534(g)) </w:t>
      </w:r>
      <w:r>
        <w:rPr>
          <w:b/>
        </w:rPr>
        <w:t>Interim Briefing on PCS Study</w:t>
      </w:r>
    </w:p>
    <w:p>
      <w:r>
        <w:t>The Secretary of Defense is required to provide an interim briefing to Congress by March 31, 2027, on the preliminary findings and anticipated recommendations of the PCS cost study. This is a transparency measure to keep Congress informed of the study's progress.</w:t>
      </w:r>
    </w:p>
    <w:p>
      <w:r>
        <w:rPr>
          <w:b/>
          <w:color w:val="10B981"/>
        </w:rPr>
        <w:t xml:space="preserve">Who benefits: </w:t>
      </w:r>
      <w:r>
        <w:t>Congress and the public (through increased transparency).</w:t>
      </w:r>
    </w:p>
    <w:p>
      <w:r>
        <w:rPr>
          <w:b/>
          <w:color w:val="EF4444"/>
        </w:rPr>
        <w:t xml:space="preserve">Who pays: </w:t>
      </w:r>
      <w:r>
        <w:t>Taxpayers (cost of preparing and delivering the briefing).</w:t>
      </w:r>
    </w:p>
    <w:p>
      <w:r>
        <w:rPr>
          <w:i/>
          <w:color w:val="6B7280"/>
        </w:rPr>
        <w:t>"Not later than March 31, 2027, the Secretary of Defense shall provide the Committees on Armed Services of the Senate and the House of Representatives an interim briefing on preliminary findings and anticipated recommendations of the report required under subsection (a)."</w:t>
      </w:r>
    </w:p>
    <w:p/>
    <w:p>
      <w:r>
        <w:rPr>
          <w:b/>
          <w:color w:val="3B82F6"/>
        </w:rPr>
        <w:t xml:space="preserve">[NOTE] </w:t>
      </w:r>
      <w:r>
        <w:rPr>
          <w:color w:val="6B7280"/>
        </w:rPr>
        <w:t xml:space="preserve">(Sec. 545) </w:t>
      </w:r>
      <w:r>
        <w:rPr>
          <w:b/>
        </w:rPr>
        <w:t>Reporting on Coast Guard Training Information</w:t>
      </w:r>
    </w:p>
    <w:p>
      <w:r>
        <w:t>This provision requires the Secretary of the department operating the Coast Guard to submit a report to Congress identifying information about training. It's a transparency measure, but doesn't directly impact average citizens. It's about how the government tracks and manages training within the Coast Guard.</w:t>
      </w:r>
    </w:p>
    <w:p>
      <w:r>
        <w:rPr>
          <w:b/>
          <w:color w:val="10B981"/>
        </w:rPr>
        <w:t xml:space="preserve">Who benefits: </w:t>
      </w:r>
      <w:r>
        <w:t>Congress (increased oversight)</w:t>
      </w:r>
    </w:p>
    <w:p>
      <w:r>
        <w:rPr>
          <w:b/>
          <w:color w:val="EF4444"/>
        </w:rPr>
        <w:t xml:space="preserve">Who pays: </w:t>
      </w:r>
      <w:r>
        <w:t>Coast Guard (administrative burden)</w:t>
      </w:r>
    </w:p>
    <w:p>
      <w:r>
        <w:rPr>
          <w:i/>
          <w:color w:val="6B7280"/>
        </w:rPr>
        <w:t>"the Secretary of the department in which the Coast Guard is operating shall submit to the Committee on Transportation and Infrastructure of the House of Representatives and the Committee on Commerce, Science, and Transportation of the Senate a report identifying the information required under paragraph (1)(B) with respect to such member.’’."</w:t>
      </w:r>
    </w:p>
    <w:p/>
    <w:p>
      <w:r>
        <w:rPr>
          <w:b/>
          <w:color w:val="10B981"/>
        </w:rPr>
        <w:t xml:space="preserve">[HELPS CITIZENS] </w:t>
      </w:r>
      <w:r>
        <w:rPr>
          <w:color w:val="6B7280"/>
        </w:rPr>
        <w:t xml:space="preserve">(Sec. 534) </w:t>
      </w:r>
      <w:r>
        <w:rPr>
          <w:b/>
        </w:rPr>
        <w:t>Expanding Eligibility for Enlistment Calculations</w:t>
      </w:r>
    </w:p>
    <w:p>
      <w:r>
        <w:t>This changes how the military counts enlistments for people who complete a preparatory course before service.  It allows those who score at or above the 31st percentile on the Armed Forces Qualification Test *after* completing the course to be excluded from certain percentage limitations when calculating enlistment numbers. This could potentially allow more people to join the military who might not have qualified initially, increasing the pool of potential recruits.</w:t>
      </w:r>
    </w:p>
    <w:p>
      <w:r>
        <w:rPr>
          <w:b/>
          <w:color w:val="10B981"/>
        </w:rPr>
        <w:t xml:space="preserve">Who benefits: </w:t>
      </w:r>
      <w:r>
        <w:t>Potential military recruits, the military (larger pool of candidates)</w:t>
      </w:r>
    </w:p>
    <w:p>
      <w:r>
        <w:rPr>
          <w:b/>
          <w:color w:val="EF4444"/>
        </w:rPr>
        <w:t xml:space="preserve">Who pays: </w:t>
      </w:r>
      <w:r>
        <w:t>None directly</w:t>
      </w:r>
    </w:p>
    <w:p>
      <w:r>
        <w:rPr>
          <w:i/>
          <w:color w:val="6B7280"/>
        </w:rPr>
        <w:t>"The Secretary concerned may exclude from the population to be considered for purposes of determining the percentage limitations imposed by section 520(a) of title 10, United States Code, any enlisted person who has graduated from a future servicemember preparatory course established pursuant to this section with a score on the Armed Forces Qualification Test that is at or above the thirty-first percentile..."</w:t>
      </w:r>
    </w:p>
    <w:p/>
    <w:p>
      <w:r>
        <w:rPr>
          <w:b/>
          <w:color w:val="3B82F6"/>
        </w:rPr>
        <w:t xml:space="preserve">[NOTE] </w:t>
      </w:r>
      <w:r>
        <w:rPr>
          <w:color w:val="6B7280"/>
        </w:rPr>
        <w:t xml:space="preserve">(Sec. 534) </w:t>
      </w:r>
      <w:r>
        <w:rPr>
          <w:b/>
        </w:rPr>
        <w:t>Technical Amendments to Enlistment Calculations</w:t>
      </w:r>
    </w:p>
    <w:p>
      <w:r>
        <w:t>This section makes technical changes to the language in a previous law (National Defense Authorization Act for Fiscal Year 2024) regarding how enlistments are calculated. It's mostly about clarifying definitions and paragraph numbering, and doesn't have a direct impact on average citizens.</w:t>
      </w:r>
    </w:p>
    <w:p>
      <w:r>
        <w:rPr>
          <w:b/>
          <w:color w:val="10B981"/>
        </w:rPr>
        <w:t xml:space="preserve">Who benefits: </w:t>
      </w:r>
      <w:r>
        <w:t>None directly</w:t>
      </w:r>
    </w:p>
    <w:p>
      <w:r>
        <w:rPr>
          <w:b/>
          <w:color w:val="EF4444"/>
        </w:rPr>
        <w:t xml:space="preserve">Who pays: </w:t>
      </w:r>
      <w:r>
        <w:t>None directly</w:t>
      </w:r>
    </w:p>
    <w:p>
      <w:r>
        <w:rPr>
          <w:i/>
          <w:color w:val="6B7280"/>
        </w:rPr>
        <w:t>"Section 546 of the National Defense Authorization Act for Fiscal Year 2024 (Public Law 118–31; 10 U.S.C. 520 note) is amended—"</w:t>
      </w:r>
    </w:p>
    <w:p/>
    <w:p>
      <w:r>
        <w:rPr>
          <w:b/>
          <w:color w:val="EF4444"/>
        </w:rPr>
        <w:t xml:space="preserve">[HURTS CITIZENS] </w:t>
      </w:r>
      <w:r>
        <w:rPr>
          <w:color w:val="6B7280"/>
        </w:rPr>
        <w:t xml:space="preserve">(Sec. 535) </w:t>
      </w:r>
      <w:r>
        <w:rPr>
          <w:b/>
        </w:rPr>
        <w:t>Automatic Selective Service Registration</w:t>
      </w:r>
    </w:p>
    <w:p>
      <w:r>
        <w:t>This is a big change. Currently, men have to *register* for the Selective Service. This provision would make registration *automatic*.  The government will automatically register all eligible men between 18 and 26. It requires providing personal information (date of birth, address, social security number, email) and allows the government to get this information from federal agencies. While it doesn't reinstate the draft, it significantly expands government data collection and control over citizens' personal information and creates a potential pathway for future conscription.  Non-immigrants are excluded.</w:t>
      </w:r>
    </w:p>
    <w:p>
      <w:r>
        <w:rPr>
          <w:b/>
          <w:color w:val="10B981"/>
        </w:rPr>
        <w:t xml:space="preserve">Who benefits: </w:t>
      </w:r>
      <w:r>
        <w:t>Selective Service System (easier data collection)</w:t>
      </w:r>
    </w:p>
    <w:p>
      <w:r>
        <w:rPr>
          <w:b/>
          <w:color w:val="EF4444"/>
        </w:rPr>
        <w:t xml:space="preserve">Who pays: </w:t>
      </w:r>
      <w:r>
        <w:t>Male citizens (loss of privacy, potential for conscription)</w:t>
      </w:r>
    </w:p>
    <w:p>
      <w:r>
        <w:rPr>
          <w:i/>
          <w:color w:val="6B7280"/>
        </w:rPr>
        <w:t>"Except as otherwise provided in this title, every male citizen of the United States, and every other male person residing in the United States, between the ages of eighteen and twenty-six, shall be automatically registered under this Act by the Director of the Selective Service System."</w:t>
      </w:r>
    </w:p>
    <w:p/>
    <w:p>
      <w:r>
        <w:rPr>
          <w:b/>
          <w:color w:val="3B82F6"/>
        </w:rPr>
        <w:t xml:space="preserve">[NOTE] </w:t>
      </w:r>
      <w:r>
        <w:rPr>
          <w:color w:val="6B7280"/>
        </w:rPr>
        <w:t xml:space="preserve">(Sec. 535) </w:t>
      </w:r>
      <w:r>
        <w:rPr>
          <w:b/>
        </w:rPr>
        <w:t>Technical Amendments to Selective Service Act</w:t>
      </w:r>
    </w:p>
    <w:p>
      <w:r>
        <w:t>This section makes numerous technical changes to the language in the Selective Service Act, updating terms like 'required to register' to 'registered'. These are mostly about consistency and clarity and don't have a direct impact on average citizens.</w:t>
      </w:r>
    </w:p>
    <w:p>
      <w:r>
        <w:rPr>
          <w:b/>
          <w:color w:val="10B981"/>
        </w:rPr>
        <w:t xml:space="preserve">Who benefits: </w:t>
      </w:r>
      <w:r>
        <w:t>None directly</w:t>
      </w:r>
    </w:p>
    <w:p>
      <w:r>
        <w:rPr>
          <w:b/>
          <w:color w:val="EF4444"/>
        </w:rPr>
        <w:t xml:space="preserve">Who pays: </w:t>
      </w:r>
      <w:r>
        <w:t>None directly</w:t>
      </w:r>
    </w:p>
    <w:p>
      <w:r>
        <w:rPr>
          <w:i/>
          <w:color w:val="6B7280"/>
        </w:rPr>
        <w:t>"The Military Selective Service Act is further amended—"</w:t>
      </w:r>
    </w:p>
    <w:p/>
    <w:p>
      <w:r>
        <w:rPr>
          <w:b/>
          <w:color w:val="10B981"/>
        </w:rPr>
        <w:t xml:space="preserve">[HELPS CITIZENS] </w:t>
      </w:r>
      <w:r>
        <w:rPr>
          <w:color w:val="6B7280"/>
        </w:rPr>
        <w:t xml:space="preserve">(Sec. 541) </w:t>
      </w:r>
      <w:r>
        <w:rPr>
          <w:b/>
        </w:rPr>
        <w:t>Limiting Service Requirements for JROTC Instructors</w:t>
      </w:r>
    </w:p>
    <w:p>
      <w:r>
        <w:t>This provision limits the amount of prior service required for officers and non-commissioned officers to become instructors in the Junior Reserve Officers’ Training Corps (JROTC).  Currently, there's no limit. This change says the Secretary can't require more than 8 years of service. This could open up more instructor positions to qualified individuals who haven't served a very long time in the military.</w:t>
      </w:r>
    </w:p>
    <w:p>
      <w:r>
        <w:rPr>
          <w:b/>
          <w:color w:val="10B981"/>
        </w:rPr>
        <w:t xml:space="preserve">Who benefits: </w:t>
      </w:r>
      <w:r>
        <w:t>Potential JROTC instructors, students (potentially better instructors)</w:t>
      </w:r>
    </w:p>
    <w:p>
      <w:r>
        <w:rPr>
          <w:b/>
          <w:color w:val="EF4444"/>
        </w:rPr>
        <w:t xml:space="preserve">Who pays: </w:t>
      </w:r>
      <w:r>
        <w:t>None directly</w:t>
      </w:r>
    </w:p>
    <w:p>
      <w:r>
        <w:rPr>
          <w:i/>
          <w:color w:val="6B7280"/>
        </w:rPr>
        <w:t>"The Secretary concerned may not require an officer or noncommissioned officer described in paragraph (1)(B) to have completed more than 8 years of service as a member of the armed forces as a condition for approval by the Secretary to serve as an administrator or instructor in the program.’’."</w:t>
      </w:r>
    </w:p>
    <w:p/>
    <w:p>
      <w:r>
        <w:rPr>
          <w:b/>
          <w:color w:val="10B981"/>
        </w:rPr>
        <w:t xml:space="preserve">[HELPS CITIZENS] </w:t>
      </w:r>
      <w:r>
        <w:rPr>
          <w:color w:val="6B7280"/>
        </w:rPr>
        <w:t xml:space="preserve">(Sec. 542) </w:t>
      </w:r>
      <w:r>
        <w:rPr>
          <w:b/>
        </w:rPr>
        <w:t>Increasing the Number of JROTC Units</w:t>
      </w:r>
    </w:p>
    <w:p>
      <w:r>
        <w:t>This provision increases the authorized number of Junior Reserve Officers’ Training Corps (JROTC) units from a range of 3,400-4,000 to 3,600-4,200. This means more schools could potentially have JROTC programs, offering more students leadership training and potentially pathways to military service.</w:t>
      </w:r>
    </w:p>
    <w:p>
      <w:r>
        <w:rPr>
          <w:b/>
          <w:color w:val="10B981"/>
        </w:rPr>
        <w:t xml:space="preserve">Who benefits: </w:t>
      </w:r>
      <w:r>
        <w:t>Students (more JROTC opportunities), schools (potential funding)</w:t>
      </w:r>
    </w:p>
    <w:p>
      <w:r>
        <w:rPr>
          <w:b/>
          <w:color w:val="EF4444"/>
        </w:rPr>
        <w:t xml:space="preserve">Who pays: </w:t>
      </w:r>
      <w:r>
        <w:t>Taxpayers (increased funding for JROTC)</w:t>
      </w:r>
    </w:p>
    <w:p>
      <w:r>
        <w:rPr>
          <w:i/>
          <w:color w:val="6B7280"/>
        </w:rPr>
        <w:t>"support not fewer than 3,600, and not more than 4,200, units’’."</w:t>
      </w:r>
    </w:p>
    <w:p/>
    <w:p>
      <w:r>
        <w:rPr>
          <w:b/>
          <w:color w:val="3B82F6"/>
        </w:rPr>
        <w:t xml:space="preserve">[NOTE] </w:t>
      </w:r>
      <w:r>
        <w:rPr>
          <w:color w:val="6B7280"/>
        </w:rPr>
        <w:t xml:space="preserve">(Sec. 542) </w:t>
      </w:r>
      <w:r>
        <w:rPr>
          <w:b/>
        </w:rPr>
        <w:t>Technical Amendments to JROTC Unit Increase</w:t>
      </w:r>
    </w:p>
    <w:p>
      <w:r>
        <w:t>This section makes technical changes related to the increase in JROTC units, including an effective date and repeal of a superseded provision. It doesn't have a direct impact on average citizens.</w:t>
      </w:r>
    </w:p>
    <w:p>
      <w:r>
        <w:rPr>
          <w:b/>
          <w:color w:val="10B981"/>
        </w:rPr>
        <w:t xml:space="preserve">Who benefits: </w:t>
      </w:r>
      <w:r>
        <w:t>None directly</w:t>
      </w:r>
    </w:p>
    <w:p>
      <w:r>
        <w:rPr>
          <w:b/>
          <w:color w:val="EF4444"/>
        </w:rPr>
        <w:t xml:space="preserve">Who pays: </w:t>
      </w:r>
      <w:r>
        <w:t>None directly</w:t>
      </w:r>
    </w:p>
    <w:p>
      <w:r>
        <w:rPr>
          <w:i/>
          <w:color w:val="6B7280"/>
        </w:rPr>
        <w:t>"Section 545 of the Servicemember Quality of Life Improvement and National Defense Authorization Act for Fiscal Year 2025 (Public Law 118–159) is repealed."</w:t>
      </w:r>
    </w:p>
    <w:p/>
    <w:p>
      <w:r>
        <w:rPr>
          <w:b/>
          <w:color w:val="3B82F6"/>
        </w:rPr>
        <w:t xml:space="preserve">[NOTE] </w:t>
      </w:r>
      <w:r>
        <w:rPr>
          <w:color w:val="6B7280"/>
        </w:rPr>
        <w:t xml:space="preserve">(Sec. 543) </w:t>
      </w:r>
      <w:r>
        <w:rPr>
          <w:b/>
        </w:rPr>
        <w:t>Motorcycle Safety Training Requirements</w:t>
      </w:r>
    </w:p>
    <w:p>
      <w:r>
        <w:t>This provision requires the Secretaries of the military departments to ensure that beginner motorcycle safety training meets the licensing requirements of the state where the military base is located. This is a safety measure, but doesn't directly impact citizens who aren't in the military.</w:t>
      </w:r>
    </w:p>
    <w:p>
      <w:r>
        <w:rPr>
          <w:b/>
          <w:color w:val="10B981"/>
        </w:rPr>
        <w:t xml:space="preserve">Who benefits: </w:t>
      </w:r>
      <w:r>
        <w:t>Military personnel (safer training)</w:t>
      </w:r>
    </w:p>
    <w:p>
      <w:r>
        <w:rPr>
          <w:b/>
          <w:color w:val="EF4444"/>
        </w:rPr>
        <w:t xml:space="preserve">Who pays: </w:t>
      </w:r>
      <w:r>
        <w:t>Military (potential cost of updating training programs)</w:t>
      </w:r>
    </w:p>
    <w:p>
      <w:r>
        <w:rPr>
          <w:i/>
          <w:color w:val="6B7280"/>
        </w:rPr>
        <w:t>"The Secretaries of the military departments shall ensure that all beginner motorcycle safety training provided to members of the Armed Forces meets the motorcycle safety training requirements for licensing of the State in which the permanent station of the member receiving the training is located.’’."</w:t>
      </w:r>
    </w:p>
    <w:p/>
    <w:p>
      <w:r>
        <w:rPr>
          <w:b/>
          <w:color w:val="3B82F6"/>
        </w:rPr>
        <w:t xml:space="preserve">[NOTE] </w:t>
      </w:r>
      <w:r>
        <w:rPr>
          <w:color w:val="6B7280"/>
        </w:rPr>
        <w:t xml:space="preserve">(Sec. 544) </w:t>
      </w:r>
      <w:r>
        <w:rPr>
          <w:b/>
        </w:rPr>
        <w:t>Repeal of Navy Initiative Certification</w:t>
      </w:r>
    </w:p>
    <w:p>
      <w:r>
        <w:t>This provision repeals a requirement for annual certifications related to the Ready, Relevant Learning Initiative of the Navy. It's an administrative change and doesn't directly impact average citizens.</w:t>
      </w:r>
    </w:p>
    <w:p>
      <w:r>
        <w:rPr>
          <w:b/>
          <w:color w:val="10B981"/>
        </w:rPr>
        <w:t xml:space="preserve">Who benefits: </w:t>
      </w:r>
      <w:r>
        <w:t>Navy (reduced administrative burden)</w:t>
      </w:r>
    </w:p>
    <w:p>
      <w:r>
        <w:rPr>
          <w:b/>
          <w:color w:val="EF4444"/>
        </w:rPr>
        <w:t xml:space="preserve">Who pays: </w:t>
      </w:r>
      <w:r>
        <w:t>None directly</w:t>
      </w:r>
    </w:p>
    <w:p>
      <w:r>
        <w:rPr>
          <w:i/>
          <w:color w:val="6B7280"/>
        </w:rPr>
        <w:t>"Section 545 of the National Defense Authorization Act for Fiscal Year 2018 (Public Law 115–91; 10 U.S.C. 8431 note prec.) is repealed."</w:t>
      </w:r>
    </w:p>
    <w:p/>
    <w:p>
      <w:r>
        <w:rPr>
          <w:b/>
          <w:color w:val="10B981"/>
        </w:rPr>
        <w:t xml:space="preserve">[HELPS CITIZENS] </w:t>
      </w:r>
      <w:r>
        <w:rPr>
          <w:color w:val="6B7280"/>
        </w:rPr>
        <w:t xml:space="preserve">(Sec. 545) </w:t>
      </w:r>
      <w:r>
        <w:rPr>
          <w:b/>
        </w:rPr>
        <w:t>Mandatory Ethics and National Security Law Training</w:t>
      </w:r>
    </w:p>
    <w:p>
      <w:r>
        <w:t>This requires all members of the Armed Forces to receive annual training in government ethics and standards of conduct. It also requires training on the law of armed conflict, rules of engagement, and the Code of Conduct during the 90-day period before a mobilization or deployment. This is intended to improve professionalism and reduce misconduct.</w:t>
      </w:r>
    </w:p>
    <w:p>
      <w:r>
        <w:rPr>
          <w:b/>
          <w:color w:val="10B981"/>
        </w:rPr>
        <w:t xml:space="preserve">Who benefits: </w:t>
      </w:r>
      <w:r>
        <w:t>Military personnel (better training), public (reduced risk of misconduct)</w:t>
      </w:r>
    </w:p>
    <w:p>
      <w:r>
        <w:rPr>
          <w:b/>
          <w:color w:val="EF4444"/>
        </w:rPr>
        <w:t xml:space="preserve">Who pays: </w:t>
      </w:r>
      <w:r>
        <w:t>Taxpayers (cost of training)</w:t>
      </w:r>
    </w:p>
    <w:p>
      <w:r>
        <w:rPr>
          <w:i/>
          <w:color w:val="6B7280"/>
        </w:rPr>
        <w:t>"Beginning on the date that is one year after the date of the enactment of this Act, the Secretary of each military department shall ensure that all members of the Armed Forces under the jurisdiction of such Secretary are trained annually in government ethics and standards of conduct."</w:t>
      </w:r>
    </w:p>
    <w:p/>
    <w:p>
      <w:r>
        <w:rPr>
          <w:b/>
          <w:color w:val="10B981"/>
        </w:rPr>
        <w:t xml:space="preserve">[HELPS CITIZENS] </w:t>
      </w:r>
      <w:r>
        <w:rPr>
          <w:color w:val="6B7280"/>
        </w:rPr>
        <w:t xml:space="preserve">(Sec. 546) </w:t>
      </w:r>
      <w:r>
        <w:rPr>
          <w:b/>
        </w:rPr>
        <w:t>Bonus Program for JROTC Instructors</w:t>
      </w:r>
    </w:p>
    <w:p>
      <w:r>
        <w:t>This authorizes the Secretary of Defense to pay a one-time bonus of up to $10,000 to members or former members of the Armed Forces who agree to become JROTC instructors in positions the Secretary determines are difficult to fill. This is intended to attract qualified instructors to JROTC programs.</w:t>
      </w:r>
    </w:p>
    <w:p>
      <w:r>
        <w:rPr>
          <w:b/>
          <w:color w:val="10B981"/>
        </w:rPr>
        <w:t xml:space="preserve">Who benefits: </w:t>
      </w:r>
      <w:r>
        <w:t>Potential JROTC instructors, students (potentially better instructors)</w:t>
      </w:r>
    </w:p>
    <w:p>
      <w:r>
        <w:rPr>
          <w:b/>
          <w:color w:val="EF4444"/>
        </w:rPr>
        <w:t xml:space="preserve">Who pays: </w:t>
      </w:r>
      <w:r>
        <w:t>Taxpayers (cost of bonuses)</w:t>
      </w:r>
    </w:p>
    <w:p>
      <w:r>
        <w:rPr>
          <w:i/>
          <w:color w:val="6B7280"/>
        </w:rPr>
        <w:t>"The Secretary concerned may pay to a member or former member of the Armed Forces under the jurisdiction of the Secretary a one-time bonus of not more than $10,000 if the member or former member—"</w:t>
      </w:r>
    </w:p>
    <w:p/>
    <w:p>
      <w:r>
        <w:rPr>
          <w:b/>
          <w:color w:val="3B82F6"/>
        </w:rPr>
        <w:t xml:space="preserve">[NOTE] </w:t>
      </w:r>
      <w:r>
        <w:rPr>
          <w:color w:val="6B7280"/>
        </w:rPr>
        <w:t xml:space="preserve">(Sec. 555(a)) </w:t>
      </w:r>
      <w:r>
        <w:rPr>
          <w:b/>
        </w:rPr>
        <w:t>Increased Alternate Nominations for USMA</w:t>
      </w:r>
    </w:p>
    <w:p>
      <w:r>
        <w:t>This provision allows the US Military Academy to nominate up to 14 alternates instead of the previous limit of 9. This doesn't directly help or hurt average citizens, but it could potentially increase the pool of qualified candidates considered for admission, which could benefit the military and potentially families hoping to send their children to the academy. It's a structural change to the nomination process.</w:t>
      </w:r>
    </w:p>
    <w:p>
      <w:r>
        <w:rPr>
          <w:b/>
          <w:color w:val="10B981"/>
        </w:rPr>
        <w:t xml:space="preserve">Who benefits: </w:t>
      </w:r>
      <w:r>
        <w:t>US Military Academy, potentially qualified applicants and their families</w:t>
      </w:r>
    </w:p>
    <w:p>
      <w:r>
        <w:rPr>
          <w:b/>
          <w:color w:val="EF4444"/>
        </w:rPr>
        <w:t xml:space="preserve">Who pays: </w:t>
      </w:r>
      <w:r>
        <w:t>None directly</w:t>
      </w:r>
    </w:p>
    <w:p>
      <w:r>
        <w:rPr>
          <w:i/>
          <w:color w:val="6B7280"/>
        </w:rPr>
        <w:t>"Section 7442(a) of title 10, United States Code, is amended by striking ‘‘9 ranked or unranked alternates’’ and inserting ‘‘up to 14 ranked or unranked alternates’’."</w:t>
      </w:r>
    </w:p>
    <w:p/>
    <w:p>
      <w:r>
        <w:rPr>
          <w:b/>
          <w:color w:val="3B82F6"/>
        </w:rPr>
        <w:t xml:space="preserve">[NOTE] </w:t>
      </w:r>
      <w:r>
        <w:rPr>
          <w:color w:val="6B7280"/>
        </w:rPr>
        <w:t xml:space="preserve">(Sec. 555(b)) </w:t>
      </w:r>
      <w:r>
        <w:rPr>
          <w:b/>
        </w:rPr>
        <w:t>Increased Alternate Nominations for USNA</w:t>
      </w:r>
    </w:p>
    <w:p>
      <w:r>
        <w:t>Similar to the USMA change, this provision increases the number of alternates the US Naval Academy can nominate. It's a structural change to the nomination process and doesn't directly impact citizens, but could broaden the applicant pool.</w:t>
      </w:r>
    </w:p>
    <w:p>
      <w:r>
        <w:rPr>
          <w:b/>
          <w:color w:val="10B981"/>
        </w:rPr>
        <w:t xml:space="preserve">Who benefits: </w:t>
      </w:r>
      <w:r>
        <w:t>US Naval Academy, potentially qualified applicants and their families</w:t>
      </w:r>
    </w:p>
    <w:p>
      <w:r>
        <w:rPr>
          <w:b/>
          <w:color w:val="EF4444"/>
        </w:rPr>
        <w:t xml:space="preserve">Who pays: </w:t>
      </w:r>
      <w:r>
        <w:t>None directly</w:t>
      </w:r>
    </w:p>
    <w:p>
      <w:r>
        <w:rPr>
          <w:i/>
          <w:color w:val="6B7280"/>
        </w:rPr>
        <w:t>"Section 8454 of title 10, United States Code, is amended—(1) in the section heading, by striking ‘‘number’’ and inserting ‘‘appointment; n"</w:t>
      </w:r>
    </w:p>
    <w:p/>
    <w:p>
      <w:r>
        <w:rPr>
          <w:b/>
          <w:color w:val="F59E0B"/>
        </w:rPr>
        <w:t xml:space="preserve">[MIXED IMPACT] </w:t>
      </w:r>
      <w:r>
        <w:rPr>
          <w:color w:val="6B7280"/>
        </w:rPr>
        <w:t xml:space="preserve">(Sec. 547(a)) </w:t>
      </w:r>
      <w:r>
        <w:rPr>
          <w:b/>
        </w:rPr>
        <w:t>AI Training Pilot Program for the Navy</w:t>
      </w:r>
    </w:p>
    <w:p>
      <w:r>
        <w:t>The Navy is required to start a pilot program using AI and spatial computing for training. This *could* lead to better, more efficient training for sailors, potentially saving money and improving readiness. However, the success of the program is uncertain, and there's no guarantee it will deliver those benefits. The cost of the program isn't specified, and it's unclear if it will require additional funding.</w:t>
      </w:r>
    </w:p>
    <w:p>
      <w:r>
        <w:rPr>
          <w:b/>
          <w:color w:val="10B981"/>
        </w:rPr>
        <w:t xml:space="preserve">Who benefits: </w:t>
      </w:r>
      <w:r>
        <w:t>Potentially the Navy, sailors, taxpayers (if cost savings are realized)</w:t>
      </w:r>
    </w:p>
    <w:p>
      <w:r>
        <w:rPr>
          <w:b/>
          <w:color w:val="EF4444"/>
        </w:rPr>
        <w:t xml:space="preserve">Who pays: </w:t>
      </w:r>
      <w:r>
        <w:t>Taxpayers (initial program costs)</w:t>
      </w:r>
    </w:p>
    <w:p>
      <w:r>
        <w:rPr>
          <w:i/>
          <w:color w:val="6B7280"/>
        </w:rPr>
        <w:t>"Not later than 90 days after the date of the enactment of this Act, the Secretary of the Navy shall develop and implement a pilot program to optimize the use of generative artificial intelligence and spatial computing for immersive training and assessment."</w:t>
      </w:r>
    </w:p>
    <w:p/>
    <w:p>
      <w:r>
        <w:rPr>
          <w:b/>
          <w:color w:val="3B82F6"/>
        </w:rPr>
        <w:t xml:space="preserve">[NOTE] </w:t>
      </w:r>
      <w:r>
        <w:rPr>
          <w:color w:val="6B7280"/>
        </w:rPr>
        <w:t xml:space="preserve">(Sec. 548(a)) </w:t>
      </w:r>
      <w:r>
        <w:rPr>
          <w:b/>
        </w:rPr>
        <w:t>Army ROTC Reorganization Briefing</w:t>
      </w:r>
    </w:p>
    <w:p>
      <w:r>
        <w:t>The Secretary of the Army must brief Congress on any plans to reorganize Army ROTC. This doesn't directly help or hurt citizens, but it provides oversight and transparency into potential changes that could affect ROTC programs and students. It's a procedural requirement to keep Congress informed.</w:t>
      </w:r>
    </w:p>
    <w:p>
      <w:r>
        <w:rPr>
          <w:b/>
          <w:color w:val="10B981"/>
        </w:rPr>
        <w:t xml:space="preserve">Who benefits: </w:t>
      </w:r>
      <w:r>
        <w:t>Congress, potentially ROTC students (through oversight)</w:t>
      </w:r>
    </w:p>
    <w:p>
      <w:r>
        <w:rPr>
          <w:b/>
          <w:color w:val="EF4444"/>
        </w:rPr>
        <w:t xml:space="preserve">Who pays: </w:t>
      </w:r>
      <w:r>
        <w:t>None directly</w:t>
      </w:r>
    </w:p>
    <w:p>
      <w:r>
        <w:rPr>
          <w:i/>
          <w:color w:val="6B7280"/>
        </w:rPr>
        <w:t>"Not later than March 1, 2026, the Secretary of the Army shall provide to the Committees on Armed Services of the Senate and the House of Representatives a briefing on the plans of the Secretary of the Army with respect to reorganization of the program or individual units of the program."</w:t>
      </w:r>
    </w:p>
    <w:p/>
    <w:p>
      <w:r>
        <w:rPr>
          <w:b/>
          <w:color w:val="3B82F6"/>
        </w:rPr>
        <w:t xml:space="preserve">[NOTE] </w:t>
      </w:r>
      <w:r>
        <w:rPr>
          <w:color w:val="6B7280"/>
        </w:rPr>
        <w:t xml:space="preserve">(Sec. 549(a)) </w:t>
      </w:r>
      <w:r>
        <w:rPr>
          <w:b/>
        </w:rPr>
        <w:t>National Guard Marksmanship Training Center Accreditation</w:t>
      </w:r>
    </w:p>
    <w:p>
      <w:r>
        <w:t>This allows the Army to accredit the National Guard Marksmanship Training Center as a training institution. This could improve the quality of training for National Guard members, but it doesn't have a direct impact on the average citizen. It's a structural change within the National Guard.</w:t>
      </w:r>
    </w:p>
    <w:p>
      <w:r>
        <w:rPr>
          <w:b/>
          <w:color w:val="10B981"/>
        </w:rPr>
        <w:t xml:space="preserve">Who benefits: </w:t>
      </w:r>
      <w:r>
        <w:t>National Guard members, potentially the National Guard</w:t>
      </w:r>
    </w:p>
    <w:p>
      <w:r>
        <w:rPr>
          <w:b/>
          <w:color w:val="EF4444"/>
        </w:rPr>
        <w:t xml:space="preserve">Who pays: </w:t>
      </w:r>
      <w:r>
        <w:t>None directly</w:t>
      </w:r>
    </w:p>
    <w:p>
      <w:r>
        <w:rPr>
          <w:i/>
          <w:color w:val="6B7280"/>
        </w:rPr>
        <w:t>"The Secretary of the Army may accredit the National Guard Marksmanship Training Center (hereinafter, ‘‘NGMTC’’), located at Robinson Maneuver Training Center, Arkansas, as a U.S. Army Training and Doctrine Command institution."</w:t>
      </w:r>
    </w:p>
    <w:p/>
    <w:p>
      <w:r>
        <w:rPr>
          <w:b/>
          <w:color w:val="10B981"/>
        </w:rPr>
        <w:t xml:space="preserve">[HELPS CITIZENS] </w:t>
      </w:r>
      <w:r>
        <w:rPr>
          <w:color w:val="6B7280"/>
        </w:rPr>
        <w:t xml:space="preserve">(Sec. 551(a)) </w:t>
      </w:r>
      <w:r>
        <w:rPr>
          <w:b/>
        </w:rPr>
        <w:t>Extending Law School Eligibility for Military Service</w:t>
      </w:r>
    </w:p>
    <w:p>
      <w:r>
        <w:t>This increases the maximum years of service a military member can use while attending law school. This allows more service members to pursue legal education without jeopardizing their military careers. This is a direct benefit to those service members and potentially the military, as it could increase the number of military lawyers.</w:t>
      </w:r>
    </w:p>
    <w:p>
      <w:r>
        <w:rPr>
          <w:b/>
          <w:color w:val="10B981"/>
        </w:rPr>
        <w:t xml:space="preserve">Who benefits: </w:t>
      </w:r>
      <w:r>
        <w:t>Military members attending law school</w:t>
      </w:r>
    </w:p>
    <w:p>
      <w:r>
        <w:rPr>
          <w:b/>
          <w:color w:val="EF4444"/>
        </w:rPr>
        <w:t xml:space="preserve">Who pays: </w:t>
      </w:r>
      <w:r>
        <w:t>None directly</w:t>
      </w:r>
    </w:p>
    <w:p>
      <w:r>
        <w:rPr>
          <w:i/>
          <w:color w:val="6B7280"/>
        </w:rPr>
        <w:t>"Section 2004(b)(1) of title 10, United States Code, is amended—(1) in subparagraph (A)—(A) in the matter preceding clause (i), by striking ‘‘detailed pursuant to subsection (a)(1)’’ and inserting ‘‘with respect to whom the Secretary of a military department is providing funding for educational expenses in accordance with subsection (a)(2)’’; and (B) in clause (ii), by striking ‘‘eight years’’ and inserting ‘‘10 years’’;"</w:t>
      </w:r>
    </w:p>
    <w:p/>
    <w:p>
      <w:r>
        <w:rPr>
          <w:b/>
          <w:color w:val="3B82F6"/>
        </w:rPr>
        <w:t xml:space="preserve">[NOTE] </w:t>
      </w:r>
      <w:r>
        <w:rPr>
          <w:color w:val="6B7280"/>
        </w:rPr>
        <w:t xml:space="preserve">(Sec. 552(a)) </w:t>
      </w:r>
      <w:r>
        <w:rPr>
          <w:b/>
        </w:rPr>
        <w:t>Including Space Force Education Programs in PME Definitions</w:t>
      </w:r>
    </w:p>
    <w:p>
      <w:r>
        <w:t>This simply adds the Space Force's education programs to the definitions of senior and intermediate level service schools for professional military education. It's a structural change to ensure the Space Force is included in these definitions and doesn't directly impact citizens.</w:t>
      </w:r>
    </w:p>
    <w:p>
      <w:r>
        <w:rPr>
          <w:b/>
          <w:color w:val="10B981"/>
        </w:rPr>
        <w:t xml:space="preserve">Who benefits: </w:t>
      </w:r>
      <w:r>
        <w:t>Space Force, potentially the military</w:t>
      </w:r>
    </w:p>
    <w:p>
      <w:r>
        <w:rPr>
          <w:b/>
          <w:color w:val="EF4444"/>
        </w:rPr>
        <w:t xml:space="preserve">Who pays: </w:t>
      </w:r>
      <w:r>
        <w:t>None directly</w:t>
      </w:r>
    </w:p>
    <w:p>
      <w:r>
        <w:rPr>
          <w:i/>
          <w:color w:val="6B7280"/>
        </w:rPr>
        <w:t>"Section 2151(b) of title 10, United States Code, is amended—(1) in paragraph (1), by adding at the end the following new subparagraph: ‘‘(E) The Space Force Senior Level Education Program.’’; and (2) in paragraph (2), by adding at the end the following new subparagraph: ‘‘(E) The Space Force Intermediate Level Education Program.’’."</w:t>
      </w:r>
    </w:p>
    <w:p/>
    <w:p>
      <w:r>
        <w:rPr>
          <w:b/>
          <w:color w:val="3B82F6"/>
        </w:rPr>
        <w:t xml:space="preserve">[NOTE] </w:t>
      </w:r>
      <w:r>
        <w:rPr>
          <w:color w:val="6B7280"/>
        </w:rPr>
        <w:t xml:space="preserve">(Sec. 555) </w:t>
      </w:r>
      <w:r>
        <w:rPr>
          <w:b/>
        </w:rPr>
        <w:t>Increased Alternate Nominations</w:t>
      </w:r>
    </w:p>
    <w:p>
      <w:r>
        <w:t>This provision increases the number of alternate nominations allowed for each military service academy (Army, Navy, and Air Force) from 9 to 14. This doesn't directly give benefits to the average citizen, but it could increase the pool of potential candidates considered for admission, potentially leading to a more diverse and qualified cadet corps. It's a structural change to the nomination process.</w:t>
      </w:r>
    </w:p>
    <w:p>
      <w:r>
        <w:rPr>
          <w:b/>
          <w:color w:val="10B981"/>
        </w:rPr>
        <w:t xml:space="preserve">Who benefits: </w:t>
      </w:r>
      <w:r>
        <w:t>Potential academy applicants, academies themselves (larger applicant pool)</w:t>
      </w:r>
    </w:p>
    <w:p>
      <w:r>
        <w:rPr>
          <w:b/>
          <w:color w:val="EF4444"/>
        </w:rPr>
        <w:t xml:space="preserve">Who pays: </w:t>
      </w:r>
      <w:r>
        <w:t>None directly. May increase administrative burden on academies.</w:t>
      </w:r>
    </w:p>
    <w:p>
      <w:r>
        <w:rPr>
          <w:i/>
          <w:color w:val="6B7280"/>
        </w:rPr>
        <w:t>"by striking ‘‘9 ranked or unranked alternates’’ and inserting ‘‘up to 14 ranked or unranked alternates’’."</w:t>
      </w:r>
    </w:p>
    <w:p/>
    <w:p>
      <w:r>
        <w:rPr>
          <w:b/>
          <w:color w:val="3B82F6"/>
        </w:rPr>
        <w:t xml:space="preserve">[NOTE] </w:t>
      </w:r>
      <w:r>
        <w:rPr>
          <w:color w:val="6B7280"/>
        </w:rPr>
        <w:t xml:space="preserve">(Sec. 556) </w:t>
      </w:r>
      <w:r>
        <w:rPr>
          <w:b/>
        </w:rPr>
        <w:t>Modified Alternative Obligation for Cadets</w:t>
      </w:r>
    </w:p>
    <w:p>
      <w:r>
        <w:t>This section increases the number of years a cadet or midshipman can serve an alternative obligation (like reserve duty) after graduation from three to five years. This is a change to the rules governing post-graduation service commitments. It doesn't directly impact most citizens, but it could affect the availability of reserve component personnel.</w:t>
      </w:r>
    </w:p>
    <w:p>
      <w:r>
        <w:rPr>
          <w:b/>
          <w:color w:val="10B981"/>
        </w:rPr>
        <w:t xml:space="preserve">Who benefits: </w:t>
      </w:r>
      <w:r>
        <w:t>Cadets/Midshipmen who choose alternative obligation, potentially the military (more reserve component personnel)</w:t>
      </w:r>
    </w:p>
    <w:p>
      <w:r>
        <w:rPr>
          <w:b/>
          <w:color w:val="EF4444"/>
        </w:rPr>
        <w:t xml:space="preserve">Who pays: </w:t>
      </w:r>
      <w:r>
        <w:t>None directly. Could affect the readiness of the active duty force.</w:t>
      </w:r>
    </w:p>
    <w:p>
      <w:r>
        <w:rPr>
          <w:i/>
          <w:color w:val="6B7280"/>
        </w:rPr>
        <w:t>"by striking ‘‘three’’ and inserting ‘‘five’’."</w:t>
      </w:r>
    </w:p>
    <w:p/>
    <w:p>
      <w:r>
        <w:rPr>
          <w:b/>
          <w:color w:val="3B82F6"/>
        </w:rPr>
        <w:t xml:space="preserve">[NOTE] </w:t>
      </w:r>
      <w:r>
        <w:rPr>
          <w:color w:val="6B7280"/>
        </w:rPr>
        <w:t xml:space="preserve">(Sec. 557) </w:t>
      </w:r>
      <w:r>
        <w:rPr>
          <w:b/>
        </w:rPr>
        <w:t>Increased Representation on Academy Visitor Boards</w:t>
      </w:r>
    </w:p>
    <w:p>
      <w:r>
        <w:t>This provision increases the number of members of the House of Representatives appointed to the boards of visitors for each military service academy from one to two. This is a change in the composition of these oversight boards. It doesn't directly impact citizens, but it could lead to increased congressional oversight of the academies.</w:t>
      </w:r>
    </w:p>
    <w:p>
      <w:r>
        <w:rPr>
          <w:b/>
          <w:color w:val="10B981"/>
        </w:rPr>
        <w:t xml:space="preserve">Who benefits: </w:t>
      </w:r>
      <w:r>
        <w:t>Members of the House of Representatives, potentially the academies (increased oversight)</w:t>
      </w:r>
    </w:p>
    <w:p>
      <w:r>
        <w:rPr>
          <w:b/>
          <w:color w:val="EF4444"/>
        </w:rPr>
        <w:t xml:space="preserve">Who pays: </w:t>
      </w:r>
      <w:r>
        <w:t>None directly. May increase administrative burden on academies.</w:t>
      </w:r>
    </w:p>
    <w:p>
      <w:r>
        <w:rPr>
          <w:i/>
          <w:color w:val="6B7280"/>
        </w:rPr>
        <w:t>"by striking ‘‘one other member’’ and inserting ‘‘two other members’’."</w:t>
      </w:r>
    </w:p>
    <w:p/>
    <w:p>
      <w:r>
        <w:rPr>
          <w:b/>
          <w:color w:val="3B82F6"/>
        </w:rPr>
        <w:t xml:space="preserve">[NOTE] </w:t>
      </w:r>
      <w:r>
        <w:rPr>
          <w:color w:val="6B7280"/>
        </w:rPr>
        <w:t xml:space="preserve">(Sec. 558) </w:t>
      </w:r>
      <w:r>
        <w:rPr>
          <w:b/>
        </w:rPr>
        <w:t>Establishment of Director of Admissions at Naval Academy</w:t>
      </w:r>
    </w:p>
    <w:p>
      <w:r>
        <w:t>This creates a new position, the Director of Admissions at the Naval Academy, appointed by the President with Senate confirmation. This is a structural change to the academy's admissions process. It doesn't directly benefit or harm citizens, but it could improve the efficiency and effectiveness of the admissions process.</w:t>
      </w:r>
    </w:p>
    <w:p>
      <w:r>
        <w:rPr>
          <w:b/>
          <w:color w:val="10B981"/>
        </w:rPr>
        <w:t xml:space="preserve">Who benefits: </w:t>
      </w:r>
      <w:r>
        <w:t>Naval Academy, potentially applicants (improved admissions process)</w:t>
      </w:r>
    </w:p>
    <w:p>
      <w:r>
        <w:rPr>
          <w:b/>
          <w:color w:val="EF4444"/>
        </w:rPr>
        <w:t xml:space="preserve">Who pays: </w:t>
      </w:r>
      <w:r>
        <w:t>Taxpayers (salary and benefits for new position)</w:t>
      </w:r>
    </w:p>
    <w:p>
      <w:r>
        <w:rPr>
          <w:i/>
          <w:color w:val="6B7280"/>
        </w:rPr>
        <w:t>"‘‘§8451b. Director of admissions"</w:t>
      </w:r>
    </w:p>
    <w:p/>
    <w:p>
      <w:r>
        <w:rPr>
          <w:b/>
          <w:color w:val="3B82F6"/>
        </w:rPr>
        <w:t xml:space="preserve">[NOTE] </w:t>
      </w:r>
      <w:r>
        <w:rPr>
          <w:color w:val="6B7280"/>
        </w:rPr>
        <w:t xml:space="preserve">(Sec. 559) </w:t>
      </w:r>
      <w:r>
        <w:rPr>
          <w:b/>
        </w:rPr>
        <w:t>Space Force Faculty at Air Force Institute of Technology</w:t>
      </w:r>
    </w:p>
    <w:p>
      <w:r>
        <w:t>This requires the Secretary of the Air Force to detail members of the Space Force as instructors at the Air Force Institute of Technology, with a target ratio based on the proportion of Space Force to Air Force personnel. This is a structural change to the faculty composition of the Institute. It doesn't directly impact citizens, but it could improve the quality of education and research at the Institute.</w:t>
      </w:r>
    </w:p>
    <w:p>
      <w:r>
        <w:rPr>
          <w:b/>
          <w:color w:val="10B981"/>
        </w:rPr>
        <w:t xml:space="preserve">Who benefits: </w:t>
      </w:r>
      <w:r>
        <w:t>Air Force Institute of Technology, Space Force, potentially students</w:t>
      </w:r>
    </w:p>
    <w:p>
      <w:r>
        <w:rPr>
          <w:b/>
          <w:color w:val="EF4444"/>
        </w:rPr>
        <w:t xml:space="preserve">Who pays: </w:t>
      </w:r>
      <w:r>
        <w:t>None directly. May require reallocation of Space Force personnel.</w:t>
      </w:r>
    </w:p>
    <w:p>
      <w:r>
        <w:rPr>
          <w:i/>
          <w:color w:val="6B7280"/>
        </w:rPr>
        <w:t>"‘‘(e) SPACE FORCE FACULTY.—(1) The Secretary shall detail members of the Space Force as instructors at the United States Air Force Institute of Technology to provide instruction in areas that support the mission of the Space Force."</w:t>
      </w:r>
    </w:p>
    <w:p/>
    <w:p>
      <w:r>
        <w:rPr>
          <w:b/>
          <w:color w:val="EF4444"/>
        </w:rPr>
        <w:t xml:space="preserve">[HURTS CITIZENS] </w:t>
      </w:r>
      <w:r>
        <w:rPr>
          <w:color w:val="6B7280"/>
        </w:rPr>
        <w:t xml:space="preserve">(Sec. 559A) </w:t>
      </w:r>
      <w:r>
        <w:rPr>
          <w:b/>
        </w:rPr>
        <w:t>Prohibition of Male Participation in Women's Athletics</w:t>
      </w:r>
    </w:p>
    <w:p>
      <w:r>
        <w:t>This section prohibits male cadets from participating in athletic programs or activities specifically designated for women or girls at the military service academies. While framed as protecting women's sports, this could be seen as discriminatory and may lead to legal challenges. It also represents a government intrusion into athletic eligibility rules. This is a policy decision with potential legal and social costs.</w:t>
      </w:r>
    </w:p>
    <w:p>
      <w:r>
        <w:rPr>
          <w:b/>
          <w:color w:val="10B981"/>
        </w:rPr>
        <w:t xml:space="preserve">Who benefits: </w:t>
      </w:r>
      <w:r>
        <w:t>Potentially female athletes at the academies (though this is debatable)</w:t>
      </w:r>
    </w:p>
    <w:p>
      <w:r>
        <w:rPr>
          <w:b/>
          <w:color w:val="EF4444"/>
        </w:rPr>
        <w:t xml:space="preserve">Who pays: </w:t>
      </w:r>
      <w:r>
        <w:t>Male athletes, potentially taxpayers (if legal challenges arise)</w:t>
      </w:r>
    </w:p>
    <w:p>
      <w:r>
        <w:rPr>
          <w:i/>
          <w:color w:val="6B7280"/>
        </w:rPr>
        <w:t>"The Secretary of Defense shall ensure that the United States Military Academy, the United States Naval Academy, and the United States Air Force Academy do not permit a person enrolled at such an Academy whose sex is male to participate in an athletic program or activity that is designated for women or girls."</w:t>
      </w:r>
    </w:p>
    <w:p/>
    <w:p>
      <w:r>
        <w:rPr>
          <w:b/>
          <w:color w:val="3B82F6"/>
        </w:rPr>
        <w:t xml:space="preserve">[NOTE] </w:t>
      </w:r>
      <w:r>
        <w:rPr>
          <w:color w:val="6B7280"/>
        </w:rPr>
        <w:t xml:space="preserve">(Sec. 559B) </w:t>
      </w:r>
      <w:r>
        <w:rPr>
          <w:b/>
        </w:rPr>
        <w:t>Army War College Organizational Change</w:t>
      </w:r>
    </w:p>
    <w:p>
      <w:r>
        <w:t>This directs the Secretary of the Army to incorporate the Army War College into the Army University and have the head of the War College report to the head of the University. This is a structural change within the Army's educational system. It doesn't directly impact citizens, but it could improve coordination and efficiency within the Army.</w:t>
      </w:r>
    </w:p>
    <w:p>
      <w:r>
        <w:rPr>
          <w:b/>
          <w:color w:val="10B981"/>
        </w:rPr>
        <w:t xml:space="preserve">Who benefits: </w:t>
      </w:r>
      <w:r>
        <w:t>Army University, potentially the Army (improved coordination)</w:t>
      </w:r>
    </w:p>
    <w:p>
      <w:r>
        <w:rPr>
          <w:b/>
          <w:color w:val="EF4444"/>
        </w:rPr>
        <w:t xml:space="preserve">Who pays: </w:t>
      </w:r>
      <w:r>
        <w:t>None directly. May require administrative changes.</w:t>
      </w:r>
    </w:p>
    <w:p>
      <w:r>
        <w:rPr>
          <w:i/>
          <w:color w:val="6B7280"/>
        </w:rPr>
        <w:t>"The Secretary of the Army shall—(1) incorporate the Army War College into the Army University; and (2) direct the head of the Army War College to report to the head of the Army University."</w:t>
      </w:r>
    </w:p>
    <w:p/>
    <w:p>
      <w:r>
        <w:rPr>
          <w:b/>
          <w:color w:val="10B981"/>
        </w:rPr>
        <w:t xml:space="preserve">[HELPS CITIZENS] </w:t>
      </w:r>
      <w:r>
        <w:rPr>
          <w:color w:val="6B7280"/>
        </w:rPr>
        <w:t xml:space="preserve">(Sec. 571(a)) </w:t>
      </w:r>
      <w:r>
        <w:rPr>
          <w:b/>
        </w:rPr>
        <w:t>In-Person Preseparation Counseling</w:t>
      </w:r>
    </w:p>
    <w:p>
      <w:r>
        <w:t>This provision prioritizes in-person preseparation counseling for service members whenever possible. If in-person counseling isn't feasible, remote options with online resources will be offered. This means service members will have a better chance to get face-to-face help as they transition to civilian life.</w:t>
      </w:r>
    </w:p>
    <w:p>
      <w:r>
        <w:rPr>
          <w:b/>
          <w:color w:val="10B981"/>
        </w:rPr>
        <w:t xml:space="preserve">Who benefits: </w:t>
      </w:r>
      <w:r>
        <w:t>Service members transitioning to civilian life</w:t>
      </w:r>
    </w:p>
    <w:p>
      <w:r>
        <w:rPr>
          <w:b/>
          <w:color w:val="EF4444"/>
        </w:rPr>
        <w:t xml:space="preserve">Who pays: </w:t>
      </w:r>
      <w:r>
        <w:t>Taxpayers (cost of providing counseling)</w:t>
      </w:r>
    </w:p>
    <w:p>
      <w:r>
        <w:rPr>
          <w:i/>
          <w:color w:val="6B7280"/>
        </w:rPr>
        <w:t>"Subsection (a) of section 1142 of title 10, United States Code, is amended, in paragraph (2)—(1) by inserting ‘‘(A)’’ before ‘‘In carrying’’; and (2) by adding at the end the following new subparagraph: ‘‘(B) Preseparation counseling may be provided in person to the extent practicable. If the Secretary concerned determines that it is infeasible for a member to attend such counseling in person, such member may receive such counseling remotely, with online access to modules and reading materials.’’. "</w:t>
      </w:r>
    </w:p>
    <w:p/>
    <w:p>
      <w:r>
        <w:rPr>
          <w:b/>
          <w:color w:val="3B82F6"/>
        </w:rPr>
        <w:t xml:space="preserve">[NOTE] </w:t>
      </w:r>
      <w:r>
        <w:rPr>
          <w:color w:val="6B7280"/>
        </w:rPr>
        <w:t xml:space="preserve">(Sec. 571(b)) </w:t>
      </w:r>
      <w:r>
        <w:rPr>
          <w:b/>
        </w:rPr>
        <w:t>Tracking Counseling Timeliness</w:t>
      </w:r>
    </w:p>
    <w:p>
      <w:r>
        <w:t>The Department of Defense may start tracking how quickly service members receive preseparation counseling. This doesn't directly help or hurt anyone, but it will give the DoD data to see if the program is meeting its goals for timely counseling. This could lead to improvements in the future.</w:t>
      </w:r>
    </w:p>
    <w:p>
      <w:r>
        <w:rPr>
          <w:b/>
          <w:color w:val="10B981"/>
        </w:rPr>
        <w:t xml:space="preserve">Who benefits: </w:t>
      </w:r>
      <w:r>
        <w:t>Department of Defense (better program oversight)</w:t>
      </w:r>
    </w:p>
    <w:p>
      <w:r>
        <w:rPr>
          <w:b/>
          <w:color w:val="EF4444"/>
        </w:rPr>
        <w:t xml:space="preserve">Who pays: </w:t>
      </w:r>
      <w:r>
        <w:t>Taxpayers (cost of implementing tracking system)</w:t>
      </w:r>
    </w:p>
    <w:p>
      <w:r>
        <w:rPr>
          <w:i/>
          <w:color w:val="6B7280"/>
        </w:rPr>
        <w:t>"Such subsection is further amended, in paragraph (3), by adding at the end the following new subparagraph: ‘‘(C) The Secretary of Defense may implement a system to track how many, and what percentage of, members begin to receive preseparation counseling within time periods specified in this paragraph.’’. "</w:t>
      </w:r>
    </w:p>
    <w:p/>
    <w:p>
      <w:r>
        <w:rPr>
          <w:b/>
          <w:color w:val="10B981"/>
        </w:rPr>
        <w:t xml:space="preserve">[HELPS CITIZENS] </w:t>
      </w:r>
      <w:r>
        <w:rPr>
          <w:color w:val="6B7280"/>
        </w:rPr>
        <w:t xml:space="preserve">(Sec. 571(c)) </w:t>
      </w:r>
      <w:r>
        <w:rPr>
          <w:b/>
        </w:rPr>
        <w:t>Waiver for Reserve Component Members</w:t>
      </w:r>
    </w:p>
    <w:p>
      <w:r>
        <w:t>Members of the reserve components who have received preseparation counseling within the last three years and haven't had significant changes in their situation may be able to waive the requirement for additional counseling. This saves them time and effort if they've already been through the process recently.</w:t>
      </w:r>
    </w:p>
    <w:p>
      <w:r>
        <w:rPr>
          <w:b/>
          <w:color w:val="10B981"/>
        </w:rPr>
        <w:t xml:space="preserve">Who benefits: </w:t>
      </w:r>
      <w:r>
        <w:t>Reserve component service members</w:t>
      </w:r>
    </w:p>
    <w:p>
      <w:r>
        <w:rPr>
          <w:b/>
          <w:color w:val="EF4444"/>
        </w:rPr>
        <w:t xml:space="preserve">Who pays: </w:t>
      </w:r>
      <w:r>
        <w:t>None directly</w:t>
      </w:r>
    </w:p>
    <w:p>
      <w:r>
        <w:rPr>
          <w:i/>
          <w:color w:val="6B7280"/>
        </w:rPr>
        <w:t>"Such subsection is further amended, in paragraph (4), by adding at the end the following new subparagraph: ‘‘(D) The Secretary concerned may waive the requirement for preseparation counseling under paragraph (1) in the case of a member of the reserve components if—‘‘(i) the member requests such a waiver; ‘‘(ii) the member received preseparation counseling during the period of three years preceding the date of such request; and ‘‘(iii) matters covered by such counseling, specified in subsection (b), have not changed since the member last received such counseling.’’. "</w:t>
      </w:r>
    </w:p>
    <w:p/>
    <w:p>
      <w:r>
        <w:rPr>
          <w:b/>
          <w:color w:val="10B981"/>
        </w:rPr>
        <w:t xml:space="preserve">[HELPS CITIZENS] </w:t>
      </w:r>
      <w:r>
        <w:rPr>
          <w:color w:val="6B7280"/>
        </w:rPr>
        <w:t xml:space="preserve">(Sec. 571(d)) </w:t>
      </w:r>
      <w:r>
        <w:rPr>
          <w:b/>
        </w:rPr>
        <w:t>Minimum Financial Planning Counseling</w:t>
      </w:r>
    </w:p>
    <w:p>
      <w:r>
        <w:t>This provision requires that preseparation counseling include individualized assistance with financial planning, including debt management. This helps service members prepare financially for their transition to civilian life.</w:t>
      </w:r>
    </w:p>
    <w:p>
      <w:r>
        <w:rPr>
          <w:b/>
          <w:color w:val="10B981"/>
        </w:rPr>
        <w:t xml:space="preserve">Who benefits: </w:t>
      </w:r>
      <w:r>
        <w:t>Service members transitioning to civilian life</w:t>
      </w:r>
    </w:p>
    <w:p>
      <w:r>
        <w:rPr>
          <w:b/>
          <w:color w:val="EF4444"/>
        </w:rPr>
        <w:t xml:space="preserve">Who pays: </w:t>
      </w:r>
      <w:r>
        <w:t>Taxpayers (cost of providing counseling)</w:t>
      </w:r>
    </w:p>
    <w:p>
      <w:r>
        <w:rPr>
          <w:i/>
          <w:color w:val="6B7280"/>
        </w:rPr>
        <w:t>"Such subsection is further amended, in paragraph (9)—(1) by inserting ‘‘(A)’’ before ‘‘Financial’’; (2) by inserting ‘‘and debt management,’’ after ‘‘loans’’; and (3) by adding at the end the following new subparagraph: ‘‘(B) Individualized assistance regarding matters described in subparagraph (A).’’. "</w:t>
      </w:r>
    </w:p>
    <w:p/>
    <w:p>
      <w:r>
        <w:rPr>
          <w:b/>
          <w:color w:val="10B981"/>
        </w:rPr>
        <w:t xml:space="preserve">[HELPS CITIZENS] </w:t>
      </w:r>
      <w:r>
        <w:rPr>
          <w:color w:val="6B7280"/>
        </w:rPr>
        <w:t xml:space="preserve">(Sec. 571(e)) </w:t>
      </w:r>
      <w:r>
        <w:rPr>
          <w:b/>
        </w:rPr>
        <w:t>VA Program Website</w:t>
      </w:r>
    </w:p>
    <w:p>
      <w:r>
        <w:t>The Department of Veterans Affairs will create a website where veterans can search for programs by ZIP code. This makes it easier for recently separated veterans to find the resources they need.</w:t>
      </w:r>
    </w:p>
    <w:p>
      <w:r>
        <w:rPr>
          <w:b/>
          <w:color w:val="10B981"/>
        </w:rPr>
        <w:t xml:space="preserve">Who benefits: </w:t>
      </w:r>
      <w:r>
        <w:t>Veterans and their dependents</w:t>
      </w:r>
    </w:p>
    <w:p>
      <w:r>
        <w:rPr>
          <w:b/>
          <w:color w:val="EF4444"/>
        </w:rPr>
        <w:t xml:space="preserve">Who pays: </w:t>
      </w:r>
      <w:r>
        <w:t>Taxpayers (cost of creating and maintaining website)</w:t>
      </w:r>
    </w:p>
    <w:p>
      <w:r>
        <w:rPr>
          <w:i/>
          <w:color w:val="6B7280"/>
        </w:rPr>
        <w:t>"Section 523 of title 38, United States Code, is amended by adding at the end the following new subsection: ‘‘(c) The Secretary shall maintain a publicly available website of the Department through which a veteran or dependent of a veteran may search by ZIP code for programs for—‘‘(1) veterans who recently separated from active military, naval, air, or space service; or ‘‘(2) dependents of veterans described in paragraph (1).’’. "</w:t>
      </w:r>
    </w:p>
    <w:p/>
    <w:p>
      <w:r>
        <w:rPr>
          <w:b/>
          <w:color w:val="3B82F6"/>
        </w:rPr>
        <w:t xml:space="preserve">[NOTE] </w:t>
      </w:r>
      <w:r>
        <w:rPr>
          <w:color w:val="6B7280"/>
        </w:rPr>
        <w:t xml:space="preserve">(Sec. 571(f)) </w:t>
      </w:r>
      <w:r>
        <w:rPr>
          <w:b/>
        </w:rPr>
        <w:t>Pilot Program for Military Spouses</w:t>
      </w:r>
    </w:p>
    <w:p>
      <w:r>
        <w:t>The Department of Defense may start a pilot program to provide transition assistance to spouses of service members. This is voluntary and will be based on the existing TAP curriculum. The DoD will need to notify Congress about the program. This could be helpful for military families, but it's still in the pilot phase.</w:t>
      </w:r>
    </w:p>
    <w:p>
      <w:r>
        <w:rPr>
          <w:b/>
          <w:color w:val="10B981"/>
        </w:rPr>
        <w:t xml:space="preserve">Who benefits: </w:t>
      </w:r>
      <w:r>
        <w:t>Military spouses (potentially)</w:t>
      </w:r>
    </w:p>
    <w:p>
      <w:r>
        <w:rPr>
          <w:b/>
          <w:color w:val="EF4444"/>
        </w:rPr>
        <w:t xml:space="preserve">Who pays: </w:t>
      </w:r>
      <w:r>
        <w:t>Taxpayers (cost of pilot program)</w:t>
      </w:r>
    </w:p>
    <w:p>
      <w:r>
        <w:rPr>
          <w:i/>
          <w:color w:val="6B7280"/>
        </w:rPr>
        <w:t>"(f) PILOTPROGRAMFORMILITARYSPOUSES.—(1) AUTHORITY.—Not later than one year after the date of the enactment of this Act, the Secretary of Defense may establish a pilot program for spouses of members of the covered Armed Forces who are eligible to receive preseparation counseling under TAP."</w:t>
      </w:r>
    </w:p>
    <w:p/>
    <w:p>
      <w:r>
        <w:rPr>
          <w:b/>
          <w:color w:val="10B981"/>
        </w:rPr>
        <w:t xml:space="preserve">[HELPS CITIZENS] </w:t>
      </w:r>
      <w:r>
        <w:rPr>
          <w:color w:val="6B7280"/>
        </w:rPr>
        <w:t xml:space="preserve">(Sec. 584) </w:t>
      </w:r>
      <w:r>
        <w:rPr>
          <w:b/>
        </w:rPr>
        <w:t>Dual Enrollment Program Authorization</w:t>
      </w:r>
    </w:p>
    <w:p>
      <w:r>
        <w:t>This allows students at Defense Dependent Schools (DOD schools) to take college courses while still in high school, potentially earning college credit. The Secretary of Defense can set up agreements with colleges to make this happen, and may provide up to $1,500 per student per year to help cover costs. The goal is to make college more accessible and affordable for military families.</w:t>
      </w:r>
    </w:p>
    <w:p>
      <w:r>
        <w:rPr>
          <w:b/>
          <w:color w:val="10B981"/>
        </w:rPr>
        <w:t xml:space="preserve">Who benefits: </w:t>
      </w:r>
      <w:r>
        <w:t>Students at Defense Dependent Schools, military families</w:t>
      </w:r>
    </w:p>
    <w:p>
      <w:r>
        <w:rPr>
          <w:b/>
          <w:color w:val="EF4444"/>
        </w:rPr>
        <w:t xml:space="preserve">Who pays: </w:t>
      </w:r>
      <w:r>
        <w:t>Taxpayers (up to $1,500 per student)</w:t>
      </w:r>
    </w:p>
    <w:p>
      <w:r>
        <w:rPr>
          <w:i/>
          <w:color w:val="6B7280"/>
        </w:rPr>
        <w:t>"The Secretary of Defense, acting through the Director of the Department of Defense Education Activity, may—</w:t>
        <w:br/>
        <w:t>‘‘(1) enter into arrangements with institutions of higher education to provide students of Defense Dependent Schools with access to postsecondary course credit through dual or concurrent enrollment programs; and</w:t>
        <w:br/>
        <w:t>‘‘(2) subject to subsection (b), provide financial assistance to students to cover the costs associated with such programs."</w:t>
      </w:r>
    </w:p>
    <w:p/>
    <w:p>
      <w:r>
        <w:rPr>
          <w:b/>
          <w:color w:val="3B82F6"/>
        </w:rPr>
        <w:t xml:space="preserve">[NOTE] </w:t>
      </w:r>
      <w:r>
        <w:rPr>
          <w:color w:val="6B7280"/>
        </w:rPr>
        <w:t xml:space="preserve">(Sec. 584(c)) </w:t>
      </w:r>
      <w:r>
        <w:rPr>
          <w:b/>
        </w:rPr>
        <w:t>Credit Transfer Agreements</w:t>
      </w:r>
    </w:p>
    <w:p>
      <w:r>
        <w:t>The Secretary of Defense is directed to try and ensure that the college credits earned through these dual enrollment programs are actually transferable to other colleges. This is important so students don't waste time and money on courses that won't count towards a degree. Prioritizing agreements with colleges that broadly accept these credits is also emphasized.</w:t>
      </w:r>
    </w:p>
    <w:p>
      <w:r>
        <w:rPr>
          <w:b/>
          <w:color w:val="10B981"/>
        </w:rPr>
        <w:t xml:space="preserve">Who benefits: </w:t>
      </w:r>
      <w:r>
        <w:t>Students at Defense Dependent Schools, military families</w:t>
      </w:r>
    </w:p>
    <w:p>
      <w:r>
        <w:rPr>
          <w:b/>
          <w:color w:val="EF4444"/>
        </w:rPr>
        <w:t xml:space="preserve">Who pays: </w:t>
      </w:r>
      <w:r>
        <w:t>None directly, administrative costs for DOD and colleges</w:t>
      </w:r>
    </w:p>
    <w:p>
      <w:r>
        <w:rPr>
          <w:i/>
          <w:color w:val="6B7280"/>
        </w:rPr>
        <w:t>"The Secretary of Defense shall, to the greatest extent practicable, ensure that the Department of Defense Education Activity, in facilitating dual or concurrent enrollment programs with institutions of higher education under this section—</w:t>
        <w:br/>
        <w:t>‘‘(1) establishes articulation or credit transfer agreements that promote the transferability of academic credits earned by participating students; and</w:t>
        <w:br/>
        <w:t>‘‘(2) prioritizes agreements with institutions that offer broad acceptance of such credits across degree programs."</w:t>
      </w:r>
    </w:p>
    <w:p/>
    <w:p>
      <w:r>
        <w:rPr>
          <w:b/>
          <w:color w:val="3B82F6"/>
        </w:rPr>
        <w:t xml:space="preserve">[NOTE] </w:t>
      </w:r>
      <w:r>
        <w:rPr>
          <w:color w:val="6B7280"/>
        </w:rPr>
        <w:t xml:space="preserve">(Sec. 584(d)) </w:t>
      </w:r>
      <w:r>
        <w:rPr>
          <w:b/>
        </w:rPr>
        <w:t>Institutional Integrity Checks</w:t>
      </w:r>
    </w:p>
    <w:p>
      <w:r>
        <w:t>Before partnering with colleges for these dual enrollment programs, the Secretary of Defense needs to make sure those colleges are accredited and in good standing with the Department of Education. This is to protect students and ensure they're getting a quality education.</w:t>
      </w:r>
    </w:p>
    <w:p>
      <w:r>
        <w:rPr>
          <w:b/>
          <w:color w:val="10B981"/>
        </w:rPr>
        <w:t xml:space="preserve">Who benefits: </w:t>
      </w:r>
      <w:r>
        <w:t>Students at Defense Dependent Schools, military families</w:t>
      </w:r>
    </w:p>
    <w:p>
      <w:r>
        <w:rPr>
          <w:b/>
          <w:color w:val="EF4444"/>
        </w:rPr>
        <w:t xml:space="preserve">Who pays: </w:t>
      </w:r>
      <w:r>
        <w:t>None directly, administrative costs for DOD</w:t>
      </w:r>
    </w:p>
    <w:p>
      <w:r>
        <w:rPr>
          <w:i/>
          <w:color w:val="6B7280"/>
        </w:rPr>
        <w:t>"In entering into contracts or other agreements with institutions of higher education for purposes of dual or concurrent enrollment programs under this section, the Secretary of Defense shall ensure that such institutions have a program participation agreement in effect under section 487 of the Higher Education Act of 1965 (20 U.S.C. 1094) and are not provisionally or temporarily certified."</w:t>
      </w:r>
    </w:p>
    <w:p/>
    <w:p>
      <w:r>
        <w:rPr>
          <w:b/>
          <w:color w:val="3B82F6"/>
        </w:rPr>
        <w:t xml:space="preserve">[NOTE] </w:t>
      </w:r>
      <w:r>
        <w:rPr>
          <w:color w:val="6B7280"/>
        </w:rPr>
        <w:t xml:space="preserve">(Sec. 584(e)) </w:t>
      </w:r>
      <w:r>
        <w:rPr>
          <w:b/>
        </w:rPr>
        <w:t>Program Preparation and Family Communication</w:t>
      </w:r>
    </w:p>
    <w:p>
      <w:r>
        <w:t>The Department of Defense Education Activity is tasked with designing a curriculum that aligns with college-level standards and collaborating with educators to ensure the programs are rigorous. They also need to inform families about the program details.</w:t>
      </w:r>
    </w:p>
    <w:p>
      <w:r>
        <w:rPr>
          <w:b/>
          <w:color w:val="10B981"/>
        </w:rPr>
        <w:t xml:space="preserve">Who benefits: </w:t>
      </w:r>
      <w:r>
        <w:t>Students at Defense Dependent Schools, military families</w:t>
      </w:r>
    </w:p>
    <w:p>
      <w:r>
        <w:rPr>
          <w:b/>
          <w:color w:val="EF4444"/>
        </w:rPr>
        <w:t xml:space="preserve">Who pays: </w:t>
      </w:r>
      <w:r>
        <w:t>None directly, administrative costs for DOD</w:t>
      </w:r>
    </w:p>
    <w:p>
      <w:r>
        <w:rPr>
          <w:i/>
          <w:color w:val="6B7280"/>
        </w:rPr>
        <w:t>"In implementing dual or concurrent enrollment programs under this section, the Secretary of Defense, acting through the Director of the Department of Defense Education Activity, shall do the following:</w:t>
        <w:br/>
        <w:t>‘‘(1) COURSE SEQUENCE ALIGNMENT.—Design a sequence of courses for such programs to match the academic content standards and level of rigor of the corresponding postsecondary courses, in consultation and collaboration with—</w:t>
        <w:br/>
        <w:t>‘‘(A) educators from Defense Dependent Schools serving the military-connected community;"</w:t>
      </w:r>
    </w:p>
    <w:p/>
    <w:p>
      <w:r>
        <w:rPr>
          <w:b/>
          <w:color w:val="10B981"/>
        </w:rPr>
        <w:t xml:space="preserve">[HELPS CITIZENS] </w:t>
      </w:r>
      <w:r>
        <w:rPr>
          <w:color w:val="6B7280"/>
        </w:rPr>
        <w:t xml:space="preserve">(Sec. 588(f)(1)) </w:t>
      </w:r>
      <w:r>
        <w:rPr>
          <w:b/>
        </w:rPr>
        <w:t>Dual Enrollment Program Expansion</w:t>
      </w:r>
    </w:p>
    <w:p>
      <w:r>
        <w:t>This provision aims to improve access to dual or concurrent enrollment programs for military-connected students. It directs the Department of Defense to align course sequences with college standards, provide outreach to students and families, and ensure teachers are qualified. This could allow students to earn college credit while still in high school, potentially saving money and time on higher education.</w:t>
      </w:r>
    </w:p>
    <w:p>
      <w:r>
        <w:rPr>
          <w:b/>
          <w:color w:val="10B981"/>
        </w:rPr>
        <w:t xml:space="preserve">Who benefits: </w:t>
      </w:r>
      <w:r>
        <w:t>Military-connected students and their families, potentially taxpayers through reduced college costs.</w:t>
      </w:r>
    </w:p>
    <w:p>
      <w:r>
        <w:rPr>
          <w:b/>
          <w:color w:val="EF4444"/>
        </w:rPr>
        <w:t xml:space="preserve">Who pays: </w:t>
      </w:r>
      <w:r>
        <w:t>Taxpayers, through funding of the program.</w:t>
      </w:r>
    </w:p>
    <w:p>
      <w:r>
        <w:rPr>
          <w:i/>
          <w:color w:val="6B7280"/>
        </w:rPr>
        <w:t>"‘‘(1) COURSE SEQUENCE ALIGNMENT.—Design a sequence of courses for such programs to match the academic content standards and level of rigor of the corresponding postsecondary courses, in consultation and collaboration with—"</w:t>
      </w:r>
    </w:p>
    <w:p/>
    <w:p>
      <w:r>
        <w:rPr>
          <w:b/>
          <w:color w:val="3B82F6"/>
        </w:rPr>
        <w:t xml:space="preserve">[NOTE] </w:t>
      </w:r>
      <w:r>
        <w:rPr>
          <w:color w:val="6B7280"/>
        </w:rPr>
        <w:t xml:space="preserve">(Sec. 588(f)) </w:t>
      </w:r>
      <w:r>
        <w:rPr>
          <w:b/>
        </w:rPr>
        <w:t>Teacher Certification Standards</w:t>
      </w:r>
    </w:p>
    <w:p>
      <w:r>
        <w:t>This section sets standards for teachers in dual enrollment programs, requiring them to be either postsecondary faculty or qualified classroom teachers with specific training. While it doesn't directly help or hurt citizens, it establishes a baseline for program quality, which could impact student outcomes. It's worth understanding as it affects the quality of education provided.</w:t>
      </w:r>
    </w:p>
    <w:p>
      <w:r>
        <w:rPr>
          <w:b/>
          <w:color w:val="10B981"/>
        </w:rPr>
        <w:t xml:space="preserve">Who benefits: </w:t>
      </w:r>
      <w:r>
        <w:t>Students in dual enrollment programs (potentially).</w:t>
      </w:r>
    </w:p>
    <w:p>
      <w:r>
        <w:rPr>
          <w:b/>
          <w:color w:val="EF4444"/>
        </w:rPr>
        <w:t xml:space="preserve">Who pays: </w:t>
      </w:r>
      <w:r>
        <w:t>Potentially taxpayers if training costs increase.</w:t>
      </w:r>
    </w:p>
    <w:p>
      <w:r>
        <w:rPr>
          <w:i/>
          <w:color w:val="6B7280"/>
        </w:rPr>
        <w:t>"‘‘(f) TEACHER CERTIFICATION.—The Secretary of Defense shall ensure that all dual or concurrent enrollment courses facilitated by the Department of Defense Education Activity are taught by—"</w:t>
      </w:r>
    </w:p>
    <w:p/>
    <w:p>
      <w:r>
        <w:rPr>
          <w:b/>
          <w:color w:val="3B82F6"/>
        </w:rPr>
        <w:t xml:space="preserve">[NOTE] </w:t>
      </w:r>
      <w:r>
        <w:rPr>
          <w:color w:val="6B7280"/>
        </w:rPr>
        <w:t xml:space="preserve">(Sec. 588(h)) </w:t>
      </w:r>
      <w:r>
        <w:rPr>
          <w:b/>
        </w:rPr>
        <w:t>Annual Briefings on Program Status</w:t>
      </w:r>
    </w:p>
    <w:p>
      <w:r>
        <w:t>The Secretary of Defense is required to provide annual briefings to Congress on the dual enrollment programs, including participation numbers and costs. This is a transparency measure that allows oversight of the program's effectiveness and spending. It doesn't directly impact citizens but provides accountability.</w:t>
      </w:r>
    </w:p>
    <w:p>
      <w:r>
        <w:rPr>
          <w:b/>
          <w:color w:val="10B981"/>
        </w:rPr>
        <w:t xml:space="preserve">Who benefits: </w:t>
      </w:r>
      <w:r>
        <w:t>Congress, the public (through increased transparency).</w:t>
      </w:r>
    </w:p>
    <w:p>
      <w:r>
        <w:rPr>
          <w:b/>
          <w:color w:val="EF4444"/>
        </w:rPr>
        <w:t xml:space="preserve">Who pays: </w:t>
      </w:r>
      <w:r>
        <w:t>Taxpayers (through the cost of preparing the briefings).</w:t>
      </w:r>
    </w:p>
    <w:p>
      <w:r>
        <w:rPr>
          <w:i/>
          <w:color w:val="6B7280"/>
        </w:rPr>
        <w:t>"‘‘(h) ANNUALBRIEFINGS.—‘‘(1) IN GENERAL.—Not later than one year after the date of the enactment of this section, and annually thereafter for four years, the Secretary of Defense shall provide to the appropriate congressional committees a briefing on the status of the dual and concurrent enrollment programs authorized under this section."</w:t>
      </w:r>
    </w:p>
    <w:p/>
    <w:p>
      <w:r>
        <w:rPr>
          <w:b/>
          <w:color w:val="10B981"/>
        </w:rPr>
        <w:t xml:space="preserve">[HELPS CITIZENS] </w:t>
      </w:r>
      <w:r>
        <w:rPr>
          <w:color w:val="6B7280"/>
        </w:rPr>
        <w:t xml:space="preserve">(Sec. 585(a)) </w:t>
      </w:r>
      <w:r>
        <w:rPr>
          <w:b/>
        </w:rPr>
        <w:t>Restrictions on DODEA School Closures</w:t>
      </w:r>
    </w:p>
    <w:p>
      <w:r>
        <w:t>This provision makes it harder to close or significantly alter Department of Defense Education Activity (DODEA) schools. It requires the Secretary of Defense to provide notice to Congress, a detailed report justifying the action, and consultation with the community before any closure or reduction in services can occur. This protects access to schools for military families.</w:t>
      </w:r>
    </w:p>
    <w:p>
      <w:r>
        <w:rPr>
          <w:b/>
          <w:color w:val="10B981"/>
        </w:rPr>
        <w:t xml:space="preserve">Who benefits: </w:t>
      </w:r>
      <w:r>
        <w:t>Military families, students, and communities near DODEA schools.</w:t>
      </w:r>
    </w:p>
    <w:p>
      <w:r>
        <w:rPr>
          <w:b/>
          <w:color w:val="EF4444"/>
        </w:rPr>
        <w:t xml:space="preserve">Who pays: </w:t>
      </w:r>
      <w:r>
        <w:t>Potentially taxpayers if maintaining underutilized schools is more expensive than closing them.</w:t>
      </w:r>
    </w:p>
    <w:p>
      <w:r>
        <w:rPr>
          <w:i/>
          <w:color w:val="6B7280"/>
        </w:rPr>
        <w:t>"‘‘(a) LIMITATION.—The Secretary of Defense may not take any action described in subsection (b) with respect to a school operated by the Department of Defense Education Activity unless—"</w:t>
      </w:r>
    </w:p>
    <w:p/>
    <w:p>
      <w:r>
        <w:rPr>
          <w:b/>
          <w:color w:val="10B981"/>
        </w:rPr>
        <w:t xml:space="preserve">[HELPS CITIZENS] </w:t>
      </w:r>
      <w:r>
        <w:rPr>
          <w:color w:val="6B7280"/>
        </w:rPr>
        <w:t xml:space="preserve">(Sec. 585(c)) </w:t>
      </w:r>
      <w:r>
        <w:rPr>
          <w:b/>
        </w:rPr>
        <w:t>Protection of DODEA Employees</w:t>
      </w:r>
    </w:p>
    <w:p>
      <w:r>
        <w:t>This provision prevents the termination of teachers and child care employees at DODEA schools unless there's documented poor performance, misconduct, or a significant enrollment decrease. This provides job security for these employees and ensures continuity of care for military children.</w:t>
      </w:r>
    </w:p>
    <w:p>
      <w:r>
        <w:rPr>
          <w:b/>
          <w:color w:val="10B981"/>
        </w:rPr>
        <w:t xml:space="preserve">Who benefits: </w:t>
      </w:r>
      <w:r>
        <w:t>Teachers and child care employees at DODEA schools.</w:t>
      </w:r>
    </w:p>
    <w:p>
      <w:r>
        <w:rPr>
          <w:b/>
          <w:color w:val="EF4444"/>
        </w:rPr>
        <w:t xml:space="preserve">Who pays: </w:t>
      </w:r>
      <w:r>
        <w:t>Potentially taxpayers if underperforming employees are retained.</w:t>
      </w:r>
    </w:p>
    <w:p>
      <w:r>
        <w:rPr>
          <w:i/>
          <w:color w:val="6B7280"/>
        </w:rPr>
        <w:t>"None of the funds authorized to be appropriated by this Act or otherwise made available for fiscal year 2026 for the Department of Defense may be obligated or expended to terminate a teacher employed in a school operated by the Department of Defense Education Activity or a child care employee..."</w:t>
      </w:r>
    </w:p>
    <w:p/>
    <w:p>
      <w:r>
        <w:rPr>
          <w:b/>
          <w:color w:val="10B981"/>
        </w:rPr>
        <w:t xml:space="preserve">[HELPS CITIZENS] </w:t>
      </w:r>
      <w:r>
        <w:rPr>
          <w:color w:val="6B7280"/>
        </w:rPr>
        <w:t xml:space="preserve">(Sec. 586(a)) </w:t>
      </w:r>
      <w:r>
        <w:rPr>
          <w:b/>
        </w:rPr>
        <w:t>Extension of In-Home Child Care Pilot Program</w:t>
      </w:r>
    </w:p>
    <w:p>
      <w:r>
        <w:t>This extends a pilot program providing financial assistance to members of the Armed Forces for in-home child care until December 31, 2029. This helps military families afford childcare, which is often expensive and difficult to find, especially during deployments.</w:t>
      </w:r>
    </w:p>
    <w:p>
      <w:r>
        <w:rPr>
          <w:b/>
          <w:color w:val="10B981"/>
        </w:rPr>
        <w:t xml:space="preserve">Who benefits: </w:t>
      </w:r>
      <w:r>
        <w:t>Members of the Armed Forces and their families.</w:t>
      </w:r>
    </w:p>
    <w:p>
      <w:r>
        <w:rPr>
          <w:b/>
          <w:color w:val="EF4444"/>
        </w:rPr>
        <w:t xml:space="preserve">Who pays: </w:t>
      </w:r>
      <w:r>
        <w:t>Taxpayers, through funding of the program.</w:t>
      </w:r>
    </w:p>
    <w:p>
      <w:r>
        <w:rPr>
          <w:i/>
          <w:color w:val="6B7280"/>
        </w:rPr>
        <w:t>"Subsection (d) of section 589 of the William M. (Mac) Thornberry National Defense Authorization Act for Fiscal Year 2021 (10 U.S.C. 1791 note) is amended by striking ‘‘five years after’’ and all that follows and inserting ‘‘on December 31, 2029.’.’"</w:t>
      </w:r>
    </w:p>
    <w:p/>
    <w:p>
      <w:r>
        <w:rPr>
          <w:b/>
          <w:color w:val="3B82F6"/>
        </w:rPr>
        <w:t xml:space="preserve">[NOTE] </w:t>
      </w:r>
      <w:r>
        <w:rPr>
          <w:color w:val="6B7280"/>
        </w:rPr>
        <w:t xml:space="preserve">(Sec. 587(b)) </w:t>
      </w:r>
      <w:r>
        <w:rPr>
          <w:b/>
        </w:rPr>
        <w:t>Military OneSource Maternal Health Information</w:t>
      </w:r>
    </w:p>
    <w:p>
      <w:r>
        <w:t>This expands the information provided by Military OneSource to include details on maternal health care, including TRICARE benefits, continuity of care during permanent changes of station, and relevant regulations. This improves access to healthcare information for pregnant service members and their families.</w:t>
      </w:r>
    </w:p>
    <w:p>
      <w:r>
        <w:rPr>
          <w:b/>
          <w:color w:val="10B981"/>
        </w:rPr>
        <w:t xml:space="preserve">Who benefits: </w:t>
      </w:r>
      <w:r>
        <w:t>Pregnant service members and their families.</w:t>
      </w:r>
    </w:p>
    <w:p>
      <w:r>
        <w:rPr>
          <w:b/>
          <w:color w:val="EF4444"/>
        </w:rPr>
        <w:t xml:space="preserve">Who pays: </w:t>
      </w:r>
      <w:r>
        <w:t>Taxpayers (through funding of Military OneSource).</w:t>
      </w:r>
    </w:p>
    <w:p>
      <w:r>
        <w:rPr>
          <w:i/>
          <w:color w:val="6B7280"/>
        </w:rPr>
        <w:t>"Section 561 of the National Defense Authorization Act for Fiscal Year 2010 (Public Law 111–84; 10 U.S.C. 1781 note) is amended, in subsection (b)—"</w:t>
      </w:r>
    </w:p>
    <w:p/>
    <w:p>
      <w:r>
        <w:rPr>
          <w:b/>
          <w:color w:val="10B981"/>
        </w:rPr>
        <w:t xml:space="preserve">[HELPS CITIZENS] </w:t>
      </w:r>
      <w:r>
        <w:rPr>
          <w:color w:val="6B7280"/>
        </w:rPr>
        <w:t xml:space="preserve">(Sec. 589B) </w:t>
      </w:r>
      <w:r>
        <w:rPr>
          <w:b/>
        </w:rPr>
        <w:t>Deployment Support Programs</w:t>
      </w:r>
    </w:p>
    <w:p>
      <w:r>
        <w:t>This provision authorizes $20 million in 2026 to fund programs that provide information, services, and referrals to individuals throughout the deployment cycle. This includes things like employment counseling, mental health support, suicide prevention, housing assistance, and financial advice. It's a direct benefit to service members and their families.</w:t>
      </w:r>
    </w:p>
    <w:p>
      <w:r>
        <w:rPr>
          <w:b/>
          <w:color w:val="10B981"/>
        </w:rPr>
        <w:t xml:space="preserve">Who benefits: </w:t>
      </w:r>
      <w:r>
        <w:t>Service members and their families</w:t>
      </w:r>
    </w:p>
    <w:p>
      <w:r>
        <w:rPr>
          <w:b/>
          <w:color w:val="EF4444"/>
        </w:rPr>
        <w:t xml:space="preserve">Who pays: </w:t>
      </w:r>
      <w:r>
        <w:t>Taxpayers</w:t>
      </w:r>
    </w:p>
    <w:p>
      <w:r>
        <w:rPr>
          <w:i/>
          <w:color w:val="6B7280"/>
        </w:rPr>
        <w:t>"Such programs may include the provision of access to outreach services, including the following: (A) Employment counseling. (B) Behavioral health counseling. (C) Suicide prevention. (D) Housing advocacy. (E) Financial counseling."</w:t>
      </w:r>
    </w:p>
    <w:p/>
    <w:p>
      <w:r>
        <w:rPr>
          <w:b/>
          <w:color w:val="10B981"/>
        </w:rPr>
        <w:t xml:space="preserve">[HELPS CITIZENS] </w:t>
      </w:r>
      <w:r>
        <w:rPr>
          <w:color w:val="6B7280"/>
        </w:rPr>
        <w:t xml:space="preserve">(Sec. 589) </w:t>
      </w:r>
      <w:r>
        <w:rPr>
          <w:b/>
        </w:rPr>
        <w:t>School Aid for Military Dependents</w:t>
      </w:r>
    </w:p>
    <w:p>
      <w:r>
        <w:t>This allocates $50 million to help local school districts that have a large number of students whose parents are in the military. It's money to support schools that are dealing with the unique challenges of having a student population that moves frequently due to deployments and transfers.</w:t>
      </w:r>
    </w:p>
    <w:p>
      <w:r>
        <w:rPr>
          <w:b/>
          <w:color w:val="10B981"/>
        </w:rPr>
        <w:t xml:space="preserve">Who benefits: </w:t>
      </w:r>
      <w:r>
        <w:t>Students of military families, local school districts</w:t>
      </w:r>
    </w:p>
    <w:p>
      <w:r>
        <w:rPr>
          <w:b/>
          <w:color w:val="EF4444"/>
        </w:rPr>
        <w:t xml:space="preserve">Who pays: </w:t>
      </w:r>
      <w:r>
        <w:t>Taxpayers</w:t>
      </w:r>
    </w:p>
    <w:p>
      <w:r>
        <w:rPr>
          <w:i/>
          <w:color w:val="6B7280"/>
        </w:rPr>
        <w:t>"Of the amount authorized to be appropriated for fiscal year 2026 by section 301 and available for operation and maintenance for Defense-wide activities as specified in the funding table in section 4301, $50,000,000 shall be available only for the purpose of providing assistance to local educational agencies under subsection (a) of section 572 of the National Defense Authorization Act for Fiscal Year 2006"</w:t>
      </w:r>
    </w:p>
    <w:p/>
    <w:p>
      <w:r>
        <w:rPr>
          <w:b/>
          <w:color w:val="10B981"/>
        </w:rPr>
        <w:t xml:space="preserve">[HELPS CITIZENS] </w:t>
      </w:r>
      <w:r>
        <w:rPr>
          <w:color w:val="6B7280"/>
        </w:rPr>
        <w:t xml:space="preserve">(Sec. 589(b)) </w:t>
      </w:r>
      <w:r>
        <w:rPr>
          <w:b/>
        </w:rPr>
        <w:t>Impact Aid for Students with Disabilities</w:t>
      </w:r>
    </w:p>
    <w:p>
      <w:r>
        <w:t>This provides $20 million to help schools with a high concentration of military children with severe disabilities. It's specifically targeted to provide extra support for these students and the schools that serve them.</w:t>
      </w:r>
    </w:p>
    <w:p>
      <w:r>
        <w:rPr>
          <w:b/>
          <w:color w:val="10B981"/>
        </w:rPr>
        <w:t xml:space="preserve">Who benefits: </w:t>
      </w:r>
      <w:r>
        <w:t>Students with disabilities, schools serving military families</w:t>
      </w:r>
    </w:p>
    <w:p>
      <w:r>
        <w:rPr>
          <w:b/>
          <w:color w:val="EF4444"/>
        </w:rPr>
        <w:t xml:space="preserve">Who pays: </w:t>
      </w:r>
      <w:r>
        <w:t>Taxpayers</w:t>
      </w:r>
    </w:p>
    <w:p>
      <w:r>
        <w:rPr>
          <w:i/>
          <w:color w:val="6B7280"/>
        </w:rPr>
        <w:t>"Of the amount authorized to be appropriated for fiscal year 2026 pursuant to section 301 and available for operation and maintenance for Defense-wide activities as specified in the funding table in section 4301, $10,000,000 shall be available for payments under section 363 of the Floyd D. Spence National Defense Authorization Act for Fiscal Year 2001"</w:t>
      </w:r>
    </w:p>
    <w:p/>
    <w:p>
      <w:r>
        <w:rPr>
          <w:b/>
          <w:color w:val="3B82F6"/>
        </w:rPr>
        <w:t xml:space="preserve">[NOTE] </w:t>
      </w:r>
      <w:r>
        <w:rPr>
          <w:color w:val="6B7280"/>
        </w:rPr>
        <w:t xml:space="preserve">(Sec. 589A(a)) </w:t>
      </w:r>
      <w:r>
        <w:rPr>
          <w:b/>
        </w:rPr>
        <w:t>Impact Aid Data Verification</w:t>
      </w:r>
    </w:p>
    <w:p>
      <w:r>
        <w:t>This requires military commanders to verify the information that schools submit for impact aid funding. It's a procedural step to ensure the money is going to the right places and that the numbers are accurate. It doesn't directly help or hurt citizens, but it's a step towards better accountability.</w:t>
      </w:r>
    </w:p>
    <w:p>
      <w:r>
        <w:rPr>
          <w:b/>
          <w:color w:val="10B981"/>
        </w:rPr>
        <w:t xml:space="preserve">Who benefits: </w:t>
      </w:r>
      <w:r>
        <w:t>Taxpayers (through better accountability)</w:t>
      </w:r>
    </w:p>
    <w:p>
      <w:r>
        <w:rPr>
          <w:b/>
          <w:color w:val="EF4444"/>
        </w:rPr>
        <w:t xml:space="preserve">Who pays: </w:t>
      </w:r>
      <w:r>
        <w:t>Military commanders (administrative burden)</w:t>
      </w:r>
    </w:p>
    <w:p>
      <w:r>
        <w:rPr>
          <w:i/>
          <w:color w:val="6B7280"/>
        </w:rPr>
        <w:t>"Not later than January 1, 2027, and annually thereafter, each commander of a military installation under the jurisdiction of the Secretary of a military department shall submit to such Secretary a written certification verifying whether the commander has confirmed the information contained in all impact aid source check forms received from local educational agencies as of the date of such certification."</w:t>
      </w:r>
    </w:p>
    <w:p/>
    <w:p>
      <w:r>
        <w:rPr>
          <w:b/>
          <w:color w:val="3B82F6"/>
        </w:rPr>
        <w:t xml:space="preserve">[NOTE] </w:t>
      </w:r>
      <w:r>
        <w:rPr>
          <w:color w:val="6B7280"/>
        </w:rPr>
        <w:t xml:space="preserve">(Sec. 589B(a)) </w:t>
      </w:r>
      <w:r>
        <w:rPr>
          <w:b/>
        </w:rPr>
        <w:t>Portable Electronics Regulations</w:t>
      </w:r>
    </w:p>
    <w:p>
      <w:r>
        <w:t>The Secretary of Defense must update regulations on student use of portable electronic devices in Department of Defense schools. The goal is to minimize disruption in the learning environment and standardize the rules across all schools. This is a policy change that could affect students and teachers, but the actual impact will depend on the specifics of the new regulations.</w:t>
      </w:r>
    </w:p>
    <w:p>
      <w:r>
        <w:rPr>
          <w:b/>
          <w:color w:val="10B981"/>
        </w:rPr>
        <w:t xml:space="preserve">Who benefits: </w:t>
      </w:r>
      <w:r>
        <w:t>Potentially students and teachers (depending on regulations)</w:t>
      </w:r>
    </w:p>
    <w:p>
      <w:r>
        <w:rPr>
          <w:b/>
          <w:color w:val="EF4444"/>
        </w:rPr>
        <w:t xml:space="preserve">Who pays: </w:t>
      </w:r>
      <w:r>
        <w:t>DODEA administration (implementation)</w:t>
      </w:r>
    </w:p>
    <w:p>
      <w:r>
        <w:rPr>
          <w:i/>
          <w:color w:val="6B7280"/>
        </w:rPr>
        <w:t>"Not later than 180 days after the date of the enactment of this Act, the Secretary of Defense, acting through the Director of the Department of Defense Education Activity, shall update existing regulations on student use of portable electronic mobile devices in Department of Defense Education Activity (DODEA) schools to prohibit disruption in the learning environment by minimizing the use of such mobile devices to the greatest extent practicable and to standardize such regulations across all DODEA schools."</w:t>
      </w:r>
    </w:p>
    <w:p/>
    <w:p>
      <w:r>
        <w:rPr>
          <w:b/>
          <w:color w:val="10B981"/>
        </w:rPr>
        <w:t xml:space="preserve">[HELPS CITIZENS] </w:t>
      </w:r>
      <w:r>
        <w:rPr>
          <w:color w:val="6B7280"/>
        </w:rPr>
        <w:t xml:space="preserve">(Sec. 589V(a)) </w:t>
      </w:r>
      <w:r>
        <w:rPr>
          <w:b/>
        </w:rPr>
        <w:t>Special Education Staffing Improvements</w:t>
      </w:r>
    </w:p>
    <w:p>
      <w:r>
        <w:t>This section directs the Department of Defense Education Activity (DODEA) to improve staffing for special education teachers and staff. It includes requirements for better staffing models, data collection on underutilized staff, tracking turnover rates, and expanding crisis training. This is a direct benefit to students with disabilities and the educators who support them.</w:t>
      </w:r>
    </w:p>
    <w:p>
      <w:r>
        <w:rPr>
          <w:b/>
          <w:color w:val="10B981"/>
        </w:rPr>
        <w:t xml:space="preserve">Who benefits: </w:t>
      </w:r>
      <w:r>
        <w:t>Students with disabilities, special education teachers and staff</w:t>
      </w:r>
    </w:p>
    <w:p>
      <w:r>
        <w:rPr>
          <w:b/>
          <w:color w:val="EF4444"/>
        </w:rPr>
        <w:t xml:space="preserve">Who pays: </w:t>
      </w:r>
      <w:r>
        <w:t>Taxpayers</w:t>
      </w:r>
    </w:p>
    <w:p>
      <w:r>
        <w:rPr>
          <w:i/>
          <w:color w:val="6B7280"/>
        </w:rPr>
        <w:t>"The Secretary of Defense, acting through the Director of the Department of Defense Education Activity, shall implement the following measures to improve staffing of special education teachers and staff at schools operated by the Activity: (1) Require the inclusion, in the staffing model for a school, of service minutes required by the individualized education programs of students attending the school to more effectively determine appropriate staffing for the school."</w:t>
      </w:r>
    </w:p>
    <w:p/>
    <w:p>
      <w:r>
        <w:rPr>
          <w:b/>
          <w:color w:val="10B981"/>
        </w:rPr>
        <w:t xml:space="preserve">[HELPS CITIZENS] </w:t>
      </w:r>
      <w:r>
        <w:rPr>
          <w:color w:val="6B7280"/>
        </w:rPr>
        <w:t xml:space="preserve">(Sec. 589V(b)) </w:t>
      </w:r>
      <w:r>
        <w:rPr>
          <w:b/>
        </w:rPr>
        <w:t>Clarification of Special Education Guidance</w:t>
      </w:r>
    </w:p>
    <w:p>
      <w:r>
        <w:t>This section requires DODEA to review and standardize guidance on special education services. It includes reviewing disability definitions, standardizing materials, and developing a plan for consistent training. This aims to improve the quality and consistency of special education programs across all DODEA schools.</w:t>
      </w:r>
    </w:p>
    <w:p>
      <w:r>
        <w:rPr>
          <w:b/>
          <w:color w:val="10B981"/>
        </w:rPr>
        <w:t xml:space="preserve">Who benefits: </w:t>
      </w:r>
      <w:r>
        <w:t>Students with disabilities, special education teachers and staff</w:t>
      </w:r>
    </w:p>
    <w:p>
      <w:r>
        <w:rPr>
          <w:b/>
          <w:color w:val="EF4444"/>
        </w:rPr>
        <w:t xml:space="preserve">Who pays: </w:t>
      </w:r>
      <w:r>
        <w:t>Taxpayers</w:t>
      </w:r>
    </w:p>
    <w:p>
      <w:r>
        <w:rPr>
          <w:i/>
          <w:color w:val="6B7280"/>
        </w:rPr>
        <w:t>"The Secretary of Defense, acting through the Director of the Department of Defense Education Activity, shall implement the following measures to improve and clarify guidance relating to special education provided by schools operated by the Activity: (1) Review the list of types of disabilities recognized by the Activity as of the date of the enactment of this Act and determine if that list meets the most recent best practices for special education."</w:t>
      </w:r>
    </w:p>
    <w:p/>
    <w:p>
      <w:r>
        <w:rPr>
          <w:b/>
          <w:color w:val="10B981"/>
        </w:rPr>
        <w:t xml:space="preserve">[HELPS CITIZENS] </w:t>
      </w:r>
      <w:r>
        <w:rPr>
          <w:color w:val="6B7280"/>
        </w:rPr>
        <w:t xml:space="preserve">(Sec. 601(a)) </w:t>
      </w:r>
      <w:r>
        <w:rPr>
          <w:b/>
        </w:rPr>
        <w:t>Space Force Pay Equity</w:t>
      </w:r>
    </w:p>
    <w:p>
      <w:r>
        <w:t>This provision makes sure that members of the Space Force are included in the same pay and allowance systems as other branches of the military. It clarifies that those in 'space force active status' are eligible for the same benefits. This means Space Force personnel won't be at a disadvantage compared to their counterparts in the Army, Navy, or Air Force.</w:t>
      </w:r>
    </w:p>
    <w:p>
      <w:r>
        <w:rPr>
          <w:b/>
          <w:color w:val="10B981"/>
        </w:rPr>
        <w:t xml:space="preserve">Who benefits: </w:t>
      </w:r>
      <w:r>
        <w:t>Members of the Space Force</w:t>
      </w:r>
    </w:p>
    <w:p>
      <w:r>
        <w:rPr>
          <w:b/>
          <w:color w:val="EF4444"/>
        </w:rPr>
        <w:t xml:space="preserve">Who pays: </w:t>
      </w:r>
      <w:r>
        <w:t>Taxpayers (but this is likely a cost-neutral change as Space Force personnel were already expected to receive comparable pay)</w:t>
      </w:r>
    </w:p>
    <w:p>
      <w:r>
        <w:rPr>
          <w:i/>
          <w:color w:val="6B7280"/>
        </w:rPr>
        <w:t>"Section 101 of title 37, United States Code, is amended—(1) in subparagraphs (A) and (B) of paragraph (22), by inserting ‘‘, or for members of the Space Force in space force active status not on sustained duty,’’ after ‘‘reserve component’’ each place it appears"</w:t>
      </w:r>
    </w:p>
    <w:p/>
    <w:p>
      <w:r>
        <w:rPr>
          <w:b/>
          <w:color w:val="3B82F6"/>
        </w:rPr>
        <w:t xml:space="preserve">[NOTE] </w:t>
      </w:r>
      <w:r>
        <w:rPr>
          <w:color w:val="6B7280"/>
        </w:rPr>
        <w:t xml:space="preserve">(Sec. 601(2)) </w:t>
      </w:r>
      <w:r>
        <w:rPr>
          <w:b/>
        </w:rPr>
        <w:t>Briefing on DoD Education Activity</w:t>
      </w:r>
    </w:p>
    <w:p>
      <w:r>
        <w:t>The Director of the Department of Defense Education Activity (DoDEA) will have to provide briefings to Congress twice a year on how they're implementing improvements to their schools. This includes details on special education, reassignments, and teacher pay. It doesn't directly give citizens anything, but it increases transparency and oversight of how the military educates the children of service members.</w:t>
      </w:r>
    </w:p>
    <w:p>
      <w:r>
        <w:rPr>
          <w:b/>
          <w:color w:val="10B981"/>
        </w:rPr>
        <w:t xml:space="preserve">Who benefits: </w:t>
      </w:r>
      <w:r>
        <w:t>Parents of children in DoDEA schools, Congress</w:t>
      </w:r>
    </w:p>
    <w:p>
      <w:r>
        <w:rPr>
          <w:b/>
          <w:color w:val="EF4444"/>
        </w:rPr>
        <w:t xml:space="preserve">Who pays: </w:t>
      </w:r>
      <w:r>
        <w:t>DoDEA (administrative costs of preparing briefings)</w:t>
      </w:r>
    </w:p>
    <w:p>
      <w:r>
        <w:rPr>
          <w:i/>
          <w:color w:val="6B7280"/>
        </w:rPr>
        <w:t>"The Director of the Department of Defense Education Activity shall provide to the Committees on Armed Services of the Senate and the House of Representatives a briefing on the progress made in implementing the measures described in subsections (a) and (b)—(A) not later than 180 days after the date of the enactment of this Act; and (B) every 180 days thereafter until the Director certifies to the Committees that each such measure has been implemented."</w:t>
      </w:r>
    </w:p>
    <w:p/>
    <w:p>
      <w:r>
        <w:rPr>
          <w:b/>
          <w:color w:val="10B981"/>
        </w:rPr>
        <w:t xml:space="preserve">[HELPS CITIZENS] </w:t>
      </w:r>
      <w:r>
        <w:rPr>
          <w:color w:val="6B7280"/>
        </w:rPr>
        <w:t xml:space="preserve">(Sec. 589D(a)) </w:t>
      </w:r>
      <w:r>
        <w:rPr>
          <w:b/>
        </w:rPr>
        <w:t>Pilot Program for Child Care Costs</w:t>
      </w:r>
    </w:p>
    <w:p>
      <w:r>
        <w:t>The Secretary of Defense can start a pilot program to increase financial assistance for child care for military families, especially those in expensive areas. This could significantly reduce the financial burden on families with young children, making it easier for parents to work or continue their military careers. The program will be evaluated and reported to Congress.</w:t>
      </w:r>
    </w:p>
    <w:p>
      <w:r>
        <w:rPr>
          <w:b/>
          <w:color w:val="10B981"/>
        </w:rPr>
        <w:t xml:space="preserve">Who benefits: </w:t>
      </w:r>
      <w:r>
        <w:t>Military families with young children, especially in high-cost areas</w:t>
      </w:r>
    </w:p>
    <w:p>
      <w:r>
        <w:rPr>
          <w:b/>
          <w:color w:val="EF4444"/>
        </w:rPr>
        <w:t xml:space="preserve">Who pays: </w:t>
      </w:r>
      <w:r>
        <w:t>Taxpayers (funding for increased child care assistance)</w:t>
      </w:r>
    </w:p>
    <w:p>
      <w:r>
        <w:rPr>
          <w:i/>
          <w:color w:val="6B7280"/>
        </w:rPr>
        <w:t>"The Secretary may establish a pilot program to increase the maximum amount of financial assistance per month per child that the Secretary authorizes to be provided to eligible providers under section 1798 of title 10, United States Code, for services provided to children who are two years old or younger in accordance with this section."</w:t>
      </w:r>
    </w:p>
    <w:p/>
    <w:p>
      <w:r>
        <w:rPr>
          <w:b/>
          <w:color w:val="3B82F6"/>
        </w:rPr>
        <w:t xml:space="preserve">[NOTE] </w:t>
      </w:r>
      <w:r>
        <w:rPr>
          <w:color w:val="6B7280"/>
        </w:rPr>
        <w:t xml:space="preserve">(Sec. 589D(c)(1)) </w:t>
      </w:r>
      <w:r>
        <w:rPr>
          <w:b/>
        </w:rPr>
        <w:t>Reporting on Child Care Pilot Program</w:t>
      </w:r>
    </w:p>
    <w:p>
      <w:r>
        <w:t>If the child care pilot program is established, the Secretary of Defense will have to report to Congress annually on its progress. The report will include data on how many families are receiving assistance, where the assistance is being provided, and whether the program is helping to reduce child care costs. This is a transparency measure to ensure the program is effective and accountable.</w:t>
      </w:r>
    </w:p>
    <w:p>
      <w:r>
        <w:rPr>
          <w:b/>
          <w:color w:val="10B981"/>
        </w:rPr>
        <w:t xml:space="preserve">Who benefits: </w:t>
      </w:r>
      <w:r>
        <w:t>Congress, military families (through program improvements based on the reports)</w:t>
      </w:r>
    </w:p>
    <w:p>
      <w:r>
        <w:rPr>
          <w:b/>
          <w:color w:val="EF4444"/>
        </w:rPr>
        <w:t xml:space="preserve">Who pays: </w:t>
      </w:r>
      <w:r>
        <w:t>DoD (administrative costs of preparing reports)</w:t>
      </w:r>
    </w:p>
    <w:p>
      <w:r>
        <w:rPr>
          <w:i/>
          <w:color w:val="6B7280"/>
        </w:rPr>
        <w:t>"Not later than one year after the establishment of the pilot program under this subsection, and annually thereafter until the date of the termination of the pilot program, the Secretary shall submit to the congressional defense committees a report on the pilot program that includes…"</w:t>
      </w:r>
    </w:p>
    <w:p/>
    <w:p>
      <w:r>
        <w:rPr>
          <w:b/>
          <w:color w:val="6B7280"/>
        </w:rPr>
        <w:t xml:space="preserve">[NEUTRAL] </w:t>
      </w:r>
      <w:r>
        <w:rPr>
          <w:color w:val="6B7280"/>
        </w:rPr>
        <w:t xml:space="preserve">(Sec. 591(a)) </w:t>
      </w:r>
      <w:r>
        <w:rPr>
          <w:b/>
        </w:rPr>
        <w:t>Medal of Honor for E. Royce Williams</w:t>
      </w:r>
    </w:p>
    <w:p>
      <w:r>
        <w:t>This provision allows the President to award the Medal of Honor to E. Royce Williams for acts of valor during the Korean War, even though the usual time limit has passed. This is a procedural matter to recognize a deserving veteran.</w:t>
      </w:r>
    </w:p>
    <w:p>
      <w:r>
        <w:rPr>
          <w:b/>
          <w:color w:val="10B981"/>
        </w:rPr>
        <w:t xml:space="preserve">Who benefits: </w:t>
      </w:r>
      <w:r>
        <w:t>E. Royce Williams and his family</w:t>
      </w:r>
    </w:p>
    <w:p>
      <w:r>
        <w:rPr>
          <w:b/>
          <w:color w:val="EF4444"/>
        </w:rPr>
        <w:t xml:space="preserve">Who pays: </w:t>
      </w:r>
      <w:r>
        <w:t>None</w:t>
      </w:r>
    </w:p>
    <w:p>
      <w:r>
        <w:rPr>
          <w:i/>
          <w:color w:val="6B7280"/>
        </w:rPr>
        <w:t>"Notwithstanding the time limitations specified in section 8298 of title 10, United States Code, or any other time limitation with respect to the awarding of certain medals to persons who served in the Armed Forces, the President may award the Medal of Honor under section 8291 of such title to E. Royce Williams for the acts of valor described in subsection (b)."</w:t>
      </w:r>
    </w:p>
    <w:p/>
    <w:p>
      <w:r>
        <w:rPr>
          <w:b/>
          <w:color w:val="6B7280"/>
        </w:rPr>
        <w:t xml:space="preserve">[NEUTRAL] </w:t>
      </w:r>
      <w:r>
        <w:rPr>
          <w:color w:val="6B7280"/>
        </w:rPr>
        <w:t xml:space="preserve">(Sec. 592(a)) </w:t>
      </w:r>
      <w:r>
        <w:rPr>
          <w:b/>
        </w:rPr>
        <w:t>Distinguished Service Cross for Isaac ‘Ike’ Camacho</w:t>
      </w:r>
    </w:p>
    <w:p>
      <w:r>
        <w:t>Similar to the Medal of Honor provision, this allows the Secretary of the Army to award the Distinguished Service Cross to Isaac ‘Ike’ Camacho for acts of valor in Vietnam, despite the time limit. It's a procedural matter to honor a veteran.</w:t>
      </w:r>
    </w:p>
    <w:p>
      <w:r>
        <w:rPr>
          <w:b/>
          <w:color w:val="10B981"/>
        </w:rPr>
        <w:t xml:space="preserve">Who benefits: </w:t>
      </w:r>
      <w:r>
        <w:t>Isaac ‘Ike’ Camacho and his family</w:t>
      </w:r>
    </w:p>
    <w:p>
      <w:r>
        <w:rPr>
          <w:b/>
          <w:color w:val="EF4444"/>
        </w:rPr>
        <w:t xml:space="preserve">Who pays: </w:t>
      </w:r>
      <w:r>
        <w:t>None</w:t>
      </w:r>
    </w:p>
    <w:p>
      <w:r>
        <w:rPr>
          <w:i/>
          <w:color w:val="6B7280"/>
        </w:rPr>
        <w:t>"Notwithstanding the time limitations specified in section 7274 of title 10, United States Code, or any other time limitation with respect to the awarding of certain medals to persons who served in the Armed Forces, the Secretary of the Army may award the distinguished-service cross under section 7272 of such title to Isaac ‘‘Ike’’ Camacho for the acts of valor in Vietnam described in subsection (b)."</w:t>
      </w:r>
    </w:p>
    <w:p/>
    <w:p>
      <w:r>
        <w:rPr>
          <w:b/>
          <w:color w:val="3B82F6"/>
        </w:rPr>
        <w:t xml:space="preserve">[NOTE] </w:t>
      </w:r>
      <w:r>
        <w:rPr>
          <w:color w:val="6B7280"/>
        </w:rPr>
        <w:t xml:space="preserve">(Sec. 593(a)) </w:t>
      </w:r>
      <w:r>
        <w:rPr>
          <w:b/>
        </w:rPr>
        <w:t>Travel Charge Card Deactivation Compliance</w:t>
      </w:r>
    </w:p>
    <w:p>
      <w:r>
        <w:t>The Secretary of Defense must ensure that the military is following rules about quickly deactivating government travel charge cards when personnel leave the service. They also have to report to Congress on their progress and any problems they find. This is about preventing unauthorized use of cards after someone leaves the military.</w:t>
      </w:r>
    </w:p>
    <w:p>
      <w:r>
        <w:rPr>
          <w:b/>
          <w:color w:val="10B981"/>
        </w:rPr>
        <w:t xml:space="preserve">Who benefits: </w:t>
      </w:r>
      <w:r>
        <w:t>Taxpayers (by preventing fraud and misuse of funds)</w:t>
      </w:r>
    </w:p>
    <w:p>
      <w:r>
        <w:rPr>
          <w:b/>
          <w:color w:val="EF4444"/>
        </w:rPr>
        <w:t xml:space="preserve">Who pays: </w:t>
      </w:r>
      <w:r>
        <w:t>DoD (administrative costs of reviewing policies and procedures)</w:t>
      </w:r>
    </w:p>
    <w:p>
      <w:r>
        <w:rPr>
          <w:i/>
          <w:color w:val="6B7280"/>
        </w:rPr>
        <w:t>"Not later than 60 days after the date of the enactment of this Act, the Secretary of Defense shall ensure that Department of Defense policies and procedures are consistent with section 2(h)(1)(H) of the Travel and Transportation Reform Act of 1998 (Public Law 105–264; 5 U.S.C. 5701 note) and related implementing guidance, regarding the prompt deactivation and closure of government-issued travel charge card accounts upon the separation, retirement, or termination of military or civilian personnel."</w:t>
      </w:r>
    </w:p>
    <w:p/>
    <w:p>
      <w:r>
        <w:rPr>
          <w:b/>
          <w:color w:val="10B981"/>
        </w:rPr>
        <w:t xml:space="preserve">[HELPS CITIZENS] </w:t>
      </w:r>
      <w:r>
        <w:rPr>
          <w:color w:val="6B7280"/>
        </w:rPr>
        <w:t xml:space="preserve">(Sec. 602(b), (c), (d), (e), (f), (g), (h)) </w:t>
      </w:r>
      <w:r>
        <w:rPr>
          <w:b/>
        </w:rPr>
        <w:t>Space Force Inclusion in Pay and Benefits</w:t>
      </w:r>
    </w:p>
    <w:p>
      <w:r>
        <w:t>This section makes numerous changes to existing military pay and benefit codes (like basic pay, service credit, inactive-duty training pay, thrift savings plan participation, special pays, bonuses, retention incentives, and leave) to explicitly include members of the Space Force. This means Space Force personnel will have the same access to these programs as members of other branches of the military. It's a straightforward expansion of existing benefits to a new branch.</w:t>
      </w:r>
    </w:p>
    <w:p>
      <w:r>
        <w:rPr>
          <w:b/>
          <w:color w:val="10B981"/>
        </w:rPr>
        <w:t xml:space="preserve">Who benefits: </w:t>
      </w:r>
      <w:r>
        <w:t>Members of the Space Force, potentially attracting and retaining talent.</w:t>
      </w:r>
    </w:p>
    <w:p>
      <w:r>
        <w:rPr>
          <w:b/>
          <w:color w:val="EF4444"/>
        </w:rPr>
        <w:t xml:space="preserve">Who pays: </w:t>
      </w:r>
      <w:r>
        <w:t>Taxpayers, as the cost of these benefits will be borne by the federal budget.</w:t>
      </w:r>
    </w:p>
    <w:p>
      <w:r>
        <w:rPr>
          <w:i/>
          <w:color w:val="6B7280"/>
        </w:rPr>
        <w:t>"by inserting ‘‘, or a member of the Space Force’’ after ‘‘uniformed service’’ each place it appears"</w:t>
      </w:r>
    </w:p>
    <w:p/>
    <w:p>
      <w:r>
        <w:rPr>
          <w:b/>
          <w:color w:val="3B82F6"/>
        </w:rPr>
        <w:t xml:space="preserve">[NOTE] </w:t>
      </w:r>
      <w:r>
        <w:rPr>
          <w:color w:val="6B7280"/>
        </w:rPr>
        <w:t xml:space="preserve">(Sec. 602(c)) </w:t>
      </w:r>
      <w:r>
        <w:rPr>
          <w:b/>
        </w:rPr>
        <w:t>Bonus and Incentive Pay Adjustments</w:t>
      </w:r>
    </w:p>
    <w:p>
      <w:r>
        <w:t>The bill modifies the rules around bonus and incentive pay for enlisted officers and members transferring to or from the Space Force. It adds the Space Force to eligibility criteria and clarifies the approval process for transfers. This is a structural change to how bonuses are awarded, but the actual impact on individuals will depend on the specific bonus programs and transfer rates.</w:t>
      </w:r>
    </w:p>
    <w:p>
      <w:r>
        <w:rPr>
          <w:b/>
          <w:color w:val="10B981"/>
        </w:rPr>
        <w:t xml:space="preserve">Who benefits: </w:t>
      </w:r>
      <w:r>
        <w:t>Space Force members potentially eligible for bonuses, and the Secretaries of the armed forces with more control over transfer approvals.</w:t>
      </w:r>
    </w:p>
    <w:p>
      <w:r>
        <w:rPr>
          <w:b/>
          <w:color w:val="EF4444"/>
        </w:rPr>
        <w:t xml:space="preserve">Who pays: </w:t>
      </w:r>
      <w:r>
        <w:t>Taxpayers, through the cost of bonus payments.</w:t>
      </w:r>
    </w:p>
    <w:p>
      <w:r>
        <w:rPr>
          <w:i/>
          <w:color w:val="6B7280"/>
        </w:rPr>
        <w:t>"Section 602(c)(1)(A)(iii) adding a new paragraph: ‘‘(6) transfers from a regular component or reserve component of an armed force to the Space Force or from the Space Force to a regular component or reserve component of another armed force, subject to the approval of the Secretary with jurisdiction over the armed force to which the member is transferring.’’"</w:t>
      </w:r>
    </w:p>
    <w:p/>
    <w:p>
      <w:r>
        <w:rPr>
          <w:b/>
          <w:color w:val="3B82F6"/>
        </w:rPr>
        <w:t xml:space="preserve">[NOTE] </w:t>
      </w:r>
      <w:r>
        <w:rPr>
          <w:color w:val="6B7280"/>
        </w:rPr>
        <w:t xml:space="preserve">(Sec. 602(d)) </w:t>
      </w:r>
      <w:r>
        <w:rPr>
          <w:b/>
        </w:rPr>
        <w:t>Administrative Updates for Special Pays</w:t>
      </w:r>
    </w:p>
    <w:p>
      <w:r>
        <w:t>This section makes a series of technical changes to various sections of Title 37 (Pay and Allowances) to include the Space Force. These changes primarily involve updating language to reflect the existence of the Space Force and ensuring that its members are covered by existing special pay authorities. These are largely housekeeping measures, but they are necessary to ensure the Space Force operates within the existing legal framework.</w:t>
      </w:r>
    </w:p>
    <w:p>
      <w:r>
        <w:rPr>
          <w:b/>
          <w:color w:val="10B981"/>
        </w:rPr>
        <w:t xml:space="preserve">Who benefits: </w:t>
      </w:r>
      <w:r>
        <w:t>The Department of Defense, by clarifying regulations.</w:t>
      </w:r>
    </w:p>
    <w:p>
      <w:r>
        <w:rPr>
          <w:b/>
          <w:color w:val="EF4444"/>
        </w:rPr>
        <w:t xml:space="preserve">Who pays: </w:t>
      </w:r>
      <w:r>
        <w:t>None directly.</w:t>
      </w:r>
    </w:p>
    <w:p>
      <w:r>
        <w:rPr>
          <w:i/>
          <w:color w:val="6B7280"/>
        </w:rPr>
        <w:t>"Section 602(d)(1) striking ‘of a regular or reserve component’"</w:t>
      </w:r>
    </w:p>
    <w:p/>
    <w:p>
      <w:r>
        <w:rPr>
          <w:b/>
          <w:color w:val="6B7280"/>
        </w:rPr>
        <w:t xml:space="preserve">[NEUTRAL] </w:t>
      </w:r>
      <w:r>
        <w:rPr>
          <w:color w:val="6B7280"/>
        </w:rPr>
        <w:t xml:space="preserve">(Sec. 602(i)) </w:t>
      </w:r>
      <w:r>
        <w:rPr>
          <w:b/>
        </w:rPr>
        <w:t>Conforming Amendment to Space Systems Command Name</w:t>
      </w:r>
    </w:p>
    <w:p>
      <w:r>
        <w:t>This provision simply updates a reference in Title 10 to reflect the recent renaming of the Air Force Space and Missile Systems Center to the Space Force Space Systems Command. It's a purely technical change with no impact on citizens.</w:t>
      </w:r>
    </w:p>
    <w:p>
      <w:r>
        <w:rPr>
          <w:b/>
          <w:color w:val="10B981"/>
        </w:rPr>
        <w:t xml:space="preserve">Who benefits: </w:t>
      </w:r>
      <w:r>
        <w:t>None.</w:t>
      </w:r>
    </w:p>
    <w:p>
      <w:r>
        <w:rPr>
          <w:b/>
          <w:color w:val="EF4444"/>
        </w:rPr>
        <w:t xml:space="preserve">Who pays: </w:t>
      </w:r>
      <w:r>
        <w:t>None.</w:t>
      </w:r>
    </w:p>
    <w:p>
      <w:r>
        <w:rPr>
          <w:i/>
          <w:color w:val="6B7280"/>
        </w:rPr>
        <w:t>"Section 602(i) striking ‘Air Force Space and Missile Systems Center’ and inserting ‘Space Force Space Systems Command’"</w:t>
      </w:r>
    </w:p>
    <w:p/>
    <w:p>
      <w:r>
        <w:rPr>
          <w:b/>
          <w:color w:val="3B82F6"/>
        </w:rPr>
        <w:t xml:space="preserve">[NOTE] </w:t>
      </w:r>
      <w:r>
        <w:rPr>
          <w:color w:val="6B7280"/>
        </w:rPr>
        <w:t xml:space="preserve">(Sec. 602(e)) </w:t>
      </w:r>
      <w:r>
        <w:rPr>
          <w:b/>
        </w:rPr>
        <w:t>Allowances Updates</w:t>
      </w:r>
    </w:p>
    <w:p>
      <w:r>
        <w:t>This section updates the language in Title 37 to include officers of the Space Force not on sustained duty. This is a structural change to ensure that Space Force officers are included in the allowances provisions, but the actual impact will depend on the specific allowances and the number of officers who qualify.</w:t>
      </w:r>
    </w:p>
    <w:p>
      <w:r>
        <w:rPr>
          <w:b/>
          <w:color w:val="10B981"/>
        </w:rPr>
        <w:t xml:space="preserve">Who benefits: </w:t>
      </w:r>
      <w:r>
        <w:t>Space Force officers who may be eligible for allowances.</w:t>
      </w:r>
    </w:p>
    <w:p>
      <w:r>
        <w:rPr>
          <w:b/>
          <w:color w:val="EF4444"/>
        </w:rPr>
        <w:t xml:space="preserve">Who pays: </w:t>
      </w:r>
      <w:r>
        <w:t>Taxpayers, through the cost of allowances.</w:t>
      </w:r>
    </w:p>
    <w:p>
      <w:r>
        <w:rPr>
          <w:i/>
          <w:color w:val="6B7280"/>
        </w:rPr>
        <w:t>"Section 602(e) inserting ‘an officer of the Space Force not on sustained duty,’ after ‘of component,’"</w:t>
      </w:r>
    </w:p>
    <w:p/>
    <w:p>
      <w:r>
        <w:rPr>
          <w:b/>
          <w:color w:val="3B82F6"/>
        </w:rPr>
        <w:t xml:space="preserve">[NOTE] </w:t>
      </w:r>
      <w:r>
        <w:rPr>
          <w:color w:val="6B7280"/>
        </w:rPr>
        <w:t xml:space="preserve">(Sec. 602(f)) </w:t>
      </w:r>
      <w:r>
        <w:rPr>
          <w:b/>
        </w:rPr>
        <w:t>Leave Updates</w:t>
      </w:r>
    </w:p>
    <w:p>
      <w:r>
        <w:t>This section updates the language in Title 50 to include members of the Space Force. This is a structural change to ensure that Space Force members are included in the leave provisions, but the actual impact will depend on the specific leave policies and the number of members who qualify.</w:t>
      </w:r>
    </w:p>
    <w:p>
      <w:r>
        <w:rPr>
          <w:b/>
          <w:color w:val="10B981"/>
        </w:rPr>
        <w:t xml:space="preserve">Who benefits: </w:t>
      </w:r>
      <w:r>
        <w:t>Space Force members who may be eligible for leave.</w:t>
      </w:r>
    </w:p>
    <w:p>
      <w:r>
        <w:rPr>
          <w:b/>
          <w:color w:val="EF4444"/>
        </w:rPr>
        <w:t xml:space="preserve">Who pays: </w:t>
      </w:r>
      <w:r>
        <w:t>Taxpayers, through the cost of leave.</w:t>
      </w:r>
    </w:p>
    <w:p>
      <w:r>
        <w:rPr>
          <w:i/>
          <w:color w:val="6B7280"/>
        </w:rPr>
        <w:t>"Section 602(f)(1)(A) inserting ‘, or of the Space Force,’ after ‘of a reserve component’ each place it appears"</w:t>
      </w:r>
    </w:p>
    <w:p/>
    <w:p>
      <w:r>
        <w:rPr>
          <w:b/>
          <w:color w:val="3B82F6"/>
        </w:rPr>
        <w:t xml:space="preserve">[NOTE] </w:t>
      </w:r>
      <w:r>
        <w:rPr>
          <w:color w:val="6B7280"/>
        </w:rPr>
        <w:t xml:space="preserve">(Sec. 602(g)) </w:t>
      </w:r>
      <w:r>
        <w:rPr>
          <w:b/>
        </w:rPr>
        <w:t>Miscellaneous Rights and Benefits Updates</w:t>
      </w:r>
    </w:p>
    <w:p>
      <w:r>
        <w:t>This section updates the language in Title 37 to include members of the Space Force in provisions related to acceptance of employment, payments, and awards from foreign governments, and involuntary mobilization. This is a structural change to ensure that Space Force members are included in these provisions, but the actual impact will depend on the specific circumstances.</w:t>
      </w:r>
    </w:p>
    <w:p>
      <w:r>
        <w:rPr>
          <w:b/>
          <w:color w:val="10B981"/>
        </w:rPr>
        <w:t xml:space="preserve">Who benefits: </w:t>
      </w:r>
      <w:r>
        <w:t>Space Force members who may be eligible for these rights and benefits.</w:t>
      </w:r>
    </w:p>
    <w:p>
      <w:r>
        <w:rPr>
          <w:b/>
          <w:color w:val="EF4444"/>
        </w:rPr>
        <w:t xml:space="preserve">Who pays: </w:t>
      </w:r>
      <w:r>
        <w:t>Taxpayers, through the cost of these rights and benefits.</w:t>
      </w:r>
    </w:p>
    <w:p>
      <w:r>
        <w:rPr>
          <w:i/>
          <w:color w:val="6B7280"/>
        </w:rPr>
        <w:t>"Section 602(g)(1) inserting ‘and members of the Space Force in space force active status not on sustained duty’ after ‘of the armed forces’"</w:t>
      </w:r>
    </w:p>
    <w:p/>
    <w:p>
      <w:r>
        <w:rPr>
          <w:b/>
          <w:color w:val="3B82F6"/>
        </w:rPr>
        <w:t xml:space="preserve">[NOTE] </w:t>
      </w:r>
      <w:r>
        <w:rPr>
          <w:color w:val="6B7280"/>
        </w:rPr>
        <w:t xml:space="preserve">(Sec. 601) </w:t>
      </w:r>
      <w:r>
        <w:rPr>
          <w:b/>
        </w:rPr>
        <w:t>Name Changes - Space Force</w:t>
      </w:r>
    </w:p>
    <w:p>
      <w:r>
        <w:t>This provision simply updates references to the Space Force and its commands to reflect recent name changes. It doesn't change any benefits or costs, just clarifies which organizations are being referred to. It's administrative housekeeping.</w:t>
      </w:r>
    </w:p>
    <w:p>
      <w:r>
        <w:rPr>
          <w:b/>
          <w:color w:val="10B981"/>
        </w:rPr>
        <w:t xml:space="preserve">Who benefits: </w:t>
      </w:r>
      <w:r>
        <w:t>None directly.</w:t>
      </w:r>
    </w:p>
    <w:p>
      <w:r>
        <w:rPr>
          <w:b/>
          <w:color w:val="EF4444"/>
        </w:rPr>
        <w:t xml:space="preserve">Who pays: </w:t>
      </w:r>
      <w:r>
        <w:t>None.</w:t>
      </w:r>
    </w:p>
    <w:p>
      <w:r>
        <w:rPr>
          <w:i/>
          <w:color w:val="6B7280"/>
        </w:rPr>
        <w:t>"by striking ‘‘Air Force Space and Missile Systems Center’’ and inserting ‘‘Space Force Space Systems Command’’."</w:t>
      </w:r>
    </w:p>
    <w:p/>
    <w:p>
      <w:r>
        <w:rPr>
          <w:b/>
          <w:color w:val="10B981"/>
        </w:rPr>
        <w:t xml:space="preserve">[HELPS CITIZENS] </w:t>
      </w:r>
      <w:r>
        <w:rPr>
          <w:color w:val="6B7280"/>
        </w:rPr>
        <w:t xml:space="preserve">(Sec. 602) </w:t>
      </w:r>
      <w:r>
        <w:rPr>
          <w:b/>
        </w:rPr>
        <w:t>Extension of Selective Early Retirement/Discharge Authority</w:t>
      </w:r>
    </w:p>
    <w:p>
      <w:r>
        <w:t>This extends the authority for the military to offer early retirement or discharge to certain personnel for another five years, until December 31, 2030. This gives the military more flexibility in managing its force size and potentially allows service members to retire earlier if they choose.</w:t>
      </w:r>
    </w:p>
    <w:p>
      <w:r>
        <w:rPr>
          <w:b/>
          <w:color w:val="10B981"/>
        </w:rPr>
        <w:t xml:space="preserve">Who benefits: </w:t>
      </w:r>
      <w:r>
        <w:t>Eligible military personnel, the Department of Defense.</w:t>
      </w:r>
    </w:p>
    <w:p>
      <w:r>
        <w:rPr>
          <w:b/>
          <w:color w:val="EF4444"/>
        </w:rPr>
        <w:t xml:space="preserve">Who pays: </w:t>
      </w:r>
      <w:r>
        <w:t>Taxpayers (potentially through increased retirement costs, but also potentially through cost savings from force management).</w:t>
      </w:r>
    </w:p>
    <w:p>
      <w:r>
        <w:rPr>
          <w:i/>
          <w:color w:val="6B7280"/>
        </w:rPr>
        <w:t>"Section 638a(a)(2) of title 10, United States Code, is amended by striking ‘‘December 31, 2025’’ and inserting ‘‘December 31, 2030’’."</w:t>
      </w:r>
    </w:p>
    <w:p/>
    <w:p>
      <w:r>
        <w:rPr>
          <w:b/>
          <w:color w:val="10B981"/>
        </w:rPr>
        <w:t xml:space="preserve">[HELPS CITIZENS] </w:t>
      </w:r>
      <w:r>
        <w:rPr>
          <w:color w:val="6B7280"/>
        </w:rPr>
        <w:t xml:space="preserve">(Sec. 603) </w:t>
      </w:r>
      <w:r>
        <w:rPr>
          <w:b/>
        </w:rPr>
        <w:t>Extension of Temporary Early Retirement Authority</w:t>
      </w:r>
    </w:p>
    <w:p>
      <w:r>
        <w:t>Similar to the previous provision, this extends another early retirement authority until December 31, 2030. It provides the military with another tool for managing personnel and allows eligible service members to retire earlier.</w:t>
      </w:r>
    </w:p>
    <w:p>
      <w:r>
        <w:rPr>
          <w:b/>
          <w:color w:val="10B981"/>
        </w:rPr>
        <w:t xml:space="preserve">Who benefits: </w:t>
      </w:r>
      <w:r>
        <w:t>Eligible military personnel, the Department of Defense.</w:t>
      </w:r>
    </w:p>
    <w:p>
      <w:r>
        <w:rPr>
          <w:b/>
          <w:color w:val="EF4444"/>
        </w:rPr>
        <w:t xml:space="preserve">Who pays: </w:t>
      </w:r>
      <w:r>
        <w:t>Taxpayers (potentially).</w:t>
      </w:r>
    </w:p>
    <w:p>
      <w:r>
        <w:rPr>
          <w:i/>
          <w:color w:val="6B7280"/>
        </w:rPr>
        <w:t>"Section 4403(i) of the National Defense Authorization Act for Fiscal Year 1993 (Public Law 102–484; 10 U.S.C. 1293 note) is amended by striking ‘‘December 31, 2025’’ and inserting ‘‘December 31, 2030’’."</w:t>
      </w:r>
    </w:p>
    <w:p/>
    <w:p>
      <w:r>
        <w:rPr>
          <w:b/>
          <w:color w:val="10B981"/>
        </w:rPr>
        <w:t xml:space="preserve">[HELPS CITIZENS] </w:t>
      </w:r>
      <w:r>
        <w:rPr>
          <w:color w:val="6B7280"/>
        </w:rPr>
        <w:t xml:space="preserve">(Sec. 611(a)) </w:t>
      </w:r>
      <w:r>
        <w:rPr>
          <w:b/>
        </w:rPr>
        <w:t>Extension of Reserve Component Bonus</w:t>
      </w:r>
    </w:p>
    <w:p>
      <w:r>
        <w:t>This extends a program that provides income replacement payments to reserve component members who are mobilized for extended periods. This helps ensure that reservists don't suffer a financial loss when they are called to active duty.</w:t>
      </w:r>
    </w:p>
    <w:p>
      <w:r>
        <w:rPr>
          <w:b/>
          <w:color w:val="10B981"/>
        </w:rPr>
        <w:t xml:space="preserve">Who benefits: </w:t>
      </w:r>
      <w:r>
        <w:t>Reserve component members.</w:t>
      </w:r>
    </w:p>
    <w:p>
      <w:r>
        <w:rPr>
          <w:b/>
          <w:color w:val="EF4444"/>
        </w:rPr>
        <w:t xml:space="preserve">Who pays: </w:t>
      </w:r>
      <w:r>
        <w:t>Taxpayers.</w:t>
      </w:r>
    </w:p>
    <w:p>
      <w:r>
        <w:rPr>
          <w:i/>
          <w:color w:val="6B7280"/>
        </w:rPr>
        <w:t>"Section 910(g) of title 37, United States Code, is amended by striking ‘‘December 31, 2025’’ and inserting ‘‘December 31, 2026’’."</w:t>
      </w:r>
    </w:p>
    <w:p/>
    <w:p>
      <w:r>
        <w:rPr>
          <w:b/>
          <w:color w:val="10B981"/>
        </w:rPr>
        <w:t xml:space="preserve">[HELPS CITIZENS] </w:t>
      </w:r>
      <w:r>
        <w:rPr>
          <w:color w:val="6B7280"/>
        </w:rPr>
        <w:t xml:space="preserve">(Sec. 611(b)) </w:t>
      </w:r>
      <w:r>
        <w:rPr>
          <w:b/>
        </w:rPr>
        <w:t>Extension of Health Professional Bonuses</w:t>
      </w:r>
    </w:p>
    <w:p>
      <w:r>
        <w:t>This extends bonus programs for nurses and other health professionals who serve in the military reserves. This helps attract and retain qualified medical personnel in the armed forces.</w:t>
      </w:r>
    </w:p>
    <w:p>
      <w:r>
        <w:rPr>
          <w:b/>
          <w:color w:val="10B981"/>
        </w:rPr>
        <w:t xml:space="preserve">Who benefits: </w:t>
      </w:r>
      <w:r>
        <w:t>Military health professionals.</w:t>
      </w:r>
    </w:p>
    <w:p>
      <w:r>
        <w:rPr>
          <w:b/>
          <w:color w:val="EF4444"/>
        </w:rPr>
        <w:t xml:space="preserve">Who pays: </w:t>
      </w:r>
      <w:r>
        <w:t>Taxpayers.</w:t>
      </w:r>
    </w:p>
    <w:p>
      <w:r>
        <w:rPr>
          <w:i/>
          <w:color w:val="6B7280"/>
        </w:rPr>
        <w:t>"The following sections of title 10, United States Code, are amended by striking ‘‘December 31, 2025’’ and inserting ‘‘December 31, 2026’’: (1) Section 2130a(a)(1), relating to nurse officer candidate accession program. (2) Section 16302(d), relating to repayment of education loans for certain health professionals who serve in the Selected Reserve."</w:t>
      </w:r>
    </w:p>
    <w:p/>
    <w:p>
      <w:r>
        <w:rPr>
          <w:b/>
          <w:color w:val="10B981"/>
        </w:rPr>
        <w:t xml:space="preserve">[HELPS CITIZENS] </w:t>
      </w:r>
      <w:r>
        <w:rPr>
          <w:color w:val="6B7280"/>
        </w:rPr>
        <w:t xml:space="preserve">(Sec. 611(d)) </w:t>
      </w:r>
      <w:r>
        <w:rPr>
          <w:b/>
        </w:rPr>
        <w:t>Extension of Various Bonuses and Incentive Pays</w:t>
      </w:r>
    </w:p>
    <w:p>
      <w:r>
        <w:t>This extends a variety of bonus and incentive pay programs for military personnel, including general bonuses for enlisted members and officers, aviation incentive pay, and hazardous duty pay. This helps retain skilled personnel and encourages them to take on challenging assignments.</w:t>
      </w:r>
    </w:p>
    <w:p>
      <w:r>
        <w:rPr>
          <w:b/>
          <w:color w:val="10B981"/>
        </w:rPr>
        <w:t xml:space="preserve">Who benefits: </w:t>
      </w:r>
      <w:r>
        <w:t>Military personnel.</w:t>
      </w:r>
    </w:p>
    <w:p>
      <w:r>
        <w:rPr>
          <w:b/>
          <w:color w:val="EF4444"/>
        </w:rPr>
        <w:t xml:space="preserve">Who pays: </w:t>
      </w:r>
      <w:r>
        <w:t>Taxpayers.</w:t>
      </w:r>
    </w:p>
    <w:p>
      <w:r>
        <w:rPr>
          <w:i/>
          <w:color w:val="6B7280"/>
        </w:rPr>
        <w:t>"The following sections of title 37, United States Code, are amended by striking ‘‘December 31, 2025’’ and inserting ‘‘December 31, 2026’’: (1) Section 331(h), relating to general bonus authority for enlisted members…(9) Section 355(h), relating to retention incentives for members qualified in critical military skills or assigned to high priority units."</w:t>
      </w:r>
    </w:p>
    <w:p/>
    <w:p>
      <w:r>
        <w:rPr>
          <w:b/>
          <w:color w:val="10B981"/>
        </w:rPr>
        <w:t xml:space="preserve">[HELPS CITIZENS] </w:t>
      </w:r>
      <w:r>
        <w:rPr>
          <w:color w:val="6B7280"/>
        </w:rPr>
        <w:t xml:space="preserve">(Sec. 611(e)) </w:t>
      </w:r>
      <w:r>
        <w:rPr>
          <w:b/>
        </w:rPr>
        <w:t>Extension of Temporary Housing Allowance Increase</w:t>
      </w:r>
    </w:p>
    <w:p>
      <w:r>
        <w:t>This extends the authority to temporarily increase the basic allowance for housing (BAH) in areas affected by major disasters or experiencing an influx of military personnel. This helps ensure that service members can afford housing in these high-cost areas.</w:t>
      </w:r>
    </w:p>
    <w:p>
      <w:r>
        <w:rPr>
          <w:b/>
          <w:color w:val="10B981"/>
        </w:rPr>
        <w:t xml:space="preserve">Who benefits: </w:t>
      </w:r>
      <w:r>
        <w:t>Military personnel stationed in disaster areas or high-cost locations.</w:t>
      </w:r>
    </w:p>
    <w:p>
      <w:r>
        <w:rPr>
          <w:b/>
          <w:color w:val="EF4444"/>
        </w:rPr>
        <w:t xml:space="preserve">Who pays: </w:t>
      </w:r>
      <w:r>
        <w:t>Taxpayers.</w:t>
      </w:r>
    </w:p>
    <w:p>
      <w:r>
        <w:rPr>
          <w:i/>
          <w:color w:val="6B7280"/>
        </w:rPr>
        <w:t>"Section 403(b) of title 37, United States Code, is amended—(1) in paragraph (7)(E), relating to an area covered by a major disaster declaration or containing an installation experiencing an influx of military personnel, by striking ‘‘December 31, 2025’’ and inserting ‘‘December 31, 2026’’; and"</w:t>
      </w:r>
    </w:p>
    <w:p/>
    <w:p>
      <w:r>
        <w:rPr>
          <w:b/>
          <w:color w:val="10B981"/>
        </w:rPr>
        <w:t xml:space="preserve">[HELPS CITIZENS] </w:t>
      </w:r>
      <w:r>
        <w:rPr>
          <w:color w:val="6B7280"/>
        </w:rPr>
        <w:t xml:space="preserve">(Sec. 612) </w:t>
      </w:r>
      <w:r>
        <w:rPr>
          <w:b/>
        </w:rPr>
        <w:t>Extension of Voluntary Separation Pay Authority</w:t>
      </w:r>
    </w:p>
    <w:p>
      <w:r>
        <w:t>This extends the authority to offer voluntary separation pay and benefits to military personnel. This allows the military to reduce its force size without resorting to involuntary separations.</w:t>
      </w:r>
    </w:p>
    <w:p>
      <w:r>
        <w:rPr>
          <w:b/>
          <w:color w:val="10B981"/>
        </w:rPr>
        <w:t xml:space="preserve">Who benefits: </w:t>
      </w:r>
      <w:r>
        <w:t>Eligible military personnel, the Department of Defense.</w:t>
      </w:r>
    </w:p>
    <w:p>
      <w:r>
        <w:rPr>
          <w:b/>
          <w:color w:val="EF4444"/>
        </w:rPr>
        <w:t xml:space="preserve">Who pays: </w:t>
      </w:r>
      <w:r>
        <w:t>Taxpayers (potentially).</w:t>
      </w:r>
    </w:p>
    <w:p>
      <w:r>
        <w:rPr>
          <w:i/>
          <w:color w:val="6B7280"/>
        </w:rPr>
        <w:t>"Section 1175a(k)(1) of title 10, United States Code, is amended by striking ‘‘December 31, 2025’’ and inserting ‘‘December 31, 2030’’."</w:t>
      </w:r>
    </w:p>
    <w:p/>
    <w:p>
      <w:r>
        <w:rPr>
          <w:b/>
          <w:color w:val="10B981"/>
        </w:rPr>
        <w:t xml:space="preserve">[HELPS CITIZENS] </w:t>
      </w:r>
      <w:r>
        <w:rPr>
          <w:color w:val="6B7280"/>
        </w:rPr>
        <w:t xml:space="preserve">(Sec. 661(a)) </w:t>
      </w:r>
      <w:r>
        <w:rPr>
          <w:b/>
        </w:rPr>
        <w:t>Clearer Pay Statements</w:t>
      </w:r>
    </w:p>
    <w:p>
      <w:r>
        <w:t>This requires the Department of Defense to provide a plain-language explanation on pay statements detailing what each item is for, the legal basis for it, and who is eligible. This helps service members understand their pay and deductions, reducing confusion and potential errors.</w:t>
      </w:r>
    </w:p>
    <w:p>
      <w:r>
        <w:rPr>
          <w:b/>
          <w:color w:val="10B981"/>
        </w:rPr>
        <w:t xml:space="preserve">Who benefits: </w:t>
      </w:r>
      <w:r>
        <w:t>All members of the Armed Forces</w:t>
      </w:r>
    </w:p>
    <w:p>
      <w:r>
        <w:rPr>
          <w:b/>
          <w:color w:val="EF4444"/>
        </w:rPr>
        <w:t xml:space="preserve">Who pays: </w:t>
      </w:r>
      <w:r>
        <w:t>Department of Defense (administrative costs)</w:t>
      </w:r>
    </w:p>
    <w:p>
      <w:r>
        <w:rPr>
          <w:i/>
          <w:color w:val="6B7280"/>
        </w:rPr>
        <w:t>"‘‘(a) IN GENERAL.—The Secretary of Defense shall make available contemporaneously with each pay statement provided to a member of the Armed Forces, for each type of pay, allowance, and deduction listed on the statement, a brief and plain-language description of—"</w:t>
      </w:r>
    </w:p>
    <w:p/>
    <w:p>
      <w:r>
        <w:rPr>
          <w:b/>
          <w:color w:val="3B82F6"/>
        </w:rPr>
        <w:t xml:space="preserve">[NOTE] </w:t>
      </w:r>
      <w:r>
        <w:rPr>
          <w:color w:val="6B7280"/>
        </w:rPr>
        <w:t xml:space="preserve">(Sec. 624(a)) </w:t>
      </w:r>
      <w:r>
        <w:rPr>
          <w:b/>
        </w:rPr>
        <w:t>BAH Calculation Transparency</w:t>
      </w:r>
    </w:p>
    <w:p>
      <w:r>
        <w:t>The Department of Defense will be required to create a clear document explaining how the Basic Allowance for Housing (BAH) rates are calculated. This document will be updated annually and made publicly available.  It also requires providing this information to service members when they move or their situation changes.</w:t>
      </w:r>
    </w:p>
    <w:p>
      <w:r>
        <w:rPr>
          <w:b/>
          <w:color w:val="10B981"/>
        </w:rPr>
        <w:t xml:space="preserve">Who benefits: </w:t>
      </w:r>
      <w:r>
        <w:t>Members of the Armed Forces, potentially taxpayers (if it leads to more efficient allocation of funds)</w:t>
      </w:r>
    </w:p>
    <w:p>
      <w:r>
        <w:rPr>
          <w:b/>
          <w:color w:val="EF4444"/>
        </w:rPr>
        <w:t xml:space="preserve">Who pays: </w:t>
      </w:r>
      <w:r>
        <w:t>Department of Defense (administrative costs)</w:t>
      </w:r>
    </w:p>
    <w:p>
      <w:r>
        <w:rPr>
          <w:i/>
          <w:color w:val="6B7280"/>
        </w:rPr>
        <w:t>"(a) INCREASING AWARENESS.—The Secretary of Defense shall seek to improve transparency of the calculation of BAH by—(1) developing a clear, accessible document that explains how rates of BAH are determined, including methodology and types of data sources used..."</w:t>
      </w:r>
    </w:p>
    <w:p/>
    <w:p>
      <w:r>
        <w:rPr>
          <w:b/>
          <w:color w:val="F59E0B"/>
        </w:rPr>
        <w:t xml:space="preserve">[MIXED IMPACT] </w:t>
      </w:r>
      <w:r>
        <w:rPr>
          <w:color w:val="6B7280"/>
        </w:rPr>
        <w:t xml:space="preserve">(Sec. 624(b)) </w:t>
      </w:r>
      <w:r>
        <w:rPr>
          <w:b/>
        </w:rPr>
        <w:t>BAH Rate Study</w:t>
      </w:r>
    </w:p>
    <w:p>
      <w:r>
        <w:t>The Department of Defense will conduct a study to evaluate how BAH rates are calculated in 15 selected military housing areas. The study will look at affordability, commuting times, and the potential use of machine learning to improve the calculation process. The impact is uncertain because the study's findings and any resulting changes to BAH rates are unknown at this time.</w:t>
      </w:r>
    </w:p>
    <w:p>
      <w:r>
        <w:rPr>
          <w:b/>
          <w:color w:val="10B981"/>
        </w:rPr>
        <w:t xml:space="preserve">Who benefits: </w:t>
      </w:r>
      <w:r>
        <w:t>Potentially members of the Armed Forces (if the study leads to more accurate or affordable BAH rates)</w:t>
      </w:r>
    </w:p>
    <w:p>
      <w:r>
        <w:rPr>
          <w:b/>
          <w:color w:val="EF4444"/>
        </w:rPr>
        <w:t xml:space="preserve">Who pays: </w:t>
      </w:r>
      <w:r>
        <w:t>Department of Defense (contract costs)</w:t>
      </w:r>
    </w:p>
    <w:p>
      <w:r>
        <w:rPr>
          <w:i/>
          <w:color w:val="6B7280"/>
        </w:rPr>
        <w:t>"(b) STUDY TO EVALUATE ALTERNATIVE RATE CALCULATION.—(1) STUDY.—(A) IN GENERAL.—Not later than September 30, 2026, the Secretary of Defense shall seek to enter into an agreement with a covered entity to conduct a study..."</w:t>
      </w:r>
    </w:p>
    <w:p/>
    <w:p>
      <w:r>
        <w:rPr>
          <w:b/>
          <w:color w:val="3B82F6"/>
        </w:rPr>
        <w:t xml:space="preserve">[NOTE] </w:t>
      </w:r>
      <w:r>
        <w:rPr>
          <w:color w:val="6B7280"/>
        </w:rPr>
        <w:t xml:space="preserve">(Sec. 631(a)) </w:t>
      </w:r>
      <w:r>
        <w:rPr>
          <w:b/>
        </w:rPr>
        <w:t>Parental Leave Clarification</w:t>
      </w:r>
    </w:p>
    <w:p>
      <w:r>
        <w:t>This clarifies that service members can take parental leave within two years of a qualifying event with approval from their chain of command. This doesn't expand the amount of leave available, but it provides more flexibility in when it can be used.</w:t>
      </w:r>
    </w:p>
    <w:p>
      <w:r>
        <w:rPr>
          <w:b/>
          <w:color w:val="10B981"/>
        </w:rPr>
        <w:t xml:space="preserve">Who benefits: </w:t>
      </w:r>
      <w:r>
        <w:t>Members of the Armed Forces with new children</w:t>
      </w:r>
    </w:p>
    <w:p>
      <w:r>
        <w:rPr>
          <w:b/>
          <w:color w:val="EF4444"/>
        </w:rPr>
        <w:t xml:space="preserve">Who pays: </w:t>
      </w:r>
      <w:r>
        <w:t>Department of Defense (administrative costs)</w:t>
      </w:r>
    </w:p>
    <w:p>
      <w:r>
        <w:rPr>
          <w:i/>
          <w:color w:val="6B7280"/>
        </w:rPr>
        <w:t>"‘‘(iii) The regulations prescribed under clause (i) shall authorize a member described in such clause to take leave described under subparagraph (A) during the two-year period beginning after an event described in clause (i) or (ii) of such subparagraph with the approval of the first general officer or flag officer in the chain of command of such member.’’. "</w:t>
      </w:r>
    </w:p>
    <w:p/>
    <w:p>
      <w:r>
        <w:rPr>
          <w:b/>
          <w:color w:val="10B981"/>
        </w:rPr>
        <w:t xml:space="preserve">[HELPS CITIZENS] </w:t>
      </w:r>
      <w:r>
        <w:rPr>
          <w:color w:val="6B7280"/>
        </w:rPr>
        <w:t xml:space="preserve">(Sec. 632(c)) </w:t>
      </w:r>
      <w:r>
        <w:rPr>
          <w:b/>
        </w:rPr>
        <w:t>Convalescent Leave for Cadets and Midshipmen</w:t>
      </w:r>
    </w:p>
    <w:p>
      <w:r>
        <w:t>This allows cadets and midshipmen at military academies to take convalescent leave (sick leave) under the same rules as other service members. This ensures they have time to recover from medical conditions without penalty.</w:t>
      </w:r>
    </w:p>
    <w:p>
      <w:r>
        <w:rPr>
          <w:b/>
          <w:color w:val="10B981"/>
        </w:rPr>
        <w:t xml:space="preserve">Who benefits: </w:t>
      </w:r>
      <w:r>
        <w:t>Cadets and Midshipmen at military academies</w:t>
      </w:r>
    </w:p>
    <w:p>
      <w:r>
        <w:rPr>
          <w:b/>
          <w:color w:val="EF4444"/>
        </w:rPr>
        <w:t xml:space="preserve">Who pays: </w:t>
      </w:r>
      <w:r>
        <w:t>Department of Defense (no additional cost, simply extends existing benefit)</w:t>
      </w:r>
    </w:p>
    <w:p>
      <w:r>
        <w:rPr>
          <w:i/>
          <w:color w:val="6B7280"/>
        </w:rPr>
        <w:t>"‘‘(c) CONVALESCENT LEAVE.—An academy cadet or midshipman diagnosed with a medical condition is allowed convalescent leave under section 701(m) of this title.’’;"</w:t>
      </w:r>
    </w:p>
    <w:p/>
    <w:p>
      <w:r>
        <w:rPr>
          <w:b/>
          <w:color w:val="3B82F6"/>
        </w:rPr>
        <w:t xml:space="preserve">[NOTE] </w:t>
      </w:r>
      <w:r>
        <w:rPr>
          <w:color w:val="6B7280"/>
        </w:rPr>
        <w:t xml:space="preserve">(Sec. 641(d)) </w:t>
      </w:r>
      <w:r>
        <w:rPr>
          <w:b/>
        </w:rPr>
        <w:t>Child Care Financial Assistance Review</w:t>
      </w:r>
    </w:p>
    <w:p>
      <w:r>
        <w:t>The Department of Defense will be required to annually review the amount of financial assistance provided for child care services. This is a procedural change that could lead to adjustments in assistance levels, but the outcome is unknown.</w:t>
      </w:r>
    </w:p>
    <w:p>
      <w:r>
        <w:rPr>
          <w:b/>
          <w:color w:val="10B981"/>
        </w:rPr>
        <w:t xml:space="preserve">Who benefits: </w:t>
      </w:r>
      <w:r>
        <w:t>Potentially military families who rely on child care assistance</w:t>
      </w:r>
    </w:p>
    <w:p>
      <w:r>
        <w:rPr>
          <w:b/>
          <w:color w:val="EF4444"/>
        </w:rPr>
        <w:t xml:space="preserve">Who pays: </w:t>
      </w:r>
      <w:r>
        <w:t>Department of Defense (administrative costs)</w:t>
      </w:r>
    </w:p>
    <w:p>
      <w:r>
        <w:rPr>
          <w:i/>
          <w:color w:val="6B7280"/>
        </w:rPr>
        <w:t>"‘‘(d) ANNUAL REVIEW OF AMOUNT OF ASSISTANCE.—The Secretary shall annually review the amount of financial assistance provided under this section, including the maximum amount of financial assistance per month per child that the Secretary authorizes to be provided to eligible providers under this section.’’. "</w:t>
      </w:r>
    </w:p>
    <w:p/>
    <w:p>
      <w:r>
        <w:rPr>
          <w:b/>
          <w:color w:val="10B981"/>
        </w:rPr>
        <w:t xml:space="preserve">[HELPS CITIZENS] </w:t>
      </w:r>
      <w:r>
        <w:rPr>
          <w:color w:val="6B7280"/>
        </w:rPr>
        <w:t xml:space="preserve">(Sec. 711) </w:t>
      </w:r>
      <w:r>
        <w:rPr>
          <w:b/>
        </w:rPr>
        <w:t>Clearer Pay Statement Information for Military</w:t>
      </w:r>
    </w:p>
    <w:p>
      <w:r>
        <w:t>This provision requires the military to provide a plain-language explanation of pay, allowances, and deductions on service members' statements. It's meant to make it easier for service members to understand where their money is going and what they're paying for. It also requires this information to be available online.</w:t>
      </w:r>
    </w:p>
    <w:p>
      <w:r>
        <w:rPr>
          <w:b/>
          <w:color w:val="10B981"/>
        </w:rPr>
        <w:t xml:space="preserve">Who benefits: </w:t>
      </w:r>
      <w:r>
        <w:t>All members of the Armed Forces and their families.</w:t>
      </w:r>
    </w:p>
    <w:p>
      <w:r>
        <w:rPr>
          <w:b/>
          <w:color w:val="EF4444"/>
        </w:rPr>
        <w:t xml:space="preserve">Who pays: </w:t>
      </w:r>
      <w:r>
        <w:t>The Department of Defense (funded by taxpayers), but the cost is likely minimal as it's primarily a change in how information is presented.</w:t>
      </w:r>
    </w:p>
    <w:p>
      <w:r>
        <w:rPr>
          <w:i/>
          <w:color w:val="6B7280"/>
        </w:rPr>
        <w:t>"‘‘(1) the statutory or regulatory authority under which a pay, allowance, or deduction is made;‘‘(2) the purpose of a pay, allowance, or deduction;‘‘(3) the criteria for determining eligibility of members for a pay, allowance, or deduction; and‘‘(4) possible changes in the eligibility of the member for a pay, allowance, or deduction, including the circumstances"</w:t>
      </w:r>
    </w:p>
    <w:p/>
    <w:p>
      <w:r>
        <w:rPr>
          <w:b/>
          <w:color w:val="3B82F6"/>
        </w:rPr>
        <w:t xml:space="preserve">[NOTE] </w:t>
      </w:r>
      <w:r>
        <w:rPr>
          <w:color w:val="6B7280"/>
        </w:rPr>
        <w:t xml:space="preserve">(Sec. 662) </w:t>
      </w:r>
      <w:r>
        <w:rPr>
          <w:b/>
        </w:rPr>
        <w:t>Relocation Assistance Information Expansion</w:t>
      </w:r>
    </w:p>
    <w:p>
      <w:r>
        <w:t>This expands the information provided to military families when they're moving to a new location. It adds details about school enrollment, special education services, financial planning, housing assistance, mental health support, and legal counseling. It also requires the military to assess satisfaction with the information provided.</w:t>
      </w:r>
    </w:p>
    <w:p>
      <w:r>
        <w:rPr>
          <w:b/>
          <w:color w:val="10B981"/>
        </w:rPr>
        <w:t xml:space="preserve">Who benefits: </w:t>
      </w:r>
      <w:r>
        <w:t>Military families who are relocating.</w:t>
      </w:r>
    </w:p>
    <w:p>
      <w:r>
        <w:rPr>
          <w:b/>
          <w:color w:val="EF4444"/>
        </w:rPr>
        <w:t xml:space="preserve">Who pays: </w:t>
      </w:r>
      <w:r>
        <w:t>The Department of Defense (funded by taxpayers).</w:t>
      </w:r>
    </w:p>
    <w:p>
      <w:r>
        <w:rPr>
          <w:i/>
          <w:color w:val="6B7280"/>
        </w:rPr>
        <w:t>"(a) IN GENERAL.—Section 1056(b) of title 10, United States Code, is amended—(1) in paragraph (2)—(A) in subparagraph (A), by striking ‘‘and community orientation’’ and inserting ‘‘community orientation, education systems, school enrollment procedures, and State-specific provisions under the Interstate Compact on Educational Opportunity for Military Children’’;"</w:t>
      </w:r>
    </w:p>
    <w:p/>
    <w:p>
      <w:r>
        <w:rPr>
          <w:b/>
          <w:color w:val="10B981"/>
        </w:rPr>
        <w:t xml:space="preserve">[HELPS CITIZENS] </w:t>
      </w:r>
      <w:r>
        <w:rPr>
          <w:color w:val="6B7280"/>
        </w:rPr>
        <w:t xml:space="preserve">(Sec. 663) </w:t>
      </w:r>
      <w:r>
        <w:rPr>
          <w:b/>
        </w:rPr>
        <w:t>Expanded Food Access Pilot Program</w:t>
      </w:r>
    </w:p>
    <w:p>
      <w:r>
        <w:t>This expands a pilot program that increases access to food on military installations. It allows the program to be implemented at more locations and requires reporting on its progress and lessons learned. The goal is to address food insecurity among service members and their families.</w:t>
      </w:r>
    </w:p>
    <w:p>
      <w:r>
        <w:rPr>
          <w:b/>
          <w:color w:val="10B981"/>
        </w:rPr>
        <w:t xml:space="preserve">Who benefits: </w:t>
      </w:r>
      <w:r>
        <w:t>Service members and their families who may experience food insecurity.</w:t>
      </w:r>
    </w:p>
    <w:p>
      <w:r>
        <w:rPr>
          <w:b/>
          <w:color w:val="EF4444"/>
        </w:rPr>
        <w:t xml:space="preserve">Who pays: </w:t>
      </w:r>
      <w:r>
        <w:t>The Department of Defense (funded by taxpayers).</w:t>
      </w:r>
    </w:p>
    <w:p>
      <w:r>
        <w:rPr>
          <w:i/>
          <w:color w:val="6B7280"/>
        </w:rPr>
        <w:t>"Section 654 of the Servicemember Quality of Life Improvement and National Defense Authorization Act for Fiscal Year 2025 (Public Law 118–159; 10 U.S.C. 1060a note) is amended—(1) in subsection (a)—(A) by striking ‘‘Secretary of the Army’’ and inserting ‘‘Secretary of a military department’’;"</w:t>
      </w:r>
    </w:p>
    <w:p/>
    <w:p>
      <w:r>
        <w:rPr>
          <w:b/>
          <w:color w:val="10B981"/>
        </w:rPr>
        <w:t xml:space="preserve">[HELPS CITIZENS] </w:t>
      </w:r>
      <w:r>
        <w:rPr>
          <w:color w:val="6B7280"/>
        </w:rPr>
        <w:t xml:space="preserve">(Sec. 664) </w:t>
      </w:r>
      <w:r>
        <w:rPr>
          <w:b/>
        </w:rPr>
        <w:t>Military Compensation Education Campaign</w:t>
      </w:r>
    </w:p>
    <w:p>
      <w:r>
        <w:t>The Department of Defense is required to launch an educational campaign to help service members and their families understand their full compensation package, including pay, benefits, and retirement plans. This is intended to ensure they are aware of all the resources available to them.</w:t>
      </w:r>
    </w:p>
    <w:p>
      <w:r>
        <w:rPr>
          <w:b/>
          <w:color w:val="10B981"/>
        </w:rPr>
        <w:t xml:space="preserve">Who benefits: </w:t>
      </w:r>
      <w:r>
        <w:t>Service members and their families.</w:t>
      </w:r>
    </w:p>
    <w:p>
      <w:r>
        <w:rPr>
          <w:b/>
          <w:color w:val="EF4444"/>
        </w:rPr>
        <w:t xml:space="preserve">Who pays: </w:t>
      </w:r>
      <w:r>
        <w:t>The Department of Defense (funded by taxpayers).</w:t>
      </w:r>
    </w:p>
    <w:p>
      <w:r>
        <w:rPr>
          <w:i/>
          <w:color w:val="6B7280"/>
        </w:rPr>
        <w:t>"(a) EDUCATIONAL CAMPAIGN REQUIRED.—Not later than 180 days after the date of the enactment of this Act, the Secretary of Defense shall commence an educational campaign to improve the understanding and awareness of members of the Armed Forces and the families of such members with respect to the major components of monetary and nonmonetary compensation for such members."</w:t>
      </w:r>
    </w:p>
    <w:p/>
    <w:p>
      <w:r>
        <w:rPr>
          <w:b/>
          <w:color w:val="3B82F6"/>
        </w:rPr>
        <w:t xml:space="preserve">[NOTE] </w:t>
      </w:r>
      <w:r>
        <w:rPr>
          <w:color w:val="6B7280"/>
        </w:rPr>
        <w:t xml:space="preserve">(Sec. 665) </w:t>
      </w:r>
      <w:r>
        <w:rPr>
          <w:b/>
        </w:rPr>
        <w:t>Designation of Kwajalein Atoll as Remote Installation</w:t>
      </w:r>
    </w:p>
    <w:p>
      <w:r>
        <w:t>This designates the United States Army Garrison Kwajalein Atoll as a remote and isolated military installation. This designation could lead to adjustments in resourcing and support for the base, but the specific impact is unclear. It requires briefings to Congress on these adjustments.</w:t>
      </w:r>
    </w:p>
    <w:p>
      <w:r>
        <w:rPr>
          <w:b/>
          <w:color w:val="10B981"/>
        </w:rPr>
        <w:t xml:space="preserve">Who benefits: </w:t>
      </w:r>
      <w:r>
        <w:t>Potentially service members stationed at Kwajalein Atoll, if it leads to improved support.</w:t>
      </w:r>
    </w:p>
    <w:p>
      <w:r>
        <w:rPr>
          <w:b/>
          <w:color w:val="EF4444"/>
        </w:rPr>
        <w:t xml:space="preserve">Who pays: </w:t>
      </w:r>
      <w:r>
        <w:t>The Department of Defense (funded by taxpayers).</w:t>
      </w:r>
    </w:p>
    <w:p>
      <w:r>
        <w:rPr>
          <w:i/>
          <w:color w:val="6B7280"/>
        </w:rPr>
        <w:t>"(a) DESIGNATION.—Not later than 30 days after the date of the enactment of this Act, the Under Secretary of Defense for Personnel and Readiness and the Secretary of the Army, in coordination with the Commander of the United States Army Pacific, shall designate United States Army Garrison Kwajalein Atoll as a remote and isolated military installation."</w:t>
      </w:r>
    </w:p>
    <w:p/>
    <w:p>
      <w:r>
        <w:rPr>
          <w:b/>
          <w:color w:val="10B981"/>
        </w:rPr>
        <w:t xml:space="preserve">[HELPS CITIZENS] </w:t>
      </w:r>
      <w:r>
        <w:rPr>
          <w:color w:val="6B7280"/>
        </w:rPr>
        <w:t xml:space="preserve">(Sec. 701) </w:t>
      </w:r>
      <w:r>
        <w:rPr>
          <w:b/>
        </w:rPr>
        <w:t>Lower Travel Costs for Military Families</w:t>
      </w:r>
    </w:p>
    <w:p>
      <w:r>
        <w:t>This provision lowers the distance requirement for travel reimbursement for specialty care for active duty military members and their dependents. Previously, reimbursement was only available for travel over 100 miles; now it's 75 miles. This means more families will have some of their travel expenses covered when they need to see a specialist. The Secretary of Defense will also report on the impact of this change.</w:t>
      </w:r>
    </w:p>
    <w:p>
      <w:r>
        <w:rPr>
          <w:b/>
          <w:color w:val="10B981"/>
        </w:rPr>
        <w:t xml:space="preserve">Who benefits: </w:t>
      </w:r>
      <w:r>
        <w:t>Active duty military members and their dependents</w:t>
      </w:r>
    </w:p>
    <w:p>
      <w:r>
        <w:rPr>
          <w:b/>
          <w:color w:val="EF4444"/>
        </w:rPr>
        <w:t xml:space="preserve">Who pays: </w:t>
      </w:r>
      <w:r>
        <w:t>Taxpayers (a small increase in healthcare costs)</w:t>
      </w:r>
    </w:p>
    <w:p>
      <w:r>
        <w:rPr>
          <w:i/>
          <w:color w:val="6B7280"/>
        </w:rPr>
        <w:t>"Section 701(a) in subsection (b)—(C) by inserting after paragraph (1), as designated by subparagraph (B) of this paragraph, the following new paragraph: ‘(2) With respect to members of the armed forces on active duty and their dependents, the Secretary shall administer subsection (a) by substituting ‘75 miles’ for ‘100 miles’.’. "</w:t>
      </w:r>
    </w:p>
    <w:p/>
    <w:p>
      <w:r>
        <w:rPr>
          <w:b/>
          <w:color w:val="3B82F6"/>
        </w:rPr>
        <w:t xml:space="preserve">[NOTE] </w:t>
      </w:r>
      <w:r>
        <w:rPr>
          <w:color w:val="6B7280"/>
        </w:rPr>
        <w:t xml:space="preserve">(Sec. 711) </w:t>
      </w:r>
      <w:r>
        <w:rPr>
          <w:b/>
        </w:rPr>
        <w:t>Codification of Defense Health Agency Director Position</w:t>
      </w:r>
    </w:p>
    <w:p>
      <w:r>
        <w:t>This section formally establishes the position of Director of the Defense Health Agency in law. It clarifies reporting structures and responsibilities. While it doesn't directly change benefits for citizens, it's a structural change that could impact how healthcare is managed within the military. It's worth understanding because it could affect future policy decisions.</w:t>
      </w:r>
    </w:p>
    <w:p>
      <w:r>
        <w:rPr>
          <w:b/>
          <w:color w:val="10B981"/>
        </w:rPr>
        <w:t xml:space="preserve">Who benefits: </w:t>
      </w:r>
      <w:r>
        <w:t>Department of Defense, potentially improving agency efficiency</w:t>
      </w:r>
    </w:p>
    <w:p>
      <w:r>
        <w:rPr>
          <w:b/>
          <w:color w:val="EF4444"/>
        </w:rPr>
        <w:t xml:space="preserve">Who pays: </w:t>
      </w:r>
      <w:r>
        <w:t>None directly</w:t>
      </w:r>
    </w:p>
    <w:p>
      <w:r>
        <w:rPr>
          <w:i/>
          <w:color w:val="6B7280"/>
        </w:rPr>
        <w:t>"Section 711(a) IN GENERAL.—Section 1073c of title 10, United States Code, is amended—"</w:t>
      </w:r>
    </w:p>
    <w:p/>
    <w:p>
      <w:r>
        <w:rPr>
          <w:b/>
          <w:color w:val="3B82F6"/>
        </w:rPr>
        <w:t xml:space="preserve">[NOTE] </w:t>
      </w:r>
      <w:r>
        <w:rPr>
          <w:color w:val="6B7280"/>
        </w:rPr>
        <w:t xml:space="preserve">(Sec. 712) </w:t>
      </w:r>
      <w:r>
        <w:rPr>
          <w:b/>
        </w:rPr>
        <w:t>Military-Civilian Medical Surge Program Establishment</w:t>
      </w:r>
    </w:p>
    <w:p>
      <w:r>
        <w:t>This creates a program to better coordinate medical support between the Department of Defense and civilian hospitals in times of crisis (national emergencies, disasters, etc.). It involves partnerships with hospitals and aims to improve the ability of civilian medical resources to support military needs. It doesn't directly impact citizens in normal times, but could be important during a large-scale emergency.</w:t>
      </w:r>
    </w:p>
    <w:p>
      <w:r>
        <w:rPr>
          <w:b/>
          <w:color w:val="10B981"/>
        </w:rPr>
        <w:t xml:space="preserve">Who benefits: </w:t>
      </w:r>
      <w:r>
        <w:t>Potentially the public during a national emergency, military personnel</w:t>
      </w:r>
    </w:p>
    <w:p>
      <w:r>
        <w:rPr>
          <w:b/>
          <w:color w:val="EF4444"/>
        </w:rPr>
        <w:t xml:space="preserve">Who pays: </w:t>
      </w:r>
      <w:r>
        <w:t>Taxpayers (funding for program administration and partnerships)</w:t>
      </w:r>
    </w:p>
    <w:p>
      <w:r>
        <w:rPr>
          <w:i/>
          <w:color w:val="6B7280"/>
        </w:rPr>
        <w:t>"Section 712(e) MEDICAL SURGE PROGRAM.—(1) The Secretary of Defense, in collaboration with the Secretary of Health and Human Services, shall carry out a program of record known as the Military-Civilian Medical Surge Program to—"</w:t>
      </w:r>
    </w:p>
    <w:p/>
    <w:p>
      <w:r>
        <w:rPr>
          <w:b/>
          <w:color w:val="F59E0B"/>
        </w:rPr>
        <w:t xml:space="preserve">[MIXED IMPACT] </w:t>
      </w:r>
      <w:r>
        <w:rPr>
          <w:color w:val="6B7280"/>
        </w:rPr>
        <w:t xml:space="preserve">(Sec. 702) </w:t>
      </w:r>
      <w:r>
        <w:rPr>
          <w:b/>
        </w:rPr>
        <w:t>Sexual Assault Forensic Exams for Non-Eligible Individuals</w:t>
      </w:r>
    </w:p>
    <w:p>
      <w:r>
        <w:t>This allows the Department of Defense to provide sexual assault medical forensic examinations to individuals who aren't normally eligible for their healthcare, if a Defense Criminal Investigative Organization is investigating the assault. This is a positive step for victims, but the cost of these exams will be borne by taxpayers. The impact on the overall budget is unclear, and the number of individuals who will utilize this service is unknown.</w:t>
      </w:r>
    </w:p>
    <w:p>
      <w:r>
        <w:rPr>
          <w:b/>
          <w:color w:val="10B981"/>
        </w:rPr>
        <w:t xml:space="preserve">Who benefits: </w:t>
      </w:r>
      <w:r>
        <w:t>Victims of sexual assault who are not otherwise eligible for DoD healthcare</w:t>
      </w:r>
    </w:p>
    <w:p>
      <w:r>
        <w:rPr>
          <w:b/>
          <w:color w:val="EF4444"/>
        </w:rPr>
        <w:t xml:space="preserve">Who pays: </w:t>
      </w:r>
      <w:r>
        <w:t>Taxpayers</w:t>
      </w:r>
    </w:p>
    <w:p>
      <w:r>
        <w:rPr>
          <w:i/>
          <w:color w:val="6B7280"/>
        </w:rPr>
        <w:t>"Section 702(a) AUTHORITY TO PROVIDE FORENSIC EXAMINATIONS.—The Secretary of Defense, in accordance with regulations prescribed by the Secretary, shall authorize medical personnel of the Department of Defense to provide sexual assault medical forensic examinations, in a military medical treatment facility on a nonreimbursable basis, to an individual who—"</w:t>
      </w:r>
    </w:p>
    <w:p/>
    <w:p>
      <w:r>
        <w:rPr>
          <w:b/>
          <w:color w:val="6B7280"/>
        </w:rPr>
        <w:t xml:space="preserve">[NEUTRAL] </w:t>
      </w:r>
      <w:r>
        <w:rPr>
          <w:color w:val="6B7280"/>
        </w:rPr>
        <w:t xml:space="preserve">(Sec. 701(b)) </w:t>
      </w:r>
      <w:r>
        <w:rPr>
          <w:b/>
        </w:rPr>
        <w:t>Reporting Requirements on Medical Surge Program Implementation</w:t>
      </w:r>
    </w:p>
    <w:p>
      <w:r>
        <w:t>The Secretary of Defense is required to provide a briefing to Congress on how the new Military-Civilian Medical Surge Program is being implemented. This is a procedural requirement and doesn't directly impact citizens.</w:t>
      </w:r>
    </w:p>
    <w:p>
      <w:r>
        <w:rPr>
          <w:b/>
          <w:color w:val="10B981"/>
        </w:rPr>
        <w:t xml:space="preserve">Who benefits: </w:t>
      </w:r>
      <w:r>
        <w:t>Congress (increased oversight)</w:t>
      </w:r>
    </w:p>
    <w:p>
      <w:r>
        <w:rPr>
          <w:b/>
          <w:color w:val="EF4444"/>
        </w:rPr>
        <w:t xml:space="preserve">Who pays: </w:t>
      </w:r>
      <w:r>
        <w:t>None directly</w:t>
      </w:r>
    </w:p>
    <w:p>
      <w:r>
        <w:rPr>
          <w:i/>
          <w:color w:val="6B7280"/>
        </w:rPr>
        <w:t>"Section 701(b) BRIEFING REQUIRED.—Not later than March 1, 2026, the Secretary of Defense shall provide to the Committees on Armed Services of the House of Representatives and the Senate a briefing on the implementation of paragraph (2) of section 1074i(b) of title 10, United States Code, as added by subsection (a), including—"</w:t>
      </w:r>
    </w:p>
    <w:p/>
    <w:p>
      <w:r>
        <w:rPr>
          <w:b/>
          <w:color w:val="10B981"/>
        </w:rPr>
        <w:t xml:space="preserve">[HELPS CITIZENS] </w:t>
      </w:r>
      <w:r>
        <w:rPr>
          <w:color w:val="6B7280"/>
        </w:rPr>
        <w:t xml:space="preserve">(Sec. 717(a)) </w:t>
      </w:r>
      <w:r>
        <w:rPr>
          <w:b/>
        </w:rPr>
        <w:t>Prioritizes Military Medical Staffing</w:t>
      </w:r>
    </w:p>
    <w:p>
      <w:r>
        <w:t>This section requires the Department of Defense to create and implement a plan to prioritize assigning active-duty medical and dental personnel to military medical treatment facilities. The goal is to ensure these facilities are adequately staffed. Updates on the plan's implementation will be provided to Congress.</w:t>
      </w:r>
    </w:p>
    <w:p>
      <w:r>
        <w:rPr>
          <w:b/>
          <w:color w:val="10B981"/>
        </w:rPr>
        <w:t xml:space="preserve">Who benefits: </w:t>
      </w:r>
      <w:r>
        <w:t>Military personnel, veterans, families who rely on military medical facilities.</w:t>
      </w:r>
    </w:p>
    <w:p>
      <w:r>
        <w:rPr>
          <w:b/>
          <w:color w:val="EF4444"/>
        </w:rPr>
        <w:t xml:space="preserve">Who pays: </w:t>
      </w:r>
      <w:r>
        <w:t>Taxpayers (through existing DoD budget, no new funding specified).</w:t>
      </w:r>
    </w:p>
    <w:p>
      <w:r>
        <w:rPr>
          <w:i/>
          <w:color w:val="6B7280"/>
        </w:rPr>
        <w:t>"Not later than April 1, 2026, the Secretary of Defense shall submit to the Committees on Armed Services of the Senate and the House of Representatives a plan for each military department to prioritize the assignment of active duty medical and dental personnel to military medical treatment facilities."</w:t>
      </w:r>
    </w:p>
    <w:p/>
    <w:p>
      <w:r>
        <w:rPr>
          <w:b/>
          <w:color w:val="3B82F6"/>
        </w:rPr>
        <w:t xml:space="preserve">[NOTE] </w:t>
      </w:r>
      <w:r>
        <w:rPr>
          <w:color w:val="6B7280"/>
        </w:rPr>
        <w:t xml:space="preserve">(Sec. 717(d)) </w:t>
      </w:r>
      <w:r>
        <w:rPr>
          <w:b/>
        </w:rPr>
        <w:t>Reporting Requirements on Medical Staffing</w:t>
      </w:r>
    </w:p>
    <w:p>
      <w:r>
        <w:t>The Director of the Defense Health Agency and Surgeons General will submit annual reports to Congress detailing staffing levels (civilian, contractor, military) at military medical facilities. These reports will assess compliance with optimal staffing requirements and identify any shortfalls. This is a transparency measure.</w:t>
      </w:r>
    </w:p>
    <w:p>
      <w:r>
        <w:rPr>
          <w:b/>
          <w:color w:val="10B981"/>
        </w:rPr>
        <w:t xml:space="preserve">Who benefits: </w:t>
      </w:r>
      <w:r>
        <w:t>Congress, the public (through increased transparency).</w:t>
      </w:r>
    </w:p>
    <w:p>
      <w:r>
        <w:rPr>
          <w:b/>
          <w:color w:val="EF4444"/>
        </w:rPr>
        <w:t xml:space="preserve">Who pays: </w:t>
      </w:r>
      <w:r>
        <w:t>Taxpayers (through the cost of report preparation and agency time).</w:t>
      </w:r>
    </w:p>
    <w:p>
      <w:r>
        <w:rPr>
          <w:i/>
          <w:color w:val="6B7280"/>
        </w:rPr>
        <w:t>"Not later than January 1, 2027, and annually thereafter for a period of five years, the Director of the Defense Health Agency and the Surgeons General of the military departments shall jointly submit to the Committees on Armed Services of the Senate and the House of Representatives a report on the state of manning for active duty and civilian medical and dental personnel."</w:t>
      </w:r>
    </w:p>
    <w:p/>
    <w:p>
      <w:r>
        <w:rPr>
          <w:b/>
          <w:color w:val="F59E0B"/>
        </w:rPr>
        <w:t xml:space="preserve">[MIXED IMPACT] </w:t>
      </w:r>
      <w:r>
        <w:rPr>
          <w:color w:val="6B7280"/>
        </w:rPr>
        <w:t xml:space="preserve">(Sec. 717(c)) </w:t>
      </w:r>
      <w:r>
        <w:rPr>
          <w:b/>
        </w:rPr>
        <w:t>Corrective Action for Non-Compliance</w:t>
      </w:r>
    </w:p>
    <w:p>
      <w:r>
        <w:t>If the Secretary of Defense determines a military department isn't following the staffing plan, they can issue a directive requiring corrective action. If the department doesn't comply with the directive, a report will be sent to Congress. The impact depends on how often non-compliance occurs and how effectively the directives are enforced. It's unclear if this will lead to significant improvements.</w:t>
      </w:r>
    </w:p>
    <w:p>
      <w:r>
        <w:rPr>
          <w:b/>
          <w:color w:val="10B981"/>
        </w:rPr>
        <w:t xml:space="preserve">Who benefits: </w:t>
      </w:r>
      <w:r>
        <w:t>Potentially military personnel and veterans if staffing improves.</w:t>
      </w:r>
    </w:p>
    <w:p>
      <w:r>
        <w:rPr>
          <w:b/>
          <w:color w:val="EF4444"/>
        </w:rPr>
        <w:t xml:space="preserve">Who pays: </w:t>
      </w:r>
      <w:r>
        <w:t>Taxpayers (through the cost of enforcement and potential remediation).</w:t>
      </w:r>
    </w:p>
    <w:p>
      <w:r>
        <w:rPr>
          <w:i/>
          <w:color w:val="6B7280"/>
        </w:rPr>
        <w:t>"If, in the judgment of the Secretary of Defense, the Secretary of a military department fails to comply with the plan under subsection (a), the Secretary of Defense shall issue to the Secretary of the military department a directive requiring corrective action by the Secretary not later than 90 days after the date on which the directive is issued."</w:t>
      </w:r>
    </w:p>
    <w:p/>
    <w:p>
      <w:r>
        <w:rPr>
          <w:b/>
          <w:color w:val="3B82F6"/>
        </w:rPr>
        <w:t xml:space="preserve">[NOTE] </w:t>
      </w:r>
      <w:r>
        <w:rPr>
          <w:color w:val="6B7280"/>
        </w:rPr>
        <w:t xml:space="preserve">(Sec. 713) </w:t>
      </w:r>
      <w:r>
        <w:rPr>
          <w:b/>
        </w:rPr>
        <w:t>Modification of Military Medical Manning Reduction Limits</w:t>
      </w:r>
    </w:p>
    <w:p>
      <w:r>
        <w:t>This section extends the timeframe for limiting reductions in military medical personnel from a five-year period to a ten-year period. It also adjusts the reporting deadlines for assessing these reductions. This is a procedural change related to workforce planning.</w:t>
      </w:r>
    </w:p>
    <w:p>
      <w:r>
        <w:rPr>
          <w:b/>
          <w:color w:val="10B981"/>
        </w:rPr>
        <w:t xml:space="preserve">Who benefits: </w:t>
      </w:r>
      <w:r>
        <w:t>Department of Defense (potentially more flexibility in workforce management).</w:t>
      </w:r>
    </w:p>
    <w:p>
      <w:r>
        <w:rPr>
          <w:b/>
          <w:color w:val="EF4444"/>
        </w:rPr>
        <w:t xml:space="preserve">Who pays: </w:t>
      </w:r>
      <w:r>
        <w:t>Taxpayers (through the cost of maintaining staffing levels).</w:t>
      </w:r>
    </w:p>
    <w:p>
      <w:r>
        <w:rPr>
          <w:i/>
          <w:color w:val="6B7280"/>
        </w:rPr>
        <w:t>"Section 741 of the James M. Inhofe National Defense Authorization Act for Fiscal Year 2023 (Public Law 117–263; 136 Stat. 2676; 10 U.S.C. 129c note) is amended—(1) in subsection (a), by striking ‘‘five-year period’’ both places it appears and inserting ‘‘10-year period’’;"</w:t>
      </w:r>
    </w:p>
    <w:p/>
    <w:p>
      <w:r>
        <w:rPr>
          <w:b/>
          <w:color w:val="3B82F6"/>
        </w:rPr>
        <w:t xml:space="preserve">[NOTE] </w:t>
      </w:r>
      <w:r>
        <w:rPr>
          <w:color w:val="6B7280"/>
        </w:rPr>
        <w:t xml:space="preserve">(Sec. 714) </w:t>
      </w:r>
      <w:r>
        <w:rPr>
          <w:b/>
        </w:rPr>
        <w:t>Additional Requirements for Modifying Military Medical Services</w:t>
      </w:r>
    </w:p>
    <w:p>
      <w:r>
        <w:t>This section adds requirements for notifying Congress when changes are made to the scope of services provided at military medical treatment facilities. It requires endorsements from the Chairman of the Joint Chiefs of Staff and the Surgeon General, as well as an assessment from the Defense Health Agency. This is a procedural change designed to increase oversight.</w:t>
      </w:r>
    </w:p>
    <w:p>
      <w:r>
        <w:rPr>
          <w:b/>
          <w:color w:val="10B981"/>
        </w:rPr>
        <w:t xml:space="preserve">Who benefits: </w:t>
      </w:r>
      <w:r>
        <w:t>Congress (through increased oversight).</w:t>
      </w:r>
    </w:p>
    <w:p>
      <w:r>
        <w:rPr>
          <w:b/>
          <w:color w:val="EF4444"/>
        </w:rPr>
        <w:t xml:space="preserve">Who pays: </w:t>
      </w:r>
      <w:r>
        <w:t>Taxpayers (through the cost of additional reviews and assessments).</w:t>
      </w:r>
    </w:p>
    <w:p>
      <w:r>
        <w:rPr>
          <w:i/>
          <w:color w:val="6B7280"/>
        </w:rPr>
        <w:t>"Section 1073d(f)(2) of title 10, United States Code, is amended—(1) by striking ‘‘information demonstrating’’; (2) by striking ‘‘the extent’’ and all that follows through the period at the end and inserting ‘‘the following:’’;"</w:t>
      </w:r>
    </w:p>
    <w:p/>
    <w:p>
      <w:r>
        <w:rPr>
          <w:b/>
          <w:color w:val="3B82F6"/>
        </w:rPr>
        <w:t xml:space="preserve">[NOTE] </w:t>
      </w:r>
      <w:r>
        <w:rPr>
          <w:color w:val="6B7280"/>
        </w:rPr>
        <w:t xml:space="preserve">(Sec. 715(a)) </w:t>
      </w:r>
      <w:r>
        <w:rPr>
          <w:b/>
        </w:rPr>
        <w:t>Military Medical Cooperation with Five Eyes Countries</w:t>
      </w:r>
    </w:p>
    <w:p>
      <w:r>
        <w:t>This section authorizes the Secretary of Defense to enter into agreements with Australia, Canada, New Zealand, and the United Kingdom for military medical cooperation, including information exchange, training, and research. This is a structural change to facilitate international collaboration.</w:t>
      </w:r>
    </w:p>
    <w:p>
      <w:r>
        <w:rPr>
          <w:b/>
          <w:color w:val="10B981"/>
        </w:rPr>
        <w:t xml:space="preserve">Who benefits: </w:t>
      </w:r>
      <w:r>
        <w:t>The U.S. military, potentially partner countries.</w:t>
      </w:r>
    </w:p>
    <w:p>
      <w:r>
        <w:rPr>
          <w:b/>
          <w:color w:val="EF4444"/>
        </w:rPr>
        <w:t xml:space="preserve">Who pays: </w:t>
      </w:r>
      <w:r>
        <w:t>Taxpayers (through the cost of agreements and collaboration).</w:t>
      </w:r>
    </w:p>
    <w:p>
      <w:r>
        <w:rPr>
          <w:i/>
          <w:color w:val="6B7280"/>
        </w:rPr>
        <w:t>"The Secretary of Defense may enter into a bilateral or multilateral memorandum of understanding or other formal agreement with one or more governments of the Five Eyes countries to support military medical cooperation or improve operational medical interoperability."</w:t>
      </w:r>
    </w:p>
    <w:p/>
    <w:p>
      <w:r>
        <w:rPr>
          <w:b/>
          <w:color w:val="3B82F6"/>
        </w:rPr>
        <w:t xml:space="preserve">[NOTE] </w:t>
      </w:r>
      <w:r>
        <w:rPr>
          <w:color w:val="6B7280"/>
        </w:rPr>
        <w:t xml:space="preserve">(Sec. 716) </w:t>
      </w:r>
      <w:r>
        <w:rPr>
          <w:b/>
        </w:rPr>
        <w:t>Licensure for Partner Country Health Professionals</w:t>
      </w:r>
    </w:p>
    <w:p>
      <w:r>
        <w:t>This section clarifies that health-care professionals from Australia, Canada, New Zealand, and the United Kingdom can be licensed to practice at U.S. military facilities. This is a procedural change to facilitate the medical cooperation agreements.</w:t>
      </w:r>
    </w:p>
    <w:p>
      <w:r>
        <w:rPr>
          <w:b/>
          <w:color w:val="10B981"/>
        </w:rPr>
        <w:t xml:space="preserve">Who benefits: </w:t>
      </w:r>
      <w:r>
        <w:t>U.S. military, partner countries.</w:t>
      </w:r>
    </w:p>
    <w:p>
      <w:r>
        <w:rPr>
          <w:b/>
          <w:color w:val="EF4444"/>
        </w:rPr>
        <w:t xml:space="preserve">Who pays: </w:t>
      </w:r>
      <w:r>
        <w:t>Taxpayers (potentially through administrative costs).</w:t>
      </w:r>
    </w:p>
    <w:p>
      <w:r>
        <w:rPr>
          <w:i/>
          <w:color w:val="6B7280"/>
        </w:rPr>
        <w:t>"Section 1094(e) of title 10, United States Code, is amended—(1) in paragraph (1)(A), by striking ‘‘; and’’ and inserting ‘‘, or the official agency of the government of a partner country; and’’;"</w:t>
      </w:r>
    </w:p>
    <w:p/>
    <w:p>
      <w:r>
        <w:rPr>
          <w:b/>
          <w:color w:val="10B981"/>
        </w:rPr>
        <w:t xml:space="preserve">[HELPS CITIZENS] </w:t>
      </w:r>
      <w:r>
        <w:rPr>
          <w:color w:val="6B7280"/>
        </w:rPr>
        <w:t xml:space="preserve">(Sec. 720(a)) </w:t>
      </w:r>
      <w:r>
        <w:rPr>
          <w:b/>
        </w:rPr>
        <w:t>Improved Military Healthcare Credentialing</w:t>
      </w:r>
    </w:p>
    <w:p>
      <w:r>
        <w:t>This provision requires the Department of Defense to review and streamline the process for verifying the licenses of healthcare professionals who work at military facilities. It aims to ensure all providers meet qualifications and establishes a centralized system for verification, with a goal of completing 90% of checks within 7 days for providers without adverse records. This should help ensure quality care and reduce administrative burdens.</w:t>
      </w:r>
    </w:p>
    <w:p>
      <w:r>
        <w:rPr>
          <w:b/>
          <w:color w:val="10B981"/>
        </w:rPr>
        <w:t xml:space="preserve">Who benefits: </w:t>
      </w:r>
      <w:r>
        <w:t>Military personnel, veterans, TRICARE beneficiaries, healthcare professionals</w:t>
      </w:r>
    </w:p>
    <w:p>
      <w:r>
        <w:rPr>
          <w:b/>
          <w:color w:val="EF4444"/>
        </w:rPr>
        <w:t xml:space="preserve">Who pays: </w:t>
      </w:r>
      <w:r>
        <w:t>Taxpayers (for the cost of implementing the centralized system, but likely offset by efficiency gains)</w:t>
      </w:r>
    </w:p>
    <w:p>
      <w:r>
        <w:rPr>
          <w:i/>
          <w:color w:val="6B7280"/>
        </w:rPr>
        <w:t>"Not later than 180 days after the date of the enactment of this Act, the Secretary of Defense shall review all processes and forms relating to health care provider credentialing and privileging of covered applicants to ensure that each individual who provides health care independently as a health-care professional at a health care facility of the Department of Defense meets the requirement of section 1094(a) of title 10, United States Code."</w:t>
      </w:r>
    </w:p>
    <w:p/>
    <w:p>
      <w:r>
        <w:rPr>
          <w:b/>
          <w:color w:val="3B82F6"/>
        </w:rPr>
        <w:t xml:space="preserve">[NOTE] </w:t>
      </w:r>
      <w:r>
        <w:rPr>
          <w:color w:val="6B7280"/>
        </w:rPr>
        <w:t xml:space="preserve">(Sec. 720(b)) </w:t>
      </w:r>
      <w:r>
        <w:rPr>
          <w:b/>
        </w:rPr>
        <w:t>Reporting on Healthcare Credentialing Review</w:t>
      </w:r>
    </w:p>
    <w:p>
      <w:r>
        <w:t>The Secretary of Defense must report to Congress within one year on the findings of the credentialing review and a plan for implementing changes. This is a standard oversight mechanism, but the actual impact depends on the content of the report and the plan. It's worth watching to see if the review leads to concrete improvements.</w:t>
      </w:r>
    </w:p>
    <w:p>
      <w:r>
        <w:rPr>
          <w:b/>
          <w:color w:val="10B981"/>
        </w:rPr>
        <w:t xml:space="preserve">Who benefits: </w:t>
      </w:r>
      <w:r>
        <w:t>Congress, potentially military personnel and veterans (through better oversight)</w:t>
      </w:r>
    </w:p>
    <w:p>
      <w:r>
        <w:rPr>
          <w:b/>
          <w:color w:val="EF4444"/>
        </w:rPr>
        <w:t xml:space="preserve">Who pays: </w:t>
      </w:r>
      <w:r>
        <w:t>Taxpayers (for the cost of preparing the report)</w:t>
      </w:r>
    </w:p>
    <w:p>
      <w:r>
        <w:rPr>
          <w:i/>
          <w:color w:val="6B7280"/>
        </w:rPr>
        <w:t>"Not later than one year after the date of the enactment of this Act, the Secretary shall submit to Congress a report containing the following: (1) The findings of the review required under subsection (a). (2) A detailed plan outlining steps the Secretary has taken or will take pursuant to such review, including a timeline for completion of such steps."</w:t>
      </w:r>
    </w:p>
    <w:p/>
    <w:p>
      <w:r>
        <w:rPr>
          <w:b/>
          <w:color w:val="3B82F6"/>
        </w:rPr>
        <w:t xml:space="preserve">[NOTE] </w:t>
      </w:r>
      <w:r>
        <w:rPr>
          <w:color w:val="6B7280"/>
        </w:rPr>
        <w:t xml:space="preserve">(Sec. 720(c)) </w:t>
      </w:r>
      <w:r>
        <w:rPr>
          <w:b/>
        </w:rPr>
        <w:t>Definition of 'Covered Applicant'</w:t>
      </w:r>
    </w:p>
    <w:p>
      <w:r>
        <w:t>This section simply defines who is considered a 'covered applicant' for the purposes of the credentialing review – healthcare professionals who need to be credentialed and provide care at military facilities or through TRICARE. This is a technical definition, but it's important for clarifying the scope of the review.</w:t>
      </w:r>
    </w:p>
    <w:p>
      <w:r>
        <w:rPr>
          <w:b/>
          <w:color w:val="10B981"/>
        </w:rPr>
        <w:t xml:space="preserve">Who benefits: </w:t>
      </w:r>
      <w:r>
        <w:t>None directly</w:t>
      </w:r>
    </w:p>
    <w:p>
      <w:r>
        <w:rPr>
          <w:b/>
          <w:color w:val="EF4444"/>
        </w:rPr>
        <w:t xml:space="preserve">Who pays: </w:t>
      </w:r>
      <w:r>
        <w:t>None directly</w:t>
      </w:r>
    </w:p>
    <w:p>
      <w:r>
        <w:rPr>
          <w:i/>
          <w:color w:val="6B7280"/>
        </w:rPr>
        <w:t>"In this section, the term ‘covered applicant’ means an applicant for a position as a health-care professional (as defined in section 1094 of title 10, United States Code) who—(1) is required to go through a credentialing and privileging process; and (2) provides care—(A) at a health care facility of the Department of Defense; or (B) through the civilian network of the TRICARE program (as defined in section 1072 of title 10, United States Code)."</w:t>
      </w:r>
    </w:p>
    <w:p/>
    <w:p>
      <w:r>
        <w:rPr>
          <w:b/>
          <w:color w:val="10B981"/>
        </w:rPr>
        <w:t xml:space="preserve">[HELPS CITIZENS] </w:t>
      </w:r>
      <w:r>
        <w:rPr>
          <w:color w:val="6B7280"/>
        </w:rPr>
        <w:t xml:space="preserve">(Sec. 718(a)) </w:t>
      </w:r>
      <w:r>
        <w:rPr>
          <w:b/>
        </w:rPr>
        <w:t>Reopening Closed Chiropractic Clinics</w:t>
      </w:r>
    </w:p>
    <w:p>
      <w:r>
        <w:t>The Director of the Defense Health Agency must develop a plan to reopen any military installation clinic that offered chiropractic services with at least 400 monthly visits before being closed, and to pay chiropractors under the General Schedule. This could improve access to care for service members who prefer chiropractic treatment.</w:t>
      </w:r>
    </w:p>
    <w:p>
      <w:r>
        <w:rPr>
          <w:b/>
          <w:color w:val="10B981"/>
        </w:rPr>
        <w:t xml:space="preserve">Who benefits: </w:t>
      </w:r>
      <w:r>
        <w:t>Military personnel, veterans, chiropractors</w:t>
      </w:r>
    </w:p>
    <w:p>
      <w:r>
        <w:rPr>
          <w:b/>
          <w:color w:val="EF4444"/>
        </w:rPr>
        <w:t xml:space="preserve">Who pays: </w:t>
      </w:r>
      <w:r>
        <w:t>Taxpayers (for the cost of reopening clinics and paying chiropractors)</w:t>
      </w:r>
    </w:p>
    <w:p>
      <w:r>
        <w:rPr>
          <w:i/>
          <w:color w:val="6B7280"/>
        </w:rPr>
        <w:t>"The Director of the Defense Health Agency shall develop a plan to—(1) reopen any clinic at a military installation if, before the date of the enactment of this Act, such clinic—(A) offered chiropractic services and had an average number of at least 400 visits per month; and (B) was closed; and (2) pay chiropractors stationed at military installations under the General Schedule."</w:t>
      </w:r>
    </w:p>
    <w:p/>
    <w:p>
      <w:r>
        <w:rPr>
          <w:b/>
          <w:color w:val="3B82F6"/>
        </w:rPr>
        <w:t xml:space="preserve">[NOTE] </w:t>
      </w:r>
      <w:r>
        <w:rPr>
          <w:color w:val="6B7280"/>
        </w:rPr>
        <w:t xml:space="preserve">(Sec. 718(b)) </w:t>
      </w:r>
      <w:r>
        <w:rPr>
          <w:b/>
        </w:rPr>
        <w:t>Chiropractic Services Report</w:t>
      </w:r>
    </w:p>
    <w:p>
      <w:r>
        <w:t>The Director of the Defense Health Agency must report to Congress by March 31, 2026, on the plan to reopen clinics and the utility of chiropractic services. This is an oversight measure to assess the value of chiropractic care within the military healthcare system.</w:t>
      </w:r>
    </w:p>
    <w:p>
      <w:r>
        <w:rPr>
          <w:b/>
          <w:color w:val="10B981"/>
        </w:rPr>
        <w:t xml:space="preserve">Who benefits: </w:t>
      </w:r>
      <w:r>
        <w:t>Congress, potentially military personnel (through better informed policy)</w:t>
      </w:r>
    </w:p>
    <w:p>
      <w:r>
        <w:rPr>
          <w:b/>
          <w:color w:val="EF4444"/>
        </w:rPr>
        <w:t xml:space="preserve">Who pays: </w:t>
      </w:r>
      <w:r>
        <w:t>Taxpayers (for the cost of preparing the report)</w:t>
      </w:r>
    </w:p>
    <w:p>
      <w:r>
        <w:rPr>
          <w:i/>
          <w:color w:val="6B7280"/>
        </w:rPr>
        <w:t>"Not later than March 31, 2026, the Director of the Defense Health Agency shall submit to the Committees on Armed Services of the House of Representatives and the Senate a report on—(1) the plan developed under subsection (a); and (2) the utility of chiropractic services with respect to the benefits of such services to members of the Armed Forces, the availability of such services, and the cost of such services."</w:t>
      </w:r>
    </w:p>
    <w:p/>
    <w:p>
      <w:r>
        <w:rPr>
          <w:b/>
          <w:color w:val="3B82F6"/>
        </w:rPr>
        <w:t xml:space="preserve">[NOTE] </w:t>
      </w:r>
      <w:r>
        <w:rPr>
          <w:color w:val="6B7280"/>
        </w:rPr>
        <w:t xml:space="preserve">(Sec. 719(a)) </w:t>
      </w:r>
      <w:r>
        <w:rPr>
          <w:b/>
        </w:rPr>
        <w:t>Strategic Infectious Disease Research Plan</w:t>
      </w:r>
    </w:p>
    <w:p>
      <w:r>
        <w:t>The Secretary of Defense must submit a comprehensive plan for infectious disease medical research, linking it to military readiness and the needs of commanders and TRICARE beneficiaries. This is a structural change aimed at improving coordination and relevance of research, but the actual impact depends on the quality of the plan and its implementation.</w:t>
      </w:r>
    </w:p>
    <w:p>
      <w:r>
        <w:rPr>
          <w:b/>
          <w:color w:val="10B981"/>
        </w:rPr>
        <w:t xml:space="preserve">Who benefits: </w:t>
      </w:r>
      <w:r>
        <w:t>Military personnel, potentially the public (through advancements in infectious disease research)</w:t>
      </w:r>
    </w:p>
    <w:p>
      <w:r>
        <w:rPr>
          <w:b/>
          <w:color w:val="EF4444"/>
        </w:rPr>
        <w:t xml:space="preserve">Who pays: </w:t>
      </w:r>
      <w:r>
        <w:t>Taxpayers (for the cost of research)</w:t>
      </w:r>
    </w:p>
    <w:p>
      <w:r>
        <w:rPr>
          <w:i/>
          <w:color w:val="6B7280"/>
        </w:rPr>
        <w:t>"Not later than 90 days after the date on which the President submits a budget for fiscal year 2027 to Congress pursuant to section 1105(a) of title 31, United States Code, the Secretary of Defense, in consultation with the Secretary of each military department, shall submit to the Committees on Armed Services of the House of Representatives and the Senate a comprehensive, strategic infectious disease medical research plan."</w:t>
      </w:r>
    </w:p>
    <w:p/>
    <w:p>
      <w:r>
        <w:rPr>
          <w:b/>
          <w:color w:val="3B82F6"/>
        </w:rPr>
        <w:t xml:space="preserve">[NOTE] </w:t>
      </w:r>
      <w:r>
        <w:rPr>
          <w:color w:val="6B7280"/>
        </w:rPr>
        <w:t xml:space="preserve">(Sec. 719(c)) </w:t>
      </w:r>
      <w:r>
        <w:rPr>
          <w:b/>
        </w:rPr>
        <w:t>Detailed Budget for Infectious Disease Research</w:t>
      </w:r>
    </w:p>
    <w:p>
      <w:r>
        <w:t>This provision requires detailed budget information for the infectious disease research plan, broken down by various categories and accounts. This is a transparency measure intended to improve oversight and accountability of research spending.</w:t>
      </w:r>
    </w:p>
    <w:p>
      <w:r>
        <w:rPr>
          <w:b/>
          <w:color w:val="10B981"/>
        </w:rPr>
        <w:t xml:space="preserve">Who benefits: </w:t>
      </w:r>
      <w:r>
        <w:t>Congress, potentially taxpayers (through better oversight)</w:t>
      </w:r>
    </w:p>
    <w:p>
      <w:r>
        <w:rPr>
          <w:b/>
          <w:color w:val="EF4444"/>
        </w:rPr>
        <w:t xml:space="preserve">Who pays: </w:t>
      </w:r>
      <w:r>
        <w:t>Taxpayers (for the cost of preparing the budget details)</w:t>
      </w:r>
    </w:p>
    <w:p>
      <w:r>
        <w:rPr>
          <w:i/>
          <w:color w:val="6B7280"/>
        </w:rPr>
        <w:t>"The Secretary shall submit to the President, in conjunction with the materials of the Department of Defense supporting the fiscal year 2027 budget request submitted to Congress by the President pursuant to section 1105(a) of title 31, United States Code, and annually thereafter in conjunction with each subsequent budget request through fiscal year 2032, a detailed budget for carrying out the Plan that includes the following:"</w:t>
      </w:r>
    </w:p>
    <w:p/>
    <w:p>
      <w:r>
        <w:rPr>
          <w:b/>
          <w:color w:val="10B981"/>
        </w:rPr>
        <w:t xml:space="preserve">[HELPS CITIZENS] </w:t>
      </w:r>
      <w:r>
        <w:rPr>
          <w:color w:val="6B7280"/>
        </w:rPr>
        <w:t xml:space="preserve">(Sec. 720(a)(1)(E)) </w:t>
      </w:r>
      <w:r>
        <w:rPr>
          <w:b/>
        </w:rPr>
        <w:t>Improved VA/DoD Healthcare Sharing</w:t>
      </w:r>
    </w:p>
    <w:p>
      <w:r>
        <w:t>This section aims to increase access to healthcare for veterans by allowing them to use military medical facilities if those facilities have extra capacity. It focuses on cross-credentialing doctors, speeding up access for veterans and VA staff, and better sharing of medical records and billing processes. This could mean shorter wait times and more convenient care for veterans.</w:t>
      </w:r>
    </w:p>
    <w:p>
      <w:r>
        <w:rPr>
          <w:b/>
          <w:color w:val="10B981"/>
        </w:rPr>
        <w:t xml:space="preserve">Who benefits: </w:t>
      </w:r>
      <w:r>
        <w:t>Enrolled veterans, Department of Veterans Affairs, Department of Defense</w:t>
      </w:r>
    </w:p>
    <w:p>
      <w:r>
        <w:rPr>
          <w:b/>
          <w:color w:val="EF4444"/>
        </w:rPr>
        <w:t xml:space="preserve">Who pays: </w:t>
      </w:r>
      <w:r>
        <w:t>Taxpayers (to implement the changes, but potentially offset by more efficient use of existing facilities)</w:t>
      </w:r>
    </w:p>
    <w:p>
      <w:r>
        <w:rPr>
          <w:i/>
          <w:color w:val="6B7280"/>
        </w:rPr>
        <w:t>"to increase access to care for enrolled veterans in areas in which a military medical treatment facility is located that is identified by the Secretary of Defense as having excess capacity or space."</w:t>
      </w:r>
    </w:p>
    <w:p/>
    <w:p>
      <w:r>
        <w:rPr>
          <w:b/>
          <w:color w:val="3B82F6"/>
        </w:rPr>
        <w:t xml:space="preserve">[NOTE] </w:t>
      </w:r>
      <w:r>
        <w:rPr>
          <w:color w:val="6B7280"/>
        </w:rPr>
        <w:t xml:space="preserve">(Sec. 720(b)) </w:t>
      </w:r>
      <w:r>
        <w:rPr>
          <w:b/>
        </w:rPr>
        <w:t>Action Plan Approval Process</w:t>
      </w:r>
    </w:p>
    <w:p>
      <w:r>
        <w:t>This provision requires action plans for sharing healthcare resources between the DoD and VA to be approved by multiple committees and local commanders. While it doesn't directly help or hurt citizens, it adds a layer of bureaucracy and oversight. It could ensure better coordination, but also potentially slow down implementation. It's a structural change in how these plans are approved.</w:t>
      </w:r>
    </w:p>
    <w:p>
      <w:r>
        <w:rPr>
          <w:b/>
          <w:color w:val="10B981"/>
        </w:rPr>
        <w:t xml:space="preserve">Who benefits: </w:t>
      </w:r>
      <w:r>
        <w:t>Potentially veterans (through better coordinated care), Congress (through increased oversight)</w:t>
      </w:r>
    </w:p>
    <w:p>
      <w:r>
        <w:rPr>
          <w:b/>
          <w:color w:val="EF4444"/>
        </w:rPr>
        <w:t xml:space="preserve">Who pays: </w:t>
      </w:r>
      <w:r>
        <w:t>Time and resources of DoD and VA personnel</w:t>
      </w:r>
    </w:p>
    <w:p>
      <w:r>
        <w:rPr>
          <w:i/>
          <w:color w:val="6B7280"/>
        </w:rPr>
        <w:t>"Before any action plan required under subsection (a) with respect to a covered facility shall be considered complete and submitted to the appropriate committees of Congress pursuant to subsection (e), the Secretary of Defense and the Secretary of Veterans Affairs shall ensure that approval for the action plan is obtained from—"</w:t>
      </w:r>
    </w:p>
    <w:p/>
    <w:p>
      <w:r>
        <w:rPr>
          <w:b/>
          <w:color w:val="3B82F6"/>
        </w:rPr>
        <w:t xml:space="preserve">[NOTE] </w:t>
      </w:r>
      <w:r>
        <w:rPr>
          <w:color w:val="6B7280"/>
        </w:rPr>
        <w:t xml:space="preserve">(Sec. 720(c)) </w:t>
      </w:r>
      <w:r>
        <w:rPr>
          <w:b/>
        </w:rPr>
        <w:t>Sharing Agreement Coordination</w:t>
      </w:r>
    </w:p>
    <w:p>
      <w:r>
        <w:t>This section requires the DoD and VA to have a lead coordinator at each facility with a sharing agreement and to publicly list those agreements. This is about transparency and accountability. It doesn't directly impact citizens' wallets or rights, but it makes it easier to see where resources are being shared and who is responsible for making it happen.</w:t>
      </w:r>
    </w:p>
    <w:p>
      <w:r>
        <w:rPr>
          <w:b/>
          <w:color w:val="10B981"/>
        </w:rPr>
        <w:t xml:space="preserve">Who benefits: </w:t>
      </w:r>
      <w:r>
        <w:t>Veterans (potentially through better coordination), public (through increased transparency)</w:t>
      </w:r>
    </w:p>
    <w:p>
      <w:r>
        <w:rPr>
          <w:b/>
          <w:color w:val="EF4444"/>
        </w:rPr>
        <w:t xml:space="preserve">Who pays: </w:t>
      </w:r>
      <w:r>
        <w:t>Time and resources of DoD and VA personnel</w:t>
      </w:r>
    </w:p>
    <w:p>
      <w:r>
        <w:rPr>
          <w:i/>
          <w:color w:val="6B7280"/>
        </w:rPr>
        <w:t>"The Secretary of Defense and the Secretary of Veterans Affairs shall ensure that there is a lead coordinator at each facility of the Department of Defense or the Department of Veterans Affairs, as the case may be, with respect to which there is a sharing agreement in place."</w:t>
      </w:r>
    </w:p>
    <w:p/>
    <w:p>
      <w:r>
        <w:rPr>
          <w:b/>
          <w:color w:val="10B981"/>
        </w:rPr>
        <w:t xml:space="preserve">[HELPS CITIZENS] </w:t>
      </w:r>
      <w:r>
        <w:rPr>
          <w:color w:val="6B7280"/>
        </w:rPr>
        <w:t xml:space="preserve">(Sec. 720(d)) </w:t>
      </w:r>
      <w:r>
        <w:rPr>
          <w:b/>
        </w:rPr>
        <w:t>Patient Safety and Complaint Process</w:t>
      </w:r>
    </w:p>
    <w:p>
      <w:r>
        <w:t>This provision establishes a secure mechanism for veterans to report concerns about their care under these sharing agreements, protecting confidentiality and prohibiting retaliation. It also requires tracking of complaints and adverse events, and joint reviews by the DoD and VA. This is a direct benefit to veterans, ensuring they have a safe way to voice concerns and that those concerns are taken seriously.</w:t>
      </w:r>
    </w:p>
    <w:p>
      <w:r>
        <w:rPr>
          <w:b/>
          <w:color w:val="10B981"/>
        </w:rPr>
        <w:t xml:space="preserve">Who benefits: </w:t>
      </w:r>
      <w:r>
        <w:t>Enrolled veterans</w:t>
      </w:r>
    </w:p>
    <w:p>
      <w:r>
        <w:rPr>
          <w:b/>
          <w:color w:val="EF4444"/>
        </w:rPr>
        <w:t xml:space="preserve">Who pays: </w:t>
      </w:r>
      <w:r>
        <w:t>Taxpayers (to implement and maintain the system)</w:t>
      </w:r>
    </w:p>
    <w:p>
      <w:r>
        <w:rPr>
          <w:i/>
          <w:color w:val="6B7280"/>
        </w:rPr>
        <w:t>"The Secretary of Defense and the Secretary of Veterans Affairs shall establish a secure mechanism for enrolled veterans to report concerns regarding care received under an action plan required under subsection (a)."</w:t>
      </w:r>
    </w:p>
    <w:p/>
    <w:p>
      <w:r>
        <w:rPr>
          <w:b/>
          <w:color w:val="3B82F6"/>
        </w:rPr>
        <w:t xml:space="preserve">[NOTE] </w:t>
      </w:r>
      <w:r>
        <w:rPr>
          <w:color w:val="6B7280"/>
        </w:rPr>
        <w:t xml:space="preserve">(Sec. 720(e)) </w:t>
      </w:r>
      <w:r>
        <w:rPr>
          <w:b/>
        </w:rPr>
        <w:t>Reporting to Congress</w:t>
      </w:r>
    </w:p>
    <w:p>
      <w:r>
        <w:t>This section requires the DoD and VA to submit action plans to Congress and provide annual briefings on their progress. This is a standard oversight mechanism. It doesn't directly impact citizens, but it ensures Congress is informed about how these programs are working and can hold the agencies accountable.</w:t>
      </w:r>
    </w:p>
    <w:p>
      <w:r>
        <w:rPr>
          <w:b/>
          <w:color w:val="10B981"/>
        </w:rPr>
        <w:t xml:space="preserve">Who benefits: </w:t>
      </w:r>
      <w:r>
        <w:t>Congress (through increased oversight)</w:t>
      </w:r>
    </w:p>
    <w:p>
      <w:r>
        <w:rPr>
          <w:b/>
          <w:color w:val="EF4444"/>
        </w:rPr>
        <w:t xml:space="preserve">Who pays: </w:t>
      </w:r>
      <w:r>
        <w:t>Time and resources of DoD and VA personnel</w:t>
      </w:r>
    </w:p>
    <w:p>
      <w:r>
        <w:rPr>
          <w:i/>
          <w:color w:val="6B7280"/>
        </w:rPr>
        <w:t>"Not later than 30 days following the completion of the action plans required under subsection (a), the Secretary of Defense and the Secretary of Veterans Affairs shall submit such plans to the appropriate committees of Congress."</w:t>
      </w:r>
    </w:p>
    <w:p/>
    <w:p>
      <w:r>
        <w:rPr>
          <w:b/>
          <w:color w:val="3B82F6"/>
        </w:rPr>
        <w:t xml:space="preserve">[NOTE] </w:t>
      </w:r>
      <w:r>
        <w:rPr>
          <w:color w:val="6B7280"/>
        </w:rPr>
        <w:t xml:space="preserve">(Sec. 720(f)) </w:t>
      </w:r>
      <w:r>
        <w:rPr>
          <w:b/>
        </w:rPr>
        <w:t>Annual Briefings Detail</w:t>
      </w:r>
    </w:p>
    <w:p>
      <w:r>
        <w:t>This section details the specific information that must be included in the annual briefings to Congress, covering progress, recommendations, patient numbers, provider numbers, costs, and IT integration. This is a detailed reporting requirement, increasing transparency and accountability.</w:t>
      </w:r>
    </w:p>
    <w:p>
      <w:r>
        <w:rPr>
          <w:b/>
          <w:color w:val="10B981"/>
        </w:rPr>
        <w:t xml:space="preserve">Who benefits: </w:t>
      </w:r>
      <w:r>
        <w:t>Congress (through increased oversight)</w:t>
      </w:r>
    </w:p>
    <w:p>
      <w:r>
        <w:rPr>
          <w:b/>
          <w:color w:val="EF4444"/>
        </w:rPr>
        <w:t xml:space="preserve">Who pays: </w:t>
      </w:r>
      <w:r>
        <w:t>Time and resources of DoD and VA personnel</w:t>
      </w:r>
    </w:p>
    <w:p>
      <w:r>
        <w:rPr>
          <w:i/>
          <w:color w:val="6B7280"/>
        </w:rPr>
        <w:t>"a status update on the progress of implementing the action plans required under this section;"</w:t>
      </w:r>
    </w:p>
    <w:p/>
    <w:p>
      <w:r>
        <w:rPr>
          <w:b/>
          <w:color w:val="6B7280"/>
        </w:rPr>
        <w:t xml:space="preserve">[NEUTRAL] </w:t>
      </w:r>
      <w:r>
        <w:rPr>
          <w:color w:val="6B7280"/>
        </w:rPr>
        <w:t xml:space="preserve">(Sec. 720(g)) </w:t>
      </w:r>
      <w:r>
        <w:rPr>
          <w:b/>
        </w:rPr>
        <w:t>Rule of Construction</w:t>
      </w:r>
    </w:p>
    <w:p>
      <w:r>
        <w:t>This section clarifies that this law doesn't allow the DoD or VA to require veterans to seek care at DoD facilities or change eligibility standards. It's a technical clarification to prevent unintended consequences.</w:t>
      </w:r>
    </w:p>
    <w:p>
      <w:r>
        <w:rPr>
          <w:b/>
          <w:color w:val="10B981"/>
        </w:rPr>
        <w:t xml:space="preserve">Who benefits: </w:t>
      </w:r>
      <w:r>
        <w:t>Veterans (by preserving their choice of care)</w:t>
      </w:r>
    </w:p>
    <w:p>
      <w:r>
        <w:rPr>
          <w:b/>
          <w:color w:val="EF4444"/>
        </w:rPr>
        <w:t xml:space="preserve">Who pays: </w:t>
      </w:r>
      <w:r>
        <w:t>None</w:t>
      </w:r>
    </w:p>
    <w:p>
      <w:r>
        <w:rPr>
          <w:i/>
          <w:color w:val="6B7280"/>
        </w:rPr>
        <w:t>"Nothing in this section shall be construed to allow the Department of Defense or the Department of Veterans Affairs to require a veteran to seek care at a facility of the Department of Defense or to allow military medical treatment facilities to be used as a facility of the Department of Veterans Affairs for purposes of determining eligibility of veterans for care from a non-Department of Veterans Affairs provider under the eligibility access standards developed under section 1703B of title 38, United States Code."</w:t>
      </w:r>
    </w:p>
    <w:p/>
    <w:p>
      <w:r>
        <w:rPr>
          <w:b/>
          <w:color w:val="6B7280"/>
        </w:rPr>
        <w:t xml:space="preserve">[NEUTRAL] </w:t>
      </w:r>
      <w:r>
        <w:rPr>
          <w:color w:val="6B7280"/>
        </w:rPr>
        <w:t xml:space="preserve">(Sec. 720(h)) </w:t>
      </w:r>
      <w:r>
        <w:rPr>
          <w:b/>
        </w:rPr>
        <w:t>Sunset Provision</w:t>
      </w:r>
    </w:p>
    <w:p>
      <w:r>
        <w:t>This section states that the law will expire on September 30, 2028. This is a procedural provision that sets a time limit for the law's effectiveness.</w:t>
      </w:r>
    </w:p>
    <w:p>
      <w:r>
        <w:rPr>
          <w:b/>
          <w:color w:val="10B981"/>
        </w:rPr>
        <w:t xml:space="preserve">Who benefits: </w:t>
      </w:r>
      <w:r>
        <w:t>None</w:t>
      </w:r>
    </w:p>
    <w:p>
      <w:r>
        <w:rPr>
          <w:b/>
          <w:color w:val="EF4444"/>
        </w:rPr>
        <w:t xml:space="preserve">Who pays: </w:t>
      </w:r>
      <w:r>
        <w:t>None</w:t>
      </w:r>
    </w:p>
    <w:p>
      <w:r>
        <w:rPr>
          <w:i/>
          <w:color w:val="6B7280"/>
        </w:rPr>
        <w:t>"This section shall terminate on September 30, 2028."</w:t>
      </w:r>
    </w:p>
    <w:p/>
    <w:p>
      <w:r>
        <w:rPr>
          <w:b/>
          <w:color w:val="3B82F6"/>
        </w:rPr>
        <w:t xml:space="preserve">[NOTE] </w:t>
      </w:r>
      <w:r>
        <w:rPr>
          <w:color w:val="6B7280"/>
        </w:rPr>
        <w:t xml:space="preserve">(Sec. 736 (a)(1)) </w:t>
      </w:r>
      <w:r>
        <w:rPr>
          <w:b/>
        </w:rPr>
        <w:t>Definitions of Key Terms</w:t>
      </w:r>
    </w:p>
    <w:p>
      <w:r>
        <w:t>This provision defines terms like 'military animal', 'painful research', and 'service animal' by referencing existing definitions in other parts of the US Code and the Code of Federal Regulations. This is standard practice to avoid repeating definitions and ensure consistency. It doesn't directly help or harm citizens, but clarifies the scope of other provisions.</w:t>
      </w:r>
    </w:p>
    <w:p>
      <w:r>
        <w:rPr>
          <w:b/>
          <w:color w:val="10B981"/>
        </w:rPr>
        <w:t xml:space="preserve">Who benefits: </w:t>
      </w:r>
      <w:r>
        <w:t>Legislative drafters, legal clarity</w:t>
      </w:r>
    </w:p>
    <w:p>
      <w:r>
        <w:rPr>
          <w:b/>
          <w:color w:val="EF4444"/>
        </w:rPr>
        <w:t xml:space="preserve">Who pays: </w:t>
      </w:r>
      <w:r>
        <w:t>None</w:t>
      </w:r>
    </w:p>
    <w:p>
      <w:r>
        <w:rPr>
          <w:i/>
          <w:color w:val="6B7280"/>
        </w:rPr>
        <w:t>"The term ‘‘military animal’’ has the meaning given the term in section 2583(i)(1) of title 10, United States Code."</w:t>
      </w:r>
    </w:p>
    <w:p/>
    <w:p>
      <w:r>
        <w:rPr>
          <w:b/>
          <w:color w:val="10B981"/>
        </w:rPr>
        <w:t xml:space="preserve">[HELPS CITIZENS] </w:t>
      </w:r>
      <w:r>
        <w:rPr>
          <w:color w:val="6B7280"/>
        </w:rPr>
        <w:t xml:space="preserve">(Sec. 733(a)) </w:t>
      </w:r>
      <w:r>
        <w:rPr>
          <w:b/>
        </w:rPr>
        <w:t>Pilot Program for Wastewater Surveillance</w:t>
      </w:r>
    </w:p>
    <w:p>
      <w:r>
        <w:t>The Department of Defense will start a pilot program to monitor wastewater at four military installations to detect infectious diseases among service members. This is a proactive health measure that could help identify outbreaks early and prevent spread. It's a good step towards protecting the health of our troops.</w:t>
      </w:r>
    </w:p>
    <w:p>
      <w:r>
        <w:rPr>
          <w:b/>
          <w:color w:val="10B981"/>
        </w:rPr>
        <w:t xml:space="preserve">Who benefits: </w:t>
      </w:r>
      <w:r>
        <w:t>Military personnel, public health</w:t>
      </w:r>
    </w:p>
    <w:p>
      <w:r>
        <w:rPr>
          <w:b/>
          <w:color w:val="EF4444"/>
        </w:rPr>
        <w:t xml:space="preserve">Who pays: </w:t>
      </w:r>
      <w:r>
        <w:t>Taxpayers (through DoD appropriations)</w:t>
      </w:r>
    </w:p>
    <w:p>
      <w:r>
        <w:rPr>
          <w:i/>
          <w:color w:val="6B7280"/>
        </w:rPr>
        <w:t>"Commencing not later than 180 days after the date of the enactment of this Act, the Secretary of Defense shall carry out a pilot program under which the Secretary shall develop and implement a comprehensive wastewater surveillance system at not fewer than four installations of a military department at which the Secretary seeks to identify the prevalence of infectious diseases among members of the Armed Forces at the installation."</w:t>
      </w:r>
    </w:p>
    <w:p/>
    <w:p>
      <w:r>
        <w:rPr>
          <w:b/>
          <w:color w:val="3B82F6"/>
        </w:rPr>
        <w:t xml:space="preserve">[NOTE] </w:t>
      </w:r>
      <w:r>
        <w:rPr>
          <w:color w:val="6B7280"/>
        </w:rPr>
        <w:t xml:space="preserve">(Sec. 734(a)) </w:t>
      </w:r>
      <w:r>
        <w:rPr>
          <w:b/>
        </w:rPr>
        <w:t>Pilot Program for Supplemental Cancer Insurance</w:t>
      </w:r>
    </w:p>
    <w:p>
      <w:r>
        <w:t>The DoD will establish a pilot program allowing eligible service members and their families to purchase supplemental insurance for cancer-related expenses not covered by TRICARE. The program will involve contracts with at least two insurance companies. This could help some families afford better coverage, but it's not a guarantee and depends on the cost of the plans.</w:t>
      </w:r>
    </w:p>
    <w:p>
      <w:r>
        <w:rPr>
          <w:b/>
          <w:color w:val="10B981"/>
        </w:rPr>
        <w:t xml:space="preserve">Who benefits: </w:t>
      </w:r>
      <w:r>
        <w:t>Service members and dependents with high cancer-related expenses</w:t>
      </w:r>
    </w:p>
    <w:p>
      <w:r>
        <w:rPr>
          <w:b/>
          <w:color w:val="EF4444"/>
        </w:rPr>
        <w:t xml:space="preserve">Who pays: </w:t>
      </w:r>
      <w:r>
        <w:t>Service members (premiums), taxpayers (program administration)</w:t>
      </w:r>
    </w:p>
    <w:p>
      <w:r>
        <w:rPr>
          <w:i/>
          <w:color w:val="6B7280"/>
        </w:rPr>
        <w:t>"Not later than September 30, 2027, the Secretary of Defense shall establish a pilot program under which a covered individual may obtain supplemental insurance for non-covered expenses under a fixed indemnity supplemental benefit plan described in subsection (b)(1)."</w:t>
      </w:r>
    </w:p>
    <w:p/>
    <w:p>
      <w:r>
        <w:rPr>
          <w:b/>
          <w:color w:val="3B82F6"/>
        </w:rPr>
        <w:t xml:space="preserve">[NOTE] </w:t>
      </w:r>
      <w:r>
        <w:rPr>
          <w:color w:val="6B7280"/>
        </w:rPr>
        <w:t xml:space="preserve">(Sec. 735(a)) </w:t>
      </w:r>
      <w:r>
        <w:rPr>
          <w:b/>
        </w:rPr>
        <w:t>Study on Accreditation of Military Dental Treatment Facilities</w:t>
      </w:r>
    </w:p>
    <w:p>
      <w:r>
        <w:t>The Inspector General of the DoD will study why some military dental facilities aren't accredited and what it would take to get them accredited. This is a quality control measure that could improve dental care for service members, but it doesn't guarantee any immediate changes.</w:t>
      </w:r>
    </w:p>
    <w:p>
      <w:r>
        <w:rPr>
          <w:b/>
          <w:color w:val="10B981"/>
        </w:rPr>
        <w:t xml:space="preserve">Who benefits: </w:t>
      </w:r>
      <w:r>
        <w:t>Military personnel (potentially improved dental care)</w:t>
      </w:r>
    </w:p>
    <w:p>
      <w:r>
        <w:rPr>
          <w:b/>
          <w:color w:val="EF4444"/>
        </w:rPr>
        <w:t xml:space="preserve">Who pays: </w:t>
      </w:r>
      <w:r>
        <w:t>Taxpayers (IG investigation)</w:t>
      </w:r>
    </w:p>
    <w:p>
      <w:r>
        <w:rPr>
          <w:i/>
          <w:color w:val="6B7280"/>
        </w:rPr>
        <w:t>"The Inspector General of the Department of Defense shall conduct a study on the accreditation of military dental treatment facilities."</w:t>
      </w:r>
    </w:p>
    <w:p/>
    <w:p>
      <w:r>
        <w:rPr>
          <w:b/>
          <w:color w:val="10B981"/>
        </w:rPr>
        <w:t xml:space="preserve">[HELPS CITIZENS] </w:t>
      </w:r>
      <w:r>
        <w:rPr>
          <w:color w:val="6B7280"/>
        </w:rPr>
        <w:t xml:space="preserve">(Sec. 736(a)) </w:t>
      </w:r>
      <w:r>
        <w:rPr>
          <w:b/>
        </w:rPr>
        <w:t>Study on Cancer Prevalence in Rotary-Wing Pilots</w:t>
      </w:r>
    </w:p>
    <w:p>
      <w:r>
        <w:t>The DoD will conduct a two-phase study to determine if cancer rates are higher among military rotary-wing pilots and aviation support personnel compared to the general population. If higher rates are found, the second phase will investigate potential causes like toxins or radiation exposure. This is a crucial step towards identifying and addressing potential health risks for these service members.</w:t>
      </w:r>
    </w:p>
    <w:p>
      <w:r>
        <w:rPr>
          <w:b/>
          <w:color w:val="10B981"/>
        </w:rPr>
        <w:t xml:space="preserve">Who benefits: </w:t>
      </w:r>
      <w:r>
        <w:t>Military rotary-wing pilots and aviation support personnel (potential identification of health risks and preventative measures)</w:t>
      </w:r>
    </w:p>
    <w:p>
      <w:r>
        <w:rPr>
          <w:b/>
          <w:color w:val="EF4444"/>
        </w:rPr>
        <w:t xml:space="preserve">Who pays: </w:t>
      </w:r>
      <w:r>
        <w:t>Taxpayers (through DoD appropriations)</w:t>
      </w:r>
    </w:p>
    <w:p>
      <w:r>
        <w:rPr>
          <w:i/>
          <w:color w:val="6B7280"/>
        </w:rPr>
        <w:t>"The Secretary of Defense shall conduct a study among covered individuals in two phases as provided by this section."</w:t>
      </w:r>
    </w:p>
    <w:p/>
    <w:p>
      <w:r>
        <w:rPr>
          <w:b/>
          <w:color w:val="10B981"/>
        </w:rPr>
        <w:t xml:space="preserve">[HELPS CITIZENS] </w:t>
      </w:r>
      <w:r>
        <w:rPr>
          <w:color w:val="6B7280"/>
        </w:rPr>
        <w:t xml:space="preserve">(Sec. 801(a)) </w:t>
      </w:r>
      <w:r>
        <w:rPr>
          <w:b/>
        </w:rPr>
        <w:t>Protects Contractors from Unfair Risk</w:t>
      </w:r>
    </w:p>
    <w:p>
      <w:r>
        <w:t>This provision prevents the Department of Defense from forcing contractors to take on risks they can't insure against, specifically when the work is classified. If a contractor can't get insurance due to the classified nature of the job, or if an insurer won't pay a claim, the government will have to bear the risk of loss for work in progress. This is a good thing for contractors, as it makes it easier for them to bid on classified contracts and reduces their financial exposure. It also protects taxpayers from inflated bids that would cover uninsurable risk.</w:t>
      </w:r>
    </w:p>
    <w:p>
      <w:r>
        <w:rPr>
          <w:b/>
          <w:color w:val="10B981"/>
        </w:rPr>
        <w:t xml:space="preserve">Who benefits: </w:t>
      </w:r>
      <w:r>
        <w:t>Contractors working on classified DoD projects, taxpayers (potentially through lower bid prices)</w:t>
      </w:r>
    </w:p>
    <w:p>
      <w:r>
        <w:rPr>
          <w:b/>
          <w:color w:val="EF4444"/>
        </w:rPr>
        <w:t xml:space="preserve">Who pays: </w:t>
      </w:r>
      <w:r>
        <w:t>The US Government (taxpayers) may bear the cost of losses, but this is offset by lower bid prices and increased competition.</w:t>
      </w:r>
    </w:p>
    <w:p>
      <w:r>
        <w:rPr>
          <w:i/>
          <w:color w:val="6B7280"/>
        </w:rPr>
        <w:t>"The Secretary of Defense shall ensure that a contractor is not required to assume the risk of loss for work in process under a covered contract if, due to the classified nature of the performance of such contractor under such covered contract—</w:t>
        <w:br/>
        <w:t>‘‘(1) such contractor is unable to obtain insurance for such risk of loss from a commercial provider; or</w:t>
        <w:br/>
        <w:t>‘‘(2) a commercial provider is unable to process a claim of such contractor for loss of work in process under such covered contract."</w:t>
      </w:r>
    </w:p>
    <w:p/>
    <w:p>
      <w:r>
        <w:rPr>
          <w:b/>
          <w:color w:val="3B82F6"/>
        </w:rPr>
        <w:t xml:space="preserve">[NOTE] </w:t>
      </w:r>
      <w:r>
        <w:rPr>
          <w:color w:val="6B7280"/>
        </w:rPr>
        <w:t xml:space="preserve">(Sec. 801(c)) </w:t>
      </w:r>
      <w:r>
        <w:rPr>
          <w:b/>
        </w:rPr>
        <w:t>Defines Key Terms for Risk Assumption</w:t>
      </w:r>
    </w:p>
    <w:p>
      <w:r>
        <w:t>This provision defines what constitutes a 'classified contract', 'covered contract', and 'work in process'. These definitions are important for determining which contracts are subject to the risk assumption rules. It's a structural change that clarifies the scope of the new policy.</w:t>
      </w:r>
    </w:p>
    <w:p>
      <w:r>
        <w:rPr>
          <w:b/>
          <w:color w:val="10B981"/>
        </w:rPr>
        <w:t xml:space="preserve">Who benefits: </w:t>
      </w:r>
      <w:r>
        <w:t>Contractors, DoD contracting officials</w:t>
      </w:r>
    </w:p>
    <w:p>
      <w:r>
        <w:rPr>
          <w:b/>
          <w:color w:val="EF4444"/>
        </w:rPr>
        <w:t xml:space="preserve">Who pays: </w:t>
      </w:r>
      <w:r>
        <w:t>None directly</w:t>
      </w:r>
    </w:p>
    <w:p>
      <w:r>
        <w:rPr>
          <w:i/>
          <w:color w:val="6B7280"/>
        </w:rPr>
        <w:t>"‘‘(1) The term ‘classified contract’ means a contract the performance of which requires a contractor performing under such contract, or an employee of such contractor, to have access to classified information.</w:t>
        <w:br/>
        <w:t>‘‘(2) The term ‘covered contract’ means a classified, fixed-price type contract for the acquisition of a product entered into by the Department of Defense after the enactment of this Act."</w:t>
      </w:r>
    </w:p>
    <w:p/>
    <w:p>
      <w:r>
        <w:rPr>
          <w:b/>
          <w:color w:val="6B7280"/>
        </w:rPr>
        <w:t xml:space="preserve">[NEUTRAL] </w:t>
      </w:r>
      <w:r>
        <w:rPr>
          <w:color w:val="6B7280"/>
        </w:rPr>
        <w:t xml:space="preserve">(Sec. 801(b)) </w:t>
      </w:r>
      <w:r>
        <w:rPr>
          <w:b/>
        </w:rPr>
        <w:t>Administrative Deadline</w:t>
      </w:r>
    </w:p>
    <w:p>
      <w:r>
        <w:t>This provision sets a deadline of 120 days after enactment for the Secretary of Defense to revise the Defense Federal Acquisition Regulation (DFAR). This is a standard procedural step to implement the new policy.</w:t>
      </w:r>
    </w:p>
    <w:p>
      <w:r>
        <w:rPr>
          <w:b/>
          <w:color w:val="10B981"/>
        </w:rPr>
        <w:t xml:space="preserve">Who benefits: </w:t>
      </w:r>
      <w:r>
        <w:t>None directly</w:t>
      </w:r>
    </w:p>
    <w:p>
      <w:r>
        <w:rPr>
          <w:b/>
          <w:color w:val="EF4444"/>
        </w:rPr>
        <w:t xml:space="preserve">Who pays: </w:t>
      </w:r>
      <w:r>
        <w:t>None directly</w:t>
      </w:r>
    </w:p>
    <w:p>
      <w:r>
        <w:rPr>
          <w:i/>
          <w:color w:val="6B7280"/>
        </w:rPr>
        <w:t>"Not later than 120 days after the date of the enactment of this Act, the Secretary of Defense shall revise the Defense Federal Acquisition Regulation"</w:t>
      </w:r>
    </w:p>
    <w:p/>
    <w:p>
      <w:r>
        <w:rPr>
          <w:b/>
          <w:color w:val="F59E0B"/>
        </w:rPr>
        <w:t xml:space="preserve">[MIXED IMPACT] </w:t>
      </w:r>
      <w:r>
        <w:rPr>
          <w:color w:val="6B7280"/>
        </w:rPr>
        <w:t xml:space="preserve">(Sec. 801(b)) </w:t>
      </w:r>
      <w:r>
        <w:rPr>
          <w:b/>
        </w:rPr>
        <w:t>Excludes Contractor Misconduct from Coverage</w:t>
      </w:r>
    </w:p>
    <w:p>
      <w:r>
        <w:t>This provision states that the government won't assume risk if the loss is due to 'willful misconduct or lack of good faith' or 'workmanship error' by the contractor. This is a reasonable limitation, as it prevents contractors from being rewarded for negligence or intentional wrongdoing. However, determining 'willful misconduct' can be subjective and could lead to disputes. The impact depends on how the DoD interprets and enforces these terms.</w:t>
      </w:r>
    </w:p>
    <w:p>
      <w:r>
        <w:rPr>
          <w:b/>
          <w:color w:val="10B981"/>
        </w:rPr>
        <w:t xml:space="preserve">Who benefits: </w:t>
      </w:r>
      <w:r>
        <w:t>Taxpayers (by preventing payouts for contractor errors)</w:t>
      </w:r>
    </w:p>
    <w:p>
      <w:r>
        <w:rPr>
          <w:b/>
          <w:color w:val="EF4444"/>
        </w:rPr>
        <w:t xml:space="preserve">Who pays: </w:t>
      </w:r>
      <w:r>
        <w:t>Contractors (if losses are due to their own misconduct)</w:t>
      </w:r>
    </w:p>
    <w:p>
      <w:r>
        <w:rPr>
          <w:i/>
          <w:color w:val="6B7280"/>
        </w:rPr>
        <w:t>"Subsection (a) shall not apply with respect to a loss of work in process under a covered contract to the extent that such loss—</w:t>
        <w:br/>
        <w:t>‘‘(1) is the result of willful misconduct or lack of good faith on the part of the managerial personnel of the contractor, including with respect to the oversight of subcontractors by the contractor; or</w:t>
        <w:br/>
        <w:t>‘‘(2) is the result of workmanship error by the contractor."</w:t>
      </w:r>
    </w:p>
    <w:p/>
    <w:p>
      <w:r>
        <w:rPr>
          <w:b/>
          <w:color w:val="10B981"/>
        </w:rPr>
        <w:t xml:space="preserve">[HELPS CITIZENS] </w:t>
      </w:r>
      <w:r>
        <w:rPr>
          <w:color w:val="6B7280"/>
        </w:rPr>
        <w:t xml:space="preserve">(Sec. 804(a)) </w:t>
      </w:r>
      <w:r>
        <w:rPr>
          <w:b/>
        </w:rPr>
        <w:t>Streamlines Procurement for Major Systems</w:t>
      </w:r>
    </w:p>
    <w:p>
      <w:r>
        <w:t>This provision allows the Secretary of Defense to request authorization for multiyear contracts for 'covered systems' (major systems as defined in Title 10, Section 3041) once full-rate production is decided. This can potentially lower costs and improve efficiency by allowing for longer-term planning and bulk purchasing. It's a procedural change to make it easier to buy things the military already intends to buy.</w:t>
      </w:r>
    </w:p>
    <w:p>
      <w:r>
        <w:rPr>
          <w:b/>
          <w:color w:val="10B981"/>
        </w:rPr>
        <w:t xml:space="preserve">Who benefits: </w:t>
      </w:r>
      <w:r>
        <w:t>Department of Defense, potentially taxpayers through lower costs, military readiness</w:t>
      </w:r>
    </w:p>
    <w:p>
      <w:r>
        <w:rPr>
          <w:b/>
          <w:color w:val="EF4444"/>
        </w:rPr>
        <w:t xml:space="preserve">Who pays: </w:t>
      </w:r>
      <w:r>
        <w:t>Taxpayers (if costs aren't reduced as expected)</w:t>
      </w:r>
    </w:p>
    <w:p>
      <w:r>
        <w:rPr>
          <w:i/>
          <w:color w:val="6B7280"/>
        </w:rPr>
        <w:t>"Subject to section 3501 of title 10, United States Code, the Secretary of the Defense shall submit to Congress a request for a specific authorization to enter into one or more multiyear contracts for the procurement of a covered system if—(A) a decision has been made by the responsible head of agency to proceed to full-rate production for such covered system; and (B) such covered system is planned to maintain full-rate production for a period of five or more consecutive years after entering into such a contract."</w:t>
      </w:r>
    </w:p>
    <w:p/>
    <w:p>
      <w:r>
        <w:rPr>
          <w:b/>
          <w:color w:val="3B82F6"/>
        </w:rPr>
        <w:t xml:space="preserve">[NOTE] </w:t>
      </w:r>
      <w:r>
        <w:rPr>
          <w:color w:val="6B7280"/>
        </w:rPr>
        <w:t xml:space="preserve">(Sec. 804(a)(2)) </w:t>
      </w:r>
      <w:r>
        <w:rPr>
          <w:b/>
        </w:rPr>
        <w:t>Waiving Procurement Requirements</w:t>
      </w:r>
    </w:p>
    <w:p>
      <w:r>
        <w:t>The Secretary of Defense can waive the requirement to request multiyear contracts if the threat environment changes and the system is no longer needed. This gives the DoD flexibility to adjust to evolving security needs. It's a structural change that allows for quicker adaptation.</w:t>
      </w:r>
    </w:p>
    <w:p>
      <w:r>
        <w:rPr>
          <w:b/>
          <w:color w:val="10B981"/>
        </w:rPr>
        <w:t xml:space="preserve">Who benefits: </w:t>
      </w:r>
      <w:r>
        <w:t>Department of Defense, potentially taxpayers by avoiding unnecessary spending</w:t>
      </w:r>
    </w:p>
    <w:p>
      <w:r>
        <w:rPr>
          <w:b/>
          <w:color w:val="EF4444"/>
        </w:rPr>
        <w:t xml:space="preserve">Who pays: </w:t>
      </w:r>
      <w:r>
        <w:t>N/A</w:t>
      </w:r>
    </w:p>
    <w:p>
      <w:r>
        <w:rPr>
          <w:i/>
          <w:color w:val="6B7280"/>
        </w:rPr>
        <w:t>"The Secretary of Defense may waive the requirements of paragraph (1) if the Secretary determines that the projected threat environment in which the covered system is to be fielded has changed in a manner such that the procurement of such covered system is no longer necessary."</w:t>
      </w:r>
    </w:p>
    <w:p/>
    <w:p>
      <w:r>
        <w:rPr>
          <w:b/>
          <w:color w:val="10B981"/>
        </w:rPr>
        <w:t xml:space="preserve">[HELPS CITIZENS] </w:t>
      </w:r>
      <w:r>
        <w:rPr>
          <w:color w:val="6B7280"/>
        </w:rPr>
        <w:t xml:space="preserve">(Sec. 804(b)(1)) </w:t>
      </w:r>
      <w:r>
        <w:rPr>
          <w:b/>
        </w:rPr>
        <w:t>Multiyear Contracts for Specific Munitions</w:t>
      </w:r>
    </w:p>
    <w:p>
      <w:r>
        <w:t>This provision authorizes the head of an agency to enter into multiyear contracts for several specific missile systems (SM-3, SM-6, Tomahawk, AMRAAM, JASSM, LRASM, THAAD, PAC-3, FAMM, ERAM, ETV, low-cost hypersonic strike systems) starting in fiscal year 2026. This is intended to secure production and potentially lower costs for these critical weapons systems. It's a direct investment in specific defense capabilities.</w:t>
      </w:r>
    </w:p>
    <w:p>
      <w:r>
        <w:rPr>
          <w:b/>
          <w:color w:val="10B981"/>
        </w:rPr>
        <w:t xml:space="preserve">Who benefits: </w:t>
      </w:r>
      <w:r>
        <w:t>Department of Defense, military personnel, potentially taxpayers through lower costs</w:t>
      </w:r>
    </w:p>
    <w:p>
      <w:r>
        <w:rPr>
          <w:b/>
          <w:color w:val="EF4444"/>
        </w:rPr>
        <w:t xml:space="preserve">Who pays: </w:t>
      </w:r>
      <w:r>
        <w:t>Taxpayers</w:t>
      </w:r>
    </w:p>
    <w:p>
      <w:r>
        <w:rPr>
          <w:i/>
          <w:color w:val="6B7280"/>
        </w:rPr>
        <w:t>"Except as provided in paragraph (3), subject to section 3501 of title 10, United States Code, the head of an agency is authorized to enter into one or more multiyear contracts, beginning in fiscal year 2026, for the procurement of any of the following..."</w:t>
      </w:r>
    </w:p>
    <w:p/>
    <w:p>
      <w:r>
        <w:rPr>
          <w:b/>
          <w:color w:val="EF4444"/>
        </w:rPr>
        <w:t xml:space="preserve">[HURTS CITIZENS] </w:t>
      </w:r>
      <w:r>
        <w:rPr>
          <w:color w:val="6B7280"/>
        </w:rPr>
        <w:t xml:space="preserve">(Sec. 804(b)(3)) </w:t>
      </w:r>
      <w:r>
        <w:rPr>
          <w:b/>
        </w:rPr>
        <w:t>Circumventing Multiyear Contracting Rules</w:t>
      </w:r>
    </w:p>
    <w:p>
      <w:r>
        <w:t>This provision explicitly states that certain standard multiyear contracting rules (sections 3501(3)(B), (3)(C), (3)(D), and (4) of Title 10) will *not* apply to these specific munitions contracts. This suggests a weakening of oversight and potentially less scrutiny of these contracts, which could lead to higher costs or less accountability. It's a carve-out that prioritizes speed over standard procedures.</w:t>
      </w:r>
    </w:p>
    <w:p>
      <w:r>
        <w:rPr>
          <w:b/>
          <w:color w:val="10B981"/>
        </w:rPr>
        <w:t xml:space="preserve">Who benefits: </w:t>
      </w:r>
      <w:r>
        <w:t>Defense contractors (potentially through less oversight)</w:t>
      </w:r>
    </w:p>
    <w:p>
      <w:r>
        <w:rPr>
          <w:b/>
          <w:color w:val="EF4444"/>
        </w:rPr>
        <w:t xml:space="preserve">Who pays: </w:t>
      </w:r>
      <w:r>
        <w:t>Taxpayers (potentially through higher costs or less accountability)</w:t>
      </w:r>
    </w:p>
    <w:p>
      <w:r>
        <w:rPr>
          <w:i/>
          <w:color w:val="6B7280"/>
        </w:rPr>
        <w:t>"Paragraphs (3)(B), (3)(C), (3)(D), and (4) of subsection (i) of section 3501 of title 10, United States Code, shall not apply with respect to a multiyear contract entered into under this subsection."</w:t>
      </w:r>
    </w:p>
    <w:p/>
    <w:p>
      <w:r>
        <w:rPr>
          <w:b/>
          <w:color w:val="3B82F6"/>
        </w:rPr>
        <w:t xml:space="preserve">[NOTE] </w:t>
      </w:r>
      <w:r>
        <w:rPr>
          <w:color w:val="6B7280"/>
        </w:rPr>
        <w:t xml:space="preserve">(Sec. 804(b)(4)(A)) </w:t>
      </w:r>
      <w:r>
        <w:rPr>
          <w:b/>
        </w:rPr>
        <w:t>Design Stability for Munitions Contracts</w:t>
      </w:r>
    </w:p>
    <w:p>
      <w:r>
        <w:t>This provision states that the usual requirement for 'design stability' before entering into a multiyear contract doesn't apply to these munitions contracts. This means the design of these weapons systems can change during the contract period. While it might allow for faster upgrades, it also introduces risk of cost overruns and delays. It's a trade-off between flexibility and stability.</w:t>
      </w:r>
    </w:p>
    <w:p>
      <w:r>
        <w:rPr>
          <w:b/>
          <w:color w:val="10B981"/>
        </w:rPr>
        <w:t xml:space="preserve">Who benefits: </w:t>
      </w:r>
      <w:r>
        <w:t>Department of Defense (potentially through faster upgrades)</w:t>
      </w:r>
    </w:p>
    <w:p>
      <w:r>
        <w:rPr>
          <w:b/>
          <w:color w:val="EF4444"/>
        </w:rPr>
        <w:t xml:space="preserve">Who pays: </w:t>
      </w:r>
      <w:r>
        <w:t>Taxpayers (potentially through cost overruns)</w:t>
      </w:r>
    </w:p>
    <w:p>
      <w:r>
        <w:rPr>
          <w:i/>
          <w:color w:val="6B7280"/>
        </w:rPr>
        <w:t>"Notwithstanding subsection 3501(a)(4) of this title, with respect to a multiyear contract entered into under this subsection..."</w:t>
      </w:r>
    </w:p>
    <w:p/>
    <w:p>
      <w:r>
        <w:rPr>
          <w:b/>
          <w:color w:val="3B82F6"/>
        </w:rPr>
        <w:t xml:space="preserve">[NOTE] </w:t>
      </w:r>
      <w:r>
        <w:rPr>
          <w:color w:val="6B7280"/>
        </w:rPr>
        <w:t xml:space="preserve">(Sec. 804(1)) </w:t>
      </w:r>
      <w:r>
        <w:rPr>
          <w:b/>
        </w:rPr>
        <w:t>Expands Multiyear Contracting Authority</w:t>
      </w:r>
    </w:p>
    <w:p>
      <w:r>
        <w:t>This section makes it easier for the Department of Defense to enter into multiyear contracts for certain weapon systems (Tomahawk missiles, JASSM, SM-6, etc.).  This means they can buy several years' worth of these systems at once, potentially saving money. However, it also limits some standard contracting rules, which could reduce oversight. It also allows for 'advance procurement' - starting to buy materials before the full contract is signed.</w:t>
      </w:r>
    </w:p>
    <w:p>
      <w:r>
        <w:rPr>
          <w:b/>
          <w:color w:val="10B981"/>
        </w:rPr>
        <w:t xml:space="preserve">Who benefits: </w:t>
      </w:r>
      <w:r>
        <w:t>Department of Defense, potentially taxpayers (if cost savings materialize)</w:t>
      </w:r>
    </w:p>
    <w:p>
      <w:r>
        <w:rPr>
          <w:b/>
          <w:color w:val="EF4444"/>
        </w:rPr>
        <w:t xml:space="preserve">Who pays: </w:t>
      </w:r>
      <w:r>
        <w:t>Taxpayers (if cost savings don't materialize, or if oversight is reduced)</w:t>
      </w:r>
    </w:p>
    <w:p>
      <w:r>
        <w:rPr>
          <w:i/>
          <w:color w:val="6B7280"/>
        </w:rPr>
        <w:t>"existing contract for such systems and subsystems."</w:t>
      </w:r>
    </w:p>
    <w:p/>
    <w:p>
      <w:r>
        <w:rPr>
          <w:b/>
          <w:color w:val="3B82F6"/>
        </w:rPr>
        <w:t xml:space="preserve">[NOTE] </w:t>
      </w:r>
      <w:r>
        <w:rPr>
          <w:color w:val="6B7280"/>
        </w:rPr>
        <w:t xml:space="preserve">(Sec. 804(4)) </w:t>
      </w:r>
      <w:r>
        <w:rPr>
          <w:b/>
        </w:rPr>
        <w:t>Congressional Briefings on Design Changes</w:t>
      </w:r>
    </w:p>
    <w:p>
      <w:r>
        <w:t>If a multiyear contract allows for upgrades or changes to the weapon systems later on, the Pentagon has to give Congress a briefing 180 days before making those changes. This is a transparency measure, letting lawmakers see what's happening and potentially raise concerns. It doesn't stop the changes, just requires notification.</w:t>
      </w:r>
    </w:p>
    <w:p>
      <w:r>
        <w:rPr>
          <w:b/>
          <w:color w:val="10B981"/>
        </w:rPr>
        <w:t xml:space="preserve">Who benefits: </w:t>
      </w:r>
      <w:r>
        <w:t>Congress, potentially taxpayers (through increased oversight)</w:t>
      </w:r>
    </w:p>
    <w:p>
      <w:r>
        <w:rPr>
          <w:b/>
          <w:color w:val="EF4444"/>
        </w:rPr>
        <w:t xml:space="preserve">Who pays: </w:t>
      </w:r>
      <w:r>
        <w:t>Department of Defense (administrative cost of briefings)</w:t>
      </w:r>
    </w:p>
    <w:p>
      <w:r>
        <w:rPr>
          <w:i/>
          <w:color w:val="6B7280"/>
        </w:rPr>
        <w:t>"not later than 180 days before the insertion of such upgraded components or design changes, the head of an agency that is a party to such contract provides to the congressional defense committees a briefing on such upgraded components or design changes, including a testing plan to ensure such upgraded components or design changes will meet system requirements."</w:t>
      </w:r>
    </w:p>
    <w:p/>
    <w:p>
      <w:r>
        <w:rPr>
          <w:b/>
          <w:color w:val="F59E0B"/>
        </w:rPr>
        <w:t xml:space="preserve">[MIXED IMPACT] </w:t>
      </w:r>
      <w:r>
        <w:rPr>
          <w:color w:val="6B7280"/>
        </w:rPr>
        <w:t xml:space="preserve">(Sec. 804(4)(B)) </w:t>
      </w:r>
      <w:r>
        <w:rPr>
          <w:b/>
        </w:rPr>
      </w:r>
    </w:p>
    <w:p>
      <w:r>
        <w:t>This section delays certification requirements for certain missile systems (Tomahawk, JASSM, SM-6) until the Pentagon certifies other missile systems (FAMM, ERAM, ETV, ground-launched low-cost cruise missiles). This could speed up procurement of the first set of missiles, but it also means the Pentagon isn't independently certifying each system before it's purchased. The impact depends on the quality of the systems being used as a proxy for certification.</w:t>
      </w:r>
    </w:p>
    <w:p>
      <w:r>
        <w:rPr>
          <w:b/>
          <w:color w:val="10B981"/>
        </w:rPr>
        <w:t xml:space="preserve">Who benefits: </w:t>
      </w:r>
      <w:r>
        <w:t>Department of Defense (potentially faster procurement)</w:t>
      </w:r>
    </w:p>
    <w:p>
      <w:r>
        <w:rPr>
          <w:b/>
          <w:color w:val="EF4444"/>
        </w:rPr>
        <w:t xml:space="preserve">Who pays: </w:t>
      </w:r>
      <w:r>
        <w:t>Potentially taxpayers (if the proxy certification is less rigorous)</w:t>
      </w:r>
    </w:p>
    <w:p>
      <w:r>
        <w:rPr>
          <w:i/>
          <w:color w:val="6B7280"/>
        </w:rPr>
        <w:t>"In applying the requirements of subsection (i)(3) of section 3501 of title 10, United States Code, to a multiyear contract entered into under this subsection, the Secretary of Defense may not make the certification described in such subsection—(i) for Tomahawk Cruise Missile systems described in paragraph (1)(C), until the Secretary has provided a certification for FAMM, ERAM, ETV, or ground-launched low-cost cruise missile systems described in paragraph (1)(I);"</w:t>
      </w:r>
    </w:p>
    <w:p/>
    <w:p>
      <w:r>
        <w:rPr>
          <w:b/>
          <w:color w:val="3B82F6"/>
        </w:rPr>
        <w:t xml:space="preserve">[NOTE] </w:t>
      </w:r>
      <w:r>
        <w:rPr>
          <w:color w:val="6B7280"/>
        </w:rPr>
        <w:t xml:space="preserve">(Sec. 804(5)) </w:t>
      </w:r>
      <w:r>
        <w:rPr>
          <w:b/>
        </w:rPr>
      </w:r>
    </w:p>
    <w:p>
      <w:r>
        <w:t>Allows the Pentagon to start buying materials for these systems *before* the multiyear contract is finalized, if they think it will save money. This is a common practice, but it adds a layer of complexity and risk. It's not necessarily good or bad, but it's a change in how things are done.</w:t>
      </w:r>
    </w:p>
    <w:p>
      <w:r>
        <w:rPr>
          <w:b/>
          <w:color w:val="10B981"/>
        </w:rPr>
        <w:t xml:space="preserve">Who benefits: </w:t>
      </w:r>
      <w:r>
        <w:t>Department of Defense (potentially lower costs)</w:t>
      </w:r>
    </w:p>
    <w:p>
      <w:r>
        <w:rPr>
          <w:b/>
          <w:color w:val="EF4444"/>
        </w:rPr>
        <w:t xml:space="preserve">Who pays: </w:t>
      </w:r>
      <w:r>
        <w:t>Taxpayers (if the advance procurement doesn't result in savings)</w:t>
      </w:r>
    </w:p>
    <w:p>
      <w:r>
        <w:rPr>
          <w:i/>
          <w:color w:val="6B7280"/>
        </w:rPr>
        <w:t>"The head of an agency may enter into one or more contracts for advance procurement, beginning in fiscal year 2026, associated with a system or subsystem described in paragraph (1) for which authorization to enter into a multiyear procurement contract is provided under such paragraph, which may include procurement of economic order quantities of material and equipment when cost savings are achievable."</w:t>
      </w:r>
    </w:p>
    <w:p/>
    <w:p>
      <w:r>
        <w:rPr>
          <w:b/>
          <w:color w:val="3B82F6"/>
        </w:rPr>
        <w:t xml:space="preserve">[NOTE] </w:t>
      </w:r>
      <w:r>
        <w:rPr>
          <w:color w:val="6B7280"/>
        </w:rPr>
        <w:t xml:space="preserve">(Sec. 804(6)) </w:t>
      </w:r>
      <w:r>
        <w:rPr>
          <w:b/>
        </w:rPr>
      </w:r>
    </w:p>
    <w:p>
      <w:r>
        <w:t>This section states that any money obligated for these contracts after 2026 is only available if Congress actually appropriates the funds in future years. This is standard practice and doesn't guarantee funding, but it prevents the Pentagon from making long-term commitments they can't fulfill.</w:t>
      </w:r>
    </w:p>
    <w:p>
      <w:r>
        <w:rPr>
          <w:b/>
          <w:color w:val="10B981"/>
        </w:rPr>
        <w:t xml:space="preserve">Who benefits: </w:t>
      </w:r>
      <w:r>
        <w:t>Taxpayers (prevents overspending)</w:t>
      </w:r>
    </w:p>
    <w:p>
      <w:r>
        <w:rPr>
          <w:b/>
          <w:color w:val="EF4444"/>
        </w:rPr>
        <w:t xml:space="preserve">Who pays: </w:t>
      </w:r>
      <w:r>
        <w:t>N/A</w:t>
      </w:r>
    </w:p>
    <w:p>
      <w:r>
        <w:rPr>
          <w:i/>
          <w:color w:val="6B7280"/>
        </w:rPr>
        <w:t>"A contract entered into under paragraph (1) shall provide that any obligation of the United States to make a payment under the contract for a fiscal year after fiscal year 2026 is subject to the availability of appropriations for that purpose for such later fiscal year."</w:t>
      </w:r>
    </w:p>
    <w:p/>
    <w:p>
      <w:r>
        <w:rPr>
          <w:b/>
          <w:color w:val="3B82F6"/>
        </w:rPr>
        <w:t xml:space="preserve">[NOTE] </w:t>
      </w:r>
      <w:r>
        <w:rPr>
          <w:color w:val="6B7280"/>
        </w:rPr>
        <w:t xml:space="preserve">(Sec. 812) </w:t>
      </w:r>
      <w:r>
        <w:rPr>
          <w:b/>
        </w:rPr>
        <w:t>Definitions of Covered Data and Systems</w:t>
      </w:r>
    </w:p>
    <w:p>
      <w:r>
        <w:t>This section defines 'covered data' and 'covered system' related to defense acquisitions. It specifies data needed for repair and maintenance, and systems subject to these rules. This is about standardizing data access for contractors working on military equipment. It doesn't directly cost or benefit citizens, but it sets the stage for potential changes in how defense contracts are managed.</w:t>
      </w:r>
    </w:p>
    <w:p>
      <w:r>
        <w:rPr>
          <w:b/>
          <w:color w:val="10B981"/>
        </w:rPr>
        <w:t xml:space="preserve">Who benefits: </w:t>
      </w:r>
      <w:r>
        <w:t>Department of Defense, government contractors</w:t>
      </w:r>
    </w:p>
    <w:p>
      <w:r>
        <w:rPr>
          <w:b/>
          <w:color w:val="EF4444"/>
        </w:rPr>
        <w:t xml:space="preserve">Who pays: </w:t>
      </w:r>
      <w:r>
        <w:t>Taxpayers (through potential increased contract costs if data access is more complex)</w:t>
      </w:r>
    </w:p>
    <w:p>
      <w:r>
        <w:rPr>
          <w:i/>
          <w:color w:val="6B7280"/>
        </w:rPr>
        <w:t>"Sec. 812(i)"</w:t>
      </w:r>
    </w:p>
    <w:p/>
    <w:p>
      <w:r>
        <w:rPr>
          <w:b/>
          <w:color w:val="6B7280"/>
        </w:rPr>
        <w:t xml:space="preserve">[NEUTRAL] </w:t>
      </w:r>
      <w:r>
        <w:rPr>
          <w:color w:val="6B7280"/>
        </w:rPr>
        <w:t xml:space="preserve">(Sec. 811) </w:t>
      </w:r>
      <w:r>
        <w:rPr>
          <w:b/>
        </w:rPr>
        <w:t>Repeal of Existing Laws</w:t>
      </w:r>
    </w:p>
    <w:p>
      <w:r>
        <w:t>This provision lists a *lot* of old laws that are being removed from the books. These are likely outdated or redundant rules about defense acquisition.  It's housekeeping – it doesn't directly affect citizens, but it simplifies the legal framework for defense spending.</w:t>
      </w:r>
    </w:p>
    <w:p>
      <w:r>
        <w:rPr>
          <w:b/>
          <w:color w:val="10B981"/>
        </w:rPr>
        <w:t xml:space="preserve">Who benefits: </w:t>
      </w:r>
      <w:r>
        <w:t>Department of Defense (potentially streamlined processes)</w:t>
      </w:r>
    </w:p>
    <w:p>
      <w:r>
        <w:rPr>
          <w:b/>
          <w:color w:val="EF4444"/>
        </w:rPr>
        <w:t xml:space="preserve">Who pays: </w:t>
      </w:r>
      <w:r>
        <w:t>None directly</w:t>
      </w:r>
    </w:p>
    <w:p>
      <w:r>
        <w:rPr>
          <w:i/>
          <w:color w:val="6B7280"/>
        </w:rPr>
        <w:t>"Sec. 811(a) and (b)"</w:t>
      </w:r>
    </w:p>
    <w:p/>
    <w:p>
      <w:r>
        <w:rPr>
          <w:b/>
          <w:color w:val="3B82F6"/>
        </w:rPr>
        <w:t xml:space="preserve">[NOTE] </w:t>
      </w:r>
      <w:r>
        <w:rPr>
          <w:color w:val="6B7280"/>
        </w:rPr>
        <w:t xml:space="preserve">(Sec. 812) </w:t>
      </w:r>
      <w:r>
        <w:rPr>
          <w:b/>
        </w:rPr>
        <w:t>Conforming Amendments to Definitions</w:t>
      </w:r>
    </w:p>
    <w:p>
      <w:r>
        <w:t>This section updates references to the definition of 'major weapon system' to a new location in Title 10. It's a technical change to ensure consistency across different parts of the law. It doesn't directly impact citizens, but it's important for legal clarity.</w:t>
      </w:r>
    </w:p>
    <w:p>
      <w:r>
        <w:rPr>
          <w:b/>
          <w:color w:val="10B981"/>
        </w:rPr>
        <w:t xml:space="preserve">Who benefits: </w:t>
      </w:r>
      <w:r>
        <w:t>Department of Defense (legal clarity)</w:t>
      </w:r>
    </w:p>
    <w:p>
      <w:r>
        <w:rPr>
          <w:b/>
          <w:color w:val="EF4444"/>
        </w:rPr>
        <w:t xml:space="preserve">Who pays: </w:t>
      </w:r>
      <w:r>
        <w:t>None directly</w:t>
      </w:r>
    </w:p>
    <w:p>
      <w:r>
        <w:rPr>
          <w:i/>
          <w:color w:val="6B7280"/>
        </w:rPr>
        <w:t>"Sec. 812(c)"</w:t>
      </w:r>
    </w:p>
    <w:p/>
    <w:p>
      <w:r>
        <w:rPr>
          <w:b/>
          <w:color w:val="3B82F6"/>
        </w:rPr>
        <w:t xml:space="preserve">[NOTE] </w:t>
      </w:r>
      <w:r>
        <w:rPr>
          <w:color w:val="6B7280"/>
        </w:rPr>
        <w:t xml:space="preserve">(Sec. 812) </w:t>
      </w:r>
      <w:r>
        <w:rPr>
          <w:b/>
        </w:rPr>
        <w:t>Minor Amendments to Acquisition Rules</w:t>
      </w:r>
    </w:p>
    <w:p>
      <w:r>
        <w:t>This section makes a few small changes to specific rules about how the Department of Defense buys things.  It removes 'on a reimbursable basis' from one section, adds some systems to a list of things that need to be tracked, and changes a standard from 'lowest overall cost' to 'best value'. These are tweaks to the acquisition process, not major overhauls.</w:t>
      </w:r>
    </w:p>
    <w:p>
      <w:r>
        <w:rPr>
          <w:b/>
          <w:color w:val="10B981"/>
        </w:rPr>
        <w:t xml:space="preserve">Who benefits: </w:t>
      </w:r>
      <w:r>
        <w:t>Department of Defense (potentially improved acquisition outcomes)</w:t>
      </w:r>
    </w:p>
    <w:p>
      <w:r>
        <w:rPr>
          <w:b/>
          <w:color w:val="EF4444"/>
        </w:rPr>
        <w:t xml:space="preserve">Who pays: </w:t>
      </w:r>
      <w:r>
        <w:t>Taxpayers (potentially higher costs if 'best value' is more expensive)</w:t>
      </w:r>
    </w:p>
    <w:p>
      <w:r>
        <w:rPr>
          <w:i/>
          <w:color w:val="6B7280"/>
        </w:rPr>
        <w:t>"Sec. 812(a)(1)-(4)"</w:t>
      </w:r>
    </w:p>
    <w:p/>
    <w:p>
      <w:r>
        <w:rPr>
          <w:b/>
          <w:color w:val="3B82F6"/>
        </w:rPr>
        <w:t xml:space="preserve">[NOTE] </w:t>
      </w:r>
      <w:r>
        <w:rPr>
          <w:color w:val="6B7280"/>
        </w:rPr>
        <w:t xml:space="preserve">(Sec. 812) </w:t>
      </w:r>
      <w:r>
        <w:rPr>
          <w:b/>
        </w:rPr>
        <w:t>Miscellaneous Other Conforming Amendments</w:t>
      </w:r>
    </w:p>
    <w:p>
      <w:r>
        <w:t>This section makes a few more technical changes to existing laws, mostly related to procurement and contract language. It's more legal cleanup, not a substantive policy change.</w:t>
      </w:r>
    </w:p>
    <w:p>
      <w:r>
        <w:rPr>
          <w:b/>
          <w:color w:val="10B981"/>
        </w:rPr>
        <w:t xml:space="preserve">Who benefits: </w:t>
      </w:r>
      <w:r>
        <w:t>Department of Defense (legal clarity)</w:t>
      </w:r>
    </w:p>
    <w:p>
      <w:r>
        <w:rPr>
          <w:b/>
          <w:color w:val="EF4444"/>
        </w:rPr>
        <w:t xml:space="preserve">Who pays: </w:t>
      </w:r>
      <w:r>
        <w:t>None directly</w:t>
      </w:r>
    </w:p>
    <w:p>
      <w:r>
        <w:rPr>
          <w:i/>
          <w:color w:val="6B7280"/>
        </w:rPr>
        <w:t>"Sec. 812(d)"</w:t>
      </w:r>
    </w:p>
    <w:p/>
    <w:p>
      <w:r>
        <w:rPr>
          <w:b/>
          <w:color w:val="10B981"/>
        </w:rPr>
        <w:t xml:space="preserve">[HELPS CITIZENS] </w:t>
      </w:r>
      <w:r>
        <w:rPr>
          <w:color w:val="6B7280"/>
        </w:rPr>
        <w:t xml:space="preserve">(Sec. 823(a)(1)) </w:t>
      </w:r>
      <w:r>
        <w:rPr>
          <w:b/>
        </w:rPr>
        <w:t>Expanded Hiring Authority for Training Program</w:t>
      </w:r>
    </w:p>
    <w:p>
      <w:r>
        <w:t>This section makes it easier for the Department of Defense to hire people who are participating in a civilian training program. They can appoint these members for a year without following the usual federal hiring rules. Successful graduates can be re-appointed for up to four more years, and then potentially hired permanently. This is a benefit to both the government (getting qualified people) and the program participants (getting jobs).</w:t>
      </w:r>
    </w:p>
    <w:p>
      <w:r>
        <w:rPr>
          <w:b/>
          <w:color w:val="10B981"/>
        </w:rPr>
        <w:t xml:space="preserve">Who benefits: </w:t>
      </w:r>
      <w:r>
        <w:t>Department of Defense, civilian training program participants</w:t>
      </w:r>
    </w:p>
    <w:p>
      <w:r>
        <w:rPr>
          <w:b/>
          <w:color w:val="EF4444"/>
        </w:rPr>
        <w:t xml:space="preserve">Who pays: </w:t>
      </w:r>
      <w:r>
        <w:t>Taxpayers (through the Acquisition Workforce Development Account)</w:t>
      </w:r>
    </w:p>
    <w:p>
      <w:r>
        <w:rPr>
          <w:i/>
          <w:color w:val="6B7280"/>
        </w:rPr>
        <w:t>"‘‘(1) MEMBERS.—The head of an element of the Department of Defense that partners with an institution participating in the program may, without regard to the provisions of sub-chapter I of chapter 33 of title 5, appoint a member of the program to a position in such element for a term of one year."</w:t>
      </w:r>
    </w:p>
    <w:p/>
    <w:p>
      <w:r>
        <w:rPr>
          <w:b/>
          <w:color w:val="3B82F6"/>
        </w:rPr>
        <w:t xml:space="preserve">[NOTE] </w:t>
      </w:r>
      <w:r>
        <w:rPr>
          <w:color w:val="6B7280"/>
        </w:rPr>
        <w:t xml:space="preserve">(Sec. 823(a)(3)(B)) </w:t>
      </w:r>
      <w:r>
        <w:rPr>
          <w:b/>
        </w:rPr>
        <w:t>GS-9 Pay Scale for Program Participants</w:t>
      </w:r>
    </w:p>
    <w:p>
      <w:r>
        <w:t>Participants in the training program will be paid at the GS-9 level, regardless of their experience. This is a structural change that could affect the pay scale for these positions. It's not necessarily a direct benefit or harm, but it's worth noting. It also removes time-in-grade requirements, which could allow faster advancement for some.</w:t>
      </w:r>
    </w:p>
    <w:p>
      <w:r>
        <w:rPr>
          <w:b/>
          <w:color w:val="10B981"/>
        </w:rPr>
        <w:t xml:space="preserve">Who benefits: </w:t>
      </w:r>
      <w:r>
        <w:t>Program participants</w:t>
      </w:r>
    </w:p>
    <w:p>
      <w:r>
        <w:rPr>
          <w:b/>
          <w:color w:val="EF4444"/>
        </w:rPr>
        <w:t xml:space="preserve">Who pays: </w:t>
      </w:r>
      <w:r>
        <w:t>Taxpayers</w:t>
      </w:r>
    </w:p>
    <w:p>
      <w:r>
        <w:rPr>
          <w:i/>
          <w:color w:val="6B7280"/>
        </w:rPr>
        <w:t>"‘‘(B) LEVEL.—The position of a graduate in a term or permanent position described in subparagraph (A) shall be classified at the level of GS–9 under the General Schedule under subchapter III of chapter 53 of title 5, or an equivalent level for which the participant is qualified, without regard to any minimum time-in-grade or time-based experience requirements."</w:t>
      </w:r>
    </w:p>
    <w:p/>
    <w:p>
      <w:r>
        <w:rPr>
          <w:b/>
          <w:color w:val="6B7280"/>
        </w:rPr>
        <w:t xml:space="preserve">[NEUTRAL] </w:t>
      </w:r>
      <w:r>
        <w:rPr>
          <w:color w:val="6B7280"/>
        </w:rPr>
        <w:t xml:space="preserve">(Sec. 823(a)(3)(C)) </w:t>
      </w:r>
      <w:r>
        <w:rPr>
          <w:b/>
        </w:rPr>
        <w:t>Program Limit of 60 Graduates Per Year</w:t>
      </w:r>
    </w:p>
    <w:p>
      <w:r>
        <w:t>This section limits the number of program graduates who can be hired under this authority to 60 per year. This is a procedural limit and doesn't directly impact citizens, but it sets a cap on the program's growth.</w:t>
      </w:r>
    </w:p>
    <w:p>
      <w:r>
        <w:rPr>
          <w:b/>
          <w:color w:val="10B981"/>
        </w:rPr>
        <w:t xml:space="preserve">Who benefits: </w:t>
      </w:r>
      <w:r>
        <w:t>N/A</w:t>
      </w:r>
    </w:p>
    <w:p>
      <w:r>
        <w:rPr>
          <w:b/>
          <w:color w:val="EF4444"/>
        </w:rPr>
        <w:t xml:space="preserve">Who pays: </w:t>
      </w:r>
      <w:r>
        <w:t>N/A</w:t>
      </w:r>
    </w:p>
    <w:p>
      <w:r>
        <w:rPr>
          <w:i/>
          <w:color w:val="6B7280"/>
        </w:rPr>
        <w:t>"‘‘(C) LIMIT.—The authority under this section may not be used for more than 60 graduates of the program in any calendar year."</w:t>
      </w:r>
    </w:p>
    <w:p/>
    <w:p>
      <w:r>
        <w:rPr>
          <w:b/>
          <w:color w:val="3B82F6"/>
        </w:rPr>
        <w:t xml:space="preserve">[NOTE] </w:t>
      </w:r>
      <w:r>
        <w:rPr>
          <w:color w:val="6B7280"/>
        </w:rPr>
        <w:t xml:space="preserve">(Sec. 823(a)(3)(A)) </w:t>
      </w:r>
      <w:r>
        <w:rPr>
          <w:b/>
        </w:rPr>
        <w:t>Funding Source for Program Participants</w:t>
      </w:r>
    </w:p>
    <w:p>
      <w:r>
        <w:t>The pay for these program participants will come from the Department of Defense Acquisition Workforce Development Account. This is a shift in funding allocation within the DoD budget, but doesn't directly impact citizens outside of how DoD funds are spent.</w:t>
      </w:r>
    </w:p>
    <w:p>
      <w:r>
        <w:rPr>
          <w:b/>
          <w:color w:val="10B981"/>
        </w:rPr>
        <w:t xml:space="preserve">Who benefits: </w:t>
      </w:r>
      <w:r>
        <w:t>Department of Defense, program participants</w:t>
      </w:r>
    </w:p>
    <w:p>
      <w:r>
        <w:rPr>
          <w:b/>
          <w:color w:val="EF4444"/>
        </w:rPr>
        <w:t xml:space="preserve">Who pays: </w:t>
      </w:r>
      <w:r>
        <w:t>Taxpayers (through reallocation of DoD funds)</w:t>
      </w:r>
    </w:p>
    <w:p>
      <w:r>
        <w:rPr>
          <w:i/>
          <w:color w:val="6B7280"/>
        </w:rPr>
        <w:t>"‘‘(A) IN GENERAL.—The basic pay of an individual appointed under this subsection shall be paid from amounts available in the Department of Defense Acquisition Workforce Development Account established under section 1705 of this title."</w:t>
      </w:r>
    </w:p>
    <w:p/>
    <w:p>
      <w:r>
        <w:rPr>
          <w:b/>
          <w:color w:val="3B82F6"/>
        </w:rPr>
        <w:t xml:space="preserve">[NOTE] </w:t>
      </w:r>
      <w:r>
        <w:rPr>
          <w:color w:val="6B7280"/>
        </w:rPr>
        <w:t xml:space="preserve">(Sec. 823(a)(3)(4)) </w:t>
      </w:r>
      <w:r>
        <w:rPr>
          <w:b/>
        </w:rPr>
        <w:t>Program Sunset Date</w:t>
      </w:r>
    </w:p>
    <w:p>
      <w:r>
        <w:t>The authority to hire under this program will expire on December 31, 2029. This is a sunset provision, meaning Congress will need to reauthorize it if they want to continue the program. It doesn't have an immediate impact, but it creates a future decision point.</w:t>
      </w:r>
    </w:p>
    <w:p>
      <w:r>
        <w:rPr>
          <w:b/>
          <w:color w:val="10B981"/>
        </w:rPr>
        <w:t xml:space="preserve">Who benefits: </w:t>
      </w:r>
      <w:r>
        <w:t>N/A</w:t>
      </w:r>
    </w:p>
    <w:p>
      <w:r>
        <w:rPr>
          <w:b/>
          <w:color w:val="EF4444"/>
        </w:rPr>
        <w:t xml:space="preserve">Who pays: </w:t>
      </w:r>
      <w:r>
        <w:t>N/A</w:t>
      </w:r>
    </w:p>
    <w:p>
      <w:r>
        <w:rPr>
          <w:i/>
          <w:color w:val="6B7280"/>
        </w:rPr>
        <w:t>"‘‘(4) SUNSET.—The authority under this section shall terminate on December 31, 2029.’’. "</w:t>
      </w:r>
    </w:p>
    <w:p/>
    <w:p>
      <w:r>
        <w:rPr>
          <w:b/>
          <w:color w:val="3B82F6"/>
        </w:rPr>
        <w:t xml:space="preserve">[NOTE] </w:t>
      </w:r>
      <w:r>
        <w:rPr>
          <w:color w:val="6B7280"/>
        </w:rPr>
        <w:t xml:space="preserve">(Sec. 823(b)(1)) </w:t>
      </w:r>
      <w:r>
        <w:rPr>
          <w:b/>
        </w:rPr>
        <w:t>Reporting Requirements</w:t>
      </w:r>
    </w:p>
    <w:p>
      <w:r>
        <w:t>The Secretary of Defense must submit annual reports to Congress on the program's progress until 2030. This is a transparency measure and doesn't directly impact citizens, but it provides oversight of the program.</w:t>
      </w:r>
    </w:p>
    <w:p>
      <w:r>
        <w:rPr>
          <w:b/>
          <w:color w:val="10B981"/>
        </w:rPr>
        <w:t xml:space="preserve">Who benefits: </w:t>
      </w:r>
      <w:r>
        <w:t>Congress, the public (through increased transparency)</w:t>
      </w:r>
    </w:p>
    <w:p>
      <w:r>
        <w:rPr>
          <w:b/>
          <w:color w:val="EF4444"/>
        </w:rPr>
        <w:t xml:space="preserve">Who pays: </w:t>
      </w:r>
      <w:r>
        <w:t>Taxpayers (through the cost of report preparation)</w:t>
      </w:r>
    </w:p>
    <w:p>
      <w:r>
        <w:rPr>
          <w:i/>
          <w:color w:val="6B7280"/>
        </w:rPr>
        <w:t>"Not later than January 31, 2026, and annually thereafter until January 31, 2030, the Secretary of Defense shall submit to the appropriate congressional committees a report on the results of the review and assessment conducted under subsection (b)."</w:t>
      </w:r>
    </w:p>
    <w:p/>
    <w:p>
      <w:r>
        <w:rPr>
          <w:b/>
          <w:color w:val="3B82F6"/>
        </w:rPr>
        <w:t xml:space="preserve">[NOTE] </w:t>
      </w:r>
      <w:r>
        <w:rPr>
          <w:color w:val="6B7280"/>
        </w:rPr>
        <w:t xml:space="preserve">(Sec. 825(a)(4)) </w:t>
      </w:r>
      <w:r>
        <w:rPr>
          <w:b/>
        </w:rPr>
        <w:t>Defense Civilian Training Corps Authority Sunset</w:t>
      </w:r>
    </w:p>
    <w:p>
      <w:r>
        <w:t>This provision sets a deadline of December 31, 2029, for a temporary authority allowing the Secretary of Defense to pay compensation to graduates of the Defense Civilian Training Corps program. It doesn't directly affect most citizens, but it establishes a timeframe for a specific workforce development program. It also clarifies that this authority doesn't limit the Secretary's existing ability to pay compensation from other sources.</w:t>
      </w:r>
    </w:p>
    <w:p>
      <w:r>
        <w:rPr>
          <w:b/>
          <w:color w:val="10B981"/>
        </w:rPr>
        <w:t xml:space="preserve">Who benefits: </w:t>
      </w:r>
      <w:r>
        <w:t>Graduates of the Defense Civilian Training Corps program, Department of Defense</w:t>
      </w:r>
    </w:p>
    <w:p>
      <w:r>
        <w:rPr>
          <w:b/>
          <w:color w:val="EF4444"/>
        </w:rPr>
        <w:t xml:space="preserve">Who pays: </w:t>
      </w:r>
      <w:r>
        <w:t>Taxpayers (if the program is used)</w:t>
      </w:r>
    </w:p>
    <w:p>
      <w:r>
        <w:rPr>
          <w:i/>
          <w:color w:val="6B7280"/>
        </w:rPr>
        <w:t>"‘‘(4) SUNSET.—The authority under this subsection shall terminate on December 31, 2029.’’."</w:t>
      </w:r>
    </w:p>
    <w:p/>
    <w:p>
      <w:r>
        <w:rPr>
          <w:b/>
          <w:color w:val="3B82F6"/>
        </w:rPr>
        <w:t xml:space="preserve">[NOTE] </w:t>
      </w:r>
      <w:r>
        <w:rPr>
          <w:color w:val="6B7280"/>
        </w:rPr>
        <w:t xml:space="preserve">(Sec. 825(b)) </w:t>
      </w:r>
      <w:r>
        <w:rPr>
          <w:b/>
        </w:rPr>
        <w:t>Reporting on Defense Civilian Training Corps Use</w:t>
      </w:r>
    </w:p>
    <w:p>
      <w:r>
        <w:t>The Secretary of Defense must submit annual reports to Congress detailing how the Defense Civilian Training Corps authority is being used, including the number of graduates hired and which parts of the Department are hiring them. This is a transparency measure, allowing Congress to oversee the program. It doesn't directly help or hurt citizens, but provides information for oversight.</w:t>
      </w:r>
    </w:p>
    <w:p>
      <w:r>
        <w:rPr>
          <w:b/>
          <w:color w:val="10B981"/>
        </w:rPr>
        <w:t xml:space="preserve">Who benefits: </w:t>
      </w:r>
      <w:r>
        <w:t>Congress, public (through transparency)</w:t>
      </w:r>
    </w:p>
    <w:p>
      <w:r>
        <w:rPr>
          <w:b/>
          <w:color w:val="EF4444"/>
        </w:rPr>
        <w:t xml:space="preserve">Who pays: </w:t>
      </w:r>
      <w:r>
        <w:t>Taxpayers (cost of report preparation)</w:t>
      </w:r>
    </w:p>
    <w:p>
      <w:r>
        <w:rPr>
          <w:i/>
          <w:color w:val="6B7280"/>
        </w:rPr>
        <w:t>"(b) REPORTS.—(1) IN GENERAL.—Not later than January 31, 2026, and annually thereafter until January 31, 2030, the Secretary of Defense shall submit to the appropriate congressional committees a report on the use of the authority under subsection (b) of section 2200h of title 10, United States Code, as added by this section."</w:t>
      </w:r>
    </w:p>
    <w:p/>
    <w:p>
      <w:r>
        <w:rPr>
          <w:b/>
          <w:color w:val="3B82F6"/>
        </w:rPr>
        <w:t xml:space="preserve">[NOTE] </w:t>
      </w:r>
      <w:r>
        <w:rPr>
          <w:color w:val="6B7280"/>
        </w:rPr>
        <w:t xml:space="preserve">(Sec. 824(a)) </w:t>
      </w:r>
      <w:r>
        <w:rPr>
          <w:b/>
        </w:rPr>
        <w:t>Guidance on Past Performance Evaluation</w:t>
      </w:r>
    </w:p>
    <w:p>
      <w:r>
        <w:t>The Secretary of Defense is directed to issue guidance on how to evaluate 'past performance' when awarding contracts, including considering projects outside of government. This aims to increase competition by allowing companies with relevant experience, even if not directly with the government, to be considered. It's a structural change to procurement rules, but the actual impact depends on how the guidance is written and implemented.</w:t>
      </w:r>
    </w:p>
    <w:p>
      <w:r>
        <w:rPr>
          <w:b/>
          <w:color w:val="10B981"/>
        </w:rPr>
        <w:t xml:space="preserve">Who benefits: </w:t>
      </w:r>
      <w:r>
        <w:t>Potentially, small businesses and new contractors, consumers (through lower prices if competition increases)</w:t>
      </w:r>
    </w:p>
    <w:p>
      <w:r>
        <w:rPr>
          <w:b/>
          <w:color w:val="EF4444"/>
        </w:rPr>
        <w:t xml:space="preserve">Who pays: </w:t>
      </w:r>
      <w:r>
        <w:t>Taxpayers (cost of guidance development)</w:t>
      </w:r>
    </w:p>
    <w:p>
      <w:r>
        <w:rPr>
          <w:i/>
          <w:color w:val="6B7280"/>
        </w:rPr>
        <w:t>"(a) USESOFPASTPERFORMANCE.—(1) IN GENERAL.—Not later than 1 year after the date of the enactment of this Act, the Secretary of Defense shall issue guidance, including examples and templates where appropriate, on—(A) when the Department of Defense should accept past performance on a wider range of projects, such as a requirement without much precedent, in order to have increased competition among eligible firms with capability to perform a requirement, by including commercial or non-government projects as relevant past performance for the purposes of awarding contracts or other agreements;"</w:t>
      </w:r>
    </w:p>
    <w:p/>
    <w:p>
      <w:r>
        <w:rPr>
          <w:b/>
          <w:color w:val="3B82F6"/>
        </w:rPr>
        <w:t xml:space="preserve">[NOTE] </w:t>
      </w:r>
      <w:r>
        <w:rPr>
          <w:color w:val="6B7280"/>
        </w:rPr>
        <w:t xml:space="preserve">(Sec. 824(b)) </w:t>
      </w:r>
      <w:r>
        <w:rPr>
          <w:b/>
        </w:rPr>
        <w:t>Defense Acquisition Regulations Council Review</w:t>
      </w:r>
    </w:p>
    <w:p>
      <w:r>
        <w:t>The Secretary of Defense must convene the Defense Acquisition Regulations Council to identify and eliminate unnecessary barriers to competition for small businesses and non-traditional defense contractors. This is a procedural step to streamline procurement processes. The impact depends on the Council's recommendations and whether they are implemented.</w:t>
      </w:r>
    </w:p>
    <w:p>
      <w:r>
        <w:rPr>
          <w:b/>
          <w:color w:val="10B981"/>
        </w:rPr>
        <w:t xml:space="preserve">Who benefits: </w:t>
      </w:r>
      <w:r>
        <w:t>Small businesses, non-traditional defense contractors, potentially taxpayers (through lower prices)</w:t>
      </w:r>
    </w:p>
    <w:p>
      <w:r>
        <w:rPr>
          <w:b/>
          <w:color w:val="EF4444"/>
        </w:rPr>
        <w:t xml:space="preserve">Who pays: </w:t>
      </w:r>
      <w:r>
        <w:t>Taxpayers (cost of Council meetings and staff time)</w:t>
      </w:r>
    </w:p>
    <w:p>
      <w:r>
        <w:rPr>
          <w:i/>
          <w:color w:val="6B7280"/>
        </w:rPr>
        <w:t>"(b) ENHANCINGCOMPETITIONINDEFENSEPROCUREMENT.—(1) COUNCIL RECOMMENDATIONS.—Not later than 90 days after the date of the enactment of this Act, the Secretary of Defense shall convene the Defense Acquisition Regulations Council (in this section referred to as the ‘Council’’), to make recommendations to identify and eliminate specific, unnecessary procedural barriers that disproportionately affect the ability of small business concerns and nontraditional defense contractors, to compete for contracts with the Department of Defense, with a focus on streamlining documentation and qualification requirements unrelated to the protection of privacy and civil liberties."</w:t>
      </w:r>
    </w:p>
    <w:p/>
    <w:p>
      <w:r>
        <w:rPr>
          <w:b/>
          <w:color w:val="3B82F6"/>
        </w:rPr>
        <w:t xml:space="preserve">[NOTE] </w:t>
      </w:r>
      <w:r>
        <w:rPr>
          <w:color w:val="6B7280"/>
        </w:rPr>
        <w:t xml:space="preserve">(Sec. 825(a)) </w:t>
      </w:r>
      <w:r>
        <w:rPr>
          <w:b/>
        </w:rPr>
        <w:t>Assessment of the Defense Acquisition University</w:t>
      </w:r>
    </w:p>
    <w:p>
      <w:r>
        <w:t>The Secretary of Defense must conduct a comprehensive assessment of the Defense Acquisition University (DAU) to ensure it's effectively training the acquisition workforce. This is an internal review of a training program. The impact depends on the assessment's findings and any resulting changes to DAU's curriculum or structure.</w:t>
      </w:r>
    </w:p>
    <w:p>
      <w:r>
        <w:rPr>
          <w:b/>
          <w:color w:val="10B981"/>
        </w:rPr>
        <w:t xml:space="preserve">Who benefits: </w:t>
      </w:r>
      <w:r>
        <w:t>Department of Defense, potentially taxpayers (if training improves efficiency)</w:t>
      </w:r>
    </w:p>
    <w:p>
      <w:r>
        <w:rPr>
          <w:b/>
          <w:color w:val="EF4444"/>
        </w:rPr>
        <w:t xml:space="preserve">Who pays: </w:t>
      </w:r>
      <w:r>
        <w:t>Taxpayers (cost of assessment)</w:t>
      </w:r>
    </w:p>
    <w:p>
      <w:r>
        <w:rPr>
          <w:i/>
          <w:color w:val="6B7280"/>
        </w:rPr>
        <w:t>"(a) ASSESSMENT REQUIRED.—The Secretary of Defense, acting through the Director of the Acquisition Innovation Research Center, shall conduct a comprehensive assessment of the Defense Acquisition University (in this section referred to as ‘DAU’’) to strengthen the ability of the DAU to train and develop members of the acquisition workforce to meet the current and future needs of the Department of Defense."</w:t>
      </w:r>
    </w:p>
    <w:p/>
    <w:p>
      <w:r>
        <w:rPr>
          <w:b/>
          <w:color w:val="3B82F6"/>
        </w:rPr>
        <w:t xml:space="preserve">[NOTE] </w:t>
      </w:r>
      <w:r>
        <w:rPr>
          <w:color w:val="6B7280"/>
        </w:rPr>
        <w:t xml:space="preserve">(Sec. 826(a)) </w:t>
      </w:r>
      <w:r>
        <w:rPr>
          <w:b/>
        </w:rPr>
        <w:t>Restructuring Performance Evaluation Metrics</w:t>
      </w:r>
    </w:p>
    <w:p>
      <w:r>
        <w:t>The Secretary of Defense must implement mandatory key performance objectives (KPOs) for civilian members of the acquisition workforce. These objectives should align with the goals of the defense acquisition system and encourage innovative practices. This is a change to how employees are evaluated, but the actual impact depends on how the KPOs are defined and used.</w:t>
      </w:r>
    </w:p>
    <w:p>
      <w:r>
        <w:rPr>
          <w:b/>
          <w:color w:val="10B981"/>
        </w:rPr>
        <w:t xml:space="preserve">Who benefits: </w:t>
      </w:r>
      <w:r>
        <w:t>Department of Defense, potentially taxpayers (if performance improves)</w:t>
      </w:r>
    </w:p>
    <w:p>
      <w:r>
        <w:rPr>
          <w:b/>
          <w:color w:val="EF4444"/>
        </w:rPr>
        <w:t xml:space="preserve">Who pays: </w:t>
      </w:r>
      <w:r>
        <w:t>Taxpayers (cost of implementing KPOs)</w:t>
      </w:r>
    </w:p>
    <w:p>
      <w:r>
        <w:rPr>
          <w:i/>
          <w:color w:val="6B7280"/>
        </w:rPr>
        <w:t>"(a) ESTABLISHMENT OF ACQUISITION WORKFORCE KEY PERFORM- ANCE OBJECTIVES.—Not later than 180 days after the date of the enactment of this Act, the Secretary of Defense shall implement mandatory key performance objectives (in this section referred to as ‘KPOs’’) for evaluating the performance of civilian members of the acquisition workforce."</w:t>
      </w:r>
    </w:p>
    <w:p/>
    <w:p>
      <w:r>
        <w:rPr>
          <w:b/>
          <w:color w:val="3B82F6"/>
        </w:rPr>
        <w:t xml:space="preserve">[NOTE] </w:t>
      </w:r>
      <w:r>
        <w:rPr>
          <w:color w:val="6B7280"/>
        </w:rPr>
        <w:t xml:space="preserve">(Sec. 832(b)) </w:t>
      </w:r>
      <w:r>
        <w:rPr>
          <w:b/>
        </w:rPr>
        <w:t>Defense Workforce Objectives Alignment</w:t>
      </w:r>
    </w:p>
    <w:p>
      <w:r>
        <w:t>This section directs the Department of Defense to align the goals of its acquisition workforce with broader defense system objectives, focusing on things like faster delivery of capabilities, innovation, supply chain stability, and a culture of responsible risk-taking. It's about making sure the people buying stuff for the military are focused on the right priorities. This doesn't directly impact citizens' wallets or rights, but it could affect how efficiently the military spends money and how quickly new technologies are adopted.</w:t>
      </w:r>
    </w:p>
    <w:p>
      <w:r>
        <w:rPr>
          <w:b/>
          <w:color w:val="10B981"/>
        </w:rPr>
        <w:t xml:space="preserve">Who benefits: </w:t>
      </w:r>
      <w:r>
        <w:t>Department of Defense, potentially leading to better military capabilities</w:t>
      </w:r>
    </w:p>
    <w:p>
      <w:r>
        <w:rPr>
          <w:b/>
          <w:color w:val="EF4444"/>
        </w:rPr>
        <w:t xml:space="preserve">Who pays: </w:t>
      </w:r>
      <w:r>
        <w:t>Taxpayers, if it leads to more efficient spending; potentially no change if it's just a reshuffling of priorities.</w:t>
      </w:r>
    </w:p>
    <w:p>
      <w:r>
        <w:rPr>
          <w:i/>
          <w:color w:val="6B7280"/>
        </w:rPr>
        <w:t>"(b)(1) The strategic outcome objectives for the acquisition workforce required by subsection (b)(1) shall align with the objectives of the defense acquisition system established pursuant to section 3102 of title 10, United States Code..."</w:t>
      </w:r>
    </w:p>
    <w:p/>
    <w:p>
      <w:r>
        <w:rPr>
          <w:b/>
          <w:color w:val="3B82F6"/>
        </w:rPr>
        <w:t xml:space="preserve">[NOTE] </w:t>
      </w:r>
      <w:r>
        <w:rPr>
          <w:color w:val="6B7280"/>
        </w:rPr>
        <w:t xml:space="preserve">(Sec. 832(d)) </w:t>
      </w:r>
      <w:r>
        <w:rPr>
          <w:b/>
        </w:rPr>
        <w:t>Workforce Behavioral Objectives</w:t>
      </w:r>
    </w:p>
    <w:p>
      <w:r>
        <w:t>This part lays out specific behaviors the Defense Department wants from its acquisition workforce – things like embracing new ways of buying things, preferring commercial products, and listening to the people who actually use the equipment. It's about improving how the military buys stuff, but it's not a direct benefit or harm to the average citizen. It's more about internal process changes.</w:t>
      </w:r>
    </w:p>
    <w:p>
      <w:r>
        <w:rPr>
          <w:b/>
          <w:color w:val="10B981"/>
        </w:rPr>
        <w:t xml:space="preserve">Who benefits: </w:t>
      </w:r>
      <w:r>
        <w:t>Department of Defense, potentially leading to better procurement outcomes</w:t>
      </w:r>
    </w:p>
    <w:p>
      <w:r>
        <w:rPr>
          <w:b/>
          <w:color w:val="EF4444"/>
        </w:rPr>
        <w:t xml:space="preserve">Who pays: </w:t>
      </w:r>
      <w:r>
        <w:t>Taxpayers, if it leads to more efficient spending; potentially no change if it's just a reshuffling of priorities.</w:t>
      </w:r>
    </w:p>
    <w:p>
      <w:r>
        <w:rPr>
          <w:i/>
          <w:color w:val="6B7280"/>
        </w:rPr>
        <w:t>"(d) WORKFORCE BEHAVIORAL OBJECTIVES.—The workforce behavioral objectives required by subsection (b)(1) shall be designed to develop the critical skills and behaviors of members of the acquisition workforce..."</w:t>
      </w:r>
    </w:p>
    <w:p/>
    <w:p>
      <w:r>
        <w:rPr>
          <w:b/>
          <w:color w:val="3B82F6"/>
        </w:rPr>
        <w:t xml:space="preserve">[NOTE] </w:t>
      </w:r>
      <w:r>
        <w:rPr>
          <w:color w:val="6B7280"/>
        </w:rPr>
        <w:t xml:space="preserve">(Sec. 832(e)) </w:t>
      </w:r>
      <w:r>
        <w:rPr>
          <w:b/>
        </w:rPr>
        <w:t>Integrating Objectives into Personnel Systems</w:t>
      </w:r>
    </w:p>
    <w:p>
      <w:r>
        <w:t>This section requires the Defense Department to tie these new workforce objectives to things like performance reviews, promotions, and training. This means the people buying stuff for the military will be evaluated on how well they follow these new guidelines. Again, this is an internal process change and doesn't directly affect citizens.</w:t>
      </w:r>
    </w:p>
    <w:p>
      <w:r>
        <w:rPr>
          <w:b/>
          <w:color w:val="10B981"/>
        </w:rPr>
        <w:t xml:space="preserve">Who benefits: </w:t>
      </w:r>
      <w:r>
        <w:t>Department of Defense, potentially leading to better workforce performance</w:t>
      </w:r>
    </w:p>
    <w:p>
      <w:r>
        <w:rPr>
          <w:b/>
          <w:color w:val="EF4444"/>
        </w:rPr>
        <w:t xml:space="preserve">Who pays: </w:t>
      </w:r>
      <w:r>
        <w:t>Taxpayers, if it leads to more efficient spending; potentially no change if it's just a reshuffling of priorities.</w:t>
      </w:r>
    </w:p>
    <w:p>
      <w:r>
        <w:rPr>
          <w:i/>
          <w:color w:val="6B7280"/>
        </w:rPr>
        <w:t>"(e) INTEGRATION WITH PERSONNEL SYSTEMS AND PROMOTION BOARDS.—The KPOs implemented under subsection (a) shall be integrated into—(1) annual performance appraisals..."</w:t>
      </w:r>
    </w:p>
    <w:p/>
    <w:p>
      <w:r>
        <w:rPr>
          <w:b/>
          <w:color w:val="3B82F6"/>
        </w:rPr>
        <w:t xml:space="preserve">[NOTE] </w:t>
      </w:r>
      <w:r>
        <w:rPr>
          <w:color w:val="6B7280"/>
        </w:rPr>
        <w:t xml:space="preserve">(Sec. 832(f)) </w:t>
      </w:r>
      <w:r>
        <w:rPr>
          <w:b/>
        </w:rPr>
        <w:t>Accelerating Workforce Development</w:t>
      </w:r>
    </w:p>
    <w:p>
      <w:r>
        <w:t>The Defense Department is told to speed up training for its acquisition workforce, potentially using things like simulators and gaming. This is about making sure the people buying stuff for the military have the skills they need, but it doesn't directly impact citizens.</w:t>
      </w:r>
    </w:p>
    <w:p>
      <w:r>
        <w:rPr>
          <w:b/>
          <w:color w:val="10B981"/>
        </w:rPr>
        <w:t xml:space="preserve">Who benefits: </w:t>
      </w:r>
      <w:r>
        <w:t>Department of Defense, potentially leading to a more skilled workforce</w:t>
      </w:r>
    </w:p>
    <w:p>
      <w:r>
        <w:rPr>
          <w:b/>
          <w:color w:val="EF4444"/>
        </w:rPr>
        <w:t xml:space="preserve">Who pays: </w:t>
      </w:r>
      <w:r>
        <w:t>Taxpayers, to fund the training programs.</w:t>
      </w:r>
    </w:p>
    <w:p>
      <w:r>
        <w:rPr>
          <w:i/>
          <w:color w:val="6B7280"/>
        </w:rPr>
        <w:t>"(f) ACCELERATING WORKFORCE DEVELOPMENT AND EXPERI-ENCE.—Not later than 180 days after the date of the enactment of this Act, the Secretary of Defense...shall identify and initiate the use of experiential learning platforms..."</w:t>
      </w:r>
    </w:p>
    <w:p/>
    <w:p>
      <w:r>
        <w:rPr>
          <w:b/>
          <w:color w:val="10B981"/>
        </w:rPr>
        <w:t xml:space="preserve">[HELPS CITIZENS] </w:t>
      </w:r>
      <w:r>
        <w:rPr>
          <w:color w:val="6B7280"/>
        </w:rPr>
        <w:t xml:space="preserve">(Sec. 832(f)) </w:t>
      </w:r>
      <w:r>
        <w:rPr>
          <w:b/>
        </w:rPr>
        <w:t>Expedited Qualification Panels for Supply Sources</w:t>
      </w:r>
    </w:p>
    <w:p>
      <w:r>
        <w:t>This section aims to speed up the process of approving new suppliers for the military, especially for critical items. It creates 'Expedited Qualification Panels' to review requests quickly, with a 14-day deadline. This could help avoid supply chain bottlenecks and ensure the military has the parts it needs, potentially lowering costs and improving readiness. It also prioritizes faster approval for commercial sources.</w:t>
      </w:r>
    </w:p>
    <w:p>
      <w:r>
        <w:rPr>
          <w:b/>
          <w:color w:val="10B981"/>
        </w:rPr>
        <w:t xml:space="preserve">Who benefits: </w:t>
      </w:r>
      <w:r>
        <w:t>Department of Defense, potentially leading to lower costs and improved readiness; taxpayers.</w:t>
      </w:r>
    </w:p>
    <w:p>
      <w:r>
        <w:rPr>
          <w:b/>
          <w:color w:val="EF4444"/>
        </w:rPr>
        <w:t xml:space="preserve">Who pays: </w:t>
      </w:r>
      <w:r>
        <w:t>Taxpayers, for the cost of running the panels, but potentially offset by cost savings from faster procurement.</w:t>
      </w:r>
    </w:p>
    <w:p>
      <w:r>
        <w:rPr>
          <w:i/>
          <w:color w:val="6B7280"/>
        </w:rPr>
        <w:t>"(f) EXPEDITEDQUALIFICATIONPANELS.— Establishment. ‘‘(1) Each Secretary of a military department shall establish an Expedited Qualification Panel within the military department..."</w:t>
      </w:r>
    </w:p>
    <w:p/>
    <w:p>
      <w:r>
        <w:rPr>
          <w:b/>
          <w:color w:val="10B981"/>
        </w:rPr>
        <w:t xml:space="preserve">[HELPS CITIZENS] </w:t>
      </w:r>
      <w:r>
        <w:rPr>
          <w:color w:val="6B7280"/>
        </w:rPr>
        <w:t xml:space="preserve">(Sec. 832(b)) </w:t>
      </w:r>
      <w:r>
        <w:rPr>
          <w:b/>
        </w:rPr>
        <w:t>Acceptance of Civil Aviation Authority Certification</w:t>
      </w:r>
    </w:p>
    <w:p>
      <w:r>
        <w:t>This section allows the Department of Defense to accept certifications from civilian aviation authorities for aircraft parts and repairs, without requiring a separate review, unless there's a specific justification. This could save time and money, and potentially lower the cost of maintaining military aircraft. It streamlines the process and avoids duplication of effort.</w:t>
      </w:r>
    </w:p>
    <w:p>
      <w:r>
        <w:rPr>
          <w:b/>
          <w:color w:val="10B981"/>
        </w:rPr>
        <w:t xml:space="preserve">Who benefits: </w:t>
      </w:r>
      <w:r>
        <w:t>Department of Defense, potentially leading to lower costs; taxpayers.</w:t>
      </w:r>
    </w:p>
    <w:p>
      <w:r>
        <w:rPr>
          <w:b/>
          <w:color w:val="EF4444"/>
        </w:rPr>
        <w:t xml:space="preserve">Who pays: </w:t>
      </w:r>
      <w:r>
        <w:t>Taxpayers, but potentially offset by cost savings from streamlined procurement.</w:t>
      </w:r>
    </w:p>
    <w:p>
      <w:r>
        <w:rPr>
          <w:i/>
          <w:color w:val="6B7280"/>
        </w:rPr>
        <w:t>"(b) ACCEPTANCE OF CIVIL AVIATION AUTHORITY CERTIFICATION.—(1) INGENERAL.—The Secretary of Defense may not conduct a separate review and approval process for aircraft parts and components..."</w:t>
      </w:r>
    </w:p>
    <w:p/>
    <w:p>
      <w:r>
        <w:rPr>
          <w:b/>
          <w:color w:val="F59E0B"/>
        </w:rPr>
        <w:t xml:space="preserve">[MIXED IMPACT] </w:t>
      </w:r>
      <w:r>
        <w:rPr>
          <w:color w:val="6B7280"/>
        </w:rPr>
        <w:t xml:space="preserve">(Sec. 832(a)) </w:t>
      </w:r>
      <w:r>
        <w:rPr>
          <w:b/>
        </w:rPr>
        <w:t>Interim National Security Waivers for Supply Chain Issues</w:t>
      </w:r>
    </w:p>
    <w:p>
      <w:r>
        <w:t>This section allows contractors to deliver items with non-compliant parts if they discover the issue and report it, and the program manager determines it doesn't pose a security risk. The Secretary of Defense can issue a waiver to allow payment for these items. This could speed up delivery of critical supplies, but it also raises concerns about accepting potentially substandard parts. The impact on safety and quality is uncertain and depends on how carefully program managers evaluate the risks.</w:t>
      </w:r>
    </w:p>
    <w:p>
      <w:r>
        <w:rPr>
          <w:b/>
          <w:color w:val="10B981"/>
        </w:rPr>
        <w:t xml:space="preserve">Who benefits: </w:t>
      </w:r>
      <w:r>
        <w:t>Department of Defense, potentially faster delivery of supplies; contractors.</w:t>
      </w:r>
    </w:p>
    <w:p>
      <w:r>
        <w:rPr>
          <w:b/>
          <w:color w:val="EF4444"/>
        </w:rPr>
        <w:t xml:space="preserve">Who pays: </w:t>
      </w:r>
      <w:r>
        <w:t>Potentially taxpayers, if substandard parts lead to higher maintenance costs or safety issues; consumers if the equipment is used by the public.</w:t>
      </w:r>
    </w:p>
    <w:p>
      <w:r>
        <w:rPr>
          <w:i/>
          <w:color w:val="6B7280"/>
        </w:rPr>
        <w:t>"(a) ELIGIBILITY FOR INTERIM NATIONAL SECURITY WAIVER.—(1) IN GENERAL.—If a contractor, through the use of supply chain illumination efforts, discovers a noncompliant item in a supply chain..."</w:t>
      </w:r>
    </w:p>
    <w:p/>
    <w:p>
      <w:r>
        <w:rPr>
          <w:b/>
          <w:color w:val="3B82F6"/>
        </w:rPr>
        <w:t xml:space="preserve">[NOTE] </w:t>
      </w:r>
      <w:r>
        <w:rPr>
          <w:color w:val="6B7280"/>
        </w:rPr>
        <w:t xml:space="preserve">(Sec. 835(a)) </w:t>
      </w:r>
      <w:r>
        <w:rPr>
          <w:b/>
        </w:rPr>
        <w:t>Defense Department Strategy for Computer Displays</w:t>
      </w:r>
    </w:p>
    <w:p>
      <w:r>
        <w:t>This section directs the Department of Defense to create a plan to stop relying on certain countries – China, North Korea, Russia, Belarus, and Iran – for computer displays by January 1, 2030. The plan needs to assess current and projected needs, identify sources (including those in covered nations), and outline actions to build up domestic production.  It's a long-term goal, and the Secretary has to brief Congress on the plan and report on its progress.</w:t>
      </w:r>
    </w:p>
    <w:p>
      <w:r>
        <w:rPr>
          <w:b/>
          <w:color w:val="10B981"/>
        </w:rPr>
        <w:t xml:space="preserve">Who benefits: </w:t>
      </w:r>
      <w:r>
        <w:t>Domestic computer display manufacturers, potentially national security through reduced reliance on adversaries.</w:t>
      </w:r>
    </w:p>
    <w:p>
      <w:r>
        <w:rPr>
          <w:b/>
          <w:color w:val="EF4444"/>
        </w:rPr>
        <w:t xml:space="preserve">Who pays: </w:t>
      </w:r>
      <w:r>
        <w:t>Taxpayers, potentially through higher costs for domestically produced displays if they are more expensive than foreign alternatives.</w:t>
      </w:r>
    </w:p>
    <w:p>
      <w:r>
        <w:rPr>
          <w:i/>
          <w:color w:val="6B7280"/>
        </w:rPr>
        <w:t>"The Secretary of Defense shall develop and implement a strategy to eliminate the reliance of the Department of Defense on any covered nation for the acquisition of computer displays by January 1, 2030."</w:t>
      </w:r>
    </w:p>
    <w:p/>
    <w:p>
      <w:r>
        <w:rPr>
          <w:b/>
          <w:color w:val="3B82F6"/>
        </w:rPr>
        <w:t xml:space="preserve">[NOTE] </w:t>
      </w:r>
      <w:r>
        <w:rPr>
          <w:color w:val="6B7280"/>
        </w:rPr>
        <w:t xml:space="preserve">(Sec. 835(c)) </w:t>
      </w:r>
      <w:r>
        <w:rPr>
          <w:b/>
        </w:rPr>
        <w:t>Implementation Timeline</w:t>
      </w:r>
    </w:p>
    <w:p>
      <w:r>
        <w:t>The Secretary of Defense has 270 days after the bill's enactment to *begin* implementing the strategy.  This doesn't mean the strategy is complete, just that work has started.  There are also briefings to Congress 180 days after enactment and reports due March 15, 2027, on the progress of implementation.</w:t>
      </w:r>
    </w:p>
    <w:p>
      <w:r>
        <w:rPr>
          <w:b/>
          <w:color w:val="10B981"/>
        </w:rPr>
        <w:t xml:space="preserve">Who benefits: </w:t>
      </w:r>
      <w:r>
        <w:t>Congress (through increased oversight), potentially the defense industrial base.</w:t>
      </w:r>
    </w:p>
    <w:p>
      <w:r>
        <w:rPr>
          <w:b/>
          <w:color w:val="EF4444"/>
        </w:rPr>
        <w:t xml:space="preserve">Who pays: </w:t>
      </w:r>
      <w:r>
        <w:t>Taxpayers (through administrative costs of implementation and reporting).</w:t>
      </w:r>
    </w:p>
    <w:p>
      <w:r>
        <w:rPr>
          <w:i/>
          <w:color w:val="6B7280"/>
        </w:rPr>
        <w:t>"Not later than 270 days after the date of enactment of this Act, the Secretary of Defense shall begin implementing the strategy required by subsection (a)."</w:t>
      </w:r>
    </w:p>
    <w:p/>
    <w:p>
      <w:r>
        <w:rPr>
          <w:b/>
          <w:color w:val="3B82F6"/>
        </w:rPr>
        <w:t xml:space="preserve">[NOTE] </w:t>
      </w:r>
      <w:r>
        <w:rPr>
          <w:color w:val="6B7280"/>
        </w:rPr>
        <w:t xml:space="preserve">(Sec. 835(e)(1)) </w:t>
      </w:r>
      <w:r>
        <w:rPr>
          <w:b/>
        </w:rPr>
        <w:t>Definition of 'Covered Nation'</w:t>
      </w:r>
    </w:p>
    <w:p>
      <w:r>
        <w:t>This section defines the 'covered nations' as China, North Korea, Russia, Belarus, and Iran. This is important because the strategy focuses on reducing reliance on these specific countries for computer displays.</w:t>
      </w:r>
    </w:p>
    <w:p>
      <w:r>
        <w:rPr>
          <w:b/>
          <w:color w:val="10B981"/>
        </w:rPr>
        <w:t xml:space="preserve">Who benefits: </w:t>
      </w:r>
      <w:r>
        <w:t>None directly. This is a definitional section.</w:t>
      </w:r>
    </w:p>
    <w:p>
      <w:r>
        <w:rPr>
          <w:b/>
          <w:color w:val="EF4444"/>
        </w:rPr>
        <w:t xml:space="preserve">Who pays: </w:t>
      </w:r>
      <w:r>
        <w:t>None directly.</w:t>
      </w:r>
    </w:p>
    <w:p>
      <w:r>
        <w:rPr>
          <w:i/>
          <w:color w:val="6B7280"/>
        </w:rPr>
        <w:t>"The term ‘‘covered nation’’ has the meaning given such term in section 4872 of title 10, United States Code."</w:t>
      </w:r>
    </w:p>
    <w:p/>
    <w:p>
      <w:r>
        <w:rPr>
          <w:b/>
          <w:color w:val="3B82F6"/>
        </w:rPr>
        <w:t xml:space="preserve">[NOTE] </w:t>
      </w:r>
      <w:r>
        <w:rPr>
          <w:color w:val="6B7280"/>
        </w:rPr>
        <w:t xml:space="preserve">(Sec. 835(e)(2)) </w:t>
      </w:r>
      <w:r>
        <w:rPr>
          <w:b/>
        </w:rPr>
        <w:t>Definition of 'Computer Display'</w:t>
      </w:r>
    </w:p>
    <w:p>
      <w:r>
        <w:t>This section defines 'computer display' as a device that shows digital output from a computer. It also specifies that it must be an 'end item' as defined in another section of Title 10. This clarifies what the strategy applies to.</w:t>
      </w:r>
    </w:p>
    <w:p>
      <w:r>
        <w:rPr>
          <w:b/>
          <w:color w:val="10B981"/>
        </w:rPr>
        <w:t xml:space="preserve">Who benefits: </w:t>
      </w:r>
      <w:r>
        <w:t>None directly. This is a definitional section.</w:t>
      </w:r>
    </w:p>
    <w:p>
      <w:r>
        <w:rPr>
          <w:b/>
          <w:color w:val="EF4444"/>
        </w:rPr>
        <w:t xml:space="preserve">Who pays: </w:t>
      </w:r>
      <w:r>
        <w:t>None directly.</w:t>
      </w:r>
    </w:p>
    <w:p>
      <w:r>
        <w:rPr>
          <w:i/>
          <w:color w:val="6B7280"/>
        </w:rPr>
        <w:t>"The term ‘‘computer display’’ means a device—(A) that receives a digital output from a computer and visually displays that output as an electronic image; and (B) is an end item (as defined in section 4863(m) of title 10, United States Code)."</w:t>
      </w:r>
    </w:p>
    <w:p/>
    <w:p>
      <w:r>
        <w:rPr>
          <w:b/>
          <w:color w:val="3B82F6"/>
        </w:rPr>
        <w:t xml:space="preserve">[NOTE] </w:t>
      </w:r>
      <w:r>
        <w:rPr>
          <w:color w:val="6B7280"/>
        </w:rPr>
        <w:t xml:space="preserve">(Sec. 838(a)(1)) </w:t>
      </w:r>
      <w:r>
        <w:rPr>
          <w:b/>
        </w:rPr>
        <w:t>Inventory of Foreign-Dependent Infrastructure</w:t>
      </w:r>
    </w:p>
    <w:p>
      <w:r>
        <w:t>The Secretary of Defense must create a list of critical infrastructure that relies on materials or components from foreign entities of concern. This is a fact-finding exercise to understand where the military is vulnerable to supply chain issues. It doesn't directly change anything for citizens yet, but it's a first step towards potentially addressing risks.</w:t>
      </w:r>
    </w:p>
    <w:p>
      <w:r>
        <w:rPr>
          <w:b/>
          <w:color w:val="10B981"/>
        </w:rPr>
        <w:t xml:space="preserve">Who benefits: </w:t>
      </w:r>
      <w:r>
        <w:t>Department of Defense, potentially national security</w:t>
      </w:r>
    </w:p>
    <w:p>
      <w:r>
        <w:rPr>
          <w:b/>
          <w:color w:val="EF4444"/>
        </w:rPr>
        <w:t xml:space="preserve">Who pays: </w:t>
      </w:r>
      <w:r>
        <w:t>Taxpayers (through funding for the assessment)</w:t>
      </w:r>
    </w:p>
    <w:p>
      <w:r>
        <w:rPr>
          <w:i/>
          <w:color w:val="6B7280"/>
        </w:rPr>
        <w:t>"Not later than January 1, 2027, the Secretary of Defense shall—(1) list all critical infrastructure that relies on materials or components the origin of which is a foreign entity of concern;"</w:t>
      </w:r>
    </w:p>
    <w:p/>
    <w:p>
      <w:r>
        <w:rPr>
          <w:b/>
          <w:color w:val="3B82F6"/>
        </w:rPr>
        <w:t xml:space="preserve">[NOTE] </w:t>
      </w:r>
      <w:r>
        <w:rPr>
          <w:color w:val="6B7280"/>
        </w:rPr>
        <w:t xml:space="preserve">(Sec. 838(a)(2)) </w:t>
      </w:r>
      <w:r>
        <w:rPr>
          <w:b/>
        </w:rPr>
        <w:t>Risk Assessment of Critical Infrastructure</w:t>
      </w:r>
    </w:p>
    <w:p>
      <w:r>
        <w:t>Following the inventory, the Secretary must assess the risks associated with those foreign dependencies. This includes evaluating vulnerability to disruption, resilience, and manufacturing capacity. Again, this is a preparatory step, not an immediate change for citizens.</w:t>
      </w:r>
    </w:p>
    <w:p>
      <w:r>
        <w:rPr>
          <w:b/>
          <w:color w:val="10B981"/>
        </w:rPr>
        <w:t xml:space="preserve">Who benefits: </w:t>
      </w:r>
      <w:r>
        <w:t>Department of Defense, potentially national security</w:t>
      </w:r>
    </w:p>
    <w:p>
      <w:r>
        <w:rPr>
          <w:b/>
          <w:color w:val="EF4444"/>
        </w:rPr>
        <w:t xml:space="preserve">Who pays: </w:t>
      </w:r>
      <w:r>
        <w:t>Taxpayers (through funding for the assessment)</w:t>
      </w:r>
    </w:p>
    <w:p>
      <w:r>
        <w:rPr>
          <w:i/>
          <w:color w:val="6B7280"/>
        </w:rPr>
        <w:t>"acting through the Assistant Secretary of Defense for Industrial Base Policy, conduct a risk assessment of the materials or components included in the list under paragraph (1)."</w:t>
      </w:r>
    </w:p>
    <w:p/>
    <w:p>
      <w:r>
        <w:rPr>
          <w:b/>
          <w:color w:val="3B82F6"/>
        </w:rPr>
        <w:t xml:space="preserve">[NOTE] </w:t>
      </w:r>
      <w:r>
        <w:rPr>
          <w:color w:val="6B7280"/>
        </w:rPr>
        <w:t xml:space="preserve">(Sec. 838(b)) </w:t>
      </w:r>
      <w:r>
        <w:rPr>
          <w:b/>
        </w:rPr>
        <w:t>Coordination with Mission Assurance Office</w:t>
      </w:r>
    </w:p>
    <w:p>
      <w:r>
        <w:t>The risk assessment will be coordinated with the Mission Assurance Office, which suggests a focus on ensuring critical functions can continue even if supply chains are disrupted. This is a procedural step to improve the quality of the assessment.</w:t>
      </w:r>
    </w:p>
    <w:p>
      <w:r>
        <w:rPr>
          <w:b/>
          <w:color w:val="10B981"/>
        </w:rPr>
        <w:t xml:space="preserve">Who benefits: </w:t>
      </w:r>
      <w:r>
        <w:t>Department of Defense, potentially national security</w:t>
      </w:r>
    </w:p>
    <w:p>
      <w:r>
        <w:rPr>
          <w:b/>
          <w:color w:val="EF4444"/>
        </w:rPr>
        <w:t xml:space="preserve">Who pays: </w:t>
      </w:r>
      <w:r>
        <w:t>Taxpayers (through funding for the assessment)</w:t>
      </w:r>
    </w:p>
    <w:p>
      <w:r>
        <w:rPr>
          <w:i/>
          <w:color w:val="6B7280"/>
        </w:rPr>
        <w:t>"In conducting the risk assessment under subsection (a)(2), the Assistant Secretary of Defense for Industrial Base Policy coordinate with the head of the Mission Assurance Office of the Office of the Under Secretary of Defense for Policy."</w:t>
      </w:r>
    </w:p>
    <w:p/>
    <w:p>
      <w:r>
        <w:rPr>
          <w:b/>
          <w:color w:val="F59E0B"/>
        </w:rPr>
        <w:t xml:space="preserve">[MIXED IMPACT] </w:t>
      </w:r>
      <w:r>
        <w:rPr>
          <w:color w:val="6B7280"/>
        </w:rPr>
        <w:t xml:space="preserve">(Sec. 838(c)) </w:t>
      </w:r>
      <w:r>
        <w:rPr>
          <w:b/>
        </w:rPr>
        <w:t>Resources for Risk Assessment</w:t>
      </w:r>
    </w:p>
    <w:p>
      <w:r>
        <w:t>The Secretary must ensure sufficient resources are available for personnel to conduct the risk assessment. While seemingly positive, the impact depends on whether adequate resources are *actually* provided. If the assessment is underfunded, it will be less effective. It's unclear if the funding will be sufficient.</w:t>
      </w:r>
    </w:p>
    <w:p>
      <w:r>
        <w:rPr>
          <w:b/>
          <w:color w:val="10B981"/>
        </w:rPr>
        <w:t xml:space="preserve">Who benefits: </w:t>
      </w:r>
      <w:r>
        <w:t>Potentially Department of Defense, if resources are adequate</w:t>
      </w:r>
    </w:p>
    <w:p>
      <w:r>
        <w:rPr>
          <w:b/>
          <w:color w:val="EF4444"/>
        </w:rPr>
        <w:t xml:space="preserve">Who pays: </w:t>
      </w:r>
      <w:r>
        <w:t>Taxpayers</w:t>
      </w:r>
    </w:p>
    <w:p>
      <w:r>
        <w:rPr>
          <w:i/>
          <w:color w:val="6B7280"/>
        </w:rPr>
        <w:t>"The Secretary of Defense shall ensure sufficient time and resources are provided for the hiring and training of personnel to conduct the risk assessment required subsection (a)(2) analysis before the submission of the first briefing required under subsection (e)."</w:t>
      </w:r>
    </w:p>
    <w:p/>
    <w:p>
      <w:r>
        <w:rPr>
          <w:b/>
          <w:color w:val="3B82F6"/>
        </w:rPr>
        <w:t xml:space="preserve">[NOTE] </w:t>
      </w:r>
      <w:r>
        <w:rPr>
          <w:color w:val="6B7280"/>
        </w:rPr>
        <w:t xml:space="preserve">(Sec. 838(d)) </w:t>
      </w:r>
      <w:r>
        <w:rPr>
          <w:b/>
        </w:rPr>
        <w:t>Detailed Risk Assessment Components</w:t>
      </w:r>
    </w:p>
    <w:p>
      <w:r>
        <w:t>This section outlines the specific areas the risk assessment must cover: dependence on foreign materials, vulnerability to disruption, resilience, manufacturing location, and US manufacturing capacity. This provides more detail on the scope of the assessment.</w:t>
      </w:r>
    </w:p>
    <w:p>
      <w:r>
        <w:rPr>
          <w:b/>
          <w:color w:val="10B981"/>
        </w:rPr>
        <w:t xml:space="preserve">Who benefits: </w:t>
      </w:r>
      <w:r>
        <w:t>Department of Defense, potentially national security</w:t>
      </w:r>
    </w:p>
    <w:p>
      <w:r>
        <w:rPr>
          <w:b/>
          <w:color w:val="EF4444"/>
        </w:rPr>
        <w:t xml:space="preserve">Who pays: </w:t>
      </w:r>
      <w:r>
        <w:t>Taxpayers (through funding for the assessment)</w:t>
      </w:r>
    </w:p>
    <w:p>
      <w:r>
        <w:rPr>
          <w:i/>
          <w:color w:val="6B7280"/>
        </w:rPr>
        <w:t>"The risk assessment required by subsection (a) shall include—(1) an evaluation of the dependence of high-risk critical infrastructure on materials or components the origin of which is a foreign entity of concern;"</w:t>
      </w:r>
    </w:p>
    <w:p/>
    <w:p>
      <w:r>
        <w:rPr>
          <w:b/>
          <w:color w:val="EF4444"/>
        </w:rPr>
        <w:t xml:space="preserve">[HURTS CITIZENS] </w:t>
      </w:r>
      <w:r>
        <w:rPr>
          <w:color w:val="6B7280"/>
        </w:rPr>
        <w:t xml:space="preserve">(Sec. 842(a)) </w:t>
      </w:r>
      <w:r>
        <w:rPr>
          <w:b/>
        </w:rPr>
        <w:t>Restricts Battery Sources, Increases Costs</w:t>
      </w:r>
    </w:p>
    <w:p>
      <w:r>
        <w:t>This section prohibits the Department of Defense from buying advanced batteries whose components are sourced from China, Russia, Iran, and North Korea. While intended to bolster national security, this will likely increase the cost of batteries for the military. It limits competition and forces reliance on potentially more expensive domestic or friendly sources. The phased implementation (new programs in 2028, standard batteries in 2029, existing programs in 2031) gives some time to adjust, but ultimately taxpayers will likely pay more for the same batteries.</w:t>
      </w:r>
    </w:p>
    <w:p>
      <w:r>
        <w:rPr>
          <w:b/>
          <w:color w:val="10B981"/>
        </w:rPr>
        <w:t xml:space="preserve">Who benefits: </w:t>
      </w:r>
      <w:r>
        <w:t>Domestic battery manufacturers, potentially companies in allied nations.</w:t>
      </w:r>
    </w:p>
    <w:p>
      <w:r>
        <w:rPr>
          <w:b/>
          <w:color w:val="EF4444"/>
        </w:rPr>
        <w:t xml:space="preserve">Who pays: </w:t>
      </w:r>
      <w:r>
        <w:t>U.S. taxpayers, the Department of Defense (through higher procurement costs).</w:t>
      </w:r>
    </w:p>
    <w:p>
      <w:r>
        <w:rPr>
          <w:i/>
          <w:color w:val="6B7280"/>
        </w:rPr>
        <w:t>"The Secretary of Defense shall procure advanced batteries and cells whose functional cell components and technology, whether as end items or embedded within warfighting and support systems, are not owned, sourced, refined, or produced from a foreign entity of concern."</w:t>
      </w:r>
    </w:p>
    <w:p/>
    <w:p>
      <w:r>
        <w:rPr>
          <w:b/>
          <w:color w:val="F59E0B"/>
        </w:rPr>
        <w:t xml:space="preserve">[MIXED IMPACT] </w:t>
      </w:r>
      <w:r>
        <w:rPr>
          <w:color w:val="6B7280"/>
        </w:rPr>
        <w:t xml:space="preserve">(Sec. 842(c)(1)(B)) </w:t>
      </w:r>
      <w:r>
        <w:rPr>
          <w:b/>
        </w:rPr>
        <w:t>Domestic Recycling Exception</w:t>
      </w:r>
    </w:p>
    <w:p>
      <w:r>
        <w:t>The bill allows batteries with foreign components to be purchased if those components have been recycled and reprocessed *domestically*. This is a mixed bag. It encourages domestic recycling, which is good, but it also creates a loophole that could allow some foreign-sourced materials to still be used. The impact depends on how much recycling capacity exists and how effectively it's utilized.</w:t>
      </w:r>
    </w:p>
    <w:p>
      <w:r>
        <w:rPr>
          <w:b/>
          <w:color w:val="10B981"/>
        </w:rPr>
        <w:t xml:space="preserve">Who benefits: </w:t>
      </w:r>
      <w:r>
        <w:t>Domestic recycling companies, potentially battery manufacturers.</w:t>
      </w:r>
    </w:p>
    <w:p>
      <w:r>
        <w:rPr>
          <w:b/>
          <w:color w:val="EF4444"/>
        </w:rPr>
        <w:t xml:space="preserve">Who pays: </w:t>
      </w:r>
      <w:r>
        <w:t>Potentially taxpayers if recycling costs are high, or if the quality of recycled materials is lower.</w:t>
      </w:r>
    </w:p>
    <w:p>
      <w:r>
        <w:rPr>
          <w:i/>
          <w:color w:val="6B7280"/>
        </w:rPr>
        <w:t>"For the purposes of subparagraph (A)(ii), any material or component from an entity that has been recycled and reprocessed domestically is considered to originate from that entity regardless of origin."</w:t>
      </w:r>
    </w:p>
    <w:p/>
    <w:p>
      <w:r>
        <w:rPr>
          <w:b/>
          <w:color w:val="3B82F6"/>
        </w:rPr>
        <w:t xml:space="preserve">[NOTE] </w:t>
      </w:r>
      <w:r>
        <w:rPr>
          <w:color w:val="6B7280"/>
        </w:rPr>
        <w:t xml:space="preserve">(Sec. 842(g)(2)) </w:t>
      </w:r>
      <w:r>
        <w:rPr>
          <w:b/>
        </w:rPr>
        <w:t>Definition of 'Foreign Entity of Concern'</w:t>
      </w:r>
    </w:p>
    <w:p>
      <w:r>
        <w:t>This section defines 'foreign entity of concern' to include China, Russia, Iran, and North Korea, and allows the Secretary of Defense to add others. This is a structural change that sets the stage for future restrictions. It doesn't directly cost or benefit citizens *right now*, but it gives the Secretary broad authority to limit procurement from countries deemed a national security risk.</w:t>
      </w:r>
    </w:p>
    <w:p>
      <w:r>
        <w:rPr>
          <w:b/>
          <w:color w:val="10B981"/>
        </w:rPr>
        <w:t xml:space="preserve">Who benefits: </w:t>
      </w:r>
      <w:r>
        <w:t>Potentially national security agencies, domestic manufacturers.</w:t>
      </w:r>
    </w:p>
    <w:p>
      <w:r>
        <w:rPr>
          <w:b/>
          <w:color w:val="EF4444"/>
        </w:rPr>
        <w:t xml:space="preserve">Who pays: </w:t>
      </w:r>
      <w:r>
        <w:t>Potentially taxpayers through higher procurement costs.</w:t>
      </w:r>
    </w:p>
    <w:p>
      <w:r>
        <w:rPr>
          <w:i/>
          <w:color w:val="6B7280"/>
        </w:rPr>
        <w:t>"The term ‘foreign entity of concern’ means—(A) the People’s Republic of China; (B) the Democratic People’s Republic of Korea; (C) the Russian Federation; (D) the Islamic Republic of Iran; and (E) any other entity determined by the Secretary of Defense to present material risk to the national security interests of the United States."</w:t>
      </w:r>
    </w:p>
    <w:p/>
    <w:p>
      <w:r>
        <w:rPr>
          <w:b/>
          <w:color w:val="3B82F6"/>
        </w:rPr>
        <w:t xml:space="preserve">[NOTE] </w:t>
      </w:r>
      <w:r>
        <w:rPr>
          <w:color w:val="6B7280"/>
        </w:rPr>
        <w:t xml:space="preserve">(Sec. 842(g)) </w:t>
      </w:r>
      <w:r>
        <w:rPr>
          <w:b/>
        </w:rPr>
        <w:t>Definition of 'Advanced Batteries'</w:t>
      </w:r>
    </w:p>
    <w:p>
      <w:r>
        <w:t>This section defines 'advanced batteries' and 'functional cell components'. This is a technical definition that clarifies the scope of the procurement restrictions. It doesn't directly impact citizens, but it's important for understanding what types of batteries are covered by the ban.</w:t>
      </w:r>
    </w:p>
    <w:p>
      <w:r>
        <w:rPr>
          <w:b/>
          <w:color w:val="10B981"/>
        </w:rPr>
        <w:t xml:space="preserve">Who benefits: </w:t>
      </w:r>
      <w:r>
        <w:t>None directly.</w:t>
      </w:r>
    </w:p>
    <w:p>
      <w:r>
        <w:rPr>
          <w:b/>
          <w:color w:val="EF4444"/>
        </w:rPr>
        <w:t xml:space="preserve">Who pays: </w:t>
      </w:r>
      <w:r>
        <w:t>None directly.</w:t>
      </w:r>
    </w:p>
    <w:p>
      <w:r>
        <w:rPr>
          <w:i/>
          <w:color w:val="6B7280"/>
        </w:rPr>
        <w:t>"The term ‘advanced batteries’ means batteries that are—(1) lithium-ion batteries; (2) solid-state batteries; (3) flow batteries; (4) metal-air batteries; and (5) other batteries that the Secretary of Defense determines to be advanced batteries."</w:t>
      </w:r>
    </w:p>
    <w:p/>
    <w:p>
      <w:r>
        <w:rPr>
          <w:b/>
          <w:color w:val="3B82F6"/>
        </w:rPr>
        <w:t xml:space="preserve">[NOTE] </w:t>
      </w:r>
      <w:r>
        <w:rPr>
          <w:color w:val="6B7280"/>
        </w:rPr>
        <w:t xml:space="preserve">(Sec. 842(b)) </w:t>
      </w:r>
      <w:r>
        <w:rPr>
          <w:b/>
        </w:rPr>
        <w:t>Phased Implementation Timeline</w:t>
      </w:r>
    </w:p>
    <w:p>
      <w:r>
        <w:t>The restrictions on battery procurement are phased in over several years: new programs in 2028, standard batteries in 2029, and existing programs in 2031. This gives the Department of Defense time to adjust supply chains and find alternative sources. It's a procedural element, but it's important because it softens the immediate impact of the ban.</w:t>
      </w:r>
    </w:p>
    <w:p>
      <w:r>
        <w:rPr>
          <w:b/>
          <w:color w:val="10B981"/>
        </w:rPr>
        <w:t xml:space="preserve">Who benefits: </w:t>
      </w:r>
      <w:r>
        <w:t>Department of Defense, battery manufacturers.</w:t>
      </w:r>
    </w:p>
    <w:p>
      <w:r>
        <w:rPr>
          <w:b/>
          <w:color w:val="EF4444"/>
        </w:rPr>
        <w:t xml:space="preserve">Who pays: </w:t>
      </w:r>
      <w:r>
        <w:t>None directly.</w:t>
      </w:r>
    </w:p>
    <w:p>
      <w:r>
        <w:rPr>
          <w:i/>
          <w:color w:val="6B7280"/>
        </w:rPr>
        <w:t>"This section applies to all new acquisition programs on January 1, 2028, standard batteries on January 1, 2029, and for existing acquisition programs on January 30, 2031."</w:t>
      </w:r>
    </w:p>
    <w:p/>
    <w:p>
      <w:r>
        <w:rPr>
          <w:b/>
          <w:color w:val="EF4444"/>
        </w:rPr>
        <w:t xml:space="preserve">[HURTS CITIZENS] </w:t>
      </w:r>
      <w:r>
        <w:rPr>
          <w:color w:val="6B7280"/>
        </w:rPr>
        <w:t xml:space="preserve">(Sec. 847(a)) </w:t>
      </w:r>
      <w:r>
        <w:rPr>
          <w:b/>
        </w:rPr>
        <w:t>Ban on Foreign Solar Components</w:t>
      </w:r>
    </w:p>
    <w:p>
      <w:r>
        <w:t>This provision prohibits the Department of Defense from buying solar cells, modules, or inverters made by companies the U.S. government deems 'foreign entities of concern.' This is a broad restriction that could increase costs for the military because it limits competition. While intended to bolster domestic production and national security, it could lead to higher prices for taxpayers and potentially delay projects if there aren't enough U.S. suppliers. The definition of 'foreign entity of concern' is pulled from another law, so the specifics of who is banned are determined elsewhere.</w:t>
      </w:r>
    </w:p>
    <w:p>
      <w:r>
        <w:rPr>
          <w:b/>
          <w:color w:val="10B981"/>
        </w:rPr>
        <w:t xml:space="preserve">Who benefits: </w:t>
      </w:r>
      <w:r>
        <w:t>U.S. solar manufacturers, potentially national security (depending on the risk assessment)</w:t>
      </w:r>
    </w:p>
    <w:p>
      <w:r>
        <w:rPr>
          <w:b/>
          <w:color w:val="EF4444"/>
        </w:rPr>
        <w:t xml:space="preserve">Who pays: </w:t>
      </w:r>
      <w:r>
        <w:t>Taxpayers (through higher costs for solar components), the Department of Defense (through limited sourcing options)</w:t>
      </w:r>
    </w:p>
    <w:p>
      <w:r>
        <w:rPr>
          <w:i/>
          <w:color w:val="6B7280"/>
        </w:rPr>
        <w:t>"None of the funds authorized to be appropriated by this Act or otherwise made available for fiscal year 2026 for the Department of Defense may be used to enter into a contract for the procurement of photovoltaic cells, modules, or inverters manufactured by a foreign entity of concern (as defined by section 9901(8) of the William M. (Mac) Thornberry National Defense Authorization Act for Fiscal Year 2021 (15 U.S.C. 4651(8))."</w:t>
      </w:r>
    </w:p>
    <w:p/>
    <w:p>
      <w:r>
        <w:rPr>
          <w:b/>
          <w:color w:val="3B82F6"/>
        </w:rPr>
        <w:t xml:space="preserve">[NOTE] </w:t>
      </w:r>
      <w:r>
        <w:rPr>
          <w:color w:val="6B7280"/>
        </w:rPr>
        <w:t xml:space="preserve">(Sec. 847(b)) </w:t>
      </w:r>
      <w:r>
        <w:rPr>
          <w:b/>
        </w:rPr>
        <w:t>Waiver Authority for Solar Component Ban</w:t>
      </w:r>
    </w:p>
    <w:p>
      <w:r>
        <w:t>The Secretary of Defense can waive the ban on foreign solar components if they determine there's no other source or if there's no national security risk. This is a crucial part of the provision because it prevents the ban from being absolute and potentially crippling to military projects. However, the waiver process gives significant discretion to the Secretary, and the criteria for granting a waiver are somewhat vague.</w:t>
      </w:r>
    </w:p>
    <w:p>
      <w:r>
        <w:rPr>
          <w:b/>
          <w:color w:val="10B981"/>
        </w:rPr>
        <w:t xml:space="preserve">Who benefits: </w:t>
      </w:r>
      <w:r>
        <w:t>Department of Defense (flexibility in procurement), potentially taxpayers (if waivers lead to lower costs)</w:t>
      </w:r>
    </w:p>
    <w:p>
      <w:r>
        <w:rPr>
          <w:b/>
          <w:color w:val="EF4444"/>
        </w:rPr>
        <w:t xml:space="preserve">Who pays: </w:t>
      </w:r>
      <w:r>
        <w:t>None directly, but potential for increased risk if waivers are granted inappropriately</w:t>
      </w:r>
    </w:p>
    <w:p>
      <w:r>
        <w:rPr>
          <w:i/>
          <w:color w:val="6B7280"/>
        </w:rPr>
        <w:t>"The Secretary of Defense may waive subsection (a) if the Secretary—(1) determines that there is no alternative source of photovoltaic cells, modules, or inverters other than from a foreign entity of concern; (2) determines there is no national security risk posed by the use of photovoltaic cells, modules, or inverters manufactured by a foreign entity of concern; and (3) submits a certification"</w:t>
      </w:r>
    </w:p>
    <w:p/>
    <w:p>
      <w:r>
        <w:rPr>
          <w:b/>
          <w:color w:val="6B7280"/>
        </w:rPr>
        <w:t xml:space="preserve">[NEUTRAL] </w:t>
      </w:r>
      <w:r>
        <w:rPr>
          <w:color w:val="6B7280"/>
        </w:rPr>
        <w:t xml:space="preserve">(Sec. 847(d)) </w:t>
      </w:r>
      <w:r>
        <w:rPr>
          <w:b/>
        </w:rPr>
        <w:t>Reporting Requirement</w:t>
      </w:r>
    </w:p>
    <w:p>
      <w:r>
        <w:t>The Secretary of Defense must provide a briefing to Congress by December 1, 2028, and every three years after that, on the status of meeting the requirements of the ban. This is a standard oversight provision to ensure Congress is informed about how the policy is being implemented.</w:t>
      </w:r>
    </w:p>
    <w:p>
      <w:r>
        <w:rPr>
          <w:b/>
          <w:color w:val="10B981"/>
        </w:rPr>
        <w:t xml:space="preserve">Who benefits: </w:t>
      </w:r>
      <w:r>
        <w:t>Congress (increased oversight)</w:t>
      </w:r>
    </w:p>
    <w:p>
      <w:r>
        <w:rPr>
          <w:b/>
          <w:color w:val="EF4444"/>
        </w:rPr>
        <w:t xml:space="preserve">Who pays: </w:t>
      </w:r>
      <w:r>
        <w:t>None directly</w:t>
      </w:r>
    </w:p>
    <w:p>
      <w:r>
        <w:rPr>
          <w:i/>
          <w:color w:val="6B7280"/>
        </w:rPr>
        <w:t>"Not later than December 1, 2028, and not less than once every three years thereafter until the date that is twelve years after the date of the enactment of this Act, the Secretary of Defense shall provide to the congressional defense committees a briefing on the status of meeting the requirements under subsection (a)."</w:t>
      </w:r>
    </w:p>
    <w:p/>
    <w:p>
      <w:r>
        <w:rPr>
          <w:b/>
          <w:color w:val="3B82F6"/>
        </w:rPr>
        <w:t xml:space="preserve">[NOTE] </w:t>
      </w:r>
      <w:r>
        <w:rPr>
          <w:color w:val="6B7280"/>
        </w:rPr>
        <w:t xml:space="preserve">(Sec. 847(e)) </w:t>
      </w:r>
      <w:r>
        <w:rPr>
          <w:b/>
        </w:rPr>
        <w:t>Definitions of Key Terms</w:t>
      </w:r>
    </w:p>
    <w:p>
      <w:r>
        <w:t>This section defines terms like 'new acquisition program,' 'existing acquisition program,' 'functional cell component,' and 'foreign entity of concern.' These definitions are important for clarifying the scope of the ban and the waiver process. The definition of 'foreign entity of concern' relies on other laws, so understanding those laws is crucial to understanding this provision.</w:t>
      </w:r>
    </w:p>
    <w:p>
      <w:r>
        <w:rPr>
          <w:b/>
          <w:color w:val="10B981"/>
        </w:rPr>
        <w:t xml:space="preserve">Who benefits: </w:t>
      </w:r>
      <w:r>
        <w:t>Department of Defense (clarity in implementation), Congress (clarity in oversight)</w:t>
      </w:r>
    </w:p>
    <w:p>
      <w:r>
        <w:rPr>
          <w:b/>
          <w:color w:val="EF4444"/>
        </w:rPr>
        <w:t xml:space="preserve">Who pays: </w:t>
      </w:r>
      <w:r>
        <w:t>None directly</w:t>
      </w:r>
    </w:p>
    <w:p>
      <w:r>
        <w:rPr>
          <w:i/>
          <w:color w:val="6B7280"/>
        </w:rPr>
        <w:t>"In this section:‘‘(1) The term ‘new acquisition program’ means a defense acquisition program that has not reached the initiation of the engineering and manufacturing development phase, or an equivalent phase of development, including a defense acquisi-tion program that has not undergone a formal Milestone B approval or equivalent decision point, before the date of the enactment of this Act."</w:t>
      </w:r>
    </w:p>
    <w:p/>
    <w:p>
      <w:r>
        <w:rPr>
          <w:b/>
          <w:color w:val="EF4444"/>
        </w:rPr>
        <w:t xml:space="preserve">[HURTS CITIZENS] </w:t>
      </w:r>
      <w:r>
        <w:rPr>
          <w:color w:val="6B7280"/>
        </w:rPr>
        <w:t xml:space="preserve">(Sec. 851(a)) </w:t>
      </w:r>
      <w:r>
        <w:rPr>
          <w:b/>
        </w:rPr>
        <w:t>Ban on Biotech Contracts - Broad Restriction</w:t>
      </w:r>
    </w:p>
    <w:p>
      <w:r>
        <w:t>This section prevents the government from buying biotechnology equipment or services from companies the government deems to be 'biotechnology companies of concern'. This sounds good in theory, but it could lead to higher costs for taxpayers if there are fewer companies to bid on contracts. It also gives the government a lot of power to decide which companies are 'of concern' without a lot of transparency. It also impacts loan and grant funds, meaning even non-profits and universities could be affected.</w:t>
      </w:r>
    </w:p>
    <w:p>
      <w:r>
        <w:rPr>
          <w:b/>
          <w:color w:val="10B981"/>
        </w:rPr>
        <w:t xml:space="preserve">Who benefits: </w:t>
      </w:r>
      <w:r>
        <w:t>Potentially domestic biotech companies (if they are not considered 'of concern')</w:t>
      </w:r>
    </w:p>
    <w:p>
      <w:r>
        <w:rPr>
          <w:b/>
          <w:color w:val="EF4444"/>
        </w:rPr>
        <w:t xml:space="preserve">Who pays: </w:t>
      </w:r>
      <w:r>
        <w:t>Taxpayers (potentially higher costs), entities needing biotech equipment/services (limited suppliers)</w:t>
      </w:r>
    </w:p>
    <w:p>
      <w:r>
        <w:rPr>
          <w:i/>
          <w:color w:val="6B7280"/>
        </w:rPr>
        <w:t>"The head of an executive agency may not—(1) procure or obtain any biotechnology equipment or service produced or provided by a biotechnology company of concern; or (2) enter into a contract, or extend or renew a contract, with any entity that—(A) uses biotechnology equipment or services produced or provided by a biotechnology company of concern and acquired after the applicable effective date in subsection (c) in performance of the contract with the executive agency; or (B) enters into any contract the performance of which such entity knows will require, in performance of the contract with the executive agency, the use of biotechnology equipment or services produced or provided by a biotechnology company of concern and acquired after the applicable effective date in subsection (c)."</w:t>
      </w:r>
    </w:p>
    <w:p/>
    <w:p>
      <w:r>
        <w:rPr>
          <w:b/>
          <w:color w:val="3B82F6"/>
        </w:rPr>
        <w:t xml:space="preserve">[NOTE] </w:t>
      </w:r>
      <w:r>
        <w:rPr>
          <w:color w:val="6B7280"/>
        </w:rPr>
        <w:t xml:space="preserve">(Sec. 851(c)) </w:t>
      </w:r>
      <w:r>
        <w:rPr>
          <w:b/>
        </w:rPr>
        <w:t>Defining 'Biotechnology Company of Concern'</w:t>
      </w:r>
    </w:p>
    <w:p>
      <w:r>
        <w:t>This section defines what a 'biotechnology company of concern' is, which is crucial for understanding how the ban in the previous provision will be applied. It's a broad definition, including companies on specific lists maintained by the government. This is important because it sets the criteria for who is affected by the ban. The definition is complex and relies on other lists, so it's worth watching how the government interprets and applies it.</w:t>
      </w:r>
    </w:p>
    <w:p>
      <w:r>
        <w:rPr>
          <w:b/>
          <w:color w:val="10B981"/>
        </w:rPr>
        <w:t xml:space="preserve">Who benefits: </w:t>
      </w:r>
      <w:r>
        <w:t>None directly. Sets the rules for the ban.</w:t>
      </w:r>
    </w:p>
    <w:p>
      <w:r>
        <w:rPr>
          <w:b/>
          <w:color w:val="EF4444"/>
        </w:rPr>
        <w:t xml:space="preserve">Who pays: </w:t>
      </w:r>
      <w:r>
        <w:t>Companies potentially subject to the ban.</w:t>
      </w:r>
    </w:p>
    <w:p>
      <w:r>
        <w:rPr>
          <w:i/>
          <w:color w:val="6B7280"/>
        </w:rPr>
        <w:t>"In this section: (1) The term ‘biotechnology equipment’ means equipment that is used in the research, development, or manufacturing of biotechnology."</w:t>
      </w:r>
    </w:p>
    <w:p/>
    <w:p>
      <w:r>
        <w:rPr>
          <w:b/>
          <w:color w:val="EF4444"/>
        </w:rPr>
        <w:t xml:space="preserve">[HURTS CITIZENS] </w:t>
      </w:r>
      <w:r>
        <w:rPr>
          <w:color w:val="6B7280"/>
        </w:rPr>
        <w:t xml:space="preserve">(Sec. 849(a)) </w:t>
      </w:r>
      <w:r>
        <w:rPr>
          <w:b/>
        </w:rPr>
        <w:t>Ban on Additive Manufacturing Machines from Certain Countries</w:t>
      </w:r>
    </w:p>
    <w:p>
      <w:r>
        <w:t>Starting a year from now, the Department of Defense can't buy 3D printing machines from companies on certain lists or from countries considered problematic. This is aimed at national security, but it could mean higher costs for the military and fewer options for getting these machines. It also could slow down innovation if the military can't access the best technology.</w:t>
      </w:r>
    </w:p>
    <w:p>
      <w:r>
        <w:rPr>
          <w:b/>
          <w:color w:val="10B981"/>
        </w:rPr>
        <w:t xml:space="preserve">Who benefits: </w:t>
      </w:r>
      <w:r>
        <w:t>Potentially domestic additive manufacturing companies (if not on the lists)</w:t>
      </w:r>
    </w:p>
    <w:p>
      <w:r>
        <w:rPr>
          <w:b/>
          <w:color w:val="EF4444"/>
        </w:rPr>
        <w:t xml:space="preserve">Who pays: </w:t>
      </w:r>
      <w:r>
        <w:t>Taxpayers (potentially higher costs), Department of Defense (limited suppliers)</w:t>
      </w:r>
    </w:p>
    <w:p>
      <w:r>
        <w:rPr>
          <w:i/>
          <w:color w:val="6B7280"/>
        </w:rPr>
        <w:t>"Beginning on the date that is one year after the date of the enactment of this Act, the Secretary of Defense may not enter into a contract for the procurement of a covered additive manufacturing machine."</w:t>
      </w:r>
    </w:p>
    <w:p/>
    <w:p>
      <w:r>
        <w:rPr>
          <w:b/>
          <w:color w:val="EF4444"/>
        </w:rPr>
        <w:t xml:space="preserve">[HURTS CITIZENS] </w:t>
      </w:r>
      <w:r>
        <w:rPr>
          <w:color w:val="6B7280"/>
        </w:rPr>
        <w:t xml:space="preserve">(Sec. 850(a)) </w:t>
      </w:r>
      <w:r>
        <w:rPr>
          <w:b/>
        </w:rPr>
        <w:t>Phase-Out of Chinese Computers and Printers</w:t>
      </w:r>
    </w:p>
    <w:p>
      <w:r>
        <w:t>The Department of Defense will gradually stop buying computers and printers from companies linked to the Chinese government. This is a multi-year phase-in, starting with 10% in 2026 and reaching 100% in 2029. This will likely increase costs for the military, as there may be fewer suppliers. It also could disrupt existing supply chains. The definition of 'covered Chinese entity' is very broad.</w:t>
      </w:r>
    </w:p>
    <w:p>
      <w:r>
        <w:rPr>
          <w:b/>
          <w:color w:val="10B981"/>
        </w:rPr>
        <w:t xml:space="preserve">Who benefits: </w:t>
      </w:r>
      <w:r>
        <w:t>Potentially domestic computer/printer companies</w:t>
      </w:r>
    </w:p>
    <w:p>
      <w:r>
        <w:rPr>
          <w:b/>
          <w:color w:val="EF4444"/>
        </w:rPr>
        <w:t xml:space="preserve">Who pays: </w:t>
      </w:r>
      <w:r>
        <w:t>Taxpayers (higher costs), Department of Defense (limited suppliers)</w:t>
      </w:r>
    </w:p>
    <w:p>
      <w:r>
        <w:rPr>
          <w:i/>
          <w:color w:val="6B7280"/>
        </w:rPr>
        <w:t>"In accordance with the phased implementation in subsection (d) and except as provided by subsection (e), the Secretary of Defense may not acquire any computer or printer if the manufacturer, bidder, or offeror is a covered Chinese entity."</w:t>
      </w:r>
    </w:p>
    <w:p/>
    <w:p>
      <w:r>
        <w:rPr>
          <w:b/>
          <w:color w:val="F59E0B"/>
        </w:rPr>
        <w:t xml:space="preserve">[MIXED IMPACT] </w:t>
      </w:r>
      <w:r>
        <w:rPr>
          <w:color w:val="6B7280"/>
        </w:rPr>
        <w:t xml:space="preserve">(Sec. 848) </w:t>
      </w:r>
      <w:r>
        <w:rPr>
          <w:b/>
        </w:rPr>
        <w:t>Clarification of Procurement Prohibition Related to Materials Mined in Certain Countries</w:t>
      </w:r>
    </w:p>
    <w:p>
      <w:r>
        <w:t>This section amends a previous law (Sec. 844(a) of the National Defense Authorization Act for Fiscal Year 2021) to clarify the rules around buying materials mined, refined, or separated in certain countries. It's a technical correction, but it could have implications for where the military sources its materials. The impact depends on which countries are covered and how strictly the rules are enforced.</w:t>
      </w:r>
    </w:p>
    <w:p>
      <w:r>
        <w:rPr>
          <w:b/>
          <w:color w:val="10B981"/>
        </w:rPr>
        <w:t xml:space="preserve">Who benefits: </w:t>
      </w:r>
      <w:r>
        <w:t>Potentially domestic mining companies</w:t>
      </w:r>
    </w:p>
    <w:p>
      <w:r>
        <w:rPr>
          <w:b/>
          <w:color w:val="EF4444"/>
        </w:rPr>
        <w:t xml:space="preserve">Who pays: </w:t>
      </w:r>
      <w:r>
        <w:t>Potentially higher costs for the Department of Defense</w:t>
      </w:r>
    </w:p>
    <w:p>
      <w:r>
        <w:rPr>
          <w:i/>
          <w:color w:val="6B7280"/>
        </w:rPr>
        <w:t>"Section 844(a) of the National Defense Authorization Act for Fiscal Year 2021 (Public Law 116–283) is amended—"</w:t>
      </w:r>
    </w:p>
    <w:p/>
    <w:p>
      <w:r>
        <w:rPr>
          <w:b/>
          <w:color w:val="EF4444"/>
        </w:rPr>
        <w:t xml:space="preserve">[HURTS CITIZENS] </w:t>
      </w:r>
      <w:r>
        <w:rPr>
          <w:color w:val="6B7280"/>
        </w:rPr>
        <w:t xml:space="preserve">(Sec. 851) </w:t>
      </w:r>
      <w:r>
        <w:rPr>
          <w:b/>
        </w:rPr>
        <w:t>Restricting Contracts Based on Nationality</w:t>
      </w:r>
    </w:p>
    <w:p>
      <w:r>
        <w:t>This section prohibits federal agencies from using loan or grant funds to procure biotechnology equipment or services from companies deemed to be 'biotechnology companies of concern.' These companies are largely defined as those linked to the Chinese military. This effectively creates a blacklist, potentially limiting competition and increasing costs for the government. While national security is cited, it could lead to less favorable pricing and fewer options for taxpayers.</w:t>
      </w:r>
    </w:p>
    <w:p>
      <w:r>
        <w:rPr>
          <w:b/>
          <w:color w:val="10B981"/>
        </w:rPr>
        <w:t xml:space="preserve">Who benefits: </w:t>
      </w:r>
      <w:r>
        <w:t>Potentially domestic biotechnology companies, national security interests (as defined by the government)</w:t>
      </w:r>
    </w:p>
    <w:p>
      <w:r>
        <w:rPr>
          <w:b/>
          <w:color w:val="EF4444"/>
        </w:rPr>
        <w:t xml:space="preserve">Who pays: </w:t>
      </w:r>
      <w:r>
        <w:t>Taxpayers (through higher costs), potentially federal agencies (reduced options)</w:t>
      </w:r>
    </w:p>
    <w:p>
      <w:r>
        <w:rPr>
          <w:i/>
          <w:color w:val="6B7280"/>
        </w:rPr>
        <w:t>"The head of an executive agency may not obligate or expend loan or grant funds to, and a loan or grant recipient may not use loan or grant funds to—(1) procure, obtain, or use any biotechnology equipment or services produced or provided by a biotechnology company of concern;"</w:t>
      </w:r>
    </w:p>
    <w:p/>
    <w:p>
      <w:r>
        <w:rPr>
          <w:b/>
          <w:color w:val="F59E0B"/>
        </w:rPr>
        <w:t xml:space="preserve">[MIXED IMPACT] </w:t>
      </w:r>
      <w:r>
        <w:rPr>
          <w:color w:val="6B7280"/>
        </w:rPr>
        <w:t xml:space="preserve">(Sec. 851(c)) </w:t>
      </w:r>
      <w:r>
        <w:rPr>
          <w:b/>
        </w:rPr>
        <w:t>Delayed Implementation &amp; Safe Harbor</w:t>
      </w:r>
    </w:p>
    <w:p>
      <w:r>
        <w:t>The restrictions don't take effect immediately. There's a 60-90 day delay after the Federal Acquisition Regulation (FAR) is revised.  There's also a 'safe harbor' provision for contracts already negotiated before the effective date, meaning existing deals aren't affected for five years. This delay and exception could weaken the impact of the restrictions and create loopholes. The impact depends on how quickly the FAR is revised and how broadly the 'safe harbor' is interpreted.</w:t>
      </w:r>
    </w:p>
    <w:p>
      <w:r>
        <w:rPr>
          <w:b/>
          <w:color w:val="10B981"/>
        </w:rPr>
        <w:t xml:space="preserve">Who benefits: </w:t>
      </w:r>
      <w:r>
        <w:t>Companies with existing contracts, potentially those seeking to negotiate contracts before the FAR revision</w:t>
      </w:r>
    </w:p>
    <w:p>
      <w:r>
        <w:rPr>
          <w:b/>
          <w:color w:val="EF4444"/>
        </w:rPr>
        <w:t xml:space="preserve">Who pays: </w:t>
      </w:r>
      <w:r>
        <w:t>Taxpayers (potentially due to continued reliance on restricted companies for a period)</w:t>
      </w:r>
    </w:p>
    <w:p>
      <w:r>
        <w:rPr>
          <w:i/>
          <w:color w:val="6B7280"/>
        </w:rPr>
        <w:t>"With respect to the biotechnology companies of concern covered by subsection (f)(2)(A), the prohibitions under subsections (a) and (b) shall take effect 60 days after the Federal Acquisition Regulation is revised pursuant to subsection (h)."</w:t>
      </w:r>
    </w:p>
    <w:p/>
    <w:p>
      <w:r>
        <w:rPr>
          <w:b/>
          <w:color w:val="3B82F6"/>
        </w:rPr>
        <w:t xml:space="preserve">[NOTE] </w:t>
      </w:r>
      <w:r>
        <w:rPr>
          <w:color w:val="6B7280"/>
        </w:rPr>
        <w:t xml:space="preserve">(Sec. 851(d)(1)(A)) </w:t>
      </w:r>
      <w:r>
        <w:rPr>
          <w:b/>
        </w:rPr>
        <w:t>Waiver Authority</w:t>
      </w:r>
    </w:p>
    <w:p>
      <w:r>
        <w:t>The head of an executive agency can waive the restrictions on a case-by-case basis with approval from the Office of Management and Budget (OMB). This creates a potential loophole, as agencies can bypass the restrictions if they deem it necessary.  The waiver requires notification to Congress, but the decision ultimately rests with the agency and OMB. This shifts some authority and introduces a layer of discretion.</w:t>
      </w:r>
    </w:p>
    <w:p>
      <w:r>
        <w:rPr>
          <w:b/>
          <w:color w:val="10B981"/>
        </w:rPr>
        <w:t xml:space="preserve">Who benefits: </w:t>
      </w:r>
      <w:r>
        <w:t>Executive agencies needing specific biotechnology products/services, potentially companies on the restricted list</w:t>
      </w:r>
    </w:p>
    <w:p>
      <w:r>
        <w:rPr>
          <w:b/>
          <w:color w:val="EF4444"/>
        </w:rPr>
        <w:t xml:space="preserve">Who pays: </w:t>
      </w:r>
      <w:r>
        <w:t>Potentially taxpayers (if waivers lead to higher costs or less competitive bidding)</w:t>
      </w:r>
    </w:p>
    <w:p>
      <w:r>
        <w:rPr>
          <w:i/>
          <w:color w:val="6B7280"/>
        </w:rPr>
        <w:t>"The head of the applicable executive agency may waive the prohibition under subsections (a) and (b) on a case-by-case basis—(i) with the approval of the Director of the Office of Management and Budget;"</w:t>
      </w:r>
    </w:p>
    <w:p/>
    <w:p>
      <w:r>
        <w:rPr>
          <w:b/>
          <w:color w:val="3B82F6"/>
        </w:rPr>
        <w:t xml:space="preserve">[NOTE] </w:t>
      </w:r>
      <w:r>
        <w:rPr>
          <w:color w:val="6B7280"/>
        </w:rPr>
        <w:t xml:space="preserve">(Sec. 851(e)(1)) </w:t>
      </w:r>
      <w:r>
        <w:rPr>
          <w:b/>
        </w:rPr>
        <w:t>Exceptions for Intelligence &amp; Overseas Healthcare</w:t>
      </w:r>
    </w:p>
    <w:p>
      <w:r>
        <w:t>The restrictions don't apply to activities subject to reporting requirements under the National Security Act of 1947 or to acquiring healthcare services overseas for US employees and dependents. This is understandable given the sensitive nature of intelligence work and the need to provide healthcare to personnel abroad, but it carves out significant areas from the restrictions.</w:t>
      </w:r>
    </w:p>
    <w:p>
      <w:r>
        <w:rPr>
          <w:b/>
          <w:color w:val="10B981"/>
        </w:rPr>
        <w:t xml:space="preserve">Who benefits: </w:t>
      </w:r>
      <w:r>
        <w:t>Intelligence agencies, US employees and dependents overseas</w:t>
      </w:r>
    </w:p>
    <w:p>
      <w:r>
        <w:rPr>
          <w:b/>
          <w:color w:val="EF4444"/>
        </w:rPr>
        <w:t xml:space="preserve">Who pays: </w:t>
      </w:r>
      <w:r>
        <w:t>None directly, but potentially taxpayers if these exceptions lead to higher costs</w:t>
      </w:r>
    </w:p>
    <w:p>
      <w:r>
        <w:rPr>
          <w:i/>
          <w:color w:val="6B7280"/>
        </w:rPr>
        <w:t>"The prohibitions under subsections (a) and (b) shall not apply to any activity subject to the reporting requirements under title V of the National Security Act of 1947 (50 U.S.C. 3091 et seq.) or any authorized intelligence activities of the United States;"</w:t>
      </w:r>
    </w:p>
    <w:p/>
    <w:p>
      <w:r>
        <w:rPr>
          <w:b/>
          <w:color w:val="F59E0B"/>
        </w:rPr>
        <w:t xml:space="preserve">[MIXED IMPACT] </w:t>
      </w:r>
      <w:r>
        <w:rPr>
          <w:color w:val="6B7280"/>
        </w:rPr>
        <w:t xml:space="preserve">(Sec. 851(f)(1)) </w:t>
      </w:r>
      <w:r>
        <w:rPr>
          <w:b/>
        </w:rPr>
        <w:t>Defining 'Biotechnology Companies of Concern'</w:t>
      </w:r>
    </w:p>
    <w:p>
      <w:r>
        <w:t>The Director of OMB is tasked with publishing a list of these companies within a year, based on recommendations from multiple agencies. The definition is complex, focusing on links to the Chinese military and potential risks to national security. The impact of this section depends entirely on *who* ends up on the list and *how* the criteria are applied. It's unclear how broad or narrow the definition will be.</w:t>
      </w:r>
    </w:p>
    <w:p>
      <w:r>
        <w:rPr>
          <w:b/>
          <w:color w:val="10B981"/>
        </w:rPr>
        <w:t xml:space="preserve">Who benefits: </w:t>
      </w:r>
      <w:r>
        <w:t>Potentially domestic biotechnology companies, national security interests</w:t>
      </w:r>
    </w:p>
    <w:p>
      <w:r>
        <w:rPr>
          <w:b/>
          <w:color w:val="EF4444"/>
        </w:rPr>
        <w:t xml:space="preserve">Who pays: </w:t>
      </w:r>
      <w:r>
        <w:t>Companies included on the list, potentially taxpayers (through higher costs)</w:t>
      </w:r>
    </w:p>
    <w:p>
      <w:r>
        <w:rPr>
          <w:i/>
          <w:color w:val="6B7280"/>
        </w:rPr>
        <w:t>"Not later than one year after the date of the enactment of this Act, the Director of the Office of Management and Budget shall publish a list of the entities that constitute biotechnology companies of concern based on a list of suggested entities that shall be provided by the Secretary of Defense..."</w:t>
      </w:r>
    </w:p>
    <w:p/>
    <w:p>
      <w:r>
        <w:rPr>
          <w:b/>
          <w:color w:val="10B981"/>
        </w:rPr>
        <w:t xml:space="preserve">[HELPS CITIZENS] </w:t>
      </w:r>
      <w:r>
        <w:rPr>
          <w:color w:val="6B7280"/>
        </w:rPr>
        <w:t xml:space="preserve">(Sec. 863(a)) </w:t>
      </w:r>
      <w:r>
        <w:rPr>
          <w:b/>
        </w:rPr>
        <w:t>Accelerates Tech for Special Ops</w:t>
      </w:r>
    </w:p>
    <w:p>
      <w:r>
        <w:t>This section creates a pilot program to speed up the development and purchase of new technologies for Special Operations Forces. It aims to get innovative equipment into the hands of operators faster to meet emerging needs. This could improve their capabilities and effectiveness.</w:t>
      </w:r>
    </w:p>
    <w:p>
      <w:r>
        <w:rPr>
          <w:b/>
          <w:color w:val="10B981"/>
        </w:rPr>
        <w:t xml:space="preserve">Who benefits: </w:t>
      </w:r>
      <w:r>
        <w:t>Special Operations Forces, potentially national security through improved capabilities.</w:t>
      </w:r>
    </w:p>
    <w:p>
      <w:r>
        <w:rPr>
          <w:b/>
          <w:color w:val="EF4444"/>
        </w:rPr>
        <w:t xml:space="preserve">Who pays: </w:t>
      </w:r>
      <w:r>
        <w:t>Taxpayers (through existing defense budgets, as no additional funds are authorized).</w:t>
      </w:r>
    </w:p>
    <w:p>
      <w:r>
        <w:rPr>
          <w:i/>
          <w:color w:val="6B7280"/>
        </w:rPr>
        <w:t>"The Commander of the United States Special Operations Command shall carry out a pilot program...to accelerate the research, development, testing, procurement, and initial sustainment of innovative technologies and equipment that enhance the operational capabilities of Special Operations Forces to meet emerging mission requirements."</w:t>
      </w:r>
    </w:p>
    <w:p/>
    <w:p>
      <w:r>
        <w:rPr>
          <w:b/>
          <w:color w:val="3B82F6"/>
        </w:rPr>
        <w:t xml:space="preserve">[NOTE] </w:t>
      </w:r>
      <w:r>
        <w:rPr>
          <w:color w:val="6B7280"/>
        </w:rPr>
        <w:t xml:space="preserve">(Sec. 863(b)(2)) </w:t>
      </w:r>
      <w:r>
        <w:rPr>
          <w:b/>
        </w:rPr>
        <w:t>Streamlines Procurement Process</w:t>
      </w:r>
    </w:p>
    <w:p>
      <w:r>
        <w:t>The section allows the Commander to use existing authorities (section 167(e)(4) of title 10) to carry out the program. This doesn't directly help or hurt citizens, but it's a structural change that could make it easier to buy new tech for Special Ops, potentially reducing bureaucracy.</w:t>
      </w:r>
    </w:p>
    <w:p>
      <w:r>
        <w:rPr>
          <w:b/>
          <w:color w:val="10B981"/>
        </w:rPr>
        <w:t xml:space="preserve">Who benefits: </w:t>
      </w:r>
      <w:r>
        <w:t>Department of Defense, Special Operations Command</w:t>
      </w:r>
    </w:p>
    <w:p>
      <w:r>
        <w:rPr>
          <w:b/>
          <w:color w:val="EF4444"/>
        </w:rPr>
        <w:t xml:space="preserve">Who pays: </w:t>
      </w:r>
      <w:r>
        <w:t>None directly</w:t>
      </w:r>
    </w:p>
    <w:p>
      <w:r>
        <w:rPr>
          <w:i/>
          <w:color w:val="6B7280"/>
        </w:rPr>
        <w:t>"use authorities under section 167(e)(4) of title 10, United States Code, to carry out the Initiative."</w:t>
      </w:r>
    </w:p>
    <w:p/>
    <w:p>
      <w:r>
        <w:rPr>
          <w:b/>
          <w:color w:val="3B82F6"/>
        </w:rPr>
        <w:t xml:space="preserve">[NOTE] </w:t>
      </w:r>
      <w:r>
        <w:rPr>
          <w:color w:val="6B7280"/>
        </w:rPr>
        <w:t xml:space="preserve">(Sec. 863(c)(1)) </w:t>
      </w:r>
      <w:r>
        <w:rPr>
          <w:b/>
        </w:rPr>
        <w:t>Reporting Requirements</w:t>
      </w:r>
    </w:p>
    <w:p>
      <w:r>
        <w:t>The Commander must submit annual reports to Congress on the program's progress. This doesn't directly impact citizens, but it provides oversight and transparency, allowing lawmakers to assess the program's effectiveness.</w:t>
      </w:r>
    </w:p>
    <w:p>
      <w:r>
        <w:rPr>
          <w:b/>
          <w:color w:val="10B981"/>
        </w:rPr>
        <w:t xml:space="preserve">Who benefits: </w:t>
      </w:r>
      <w:r>
        <w:t>Congress, public (through increased transparency)</w:t>
      </w:r>
    </w:p>
    <w:p>
      <w:r>
        <w:rPr>
          <w:b/>
          <w:color w:val="EF4444"/>
        </w:rPr>
        <w:t xml:space="preserve">Who pays: </w:t>
      </w:r>
      <w:r>
        <w:t>Taxpayers (cost of report preparation)</w:t>
      </w:r>
    </w:p>
    <w:p>
      <w:r>
        <w:rPr>
          <w:i/>
          <w:color w:val="6B7280"/>
        </w:rPr>
        <w:t>"Not later than one year after the date of the enactment of this section, and annually thereafter for the duration of the Initiative, the Commander of the United States Special Operations Command and Assistant Secretary of Defense for Special Ope"</w:t>
      </w:r>
    </w:p>
    <w:p/>
    <w:p>
      <w:r>
        <w:rPr>
          <w:b/>
          <w:color w:val="6B7280"/>
        </w:rPr>
        <w:t xml:space="preserve">[NEUTRAL] </w:t>
      </w:r>
      <w:r>
        <w:rPr>
          <w:color w:val="6B7280"/>
        </w:rPr>
        <w:t xml:space="preserve">(Sec. 863(k)(1)) </w:t>
      </w:r>
      <w:r>
        <w:rPr>
          <w:b/>
        </w:rPr>
        <w:t>Definition of 'Appropriate Congressional Committees'</w:t>
      </w:r>
    </w:p>
    <w:p>
      <w:r>
        <w:t>This section simply lists the specific committees in the Senate and House of Representatives that will receive reports related to this program. It's a procedural matter with no direct impact on citizens.</w:t>
      </w:r>
    </w:p>
    <w:p>
      <w:r>
        <w:rPr>
          <w:b/>
          <w:color w:val="10B981"/>
        </w:rPr>
        <w:t xml:space="preserve">Who benefits: </w:t>
      </w:r>
      <w:r>
        <w:t>Congressional committees</w:t>
      </w:r>
    </w:p>
    <w:p>
      <w:r>
        <w:rPr>
          <w:b/>
          <w:color w:val="EF4444"/>
        </w:rPr>
        <w:t xml:space="preserve">Who pays: </w:t>
      </w:r>
      <w:r>
        <w:t>None directly</w:t>
      </w:r>
    </w:p>
    <w:p>
      <w:r>
        <w:rPr>
          <w:i/>
          <w:color w:val="6B7280"/>
        </w:rPr>
        <w:t>"‘‘appropriate congressional committees’’ means—(A) the Committee on Armed Services, the Select Committee on Intelligence, the Committee on Homeland Security and Governmental Affairs, the Committee on Health, Education, Labor, and Pensions, the Committee on Commerce, Science, and Transportation, and the Committee on Foreign Relations of the Senate; and (B) the Committee on Armed Services, the Permanent Select Committee on Intelligence, the Committee on Foreign Affairs, the Committee on Oversight and Government Reform, the Committee on Energy and Commerce, and the Select Committee on Strategic Competition between the United States and the Chinese Communist Party of the House of Representatives."</w:t>
      </w:r>
    </w:p>
    <w:p/>
    <w:p>
      <w:r>
        <w:rPr>
          <w:b/>
          <w:color w:val="6B7280"/>
        </w:rPr>
        <w:t xml:space="preserve">[NEUTRAL] </w:t>
      </w:r>
      <w:r>
        <w:rPr>
          <w:color w:val="6B7280"/>
        </w:rPr>
        <w:t xml:space="preserve">(Sec. 863(k)) </w:t>
      </w:r>
      <w:r>
        <w:rPr>
          <w:b/>
        </w:rPr>
        <w:t>Definitions of Key Terms</w:t>
      </w:r>
    </w:p>
    <w:p>
      <w:r>
        <w:t>This section defines terms like 'biotechnology equipment or service', 'contract', 'control', 'executive agency', 'foreign adversary', and 'multiomic'. These definitions are necessary for the program to function, but they don't directly affect average citizens.</w:t>
      </w:r>
    </w:p>
    <w:p>
      <w:r>
        <w:rPr>
          <w:b/>
          <w:color w:val="10B981"/>
        </w:rPr>
        <w:t xml:space="preserve">Who benefits: </w:t>
      </w:r>
      <w:r>
        <w:t>Department of Defense, legal clarity</w:t>
      </w:r>
    </w:p>
    <w:p>
      <w:r>
        <w:rPr>
          <w:b/>
          <w:color w:val="EF4444"/>
        </w:rPr>
        <w:t xml:space="preserve">Who pays: </w:t>
      </w:r>
      <w:r>
        <w:t>None directly</w:t>
      </w:r>
    </w:p>
    <w:p>
      <w:r>
        <w:rPr>
          <w:i/>
          <w:color w:val="6B7280"/>
        </w:rPr>
        <w:t>"In this section: (1) APPROPRIATE CONGRESSIONAL COMMITTEES.—The term..."</w:t>
      </w:r>
    </w:p>
    <w:p/>
    <w:p>
      <w:r>
        <w:rPr>
          <w:b/>
          <w:color w:val="6B7280"/>
        </w:rPr>
        <w:t xml:space="preserve">[NEUTRAL] </w:t>
      </w:r>
      <w:r>
        <w:rPr>
          <w:color w:val="6B7280"/>
        </w:rPr>
        <w:t xml:space="preserve">(Sec. 863(l)) </w:t>
      </w:r>
      <w:r>
        <w:rPr>
          <w:b/>
        </w:rPr>
        <w:t>Compliance with Drug Price Limitations</w:t>
      </w:r>
    </w:p>
    <w:p>
      <w:r>
        <w:t>This section addresses how the program interacts with existing laws related to drug pricing for the Department of Veterans Affairs. It's a technical provision with no direct impact on the average citizen.</w:t>
      </w:r>
    </w:p>
    <w:p>
      <w:r>
        <w:rPr>
          <w:b/>
          <w:color w:val="10B981"/>
        </w:rPr>
        <w:t xml:space="preserve">Who benefits: </w:t>
      </w:r>
      <w:r>
        <w:t>Department of Veterans Affairs, pharmaceutical manufacturers</w:t>
      </w:r>
    </w:p>
    <w:p>
      <w:r>
        <w:rPr>
          <w:b/>
          <w:color w:val="EF4444"/>
        </w:rPr>
        <w:t xml:space="preserve">Who pays: </w:t>
      </w:r>
      <w:r>
        <w:t>None directly</w:t>
      </w:r>
    </w:p>
    <w:p>
      <w:r>
        <w:rPr>
          <w:i/>
          <w:color w:val="6B7280"/>
        </w:rPr>
        <w:t>"COMPLIANCE WITH LIMITATION ON DRUG PRICES.—For the purposes of section 1927(a)(1) of the Social Security Act (42 U.S.C. 1396r–8(a)(1)), a manufacturer is deemed to meet the requirements of section 8126 of title 38, United States Code..."</w:t>
      </w:r>
    </w:p>
    <w:p/>
    <w:p>
      <w:r>
        <w:rPr>
          <w:b/>
          <w:color w:val="6B7280"/>
        </w:rPr>
        <w:t xml:space="preserve">[NEUTRAL] </w:t>
      </w:r>
      <w:r>
        <w:rPr>
          <w:color w:val="6B7280"/>
        </w:rPr>
        <w:t xml:space="preserve">(Sec. 863(j)) </w:t>
      </w:r>
      <w:r>
        <w:rPr>
          <w:b/>
        </w:rPr>
        <w:t>No Additional Funds Authorized</w:t>
      </w:r>
    </w:p>
    <w:p>
      <w:r>
        <w:t>This section states that no new funds are being allocated for this program. It will be funded through existing budgets. This doesn't directly help or hurt citizens, but it means the program won't add to the national debt.</w:t>
      </w:r>
    </w:p>
    <w:p>
      <w:r>
        <w:rPr>
          <w:b/>
          <w:color w:val="10B981"/>
        </w:rPr>
        <w:t xml:space="preserve">Who benefits: </w:t>
      </w:r>
      <w:r>
        <w:t>Taxpayers (potentially, by avoiding new spending)</w:t>
      </w:r>
    </w:p>
    <w:p>
      <w:r>
        <w:rPr>
          <w:b/>
          <w:color w:val="EF4444"/>
        </w:rPr>
        <w:t xml:space="preserve">Who pays: </w:t>
      </w:r>
      <w:r>
        <w:t>None directly</w:t>
      </w:r>
    </w:p>
    <w:p>
      <w:r>
        <w:rPr>
          <w:i/>
          <w:color w:val="6B7280"/>
        </w:rPr>
        <w:t>"No additional funds are authorized to be appropriated for the purpose of carrying out this section."</w:t>
      </w:r>
    </w:p>
    <w:p/>
    <w:p>
      <w:r>
        <w:rPr>
          <w:b/>
          <w:color w:val="10B981"/>
        </w:rPr>
        <w:t xml:space="preserve">[HELPS CITIZENS] </w:t>
      </w:r>
      <w:r>
        <w:rPr>
          <w:color w:val="6B7280"/>
        </w:rPr>
        <w:t xml:space="preserve">(Sec. 865(a)) </w:t>
      </w:r>
      <w:r>
        <w:rPr>
          <w:b/>
        </w:rPr>
        <w:t>Continued Funding for Textile Automation Program</w:t>
      </w:r>
    </w:p>
    <w:p>
      <w:r>
        <w:t>This provision continues a program that invests in modernizing the domestic textile and footwear industries to support military production. This means more money for factories and technology upgrades, aiming to reduce reliance on foreign manufacturers for military supplies. It's a direct investment in American jobs and manufacturing.</w:t>
      </w:r>
    </w:p>
    <w:p>
      <w:r>
        <w:rPr>
          <w:b/>
          <w:color w:val="10B981"/>
        </w:rPr>
        <w:t xml:space="preserve">Who benefits: </w:t>
      </w:r>
      <w:r>
        <w:t>American textile and footwear manufacturers, workers in those industries, the Department of Defense (through a more secure supply chain)</w:t>
      </w:r>
    </w:p>
    <w:p>
      <w:r>
        <w:rPr>
          <w:b/>
          <w:color w:val="EF4444"/>
        </w:rPr>
        <w:t xml:space="preserve">Who pays: </w:t>
      </w:r>
      <w:r>
        <w:t>Taxpayers (through appropriations)</w:t>
      </w:r>
    </w:p>
    <w:p>
      <w:r>
        <w:rPr>
          <w:i/>
          <w:color w:val="6B7280"/>
        </w:rPr>
        <w:t>"(1) IN GENERAL.—Subject to the availability of appropriations, the Secretary of Defense, acting through the Director of the Industrial Base Analysis and Sustainment Office of the Department of Defense, shall ensure that the Textile Automation to Enhance Domestic Military Production program continues public-private partnerships and investments into technological advancement of the domestic textile and footwear industrial base."</w:t>
      </w:r>
    </w:p>
    <w:p/>
    <w:p>
      <w:r>
        <w:rPr>
          <w:b/>
          <w:color w:val="3B82F6"/>
        </w:rPr>
        <w:t xml:space="preserve">[NOTE] </w:t>
      </w:r>
      <w:r>
        <w:rPr>
          <w:color w:val="6B7280"/>
        </w:rPr>
        <w:t xml:space="preserve">(Sec. 865(b)) </w:t>
      </w:r>
      <w:r>
        <w:rPr>
          <w:b/>
        </w:rPr>
        <w:t>Defense Contract Management Agency Oversight</w:t>
      </w:r>
    </w:p>
    <w:p>
      <w:r>
        <w:t>The Secretary of Defense is directed to prioritize resources for the Defense Contract Management Agency (DCMA) to oversee contracts, specifically focusing on compliance with rules requiring the use of domestically produced textiles.  This doesn't directly give citizens money or rights, but it's a structural change to how the military spends money, aiming to enforce 'Buy American' rules. A briefing on the plan is required by April 1, 2026, and a full implementation plan by September 30, 2030.</w:t>
      </w:r>
    </w:p>
    <w:p>
      <w:r>
        <w:rPr>
          <w:b/>
          <w:color w:val="10B981"/>
        </w:rPr>
        <w:t xml:space="preserve">Who benefits: </w:t>
      </w:r>
      <w:r>
        <w:t>Potentially American textile manufacturers if oversight improves compliance with domestic sourcing requirements.</w:t>
      </w:r>
    </w:p>
    <w:p>
      <w:r>
        <w:rPr>
          <w:b/>
          <w:color w:val="EF4444"/>
        </w:rPr>
        <w:t xml:space="preserve">Who pays: </w:t>
      </w:r>
      <w:r>
        <w:t>Taxpayers (if additional resources are needed for DCMA)</w:t>
      </w:r>
    </w:p>
    <w:p>
      <w:r>
        <w:rPr>
          <w:i/>
          <w:color w:val="6B7280"/>
        </w:rPr>
        <w:t>"(b) DEFENSE CONTRACT MANAGEMENT AGENCY REQUIREMENTS.—(1) IN GENERAL.—The Secretary of Defense shall prioritize ensuring that the Defense Contract Management Agency has the necessary resources, including personnel, to carry out the duties of the Defense Contract Management Agency with respect to the oversight of contracts of the Department of Defense."</w:t>
      </w:r>
    </w:p>
    <w:p/>
    <w:p>
      <w:r>
        <w:rPr>
          <w:b/>
          <w:color w:val="F59E0B"/>
        </w:rPr>
        <w:t xml:space="preserve">[MIXED IMPACT] </w:t>
      </w:r>
      <w:r>
        <w:rPr>
          <w:color w:val="6B7280"/>
        </w:rPr>
        <w:t xml:space="preserve">(Sec. 865(c)) </w:t>
      </w:r>
      <w:r>
        <w:rPr>
          <w:b/>
        </w:rPr>
        <w:t>Defense Logistics Agency Contract Strategy</w:t>
      </w:r>
    </w:p>
    <w:p>
      <w:r>
        <w:t>This provision directs the Defense Logistics Agency (DLA) to develop a strategy for using longer-term contracts with domestic textile and footwear industries. The goal is to provide stability and predictability for these industries. However, the success of this strategy depends on whether the Armed Forces actually submit their requirements and funding requests on time. If they don't, the DLA can waive the requirement, potentially undermining the goal. The impact is uncertain.</w:t>
      </w:r>
    </w:p>
    <w:p>
      <w:r>
        <w:rPr>
          <w:b/>
          <w:color w:val="10B981"/>
        </w:rPr>
        <w:t xml:space="preserve">Who benefits: </w:t>
      </w:r>
      <w:r>
        <w:t>Potentially American textile and footwear manufacturers if the strategy is successful.</w:t>
      </w:r>
    </w:p>
    <w:p>
      <w:r>
        <w:rPr>
          <w:b/>
          <w:color w:val="EF4444"/>
        </w:rPr>
        <w:t xml:space="preserve">Who pays: </w:t>
      </w:r>
      <w:r>
        <w:t>Taxpayers (through DLA funding)</w:t>
      </w:r>
    </w:p>
    <w:p>
      <w:r>
        <w:rPr>
          <w:i/>
          <w:color w:val="6B7280"/>
        </w:rPr>
        <w:t>"(c) DEFENSE LOGISTICS AGENCY AND MILITARY SERVICES CONTRACTINGREQUIREMENTS.—(1) The Director of the Defense Logistics Agency in coordination with the Secretary concerned for each covered Armed Force, shall develop a strategy to maximize the use of annual or, where applicable, multi-year contracts by the Department of Defense for acquisitions involving the domestic textile or footwear industries to ensure the long-term stability and predictability of the requirements of the Department with respect to the goods or services acquired from such industries."</w:t>
      </w:r>
    </w:p>
    <w:p/>
    <w:p>
      <w:r>
        <w:rPr>
          <w:b/>
          <w:color w:val="3B82F6"/>
        </w:rPr>
        <w:t xml:space="preserve">[NOTE] </w:t>
      </w:r>
      <w:r>
        <w:rPr>
          <w:color w:val="6B7280"/>
        </w:rPr>
        <w:t xml:space="preserve">(Sec. 865(d)) </w:t>
      </w:r>
      <w:r>
        <w:rPr>
          <w:b/>
        </w:rPr>
        <w:t>Assessment of Domestic Textile Supply Chain Resilience</w:t>
      </w:r>
    </w:p>
    <w:p>
      <w:r>
        <w:t>The Director of the Defense Logistics Agency will conduct an assessment of the domestic textile and footwear supply chain to identify single-source suppliers and potential vulnerabilities. This is a fact-finding exercise to understand the risks in the supply chain. It doesn't directly help or hurt citizens, but it could lead to future policy changes to improve resilience.</w:t>
      </w:r>
    </w:p>
    <w:p>
      <w:r>
        <w:rPr>
          <w:b/>
          <w:color w:val="10B981"/>
        </w:rPr>
        <w:t xml:space="preserve">Who benefits: </w:t>
      </w:r>
      <w:r>
        <w:t>Potentially the Department of Defense (through a more secure supply chain)</w:t>
      </w:r>
    </w:p>
    <w:p>
      <w:r>
        <w:rPr>
          <w:b/>
          <w:color w:val="EF4444"/>
        </w:rPr>
        <w:t xml:space="preserve">Who pays: </w:t>
      </w:r>
      <w:r>
        <w:t>Taxpayers (through DLA funding)</w:t>
      </w:r>
    </w:p>
    <w:p>
      <w:r>
        <w:rPr>
          <w:i/>
          <w:color w:val="6B7280"/>
        </w:rPr>
        <w:t>"(d) EXPANDING COMPETITION AND SOURCING IN THE DOMESTIC TEXTILEANDFOOTWEARINDUSTRIALBASE.—(1) IN GENERAL.—Not later than one year after the date of the enactment of this Act, the Director of the Defense Logistics Agency shall conduct an assessment of the textile and footwear industrial base producing textiles and footwear described in subsection (b) of section 4862 of title 10, United States Code, that are not subject to the prohibition under subsection (a) of such section to assess the resilience of the supply chain of the domestic textile and footwear industries."</w:t>
      </w:r>
    </w:p>
    <w:p/>
    <w:p>
      <w:r>
        <w:rPr>
          <w:b/>
          <w:color w:val="10B981"/>
        </w:rPr>
        <w:t xml:space="preserve">[HELPS CITIZENS] </w:t>
      </w:r>
      <w:r>
        <w:rPr>
          <w:color w:val="6B7280"/>
        </w:rPr>
        <w:t xml:space="preserve">(Sec. 867(a)) </w:t>
      </w:r>
      <w:r>
        <w:rPr>
          <w:b/>
        </w:rPr>
        <w:t>Boosts Domestic Manufacturing</w:t>
      </w:r>
    </w:p>
    <w:p>
      <w:r>
        <w:t>This section expands what the Defense Department can use its 'Defense Industrial Base Fund' for. It specifically lists a lot of important manufacturing areas – things like castings, microelectronics, machine tools, and even combat boots – that can get funding. This is good news for American factories and workers in those industries, as it means more potential contracts and jobs. It also prioritizes funding for the Indo-Pacific region.</w:t>
      </w:r>
    </w:p>
    <w:p>
      <w:r>
        <w:rPr>
          <w:b/>
          <w:color w:val="10B981"/>
        </w:rPr>
        <w:t xml:space="preserve">Who benefits: </w:t>
      </w:r>
      <w:r>
        <w:t>American manufacturers, workers in key industries (castings, microelectronics, etc.), companies in the defense supply chain, the US Indo-Pacific Command</w:t>
      </w:r>
    </w:p>
    <w:p>
      <w:r>
        <w:rPr>
          <w:b/>
          <w:color w:val="EF4444"/>
        </w:rPr>
        <w:t xml:space="preserve">Who pays: </w:t>
      </w:r>
      <w:r>
        <w:t>Taxpayers (through the Defense Industrial Base Fund)</w:t>
      </w:r>
    </w:p>
    <w:p>
      <w:r>
        <w:rPr>
          <w:i/>
          <w:color w:val="6B7280"/>
        </w:rPr>
        <w:t>"‘‘(g) ELIGIBLE USES OF AUTHORITIES.—(1) IN GENERAL.—The Secretary of Defense may use the authorities provided by this section with respect to defense supply chains, including for material, material production, components, subassemblies, and finished products, testing and qualification, infrastructure, facility construction and improvement, and equipment needed directly for the following:"</w:t>
      </w:r>
    </w:p>
    <w:p/>
    <w:p>
      <w:r>
        <w:rPr>
          <w:b/>
          <w:color w:val="EF4444"/>
        </w:rPr>
        <w:t xml:space="preserve">[HURTS CITIZENS] </w:t>
      </w:r>
      <w:r>
        <w:rPr>
          <w:color w:val="6B7280"/>
        </w:rPr>
        <w:t xml:space="preserve">(Sec. 867(a)(2)) </w:t>
      </w:r>
      <w:r>
        <w:rPr>
          <w:b/>
        </w:rPr>
        <w:t>Prohibits Funding in 'Covered Countries'</w:t>
      </w:r>
    </w:p>
    <w:p>
      <w:r>
        <w:t>While boosting domestic manufacturing is good, this section also says the Defense Department *cannot* use this fund in 'covered countries'. This is a restriction that could force more spending in the US, but it's unclear what 'covered countries' means and could lead to higher costs or limited options for the military. It's a potential giveaway to US manufacturers at the expense of potentially cheaper or more efficient foreign suppliers.</w:t>
      </w:r>
    </w:p>
    <w:p>
      <w:r>
        <w:rPr>
          <w:b/>
          <w:color w:val="10B981"/>
        </w:rPr>
        <w:t xml:space="preserve">Who benefits: </w:t>
      </w:r>
      <w:r>
        <w:t>US manufacturers</w:t>
      </w:r>
    </w:p>
    <w:p>
      <w:r>
        <w:rPr>
          <w:b/>
          <w:color w:val="EF4444"/>
        </w:rPr>
        <w:t xml:space="preserve">Who pays: </w:t>
      </w:r>
      <w:r>
        <w:t>Taxpayers (potentially higher costs), the military (limited sourcing options)</w:t>
      </w:r>
    </w:p>
    <w:p>
      <w:r>
        <w:rPr>
          <w:i/>
          <w:color w:val="6B7280"/>
        </w:rPr>
        <w:t>"‘‘(2) PROHIBITION ON USE IN COVERED COUNTRIES.—The Secretary may not use the authorities provided by this section for any activity in a covered country."</w:t>
      </w:r>
    </w:p>
    <w:p/>
    <w:p>
      <w:r>
        <w:rPr>
          <w:b/>
          <w:color w:val="F59E0B"/>
        </w:rPr>
        <w:t xml:space="preserve">[MIXED IMPACT] </w:t>
      </w:r>
      <w:r>
        <w:rPr>
          <w:color w:val="6B7280"/>
        </w:rPr>
        <w:t xml:space="preserve">(Sec. 867(a)(3)) </w:t>
      </w:r>
      <w:r>
        <w:rPr>
          <w:b/>
        </w:rPr>
        <w:t>Limits Fund Use to Specific Purposes</w:t>
      </w:r>
    </w:p>
    <w:p>
      <w:r>
        <w:t>The section restricts how the Defense Department can use the fund beyond the listed eligible uses. It requires a determination that the use is 'essential to the defense interests of the United States' and a report to Congress 30 days beforehand. This adds a layer of oversight, but it also creates a potential bottleneck and could delay important projects. It's unclear how often these determinations will be made and how strict the criteria will be.</w:t>
      </w:r>
    </w:p>
    <w:p>
      <w:r>
        <w:rPr>
          <w:b/>
          <w:color w:val="10B981"/>
        </w:rPr>
        <w:t xml:space="preserve">Who benefits: </w:t>
      </w:r>
      <w:r>
        <w:t>Congress (increased oversight)</w:t>
      </w:r>
    </w:p>
    <w:p>
      <w:r>
        <w:rPr>
          <w:b/>
          <w:color w:val="EF4444"/>
        </w:rPr>
        <w:t xml:space="preserve">Who pays: </w:t>
      </w:r>
      <w:r>
        <w:t>Potentially the military (delays in projects)</w:t>
      </w:r>
    </w:p>
    <w:p>
      <w:r>
        <w:rPr>
          <w:i/>
          <w:color w:val="6B7280"/>
        </w:rPr>
        <w:t>"‘‘(3) USEOFAUTHORITIESFOROTHERPURPOSES.—The Secretary may not use the authorities provided by subsections (h) through (j) for a purpose other than a purpose described in paragraph (1) unless the Secretary—‘‘(A) determines that— Determinations."</w:t>
      </w:r>
    </w:p>
    <w:p/>
    <w:p>
      <w:r>
        <w:rPr>
          <w:b/>
          <w:color w:val="3B82F6"/>
        </w:rPr>
        <w:t xml:space="preserve">[NOTE] </w:t>
      </w:r>
      <w:r>
        <w:rPr>
          <w:color w:val="6B7280"/>
        </w:rPr>
        <w:t xml:space="preserve">(Sec. 867(d)) </w:t>
      </w:r>
      <w:r>
        <w:rPr>
          <w:b/>
        </w:rPr>
        <w:t>Requires Assessments of Supply Chain Resilience</w:t>
      </w:r>
    </w:p>
    <w:p>
      <w:r>
        <w:t>This section directs the Department of Defense to assess the resilience of the supply chains for textiles and footwear. It requires identifying single-source suppliers, past delivery delays, and the capacity to meet surge requirements. This is a good step towards understanding vulnerabilities in the supply chain, but it doesn't directly provide any immediate benefits to citizens. It's more about gathering information for future planning.</w:t>
      </w:r>
    </w:p>
    <w:p>
      <w:r>
        <w:rPr>
          <w:b/>
          <w:color w:val="10B981"/>
        </w:rPr>
        <w:t xml:space="preserve">Who benefits: </w:t>
      </w:r>
      <w:r>
        <w:t>Department of Defense (better understanding of supply chain risks)</w:t>
      </w:r>
    </w:p>
    <w:p>
      <w:r>
        <w:rPr>
          <w:b/>
          <w:color w:val="EF4444"/>
        </w:rPr>
        <w:t xml:space="preserve">Who pays: </w:t>
      </w:r>
      <w:r>
        <w:t>Taxpayers (cost of the assessment)</w:t>
      </w:r>
    </w:p>
    <w:p>
      <w:r>
        <w:rPr>
          <w:i/>
          <w:color w:val="6B7280"/>
        </w:rPr>
        <w:t>"subsection (a) of such section to assess the resilience of the supply chain of the domestic textile and footwear industries."</w:t>
      </w:r>
    </w:p>
    <w:p/>
    <w:p>
      <w:r>
        <w:rPr>
          <w:b/>
          <w:color w:val="3B82F6"/>
        </w:rPr>
        <w:t xml:space="preserve">[NOTE] </w:t>
      </w:r>
      <w:r>
        <w:rPr>
          <w:color w:val="6B7280"/>
        </w:rPr>
        <w:t xml:space="preserve">(Sec. 867(f)) </w:t>
      </w:r>
      <w:r>
        <w:rPr>
          <w:b/>
        </w:rPr>
        <w:t>Combat Boot Quality Assurance</w:t>
      </w:r>
    </w:p>
    <w:p>
      <w:r>
        <w:t>This section requires branches of the military that don't already have a program to certify the quality of combat boots to establish one. It also calls for a study to determine the requirements for certification. This is a quality-of-life issue for soldiers, but it doesn't have a broad impact on the general public. It's a specific improvement to military equipment.</w:t>
      </w:r>
    </w:p>
    <w:p>
      <w:r>
        <w:rPr>
          <w:b/>
          <w:color w:val="10B981"/>
        </w:rPr>
        <w:t xml:space="preserve">Who benefits: </w:t>
      </w:r>
      <w:r>
        <w:t>Military personnel (better quality boots)</w:t>
      </w:r>
    </w:p>
    <w:p>
      <w:r>
        <w:rPr>
          <w:b/>
          <w:color w:val="EF4444"/>
        </w:rPr>
        <w:t xml:space="preserve">Who pays: </w:t>
      </w:r>
      <w:r>
        <w:t>Taxpayers (cost of establishing the program and conducting the study)</w:t>
      </w:r>
    </w:p>
    <w:p>
      <w:r>
        <w:rPr>
          <w:i/>
          <w:color w:val="6B7280"/>
        </w:rPr>
        <w:t>"Certification. (1) IN GENERAL.—Not later than January 1, 2027, the Secretary concerned for each covered Armed Force that does not operate a program for certifying combat boots as meeting uniform regulations regarding durability, quality, and uniform standards shall establish in such covered Armed Force a process to certify that combat boots used by members of such covered Armed Force meet uniform regulations regarding durability, quality, and uniform standards."</w:t>
      </w:r>
    </w:p>
    <w:p/>
    <w:p>
      <w:r>
        <w:rPr>
          <w:b/>
          <w:color w:val="3B82F6"/>
        </w:rPr>
        <w:t xml:space="preserve">[NOTE] </w:t>
      </w:r>
      <w:r>
        <w:rPr>
          <w:color w:val="6B7280"/>
        </w:rPr>
        <w:t xml:space="preserve">(Sec. 866(a)) </w:t>
      </w:r>
      <w:r>
        <w:rPr>
          <w:b/>
        </w:rPr>
        <w:t>Cybersecurity Harmonization</w:t>
      </w:r>
    </w:p>
    <w:p>
      <w:r>
        <w:t>This section directs the Department of Defense to harmonize cybersecurity requirements for defense contractors. The goal is to reduce duplication and inconsistency. This could save contractors time and money, but it's not a direct benefit to the average citizen. It's more about streamlining processes within the defense industry.</w:t>
      </w:r>
    </w:p>
    <w:p>
      <w:r>
        <w:rPr>
          <w:b/>
          <w:color w:val="10B981"/>
        </w:rPr>
        <w:t xml:space="preserve">Who benefits: </w:t>
      </w:r>
      <w:r>
        <w:t>Defense contractors (reduced administrative burden)</w:t>
      </w:r>
    </w:p>
    <w:p>
      <w:r>
        <w:rPr>
          <w:b/>
          <w:color w:val="EF4444"/>
        </w:rPr>
        <w:t xml:space="preserve">Who pays: </w:t>
      </w:r>
      <w:r>
        <w:t>Taxpayers (cost of harmonization effort)</w:t>
      </w:r>
    </w:p>
    <w:p>
      <w:r>
        <w:rPr>
          <w:i/>
          <w:color w:val="6B7280"/>
        </w:rPr>
        <w:t>"harmonize the cybersecurity requirements applicable to the defense industrial base across the Department of Defense;"</w:t>
      </w:r>
    </w:p>
    <w:p/>
    <w:p>
      <w:r>
        <w:rPr>
          <w:b/>
          <w:color w:val="6B7280"/>
        </w:rPr>
        <w:t xml:space="preserve">[NEUTRAL] </w:t>
      </w:r>
      <w:r>
        <w:rPr>
          <w:color w:val="6B7280"/>
        </w:rPr>
        <w:t xml:space="preserve">(Sec. 867(e)) </w:t>
      </w:r>
      <w:r>
        <w:rPr>
          <w:b/>
        </w:rPr>
        <w:t>Reporting Requirements</w:t>
      </w:r>
    </w:p>
    <w:p>
      <w:r>
        <w:t>This section establishes several reporting deadlines to Congress on the implementation of the various provisions. These reports will provide transparency, but they don't directly impact citizens.</w:t>
      </w:r>
    </w:p>
    <w:p>
      <w:r>
        <w:rPr>
          <w:b/>
          <w:color w:val="10B981"/>
        </w:rPr>
        <w:t xml:space="preserve">Who benefits: </w:t>
      </w:r>
      <w:r>
        <w:t>Congress (increased oversight)</w:t>
      </w:r>
    </w:p>
    <w:p>
      <w:r>
        <w:rPr>
          <w:b/>
          <w:color w:val="EF4444"/>
        </w:rPr>
        <w:t xml:space="preserve">Who pays: </w:t>
      </w:r>
      <w:r>
        <w:t>Taxpayers (cost of preparing the reports)</w:t>
      </w:r>
    </w:p>
    <w:p>
      <w:r>
        <w:rPr>
          <w:i/>
          <w:color w:val="6B7280"/>
        </w:rPr>
        <w:t>"Not later than September 30, 2026, the Secretary of Defense shall provide to the Committees on Armed Services of the Senate and House of Representatives a briefing on the implementation of subsections (a), (b), and (c) of this section and in carrying out subsection (d)."</w:t>
      </w:r>
    </w:p>
    <w:p/>
    <w:p>
      <w:r>
        <w:rPr>
          <w:b/>
          <w:color w:val="10B981"/>
        </w:rPr>
        <w:t xml:space="preserve">[HELPS CITIZENS] </w:t>
      </w:r>
      <w:r>
        <w:rPr>
          <w:color w:val="6B7280"/>
        </w:rPr>
        <w:t xml:space="preserve">(Sec. 867(h)) </w:t>
      </w:r>
      <w:r>
        <w:rPr>
          <w:b/>
        </w:rPr>
        <w:t>Grants and Incentives for Domestic Industry</w:t>
      </w:r>
    </w:p>
    <w:p>
      <w:r>
        <w:t>The Secretary of Defense can use contracts, grants, and other tools to help American companies build up their ability to make things needed for defense. This includes helping small and medium-sized businesses, and it starts right away. This is good for American jobs and makes sure the US isn't reliant on other countries for critical supplies.</w:t>
      </w:r>
    </w:p>
    <w:p>
      <w:r>
        <w:rPr>
          <w:b/>
          <w:color w:val="10B981"/>
        </w:rPr>
        <w:t xml:space="preserve">Who benefits: </w:t>
      </w:r>
      <w:r>
        <w:t>American businesses, especially small and medium-sized ones, and American workers.</w:t>
      </w:r>
    </w:p>
    <w:p>
      <w:r>
        <w:rPr>
          <w:b/>
          <w:color w:val="EF4444"/>
        </w:rPr>
        <w:t xml:space="preserve">Who pays: </w:t>
      </w:r>
      <w:r>
        <w:t>Taxpayers, through appropriations to the Defense Industrial Base Fund.</w:t>
      </w:r>
    </w:p>
    <w:p>
      <w:r>
        <w:rPr>
          <w:i/>
          <w:color w:val="6B7280"/>
        </w:rPr>
        <w:t>"‘‘(h) GRANTS AND OTHER INCENTIVES FOR DOMESTIC INDUSTRIAL BASE CAPABILITIES.—For the purposes of creating, maintaining, protecting, expanding, or restoring the capabilities of the domestic industrial base that are essential for the defense interests of the United States, the Secretary may—‘‘(1) use contracts, grants, or other transaction authorities, including cooperative agreements;‘‘(2) establish incentives for the private sector to develop capabilities in areas of defense interest;‘‘(3) during the five-year period beginning on the date of the enactment of this subsection, make awards to third party entities to support investments in small- and medium-sized entities working in areas of defense interest that would benefit missions of the Department of Defense;"</w:t>
      </w:r>
    </w:p>
    <w:p/>
    <w:p>
      <w:r>
        <w:rPr>
          <w:b/>
          <w:color w:val="EF4444"/>
        </w:rPr>
        <w:t xml:space="preserve">[HURTS CITIZENS] </w:t>
      </w:r>
      <w:r>
        <w:rPr>
          <w:color w:val="6B7280"/>
        </w:rPr>
        <w:t xml:space="preserve">(Sec. 867(h)(4)) </w:t>
      </w:r>
      <w:r>
        <w:rPr>
          <w:b/>
        </w:rPr>
        <w:t>Subsidies to Offset Market Manipulation</w:t>
      </w:r>
    </w:p>
    <w:p>
      <w:r>
        <w:t>The Secretary of Defense can use taxpayer money to offset 'market manipulation'. This is a huge red flag. It means the government could be propping up companies that are artificially inflating prices or otherwise distorting the market. This is a direct cost to taxpayers and could lead to wasted money and inefficient spending.</w:t>
      </w:r>
    </w:p>
    <w:p>
      <w:r>
        <w:rPr>
          <w:b/>
          <w:color w:val="10B981"/>
        </w:rPr>
        <w:t xml:space="preserve">Who benefits: </w:t>
      </w:r>
      <w:r>
        <w:t>Specific companies that are engaged in market manipulation.</w:t>
      </w:r>
    </w:p>
    <w:p>
      <w:r>
        <w:rPr>
          <w:b/>
          <w:color w:val="EF4444"/>
        </w:rPr>
        <w:t xml:space="preserve">Who pays: </w:t>
      </w:r>
      <w:r>
        <w:t>Taxpayers.</w:t>
      </w:r>
    </w:p>
    <w:p>
      <w:r>
        <w:rPr>
          <w:i/>
          <w:color w:val="6B7280"/>
        </w:rPr>
        <w:t>"‘‘(4) provide subsidies to offset market manipulation."</w:t>
      </w:r>
    </w:p>
    <w:p/>
    <w:p>
      <w:r>
        <w:rPr>
          <w:b/>
          <w:color w:val="F59E0B"/>
        </w:rPr>
        <w:t xml:space="preserve">[MIXED IMPACT] </w:t>
      </w:r>
      <w:r>
        <w:rPr>
          <w:color w:val="6B7280"/>
        </w:rPr>
        <w:t xml:space="preserve">(Sec. 867(i)) </w:t>
      </w:r>
      <w:r>
        <w:rPr>
          <w:b/>
        </w:rPr>
        <w:t>Defense Industrial Base Purchase Commitment Program</w:t>
      </w:r>
    </w:p>
    <w:p>
      <w:r>
        <w:t>The Secretary can commit to buying things from companies to help them stay in business or expand. This could be good for American manufacturing, but it also opens the door to the government overpaying for things. The bill allows for purchases even if they're above market price, as long as the Secretary decides it's necessary. It's unclear if this will actually benefit consumers or just increase costs.</w:t>
      </w:r>
    </w:p>
    <w:p>
      <w:r>
        <w:rPr>
          <w:b/>
          <w:color w:val="10B981"/>
        </w:rPr>
        <w:t xml:space="preserve">Who benefits: </w:t>
      </w:r>
      <w:r>
        <w:t>Defense companies, potentially American manufacturing.</w:t>
      </w:r>
    </w:p>
    <w:p>
      <w:r>
        <w:rPr>
          <w:b/>
          <w:color w:val="EF4444"/>
        </w:rPr>
        <w:t xml:space="preserve">Who pays: </w:t>
      </w:r>
      <w:r>
        <w:t>Taxpayers, potentially consumers if prices are inflated.</w:t>
      </w:r>
    </w:p>
    <w:p>
      <w:r>
        <w:rPr>
          <w:i/>
          <w:color w:val="6B7280"/>
        </w:rPr>
        <w:t>"‘‘(i) DEFENSE INDUSTRIAL BASE PURCHASE COMMITMENT PROGRAM.—‘‘(1) IN GENERAL.—For the purposes of creating, maintaining, protecting, expanding, or restoring capabilities of the industrial base that are essential for the defense interests of the United States, the Secretary may make purchase commitments—"</w:t>
      </w:r>
    </w:p>
    <w:p/>
    <w:p>
      <w:r>
        <w:rPr>
          <w:b/>
          <w:color w:val="F59E0B"/>
        </w:rPr>
        <w:t xml:space="preserve">[MIXED IMPACT] </w:t>
      </w:r>
      <w:r>
        <w:rPr>
          <w:color w:val="6B7280"/>
        </w:rPr>
        <w:t xml:space="preserve">(Sec. 867(i)(3)) </w:t>
      </w:r>
      <w:r>
        <w:rPr>
          <w:b/>
        </w:rPr>
        <w:t>Subsidy Payments for Materials</w:t>
      </w:r>
    </w:p>
    <w:p>
      <w:r>
        <w:t>The Secretary can pay subsidies to companies for materials if they decide supplies are decreasing or transportation costs are too high. This could help keep essential materials flowing, but it also means taxpayers are potentially footing the bill for inefficiencies or poor planning. The bill allows for payments even if it's more expensive than market prices, which is concerning.</w:t>
      </w:r>
    </w:p>
    <w:p>
      <w:r>
        <w:rPr>
          <w:b/>
          <w:color w:val="10B981"/>
        </w:rPr>
        <w:t xml:space="preserve">Who benefits: </w:t>
      </w:r>
      <w:r>
        <w:t>Companies supplying materials to the defense industry.</w:t>
      </w:r>
    </w:p>
    <w:p>
      <w:r>
        <w:rPr>
          <w:b/>
          <w:color w:val="EF4444"/>
        </w:rPr>
        <w:t xml:space="preserve">Who pays: </w:t>
      </w:r>
      <w:r>
        <w:t>Taxpayers.</w:t>
      </w:r>
    </w:p>
    <w:p>
      <w:r>
        <w:rPr>
          <w:i/>
          <w:color w:val="6B7280"/>
        </w:rPr>
        <w:t>"‘‘(3) FINDINGSOFSECRETARY.—‘‘(A) IN GENERAL.—The Secretary may take the actions described in subparagraph (B), if the Secretary finds with respect to a specific material that—‘‘(i) under generally fair and equitable ceiling prices, for any raw or nonprocessed material or component, there will result a decrease in supplies from high-cost sources of such material and that the continuation of such supplies from such sources is necessary to carry out the objectives of this section;"</w:t>
      </w:r>
    </w:p>
    <w:p/>
    <w:p>
      <w:r>
        <w:rPr>
          <w:b/>
          <w:color w:val="3B82F6"/>
        </w:rPr>
        <w:t xml:space="preserve">[NOTE] </w:t>
      </w:r>
      <w:r>
        <w:rPr>
          <w:color w:val="6B7280"/>
        </w:rPr>
        <w:t xml:space="preserve">(Sec. 867(i)(4)) </w:t>
      </w:r>
      <w:r>
        <w:rPr>
          <w:b/>
        </w:rPr>
        <w:t>Equipment Installation in Industrial Facilities</w:t>
      </w:r>
    </w:p>
    <w:p>
      <w:r>
        <w:t>The Secretary can install equipment in both government-owned and privately-owned facilities to help the defense industry. This is a significant expansion of the government's role in supporting private companies, and it could set a precedent for future spending. It's not necessarily bad, but it's worth watching to see how it's implemented.</w:t>
      </w:r>
    </w:p>
    <w:p>
      <w:r>
        <w:rPr>
          <w:b/>
          <w:color w:val="10B981"/>
        </w:rPr>
        <w:t xml:space="preserve">Who benefits: </w:t>
      </w:r>
      <w:r>
        <w:t>Defense companies.</w:t>
      </w:r>
    </w:p>
    <w:p>
      <w:r>
        <w:rPr>
          <w:b/>
          <w:color w:val="EF4444"/>
        </w:rPr>
        <w:t xml:space="preserve">Who pays: </w:t>
      </w:r>
      <w:r>
        <w:t>Taxpayers.</w:t>
      </w:r>
    </w:p>
    <w:p>
      <w:r>
        <w:rPr>
          <w:i/>
          <w:color w:val="6B7280"/>
        </w:rPr>
        <w:t>"‘‘(4) INSTALLATION OF EQUIPMENT IN INDUSTRIAL FACILITIES.—‘‘(A) IN GENERAL.—The Secretary is authorized to take an action described in subparagraph (B) if the Secretary determines that such action will aid the defense interests of the United States."</w:t>
      </w:r>
    </w:p>
    <w:p/>
    <w:p>
      <w:r>
        <w:rPr>
          <w:b/>
          <w:color w:val="6B7280"/>
        </w:rPr>
        <w:t xml:space="preserve">[NEUTRAL] </w:t>
      </w:r>
      <w:r>
        <w:rPr>
          <w:color w:val="6B7280"/>
        </w:rPr>
        <w:t xml:space="preserve">(Sec. 867(i)(5)) </w:t>
      </w:r>
      <w:r>
        <w:rPr>
          <w:b/>
        </w:rPr>
        <w:t>Transfer of Excess Materials to National Defense Stockpile</w:t>
      </w:r>
    </w:p>
    <w:p>
      <w:r>
        <w:t>Any materials left over from these programs will be transferred to the National Defense Stockpile, without charge. This is a procedural step to ensure materials are used efficiently, and doesn't directly impact citizens.</w:t>
      </w:r>
    </w:p>
    <w:p>
      <w:r>
        <w:rPr>
          <w:b/>
          <w:color w:val="10B981"/>
        </w:rPr>
        <w:t xml:space="preserve">Who benefits: </w:t>
      </w:r>
      <w:r>
        <w:t>National Defense Stockpile.</w:t>
      </w:r>
    </w:p>
    <w:p>
      <w:r>
        <w:rPr>
          <w:b/>
          <w:color w:val="EF4444"/>
        </w:rPr>
        <w:t xml:space="preserve">Who pays: </w:t>
      </w:r>
      <w:r>
        <w:t>N/A</w:t>
      </w:r>
    </w:p>
    <w:p>
      <w:r>
        <w:rPr>
          <w:i/>
          <w:color w:val="6B7280"/>
        </w:rPr>
        <w:t>"‘‘(5) EXCESS METALS, MINERALS, MATERIALS, AND COMPONENTS.—‘‘(A) IN GENERAL.—Metals, minerals, materials, and components acquired pursuant to this subsection which are excess to the needs of programs under this section, as determined by the Secretary, shall be transferred to the National Defense Stockpile established by the Strategic and Critical Materials Stock Piling Act (50 U.S.C. 98 et seq.), or other national reserves if available, if the Secretary deems such transfer to be in the public interest."</w:t>
      </w:r>
    </w:p>
    <w:p/>
    <w:p>
      <w:r>
        <w:rPr>
          <w:b/>
          <w:color w:val="3B82F6"/>
        </w:rPr>
        <w:t xml:space="preserve">[NOTE] </w:t>
      </w:r>
      <w:r>
        <w:rPr>
          <w:color w:val="6B7280"/>
        </w:rPr>
        <w:t xml:space="preserve">(Sec. 867(k)) </w:t>
      </w:r>
      <w:r>
        <w:rPr>
          <w:b/>
        </w:rPr>
        <w:t>Annual Reporting Requirements</w:t>
      </w:r>
    </w:p>
    <w:p>
      <w:r>
        <w:t>The Secretary of Defense has to submit a report to Congress every year detailing how the money from this fund is being spent. This is a good thing for transparency and accountability, but it doesn't directly help or hurt citizens.</w:t>
      </w:r>
    </w:p>
    <w:p>
      <w:r>
        <w:rPr>
          <w:b/>
          <w:color w:val="10B981"/>
        </w:rPr>
        <w:t xml:space="preserve">Who benefits: </w:t>
      </w:r>
      <w:r>
        <w:t>Congress, the public (through increased transparency).</w:t>
      </w:r>
    </w:p>
    <w:p>
      <w:r>
        <w:rPr>
          <w:b/>
          <w:color w:val="EF4444"/>
        </w:rPr>
        <w:t xml:space="preserve">Who pays: </w:t>
      </w:r>
      <w:r>
        <w:t>N/A</w:t>
      </w:r>
    </w:p>
    <w:p>
      <w:r>
        <w:rPr>
          <w:i/>
          <w:color w:val="6B7280"/>
        </w:rPr>
        <w:t>"‘‘(k) ANNUALREPORT.—‘‘(1) IN GENERAL.—Not later than October 15, 2026, and annually thereafter, the Secretary shall submit to the congressional defense committee a report evaluating investments made and any other activities carried out using amounts in the Fund during the previous fiscal year."</w:t>
      </w:r>
    </w:p>
    <w:p/>
    <w:p>
      <w:r>
        <w:rPr>
          <w:b/>
          <w:color w:val="3B82F6"/>
        </w:rPr>
        <w:t xml:space="preserve">[NOTE] </w:t>
      </w:r>
      <w:r>
        <w:rPr>
          <w:color w:val="6B7280"/>
        </w:rPr>
        <w:t xml:space="preserve">(Sec. 874(a)(1)) </w:t>
      </w:r>
      <w:r>
        <w:rPr>
          <w:b/>
        </w:rPr>
        <w:t>Reporting on Contract Cancellations</w:t>
      </w:r>
    </w:p>
    <w:p>
      <w:r>
        <w:t>This section requires the Secretary of Defense to submit an annual report to Congress listing contract cancellations or terminations over a certain dollar amount (the simplified acquisition threshold). It also requires a report on 2025 cancellations/terminations. This is mostly about transparency and oversight of how the Pentagon spends money. It doesn't directly help or hurt citizens, but it provides information that could be used to hold the DoD accountable.</w:t>
      </w:r>
    </w:p>
    <w:p>
      <w:r>
        <w:rPr>
          <w:b/>
          <w:color w:val="10B981"/>
        </w:rPr>
        <w:t xml:space="preserve">Who benefits: </w:t>
      </w:r>
      <w:r>
        <w:t>Congress, oversight groups, potentially taxpayers if wasteful spending is identified.</w:t>
      </w:r>
    </w:p>
    <w:p>
      <w:r>
        <w:rPr>
          <w:b/>
          <w:color w:val="EF4444"/>
        </w:rPr>
        <w:t xml:space="preserve">Who pays: </w:t>
      </w:r>
      <w:r>
        <w:t>Department of Defense (administrative costs of compiling the report).</w:t>
      </w:r>
    </w:p>
    <w:p>
      <w:r>
        <w:rPr>
          <w:i/>
          <w:color w:val="6B7280"/>
        </w:rPr>
        <w:t>"For each of fiscal years 2027 through 2031, not later than 10 days after the date on which the President submits the budget to Congress pursuant to section 1105 of title 31, United States Code, for each such fiscal year, the Secretary of Defense shall submit to the congressional defense committees a report listing any cancellation or termination for the preceding fiscal year of a contract in an amount greater than the simplified acquisition threshold."</w:t>
      </w:r>
    </w:p>
    <w:p/>
    <w:p>
      <w:r>
        <w:rPr>
          <w:b/>
          <w:color w:val="3B82F6"/>
        </w:rPr>
        <w:t xml:space="preserve">[NOTE] </w:t>
      </w:r>
      <w:r>
        <w:rPr>
          <w:color w:val="6B7280"/>
        </w:rPr>
        <w:t xml:space="preserve">(Sec. 874(b)) </w:t>
      </w:r>
      <w:r>
        <w:rPr>
          <w:b/>
        </w:rPr>
        <w:t>Details Required in Cancellation Reports</w:t>
      </w:r>
    </w:p>
    <w:p>
      <w:r>
        <w:t>This section specifies what information must be included in the annual report on contract cancellations. It includes things like contract ID numbers, total values, amounts already spent, and justifications for the cancellation.  The justification is broken down into several categories, including misalignment with DoD priorities, no longer needed, decreased requirements, or unacceptable cost/schedule/performance. This is about providing a detailed picture of why contracts are being cancelled.</w:t>
      </w:r>
    </w:p>
    <w:p>
      <w:r>
        <w:rPr>
          <w:b/>
          <w:color w:val="10B981"/>
        </w:rPr>
        <w:t xml:space="preserve">Who benefits: </w:t>
      </w:r>
      <w:r>
        <w:t>Congress, oversight groups, potentially taxpayers if wasteful spending is identified.</w:t>
      </w:r>
    </w:p>
    <w:p>
      <w:r>
        <w:rPr>
          <w:b/>
          <w:color w:val="EF4444"/>
        </w:rPr>
        <w:t xml:space="preserve">Who pays: </w:t>
      </w:r>
      <w:r>
        <w:t>Department of Defense (administrative costs of compiling the report).</w:t>
      </w:r>
    </w:p>
    <w:p>
      <w:r>
        <w:rPr>
          <w:i/>
          <w:color w:val="6B7280"/>
        </w:rPr>
        <w:t>"The report required under subsection (a) shall include the following elements: (1) An identification of the unique Government identification number (commonly referred to as a ‘‘Procurement Instrument Identification Number’’ or an ‘‘Indefinite Delivery Vehicle’’) for each contract cancelled or terminated… (5) A brief justification of the rationale for such cancellation or termination, disaggregated by contracts—(A) that do not align with the priorities of the Secretary of Defense…"</w:t>
      </w:r>
    </w:p>
    <w:p/>
    <w:p>
      <w:r>
        <w:rPr>
          <w:b/>
          <w:color w:val="6B7280"/>
        </w:rPr>
        <w:t xml:space="preserve">[NEUTRAL] </w:t>
      </w:r>
      <w:r>
        <w:rPr>
          <w:color w:val="6B7280"/>
        </w:rPr>
        <w:t xml:space="preserve">(Sec. 874(m)) </w:t>
      </w:r>
      <w:r>
        <w:rPr>
          <w:b/>
        </w:rPr>
        <w:t>Definitions</w:t>
      </w:r>
    </w:p>
    <w:p>
      <w:r>
        <w:t>This section defines terms used in the bill, such as 'Procurement Instrument Identification Number' and 'Indefinite Delivery Vehicle'. These are technical definitions that don't directly impact average citizens.</w:t>
      </w:r>
    </w:p>
    <w:p>
      <w:r>
        <w:rPr>
          <w:b/>
          <w:color w:val="10B981"/>
        </w:rPr>
        <w:t xml:space="preserve">Who benefits: </w:t>
      </w:r>
      <w:r>
        <w:t>Legal staff, DoD personnel.</w:t>
      </w:r>
    </w:p>
    <w:p>
      <w:r>
        <w:rPr>
          <w:b/>
          <w:color w:val="EF4444"/>
        </w:rPr>
        <w:t xml:space="preserve">Who pays: </w:t>
      </w:r>
      <w:r>
        <w:t>None directly.</w:t>
      </w:r>
    </w:p>
    <w:p>
      <w:r>
        <w:rPr>
          <w:i/>
          <w:color w:val="6B7280"/>
        </w:rPr>
        <w:t>"‘‘(1) The term ‘covered country’ means—‘‘(A) the Russian Federation;…"</w:t>
      </w:r>
    </w:p>
    <w:p/>
    <w:p>
      <w:r>
        <w:rPr>
          <w:b/>
          <w:color w:val="3B82F6"/>
        </w:rPr>
        <w:t xml:space="preserve">[NOTE] </w:t>
      </w:r>
      <w:r>
        <w:rPr>
          <w:color w:val="6B7280"/>
        </w:rPr>
        <w:t xml:space="preserve">(Sec. 874(b)) </w:t>
      </w:r>
      <w:r>
        <w:rPr>
          <w:b/>
        </w:rPr>
        <w:t>Limitation on Funds for Certain Activities</w:t>
      </w:r>
    </w:p>
    <w:p>
      <w:r>
        <w:t>This section prevents the Secretary of Defense from using funds appropriated *before* the enactment of this bill for certain activities under sections 4817(g)-(j) of Title 10. This is a procedural step related to the broader changes being made to acquisition policy. It doesn't directly help or hurt citizens, but it's a constraint on how existing funds can be used.</w:t>
      </w:r>
    </w:p>
    <w:p>
      <w:r>
        <w:rPr>
          <w:b/>
          <w:color w:val="10B981"/>
        </w:rPr>
        <w:t xml:space="preserve">Who benefits: </w:t>
      </w:r>
      <w:r>
        <w:t>Potentially taxpayers if these activities are deemed wasteful or unnecessary.</w:t>
      </w:r>
    </w:p>
    <w:p>
      <w:r>
        <w:rPr>
          <w:b/>
          <w:color w:val="EF4444"/>
        </w:rPr>
        <w:t xml:space="preserve">Who pays: </w:t>
      </w:r>
      <w:r>
        <w:t>Department of Defense (limits their flexibility in spending existing funds).</w:t>
      </w:r>
    </w:p>
    <w:p>
      <w:r>
        <w:rPr>
          <w:i/>
          <w:color w:val="6B7280"/>
        </w:rPr>
        <w:t>"The Secretary of Defense may not use funds made available before the date of the enactment of this Act to carry out activities under the authority of subsection (g), (h), (i), or (j) of section 4817 of title 10, United States Code, as added by this Act."</w:t>
      </w:r>
    </w:p>
    <w:p/>
    <w:p>
      <w:r>
        <w:rPr>
          <w:b/>
          <w:color w:val="3B82F6"/>
        </w:rPr>
        <w:t xml:space="preserve">[NOTE] </w:t>
      </w:r>
      <w:r>
        <w:rPr>
          <w:color w:val="6B7280"/>
        </w:rPr>
        <w:t xml:space="preserve">(Sec. 874(c)) </w:t>
      </w:r>
      <w:r>
        <w:rPr>
          <w:b/>
        </w:rPr>
        <w:t>Amendments to National Security Capital Forum</w:t>
      </w:r>
    </w:p>
    <w:p>
      <w:r>
        <w:t>This section modifies the National Security Capital Forum, adding a requirement to serve as a clearinghouse for vetting investment transactions and including additional officials from the Department of Defense. This is about improving coordination and oversight of investments related to national security. It doesn't directly help or hurt citizens, but it could have long-term implications for the defense industrial base.</w:t>
      </w:r>
    </w:p>
    <w:p>
      <w:r>
        <w:rPr>
          <w:b/>
          <w:color w:val="10B981"/>
        </w:rPr>
        <w:t xml:space="preserve">Who benefits: </w:t>
      </w:r>
      <w:r>
        <w:t>Department of Defense, potentially national security.</w:t>
      </w:r>
    </w:p>
    <w:p>
      <w:r>
        <w:rPr>
          <w:b/>
          <w:color w:val="EF4444"/>
        </w:rPr>
        <w:t xml:space="preserve">Who pays: </w:t>
      </w:r>
      <w:r>
        <w:t>Department of Defense (administrative costs).</w:t>
      </w:r>
    </w:p>
    <w:p>
      <w:r>
        <w:rPr>
          <w:i/>
          <w:color w:val="6B7280"/>
        </w:rPr>
        <w:t>"Section 1092 of the Servicemember Quality of Life Improvement and National Defense Authorization Act for Fiscal Year 2025 (Public Law 118–159; 10 U.S.C. 149 note) is amended—(1) in subsection (a)—(A) in paragraph (1), by striking ‘‘; and’’ and inserting a semicolon…"</w:t>
      </w:r>
    </w:p>
    <w:p/>
    <w:p>
      <w:r>
        <w:rPr>
          <w:b/>
          <w:color w:val="6B7280"/>
        </w:rPr>
        <w:t xml:space="preserve">[NEUTRAL] </w:t>
      </w:r>
      <w:r>
        <w:rPr>
          <w:color w:val="6B7280"/>
        </w:rPr>
        <w:t xml:space="preserve">(Sec. 874(d)) </w:t>
      </w:r>
      <w:r>
        <w:rPr>
          <w:b/>
        </w:rPr>
        <w:t>Sunset Provisions</w:t>
      </w:r>
    </w:p>
    <w:p>
      <w:r>
        <w:t>This section repeals certain sections of law on December 31, 2035. This is a standard 'sunset' clause, meaning the provisions will expire automatically after a set period. It doesn't directly affect citizens now, but it means Congress will need to revisit these issues in the future.</w:t>
      </w:r>
    </w:p>
    <w:p>
      <w:r>
        <w:rPr>
          <w:b/>
          <w:color w:val="10B981"/>
        </w:rPr>
        <w:t xml:space="preserve">Who benefits: </w:t>
      </w:r>
      <w:r>
        <w:t>Future Congresses (gives them flexibility to revise the law).</w:t>
      </w:r>
    </w:p>
    <w:p>
      <w:r>
        <w:rPr>
          <w:b/>
          <w:color w:val="EF4444"/>
        </w:rPr>
        <w:t xml:space="preserve">Who pays: </w:t>
      </w:r>
      <w:r>
        <w:t>None directly.</w:t>
      </w:r>
    </w:p>
    <w:p>
      <w:r>
        <w:rPr>
          <w:i/>
          <w:color w:val="6B7280"/>
        </w:rPr>
        <w:t>"Effective December 31, 2035, the following provisions of law are repealed: (1) Subsections (g) through (m) of section 4817 of title 10, United States Code, as added by subsection (a) of this section."</w:t>
      </w:r>
    </w:p>
    <w:p/>
    <w:p>
      <w:r>
        <w:rPr>
          <w:b/>
          <w:color w:val="EF4444"/>
        </w:rPr>
        <w:t xml:space="preserve">[HURTS CITIZENS] </w:t>
      </w:r>
      <w:r>
        <w:rPr>
          <w:color w:val="6B7280"/>
        </w:rPr>
        <w:t xml:space="preserve">(Sec. 901(f)) </w:t>
      </w:r>
      <w:r>
        <w:rPr>
          <w:b/>
        </w:rPr>
        <w:t>Elimination of DEI Programs &amp; Positions</w:t>
      </w:r>
    </w:p>
    <w:p>
      <w:r>
        <w:t>This section broadly eliminates diversity, equity, and inclusion (DEI) programs, offices, and positions within the Department of Defense. It repeals laws establishing a Chief Diversity Officer, programs on diversity in military leadership, and oversight of DEI. It also prohibits maintaining DEI-related offices, employing DEI officers, developing DEI plans, and conducting DEI training. While proponents argue this reduces 'wokeness' in the military, it effectively dismantles efforts to promote a diverse and inclusive force, potentially harming recruitment, retention, and equal opportunity. The exception for Equal Employment Opportunity offices is a limited carve-out.</w:t>
      </w:r>
    </w:p>
    <w:p>
      <w:r>
        <w:rPr>
          <w:b/>
          <w:color w:val="10B981"/>
        </w:rPr>
        <w:t xml:space="preserve">Who benefits: </w:t>
      </w:r>
      <w:r>
        <w:t>Those who oppose DEI initiatives; potentially those who believe DEI programs are discriminatory.</w:t>
      </w:r>
    </w:p>
    <w:p>
      <w:r>
        <w:rPr>
          <w:b/>
          <w:color w:val="EF4444"/>
        </w:rPr>
        <w:t xml:space="preserve">Who pays: </w:t>
      </w:r>
      <w:r>
        <w:t>Members of underrepresented groups in the military; potentially the military as a whole due to reduced diversity of thought and experience; taxpayers if the dismantling leads to lawsuits or decreased effectiveness.</w:t>
      </w:r>
    </w:p>
    <w:p>
      <w:r>
        <w:rPr>
          <w:i/>
          <w:color w:val="6B7280"/>
        </w:rPr>
        <w:t>"Except as provided in paragraph (2), the Secretary of Defense may not—(A) maintain an office relating to diversity, equity, inclusion, or accessibility or any substantially similar office..."</w:t>
      </w:r>
    </w:p>
    <w:p/>
    <w:p>
      <w:r>
        <w:rPr>
          <w:b/>
          <w:color w:val="3B82F6"/>
        </w:rPr>
        <w:t xml:space="preserve">[NOTE] </w:t>
      </w:r>
      <w:r>
        <w:rPr>
          <w:color w:val="6B7280"/>
        </w:rPr>
        <w:t xml:space="preserve">(Sec. 902(3)) </w:t>
      </w:r>
      <w:r>
        <w:rPr>
          <w:b/>
        </w:rPr>
        <w:t>Directive Authority for Research &amp; Engineering</w:t>
      </w:r>
    </w:p>
    <w:p>
      <w:r>
        <w:t>This provision expands the authority of the Under Secretary of Defense for Research and Engineering to supervise and direct all elements of the Department relating to research and engineering efforts. It adds language about enhancing jointness and emphasizes developmental prototyping and rapid technology transition. This is a structural change that could streamline the innovation process, but its actual impact depends on how the Under Secretary exercises this expanded authority.</w:t>
      </w:r>
    </w:p>
    <w:p>
      <w:r>
        <w:rPr>
          <w:b/>
          <w:color w:val="10B981"/>
        </w:rPr>
        <w:t xml:space="preserve">Who benefits: </w:t>
      </w:r>
      <w:r>
        <w:t>The Under Secretary of Defense for Research and Engineering; potentially the military if it leads to faster innovation.</w:t>
      </w:r>
    </w:p>
    <w:p>
      <w:r>
        <w:rPr>
          <w:b/>
          <w:color w:val="EF4444"/>
        </w:rPr>
        <w:t xml:space="preserve">Who pays: </w:t>
      </w:r>
      <w:r>
        <w:t>Potentially the military departments if they lose some autonomy over their research and engineering programs.</w:t>
      </w:r>
    </w:p>
    <w:p>
      <w:r>
        <w:rPr>
          <w:i/>
          <w:color w:val="6B7280"/>
        </w:rPr>
        <w:t>"directing the Secretaries of the military departments and the heads of all other elements of the Department with regard to matters for which the Under Secretary has responsibility..."</w:t>
      </w:r>
    </w:p>
    <w:p/>
    <w:p>
      <w:r>
        <w:rPr>
          <w:b/>
          <w:color w:val="3B82F6"/>
        </w:rPr>
        <w:t xml:space="preserve">[NOTE] </w:t>
      </w:r>
      <w:r>
        <w:rPr>
          <w:color w:val="6B7280"/>
        </w:rPr>
        <w:t xml:space="preserve">(Sec. 903(a)) </w:t>
      </w:r>
      <w:r>
        <w:rPr>
          <w:b/>
        </w:rPr>
        <w:t>Assistant Secretary for International Armaments Cooperation</w:t>
      </w:r>
    </w:p>
    <w:p>
      <w:r>
        <w:t>This section establishes an Assistant Secretary of Defense for International Armaments Cooperation. This is a structural change intended to improve coordination and cooperation on international arms procurement and development. The impact on average citizens is indirect, but it could affect the cost and effectiveness of military equipment.</w:t>
      </w:r>
    </w:p>
    <w:p>
      <w:r>
        <w:rPr>
          <w:b/>
          <w:color w:val="10B981"/>
        </w:rPr>
        <w:t xml:space="preserve">Who benefits: </w:t>
      </w:r>
      <w:r>
        <w:t>The Department of Defense; potentially international allies.</w:t>
      </w:r>
    </w:p>
    <w:p>
      <w:r>
        <w:rPr>
          <w:b/>
          <w:color w:val="EF4444"/>
        </w:rPr>
        <w:t xml:space="preserve">Who pays: </w:t>
      </w:r>
      <w:r>
        <w:t>Taxpayers, as the new position will add to administrative costs.</w:t>
      </w:r>
    </w:p>
    <w:p>
      <w:r>
        <w:rPr>
          <w:i/>
          <w:color w:val="6B7280"/>
        </w:rPr>
        <w:t>"ESTABLISHMENT OF ASSISTANT SECRETARY OF DEFENSE FOR INTERNATIONAL ARMAMENTS COOPERATION."</w:t>
      </w:r>
    </w:p>
    <w:p/>
    <w:p>
      <w:r>
        <w:rPr>
          <w:b/>
          <w:color w:val="6B7280"/>
        </w:rPr>
        <w:t xml:space="preserve">[NEUTRAL] </w:t>
      </w:r>
      <w:r>
        <w:rPr>
          <w:color w:val="6B7280"/>
        </w:rPr>
        <w:t xml:space="preserve">(Sec. 903(d)(2)) </w:t>
      </w:r>
      <w:r>
        <w:rPr>
          <w:b/>
        </w:rPr>
        <w:t>Definitions</w:t>
      </w:r>
    </w:p>
    <w:p>
      <w:r>
        <w:t>This section provides definitions for terms used in the bill, such as 'military installation' and 'Open-RAN'. These are technical definitions that do not directly impact average citizens.</w:t>
      </w:r>
    </w:p>
    <w:p>
      <w:r>
        <w:rPr>
          <w:b/>
          <w:color w:val="10B981"/>
        </w:rPr>
        <w:t xml:space="preserve">Who benefits: </w:t>
      </w:r>
      <w:r>
        <w:t>Legislative drafters; legal professionals.</w:t>
      </w:r>
    </w:p>
    <w:p>
      <w:r>
        <w:rPr>
          <w:b/>
          <w:color w:val="EF4444"/>
        </w:rPr>
        <w:t xml:space="preserve">Who pays: </w:t>
      </w:r>
      <w:r>
        <w:t>None.</w:t>
      </w:r>
    </w:p>
    <w:p>
      <w:r>
        <w:rPr>
          <w:i/>
          <w:color w:val="6B7280"/>
        </w:rPr>
        <w:t>"In this section, the term ‘military installation’ has the meaning given such term in section 2801 of title 10, United States Code."</w:t>
      </w:r>
    </w:p>
    <w:p/>
    <w:p>
      <w:r>
        <w:rPr>
          <w:b/>
          <w:color w:val="3B82F6"/>
        </w:rPr>
        <w:t xml:space="preserve">[NOTE] </w:t>
      </w:r>
      <w:r>
        <w:rPr>
          <w:color w:val="6B7280"/>
        </w:rPr>
        <w:t xml:space="preserve">(Sec. 877(a)) </w:t>
      </w:r>
      <w:r>
        <w:rPr>
          <w:b/>
        </w:rPr>
        <w:t>Enhanced Security Strategy for 5G Procurement</w:t>
      </w:r>
    </w:p>
    <w:p>
      <w:r>
        <w:t>This provision requires contractors procuring fifth-generation wireless technology for military installations to provide a hardware bill of materials and a description of their zero-trust security implementation. It prioritizes Open-RAN approaches. This aims to improve wireless network security, but the impact on average citizens is indirect, primarily through the potential for a more secure military network.</w:t>
      </w:r>
    </w:p>
    <w:p>
      <w:r>
        <w:rPr>
          <w:b/>
          <w:color w:val="10B981"/>
        </w:rPr>
        <w:t xml:space="preserve">Who benefits: </w:t>
      </w:r>
      <w:r>
        <w:t>The Department of Defense; potentially national security.</w:t>
      </w:r>
    </w:p>
    <w:p>
      <w:r>
        <w:rPr>
          <w:b/>
          <w:color w:val="EF4444"/>
        </w:rPr>
        <w:t xml:space="preserve">Who pays: </w:t>
      </w:r>
      <w:r>
        <w:t>Defense contractors, who will incur costs to provide the required information.</w:t>
      </w:r>
    </w:p>
    <w:p>
      <w:r>
        <w:rPr>
          <w:i/>
          <w:color w:val="6B7280"/>
        </w:rPr>
        <w:t>"Not later than 90 days after the date of the enactment of this Act, the Secretary of Defense shall require a contractor for a procurement related to fifth-generation wireless technology for private networks on military installations to provide the information described in subsection (b) to promote enhanced wireless network security requirements, including supply chain risk management."</w:t>
      </w:r>
    </w:p>
    <w:p/>
    <w:p>
      <w:r>
        <w:rPr>
          <w:b/>
          <w:color w:val="3B82F6"/>
        </w:rPr>
        <w:t xml:space="preserve">[NOTE] </w:t>
      </w:r>
      <w:r>
        <w:rPr>
          <w:color w:val="6B7280"/>
        </w:rPr>
        <w:t xml:space="preserve">(Sec. 876(b)) </w:t>
      </w:r>
      <w:r>
        <w:rPr>
          <w:b/>
        </w:rPr>
        <w:t>Indemnification of Contractors Against Nuclear Risks</w:t>
      </w:r>
    </w:p>
    <w:p>
      <w:r>
        <w:t>This section streamlines the review process for requests from contractors to be indemnified against nuclear and unusually hazardous risks. It requires a decision within 90 days and input from the Defense Contract Management Agency. This could encourage contractors to take on more risky projects, but the impact on average citizens is indirect and depends on the nature of those projects.</w:t>
      </w:r>
    </w:p>
    <w:p>
      <w:r>
        <w:rPr>
          <w:b/>
          <w:color w:val="10B981"/>
        </w:rPr>
        <w:t xml:space="preserve">Who benefits: </w:t>
      </w:r>
      <w:r>
        <w:t>Defense contractors; potentially the Department of Defense.</w:t>
      </w:r>
    </w:p>
    <w:p>
      <w:r>
        <w:rPr>
          <w:b/>
          <w:color w:val="EF4444"/>
        </w:rPr>
        <w:t xml:space="preserve">Who pays: </w:t>
      </w:r>
      <w:r>
        <w:t>Taxpayers, if indemnification claims are paid.</w:t>
      </w:r>
    </w:p>
    <w:p>
      <w:r>
        <w:rPr>
          <w:i/>
          <w:color w:val="6B7280"/>
        </w:rPr>
        <w:t>"The review of requests submitted by a contractor to a Department of Defense contracting officer pursuant to Public Law 85–804 (50 U.S.C. 1431 et seq.) for indemnification against nuclear and unusually hazardous risks... shall be completed with a final decision on approval or denial, including an executed memorandum of decision, not later than 90 days after the date of the request."</w:t>
      </w:r>
    </w:p>
    <w:p/>
    <w:p>
      <w:r>
        <w:rPr>
          <w:b/>
          <w:color w:val="3B82F6"/>
        </w:rPr>
        <w:t xml:space="preserve">[NOTE] </w:t>
      </w:r>
      <w:r>
        <w:rPr>
          <w:color w:val="6B7280"/>
        </w:rPr>
        <w:t xml:space="preserve">(Sec. 906(a)) </w:t>
      </w:r>
      <w:r>
        <w:rPr>
          <w:b/>
        </w:rPr>
        <w:t>Expanding Authority for International Armaments Cooperation</w:t>
      </w:r>
    </w:p>
    <w:p>
      <w:r>
        <w:t>This provision changes the reporting structure of the Assistant Secretary of Defense for International Armaments Cooperation to report directly to the Under Secretary of Defense for Acquisition and Sustainment. It also formally defines the principal duty of this Assistant Secretary. This is a structural change within the Department of Defense, clarifying lines of authority and responsibility.</w:t>
      </w:r>
    </w:p>
    <w:p>
      <w:r>
        <w:rPr>
          <w:b/>
          <w:color w:val="10B981"/>
        </w:rPr>
        <w:t xml:space="preserve">Who benefits: </w:t>
      </w:r>
      <w:r>
        <w:t>Department of Defense leadership, potentially improving coordination on international arms deals.</w:t>
      </w:r>
    </w:p>
    <w:p>
      <w:r>
        <w:rPr>
          <w:b/>
          <w:color w:val="EF4444"/>
        </w:rPr>
        <w:t xml:space="preserve">Who pays: </w:t>
      </w:r>
      <w:r>
        <w:t>None directly. Taxpayers may indirectly bear costs if this leads to increased administrative expenses.</w:t>
      </w:r>
    </w:p>
    <w:p>
      <w:r>
        <w:rPr>
          <w:i/>
          <w:color w:val="6B7280"/>
        </w:rPr>
        <w:t>"Section 138(b) of title 10, United States Code, is amended—(1) by redesignating paragraphs (7) and (8) as paragraphs (8) and (9), respectively; and (2) by inserting after paragraph (6) the following new paragraph (7):"</w:t>
      </w:r>
    </w:p>
    <w:p/>
    <w:p>
      <w:r>
        <w:rPr>
          <w:b/>
          <w:color w:val="3B82F6"/>
        </w:rPr>
        <w:t xml:space="preserve">[NOTE] </w:t>
      </w:r>
      <w:r>
        <w:rPr>
          <w:color w:val="6B7280"/>
        </w:rPr>
        <w:t xml:space="preserve">(Sec. 906(b)) </w:t>
      </w:r>
      <w:r>
        <w:rPr>
          <w:b/>
        </w:rPr>
        <w:t>Increasing Number of Assistant Secretaries</w:t>
      </w:r>
    </w:p>
    <w:p>
      <w:r>
        <w:t>This provision increases the authorized number of Assistant Secretaries of Defense from 19 to 20. This is a procedural change that allows for more positions within the Department of Defense. It also updates a related section of the United States Code to reflect this change.</w:t>
      </w:r>
    </w:p>
    <w:p>
      <w:r>
        <w:rPr>
          <w:b/>
          <w:color w:val="10B981"/>
        </w:rPr>
        <w:t xml:space="preserve">Who benefits: </w:t>
      </w:r>
      <w:r>
        <w:t>Department of Defense leadership, potentially allowing for more specialized roles.</w:t>
      </w:r>
    </w:p>
    <w:p>
      <w:r>
        <w:rPr>
          <w:b/>
          <w:color w:val="EF4444"/>
        </w:rPr>
        <w:t xml:space="preserve">Who pays: </w:t>
      </w:r>
      <w:r>
        <w:t>Taxpayers, as increased positions typically lead to increased personnel costs.</w:t>
      </w:r>
    </w:p>
    <w:p>
      <w:r>
        <w:rPr>
          <w:i/>
          <w:color w:val="6B7280"/>
        </w:rPr>
        <w:t>"Section 138(a)(1) of title 10, United States Code, is amended by striking ‘‘19’’ and inserting ‘‘20’’. (2) CONFORMING AMENDMENT.—Section 5315 of title 5, United States Code, is amended by striking ‘‘Assistant Secretaries of Defense (19).’’ and inserting ‘‘Assistant Secretaries of Defense (20).’’"</w:t>
      </w:r>
    </w:p>
    <w:p/>
    <w:p>
      <w:r>
        <w:rPr>
          <w:b/>
          <w:color w:val="10B981"/>
        </w:rPr>
        <w:t xml:space="preserve">[HELPS CITIZENS] </w:t>
      </w:r>
      <w:r>
        <w:rPr>
          <w:color w:val="6B7280"/>
        </w:rPr>
        <w:t xml:space="preserve">(Sec. 904(a)(1)(C)) </w:t>
      </w:r>
      <w:r>
        <w:rPr>
          <w:b/>
        </w:rPr>
        <w:t>Enhanced Access for Operational Test and Evaluation</w:t>
      </w:r>
    </w:p>
    <w:p>
      <w:r>
        <w:t>This provision grants the Director of Operational Test and Evaluation (DOT&amp;E) access to approved test and evaluation plans and strategies of the armed forces. This is intended to allow DOT&amp;E to conduct more independent reviews of these plans, potentially improving the effectiveness of military systems.  More independent oversight could save money and lives in the long run.</w:t>
      </w:r>
    </w:p>
    <w:p>
      <w:r>
        <w:rPr>
          <w:b/>
          <w:color w:val="10B981"/>
        </w:rPr>
        <w:t xml:space="preserve">Who benefits: </w:t>
      </w:r>
      <w:r>
        <w:t>Taxpayers, military personnel, and the public, through more effective and reliable military systems.</w:t>
      </w:r>
    </w:p>
    <w:p>
      <w:r>
        <w:rPr>
          <w:b/>
          <w:color w:val="EF4444"/>
        </w:rPr>
        <w:t xml:space="preserve">Who pays: </w:t>
      </w:r>
      <w:r>
        <w:t>None directly. May require some administrative adjustments within the armed forces.</w:t>
      </w:r>
    </w:p>
    <w:p>
      <w:r>
        <w:rPr>
          <w:i/>
          <w:color w:val="6B7280"/>
        </w:rPr>
        <w:t>"‘‘(7) have access to approved test and evaluation master plans and test strategies of the armed forces for purposes of conducting independent reviews of such plans and strategies.’’,"</w:t>
      </w:r>
    </w:p>
    <w:p/>
    <w:p>
      <w:r>
        <w:rPr>
          <w:b/>
          <w:color w:val="10B981"/>
        </w:rPr>
        <w:t xml:space="preserve">[HELPS CITIZENS] </w:t>
      </w:r>
      <w:r>
        <w:rPr>
          <w:color w:val="6B7280"/>
        </w:rPr>
        <w:t xml:space="preserve">(Sec. 904(a)(2)) </w:t>
      </w:r>
      <w:r>
        <w:rPr>
          <w:b/>
        </w:rPr>
        <w:t>Increased Funding for Operational Test and Evaluation</w:t>
      </w:r>
    </w:p>
    <w:p>
      <w:r>
        <w:t>This provision requires the Secretary of Defense to ensure sufficient funding is requested for the Office of the Director of Operational Test and Evaluation in the Department of Defense budget. This is intended to ensure DOT&amp;E has the resources it needs to fulfill its duties.</w:t>
      </w:r>
    </w:p>
    <w:p>
      <w:r>
        <w:rPr>
          <w:b/>
          <w:color w:val="10B981"/>
        </w:rPr>
        <w:t xml:space="preserve">Who benefits: </w:t>
      </w:r>
      <w:r>
        <w:t>Taxpayers, military personnel, and the public, through more effective and reliable military systems.</w:t>
      </w:r>
    </w:p>
    <w:p>
      <w:r>
        <w:rPr>
          <w:b/>
          <w:color w:val="EF4444"/>
        </w:rPr>
        <w:t xml:space="preserve">Who pays: </w:t>
      </w:r>
      <w:r>
        <w:t>Taxpayers, through increased defense spending.</w:t>
      </w:r>
    </w:p>
    <w:p>
      <w:r>
        <w:rPr>
          <w:i/>
          <w:color w:val="6B7280"/>
        </w:rPr>
        <w:t>"and the Secretary of Defense shall ensure that the amount requested for the Office of the Director in the Department of Defense budget for each fiscal year is sufficient to enable the Director to fulfill the duties and responsibilities assigned by this section"</w:t>
      </w:r>
    </w:p>
    <w:p/>
    <w:p>
      <w:r>
        <w:rPr>
          <w:b/>
          <w:color w:val="F59E0B"/>
        </w:rPr>
        <w:t xml:space="preserve">[MIXED IMPACT] </w:t>
      </w:r>
      <w:r>
        <w:rPr>
          <w:color w:val="6B7280"/>
        </w:rPr>
        <w:t xml:space="preserve">(Sec. 904(a)(3)) </w:t>
      </w:r>
      <w:r>
        <w:rPr>
          <w:b/>
        </w:rPr>
        <w:t>Contracts with Federally Funded Research Centers</w:t>
      </w:r>
    </w:p>
    <w:p>
      <w:r>
        <w:t>This provision allows the Director of Operational Test and Evaluation to enter into contracts with federally funded research and development centers for assistance with program oversight. While this could improve oversight, the impact depends on how these contracts are awarded and managed. There's a risk of potential conflicts of interest or inefficient spending if not handled properly.</w:t>
      </w:r>
    </w:p>
    <w:p>
      <w:r>
        <w:rPr>
          <w:b/>
          <w:color w:val="10B981"/>
        </w:rPr>
        <w:t xml:space="preserve">Who benefits: </w:t>
      </w:r>
      <w:r>
        <w:t>Director of Operational Test and Evaluation, potentially improving oversight capabilities.</w:t>
      </w:r>
    </w:p>
    <w:p>
      <w:r>
        <w:rPr>
          <w:b/>
          <w:color w:val="EF4444"/>
        </w:rPr>
        <w:t xml:space="preserve">Who pays: </w:t>
      </w:r>
      <w:r>
        <w:t>Taxpayers, through the cost of these contracts. The potential for cost overruns or inefficient spending exists.</w:t>
      </w:r>
    </w:p>
    <w:p>
      <w:r>
        <w:rPr>
          <w:i/>
          <w:color w:val="6B7280"/>
        </w:rPr>
        <w:t>"The Director may enter into contracts or other agreements with one or more federally funded research and development centers pursuant to which personnel of such centers may assist the Director with program oversight..."</w:t>
      </w:r>
    </w:p>
    <w:p/>
    <w:p>
      <w:r>
        <w:rPr>
          <w:b/>
          <w:color w:val="F59E0B"/>
        </w:rPr>
        <w:t xml:space="preserve">[MIXED IMPACT] </w:t>
      </w:r>
      <w:r>
        <w:rPr>
          <w:color w:val="6B7280"/>
        </w:rPr>
        <w:t xml:space="preserve">(Sec. 904(b)) </w:t>
      </w:r>
      <w:r>
        <w:rPr>
          <w:b/>
        </w:rPr>
        <w:t>Limiting Changes to Test and Evaluation Capabilities</w:t>
      </w:r>
    </w:p>
    <w:p>
      <w:r>
        <w:t>This provision temporarily limits the Secretary of Defense's ability to divest, consolidate, or transfer certain test and evaluation capabilities until September 30, 2027. While intended to maintain these capabilities, it could hinder efforts to streamline operations or eliminate redundancies. The waiver provision adds flexibility, but also introduces uncertainty.</w:t>
      </w:r>
    </w:p>
    <w:p>
      <w:r>
        <w:rPr>
          <w:b/>
          <w:color w:val="10B981"/>
        </w:rPr>
        <w:t xml:space="preserve">Who benefits: </w:t>
      </w:r>
      <w:r>
        <w:t>Personnel involved in the listed test and evaluation programs, potentially preserving their jobs.</w:t>
      </w:r>
    </w:p>
    <w:p>
      <w:r>
        <w:rPr>
          <w:b/>
          <w:color w:val="EF4444"/>
        </w:rPr>
        <w:t xml:space="preserve">Who pays: </w:t>
      </w:r>
      <w:r>
        <w:t>Taxpayers, potentially through continued funding of programs that could be streamlined or eliminated.</w:t>
      </w:r>
    </w:p>
    <w:p>
      <w:r>
        <w:rPr>
          <w:i/>
          <w:color w:val="6B7280"/>
        </w:rPr>
        <w:t>"During the period beginning on the date of the enactment of this Act and ending on September 30, 2027, the Secretary of Defense may not—(A) divest or consolidate a capability specified in paragraph (2);"</w:t>
      </w:r>
    </w:p>
    <w:p/>
    <w:p>
      <w:r>
        <w:rPr>
          <w:b/>
          <w:color w:val="3B82F6"/>
        </w:rPr>
        <w:t xml:space="preserve">[NOTE] </w:t>
      </w:r>
      <w:r>
        <w:rPr>
          <w:color w:val="6B7280"/>
        </w:rPr>
        <w:t xml:space="preserve">(Sec. 905(2)) </w:t>
      </w:r>
      <w:r>
        <w:rPr>
          <w:b/>
        </w:rPr>
        <w:t>Expanding Covered Technology Categories</w:t>
      </w:r>
    </w:p>
    <w:p>
      <w:r>
        <w:t>This provision expands the list of covered technology categories for the Office of Strategic Capital to include nuclear fission and fusion energy technologies. This is a broadening of the office's scope and could lead to increased investment in these areas.</w:t>
      </w:r>
    </w:p>
    <w:p>
      <w:r>
        <w:rPr>
          <w:b/>
          <w:color w:val="10B981"/>
        </w:rPr>
        <w:t xml:space="preserve">Who benefits: </w:t>
      </w:r>
      <w:r>
        <w:t>Companies involved in nuclear energy technologies, potentially through increased investment.</w:t>
      </w:r>
    </w:p>
    <w:p>
      <w:r>
        <w:rPr>
          <w:b/>
          <w:color w:val="EF4444"/>
        </w:rPr>
        <w:t xml:space="preserve">Who pays: </w:t>
      </w:r>
      <w:r>
        <w:t>Taxpayers, through increased investment in these technologies.</w:t>
      </w:r>
    </w:p>
    <w:p>
      <w:r>
        <w:rPr>
          <w:i/>
          <w:color w:val="6B7280"/>
        </w:rPr>
        <w:t>"by inserting after subparagraph (T) the following new subparagraph: ‘(U) Nuclear fission and fusion energy technologies.’’,"</w:t>
      </w:r>
    </w:p>
    <w:p/>
    <w:p>
      <w:r>
        <w:rPr>
          <w:b/>
          <w:color w:val="F59E0B"/>
        </w:rPr>
        <w:t xml:space="preserve">[MIXED IMPACT] </w:t>
      </w:r>
      <w:r>
        <w:rPr>
          <w:color w:val="6B7280"/>
        </w:rPr>
        <w:t xml:space="preserve">(Sec. 906(a)(1)) </w:t>
      </w:r>
      <w:r>
        <w:rPr>
          <w:b/>
        </w:rPr>
        <w:t>Fees for Office of Strategic Capital Services</w:t>
      </w:r>
    </w:p>
    <w:p>
      <w:r>
        <w:t>This provision authorizes the Director of the Office of Strategic Capital to charge fees for services provided, covering costs like due diligence, legal services, and administrative expenses. While intended to offset costs, the fees could discourage some applicants or increase the cost of projects. The provision also includes reporting requirements and an audit to ensure transparency.</w:t>
      </w:r>
    </w:p>
    <w:p>
      <w:r>
        <w:rPr>
          <w:b/>
          <w:color w:val="10B981"/>
        </w:rPr>
        <w:t xml:space="preserve">Who benefits: </w:t>
      </w:r>
      <w:r>
        <w:t>Taxpayers, potentially through reduced reliance on government funding.</w:t>
      </w:r>
    </w:p>
    <w:p>
      <w:r>
        <w:rPr>
          <w:b/>
          <w:color w:val="EF4444"/>
        </w:rPr>
        <w:t xml:space="preserve">Who pays: </w:t>
      </w:r>
      <w:r>
        <w:t>Applicants seeking services from the Office of Strategic Capital, potentially increasing project costs.</w:t>
      </w:r>
    </w:p>
    <w:p>
      <w:r>
        <w:rPr>
          <w:i/>
          <w:color w:val="6B7280"/>
        </w:rPr>
        <w:t>"The Director may—(i) charge and collect fees for the costs specified in subparagraph (B) for services provided by the Office and associated with administering programs under this section..."</w:t>
      </w:r>
    </w:p>
    <w:p/>
    <w:p>
      <w:r>
        <w:rPr>
          <w:b/>
          <w:color w:val="3B82F6"/>
        </w:rPr>
        <w:t xml:space="preserve">[NOTE] </w:t>
      </w:r>
      <w:r>
        <w:rPr>
          <w:color w:val="6B7280"/>
        </w:rPr>
        <w:t xml:space="preserve">(Sec. 912(a)) </w:t>
      </w:r>
      <w:r>
        <w:rPr>
          <w:b/>
        </w:rPr>
        <w:t>Establishment of Joint Interagency Task Force 401</w:t>
      </w:r>
    </w:p>
    <w:p>
      <w:r>
        <w:t>This creates a new task force within the Department of Defense focused on countering small unmanned aircraft systems (drones). It will be led by a high-ranking military official and will coordinate efforts across the military to develop strategies, training, and procurement related to drones. This doesn't directly impact citizens' wallets or rights, but it's a significant structural change in how the military addresses this emerging threat.</w:t>
      </w:r>
    </w:p>
    <w:p>
      <w:r>
        <w:rPr>
          <w:b/>
          <w:color w:val="10B981"/>
        </w:rPr>
        <w:t xml:space="preserve">Who benefits: </w:t>
      </w:r>
      <w:r>
        <w:t>Department of Defense, military personnel, potentially national security</w:t>
      </w:r>
    </w:p>
    <w:p>
      <w:r>
        <w:rPr>
          <w:b/>
          <w:color w:val="EF4444"/>
        </w:rPr>
        <w:t xml:space="preserve">Who pays: </w:t>
      </w:r>
      <w:r>
        <w:t>Taxpayers (through increased defense spending)</w:t>
      </w:r>
    </w:p>
    <w:p>
      <w:r>
        <w:rPr>
          <w:i/>
          <w:color w:val="6B7280"/>
        </w:rPr>
        <w:t>"There is established in the Department of Defense a joint activity to be known as the ‘Joint Interagency Task Force 401’ (referred to in this section as the ‘Task Force’)"</w:t>
      </w:r>
    </w:p>
    <w:p/>
    <w:p>
      <w:r>
        <w:rPr>
          <w:b/>
          <w:color w:val="3B82F6"/>
        </w:rPr>
        <w:t xml:space="preserve">[NOTE] </w:t>
      </w:r>
      <w:r>
        <w:rPr>
          <w:color w:val="6B7280"/>
        </w:rPr>
        <w:t xml:space="preserve">(Sec. 912(b)(1)) </w:t>
      </w:r>
      <w:r>
        <w:rPr>
          <w:b/>
        </w:rPr>
        <w:t>Task Force Director Appointment &amp; Reporting</w:t>
      </w:r>
    </w:p>
    <w:p>
      <w:r>
        <w:t>The Director of the Task Force will be a high-ranking military officer appointed by the Secretary of Defense and will report directly to the Deputy Secretary. This establishes a clear line of authority and accountability for this new initiative.</w:t>
      </w:r>
    </w:p>
    <w:p>
      <w:r>
        <w:rPr>
          <w:b/>
          <w:color w:val="10B981"/>
        </w:rPr>
        <w:t xml:space="preserve">Who benefits: </w:t>
      </w:r>
      <w:r>
        <w:t>Department of Defense, potentially improved coordination</w:t>
      </w:r>
    </w:p>
    <w:p>
      <w:r>
        <w:rPr>
          <w:b/>
          <w:color w:val="EF4444"/>
        </w:rPr>
        <w:t xml:space="preserve">Who pays: </w:t>
      </w:r>
      <w:r>
        <w:t>Taxpayers (through salaries and administrative costs)</w:t>
      </w:r>
    </w:p>
    <w:p>
      <w:r>
        <w:rPr>
          <w:i/>
          <w:color w:val="6B7280"/>
        </w:rPr>
        <w:t>"There is a Director of the Task Force who shall be appointed by the Secretary of Defense from among personnel of the Department of Defense who are… general or flag officers of the covered armed forces"</w:t>
      </w:r>
    </w:p>
    <w:p/>
    <w:p>
      <w:r>
        <w:rPr>
          <w:b/>
          <w:color w:val="EF4444"/>
        </w:rPr>
        <w:t xml:space="preserve">[HURTS CITIZENS] </w:t>
      </w:r>
      <w:r>
        <w:rPr>
          <w:color w:val="6B7280"/>
        </w:rPr>
        <w:t xml:space="preserve">(Sec. 912(e)(1)) </w:t>
      </w:r>
      <w:r>
        <w:rPr>
          <w:b/>
        </w:rPr>
        <w:t>Exclusive Approval of Counter-sUAS Systems</w:t>
      </w:r>
    </w:p>
    <w:p>
      <w:r>
        <w:t>This provision gives the Task Force sole authority to validate and approve all counter-drone systems purchased by the Department of Defense.  No component can buy a system without this approval. This could lead to delays, increased costs, and potentially limit the availability of effective counter-drone technology. It also concentrates power and potentially creates a bottleneck for procurement.</w:t>
      </w:r>
    </w:p>
    <w:p>
      <w:r>
        <w:rPr>
          <w:b/>
          <w:color w:val="10B981"/>
        </w:rPr>
        <w:t xml:space="preserve">Who benefits: </w:t>
      </w:r>
      <w:r>
        <w:t>Potentially the Task Force itself (increased authority), potentially specific vendors favored by the Task Force</w:t>
      </w:r>
    </w:p>
    <w:p>
      <w:r>
        <w:rPr>
          <w:b/>
          <w:color w:val="EF4444"/>
        </w:rPr>
        <w:t xml:space="preserve">Who pays: </w:t>
      </w:r>
      <w:r>
        <w:t>Taxpayers (through potentially higher costs and delays), military units needing counter-drone capabilities</w:t>
      </w:r>
    </w:p>
    <w:p>
      <w:r>
        <w:rPr>
          <w:i/>
          <w:color w:val="6B7280"/>
        </w:rPr>
        <w:t>"The Task Force shall serve as the entity within the Department of Defense with primary responsibility for the validation and approval of counter-sUAS systems for procurement and use by the Department."</w:t>
      </w:r>
    </w:p>
    <w:p/>
    <w:p>
      <w:r>
        <w:rPr>
          <w:b/>
          <w:color w:val="3B82F6"/>
        </w:rPr>
        <w:t xml:space="preserve">[NOTE] </w:t>
      </w:r>
      <w:r>
        <w:rPr>
          <w:color w:val="6B7280"/>
        </w:rPr>
        <w:t xml:space="preserve">(Sec. 912(e)(3)) </w:t>
      </w:r>
      <w:r>
        <w:rPr>
          <w:b/>
        </w:rPr>
        <w:t>Counter-sUAS System List &amp; Prohibition on Purchases</w:t>
      </w:r>
    </w:p>
    <w:p>
      <w:r>
        <w:t>The Task Force must maintain a list of approved counter-drone systems and no component of the DoD can buy a system that isn't on that list. This is a follow-on to the previous provision, reinforcing the Task Force's control over procurement. It aims to ensure systems are vetted, but also creates a rigid system.</w:t>
      </w:r>
    </w:p>
    <w:p>
      <w:r>
        <w:rPr>
          <w:b/>
          <w:color w:val="10B981"/>
        </w:rPr>
        <w:t xml:space="preserve">Who benefits: </w:t>
      </w:r>
      <w:r>
        <w:t>Potentially the Task Force (increased control), potentially improved system quality</w:t>
      </w:r>
    </w:p>
    <w:p>
      <w:r>
        <w:rPr>
          <w:b/>
          <w:color w:val="EF4444"/>
        </w:rPr>
        <w:t xml:space="preserve">Who pays: </w:t>
      </w:r>
      <w:r>
        <w:t>Military units needing counter-drone capabilities (through potential delays)</w:t>
      </w:r>
    </w:p>
    <w:p>
      <w:r>
        <w:rPr>
          <w:i/>
          <w:color w:val="6B7280"/>
        </w:rPr>
        <w:t>"Except as provided in paragraph (4), no component of the Department of Defense may procure a counter-sUAS system unless such system—‘‘(A) has been validated and approved by the Task Force"</w:t>
      </w:r>
    </w:p>
    <w:p/>
    <w:p>
      <w:r>
        <w:rPr>
          <w:b/>
          <w:color w:val="3B82F6"/>
        </w:rPr>
        <w:t xml:space="preserve">[NOTE] </w:t>
      </w:r>
      <w:r>
        <w:rPr>
          <w:color w:val="6B7280"/>
        </w:rPr>
        <w:t xml:space="preserve">(Sec. 912(d)) </w:t>
      </w:r>
      <w:r>
        <w:rPr>
          <w:b/>
        </w:rPr>
        <w:t>Task Force Responsibilities - Broad Mandate</w:t>
      </w:r>
    </w:p>
    <w:p>
      <w:r>
        <w:t>This outlines the Task Force's responsibilities, which are very broad and include leading, coordinating, integrating, developing training, and carrying out acquisition. It's a wide-ranging mandate that could give the Task Force significant influence over many aspects of counter-drone efforts.</w:t>
      </w:r>
    </w:p>
    <w:p>
      <w:r>
        <w:rPr>
          <w:b/>
          <w:color w:val="10B981"/>
        </w:rPr>
        <w:t xml:space="preserve">Who benefits: </w:t>
      </w:r>
      <w:r>
        <w:t>Department of Defense, potentially improved coordination</w:t>
      </w:r>
    </w:p>
    <w:p>
      <w:r>
        <w:rPr>
          <w:b/>
          <w:color w:val="EF4444"/>
        </w:rPr>
        <w:t xml:space="preserve">Who pays: </w:t>
      </w:r>
      <w:r>
        <w:t>Taxpayers (through increased administrative costs)</w:t>
      </w:r>
    </w:p>
    <w:p>
      <w:r>
        <w:rPr>
          <w:i/>
          <w:color w:val="6B7280"/>
        </w:rPr>
        <w:t>"The responsibilities of the Task Force shall include the following:… Lead, advocate, coordinate, and focus all Department of Defense actions in support of efforts… to defeat small unmanned aircraft systems"</w:t>
      </w:r>
    </w:p>
    <w:p/>
    <w:p>
      <w:r>
        <w:rPr>
          <w:b/>
          <w:color w:val="3B82F6"/>
        </w:rPr>
        <w:t xml:space="preserve">[NOTE] </w:t>
      </w:r>
      <w:r>
        <w:rPr>
          <w:color w:val="6B7280"/>
        </w:rPr>
        <w:t xml:space="preserve">(Sec. 907(a)) </w:t>
      </w:r>
      <w:r>
        <w:rPr>
          <w:b/>
        </w:rPr>
        <w:t>Defense Science Board Study on Digital Solutions</w:t>
      </w:r>
    </w:p>
    <w:p>
      <w:r>
        <w:t>This directs the Secretary of Defense to have the Defense Science Board study the best way to organize the DoD to improve digital engineering and software delivery. It's a fact-finding and recommendation-making exercise, not a direct change to policy or funding.</w:t>
      </w:r>
    </w:p>
    <w:p>
      <w:r>
        <w:rPr>
          <w:b/>
          <w:color w:val="10B981"/>
        </w:rPr>
        <w:t xml:space="preserve">Who benefits: </w:t>
      </w:r>
      <w:r>
        <w:t>Department of Defense, potentially improved efficiency</w:t>
      </w:r>
    </w:p>
    <w:p>
      <w:r>
        <w:rPr>
          <w:b/>
          <w:color w:val="EF4444"/>
        </w:rPr>
        <w:t xml:space="preserve">Who pays: </w:t>
      </w:r>
      <w:r>
        <w:t>Taxpayers (through the cost of the study)</w:t>
      </w:r>
    </w:p>
    <w:p>
      <w:r>
        <w:rPr>
          <w:i/>
          <w:color w:val="6B7280"/>
        </w:rPr>
        <w:t>"The Secretary of Defense shall direct the Defense Science Board to conduct a comprehensive study to evaluate and recommend the most optimal organizational structure within the Office of the Secretary of Defense to align and maximize the output of digital solutions engineering and software delivery activities across the Department of Defense."</w:t>
      </w:r>
    </w:p>
    <w:p/>
    <w:p>
      <w:r>
        <w:rPr>
          <w:b/>
          <w:color w:val="3B82F6"/>
        </w:rPr>
        <w:t xml:space="preserve">[NOTE] </w:t>
      </w:r>
      <w:r>
        <w:rPr>
          <w:color w:val="6B7280"/>
        </w:rPr>
        <w:t xml:space="preserve">(Sec. 911(a)(1)) </w:t>
      </w:r>
      <w:r>
        <w:rPr>
          <w:b/>
        </w:rPr>
        <w:t>Notice of Removal of Joint Chiefs/Combatant Commanders</w:t>
      </w:r>
    </w:p>
    <w:p>
      <w:r>
        <w:t>This requires the President to notify Congress within five days of removing a member of the Joint Chiefs of Staff or a Combatant Commander before the end of their term, and to state the reason for the removal. This increases transparency and oversight of presidential decisions regarding these key military positions.</w:t>
      </w:r>
    </w:p>
    <w:p>
      <w:r>
        <w:rPr>
          <w:b/>
          <w:color w:val="10B981"/>
        </w:rPr>
        <w:t xml:space="preserve">Who benefits: </w:t>
      </w:r>
      <w:r>
        <w:t>Congress, the public (through increased transparency)</w:t>
      </w:r>
    </w:p>
    <w:p>
      <w:r>
        <w:rPr>
          <w:b/>
          <w:color w:val="EF4444"/>
        </w:rPr>
        <w:t xml:space="preserve">Who pays: </w:t>
      </w:r>
      <w:r>
        <w:t>None directly</w:t>
      </w:r>
    </w:p>
    <w:p>
      <w:r>
        <w:rPr>
          <w:i/>
          <w:color w:val="6B7280"/>
        </w:rPr>
        <w:t>"If the President removes a member of the Joint Chiefs of Staff from office or transfers a member of the Joint Chiefs of Staff to another position or location before the end of the term of the member as specified in statute, the President shall, not later than five days after the removal or transfer takes effect, submit to Congress… notice that the member is being removed or transferred and a statement of the reason for the removal or transfer."</w:t>
      </w:r>
    </w:p>
    <w:p/>
    <w:p>
      <w:r>
        <w:rPr>
          <w:b/>
          <w:color w:val="3B82F6"/>
        </w:rPr>
        <w:t xml:space="preserve">[NOTE] </w:t>
      </w:r>
      <w:r>
        <w:rPr>
          <w:color w:val="6B7280"/>
        </w:rPr>
        <w:t xml:space="preserve">(Sec. 914(3)) </w:t>
      </w:r>
      <w:r>
        <w:rPr>
          <w:b/>
        </w:rPr>
        <w:t>Counter-UAS System Procurement Restrictions</w:t>
      </w:r>
    </w:p>
    <w:p>
      <w:r>
        <w:t>The Department of Defense can't buy counter-UAS systems unless they've been approved by a Task Force. There's a waiver process if a system hasn't been approved, but that requires notifying Congress. This is about ensuring the DoD is using effective and vetted technology to defend against drones, but it adds a layer of bureaucracy to procurement.</w:t>
      </w:r>
    </w:p>
    <w:p>
      <w:r>
        <w:rPr>
          <w:b/>
          <w:color w:val="10B981"/>
        </w:rPr>
        <w:t xml:space="preserve">Who benefits: </w:t>
      </w:r>
      <w:r>
        <w:t>Department of Defense, potentially taxpayers (if it prevents wasteful spending on ineffective systems)</w:t>
      </w:r>
    </w:p>
    <w:p>
      <w:r>
        <w:rPr>
          <w:b/>
          <w:color w:val="EF4444"/>
        </w:rPr>
        <w:t xml:space="preserve">Who pays: </w:t>
      </w:r>
      <w:r>
        <w:t>Potentially delays in acquiring needed technology, increased administrative costs.</w:t>
      </w:r>
    </w:p>
    <w:p>
      <w:r>
        <w:rPr>
          <w:i/>
          <w:color w:val="6B7280"/>
        </w:rPr>
        <w:t>"‘‘(3) Except as provided in paragraph (4), no component of the Department of Defense may procure a counter-sUAS system unless such system—‘‘(A) has been validated and approved by the Task Force under paragraph (1); and‘‘(B) is included on the list maintained under paragraph (2)."</w:t>
      </w:r>
    </w:p>
    <w:p/>
    <w:p>
      <w:r>
        <w:rPr>
          <w:b/>
          <w:color w:val="3B82F6"/>
        </w:rPr>
        <w:t xml:space="preserve">[NOTE] </w:t>
      </w:r>
      <w:r>
        <w:rPr>
          <w:color w:val="6B7280"/>
        </w:rPr>
        <w:t xml:space="preserve">(Sec. 914(f)) </w:t>
      </w:r>
      <w:r>
        <w:rPr>
          <w:b/>
        </w:rPr>
        <w:t>Task Force Acquisition Division</w:t>
      </w:r>
    </w:p>
    <w:p>
      <w:r>
        <w:t>The Task Force is getting its own acquisition division staffed with experts from each branch of the military. This division will handle budgeting, planning, and transitioning approved counter-UAS tech into actual use. It's a structural change to streamline the process, but it's not immediately clear how effective it will be.</w:t>
      </w:r>
    </w:p>
    <w:p>
      <w:r>
        <w:rPr>
          <w:b/>
          <w:color w:val="10B981"/>
        </w:rPr>
        <w:t xml:space="preserve">Who benefits: </w:t>
      </w:r>
      <w:r>
        <w:t>Department of Defense, potentially military personnel (if it leads to faster deployment of effective tech)</w:t>
      </w:r>
    </w:p>
    <w:p>
      <w:r>
        <w:rPr>
          <w:b/>
          <w:color w:val="EF4444"/>
        </w:rPr>
        <w:t xml:space="preserve">Who pays: </w:t>
      </w:r>
      <w:r>
        <w:t>Taxpayers (through funding the new division)</w:t>
      </w:r>
    </w:p>
    <w:p>
      <w:r>
        <w:rPr>
          <w:i/>
          <w:color w:val="6B7280"/>
        </w:rPr>
        <w:t>"‘‘(f) ACQUISITION DIVISION.—The Director shall establish and maintain an acquisition division within the Task Force. The acquisition division shall—‘‘(1) include acquisition professionals from relevant portfolio acquisition executives (as described in section 1732 of this title) within each covered armed force;‘‘(2) support and facilitate efforts of the Director and covered armed forces—‘‘(A) to budget and plan for the integration and sustainment of counter-sUAS capabilities that are approved and validated by the Task Force under subsection (e); and‘‘(B) to efficiently and effectively transition such capabilities into operational use; and‘‘(3) have such other duties and responsibilities as the Director determines appropriate."</w:t>
      </w:r>
    </w:p>
    <w:p/>
    <w:p>
      <w:r>
        <w:rPr>
          <w:b/>
          <w:color w:val="3B82F6"/>
        </w:rPr>
        <w:t xml:space="preserve">[NOTE] </w:t>
      </w:r>
      <w:r>
        <w:rPr>
          <w:color w:val="6B7280"/>
        </w:rPr>
        <w:t xml:space="preserve">(Sec. 914(g)) </w:t>
      </w:r>
      <w:r>
        <w:rPr>
          <w:b/>
        </w:rPr>
        <w:t>Annual Reporting Requirements</w:t>
      </w:r>
    </w:p>
    <w:p>
      <w:r>
        <w:t>The Task Force Director has to submit an annual report to Congress detailing their activities, progress, and recommendations. This is standard oversight, providing transparency and allowing Congress to assess the program's effectiveness.</w:t>
      </w:r>
    </w:p>
    <w:p>
      <w:r>
        <w:rPr>
          <w:b/>
          <w:color w:val="10B981"/>
        </w:rPr>
        <w:t xml:space="preserve">Who benefits: </w:t>
      </w:r>
      <w:r>
        <w:t>Congress, taxpayers (through increased oversight)</w:t>
      </w:r>
    </w:p>
    <w:p>
      <w:r>
        <w:rPr>
          <w:b/>
          <w:color w:val="EF4444"/>
        </w:rPr>
        <w:t xml:space="preserve">Who pays: </w:t>
      </w:r>
      <w:r>
        <w:t>Task Force (through time and resources spent on reporting)</w:t>
      </w:r>
    </w:p>
    <w:p>
      <w:r>
        <w:rPr>
          <w:i/>
          <w:color w:val="6B7280"/>
        </w:rPr>
        <w:t>"‘‘(g) ANNUAL REPORTS.—On an annual basis, the Director shall submit to the congressional defense committees a report that includes a summary of the activities of the Task Force over the period covered by the report, including a description of—‘‘(1) the progress of the Task Force in carrying out the requirements of this section;‘‘(2) the metrics used to measure such progress; and‘‘(3) recommendations for congressional consideration."</w:t>
      </w:r>
    </w:p>
    <w:p/>
    <w:p>
      <w:r>
        <w:rPr>
          <w:b/>
          <w:color w:val="6B7280"/>
        </w:rPr>
        <w:t xml:space="preserve">[NEUTRAL] </w:t>
      </w:r>
      <w:r>
        <w:rPr>
          <w:color w:val="6B7280"/>
        </w:rPr>
        <w:t xml:space="preserve">(Sec. 914(h)) </w:t>
      </w:r>
      <w:r>
        <w:rPr>
          <w:b/>
        </w:rPr>
        <w:t>Definitions</w:t>
      </w:r>
    </w:p>
    <w:p>
      <w:r>
        <w:t>This section simply defines terms like 'counter-UAS system' and 'covered armed forces'. It's housekeeping to ensure everyone is on the same page.</w:t>
      </w:r>
    </w:p>
    <w:p>
      <w:r>
        <w:rPr>
          <w:b/>
          <w:color w:val="10B981"/>
        </w:rPr>
        <w:t xml:space="preserve">Who benefits: </w:t>
      </w:r>
      <w:r>
        <w:t>None directly</w:t>
      </w:r>
    </w:p>
    <w:p>
      <w:r>
        <w:rPr>
          <w:b/>
          <w:color w:val="EF4444"/>
        </w:rPr>
        <w:t xml:space="preserve">Who pays: </w:t>
      </w:r>
      <w:r>
        <w:t>None directly</w:t>
      </w:r>
    </w:p>
    <w:p>
      <w:r>
        <w:rPr>
          <w:i/>
          <w:color w:val="6B7280"/>
        </w:rPr>
        <w:t>"‘‘(h) DEFINITIONS.—In this section:‘‘(1) The term ‘counter-sUAS system’ means a system or device capable of lawfully and safely disabling, disrupting, or seizing control of a small unmanned aircraft or small unmanned aircraft system.‘‘(2) The term ‘covered armed forces’ means the Army, Navy, Air Force, Marine Corps, and Space Force."</w:t>
      </w:r>
    </w:p>
    <w:p/>
    <w:p>
      <w:r>
        <w:rPr>
          <w:b/>
          <w:color w:val="3B82F6"/>
        </w:rPr>
        <w:t xml:space="preserve">[NOTE] </w:t>
      </w:r>
      <w:r>
        <w:rPr>
          <w:color w:val="6B7280"/>
        </w:rPr>
        <w:t xml:space="preserve">(Sec. 914(b)) </w:t>
      </w:r>
      <w:r>
        <w:rPr>
          <w:b/>
        </w:rPr>
        <w:t>Review of Counter-UAS System Readiness</w:t>
      </w:r>
    </w:p>
    <w:p>
      <w:r>
        <w:t>The Director of Joint Interagency Task Force 401 will review how the military branches interpret and apply rules related to counter-UAS systems. The goal is to identify inconsistencies and improve the process. This is about clarifying regulations, not necessarily spending new money.</w:t>
      </w:r>
    </w:p>
    <w:p>
      <w:r>
        <w:rPr>
          <w:b/>
          <w:color w:val="10B981"/>
        </w:rPr>
        <w:t xml:space="preserve">Who benefits: </w:t>
      </w:r>
      <w:r>
        <w:t>Department of Defense, potentially military personnel (if it leads to clearer rules)</w:t>
      </w:r>
    </w:p>
    <w:p>
      <w:r>
        <w:rPr>
          <w:b/>
          <w:color w:val="EF4444"/>
        </w:rPr>
        <w:t xml:space="preserve">Who pays: </w:t>
      </w:r>
      <w:r>
        <w:t>Task Force (through time and resources spent on the review)</w:t>
      </w:r>
    </w:p>
    <w:p>
      <w:r>
        <w:rPr>
          <w:i/>
          <w:color w:val="6B7280"/>
        </w:rPr>
        <w:t>"(b) REVIEW OF COUNTER-UNMANNED AIRCRAFT SYSTEM READI-NESS.—(1) REVIEW.—The Director of the Joint Interagency Task Force 401, in coordination with the Secretaries of the military departments, shall conduct a review to identify differences in the interpretation and application of section 130i of title 10, United States Code, among the military departments."</w:t>
      </w:r>
    </w:p>
    <w:p/>
    <w:p>
      <w:r>
        <w:rPr>
          <w:b/>
          <w:color w:val="3B82F6"/>
        </w:rPr>
        <w:t xml:space="preserve">[NOTE] </w:t>
      </w:r>
      <w:r>
        <w:rPr>
          <w:color w:val="6B7280"/>
        </w:rPr>
        <w:t xml:space="preserve">(Sec. 914(c)) </w:t>
      </w:r>
      <w:r>
        <w:rPr>
          <w:b/>
        </w:rPr>
        <w:t>Strategy and Funding Plan for Task Force 401</w:t>
      </w:r>
    </w:p>
    <w:p>
      <w:r>
        <w:t>The Secretary of Defense must submit a report to Congress outlining a strategy to ensure Task Force 401 has enough funding and resources. It also needs a plan for funding the Task Force over the next few years. This is about ensuring the Task Force has what it needs to operate, but doesn't guarantee it will get the funding.</w:t>
      </w:r>
    </w:p>
    <w:p>
      <w:r>
        <w:rPr>
          <w:b/>
          <w:color w:val="10B981"/>
        </w:rPr>
        <w:t xml:space="preserve">Who benefits: </w:t>
      </w:r>
      <w:r>
        <w:t>Task Force 401, potentially Department of Defense (if it improves effectiveness)</w:t>
      </w:r>
    </w:p>
    <w:p>
      <w:r>
        <w:rPr>
          <w:b/>
          <w:color w:val="EF4444"/>
        </w:rPr>
        <w:t xml:space="preserve">Who pays: </w:t>
      </w:r>
      <w:r>
        <w:t>Taxpayers (if funding is increased)</w:t>
      </w:r>
    </w:p>
    <w:p>
      <w:r>
        <w:rPr>
          <w:i/>
          <w:color w:val="6B7280"/>
        </w:rPr>
        <w:t>"(c) STRATEGY AND FUNDING PLAN.—Not later than 180 days after the date of the enactment of this Act, the Secretary of Defense shall submit to the congressional defense committees a report that includes—(1) a strategy to ensure the Joint Interagency Task Force 401 has the funding and other resources necessary to execute its responsibilities, as required under section 199 of title 10, United States Code (as added by subsection (a)); and(2) a plan for funding the Task Force across the period covered by the most recent future-years defense program submitted to Congress under section 221 of title 10, United States Code (as of the date of the report)."</w:t>
      </w:r>
    </w:p>
    <w:p/>
    <w:p>
      <w:r>
        <w:rPr>
          <w:b/>
          <w:color w:val="3B82F6"/>
        </w:rPr>
        <w:t xml:space="preserve">[NOTE] </w:t>
      </w:r>
      <w:r>
        <w:rPr>
          <w:color w:val="6B7280"/>
        </w:rPr>
        <w:t xml:space="preserve">(Sec. 914(d)) </w:t>
      </w:r>
      <w:r>
        <w:rPr>
          <w:b/>
        </w:rPr>
        <w:t>Amendments to National Defense Authorization Act</w:t>
      </w:r>
    </w:p>
    <w:p>
      <w:r>
        <w:t>This section makes changes to a previous law, the National Defense Authorization Act for Fiscal Year 2025, specifically regarding the Counter UNMANNED AERIAL SYSTEM THREAT LIBRARY. It extends the deadline for the Director of the Joint Interagency Task Force 401 to update the library. This is a technical change to an existing program.</w:t>
      </w:r>
    </w:p>
    <w:p>
      <w:r>
        <w:rPr>
          <w:b/>
          <w:color w:val="10B981"/>
        </w:rPr>
        <w:t xml:space="preserve">Who benefits: </w:t>
      </w:r>
      <w:r>
        <w:t>Department of Defense (potentially, if the library is useful)</w:t>
      </w:r>
    </w:p>
    <w:p>
      <w:r>
        <w:rPr>
          <w:b/>
          <w:color w:val="EF4444"/>
        </w:rPr>
        <w:t xml:space="preserve">Who pays: </w:t>
      </w:r>
      <w:r>
        <w:t>Task Force (through time and resources spent updating the library)</w:t>
      </w:r>
    </w:p>
    <w:p>
      <w:r>
        <w:rPr>
          <w:i/>
          <w:color w:val="6B7280"/>
        </w:rPr>
        <w:t>"(d) COUNTER UNMANNED AERIAL SYSTEM THREAT LIBRARY.—Section 353 of the National Defense Authorization Act for Fiscal Year 2025 (Public Law 118–159; 10 U.S.C. 130i note) is amended—(1) in subsection (a), by striking ‘‘Not later’’ and all that follows through ‘‘Office,’’ and inserting ‘‘Not later than June 30, 2027, the Director of the Joint Interagency Task Force 401’’."</w:t>
      </w:r>
    </w:p>
    <w:p/>
    <w:p>
      <w:r>
        <w:rPr>
          <w:b/>
          <w:color w:val="3B82F6"/>
        </w:rPr>
        <w:t xml:space="preserve">[NOTE] </w:t>
      </w:r>
      <w:r>
        <w:rPr>
          <w:color w:val="6B7280"/>
        </w:rPr>
        <w:t xml:space="preserve">(Sec. 1018(e)) </w:t>
      </w:r>
      <w:r>
        <w:rPr>
          <w:b/>
        </w:rPr>
        <w:t>sUAS Industrial Base Report</w:t>
      </w:r>
    </w:p>
    <w:p>
      <w:r>
        <w:t>This provision requires the Department of Defense to submit reports to Congress on the small unmanned aircraft systems (sUAS) industrial base. It asks for assessments of current production capacity, future demand, investment trends, and the impact of the Army's 'Sky Foundry' initiative. This is mostly about gathering information and doesn't directly help or hurt citizens, but it could influence future defense spending and policy related to drone technology.</w:t>
      </w:r>
    </w:p>
    <w:p>
      <w:r>
        <w:rPr>
          <w:b/>
          <w:color w:val="10B981"/>
        </w:rPr>
        <w:t xml:space="preserve">Who benefits: </w:t>
      </w:r>
      <w:r>
        <w:t>Department of Defense, Congress</w:t>
      </w:r>
    </w:p>
    <w:p>
      <w:r>
        <w:rPr>
          <w:b/>
          <w:color w:val="EF4444"/>
        </w:rPr>
        <w:t xml:space="preserve">Who pays: </w:t>
      </w:r>
      <w:r>
        <w:t>Taxpayers (through the cost of preparing and reviewing the reports)</w:t>
      </w:r>
    </w:p>
    <w:p>
      <w:r>
        <w:rPr>
          <w:i/>
          <w:color w:val="6B7280"/>
        </w:rPr>
        <w:t>"an initial assessment of the sUAS industrial base; a summary of the aggregate demand signal made by the Federal Government for sUAS production as of the date of the report; a summary of the future projected demand signal by the Federal Government for sUAS production"</w:t>
      </w:r>
    </w:p>
    <w:p/>
    <w:p>
      <w:r>
        <w:rPr>
          <w:b/>
          <w:color w:val="3B82F6"/>
        </w:rPr>
        <w:t xml:space="preserve">[NOTE] </w:t>
      </w:r>
      <w:r>
        <w:rPr>
          <w:color w:val="6B7280"/>
        </w:rPr>
        <w:t xml:space="preserve">(Sec. 1018(f)) </w:t>
      </w:r>
      <w:r>
        <w:rPr>
          <w:b/>
        </w:rPr>
        <w:t>Sky Foundry Program Authorization</w:t>
      </w:r>
    </w:p>
    <w:p>
      <w:r>
        <w:t>The Army can only start a 'Sky Foundry' program (presumably related to drone technology) if they've submitted the sUAS report to Congress *and* the Deputy Secretary of Defense certifies it won't hurt the commercial drone industry. This is a procedural step with potential implications for the drone market, but doesn't directly impact most citizens. It's about ensuring the Army's program doesn't stifle private sector innovation.</w:t>
      </w:r>
    </w:p>
    <w:p>
      <w:r>
        <w:rPr>
          <w:b/>
          <w:color w:val="10B981"/>
        </w:rPr>
        <w:t xml:space="preserve">Who benefits: </w:t>
      </w:r>
      <w:r>
        <w:t>Army, potentially commercial drone industry (if certification holds)</w:t>
      </w:r>
    </w:p>
    <w:p>
      <w:r>
        <w:rPr>
          <w:b/>
          <w:color w:val="EF4444"/>
        </w:rPr>
        <w:t xml:space="preserve">Who pays: </w:t>
      </w:r>
      <w:r>
        <w:t>Taxpayers (if Sky Foundry program is costly)</w:t>
      </w:r>
    </w:p>
    <w:p>
      <w:r>
        <w:rPr>
          <w:i/>
          <w:color w:val="6B7280"/>
        </w:rPr>
        <w:t>"The Secretary of the Army may establish a SkyFoundry program if— (1) the Working Group has submitted the initial report required under subsection (e)(1) to the congressional defense committees; and (2) the Deputy Secretary of Defense certifies to such committees that the SkyFoundry program— (A) will improve the ability of the Army to rapidly field sUAS systems at a competitive cost; and (B) will not negatively impact the commercial sUAS industrial base."</w:t>
      </w:r>
    </w:p>
    <w:p/>
    <w:p>
      <w:r>
        <w:rPr>
          <w:b/>
          <w:color w:val="6B7280"/>
        </w:rPr>
        <w:t xml:space="preserve">[NEUTRAL] </w:t>
      </w:r>
      <w:r>
        <w:rPr>
          <w:color w:val="6B7280"/>
        </w:rPr>
        <w:t xml:space="preserve">(Sec. 1018(g)) </w:t>
      </w:r>
      <w:r>
        <w:rPr>
          <w:b/>
        </w:rPr>
        <w:t>sUAS Definitions</w:t>
      </w:r>
    </w:p>
    <w:p>
      <w:r>
        <w:t>This section simply defines what 'small-UAS' or 'sUAS' means, and lists the components that are considered 'sUAS components'. This is purely technical language and doesn't have a direct impact on average citizens.</w:t>
      </w:r>
    </w:p>
    <w:p>
      <w:r>
        <w:rPr>
          <w:b/>
          <w:color w:val="10B981"/>
        </w:rPr>
        <w:t xml:space="preserve">Who benefits: </w:t>
      </w:r>
      <w:r>
        <w:t>Department of Defense, legal clarity</w:t>
      </w:r>
    </w:p>
    <w:p>
      <w:r>
        <w:rPr>
          <w:b/>
          <w:color w:val="EF4444"/>
        </w:rPr>
        <w:t xml:space="preserve">Who pays: </w:t>
      </w:r>
      <w:r>
        <w:t>None</w:t>
      </w:r>
    </w:p>
    <w:p>
      <w:r>
        <w:rPr>
          <w:i/>
          <w:color w:val="6B7280"/>
        </w:rPr>
        <w:t>"The term ‘‘small-UAS’’ or ‘‘sUAS’’ means an unmanned aircraft system designated as Group 1, Group 2, or Group 3 in the Unmanned Aircraft Systems Categorization Chart set forth in chapter III of the Department of Defense Joint Publication 3-30"</w:t>
      </w:r>
    </w:p>
    <w:p/>
    <w:p>
      <w:r>
        <w:rPr>
          <w:b/>
          <w:color w:val="3B82F6"/>
        </w:rPr>
        <w:t xml:space="preserve">[NOTE] </w:t>
      </w:r>
      <w:r>
        <w:rPr>
          <w:color w:val="6B7280"/>
        </w:rPr>
        <w:t xml:space="preserve">(Sec. 915(a)) </w:t>
      </w:r>
      <w:r>
        <w:rPr>
          <w:b/>
        </w:rPr>
        <w:t>Navy Expeditionary Combat Command Pacific</w:t>
      </w:r>
    </w:p>
    <w:p>
      <w:r>
        <w:t>This provision temporarily prevents the Navy from closing the Navy Expeditionary Combat Command Pacific at Joint Base Pearl Harbor-Hickam for one year. The Navy must also brief Congress on the decision, its rationale, cost, and benefits. This is a delay tactic, likely to allow Congress more time to scrutinize the Navy's plans. It doesn't directly help or hurt citizens, but it could affect military personnel and local economies around Pearl Harbor.</w:t>
      </w:r>
    </w:p>
    <w:p>
      <w:r>
        <w:rPr>
          <w:b/>
          <w:color w:val="10B981"/>
        </w:rPr>
        <w:t xml:space="preserve">Who benefits: </w:t>
      </w:r>
      <w:r>
        <w:t>Personnel at Navy Expeditionary Combat Command Pacific, potentially local economy around Pearl Harbor</w:t>
      </w:r>
    </w:p>
    <w:p>
      <w:r>
        <w:rPr>
          <w:b/>
          <w:color w:val="EF4444"/>
        </w:rPr>
        <w:t xml:space="preserve">Who pays: </w:t>
      </w:r>
      <w:r>
        <w:t>Taxpayers (if keeping the command open is more expensive than closing it)</w:t>
      </w:r>
    </w:p>
    <w:p>
      <w:r>
        <w:rPr>
          <w:i/>
          <w:color w:val="6B7280"/>
        </w:rPr>
        <w:t>"During the one-year period beginning on the date of the enactment of this Act, the Secretary of the Navy may not take any action to disestablish the Navy Expeditionary Combat Command Pacific located at Joint Base Pearl Harbor-Hickam."</w:t>
      </w:r>
    </w:p>
    <w:p/>
    <w:p>
      <w:r>
        <w:rPr>
          <w:b/>
          <w:color w:val="3B82F6"/>
        </w:rPr>
        <w:t xml:space="preserve">[NOTE] </w:t>
      </w:r>
      <w:r>
        <w:rPr>
          <w:color w:val="6B7280"/>
        </w:rPr>
        <w:t xml:space="preserve">(Sec. 916(a)) </w:t>
      </w:r>
      <w:r>
        <w:rPr>
          <w:b/>
        </w:rPr>
        <w:t>Geographic Combatant Command Modifications</w:t>
      </w:r>
    </w:p>
    <w:p>
      <w:r>
        <w:t>This provision restricts the Department of Defense from modifying or consolidating geographic combatant commands without a 60-day waiting period after submitting a certification and detailed analysis to Congress. The analysis must cover operational impacts, access, training, and deterrence, including specifically regarding China and Russia. This is a procedural hurdle designed to give Congress more oversight over major military restructuring.</w:t>
      </w:r>
    </w:p>
    <w:p>
      <w:r>
        <w:rPr>
          <w:b/>
          <w:color w:val="10B981"/>
        </w:rPr>
        <w:t xml:space="preserve">Who benefits: </w:t>
      </w:r>
      <w:r>
        <w:t>Congress, potentially military personnel (by ensuring careful planning)</w:t>
      </w:r>
    </w:p>
    <w:p>
      <w:r>
        <w:rPr>
          <w:b/>
          <w:color w:val="EF4444"/>
        </w:rPr>
        <w:t xml:space="preserve">Who pays: </w:t>
      </w:r>
      <w:r>
        <w:t>Taxpayers (through the cost of preparing and reviewing the analysis)</w:t>
      </w:r>
    </w:p>
    <w:p>
      <w:r>
        <w:rPr>
          <w:i/>
          <w:color w:val="6B7280"/>
        </w:rPr>
        <w:t>"None of the funds authorized to be appropriated by this Act or otherwise made available for fiscal year 2026 for the Department of Defense may be obligated or expended to carry out an action described in subsection (b) until a period of 60 days has elapsed following the date on which the Secretary of Defense submits the certification and all other information required under subsection (c) with respect to such action."</w:t>
      </w:r>
    </w:p>
    <w:p/>
    <w:p>
      <w:r>
        <w:rPr>
          <w:b/>
          <w:color w:val="3B82F6"/>
        </w:rPr>
        <w:t xml:space="preserve">[NOTE] </w:t>
      </w:r>
      <w:r>
        <w:rPr>
          <w:color w:val="6B7280"/>
        </w:rPr>
        <w:t xml:space="preserve">(Sec. 917(a)) </w:t>
      </w:r>
      <w:r>
        <w:rPr>
          <w:b/>
        </w:rPr>
        <w:t>Army Munitions Command Integration</w:t>
      </w:r>
    </w:p>
    <w:p>
      <w:r>
        <w:t>This provision prevents the Army from integrating the Joint Munitions Command and the Army Sustainment Command until they submit a report to Congress detailing the proposed plan. The report must include organizational charts, timelines, personnel changes, and an assessment of the impact on Army readiness. This is another procedural step to give Congress more oversight over a major restructuring.</w:t>
      </w:r>
    </w:p>
    <w:p>
      <w:r>
        <w:rPr>
          <w:b/>
          <w:color w:val="10B981"/>
        </w:rPr>
        <w:t xml:space="preserve">Who benefits: </w:t>
      </w:r>
      <w:r>
        <w:t>Congress, potentially Army personnel (by ensuring careful planning)</w:t>
      </w:r>
    </w:p>
    <w:p>
      <w:r>
        <w:rPr>
          <w:b/>
          <w:color w:val="EF4444"/>
        </w:rPr>
        <w:t xml:space="preserve">Who pays: </w:t>
      </w:r>
      <w:r>
        <w:t>Taxpayers (through the cost of preparing and reviewing the analysis)</w:t>
      </w:r>
    </w:p>
    <w:p>
      <w:r>
        <w:rPr>
          <w:i/>
          <w:color w:val="6B7280"/>
        </w:rPr>
        <w:t>"None of the funds authorized to be appropriated by this Act or otherwise made available for fiscal year 2026 for the Army may be obligated or expended to take any action described in subsection (b) with respect to the Joint Muni- tions Command and the Army Sustainment Command until the Secretary of the Army submits to the Committees on Armed Services of the Senate and the House of Representatives a report regarding the proposed plan of the Secretary to integrate the Commands."</w:t>
      </w:r>
    </w:p>
    <w:p/>
    <w:p>
      <w:r>
        <w:rPr>
          <w:b/>
          <w:color w:val="10B981"/>
        </w:rPr>
        <w:t xml:space="preserve">[HELPS CITIZENS] </w:t>
      </w:r>
      <w:r>
        <w:rPr>
          <w:color w:val="6B7280"/>
        </w:rPr>
        <w:t xml:space="preserve">(Sec. 1002(a)(2)(A)) </w:t>
      </w:r>
      <w:r>
        <w:rPr>
          <w:b/>
        </w:rPr>
        <w:t>Improved Financial Accountability Details</w:t>
      </w:r>
    </w:p>
    <w:p>
      <w:r>
        <w:t>This provision requires the Department of Defense to provide more detailed information in its financial reports. Specifically, it asks for estimates of funding needed to fix problems, timelines for implementation, and details on contracts. This increased transparency should help Congress and the public better understand how the DoD is spending money and whether it's making progress on improving its financial management.  More detailed reporting on automated processes will also help track progress.</w:t>
      </w:r>
    </w:p>
    <w:p>
      <w:r>
        <w:rPr>
          <w:b/>
          <w:color w:val="10B981"/>
        </w:rPr>
        <w:t xml:space="preserve">Who benefits: </w:t>
      </w:r>
      <w:r>
        <w:t>Taxpayers, Congress, the public</w:t>
      </w:r>
    </w:p>
    <w:p>
      <w:r>
        <w:rPr>
          <w:b/>
          <w:color w:val="EF4444"/>
        </w:rPr>
        <w:t xml:space="preserve">Who pays: </w:t>
      </w:r>
      <w:r>
        <w:t>The Department of Defense (in terms of staff time to compile the reports, but this is an investment in better oversight)</w:t>
      </w:r>
    </w:p>
    <w:p>
      <w:r>
        <w:rPr>
          <w:i/>
          <w:color w:val="6B7280"/>
        </w:rPr>
        <w:t>"in subsection (b)(1)(B), by adding at the end the following new clauses: ‘(ix) A detailed estimate of the funding required for the next fiscal year to procure, obtain, or otherwise implement each process, system, and technology identified to address the corrective action plan or plans of each department, agency, component, or element of the Department of Defense, and the corrective action plan of the Department as a whole, for purposes of this chapter during such fiscal year. (x) The number and scope of automated processes implemented, including reconciliation, inventory validation, and internal controls.’"</w:t>
      </w:r>
    </w:p>
    <w:p/>
    <w:p>
      <w:r>
        <w:rPr>
          <w:b/>
          <w:color w:val="3B82F6"/>
        </w:rPr>
        <w:t xml:space="preserve">[NOTE] </w:t>
      </w:r>
      <w:r>
        <w:rPr>
          <w:color w:val="6B7280"/>
        </w:rPr>
        <w:t xml:space="preserve">(Sec. 1002(a)(2)(B)) </w:t>
      </w:r>
      <w:r>
        <w:rPr>
          <w:b/>
        </w:rPr>
        <w:t>Ranking of Military Departments' Audit Progress</w:t>
      </w:r>
    </w:p>
    <w:p>
      <w:r>
        <w:t>The DoD will now have to publicly rank its military departments based on how close they are to achieving auditable financial statements. This creates a public record of performance and could incentivize departments to improve their financial practices. It's worth watching to see if this ranking leads to real improvements.</w:t>
      </w:r>
    </w:p>
    <w:p>
      <w:r>
        <w:rPr>
          <w:b/>
          <w:color w:val="10B981"/>
        </w:rPr>
        <w:t xml:space="preserve">Who benefits: </w:t>
      </w:r>
      <w:r>
        <w:t>Taxpayers, Congress, the public</w:t>
      </w:r>
    </w:p>
    <w:p>
      <w:r>
        <w:rPr>
          <w:b/>
          <w:color w:val="EF4444"/>
        </w:rPr>
        <w:t xml:space="preserve">Who pays: </w:t>
      </w:r>
      <w:r>
        <w:t>The Department of Defense (in terms of staff time to compile the ranking)</w:t>
      </w:r>
    </w:p>
    <w:p>
      <w:r>
        <w:rPr>
          <w:i/>
          <w:color w:val="6B7280"/>
        </w:rPr>
        <w:t>"in subsection (b)(2), by striking subparagraph (B) and inserting the following new subparagraph (B): ‘(B) The January 31 briefing under subparagraph (A) shall include a ranking of all of the military departments and Defense Agencies in order of how advanced each is in achieving auditable financial statements, as required by law.’"</w:t>
      </w:r>
    </w:p>
    <w:p/>
    <w:p>
      <w:r>
        <w:rPr>
          <w:b/>
          <w:color w:val="10B981"/>
        </w:rPr>
        <w:t xml:space="preserve">[HELPS CITIZENS] </w:t>
      </w:r>
      <w:r>
        <w:rPr>
          <w:color w:val="6B7280"/>
        </w:rPr>
        <w:t xml:space="preserve">(Sec. 1002(a)(2)(C)) </w:t>
      </w:r>
      <w:r>
        <w:rPr>
          <w:b/>
        </w:rPr>
        <w:t>Annual Reports from Bottom-Performing Departments</w:t>
      </w:r>
    </w:p>
    <w:p>
      <w:r>
        <w:t>Military departments and agencies ranked in the bottom quartile for audit progress will have to submit detailed annual reports to Congress. These reports will cover material weaknesses, causes, remediation plans, and a breakdown of open audit findings. This is a significant accountability measure, forcing the worst-performing units to explain their struggles and plans for improvement.</w:t>
      </w:r>
    </w:p>
    <w:p>
      <w:r>
        <w:rPr>
          <w:b/>
          <w:color w:val="10B981"/>
        </w:rPr>
        <w:t xml:space="preserve">Who benefits: </w:t>
      </w:r>
      <w:r>
        <w:t>Taxpayers, Congress, the public</w:t>
      </w:r>
    </w:p>
    <w:p>
      <w:r>
        <w:rPr>
          <w:b/>
          <w:color w:val="EF4444"/>
        </w:rPr>
        <w:t xml:space="preserve">Who pays: </w:t>
      </w:r>
      <w:r>
        <w:t>The bottom-performing military departments and agencies (in terms of staff time to compile the reports)</w:t>
      </w:r>
    </w:p>
    <w:p>
      <w:r>
        <w:rPr>
          <w:i/>
          <w:color w:val="6B7280"/>
        </w:rPr>
        <w:t>"in subsection (b)(3), by inserting after paragraph (2) the following new paragraph (3): ‘(3) ANNUAL REPORT BY BOTTOM QUARTILE.—Not later than June 30 of each year, the head of each military department and Defense Agency that was ranked in the bottom quartile of the report submitted under paragraph (2)(B) for that year shall submit to the congressional defense committees a report that includes the following information for that military department or Defense Agency:’"</w:t>
      </w:r>
    </w:p>
    <w:p/>
    <w:p>
      <w:r>
        <w:rPr>
          <w:b/>
          <w:color w:val="3B82F6"/>
        </w:rPr>
        <w:t xml:space="preserve">[NOTE] </w:t>
      </w:r>
      <w:r>
        <w:rPr>
          <w:color w:val="6B7280"/>
        </w:rPr>
        <w:t xml:space="preserve">(Sec. 1002(a)(2)(E)) </w:t>
      </w:r>
      <w:r>
        <w:rPr>
          <w:b/>
        </w:rPr>
        <w:t>Clarification of Financial Statement Audit Priorities</w:t>
      </w:r>
    </w:p>
    <w:p>
      <w:r>
        <w:t>This provision updates the reference to the DoD's financial statement audit priorities. It's a technical change, but it ensures that the reports are focused on the most important areas for improvement as defined by the Secretary of Defense. It's a structural change that could matter later.</w:t>
      </w:r>
    </w:p>
    <w:p>
      <w:r>
        <w:rPr>
          <w:b/>
          <w:color w:val="10B981"/>
        </w:rPr>
        <w:t xml:space="preserve">Who benefits: </w:t>
      </w:r>
      <w:r>
        <w:t>The Department of Defense (in terms of flexibility in focusing its efforts)</w:t>
      </w:r>
    </w:p>
    <w:p>
      <w:r>
        <w:rPr>
          <w:b/>
          <w:color w:val="EF4444"/>
        </w:rPr>
        <w:t xml:space="preserve">Who pays: </w:t>
      </w:r>
      <w:r>
        <w:t>None directly</w:t>
      </w:r>
    </w:p>
    <w:p>
      <w:r>
        <w:rPr>
          <w:i/>
          <w:color w:val="6B7280"/>
        </w:rPr>
        <w:t>"in subsection (b)(4), as redesignated by subparagraph (C) of this paragraph, by striking ‘the critical capabilities described in the Department of Defense report titled ‘Financial Improvement and Audit Readiness (FIAR) Plan Status Report’ and inserting ‘the financial statement audit priorities designated by the Secretary of Defense for the fiscal year in which the report is submitted’"</w:t>
      </w:r>
    </w:p>
    <w:p/>
    <w:p>
      <w:r>
        <w:rPr>
          <w:b/>
          <w:color w:val="3B82F6"/>
        </w:rPr>
        <w:t xml:space="preserve">[NOTE] </w:t>
      </w:r>
      <w:r>
        <w:rPr>
          <w:color w:val="6B7280"/>
        </w:rPr>
        <w:t xml:space="preserve">(Sec. 1016(a)) </w:t>
      </w:r>
      <w:r>
        <w:rPr>
          <w:b/>
        </w:rPr>
        <w:t>Ship Design Metric Selection</w:t>
      </w:r>
    </w:p>
    <w:p>
      <w:r>
        <w:t>The Navy is required to pick a way to measure how well the basic and functional design of ships is progressing. This doesn't directly cost or benefit citizens, but it's a step towards better oversight of shipbuilding projects, which could save money and improve capabilities in the long run. It's about how the Navy manages its projects, not about what projects they do.</w:t>
      </w:r>
    </w:p>
    <w:p>
      <w:r>
        <w:rPr>
          <w:b/>
          <w:color w:val="10B981"/>
        </w:rPr>
        <w:t xml:space="preserve">Who benefits: </w:t>
      </w:r>
      <w:r>
        <w:t>Potentially taxpayers and the military through better shipbuilding management.</w:t>
      </w:r>
    </w:p>
    <w:p>
      <w:r>
        <w:rPr>
          <w:b/>
          <w:color w:val="EF4444"/>
        </w:rPr>
        <w:t xml:space="preserve">Who pays: </w:t>
      </w:r>
      <w:r>
        <w:t>None directly.</w:t>
      </w:r>
    </w:p>
    <w:p>
      <w:r>
        <w:rPr>
          <w:i/>
          <w:color w:val="6B7280"/>
        </w:rPr>
        <w:t>"(a) IN GENERAL.—Not later than 180 days after the date of the enactment of this Act, the Secretary of the Navy shall select a metric to measure the progression of basic and functional design with respect to the construction of ships."</w:t>
      </w:r>
    </w:p>
    <w:p/>
    <w:p>
      <w:r>
        <w:rPr>
          <w:b/>
          <w:color w:val="3B82F6"/>
        </w:rPr>
        <w:t xml:space="preserve">[NOTE] </w:t>
      </w:r>
      <w:r>
        <w:rPr>
          <w:color w:val="6B7280"/>
        </w:rPr>
        <w:t xml:space="preserve">(Sec. 1016(b)) </w:t>
      </w:r>
      <w:r>
        <w:rPr>
          <w:b/>
        </w:rPr>
        <w:t>Reporting on Ship Design Metric</w:t>
      </w:r>
    </w:p>
    <w:p>
      <w:r>
        <w:t>After picking a metric, the Navy has to report on it to Congress within 45 days. Again, this is a transparency and oversight measure. It doesn't change what the Navy does, but it lets Congress see how they're tracking ship design progress.</w:t>
      </w:r>
    </w:p>
    <w:p>
      <w:r>
        <w:rPr>
          <w:b/>
          <w:color w:val="10B981"/>
        </w:rPr>
        <w:t xml:space="preserve">Who benefits: </w:t>
      </w:r>
      <w:r>
        <w:t>Congress and, indirectly, the public through increased oversight.</w:t>
      </w:r>
    </w:p>
    <w:p>
      <w:r>
        <w:rPr>
          <w:b/>
          <w:color w:val="EF4444"/>
        </w:rPr>
        <w:t xml:space="preserve">Who pays: </w:t>
      </w:r>
      <w:r>
        <w:t>None directly.</w:t>
      </w:r>
    </w:p>
    <w:p>
      <w:r>
        <w:rPr>
          <w:i/>
          <w:color w:val="6B7280"/>
        </w:rPr>
        <w:t>"(b) REPORT.—Not later than 45 days after the selection of a metric under subsection (a), the Secretary of the Navy shall submit to the congressional defense committees an updated annual report on the Defense Busi-ness Systems Audit Remediation Plan under subsection (a)."</w:t>
      </w:r>
    </w:p>
    <w:p/>
    <w:p>
      <w:r>
        <w:rPr>
          <w:b/>
          <w:color w:val="3B82F6"/>
        </w:rPr>
        <w:t xml:space="preserve">[NOTE] </w:t>
      </w:r>
      <w:r>
        <w:rPr>
          <w:color w:val="6B7280"/>
        </w:rPr>
        <w:t xml:space="preserve">(Sec. 1042(a)) </w:t>
      </w:r>
      <w:r>
        <w:rPr>
          <w:b/>
        </w:rPr>
        <w:t>Ship Design Metric Reporting</w:t>
      </w:r>
    </w:p>
    <w:p>
      <w:r>
        <w:t>The Navy has to pick a way to measure how well the design of new ships is progressing and report that to Congress. This doesn't directly cost taxpayers more money, but it's a way for Congress to keep an eye on how ship construction is going.</w:t>
      </w:r>
    </w:p>
    <w:p>
      <w:r>
        <w:rPr>
          <w:b/>
          <w:color w:val="10B981"/>
        </w:rPr>
        <w:t xml:space="preserve">Who benefits: </w:t>
      </w:r>
      <w:r>
        <w:t>Congress, taxpayers (through oversight)</w:t>
      </w:r>
    </w:p>
    <w:p>
      <w:r>
        <w:rPr>
          <w:b/>
          <w:color w:val="EF4444"/>
        </w:rPr>
        <w:t xml:space="preserve">Who pays: </w:t>
      </w:r>
      <w:r>
        <w:t>Navy (administrative cost of reporting)</w:t>
      </w:r>
    </w:p>
    <w:p>
      <w:r>
        <w:rPr>
          <w:i/>
          <w:color w:val="6B7280"/>
        </w:rPr>
        <w:t>"The Secretary of the Navy shall select a metric to measure the progression of basic and functional design with respect to the construction of ships."</w:t>
      </w:r>
    </w:p>
    <w:p/>
    <w:p>
      <w:r>
        <w:rPr>
          <w:b/>
          <w:color w:val="3B82F6"/>
        </w:rPr>
        <w:t xml:space="preserve">[NOTE] </w:t>
      </w:r>
      <w:r>
        <w:rPr>
          <w:color w:val="6B7280"/>
        </w:rPr>
        <w:t xml:space="preserve">(Sec. 1017) </w:t>
      </w:r>
      <w:r>
        <w:rPr>
          <w:b/>
        </w:rPr>
        <w:t>Single Award Destroyer Maintenance Contract</w:t>
      </w:r>
    </w:p>
    <w:p>
      <w:r>
        <w:t>The Navy wants to sign a long-term contract with just one company to maintain the DDG-1000 class destroyers. This could potentially save money in the long run, but it also means less competition. It's a structural change in how the Navy does business.</w:t>
      </w:r>
    </w:p>
    <w:p>
      <w:r>
        <w:rPr>
          <w:b/>
          <w:color w:val="10B981"/>
        </w:rPr>
        <w:t xml:space="preserve">Who benefits: </w:t>
      </w:r>
      <w:r>
        <w:t>Potentially the Navy and taxpayers (if costs are lower)</w:t>
      </w:r>
    </w:p>
    <w:p>
      <w:r>
        <w:rPr>
          <w:b/>
          <w:color w:val="EF4444"/>
        </w:rPr>
        <w:t xml:space="preserve">Who pays: </w:t>
      </w:r>
      <w:r>
        <w:t>Potentially taxpayers (if costs are higher due to lack of competition)</w:t>
      </w:r>
    </w:p>
    <w:p>
      <w:r>
        <w:rPr>
          <w:i/>
          <w:color w:val="6B7280"/>
        </w:rPr>
        <w:t>"The Secretary of the Navy shall seek to enter into a multi-year single award indefinite delivery-indefinite quantity contract to provide for the maintenance of the DDG–1000 class of destroyers."</w:t>
      </w:r>
    </w:p>
    <w:p/>
    <w:p>
      <w:r>
        <w:rPr>
          <w:b/>
          <w:color w:val="10B981"/>
        </w:rPr>
        <w:t xml:space="preserve">[HELPS CITIZENS] </w:t>
      </w:r>
      <w:r>
        <w:rPr>
          <w:color w:val="6B7280"/>
        </w:rPr>
        <w:t xml:space="preserve">(Sec. 1042(b)) </w:t>
      </w:r>
      <w:r>
        <w:rPr>
          <w:b/>
        </w:rPr>
        <w:t>Protecting Former Navy Leaders</w:t>
      </w:r>
    </w:p>
    <w:p>
      <w:r>
        <w:t>The Secretary of Defense can now authorize security details for retired or former high-ranking Navy officials if they face serious threats. This is a new benefit for those officials, but it will be paid for by the government.</w:t>
      </w:r>
    </w:p>
    <w:p>
      <w:r>
        <w:rPr>
          <w:b/>
          <w:color w:val="10B981"/>
        </w:rPr>
        <w:t xml:space="preserve">Who benefits: </w:t>
      </w:r>
      <w:r>
        <w:t>Former/retired Navy leaders</w:t>
      </w:r>
    </w:p>
    <w:p>
      <w:r>
        <w:rPr>
          <w:b/>
          <w:color w:val="EF4444"/>
        </w:rPr>
        <w:t xml:space="preserve">Who pays: </w:t>
      </w:r>
      <w:r>
        <w:t>Taxpayers</w:t>
      </w:r>
    </w:p>
    <w:p>
      <w:r>
        <w:rPr>
          <w:i/>
          <w:color w:val="6B7280"/>
        </w:rPr>
        <w:t>"The Secretary of Defense, under regulations prescribed by the Secretary and in accordance with guidelines approved by the Secretary and the Attorney General, may authorize qualified members of the armed forces and qualified civilian employees of the Department of Defense to provide physical protection and personal security to a former or retired official who—"</w:t>
      </w:r>
    </w:p>
    <w:p/>
    <w:p>
      <w:r>
        <w:rPr>
          <w:b/>
          <w:color w:val="F59E0B"/>
        </w:rPr>
        <w:t xml:space="preserve">[MIXED IMPACT] </w:t>
      </w:r>
      <w:r>
        <w:rPr>
          <w:color w:val="6B7280"/>
        </w:rPr>
        <w:t xml:space="preserve">(Sec. 1020(a)) </w:t>
      </w:r>
      <w:r>
        <w:rPr>
          <w:b/>
        </w:rPr>
        <w:t>Unmanned Vessel Oversight Exemption</w:t>
      </w:r>
    </w:p>
    <w:p>
      <w:r>
        <w:t>Unmanned ships and submarines are getting a break from some of the usual technical oversight rules. The idea is to speed up development, but it could also mean less safety or quality control. It depends on how the Navy manages this exemption.</w:t>
      </w:r>
    </w:p>
    <w:p>
      <w:r>
        <w:rPr>
          <w:b/>
          <w:color w:val="10B981"/>
        </w:rPr>
        <w:t xml:space="preserve">Who benefits: </w:t>
      </w:r>
      <w:r>
        <w:t>Navy (potentially faster development)</w:t>
      </w:r>
    </w:p>
    <w:p>
      <w:r>
        <w:rPr>
          <w:b/>
          <w:color w:val="EF4444"/>
        </w:rPr>
        <w:t xml:space="preserve">Who pays: </w:t>
      </w:r>
      <w:r>
        <w:t>Potentially taxpayers (if quality or safety suffers)</w:t>
      </w:r>
    </w:p>
    <w:p>
      <w:r>
        <w:rPr>
          <w:i/>
          <w:color w:val="6B7280"/>
        </w:rPr>
        <w:t>"Unmanned surface vessels and unmanned underwater vehicles acquired or developed by the Department of the Navy are exempt from any requirement for oversight by a senior technical authority established under section 8669b of title 10, United States Code, except the requirements, specifications, and approvals described in subsection (c)."</w:t>
      </w:r>
    </w:p>
    <w:p/>
    <w:p>
      <w:r>
        <w:rPr>
          <w:b/>
          <w:color w:val="3B82F6"/>
        </w:rPr>
        <w:t xml:space="preserve">[NOTE] </w:t>
      </w:r>
      <w:r>
        <w:rPr>
          <w:color w:val="6B7280"/>
        </w:rPr>
        <w:t xml:space="preserve">(Sec. 1021(a)) </w:t>
      </w:r>
      <w:r>
        <w:rPr>
          <w:b/>
        </w:rPr>
        <w:t>Automated Shipbuilding Pilot Program</w:t>
      </w:r>
    </w:p>
    <w:p>
      <w:r>
        <w:t>The Navy is starting a test program to see if robots and automated systems can speed up ship construction. This doesn't directly cost taxpayers money right now, but it could lead to changes in how ships are built in the future.</w:t>
      </w:r>
    </w:p>
    <w:p>
      <w:r>
        <w:rPr>
          <w:b/>
          <w:color w:val="10B981"/>
        </w:rPr>
        <w:t xml:space="preserve">Who benefits: </w:t>
      </w:r>
      <w:r>
        <w:t>Potentially the Navy and taxpayers (if construction times are reduced)</w:t>
      </w:r>
    </w:p>
    <w:p>
      <w:r>
        <w:rPr>
          <w:b/>
          <w:color w:val="EF4444"/>
        </w:rPr>
        <w:t xml:space="preserve">Who pays: </w:t>
      </w:r>
      <w:r>
        <w:t>Navy (cost of pilot program)</w:t>
      </w:r>
    </w:p>
    <w:p>
      <w:r>
        <w:rPr>
          <w:i/>
          <w:color w:val="6B7280"/>
        </w:rPr>
        <w:t>"Not later than 90 days after the date of the enactment of this Act, the Secretary of the Navy shall establish a pilot program on the use of automated assembly technologies and capabilities in naval shipbuilding to reduce overall construction times and alleviate workforce constraints."</w:t>
      </w:r>
    </w:p>
    <w:p/>
    <w:p>
      <w:r>
        <w:rPr>
          <w:b/>
          <w:color w:val="3B82F6"/>
        </w:rPr>
        <w:t xml:space="preserve">[NOTE] </w:t>
      </w:r>
      <w:r>
        <w:rPr>
          <w:color w:val="6B7280"/>
        </w:rPr>
        <w:t xml:space="preserve">(Sec. 1041(2)) </w:t>
      </w:r>
      <w:r>
        <w:rPr>
          <w:b/>
        </w:rPr>
        <w:t>Increased Funding for Missing Personnel Accounting</w:t>
      </w:r>
    </w:p>
    <w:p>
      <w:r>
        <w:t>The government can now spend up to $15 million (up from $5 million) to help find missing U.S. government personnel. This is a straightforward increase in funding for an important mission.</w:t>
      </w:r>
    </w:p>
    <w:p>
      <w:r>
        <w:rPr>
          <w:b/>
          <w:color w:val="10B981"/>
        </w:rPr>
        <w:t xml:space="preserve">Who benefits: </w:t>
      </w:r>
      <w:r>
        <w:t>Families of missing personnel, government agencies involved in search efforts</w:t>
      </w:r>
    </w:p>
    <w:p>
      <w:r>
        <w:rPr>
          <w:b/>
          <w:color w:val="EF4444"/>
        </w:rPr>
        <w:t xml:space="preserve">Who pays: </w:t>
      </w:r>
      <w:r>
        <w:t>Taxpayers</w:t>
      </w:r>
    </w:p>
    <w:p>
      <w:r>
        <w:rPr>
          <w:i/>
          <w:color w:val="6B7280"/>
        </w:rPr>
        <w:t>"in subsection (d)(1), by striking ‘‘$5,000,000’’ and inserting ‘‘$15,000,000’’."</w:t>
      </w:r>
    </w:p>
    <w:p/>
    <w:p>
      <w:r>
        <w:rPr>
          <w:b/>
          <w:color w:val="10B981"/>
        </w:rPr>
        <w:t xml:space="preserve">[HELPS CITIZENS] </w:t>
      </w:r>
      <w:r>
        <w:rPr>
          <w:color w:val="6B7280"/>
        </w:rPr>
        <w:t xml:space="preserve">(Sec. 1047(a)) </w:t>
      </w:r>
      <w:r>
        <w:rPr>
          <w:b/>
        </w:rPr>
        <w:t>Donation of Aircraft to Historical Group</w:t>
      </w:r>
    </w:p>
    <w:p>
      <w:r>
        <w:t>The Air Force is allowed to give away five retired T-37B trainer aircraft to the Arizona Aviation Historical Group (a foundation) for free. The foundation will be responsible for maintaining the planes, and the Air Force isn't responsible for repairs or ensuring they're airworthy. The planes are given 'as is'.</w:t>
      </w:r>
    </w:p>
    <w:p>
      <w:r>
        <w:rPr>
          <w:b/>
          <w:color w:val="10B981"/>
        </w:rPr>
        <w:t xml:space="preserve">Who benefits: </w:t>
      </w:r>
      <w:r>
        <w:t>Arizona Aviation Historical Group, aviation enthusiasts, the public (through preservation of historical aircraft)</w:t>
      </w:r>
    </w:p>
    <w:p>
      <w:r>
        <w:rPr>
          <w:b/>
          <w:color w:val="EF4444"/>
        </w:rPr>
        <w:t xml:space="preserve">Who pays: </w:t>
      </w:r>
      <w:r>
        <w:t>Taxpayers (potentially, if the Air Force had to store/dispose of the planes otherwise, but likely minimal cost)</w:t>
      </w:r>
    </w:p>
    <w:p>
      <w:r>
        <w:rPr>
          <w:i/>
          <w:color w:val="6B7280"/>
        </w:rPr>
        <w:t>"(a) TRANSFER OF AUTHORITY T–37.—The Secretary of the Air Force may convey, without consideration, to the Arizona Aviation Historical Group, Phoenix, Arizona (in this section referred to as the ‘foundation’), all right, title, and interest of the United States in and to five retired T–37B Trainer Aircraft."</w:t>
      </w:r>
    </w:p>
    <w:p/>
    <w:p>
      <w:r>
        <w:rPr>
          <w:b/>
          <w:color w:val="3B82F6"/>
        </w:rPr>
        <w:t xml:space="preserve">[NOTE] </w:t>
      </w:r>
      <w:r>
        <w:rPr>
          <w:color w:val="6B7280"/>
        </w:rPr>
        <w:t xml:space="preserve">(Sec. 1047(b)) </w:t>
      </w:r>
      <w:r>
        <w:rPr>
          <w:b/>
        </w:rPr>
        <w:t>Conditions on Transfer</w:t>
      </w:r>
    </w:p>
    <w:p>
      <w:r>
        <w:t>The transfer of the aircraft comes with conditions. The foundation can't sell or give the planes to someone else without the Air Force's permission, and they must follow FAA rules for operating and maintaining them. If they break these rules, the Air Force can take the planes back.</w:t>
      </w:r>
    </w:p>
    <w:p>
      <w:r>
        <w:rPr>
          <w:b/>
          <w:color w:val="10B981"/>
        </w:rPr>
        <w:t xml:space="preserve">Who benefits: </w:t>
      </w:r>
      <w:r>
        <w:t>The Air Force (by retaining some control over the planes), the public (by ensuring planes are maintained safely)</w:t>
      </w:r>
    </w:p>
    <w:p>
      <w:r>
        <w:rPr>
          <w:b/>
          <w:color w:val="EF4444"/>
        </w:rPr>
        <w:t xml:space="preserve">Who pays: </w:t>
      </w:r>
      <w:r>
        <w:t>The Arizona Aviation Historical Group (compliance costs)</w:t>
      </w:r>
    </w:p>
    <w:p>
      <w:r>
        <w:rPr>
          <w:i/>
          <w:color w:val="6B7280"/>
        </w:rPr>
        <w:t>"(b) CONDITIONS OF TRANSFER.—A conveyance authorized under subsection (a) shall be subject to the following conditions..."</w:t>
      </w:r>
    </w:p>
    <w:p/>
    <w:p>
      <w:r>
        <w:rPr>
          <w:b/>
          <w:color w:val="6B7280"/>
        </w:rPr>
        <w:t xml:space="preserve">[NEUTRAL] </w:t>
      </w:r>
      <w:r>
        <w:rPr>
          <w:color w:val="6B7280"/>
        </w:rPr>
        <w:t xml:space="preserve">(Sec. 1047(c)) </w:t>
      </w:r>
      <w:r>
        <w:rPr>
          <w:b/>
        </w:rPr>
        <w:t>As-Is Condition and No Warranty</w:t>
      </w:r>
    </w:p>
    <w:p>
      <w:r>
        <w:t>The Air Force isn't responsible for the condition of the planes and makes no guarantees about their fitness for any purpose. They're being transferred 'as is'.</w:t>
      </w:r>
    </w:p>
    <w:p>
      <w:r>
        <w:rPr>
          <w:b/>
          <w:color w:val="10B981"/>
        </w:rPr>
        <w:t xml:space="preserve">Who benefits: </w:t>
      </w:r>
      <w:r>
        <w:t>The Air Force (limits liability)</w:t>
      </w:r>
    </w:p>
    <w:p>
      <w:r>
        <w:rPr>
          <w:b/>
          <w:color w:val="EF4444"/>
        </w:rPr>
        <w:t xml:space="preserve">Who pays: </w:t>
      </w:r>
      <w:r>
        <w:t>The Arizona Aviation Historical Group (bears all risk of condition)</w:t>
      </w:r>
    </w:p>
    <w:p>
      <w:r>
        <w:rPr>
          <w:i/>
          <w:color w:val="6B7280"/>
        </w:rPr>
        <w:t>"(c) CONDITION OF PROPERTY.—Any aircraft conveyed under this section shall be conveyed in ‘as is’ condition. The Secretary shall make no representation or warranty concerning the condition, fitness for any particular purpose, or compliance with any laws or regulations of such aircraft."</w:t>
      </w:r>
    </w:p>
    <w:p/>
    <w:p>
      <w:r>
        <w:rPr>
          <w:b/>
          <w:color w:val="3B82F6"/>
        </w:rPr>
        <w:t xml:space="preserve">[NOTE] </w:t>
      </w:r>
      <w:r>
        <w:rPr>
          <w:color w:val="6B7280"/>
        </w:rPr>
        <w:t xml:space="preserve">(Sec. 1047(d)) </w:t>
      </w:r>
      <w:r>
        <w:rPr>
          <w:b/>
        </w:rPr>
        <w:t>Reversion Clause</w:t>
      </w:r>
    </w:p>
    <w:p>
      <w:r>
        <w:t>If the foundation violates the conditions of the transfer (like selling the planes without permission or not following FAA rules), the Air Force can take the planes back.</w:t>
      </w:r>
    </w:p>
    <w:p>
      <w:r>
        <w:rPr>
          <w:b/>
          <w:color w:val="10B981"/>
        </w:rPr>
        <w:t xml:space="preserve">Who benefits: </w:t>
      </w:r>
      <w:r>
        <w:t>The Air Force (protects its interests), the public (ensures planes are used as intended)</w:t>
      </w:r>
    </w:p>
    <w:p>
      <w:r>
        <w:rPr>
          <w:b/>
          <w:color w:val="EF4444"/>
        </w:rPr>
        <w:t xml:space="preserve">Who pays: </w:t>
      </w:r>
      <w:r>
        <w:t>The Arizona Aviation Historical Group (risk of losing the planes)</w:t>
      </w:r>
    </w:p>
    <w:p>
      <w:r>
        <w:rPr>
          <w:i/>
          <w:color w:val="6B7280"/>
        </w:rPr>
        <w:t>"(d) REVERTER UPON BREACH OF CONDITIONS.—The Secretary shall include in an instrument of conveyance for an aircraft conveyed under this section—..."</w:t>
      </w:r>
    </w:p>
    <w:p/>
    <w:p>
      <w:r>
        <w:rPr>
          <w:b/>
          <w:color w:val="3B82F6"/>
        </w:rPr>
        <w:t xml:space="preserve">[NOTE] </w:t>
      </w:r>
      <w:r>
        <w:rPr>
          <w:color w:val="6B7280"/>
        </w:rPr>
        <w:t xml:space="preserve">(Sec. 1052(1)) </w:t>
      </w:r>
      <w:r>
        <w:rPr>
          <w:b/>
        </w:rPr>
        <w:t>Travel Expense Restrictions - Reporting Compliance</w:t>
      </w:r>
    </w:p>
    <w:p>
      <w:r>
        <w:t>This provision restricts the Secretary of Defense's ability to spend money on travel expenses until overdue quarterly reports regarding 'execute orders' are submitted to Congress. These reports are related to a 2020 law (Section 1744 of the National Defense Authorization Act for Fiscal Year 2020) and concern how the Department of Defense is implementing certain changes. It doesn't directly cost taxpayers money, but it holds up spending until Congress gets the information it requested. It's a procedural step to ensure oversight.</w:t>
      </w:r>
    </w:p>
    <w:p>
      <w:r>
        <w:rPr>
          <w:b/>
          <w:color w:val="10B981"/>
        </w:rPr>
        <w:t xml:space="preserve">Who benefits: </w:t>
      </w:r>
      <w:r>
        <w:t>Congress (increased oversight)</w:t>
      </w:r>
    </w:p>
    <w:p>
      <w:r>
        <w:rPr>
          <w:b/>
          <w:color w:val="EF4444"/>
        </w:rPr>
        <w:t xml:space="preserve">Who pays: </w:t>
      </w:r>
      <w:r>
        <w:t>Potentially delays travel for DoD personnel, but doesn't directly cost taxpayers.</w:t>
      </w:r>
    </w:p>
    <w:p>
      <w:r>
        <w:rPr>
          <w:i/>
          <w:color w:val="6B7280"/>
        </w:rPr>
        <w:t>"Of the funds authorized to be appropriated by this Act or otherwise made available for fiscal year 2026 for operation and maintenance, defense-wide, and available for the Office of the Secretary of Defense for travel expenses, not more than 75 percent may be obligated or expended until the Secretary of Defense—(1) submits to the congressional defense committees any overdue quarterly reports regarding execute orders of the Department of Defense required by section 1744 of the National Defense Authorization Act for Fiscal Year 2020 (Public Law 116–92; 10 U.S.C. 113 note);"</w:t>
      </w:r>
    </w:p>
    <w:p/>
    <w:p>
      <w:r>
        <w:rPr>
          <w:b/>
          <w:color w:val="3B82F6"/>
        </w:rPr>
        <w:t xml:space="preserve">[NOTE] </w:t>
      </w:r>
      <w:r>
        <w:rPr>
          <w:color w:val="6B7280"/>
        </w:rPr>
        <w:t xml:space="preserve">(Sec. 1052(2)) </w:t>
      </w:r>
      <w:r>
        <w:rPr>
          <w:b/>
        </w:rPr>
        <w:t>Travel Expense Restrictions - Execute Order Compliance</w:t>
      </w:r>
    </w:p>
    <w:p>
      <w:r>
        <w:t>This provision also restricts travel spending until the Secretary certifies that the DoD is following the rules of another 2025 law (Section 1067 of the National Defense Authorization Act for Fiscal Year 2025) regarding 'execute orders'. This includes submitting copies of these orders to Congress and having a system in place to provide future briefings. Like the previous provision, this is about oversight and ensuring Congress is informed, not about direct costs or benefits to citizens.</w:t>
      </w:r>
    </w:p>
    <w:p>
      <w:r>
        <w:rPr>
          <w:b/>
          <w:color w:val="10B981"/>
        </w:rPr>
        <w:t xml:space="preserve">Who benefits: </w:t>
      </w:r>
      <w:r>
        <w:t>Congress (increased oversight)</w:t>
      </w:r>
    </w:p>
    <w:p>
      <w:r>
        <w:rPr>
          <w:b/>
          <w:color w:val="EF4444"/>
        </w:rPr>
        <w:t xml:space="preserve">Who pays: </w:t>
      </w:r>
      <w:r>
        <w:t>Potentially delays travel for DoD personnel, but doesn't directly cost taxpayers.</w:t>
      </w:r>
    </w:p>
    <w:p>
      <w:r>
        <w:rPr>
          <w:i/>
          <w:color w:val="6B7280"/>
        </w:rPr>
        <w:t>"(2) submits to the congressional defense committees a certification that the Department of Defense is compliant with the requirements of section 1067 of the National Defense Authorization Act for Fiscal Year 2025 (Public Law 118–159; 138 Stat. 2066), including—(A) a written statement that a copy of each execute order required to be submitted to the congressional defense committees under subsection (c) of such section has been so submitted; and (B) a description of the mechanism established to facilitate the provision to the congressional defense committees of all future briefings required under subsection (a) of such section, and the compliance with the disclosure and notice requirements under subsection (c) of such section, within the time frames required by such section;"</w:t>
      </w:r>
    </w:p>
    <w:p/>
    <w:p>
      <w:r>
        <w:rPr>
          <w:b/>
          <w:color w:val="6B7280"/>
        </w:rPr>
        <w:t xml:space="preserve">[NEUTRAL] </w:t>
      </w:r>
      <w:r>
        <w:rPr>
          <w:color w:val="6B7280"/>
        </w:rPr>
        <w:t xml:space="preserve">(Sec. 1052) </w:t>
      </w:r>
      <w:r>
        <w:rPr>
          <w:b/>
        </w:rPr>
        <w:t>Definitions and References</w:t>
      </w:r>
    </w:p>
    <w:p>
      <w:r>
        <w:t>This section references other laws (specifically sections 1744 and 1067 of previous National Defense Authorization Acts) and defines terms used within the provision. It's purely administrative and doesn't have a direct impact on average citizens.</w:t>
      </w:r>
    </w:p>
    <w:p>
      <w:r>
        <w:rPr>
          <w:b/>
          <w:color w:val="10B981"/>
        </w:rPr>
        <w:t xml:space="preserve">Who benefits: </w:t>
      </w:r>
      <w:r>
        <w:t>None</w:t>
      </w:r>
    </w:p>
    <w:p>
      <w:r>
        <w:rPr>
          <w:b/>
          <w:color w:val="EF4444"/>
        </w:rPr>
        <w:t xml:space="preserve">Who pays: </w:t>
      </w:r>
      <w:r>
        <w:t>None</w:t>
      </w:r>
    </w:p>
    <w:p>
      <w:r>
        <w:rPr>
          <w:i/>
          <w:color w:val="6B7280"/>
        </w:rPr>
        <w:t>"See cross-referenced sections."</w:t>
      </w:r>
    </w:p>
    <w:p/>
    <w:p>
      <w:r>
        <w:rPr>
          <w:b/>
          <w:color w:val="3B82F6"/>
        </w:rPr>
        <w:t xml:space="preserve">[NOTE] </w:t>
      </w:r>
      <w:r>
        <w:rPr>
          <w:color w:val="6B7280"/>
        </w:rPr>
        <w:t xml:space="preserve">(Sec. 1053(a)) </w:t>
      </w:r>
      <w:r>
        <w:rPr>
          <w:b/>
        </w:rPr>
        <w:t>Increased Reporting on DoD Aircraft Support of Alien Removal</w:t>
      </w:r>
    </w:p>
    <w:p>
      <w:r>
        <w:t>This provision requires the Department of Defense to report detailed information to Congress about when and how DoD aircraft are used to transport people during immigration enforcement operations. This includes the type of aircraft, number of personnel, costs, and destination country. It's mostly about transparency and oversight of how military resources are used for civilian law enforcement. It doesn't directly help or hurt citizens financially, but it does increase scrutiny of these operations.</w:t>
      </w:r>
    </w:p>
    <w:p>
      <w:r>
        <w:rPr>
          <w:b/>
          <w:color w:val="10B981"/>
        </w:rPr>
        <w:t xml:space="preserve">Who benefits: </w:t>
      </w:r>
      <w:r>
        <w:t>Congress, oversight groups, public (through increased transparency)</w:t>
      </w:r>
    </w:p>
    <w:p>
      <w:r>
        <w:rPr>
          <w:b/>
          <w:color w:val="EF4444"/>
        </w:rPr>
        <w:t xml:space="preserve">Who pays: </w:t>
      </w:r>
      <w:r>
        <w:t>Department of Defense (administrative costs of reporting)</w:t>
      </w:r>
    </w:p>
    <w:p>
      <w:r>
        <w:rPr>
          <w:i/>
          <w:color w:val="6B7280"/>
        </w:rPr>
        <w:t>"Not later than seven calendar days after Department of Defense aircraft are used in support of alien removal operations by the Department of Homeland Security, the Secretary of Defense shall provide written notification to the Committee on Armed Services of the Senate and the Committee on Armed Services of the House of Representatives of the following..."</w:t>
      </w:r>
    </w:p>
    <w:p/>
    <w:p>
      <w:r>
        <w:rPr>
          <w:b/>
          <w:color w:val="3B82F6"/>
        </w:rPr>
        <w:t xml:space="preserve">[NOTE] </w:t>
      </w:r>
      <w:r>
        <w:rPr>
          <w:color w:val="6B7280"/>
        </w:rPr>
        <w:t xml:space="preserve">(Sec. 1053(b)) </w:t>
      </w:r>
      <w:r>
        <w:rPr>
          <w:b/>
        </w:rPr>
        <w:t>Reporting on Aliens Held at DoD Installations</w:t>
      </w:r>
    </w:p>
    <w:p>
      <w:r>
        <w:t>The DoD must now report to Congress every 90 days on the number of aliens held at their facilities and the cost of detaining them. This is another transparency measure, providing insight into the use of military bases for immigration detention. It doesn't directly impact most citizens' wallets, but it allows for greater public accountability.</w:t>
      </w:r>
    </w:p>
    <w:p>
      <w:r>
        <w:rPr>
          <w:b/>
          <w:color w:val="10B981"/>
        </w:rPr>
        <w:t xml:space="preserve">Who benefits: </w:t>
      </w:r>
      <w:r>
        <w:t>Congress, oversight groups, public (through increased transparency)</w:t>
      </w:r>
    </w:p>
    <w:p>
      <w:r>
        <w:rPr>
          <w:b/>
          <w:color w:val="EF4444"/>
        </w:rPr>
        <w:t xml:space="preserve">Who pays: </w:t>
      </w:r>
      <w:r>
        <w:t>Department of Defense (administrative costs of reporting)</w:t>
      </w:r>
    </w:p>
    <w:p>
      <w:r>
        <w:rPr>
          <w:i/>
          <w:color w:val="6B7280"/>
        </w:rPr>
        <w:t>"Not later than 30 days after the date of the enactment of this Act, and not less frequently every 90 days thereafter, the Secretary of Defense shall submit to the Committees on Armed Services of the Senate and the House of Representatives written notice of the following..."</w:t>
      </w:r>
    </w:p>
    <w:p/>
    <w:p>
      <w:r>
        <w:rPr>
          <w:b/>
          <w:color w:val="3B82F6"/>
        </w:rPr>
        <w:t xml:space="preserve">[NOTE] </w:t>
      </w:r>
      <w:r>
        <w:rPr>
          <w:color w:val="6B7280"/>
        </w:rPr>
        <w:t xml:space="preserve">(Sec. 1053(c)) </w:t>
      </w:r>
      <w:r>
        <w:rPr>
          <w:b/>
        </w:rPr>
        <w:t>More Reporting on DoD Support for Immigration Enforcement</w:t>
      </w:r>
    </w:p>
    <w:p>
      <w:r>
        <w:t>This provision expands reporting requirements for when the DoD provides assistance to immigration enforcement. It requires electronic transmission of reports to Congress detailing facility usage and personnel costs. Again, this is about oversight and transparency, not a direct financial impact on citizens.</w:t>
      </w:r>
    </w:p>
    <w:p>
      <w:r>
        <w:rPr>
          <w:b/>
          <w:color w:val="10B981"/>
        </w:rPr>
        <w:t xml:space="preserve">Who benefits: </w:t>
      </w:r>
      <w:r>
        <w:t>Congress, oversight groups, public (through increased transparency)</w:t>
      </w:r>
    </w:p>
    <w:p>
      <w:r>
        <w:rPr>
          <w:b/>
          <w:color w:val="EF4444"/>
        </w:rPr>
        <w:t xml:space="preserve">Who pays: </w:t>
      </w:r>
      <w:r>
        <w:t>Department of Defense (administrative costs of reporting)</w:t>
      </w:r>
    </w:p>
    <w:p>
      <w:r>
        <w:rPr>
          <w:i/>
          <w:color w:val="6B7280"/>
        </w:rPr>
        <w:t>"If the Department of Defense approves a Request for Assistance for support for immigration enforcement operations, the Secretary of Defense shall electronically transmit to the Committees on Armed Services of the Senate and the House of Representatives a report on such support not later than 30 calendar days after the date on which the Secretary approves the Request for Assistance and every 90 calendar days thereafter."</w:t>
      </w:r>
    </w:p>
    <w:p/>
    <w:p>
      <w:r>
        <w:rPr>
          <w:b/>
          <w:color w:val="3B82F6"/>
        </w:rPr>
        <w:t xml:space="preserve">[NOTE] </w:t>
      </w:r>
      <w:r>
        <w:rPr>
          <w:color w:val="6B7280"/>
        </w:rPr>
        <w:t xml:space="preserve">(Sec. 1061(a)) </w:t>
      </w:r>
      <w:r>
        <w:rPr>
          <w:b/>
        </w:rPr>
        <w:t>Notification of Waivers for Autonomous Weapons Systems</w:t>
      </w:r>
    </w:p>
    <w:p>
      <w:r>
        <w:t>The DoD must now notify Congress when it issues a waiver for rules related to autonomy in weapon systems. This is about keeping Congress informed about the development and deployment of potentially controversial technologies. It doesn't directly affect citizens' finances, but it's a significant step towards oversight of AI in warfare.</w:t>
      </w:r>
    </w:p>
    <w:p>
      <w:r>
        <w:rPr>
          <w:b/>
          <w:color w:val="10B981"/>
        </w:rPr>
        <w:t xml:space="preserve">Who benefits: </w:t>
      </w:r>
      <w:r>
        <w:t>Congress, oversight groups, public (through increased transparency)</w:t>
      </w:r>
    </w:p>
    <w:p>
      <w:r>
        <w:rPr>
          <w:b/>
          <w:color w:val="EF4444"/>
        </w:rPr>
        <w:t xml:space="preserve">Who pays: </w:t>
      </w:r>
      <w:r>
        <w:t>Department of Defense (administrative costs of reporting)</w:t>
      </w:r>
    </w:p>
    <w:p>
      <w:r>
        <w:rPr>
          <w:i/>
          <w:color w:val="6B7280"/>
        </w:rPr>
        <w:t>"The Secretary of Defense shall submit to the congressional defense committees written notification of any waiver under Department of Defense Directive 3000.09 (relating to autonomy in weapon systems), or any successor directive, by not later than 30 days after the date on which the waiver is issued."</w:t>
      </w:r>
    </w:p>
    <w:p/>
    <w:p>
      <w:r>
        <w:rPr>
          <w:b/>
          <w:color w:val="3B82F6"/>
        </w:rPr>
        <w:t xml:space="preserve">[NOTE] </w:t>
      </w:r>
      <w:r>
        <w:rPr>
          <w:color w:val="6B7280"/>
        </w:rPr>
        <w:t xml:space="preserve">(Sec. 1061(b)) </w:t>
      </w:r>
      <w:r>
        <w:rPr>
          <w:b/>
        </w:rPr>
        <w:t>Reporting on Lethal Autonomous Weapon Systems</w:t>
      </w:r>
    </w:p>
    <w:p>
      <w:r>
        <w:t>This provision requires additional review and reporting on the approval and deployment of lethal autonomous weapon systems, including legal reviews. It's another layer of oversight for this emerging technology, but doesn't have a direct financial impact on citizens.</w:t>
      </w:r>
    </w:p>
    <w:p>
      <w:r>
        <w:rPr>
          <w:b/>
          <w:color w:val="10B981"/>
        </w:rPr>
        <w:t xml:space="preserve">Who benefits: </w:t>
      </w:r>
      <w:r>
        <w:t>Congress, oversight groups, public (through increased transparency)</w:t>
      </w:r>
    </w:p>
    <w:p>
      <w:r>
        <w:rPr>
          <w:b/>
          <w:color w:val="EF4444"/>
        </w:rPr>
        <w:t xml:space="preserve">Who pays: </w:t>
      </w:r>
      <w:r>
        <w:t>Department of Defense (administrative costs of reporting)</w:t>
      </w:r>
    </w:p>
    <w:p>
      <w:r>
        <w:rPr>
          <w:i/>
          <w:color w:val="6B7280"/>
        </w:rPr>
        <w:t>"Section 1066(b) of the National Defense Authorization Act for Fiscal Year 2025 is amended—(1) in paragraph (2), by inserting ‘‘, or any legal review,’’ after ‘‘officials’’; (2) in paragraph (3), by inserting ‘‘, including any legal review,’’ after ‘‘review’’; and (3) in paragraph (4), by inserting ‘‘, including any legal review,’’ after ‘‘review’’."</w:t>
      </w:r>
    </w:p>
    <w:p/>
    <w:p>
      <w:r>
        <w:rPr>
          <w:b/>
          <w:color w:val="F59E0B"/>
        </w:rPr>
        <w:t xml:space="preserve">[MIXED IMPACT] </w:t>
      </w:r>
      <w:r>
        <w:rPr>
          <w:color w:val="6B7280"/>
        </w:rPr>
        <w:t xml:space="preserve">(Sec. 1062(a)(1)) </w:t>
      </w:r>
      <w:r>
        <w:rPr>
          <w:b/>
        </w:rPr>
        <w:t>Transfer of Surplus Firearms to a Corporation</w:t>
      </w:r>
    </w:p>
    <w:p>
      <w:r>
        <w:t>This allows the Army, Navy, and Air Force to transfer surplus pump-action shotguns to a specific corporation. While it's a one-time transfer, the potential impact on the market for these firearms and the corporation's profits is unclear. There are restrictions on transferring certain types of shotguns (modular ancillary additions or short-barreled shotguns). The reporting requirements (Sec. 1062(k)) add some transparency, but the overall effect is uncertain. It's unclear if this transfer will benefit consumers through lower prices or if it's simply a subsidy to the corporation.</w:t>
      </w:r>
    </w:p>
    <w:p>
      <w:r>
        <w:rPr>
          <w:b/>
          <w:color w:val="10B981"/>
        </w:rPr>
        <w:t xml:space="preserve">Who benefits: </w:t>
      </w:r>
      <w:r>
        <w:t>The corporation receiving the shotguns, potentially consumers (if prices drop)</w:t>
      </w:r>
    </w:p>
    <w:p>
      <w:r>
        <w:rPr>
          <w:b/>
          <w:color w:val="EF4444"/>
        </w:rPr>
        <w:t xml:space="preserve">Who pays: </w:t>
      </w:r>
      <w:r>
        <w:t>Taxpayers (potential loss of revenue from sale, potential market disruption)</w:t>
      </w:r>
    </w:p>
    <w:p>
      <w:r>
        <w:rPr>
          <w:i/>
          <w:color w:val="6B7280"/>
        </w:rPr>
        <w:t>"The Secretary may conduct a one-time transfer to the corporation, in accordance with the procedure prescribed in this subchapter, of pump action shotguns, including any shotguns that on the date of the enactment of this paragraph are under the control of the Secretary; and (B) are surplus to the requirements of the Department of the Army at the time of the submission of the report required in subsection (k)."</w:t>
      </w:r>
    </w:p>
    <w:p/>
    <w:p>
      <w:r>
        <w:rPr>
          <w:b/>
          <w:color w:val="3B82F6"/>
        </w:rPr>
        <w:t xml:space="preserve">[NOTE] </w:t>
      </w:r>
      <w:r>
        <w:rPr>
          <w:color w:val="6B7280"/>
        </w:rPr>
        <w:t xml:space="preserve">(Sec. 1062(k)) </w:t>
      </w:r>
      <w:r>
        <w:rPr>
          <w:b/>
        </w:rPr>
        <w:t>Reporting on Transfer of Surplus Shotguns</w:t>
      </w:r>
    </w:p>
    <w:p>
      <w:r>
        <w:t>This requires the Secretaries of the Army, Navy, and Air Force to report to Congress on the number of surplus shotguns they intend to transfer to the corporation. This is a transparency measure, but doesn't directly impact citizens' wallets.</w:t>
      </w:r>
    </w:p>
    <w:p>
      <w:r>
        <w:rPr>
          <w:b/>
          <w:color w:val="10B981"/>
        </w:rPr>
        <w:t xml:space="preserve">Who benefits: </w:t>
      </w:r>
      <w:r>
        <w:t>Congress, oversight groups, public (through increased transparency)</w:t>
      </w:r>
    </w:p>
    <w:p>
      <w:r>
        <w:rPr>
          <w:b/>
          <w:color w:val="EF4444"/>
        </w:rPr>
        <w:t xml:space="preserve">Who pays: </w:t>
      </w:r>
      <w:r>
        <w:t>Department of Defense (administrative costs of reporting)</w:t>
      </w:r>
    </w:p>
    <w:p>
      <w:r>
        <w:rPr>
          <w:i/>
          <w:color w:val="6B7280"/>
        </w:rPr>
        <w:t>"The Secretary concerned authorized to transfer shotguns under subsection (h), (i), or (j) shall submit to the Committees on Armed Services of the Senate and House of Representatives a report that includes the following elements..."</w:t>
      </w:r>
    </w:p>
    <w:p/>
    <w:p>
      <w:r>
        <w:rPr>
          <w:b/>
          <w:color w:val="3B82F6"/>
        </w:rPr>
        <w:t xml:space="preserve">[NOTE] </w:t>
      </w:r>
      <w:r>
        <w:rPr>
          <w:color w:val="6B7280"/>
        </w:rPr>
        <w:t xml:space="preserve">(Sec. 1062(m)) </w:t>
      </w:r>
      <w:r>
        <w:rPr>
          <w:b/>
        </w:rPr>
        <w:t>Briefing on Investigation of Missing Pistols</w:t>
      </w:r>
    </w:p>
    <w:p>
      <w:r>
        <w:t>The Army must brief Congress on the results of an investigation into missing pistols at the corporation. This is about accountability and oversight, but doesn't have a direct financial impact on citizens.</w:t>
      </w:r>
    </w:p>
    <w:p>
      <w:r>
        <w:rPr>
          <w:b/>
          <w:color w:val="10B981"/>
        </w:rPr>
        <w:t xml:space="preserve">Who benefits: </w:t>
      </w:r>
      <w:r>
        <w:t>Congress, oversight groups, public (through increased transparency)</w:t>
      </w:r>
    </w:p>
    <w:p>
      <w:r>
        <w:rPr>
          <w:b/>
          <w:color w:val="EF4444"/>
        </w:rPr>
        <w:t xml:space="preserve">Who pays: </w:t>
      </w:r>
      <w:r>
        <w:t>Department of Defense (administrative costs of briefing)</w:t>
      </w:r>
    </w:p>
    <w:p>
      <w:r>
        <w:rPr>
          <w:i/>
          <w:color w:val="6B7280"/>
        </w:rPr>
        <w:t>"The Secretary of the Army shall provide to the Committees on Armed Services of the Senate and the House of Representatives a briefing on the results of the investigation by the Bureau of Alcohol, Tobacco, Firearms, and Explosives and the United States Army Criminal Investigation Division regarding unaccounted for pistols at the corporation."</w:t>
      </w:r>
    </w:p>
    <w:p/>
    <w:p>
      <w:r>
        <w:rPr>
          <w:b/>
          <w:color w:val="3B82F6"/>
        </w:rPr>
        <w:t xml:space="preserve">[NOTE] </w:t>
      </w:r>
      <w:r>
        <w:rPr>
          <w:color w:val="6B7280"/>
        </w:rPr>
        <w:t xml:space="preserve">(Sec. 1069(a)) </w:t>
      </w:r>
      <w:r>
        <w:rPr>
          <w:b/>
        </w:rPr>
        <w:t>ATF/Army Pistol Investigation Briefing</w:t>
      </w:r>
    </w:p>
    <w:p>
      <w:r>
        <w:t>This requires the Bureau of Alcohol, Tobacco, Firearms, and Explosives (ATF) and the Army Criminal Investigation Division to brief Congress after they finish investigating unaccounted-for pistols. It doesn't cost taxpayers directly, but it does mean these agencies have to spend time and resources preparing and delivering these briefings. It's about oversight of potential loss or theft of government property.</w:t>
      </w:r>
    </w:p>
    <w:p>
      <w:r>
        <w:rPr>
          <w:b/>
          <w:color w:val="10B981"/>
        </w:rPr>
        <w:t xml:space="preserve">Who benefits: </w:t>
      </w:r>
      <w:r>
        <w:t>Congress, potentially the public (through increased accountability)</w:t>
      </w:r>
    </w:p>
    <w:p>
      <w:r>
        <w:rPr>
          <w:b/>
          <w:color w:val="EF4444"/>
        </w:rPr>
        <w:t xml:space="preserve">Who pays: </w:t>
      </w:r>
      <w:r>
        <w:t>ATF, Army Criminal Investigation Division (in terms of staff time)</w:t>
      </w:r>
    </w:p>
    <w:p>
      <w:r>
        <w:rPr>
          <w:i/>
          <w:color w:val="6B7280"/>
        </w:rPr>
        <w:t>"The briefing shall be provided after the investigation has concluded.’’."</w:t>
      </w:r>
    </w:p>
    <w:p/>
    <w:p>
      <w:r>
        <w:rPr>
          <w:b/>
          <w:color w:val="3B82F6"/>
        </w:rPr>
        <w:t xml:space="preserve">[NOTE] </w:t>
      </w:r>
      <w:r>
        <w:rPr>
          <w:color w:val="6B7280"/>
        </w:rPr>
        <w:t xml:space="preserve">(Sec. 1069(b)) </w:t>
      </w:r>
      <w:r>
        <w:rPr>
          <w:b/>
        </w:rPr>
        <w:t>Surplus Pistol Sales Modification</w:t>
      </w:r>
    </w:p>
    <w:p>
      <w:r>
        <w:t>This changes what kinds of surplus pistols the government can sell. It adds pump-action shotguns to the list, but excludes certain modular shotguns and short-barreled shotguns. This is a technical change to the law governing surplus property sales. It doesn't directly cost or benefit citizens, but it could affect the availability and price of these firearms on the civilian market.</w:t>
      </w:r>
    </w:p>
    <w:p>
      <w:r>
        <w:rPr>
          <w:b/>
          <w:color w:val="10B981"/>
        </w:rPr>
        <w:t xml:space="preserve">Who benefits: </w:t>
      </w:r>
      <w:r>
        <w:t>Potential buyers of surplus shotguns</w:t>
      </w:r>
    </w:p>
    <w:p>
      <w:r>
        <w:rPr>
          <w:b/>
          <w:color w:val="EF4444"/>
        </w:rPr>
        <w:t xml:space="preserve">Who pays: </w:t>
      </w:r>
      <w:r>
        <w:t>None directly</w:t>
      </w:r>
    </w:p>
    <w:p>
      <w:r>
        <w:rPr>
          <w:i/>
          <w:color w:val="6B7280"/>
        </w:rPr>
        <w:t>"Section 40732 of title 36, United States Code, is amended..."</w:t>
      </w:r>
    </w:p>
    <w:p/>
    <w:p>
      <w:r>
        <w:rPr>
          <w:b/>
          <w:color w:val="3B82F6"/>
        </w:rPr>
        <w:t xml:space="preserve">[NOTE] </w:t>
      </w:r>
      <w:r>
        <w:rPr>
          <w:color w:val="6B7280"/>
        </w:rPr>
        <w:t xml:space="preserve">(Sec. 1063) </w:t>
      </w:r>
      <w:r>
        <w:rPr>
          <w:b/>
        </w:rPr>
        <w:t>Military Mobility Study Extension</w:t>
      </w:r>
    </w:p>
    <w:p>
      <w:r>
        <w:t>This extends the deadline for a study on improving the military's ability to move troops and equipment. The study was originally due a year after the bill's enactment, but is now pushed to January 15, 2027. It also requires a briefing to Congress on the study's findings. This is about planning and logistics, and doesn't directly affect citizens' wallets, but could impact military readiness.</w:t>
      </w:r>
    </w:p>
    <w:p>
      <w:r>
        <w:rPr>
          <w:b/>
          <w:color w:val="10B981"/>
        </w:rPr>
        <w:t xml:space="preserve">Who benefits: </w:t>
      </w:r>
      <w:r>
        <w:t>Department of Defense (through better planning)</w:t>
      </w:r>
    </w:p>
    <w:p>
      <w:r>
        <w:rPr>
          <w:b/>
          <w:color w:val="EF4444"/>
        </w:rPr>
        <w:t xml:space="preserve">Who pays: </w:t>
      </w:r>
      <w:r>
        <w:t>Department of Defense (in terms of study costs)</w:t>
      </w:r>
    </w:p>
    <w:p>
      <w:r>
        <w:rPr>
          <w:i/>
          <w:color w:val="6B7280"/>
        </w:rPr>
        <w:t>"Section 1068 of the Servicemember Quality of Life Improvement and National Defense Authorization Act for Fiscal Year 2025...is amended..."</w:t>
      </w:r>
    </w:p>
    <w:p/>
    <w:p>
      <w:r>
        <w:rPr>
          <w:b/>
          <w:color w:val="3B82F6"/>
        </w:rPr>
        <w:t xml:space="preserve">[NOTE] </w:t>
      </w:r>
      <w:r>
        <w:rPr>
          <w:color w:val="6B7280"/>
        </w:rPr>
        <w:t xml:space="preserve">(Sec. 1064) </w:t>
      </w:r>
      <w:r>
        <w:rPr>
          <w:b/>
        </w:rPr>
        <w:t>Border Briefing Extension</w:t>
      </w:r>
    </w:p>
    <w:p>
      <w:r>
        <w:t>This extends a requirement for briefings to Congress on civil authorities at the Southwest border. The briefings were set to end December 31, 2025, but are now extended to December 31, 2026. This is about oversight of border security operations and doesn't directly impact citizens' finances, but provides more information to lawmakers.</w:t>
      </w:r>
    </w:p>
    <w:p>
      <w:r>
        <w:rPr>
          <w:b/>
          <w:color w:val="10B981"/>
        </w:rPr>
        <w:t xml:space="preserve">Who benefits: </w:t>
      </w:r>
      <w:r>
        <w:t>Congress (through increased oversight)</w:t>
      </w:r>
    </w:p>
    <w:p>
      <w:r>
        <w:rPr>
          <w:b/>
          <w:color w:val="EF4444"/>
        </w:rPr>
        <w:t xml:space="preserve">Who pays: </w:t>
      </w:r>
      <w:r>
        <w:t>Department of Defense/relevant agencies (in terms of briefing preparation)</w:t>
      </w:r>
    </w:p>
    <w:p>
      <w:r>
        <w:rPr>
          <w:i/>
          <w:color w:val="6B7280"/>
        </w:rPr>
        <w:t>"Section 1070 of the James M. Inhofe National Defense Authorization Act for Fiscal Year 2023...is further amended..."</w:t>
      </w:r>
    </w:p>
    <w:p/>
    <w:p>
      <w:r>
        <w:rPr>
          <w:b/>
          <w:color w:val="3B82F6"/>
        </w:rPr>
        <w:t xml:space="preserve">[NOTE] </w:t>
      </w:r>
      <w:r>
        <w:rPr>
          <w:color w:val="6B7280"/>
        </w:rPr>
        <w:t xml:space="preserve">(Sec. 1065) </w:t>
      </w:r>
      <w:r>
        <w:rPr>
          <w:b/>
        </w:rPr>
        <w:t>Air Force Test Center Assessment Extension</w:t>
      </w:r>
    </w:p>
    <w:p>
      <w:r>
        <w:t>This extends the frequency of assessments of the Air Force Test Center. Assessments were previously required in 2022 and 2026, and are now added for 2028 and 2030. This is about evaluating the performance of the test center and doesn't directly affect citizens, but could impact the quality of testing and evaluation of Air Force systems.</w:t>
      </w:r>
    </w:p>
    <w:p>
      <w:r>
        <w:rPr>
          <w:b/>
          <w:color w:val="10B981"/>
        </w:rPr>
        <w:t xml:space="preserve">Who benefits: </w:t>
      </w:r>
      <w:r>
        <w:t>Department of the Air Force (through improved testing)</w:t>
      </w:r>
    </w:p>
    <w:p>
      <w:r>
        <w:rPr>
          <w:b/>
          <w:color w:val="EF4444"/>
        </w:rPr>
        <w:t xml:space="preserve">Who pays: </w:t>
      </w:r>
      <w:r>
        <w:t>Department of the Air Force (in terms of assessment costs)</w:t>
      </w:r>
    </w:p>
    <w:p>
      <w:r>
        <w:rPr>
          <w:i/>
          <w:color w:val="6B7280"/>
        </w:rPr>
        <w:t>"Section 1067 of the National Defense Authorization Act for Fiscal Year 2022...is amended..."</w:t>
      </w:r>
    </w:p>
    <w:p/>
    <w:p>
      <w:r>
        <w:rPr>
          <w:b/>
          <w:color w:val="3B82F6"/>
        </w:rPr>
        <w:t xml:space="preserve">[NOTE] </w:t>
      </w:r>
      <w:r>
        <w:rPr>
          <w:color w:val="6B7280"/>
        </w:rPr>
        <w:t xml:space="preserve">(Sec. 1066) </w:t>
      </w:r>
      <w:r>
        <w:rPr>
          <w:b/>
        </w:rPr>
        <w:t>Rotary-Wing Aircraft Collision Avoidance System Reports</w:t>
      </w:r>
    </w:p>
    <w:p>
      <w:r>
        <w:t>This requires the Secretary of Defense to submit reports to Congress on the feasibility of installing collision avoidance systems and automatic dependent surveillance-broadcast (ADS-B) capabilities in military rotary-wing aircraft. These reports will analyze costs, safety impacts, and operational implications. This is about improving aviation safety and doesn't directly impact citizens' wallets, but could enhance the safety of military flights.</w:t>
      </w:r>
    </w:p>
    <w:p>
      <w:r>
        <w:rPr>
          <w:b/>
          <w:color w:val="10B981"/>
        </w:rPr>
        <w:t xml:space="preserve">Who benefits: </w:t>
      </w:r>
      <w:r>
        <w:t>Military personnel (through improved safety)</w:t>
      </w:r>
    </w:p>
    <w:p>
      <w:r>
        <w:rPr>
          <w:b/>
          <w:color w:val="EF4444"/>
        </w:rPr>
        <w:t xml:space="preserve">Who pays: </w:t>
      </w:r>
      <w:r>
        <w:t>Department of Defense (in terms of report preparation)</w:t>
      </w:r>
    </w:p>
    <w:p>
      <w:r>
        <w:rPr>
          <w:i/>
          <w:color w:val="6B7280"/>
        </w:rPr>
        <w:t>"Not later than 180 days after the date of the enactment of this Act, the Secretary of Defense shall submit to the Committees on Armed Services of the Senate and House of Representatives a report..."</w:t>
      </w:r>
    </w:p>
    <w:p/>
    <w:p>
      <w:r>
        <w:rPr>
          <w:b/>
          <w:color w:val="3B82F6"/>
        </w:rPr>
        <w:t xml:space="preserve">[NOTE] </w:t>
      </w:r>
      <w:r>
        <w:rPr>
          <w:color w:val="6B7280"/>
        </w:rPr>
        <w:t xml:space="preserve">(Sec. 1067) </w:t>
      </w:r>
      <w:r>
        <w:rPr>
          <w:b/>
        </w:rPr>
        <w:t>Rail Corridor Cybersecurity Evaluation</w:t>
      </w:r>
    </w:p>
    <w:p>
      <w:r>
        <w:t>This requires the Secretary of Defense, in coordination with the Transportation and Homeland Security departments, to include a cybersecurity evaluation in periodic assessments of the Strategic Rail Corridor Network. This is about protecting critical infrastructure and doesn't directly impact citizens' finances, but could enhance the security of rail transportation.</w:t>
      </w:r>
    </w:p>
    <w:p>
      <w:r>
        <w:rPr>
          <w:b/>
          <w:color w:val="10B981"/>
        </w:rPr>
        <w:t xml:space="preserve">Who benefits: </w:t>
      </w:r>
      <w:r>
        <w:t>National security, rail travelers</w:t>
      </w:r>
    </w:p>
    <w:p>
      <w:r>
        <w:rPr>
          <w:b/>
          <w:color w:val="EF4444"/>
        </w:rPr>
        <w:t xml:space="preserve">Who pays: </w:t>
      </w:r>
      <w:r>
        <w:t>Department of Defense, Department of Transportation, Department of Homeland Security (in terms of assessment costs)</w:t>
      </w:r>
    </w:p>
    <w:p>
      <w:r>
        <w:rPr>
          <w:i/>
          <w:color w:val="6B7280"/>
        </w:rPr>
        <w:t>"The Secretary of Defense, in coordination with the Secretary of Transportation and the Secretary of Homeland Security, shall ensure that each periodic assessment of the Strategic Rail Corridor Network carried out after the date of the enactment of this Act includes an annex containing an evaluation of the cybersecurity..."</w:t>
      </w:r>
    </w:p>
    <w:p/>
    <w:p>
      <w:r>
        <w:rPr>
          <w:b/>
          <w:color w:val="3B82F6"/>
        </w:rPr>
        <w:t xml:space="preserve">[NOTE] </w:t>
      </w:r>
      <w:r>
        <w:rPr>
          <w:color w:val="6B7280"/>
        </w:rPr>
        <w:t xml:space="preserve">(Sec. 1068) </w:t>
      </w:r>
      <w:r>
        <w:rPr>
          <w:b/>
        </w:rPr>
        <w:t>Biological Weapons Experiments Review</w:t>
      </w:r>
    </w:p>
    <w:p>
      <w:r>
        <w:t>This directs the Comptroller General to review research conducted by the Department of Defense (and other agencies) between 1945 and 1972 on using ticks to deliver biological warfare agents. This is about historical accountability and doesn't directly impact citizens' finances, but could uncover information about past research practices.</w:t>
      </w:r>
    </w:p>
    <w:p>
      <w:r>
        <w:rPr>
          <w:b/>
          <w:color w:val="10B981"/>
        </w:rPr>
        <w:t xml:space="preserve">Who benefits: </w:t>
      </w:r>
      <w:r>
        <w:t>Public (through increased transparency)</w:t>
      </w:r>
    </w:p>
    <w:p>
      <w:r>
        <w:rPr>
          <w:b/>
          <w:color w:val="EF4444"/>
        </w:rPr>
        <w:t xml:space="preserve">Who pays: </w:t>
      </w:r>
      <w:r>
        <w:t>Government Accountability Office (in terms of review costs)</w:t>
      </w:r>
    </w:p>
    <w:p>
      <w:r>
        <w:rPr>
          <w:i/>
          <w:color w:val="6B7280"/>
        </w:rPr>
        <w:t>"The Comptroller General of the United States shall, to the extent practicable, conduct a review of research conducted during the period beginning on January 1, 1945, and ending on December 31, 1972, by the Department of Defense..."</w:t>
      </w:r>
    </w:p>
    <w:p/>
    <w:p>
      <w:r>
        <w:rPr>
          <w:b/>
          <w:color w:val="3B82F6"/>
        </w:rPr>
        <w:t xml:space="preserve">[NOTE] </w:t>
      </w:r>
      <w:r>
        <w:rPr>
          <w:color w:val="6B7280"/>
        </w:rPr>
        <w:t xml:space="preserve">(Sec. 1069) </w:t>
      </w:r>
      <w:r>
        <w:rPr>
          <w:b/>
        </w:rPr>
        <w:t>Arctic Infrastructure Expenditure Briefings</w:t>
      </w:r>
    </w:p>
    <w:p>
      <w:r>
        <w:t>This requires the Secretary of Defense to provide quarterly briefings to Congress on how funds are being spent on Arctic infrastructure development. The briefings will cover amounts spent, timelines, and feasibility assessments. This is about oversight of spending and doesn't directly impact citizens' wallets, but provides more information to lawmakers.</w:t>
      </w:r>
    </w:p>
    <w:p>
      <w:r>
        <w:rPr>
          <w:b/>
          <w:color w:val="10B981"/>
        </w:rPr>
        <w:t xml:space="preserve">Who benefits: </w:t>
      </w:r>
      <w:r>
        <w:t>Congress (through increased oversight)</w:t>
      </w:r>
    </w:p>
    <w:p>
      <w:r>
        <w:rPr>
          <w:b/>
          <w:color w:val="EF4444"/>
        </w:rPr>
        <w:t xml:space="preserve">Who pays: </w:t>
      </w:r>
      <w:r>
        <w:t>Department of Defense (in terms of briefing preparation)</w:t>
      </w:r>
    </w:p>
    <w:p>
      <w:r>
        <w:rPr>
          <w:i/>
          <w:color w:val="6B7280"/>
        </w:rPr>
        <w:t>"Not later than 90 days after the date of the enactment of this Act and on a quarterly basis thereafter for a one-year period, and on a biannual basis thereafter until the date of termination described in subsection (b), the Secretary of Defense..."</w:t>
      </w:r>
    </w:p>
    <w:p/>
    <w:p>
      <w:r>
        <w:rPr>
          <w:b/>
          <w:color w:val="3B82F6"/>
        </w:rPr>
        <w:t xml:space="preserve">[NOTE] </w:t>
      </w:r>
      <w:r>
        <w:rPr>
          <w:color w:val="6B7280"/>
        </w:rPr>
        <w:t xml:space="preserve">(Sec. 1084(a)) </w:t>
      </w:r>
      <w:r>
        <w:rPr>
          <w:b/>
        </w:rPr>
        <w:t>Arctic Infrastructure Assessment</w:t>
      </w:r>
    </w:p>
    <w:p>
      <w:r>
        <w:t>This requires the Department of Defense to assess the feasibility of infrastructure options in the Arctic region and report on funding and timelines. This doesn't directly help or hurt citizens, but it signals a potential shift in focus and investment in the Arctic, which could have future economic or strategic implications.</w:t>
      </w:r>
    </w:p>
    <w:p>
      <w:r>
        <w:rPr>
          <w:b/>
          <w:color w:val="10B981"/>
        </w:rPr>
        <w:t xml:space="preserve">Who benefits: </w:t>
      </w:r>
      <w:r>
        <w:t>Defense contractors, potentially Arctic communities if infrastructure is built.</w:t>
      </w:r>
    </w:p>
    <w:p>
      <w:r>
        <w:rPr>
          <w:b/>
          <w:color w:val="EF4444"/>
        </w:rPr>
        <w:t xml:space="preserve">Who pays: </w:t>
      </w:r>
      <w:r>
        <w:t>Taxpayers.</w:t>
      </w:r>
    </w:p>
    <w:p>
      <w:r>
        <w:rPr>
          <w:i/>
          <w:color w:val="6B7280"/>
        </w:rPr>
        <w:t>"(1) an identification of the amount of such funds expended to date; (2) a timeline for the future use of such funds; and (3) an assessment of the feasibility of any viable infrastructure options in the Arctic region."</w:t>
      </w:r>
    </w:p>
    <w:p/>
    <w:p>
      <w:r>
        <w:rPr>
          <w:b/>
          <w:color w:val="6B7280"/>
        </w:rPr>
        <w:t xml:space="preserve">[NEUTRAL] </w:t>
      </w:r>
      <w:r>
        <w:rPr>
          <w:color w:val="6B7280"/>
        </w:rPr>
        <w:t xml:space="preserve">(Sec. 1084(b)) </w:t>
      </w:r>
      <w:r>
        <w:rPr>
          <w:b/>
        </w:rPr>
        <w:t>Sunset Provision</w:t>
      </w:r>
    </w:p>
    <w:p>
      <w:r>
        <w:t>This sets a five-year termination date for the Arctic infrastructure program. This is a standard procedural step and doesn't have a direct impact on citizens.</w:t>
      </w:r>
    </w:p>
    <w:p>
      <w:r>
        <w:rPr>
          <w:b/>
          <w:color w:val="10B981"/>
        </w:rPr>
        <w:t xml:space="preserve">Who benefits: </w:t>
      </w:r>
      <w:r>
        <w:t>None directly.</w:t>
      </w:r>
    </w:p>
    <w:p>
      <w:r>
        <w:rPr>
          <w:b/>
          <w:color w:val="EF4444"/>
        </w:rPr>
        <w:t xml:space="preserve">Who pays: </w:t>
      </w:r>
      <w:r>
        <w:t>None directly.</w:t>
      </w:r>
    </w:p>
    <w:p>
      <w:r>
        <w:rPr>
          <w:i/>
          <w:color w:val="6B7280"/>
        </w:rPr>
        <w:t>"The date of termination described in this subsection is the date that is five years after the date of the enactment of this Act."</w:t>
      </w:r>
    </w:p>
    <w:p/>
    <w:p>
      <w:r>
        <w:rPr>
          <w:b/>
          <w:color w:val="3B82F6"/>
        </w:rPr>
        <w:t xml:space="preserve">[NOTE] </w:t>
      </w:r>
      <w:r>
        <w:rPr>
          <w:color w:val="6B7280"/>
        </w:rPr>
        <w:t xml:space="preserve">(Sec. 1070(a)) </w:t>
      </w:r>
      <w:r>
        <w:rPr>
          <w:b/>
        </w:rPr>
        <w:t>Southern Border Operations Report</w:t>
      </w:r>
    </w:p>
    <w:p>
      <w:r>
        <w:t>The Secretary of Defense must submit a detailed report to Congress on operations at the southern border, including efforts to combat crime, drug trafficking, and human trafficking. This is primarily a transparency measure and doesn't directly help or harm citizens, but it provides oversight of a significant government activity.</w:t>
      </w:r>
    </w:p>
    <w:p>
      <w:r>
        <w:rPr>
          <w:b/>
          <w:color w:val="10B981"/>
        </w:rPr>
        <w:t xml:space="preserve">Who benefits: </w:t>
      </w:r>
      <w:r>
        <w:t>Congress, potentially the public through increased transparency.</w:t>
      </w:r>
    </w:p>
    <w:p>
      <w:r>
        <w:rPr>
          <w:b/>
          <w:color w:val="EF4444"/>
        </w:rPr>
        <w:t xml:space="preserve">Who pays: </w:t>
      </w:r>
      <w:r>
        <w:t>Taxpayers (cost of report preparation).</w:t>
      </w:r>
    </w:p>
    <w:p>
      <w:r>
        <w:rPr>
          <w:i/>
          <w:color w:val="6B7280"/>
        </w:rPr>
        <w:t>"Not later than 180 days after the date of the enactment of this Act, the Secretary of Defense shall submit to the Committee on Armed Services of the Senate and the Committee on Armed Services of the House of Representatives a report on operations at the southern land border of the United States."</w:t>
      </w:r>
    </w:p>
    <w:p/>
    <w:p>
      <w:r>
        <w:rPr>
          <w:b/>
          <w:color w:val="3B82F6"/>
        </w:rPr>
        <w:t xml:space="preserve">[NOTE] </w:t>
      </w:r>
      <w:r>
        <w:rPr>
          <w:color w:val="6B7280"/>
        </w:rPr>
        <w:t xml:space="preserve">(Sec. 1070(b)) </w:t>
      </w:r>
      <w:r>
        <w:rPr>
          <w:b/>
        </w:rPr>
        <w:t>Ongoing Southern Border Reporting</w:t>
      </w:r>
    </w:p>
    <w:p>
      <w:r>
        <w:t>Requires the Commander of the United States Northern Command to submit updates to the initial southern border report every 180 days as long as the national emergency declaration remains in effect. This is a continuation of the oversight provision and doesn't have a direct impact on citizens.</w:t>
      </w:r>
    </w:p>
    <w:p>
      <w:r>
        <w:rPr>
          <w:b/>
          <w:color w:val="10B981"/>
        </w:rPr>
        <w:t xml:space="preserve">Who benefits: </w:t>
      </w:r>
      <w:r>
        <w:t>Congress, potentially the public through increased transparency.</w:t>
      </w:r>
    </w:p>
    <w:p>
      <w:r>
        <w:rPr>
          <w:b/>
          <w:color w:val="EF4444"/>
        </w:rPr>
        <w:t xml:space="preserve">Who pays: </w:t>
      </w:r>
      <w:r>
        <w:t>Taxpayers (cost of report preparation).</w:t>
      </w:r>
    </w:p>
    <w:p>
      <w:r>
        <w:rPr>
          <w:i/>
          <w:color w:val="6B7280"/>
        </w:rPr>
        <w:t>"Not later than 180 days after the date on which the Secretary submits the report required under subsection (a), and not less frequently than once every 180 days thereafter until the termination of the national emergency..."</w:t>
      </w:r>
    </w:p>
    <w:p/>
    <w:p>
      <w:r>
        <w:rPr>
          <w:b/>
          <w:color w:val="F59E0B"/>
        </w:rPr>
        <w:t xml:space="preserve">[MIXED IMPACT] </w:t>
      </w:r>
      <w:r>
        <w:rPr>
          <w:color w:val="6B7280"/>
        </w:rPr>
        <w:t xml:space="preserve">(Sec. 1071(a)) </w:t>
      </w:r>
      <w:r>
        <w:rPr>
          <w:b/>
        </w:rPr>
        <w:t>Defense Incubator Program Assessment</w:t>
      </w:r>
    </w:p>
    <w:p>
      <w:r>
        <w:t>The Secretary of Defense will assess the feasibility of establishing incubator programs at universities for developing secure facilities and networks. This could potentially accelerate technology development and create jobs, but it's uncertain whether it will be cost-effective or lead to tangible benefits for national security. The impact depends on the assessment's findings and subsequent implementation.</w:t>
      </w:r>
    </w:p>
    <w:p>
      <w:r>
        <w:rPr>
          <w:b/>
          <w:color w:val="10B981"/>
        </w:rPr>
        <w:t xml:space="preserve">Who benefits: </w:t>
      </w:r>
      <w:r>
        <w:t>Universities, defense contractors, potentially the Department of Defense.</w:t>
      </w:r>
    </w:p>
    <w:p>
      <w:r>
        <w:rPr>
          <w:b/>
          <w:color w:val="EF4444"/>
        </w:rPr>
        <w:t xml:space="preserve">Who pays: </w:t>
      </w:r>
      <w:r>
        <w:t>Taxpayers.</w:t>
      </w:r>
    </w:p>
    <w:p>
      <w:r>
        <w:rPr>
          <w:i/>
          <w:color w:val="6B7280"/>
        </w:rPr>
        <w:t>"The Secretary of Defense shall conduct an assessment on the feasibility, advisability, and potential benefits to the Department of Defense of establishing incubator programs for the development, operation, and sustainment of secure facilities and networks at the campuses of select institutions of higher education..."</w:t>
      </w:r>
    </w:p>
    <w:p/>
    <w:p>
      <w:r>
        <w:rPr>
          <w:b/>
          <w:color w:val="3B82F6"/>
        </w:rPr>
        <w:t xml:space="preserve">[NOTE] </w:t>
      </w:r>
      <w:r>
        <w:rPr>
          <w:color w:val="6B7280"/>
        </w:rPr>
        <w:t xml:space="preserve">(Sec. 1081) </w:t>
      </w:r>
      <w:r>
        <w:rPr>
          <w:b/>
        </w:rPr>
        <w:t>National Commission on the Future of the Navy Extension</w:t>
      </w:r>
    </w:p>
    <w:p>
      <w:r>
        <w:t>Extends the deadline for the National Commission on the Future of the Navy to complete its work and grants it access to classified information. This is a procedural change that allows the commission to continue its work and doesn't directly impact citizens.</w:t>
      </w:r>
    </w:p>
    <w:p>
      <w:r>
        <w:rPr>
          <w:b/>
          <w:color w:val="10B981"/>
        </w:rPr>
        <w:t xml:space="preserve">Who benefits: </w:t>
      </w:r>
      <w:r>
        <w:t>The Commission, potentially the Navy through informed recommendations.</w:t>
      </w:r>
    </w:p>
    <w:p>
      <w:r>
        <w:rPr>
          <w:b/>
          <w:color w:val="EF4444"/>
        </w:rPr>
        <w:t xml:space="preserve">Who pays: </w:t>
      </w:r>
      <w:r>
        <w:t>Taxpayers (cost of commission operations).</w:t>
      </w:r>
    </w:p>
    <w:p>
      <w:r>
        <w:rPr>
          <w:i/>
          <w:color w:val="6B7280"/>
        </w:rPr>
        <w:t>"in subsection (a)(4), by striking ‘‘January 15, 2026’’ and inserting ‘‘July 1, 2027’’; in subsection (c)(3), by adding at the end the following new sentences: ‘‘The commission may request access to special access programs. The commission may employ personnel and obtain detailees who hold the security clearances necessary to review classified information.’’"</w:t>
      </w:r>
    </w:p>
    <w:p/>
    <w:p>
      <w:r>
        <w:rPr>
          <w:b/>
          <w:color w:val="3B82F6"/>
        </w:rPr>
        <w:t xml:space="preserve">[NOTE] </w:t>
      </w:r>
      <w:r>
        <w:rPr>
          <w:color w:val="6B7280"/>
        </w:rPr>
        <w:t xml:space="preserve">(Sec. 1082) </w:t>
      </w:r>
      <w:r>
        <w:rPr>
          <w:b/>
        </w:rPr>
        <w:t>Afghanistan War Commission Support</w:t>
      </w:r>
    </w:p>
    <w:p>
      <w:r>
        <w:t>Authorizes the Department of Defense and other federal agencies to provide administrative support, funds, staff, and facilities to the Afghanistan War Commission. This is a logistical measure to facilitate the commission's work and doesn't directly impact citizens.</w:t>
      </w:r>
    </w:p>
    <w:p>
      <w:r>
        <w:rPr>
          <w:b/>
          <w:color w:val="10B981"/>
        </w:rPr>
        <w:t xml:space="preserve">Who benefits: </w:t>
      </w:r>
      <w:r>
        <w:t>The Afghanistan War Commission.</w:t>
      </w:r>
    </w:p>
    <w:p>
      <w:r>
        <w:rPr>
          <w:b/>
          <w:color w:val="EF4444"/>
        </w:rPr>
        <w:t xml:space="preserve">Who pays: </w:t>
      </w:r>
      <w:r>
        <w:t>Taxpayers.</w:t>
      </w:r>
    </w:p>
    <w:p>
      <w:r>
        <w:rPr>
          <w:i/>
          <w:color w:val="6B7280"/>
        </w:rPr>
        <w:t>"The Secretary of Defense may provide to the Commission, on a nonreimburable basis, such administrative services, funds, staff, facilities, and other support services as are necessary for the performance of the duties of the Commission under this section."</w:t>
      </w:r>
    </w:p>
    <w:p/>
    <w:p>
      <w:r>
        <w:rPr>
          <w:b/>
          <w:color w:val="3B82F6"/>
        </w:rPr>
        <w:t xml:space="preserve">[NOTE] </w:t>
      </w:r>
      <w:r>
        <w:rPr>
          <w:color w:val="6B7280"/>
        </w:rPr>
        <w:t xml:space="preserve">(Sec. 1083) </w:t>
      </w:r>
      <w:r>
        <w:rPr>
          <w:b/>
        </w:rPr>
        <w:t>Afghanistan War Commission Contract Authority</w:t>
      </w:r>
    </w:p>
    <w:p>
      <w:r>
        <w:t>Grants the co-chairpersons of the Afghanistan War Commission the authority to enter into contracts to carry out its duties. This is a procedural change to streamline the commission's operations and doesn't directly impact citizens.</w:t>
      </w:r>
    </w:p>
    <w:p>
      <w:r>
        <w:rPr>
          <w:b/>
          <w:color w:val="10B981"/>
        </w:rPr>
        <w:t xml:space="preserve">Who benefits: </w:t>
      </w:r>
      <w:r>
        <w:t>The Afghanistan War Commission.</w:t>
      </w:r>
    </w:p>
    <w:p>
      <w:r>
        <w:rPr>
          <w:b/>
          <w:color w:val="EF4444"/>
        </w:rPr>
        <w:t xml:space="preserve">Who pays: </w:t>
      </w:r>
      <w:r>
        <w:t>Taxpayers.</w:t>
      </w:r>
    </w:p>
    <w:p>
      <w:r>
        <w:rPr>
          <w:i/>
          <w:color w:val="6B7280"/>
        </w:rPr>
        <w:t>"To such extent and in such amounts as are provided in appropriation Acts, the Co-Chairpersons of the Commission may enter into contracts to enable the Commission to discharge its duties under this section."</w:t>
      </w:r>
    </w:p>
    <w:p/>
    <w:p>
      <w:r>
        <w:rPr>
          <w:b/>
          <w:color w:val="3B82F6"/>
        </w:rPr>
        <w:t xml:space="preserve">[NOTE] </w:t>
      </w:r>
      <w:r>
        <w:rPr>
          <w:color w:val="6B7280"/>
        </w:rPr>
        <w:t xml:space="preserve">(Sec. 1084) </w:t>
      </w:r>
      <w:r>
        <w:rPr>
          <w:b/>
        </w:rPr>
        <w:t>AUKUS Defense Trade Cooperation - Reduced Congressional Oversight</w:t>
      </w:r>
    </w:p>
    <w:p>
      <w:r>
        <w:t>This provision changes the rules for exporting defense articles and services to Australia and the UK under the AUKUS security pact. Specifically, it exempts these exports from standard congressional notification requirements (sections 36(c) and (d) of the Arms Export Control Act). This means Congress will have less visibility into these sales. While intended to speed up the process, it reduces transparency and oversight. The provision allows re-export and transfer between Australia and the UK, and between their entities and those eligible for the AUKUS exemption, without presidential consent.</w:t>
      </w:r>
    </w:p>
    <w:p>
      <w:r>
        <w:rPr>
          <w:b/>
          <w:color w:val="10B981"/>
        </w:rPr>
        <w:t xml:space="preserve">Who benefits: </w:t>
      </w:r>
      <w:r>
        <w:t>The governments of Australia and the United Kingdom, defense contractors involved in AUKUS.</w:t>
      </w:r>
    </w:p>
    <w:p>
      <w:r>
        <w:rPr>
          <w:b/>
          <w:color w:val="EF4444"/>
        </w:rPr>
        <w:t xml:space="preserve">Who pays: </w:t>
      </w:r>
      <w:r>
        <w:t>U.S. taxpayers (potentially, if sales are not carefully managed), Congress (reduced oversight capacity).</w:t>
      </w:r>
    </w:p>
    <w:p>
      <w:r>
        <w:rPr>
          <w:i/>
          <w:color w:val="6B7280"/>
        </w:rPr>
        <w:t>"Section 38(l) of the Arms Export Control Act (22 U.S.C. 2778(l)) is amended—(1) in paragraph (2), by adding at the end the following: ‘‘The congressional notification requirements of subsections (c) and (d) of section 36 shall not apply with respect to the export or transfer of defense articles or defense services subject to the exemption described in this paragraph.’’"</w:t>
      </w:r>
    </w:p>
    <w:p/>
    <w:p>
      <w:r>
        <w:rPr>
          <w:b/>
          <w:color w:val="3B82F6"/>
        </w:rPr>
        <w:t xml:space="preserve">[NOTE] </w:t>
      </w:r>
      <w:r>
        <w:rPr>
          <w:color w:val="6B7280"/>
        </w:rPr>
        <w:t xml:space="preserve">(Sec. 1084(c)) </w:t>
      </w:r>
      <w:r>
        <w:rPr>
          <w:b/>
        </w:rPr>
        <w:t>Reporting on Expedited Review Process</w:t>
      </w:r>
    </w:p>
    <w:p>
      <w:r>
        <w:t>This requires the President to submit an annual report to Congress on the progress of an expedited review process for defense exports, established by a previous law (National Defense Authorization Act for Fiscal Year 2024, section 1344). This is a transparency measure, but its impact depends on the quality and detail of the report. It doesn't directly help or harm citizens, but provides information that could inform future decisions.</w:t>
      </w:r>
    </w:p>
    <w:p>
      <w:r>
        <w:rPr>
          <w:b/>
          <w:color w:val="10B981"/>
        </w:rPr>
        <w:t xml:space="preserve">Who benefits: </w:t>
      </w:r>
      <w:r>
        <w:t>Congress (increased information), public (potential for greater transparency)</w:t>
      </w:r>
    </w:p>
    <w:p>
      <w:r>
        <w:rPr>
          <w:b/>
          <w:color w:val="EF4444"/>
        </w:rPr>
        <w:t xml:space="preserve">Who pays: </w:t>
      </w:r>
      <w:r>
        <w:t>Executive Branch (cost of report preparation)</w:t>
      </w:r>
    </w:p>
    <w:p>
      <w:r>
        <w:rPr>
          <w:i/>
          <w:color w:val="6B7280"/>
        </w:rPr>
        <w:t>"Not later than 180 days after the date of the enactment of this Act, and annually thereafter for five years, the President shall submit to the appropriate congressional committees a report with respect to the use of the expedited review process established by section 1344 of the National Defense Authorization Act for Fiscal Year 2024 (22 U.S.C. 10423), that includes the following:"</w:t>
      </w:r>
    </w:p>
    <w:p/>
    <w:p>
      <w:r>
        <w:rPr>
          <w:b/>
          <w:color w:val="3B82F6"/>
        </w:rPr>
        <w:t xml:space="preserve">[NOTE] </w:t>
      </w:r>
      <w:r>
        <w:rPr>
          <w:color w:val="6B7280"/>
        </w:rPr>
        <w:t xml:space="preserve">(Sec. 1084(d)) </w:t>
      </w:r>
      <w:r>
        <w:rPr>
          <w:b/>
        </w:rPr>
        <w:t>Review of Excluded Technology List</w:t>
      </w:r>
    </w:p>
    <w:p>
      <w:r>
        <w:t>This mandates a periodic review of the 'Excluded Technology List' (Supplement No. 2 to part 126 of title 22, Code of Federal Regulations) to ensure it only includes items requiring continued licensing review for national security reasons. This is a procedural step to keep export controls up-to-date. It doesn't directly impact citizens, but could affect the availability of certain technologies for export.</w:t>
      </w:r>
    </w:p>
    <w:p>
      <w:r>
        <w:rPr>
          <w:b/>
          <w:color w:val="10B981"/>
        </w:rPr>
        <w:t xml:space="preserve">Who benefits: </w:t>
      </w:r>
      <w:r>
        <w:t>National security agencies (potentially, through improved export controls)</w:t>
      </w:r>
    </w:p>
    <w:p>
      <w:r>
        <w:rPr>
          <w:b/>
          <w:color w:val="EF4444"/>
        </w:rPr>
        <w:t xml:space="preserve">Who pays: </w:t>
      </w:r>
      <w:r>
        <w:t>State Department (cost of review)</w:t>
      </w:r>
    </w:p>
    <w:p>
      <w:r>
        <w:rPr>
          <w:i/>
          <w:color w:val="6B7280"/>
        </w:rPr>
        <w:t>"Not later than 180 days after the date of the enactment of this Act, and annually for five years and every three years thereafter for 12 years, the Secretary of State, in consultation with the Secretary of Defense, shall review Supplement No. 2 to part 126 of title 22, Code of Federal Regulations, commonly known at the ‘‘Excluded Technology List’’, to ensure inclusion of only those items required by statute or otherwise determined by the Secretary of State to require continued licensing review for reasons of United States national security."</w:t>
      </w:r>
    </w:p>
    <w:p/>
    <w:p>
      <w:r>
        <w:rPr>
          <w:b/>
          <w:color w:val="3B82F6"/>
        </w:rPr>
        <w:t xml:space="preserve">[NOTE] </w:t>
      </w:r>
      <w:r>
        <w:rPr>
          <w:color w:val="6B7280"/>
        </w:rPr>
        <w:t xml:space="preserve">(Sec. 1086(a)) </w:t>
      </w:r>
      <w:r>
        <w:rPr>
          <w:b/>
        </w:rPr>
        <w:t>Framework for Reforming Technology Transfer Policies</w:t>
      </w:r>
    </w:p>
    <w:p>
      <w:r>
        <w:t>This directs the Secretary of Defense to develop a framework for revising technology transfer and foreign disclosure policies. This framework must address balancing technology protection with sharing, incorporating industry input, updating the National Disclosure Policy, and streamlining approval processes. This is a long-term planning exercise. The impact on citizens is indirect and depends on the specifics of the revised policies.</w:t>
      </w:r>
    </w:p>
    <w:p>
      <w:r>
        <w:rPr>
          <w:b/>
          <w:color w:val="10B981"/>
        </w:rPr>
        <w:t xml:space="preserve">Who benefits: </w:t>
      </w:r>
      <w:r>
        <w:t>Department of Defense, defense industry (potentially, through streamlined processes)</w:t>
      </w:r>
    </w:p>
    <w:p>
      <w:r>
        <w:rPr>
          <w:b/>
          <w:color w:val="EF4444"/>
        </w:rPr>
        <w:t xml:space="preserve">Who pays: </w:t>
      </w:r>
      <w:r>
        <w:t>Department of Defense (cost of framework development)</w:t>
      </w:r>
    </w:p>
    <w:p>
      <w:r>
        <w:rPr>
          <w:i/>
          <w:color w:val="6B7280"/>
        </w:rPr>
        <w:t>"Not later than 180 days after the date of the enactment of this Act, the Secretary of Defense shall produce a framework to revise technology transfer and foreign disclosure policies and processes of the military departments and the technology transfer and foreign disclosure committees."</w:t>
      </w:r>
    </w:p>
    <w:p/>
    <w:p>
      <w:r>
        <w:rPr>
          <w:b/>
          <w:color w:val="3B82F6"/>
        </w:rPr>
        <w:t xml:space="preserve">[NOTE] </w:t>
      </w:r>
      <w:r>
        <w:rPr>
          <w:color w:val="6B7280"/>
        </w:rPr>
        <w:t xml:space="preserve">(Sec. 1088) </w:t>
      </w:r>
      <w:r>
        <w:rPr>
          <w:b/>
        </w:rPr>
        <w:t>Dietary Supplement Pilot Program</w:t>
      </w:r>
    </w:p>
    <w:p>
      <w:r>
        <w:t>This section establishes a pilot program for the Air Force to use civilian airspace sensor networks to improve base defense against small drones. It also includes provisions about how dietary supplements are procured and distributed to special operations forces. The supplement part requires third-party certification and limits distribution to credentialed dietitians and doctors. This is about ensuring the safety and quality of supplements used by troops, but doesn't directly impact the average citizen's wallet or rights.</w:t>
      </w:r>
    </w:p>
    <w:p>
      <w:r>
        <w:rPr>
          <w:b/>
          <w:color w:val="10B981"/>
        </w:rPr>
        <w:t xml:space="preserve">Who benefits: </w:t>
      </w:r>
      <w:r>
        <w:t>Members of the Armed Forces (specifically Special Operations Command), dietary supplement manufacturers who meet certification standards.</w:t>
      </w:r>
    </w:p>
    <w:p>
      <w:r>
        <w:rPr>
          <w:b/>
          <w:color w:val="EF4444"/>
        </w:rPr>
        <w:t xml:space="preserve">Who pays: </w:t>
      </w:r>
      <w:r>
        <w:t>Taxpayers (funding the pilot program and certification costs).</w:t>
      </w:r>
    </w:p>
    <w:p>
      <w:r>
        <w:rPr>
          <w:i/>
          <w:color w:val="6B7280"/>
        </w:rPr>
        <w:t>"Beginning not later than 180 days after the date of the enactment of this Act, the Secretary of the Air Force...shall carry out a pilot program, to be known as the ‘Enhancing Cooperation for Counter-Unmanned Aircraft Systems Program’..."</w:t>
      </w:r>
    </w:p>
    <w:p/>
    <w:p>
      <w:r>
        <w:rPr>
          <w:b/>
          <w:color w:val="3B82F6"/>
        </w:rPr>
        <w:t xml:space="preserve">[NOTE] </w:t>
      </w:r>
      <w:r>
        <w:rPr>
          <w:color w:val="6B7280"/>
        </w:rPr>
        <w:t xml:space="preserve">(Sec. 1088(a)) </w:t>
      </w:r>
      <w:r>
        <w:rPr>
          <w:b/>
        </w:rPr>
        <w:t>Drone Detection Technology Integration</w:t>
      </w:r>
    </w:p>
    <w:p>
      <w:r>
        <w:t>The Air Force will test integrating civilian drone detection systems into their base defense. This is about improving security, but it's a test program. It doesn't directly affect citizens unless it leads to broader changes in how airspace is monitored. The program focuses on identifying drones and sharing data with law enforcement.</w:t>
      </w:r>
    </w:p>
    <w:p>
      <w:r>
        <w:rPr>
          <w:b/>
          <w:color w:val="10B981"/>
        </w:rPr>
        <w:t xml:space="preserve">Who benefits: </w:t>
      </w:r>
      <w:r>
        <w:t>The Air Force, potentially local law enforcement (through data sharing).</w:t>
      </w:r>
    </w:p>
    <w:p>
      <w:r>
        <w:rPr>
          <w:b/>
          <w:color w:val="EF4444"/>
        </w:rPr>
        <w:t xml:space="preserve">Who pays: </w:t>
      </w:r>
      <w:r>
        <w:t>Taxpayers (funding the pilot program).</w:t>
      </w:r>
    </w:p>
    <w:p>
      <w:r>
        <w:rPr>
          <w:i/>
          <w:color w:val="6B7280"/>
        </w:rPr>
        <w:t>"The Secretary shall incorporate the use of civilian civil air-space sensor networks into Air Force data processing systems to—(1) improve base defense against small unmanned aircraft systems..."</w:t>
      </w:r>
    </w:p>
    <w:p/>
    <w:p>
      <w:r>
        <w:rPr>
          <w:b/>
          <w:color w:val="3B82F6"/>
        </w:rPr>
        <w:t xml:space="preserve">[NOTE] </w:t>
      </w:r>
      <w:r>
        <w:rPr>
          <w:color w:val="6B7280"/>
        </w:rPr>
        <w:t xml:space="preserve">(Sec. 1088(d)) </w:t>
      </w:r>
      <w:r>
        <w:rPr>
          <w:b/>
        </w:rPr>
        <w:t>Pilot Program Reporting</w:t>
      </w:r>
    </w:p>
    <w:p>
      <w:r>
        <w:t>The Secretary of Defense must report to Congress on the feasibility of expanding this drone detection pilot program to other military bases by September 30, 2026. This is a standard oversight requirement and doesn't directly impact citizens, but it could lead to broader implementation of the program in the future.</w:t>
      </w:r>
    </w:p>
    <w:p>
      <w:r>
        <w:rPr>
          <w:b/>
          <w:color w:val="10B981"/>
        </w:rPr>
        <w:t xml:space="preserve">Who benefits: </w:t>
      </w:r>
      <w:r>
        <w:t>Congress (through increased oversight).</w:t>
      </w:r>
    </w:p>
    <w:p>
      <w:r>
        <w:rPr>
          <w:b/>
          <w:color w:val="EF4444"/>
        </w:rPr>
        <w:t xml:space="preserve">Who pays: </w:t>
      </w:r>
      <w:r>
        <w:t>Taxpayers (funding the report preparation).</w:t>
      </w:r>
    </w:p>
    <w:p>
      <w:r>
        <w:rPr>
          <w:i/>
          <w:color w:val="6B7280"/>
        </w:rPr>
        <w:t>"Not later than September 30, 2026, the Secretary of Defense shall submit to the congressional defense committees a report that contains an assessment of the feasibility and advisability of expanding the authority under this section..."</w:t>
      </w:r>
    </w:p>
    <w:p/>
    <w:p>
      <w:r>
        <w:rPr>
          <w:b/>
          <w:color w:val="3B82F6"/>
        </w:rPr>
        <w:t xml:space="preserve">[NOTE] </w:t>
      </w:r>
      <w:r>
        <w:rPr>
          <w:color w:val="6B7280"/>
        </w:rPr>
        <w:t xml:space="preserve">(Sec. 1088(f)) </w:t>
      </w:r>
      <w:r>
        <w:rPr>
          <w:b/>
        </w:rPr>
        <w:t>Pilot Program Timeline and Termination</w:t>
      </w:r>
    </w:p>
    <w:p>
      <w:r>
        <w:t>The program must start within 180 days of the bill's enactment and ends five years later, unless the Secretary decides it's not working and asks Congress to terminate it early. This sets the timeframe for the program and provides a mechanism for stopping it if it's not successful.</w:t>
      </w:r>
    </w:p>
    <w:p>
      <w:r>
        <w:rPr>
          <w:b/>
          <w:color w:val="10B981"/>
        </w:rPr>
        <w:t xml:space="preserve">Who benefits: </w:t>
      </w:r>
      <w:r>
        <w:t>Taxpayers (potential savings if the program is terminated early).</w:t>
      </w:r>
    </w:p>
    <w:p>
      <w:r>
        <w:rPr>
          <w:b/>
          <w:color w:val="EF4444"/>
        </w:rPr>
        <w:t xml:space="preserve">Who pays: </w:t>
      </w:r>
      <w:r>
        <w:t>Taxpayers (funding the program for up to five years).</w:t>
      </w:r>
    </w:p>
    <w:p>
      <w:r>
        <w:rPr>
          <w:i/>
          <w:color w:val="6B7280"/>
        </w:rPr>
        <w:t>"The authority to carry out a pilot program under this section shall terminate on the date that is five years after the date of the enactment of this Act."</w:t>
      </w:r>
    </w:p>
    <w:p/>
    <w:p>
      <w:r>
        <w:rPr>
          <w:b/>
          <w:color w:val="3B82F6"/>
        </w:rPr>
        <w:t xml:space="preserve">[NOTE] </w:t>
      </w:r>
      <w:r>
        <w:rPr>
          <w:color w:val="6B7280"/>
        </w:rPr>
        <w:t xml:space="preserve">(Sec. 1088(e)) </w:t>
      </w:r>
      <w:r>
        <w:rPr>
          <w:b/>
        </w:rPr>
        <w:t>Congressional Briefings</w:t>
      </w:r>
    </w:p>
    <w:p>
      <w:r>
        <w:t>The Secretary of the Air Force must provide regular briefings to Congress on the progress of the pilot program. This is a standard oversight requirement and doesn't directly impact citizens, but it ensures transparency and accountability.</w:t>
      </w:r>
    </w:p>
    <w:p>
      <w:r>
        <w:rPr>
          <w:b/>
          <w:color w:val="10B981"/>
        </w:rPr>
        <w:t xml:space="preserve">Who benefits: </w:t>
      </w:r>
      <w:r>
        <w:t>Congress (through increased oversight).</w:t>
      </w:r>
    </w:p>
    <w:p>
      <w:r>
        <w:rPr>
          <w:b/>
          <w:color w:val="EF4444"/>
        </w:rPr>
        <w:t xml:space="preserve">Who pays: </w:t>
      </w:r>
      <w:r>
        <w:t>Taxpayers (funding the briefing preparation).</w:t>
      </w:r>
    </w:p>
    <w:p>
      <w:r>
        <w:rPr>
          <w:i/>
          <w:color w:val="6B7280"/>
        </w:rPr>
        <w:t>"Not later than 90 days after the conclusion of all activities carried out under the pilot program at an installation selected for such program, the Secretary shall provide to the appropriate congressional committees a briefing..."</w:t>
      </w:r>
    </w:p>
    <w:p/>
    <w:p>
      <w:r>
        <w:rPr>
          <w:b/>
          <w:color w:val="3B82F6"/>
        </w:rPr>
        <w:t xml:space="preserve">[NOTE] </w:t>
      </w:r>
      <w:r>
        <w:rPr>
          <w:color w:val="6B7280"/>
        </w:rPr>
        <w:t xml:space="preserve">(Sec. 1093) </w:t>
      </w:r>
      <w:r>
        <w:rPr>
          <w:b/>
        </w:rPr>
        <w:t>Definitions</w:t>
      </w:r>
    </w:p>
    <w:p>
      <w:r>
        <w:t>This section defines several terms like 'Administrator', 'counter-UAS system', 'covered facility or asset', and 'unmanned aircraft'. These definitions are important for understanding the scope of the later provisions, but don't directly impact citizens on their own. They clarify who and what this bill applies to.</w:t>
      </w:r>
    </w:p>
    <w:p>
      <w:r>
        <w:rPr>
          <w:b/>
          <w:color w:val="10B981"/>
        </w:rPr>
        <w:t xml:space="preserve">Who benefits: </w:t>
      </w:r>
      <w:r>
        <w:t>Federal Aviation Administration, Department of Defense</w:t>
      </w:r>
    </w:p>
    <w:p>
      <w:r>
        <w:rPr>
          <w:b/>
          <w:color w:val="EF4444"/>
        </w:rPr>
        <w:t xml:space="preserve">Who pays: </w:t>
      </w:r>
      <w:r>
        <w:t>None directly</w:t>
      </w:r>
    </w:p>
    <w:p>
      <w:r>
        <w:rPr>
          <w:i/>
          <w:color w:val="6B7280"/>
        </w:rPr>
        <w:t>"The term ‘‘Administrator’’ means the Administrator of the Federal Aviation Administration."</w:t>
      </w:r>
    </w:p>
    <w:p/>
    <w:p>
      <w:r>
        <w:rPr>
          <w:b/>
          <w:color w:val="3B82F6"/>
        </w:rPr>
        <w:t xml:space="preserve">[NOTE] </w:t>
      </w:r>
      <w:r>
        <w:rPr>
          <w:color w:val="6B7280"/>
        </w:rPr>
        <w:t xml:space="preserve">(Sec. 1090(a)) </w:t>
      </w:r>
      <w:r>
        <w:rPr>
          <w:b/>
        </w:rPr>
        <w:t>Complaint Process for Military Freight</w:t>
      </w:r>
    </w:p>
    <w:p>
      <w:r>
        <w:t>This provision establishes a process for transportation service providers to complain about violations of military freight rules. It requires the Army Transportation Command to develop a timeline for investigating complaints and rendering a decision. This is a procedural step to improve fairness in military freight, but doesn't directly benefit or harm the average citizen.</w:t>
      </w:r>
    </w:p>
    <w:p>
      <w:r>
        <w:rPr>
          <w:b/>
          <w:color w:val="10B981"/>
        </w:rPr>
        <w:t xml:space="preserve">Who benefits: </w:t>
      </w:r>
      <w:r>
        <w:t>Transportation service providers</w:t>
      </w:r>
    </w:p>
    <w:p>
      <w:r>
        <w:rPr>
          <w:b/>
          <w:color w:val="EF4444"/>
        </w:rPr>
        <w:t xml:space="preserve">Who pays: </w:t>
      </w:r>
      <w:r>
        <w:t>Taxpayers (cost of administering the process)</w:t>
      </w:r>
    </w:p>
    <w:p>
      <w:r>
        <w:rPr>
          <w:i/>
          <w:color w:val="6B7280"/>
        </w:rPr>
        <w:t>"The Commander of the United States Army Transportation Command shall develop a process through which a transportation service provider may submit a complaint to the Commander regarding possible violations of the Military Freight Traffic Unified Rules Publication or the Defense Transportation Regulations..."</w:t>
      </w:r>
    </w:p>
    <w:p/>
    <w:p>
      <w:r>
        <w:rPr>
          <w:b/>
          <w:color w:val="3B82F6"/>
        </w:rPr>
        <w:t xml:space="preserve">[NOTE] </w:t>
      </w:r>
      <w:r>
        <w:rPr>
          <w:color w:val="6B7280"/>
        </w:rPr>
        <w:t xml:space="preserve">(Sec. 1090(b)) </w:t>
      </w:r>
      <w:r>
        <w:rPr>
          <w:b/>
        </w:rPr>
        <w:t>Global Freight Management Training</w:t>
      </w:r>
    </w:p>
    <w:p>
      <w:r>
        <w:t>The Army Transportation Command is required to provide recurring training to transportation officers and service providers on freight rules and the Global Freight Management System. This aims to improve efficiency and transparency in military shipments, but doesn't have a direct impact on the average citizen.</w:t>
      </w:r>
    </w:p>
    <w:p>
      <w:r>
        <w:rPr>
          <w:b/>
          <w:color w:val="10B981"/>
        </w:rPr>
        <w:t xml:space="preserve">Who benefits: </w:t>
      </w:r>
      <w:r>
        <w:t>Transportation officers, transportation service providers</w:t>
      </w:r>
    </w:p>
    <w:p>
      <w:r>
        <w:rPr>
          <w:b/>
          <w:color w:val="EF4444"/>
        </w:rPr>
        <w:t xml:space="preserve">Who pays: </w:t>
      </w:r>
      <w:r>
        <w:t>Taxpayers (cost of training)</w:t>
      </w:r>
    </w:p>
    <w:p>
      <w:r>
        <w:rPr>
          <w:i/>
          <w:color w:val="6B7280"/>
        </w:rPr>
        <w:t>"The Commander of the United States Army Transportation Command shall provide recurring training to all transportation officers and transportation service providers that use the Global Freight Management System..."</w:t>
      </w:r>
    </w:p>
    <w:p/>
    <w:p>
      <w:r>
        <w:rPr>
          <w:b/>
          <w:color w:val="3B82F6"/>
        </w:rPr>
        <w:t xml:space="preserve">[NOTE] </w:t>
      </w:r>
      <w:r>
        <w:rPr>
          <w:color w:val="6B7280"/>
        </w:rPr>
        <w:t xml:space="preserve">(Sec. 1090(c)) </w:t>
      </w:r>
      <w:r>
        <w:rPr>
          <w:b/>
        </w:rPr>
        <w:t>Freight Carrier Registration Program Update</w:t>
      </w:r>
    </w:p>
    <w:p>
      <w:r>
        <w:t>The Army Transportation Command must update the freight carrier registration program to make it easier to identify motor carriers and brokers. This is an administrative improvement to ensure accurate information, but doesn't directly affect the average citizen.</w:t>
      </w:r>
    </w:p>
    <w:p>
      <w:r>
        <w:rPr>
          <w:b/>
          <w:color w:val="10B981"/>
        </w:rPr>
        <w:t xml:space="preserve">Who benefits: </w:t>
      </w:r>
      <w:r>
        <w:t>Department of Defense, transportation service providers</w:t>
      </w:r>
    </w:p>
    <w:p>
      <w:r>
        <w:rPr>
          <w:b/>
          <w:color w:val="EF4444"/>
        </w:rPr>
        <w:t xml:space="preserve">Who pays: </w:t>
      </w:r>
      <w:r>
        <w:t>Taxpayers (cost of updating the program)</w:t>
      </w:r>
    </w:p>
    <w:p>
      <w:r>
        <w:rPr>
          <w:i/>
          <w:color w:val="6B7280"/>
        </w:rPr>
        <w:t>"The Commander of the United States Army Transportation Command shall update the freight carrier registration program to ensure that users of the program, including Department of Defense personnel and transportation service providers, are able to easily determine if a standard carrier alpha code belongs to a motor carrier or broker."</w:t>
      </w:r>
    </w:p>
    <w:p/>
    <w:p>
      <w:r>
        <w:rPr>
          <w:b/>
          <w:color w:val="3B82F6"/>
        </w:rPr>
        <w:t xml:space="preserve">[NOTE] </w:t>
      </w:r>
      <w:r>
        <w:rPr>
          <w:color w:val="6B7280"/>
        </w:rPr>
        <w:t xml:space="preserve">(Sec. 1093(a)) </w:t>
      </w:r>
      <w:r>
        <w:rPr>
          <w:b/>
        </w:rPr>
        <w:t>Tabletop Exercise for Critical Infrastructure Resilience</w:t>
      </w:r>
    </w:p>
    <w:p>
      <w:r>
        <w:t>The Secretary of Defense must conduct a tabletop exercise to assess the resilience of military installations and surrounding communities to weather disasters or attacks. This exercise will involve various government entities and private infrastructure providers. While important for national security, this doesn't directly impact the average citizen's daily life, but could improve preparedness.</w:t>
      </w:r>
    </w:p>
    <w:p>
      <w:r>
        <w:rPr>
          <w:b/>
          <w:color w:val="10B981"/>
        </w:rPr>
        <w:t xml:space="preserve">Who benefits: </w:t>
      </w:r>
      <w:r>
        <w:t>Department of Defense, state and local governments, critical infrastructure providers</w:t>
      </w:r>
    </w:p>
    <w:p>
      <w:r>
        <w:rPr>
          <w:b/>
          <w:color w:val="EF4444"/>
        </w:rPr>
        <w:t xml:space="preserve">Who pays: </w:t>
      </w:r>
      <w:r>
        <w:t>Taxpayers (cost of the exercise)</w:t>
      </w:r>
    </w:p>
    <w:p>
      <w:r>
        <w:rPr>
          <w:i/>
          <w:color w:val="6B7280"/>
        </w:rPr>
        <w:t>"Not later than one year after the date of the enactment of this Act, the Secretary of Defense shall conduct a tabletop exercise designed to assess the resiliency of United States military installations and their surrounding communal capabilities to collaboratively respond to weather disasters or adversarial attacks made against the United States homeland."</w:t>
      </w:r>
    </w:p>
    <w:p/>
    <w:p>
      <w:r>
        <w:rPr>
          <w:b/>
          <w:color w:val="3B82F6"/>
        </w:rPr>
        <w:t xml:space="preserve">[NOTE] </w:t>
      </w:r>
      <w:r>
        <w:rPr>
          <w:color w:val="6B7280"/>
        </w:rPr>
        <w:t xml:space="preserve">(Sec. 1093(b)) </w:t>
      </w:r>
      <w:r>
        <w:rPr>
          <w:b/>
        </w:rPr>
        <w:t>Tabletop Exercise Elements</w:t>
      </w:r>
    </w:p>
    <w:p>
      <w:r>
        <w:t>This section details the specific elements that must be evaluated during the tabletop exercise, including community infrastructure resilience, coordination between military and local leadership, and government response options. This is a further refinement of the exercise requirements, but still doesn't have a direct impact on the average citizen.</w:t>
      </w:r>
    </w:p>
    <w:p>
      <w:r>
        <w:rPr>
          <w:b/>
          <w:color w:val="10B981"/>
        </w:rPr>
        <w:t xml:space="preserve">Who benefits: </w:t>
      </w:r>
      <w:r>
        <w:t>Department of Defense, state and local governments, critical infrastructure providers</w:t>
      </w:r>
    </w:p>
    <w:p>
      <w:r>
        <w:rPr>
          <w:b/>
          <w:color w:val="EF4444"/>
        </w:rPr>
        <w:t xml:space="preserve">Who pays: </w:t>
      </w:r>
      <w:r>
        <w:t>Taxpayers (cost of the exercise)</w:t>
      </w:r>
    </w:p>
    <w:p>
      <w:r>
        <w:rPr>
          <w:i/>
          <w:color w:val="6B7280"/>
        </w:rPr>
        <w:t>"A tabletop exercise required under subsection (a) shall be designed to evaluate, at a minimum, the following elements..."</w:t>
      </w:r>
    </w:p>
    <w:p/>
    <w:p>
      <w:r>
        <w:rPr>
          <w:b/>
          <w:color w:val="3B82F6"/>
        </w:rPr>
        <w:t xml:space="preserve">[NOTE] </w:t>
      </w:r>
      <w:r>
        <w:rPr>
          <w:color w:val="6B7280"/>
        </w:rPr>
        <w:t xml:space="preserve">(Sec. 1095(a)(1)) </w:t>
      </w:r>
      <w:r>
        <w:rPr>
          <w:b/>
        </w:rPr>
        <w:t>Establishment of a Commission</w:t>
      </w:r>
    </w:p>
    <w:p>
      <w:r>
        <w:t>This creates a new independent commission to review the national defense strategy. It will look at the assumptions, objectives, investments, and risks associated with the current strategy. The commission will report its findings and recommendations to the President and Congress within a year of its establishment. The commission is tied to the release of the National Defense Strategy.</w:t>
      </w:r>
    </w:p>
    <w:p>
      <w:r>
        <w:rPr>
          <w:b/>
          <w:color w:val="10B981"/>
        </w:rPr>
        <w:t xml:space="preserve">Who benefits: </w:t>
      </w:r>
      <w:r>
        <w:t>Potentially Congress and the public through better informed defense policy. Defense experts who may be appointed to the commission.</w:t>
      </w:r>
    </w:p>
    <w:p>
      <w:r>
        <w:rPr>
          <w:b/>
          <w:color w:val="EF4444"/>
        </w:rPr>
        <w:t xml:space="preserve">Who pays: </w:t>
      </w:r>
      <w:r>
        <w:t>Taxpayers, as funding will be required to operate the commission (staff, travel, hearings, report preparation).</w:t>
      </w:r>
    </w:p>
    <w:p>
      <w:r>
        <w:rPr>
          <w:i/>
          <w:color w:val="6B7280"/>
        </w:rPr>
        <w:t>"As of the date specified in paragraph (2), there is established an independent commission in the legislative branch to be known as the ‘Commission on the National Defense Strategy’ (in this section referred to as the ‘Commission’)"</w:t>
      </w:r>
    </w:p>
    <w:p/>
    <w:p>
      <w:r>
        <w:rPr>
          <w:b/>
          <w:color w:val="3B82F6"/>
        </w:rPr>
        <w:t xml:space="preserve">[NOTE] </w:t>
      </w:r>
      <w:r>
        <w:rPr>
          <w:color w:val="6B7280"/>
        </w:rPr>
        <w:t xml:space="preserve">(Sec. 1095(a)(4)) </w:t>
      </w:r>
      <w:r>
        <w:rPr>
          <w:b/>
        </w:rPr>
        <w:t>Commission Scope and Duties</w:t>
      </w:r>
    </w:p>
    <w:p>
      <w:r>
        <w:t>The commission is tasked with a very broad review of the national defense strategy. This includes assessing the strategic environment, threats, force size, readiness, resource allocation, and risks. It's a comprehensive look at where the US stands in terms of defense. It will also look at the interagency and international partners.</w:t>
      </w:r>
    </w:p>
    <w:p>
      <w:r>
        <w:rPr>
          <w:b/>
          <w:color w:val="10B981"/>
        </w:rPr>
        <w:t xml:space="preserve">Who benefits: </w:t>
      </w:r>
      <w:r>
        <w:t>Potentially Congress and the public through better informed defense policy.</w:t>
      </w:r>
    </w:p>
    <w:p>
      <w:r>
        <w:rPr>
          <w:b/>
          <w:color w:val="EF4444"/>
        </w:rPr>
        <w:t xml:space="preserve">Who pays: </w:t>
      </w:r>
      <w:r>
        <w:t>Taxpayers, as the commission's work will require resources.</w:t>
      </w:r>
    </w:p>
    <w:p>
      <w:r>
        <w:rPr>
          <w:i/>
          <w:color w:val="6B7280"/>
        </w:rPr>
        <w:t>"In order to provide the fullest understanding of the national defense strategy the Commission shall perform the following duties:"</w:t>
      </w:r>
    </w:p>
    <w:p/>
    <w:p>
      <w:r>
        <w:rPr>
          <w:b/>
          <w:color w:val="3B82F6"/>
        </w:rPr>
        <w:t xml:space="preserve">[NOTE] </w:t>
      </w:r>
      <w:r>
        <w:rPr>
          <w:color w:val="6B7280"/>
        </w:rPr>
        <w:t xml:space="preserve">(Sec. 1095(a)(5)) </w:t>
      </w:r>
      <w:r>
        <w:rPr>
          <w:b/>
        </w:rPr>
        <w:t>Commission Reporting Requirements</w:t>
      </w:r>
    </w:p>
    <w:p>
      <w:r>
        <w:t>The commission must submit a detailed report to the President and Congress within one year of its establishment. This report will include an appraisal of the strategic environment, an evaluation of strategic objectives, a review of military missions, an identification of gaps in roles and missions, and an assessment of risks. There will also be interim briefings to Congress.</w:t>
      </w:r>
    </w:p>
    <w:p>
      <w:r>
        <w:rPr>
          <w:b/>
          <w:color w:val="10B981"/>
        </w:rPr>
        <w:t xml:space="preserve">Who benefits: </w:t>
      </w:r>
      <w:r>
        <w:t>Congress and the public through increased transparency and oversight of defense strategy.</w:t>
      </w:r>
    </w:p>
    <w:p>
      <w:r>
        <w:rPr>
          <w:b/>
          <w:color w:val="EF4444"/>
        </w:rPr>
        <w:t xml:space="preserve">Who pays: </w:t>
      </w:r>
      <w:r>
        <w:t>Taxpayers, as the report preparation and briefings will require resources.</w:t>
      </w:r>
    </w:p>
    <w:p>
      <w:r>
        <w:rPr>
          <w:i/>
          <w:color w:val="6B7280"/>
        </w:rPr>
        <w:t>"Not later than one year after the date of establishment of the Commission, the Commission shall transmit to the President and Congress a report containing the review and assessment conducted under paragraph (4), together with any recommendations of the Commission."</w:t>
      </w:r>
    </w:p>
    <w:p/>
    <w:p>
      <w:r>
        <w:rPr>
          <w:b/>
          <w:color w:val="3B82F6"/>
        </w:rPr>
        <w:t xml:space="preserve">[NOTE] </w:t>
      </w:r>
      <w:r>
        <w:rPr>
          <w:color w:val="6B7280"/>
        </w:rPr>
        <w:t xml:space="preserve">(Sec. 1095(a)(6)) </w:t>
      </w:r>
      <w:r>
        <w:rPr>
          <w:b/>
        </w:rPr>
        <w:t>Commission Powers</w:t>
      </w:r>
    </w:p>
    <w:p>
      <w:r>
        <w:t>The commission has broad powers to gather information, including holding hearings, taking testimony, and requesting information from federal agencies. It can also accept gifts of services and property (but not money).</w:t>
      </w:r>
    </w:p>
    <w:p>
      <w:r>
        <w:rPr>
          <w:b/>
          <w:color w:val="10B981"/>
        </w:rPr>
        <w:t xml:space="preserve">Who benefits: </w:t>
      </w:r>
      <w:r>
        <w:t>The commission itself, as it needs these powers to effectively conduct its review.</w:t>
      </w:r>
    </w:p>
    <w:p>
      <w:r>
        <w:rPr>
          <w:b/>
          <w:color w:val="EF4444"/>
        </w:rPr>
        <w:t xml:space="preserve">Who pays: </w:t>
      </w:r>
      <w:r>
        <w:t>Taxpayers, as the commission's activities will require resources.</w:t>
      </w:r>
    </w:p>
    <w:p>
      <w:r>
        <w:rPr>
          <w:i/>
          <w:color w:val="6B7280"/>
        </w:rPr>
        <w:t>"The Commission may hold such hearings, sit and act at such times and places, take such testimony, and receive such evidence as the Commission considers advisable to carry out its duties under this section."</w:t>
      </w:r>
    </w:p>
    <w:p/>
    <w:p>
      <w:r>
        <w:rPr>
          <w:b/>
          <w:color w:val="3B82F6"/>
        </w:rPr>
        <w:t xml:space="preserve">[NOTE] </w:t>
      </w:r>
      <w:r>
        <w:rPr>
          <w:color w:val="6B7280"/>
        </w:rPr>
        <w:t xml:space="preserve">(Sec. 1095(b)(1)) </w:t>
      </w:r>
      <w:r>
        <w:rPr>
          <w:b/>
        </w:rPr>
        <w:t>Commission Membership</w:t>
      </w:r>
    </w:p>
    <w:p>
      <w:r>
        <w:t>The commission will be composed of eight members appointed by various leaders in the House and Senate. This bipartisan structure is intended to ensure a broad range of perspectives.</w:t>
      </w:r>
    </w:p>
    <w:p>
      <w:r>
        <w:rPr>
          <w:b/>
          <w:color w:val="10B981"/>
        </w:rPr>
        <w:t xml:space="preserve">Who benefits: </w:t>
      </w:r>
      <w:r>
        <w:t>Potentially, a more balanced and comprehensive review of defense strategy due to the bipartisan composition.</w:t>
      </w:r>
    </w:p>
    <w:p>
      <w:r>
        <w:rPr>
          <w:b/>
          <w:color w:val="EF4444"/>
        </w:rPr>
        <w:t xml:space="preserve">Who pays: </w:t>
      </w:r>
      <w:r>
        <w:t>Taxpayers, as the commission members will likely receive compensation and travel expenses.</w:t>
      </w:r>
    </w:p>
    <w:p>
      <w:r>
        <w:rPr>
          <w:i/>
          <w:color w:val="6B7280"/>
        </w:rPr>
        <w:t>"The Commission shall be composed of eight members, of whom—"</w:t>
      </w:r>
    </w:p>
    <w:p/>
    <w:p>
      <w:r>
        <w:rPr>
          <w:b/>
          <w:color w:val="6B7280"/>
        </w:rPr>
        <w:t xml:space="preserve">[NEUTRAL] </w:t>
      </w:r>
      <w:r>
        <w:rPr>
          <w:color w:val="6B7280"/>
        </w:rPr>
        <w:t xml:space="preserve">(Sec. 1095(b)(2)) </w:t>
      </w:r>
      <w:r>
        <w:rPr>
          <w:b/>
        </w:rPr>
        <w:t>Chair and Vice Chair Designations</w:t>
      </w:r>
    </w:p>
    <w:p>
      <w:r>
        <w:t>This section outlines how the Chair and Vice Chair of the commission will be designated, involving concurrence from leadership in both the Senate and the House.</w:t>
      </w:r>
    </w:p>
    <w:p>
      <w:r>
        <w:rPr>
          <w:b/>
          <w:color w:val="10B981"/>
        </w:rPr>
        <w:t xml:space="preserve">Who benefits: </w:t>
      </w:r>
      <w:r>
        <w:t>None directly.</w:t>
      </w:r>
    </w:p>
    <w:p>
      <w:r>
        <w:rPr>
          <w:b/>
          <w:color w:val="EF4444"/>
        </w:rPr>
        <w:t xml:space="preserve">Who pays: </w:t>
      </w:r>
      <w:r>
        <w:t>None directly.</w:t>
      </w:r>
    </w:p>
    <w:p>
      <w:r>
        <w:rPr>
          <w:i/>
          <w:color w:val="6B7280"/>
        </w:rPr>
        <w:t>"The Chair of the Committee on Armed Services of the Senate and the Chair of the Committee on Armed Services of the House of Representatives, with the concurrence of the Majority Leader of the Senate and the Speaker of the House of Representatives, shall jointly designate one member of the Commission to serve as Chair of the Commission."</w:t>
      </w:r>
    </w:p>
    <w:p/>
    <w:p>
      <w:r>
        <w:rPr>
          <w:b/>
          <w:color w:val="6B7280"/>
        </w:rPr>
        <w:t xml:space="preserve">[NEUTRAL] </w:t>
      </w:r>
      <w:r>
        <w:rPr>
          <w:color w:val="6B7280"/>
        </w:rPr>
        <w:t xml:space="preserve">(Sec. 1095(b)(3)) </w:t>
      </w:r>
      <w:r>
        <w:rPr>
          <w:b/>
        </w:rPr>
        <w:t>Appointment Deadlines</w:t>
      </w:r>
    </w:p>
    <w:p>
      <w:r>
        <w:t>This section sets a deadline for appointing members to the commission. It also addresses what happens if appointments are not made on time.</w:t>
      </w:r>
    </w:p>
    <w:p>
      <w:r>
        <w:rPr>
          <w:b/>
          <w:color w:val="10B981"/>
        </w:rPr>
        <w:t xml:space="preserve">Who benefits: </w:t>
      </w:r>
      <w:r>
        <w:t>None directly.</w:t>
      </w:r>
    </w:p>
    <w:p>
      <w:r>
        <w:rPr>
          <w:b/>
          <w:color w:val="EF4444"/>
        </w:rPr>
        <w:t xml:space="preserve">Who pays: </w:t>
      </w:r>
      <w:r>
        <w:t>None directly.</w:t>
      </w:r>
    </w:p>
    <w:p>
      <w:r>
        <w:rPr>
          <w:i/>
          <w:color w:val="6B7280"/>
        </w:rPr>
        <w:t>"Members shall be appointed to the Commission under paragraph (1) by not later than 60 days after the date of the establishment of the Commission."</w:t>
      </w:r>
    </w:p>
    <w:p/>
    <w:p>
      <w:r>
        <w:rPr>
          <w:b/>
          <w:color w:val="3B82F6"/>
        </w:rPr>
        <w:t xml:space="preserve">[NOTE] </w:t>
      </w:r>
      <w:r>
        <w:rPr>
          <w:color w:val="6B7280"/>
        </w:rPr>
        <w:t xml:space="preserve">(Sec. 1103(3)(A)) </w:t>
      </w:r>
      <w:r>
        <w:rPr>
          <w:b/>
        </w:rPr>
        <w:t>Commission Appointment Deadline</w:t>
      </w:r>
    </w:p>
    <w:p>
      <w:r>
        <w:t>This section sets a 60-day deadline for appointing members to the Commission. If the appointments aren't made on time, the authority shifts to members of Congress. If still not made within 90 days, the authority expires. This is about *who* makes the appointments, not the appointments themselves. It's a procedural matter to ensure the Commission gets staffed, but doesn't directly help or hurt citizens.</w:t>
      </w:r>
    </w:p>
    <w:p>
      <w:r>
        <w:rPr>
          <w:b/>
          <w:color w:val="10B981"/>
        </w:rPr>
        <w:t xml:space="preserve">Who benefits: </w:t>
      </w:r>
      <w:r>
        <w:t>The Commission, by ensuring it can be formed.</w:t>
      </w:r>
    </w:p>
    <w:p>
      <w:r>
        <w:rPr>
          <w:b/>
          <w:color w:val="EF4444"/>
        </w:rPr>
        <w:t xml:space="preserve">Who pays: </w:t>
      </w:r>
      <w:r>
        <w:t>Potentially no one, if appointments are timely. If appointments are delayed, the process becomes more political.</w:t>
      </w:r>
    </w:p>
    <w:p>
      <w:r>
        <w:rPr>
          <w:i/>
          <w:color w:val="6B7280"/>
        </w:rPr>
        <w:t>"(A) APPOINTMENT DATE.—Members shall be appointed to the Commission under paragraph (1) by not later than 60 days after the date of the establishment of the Commission."</w:t>
      </w:r>
    </w:p>
    <w:p/>
    <w:p>
      <w:r>
        <w:rPr>
          <w:b/>
          <w:color w:val="6B7280"/>
        </w:rPr>
        <w:t xml:space="preserve">[NEUTRAL] </w:t>
      </w:r>
      <w:r>
        <w:rPr>
          <w:color w:val="6B7280"/>
        </w:rPr>
        <w:t xml:space="preserve">(Sec. 1103(c)(1)) </w:t>
      </w:r>
      <w:r>
        <w:rPr>
          <w:b/>
        </w:rPr>
        <w:t>Federal Employee Status for Commission Members</w:t>
      </w:r>
    </w:p>
    <w:p>
      <w:r>
        <w:t>Members of the Commission are legally designated as federal employees, subject to the same rules as other legislative branch employees. This is a technical clarification of their employment status and doesn't change their day-to-day lives.</w:t>
      </w:r>
    </w:p>
    <w:p>
      <w:r>
        <w:rPr>
          <w:b/>
          <w:color w:val="10B981"/>
        </w:rPr>
        <w:t xml:space="preserve">Who benefits: </w:t>
      </w:r>
      <w:r>
        <w:t>The Commission, for clarity of legal status.</w:t>
      </w:r>
    </w:p>
    <w:p>
      <w:r>
        <w:rPr>
          <w:b/>
          <w:color w:val="EF4444"/>
        </w:rPr>
        <w:t xml:space="preserve">Who pays: </w:t>
      </w:r>
      <w:r>
        <w:t>None.</w:t>
      </w:r>
    </w:p>
    <w:p>
      <w:r>
        <w:rPr>
          <w:i/>
          <w:color w:val="6B7280"/>
        </w:rPr>
        <w:t>"(1) STATUS AS FEDERAL EMPLOYEES.—Notwithstanding the requirements of section 2105 of title 5, United States Code, including the required supervision under subsection (a)(3) of such section, members of the Commission shall be deemed to be Federal employees in the legislative branch subject to all the laws and policies applicable to legislative branch employees."</w:t>
      </w:r>
    </w:p>
    <w:p/>
    <w:p>
      <w:r>
        <w:rPr>
          <w:b/>
          <w:color w:val="10B981"/>
        </w:rPr>
        <w:t xml:space="preserve">[HELPS CITIZENS] </w:t>
      </w:r>
      <w:r>
        <w:rPr>
          <w:color w:val="6B7280"/>
        </w:rPr>
        <w:t xml:space="preserve">(Sec. 1103(c)(3)) </w:t>
      </w:r>
      <w:r>
        <w:rPr>
          <w:b/>
        </w:rPr>
        <w:t>Security Clearance Expediting</w:t>
      </w:r>
    </w:p>
    <w:p>
      <w:r>
        <w:t>The government is directed to quickly process security clearances for Commission members and staff. This is a good thing because it allows the Commission to do its work efficiently and access necessary information. It doesn't cost taxpayers extra, as it's supposed to use existing procedures.</w:t>
      </w:r>
    </w:p>
    <w:p>
      <w:r>
        <w:rPr>
          <w:b/>
          <w:color w:val="10B981"/>
        </w:rPr>
        <w:t xml:space="preserve">Who benefits: </w:t>
      </w:r>
      <w:r>
        <w:t>Commission members and staff, the public (through faster Commission work).</w:t>
      </w:r>
    </w:p>
    <w:p>
      <w:r>
        <w:rPr>
          <w:b/>
          <w:color w:val="EF4444"/>
        </w:rPr>
        <w:t xml:space="preserve">Who pays: </w:t>
      </w:r>
      <w:r>
        <w:t>None.</w:t>
      </w:r>
    </w:p>
    <w:p>
      <w:r>
        <w:rPr>
          <w:i/>
          <w:color w:val="6B7280"/>
        </w:rPr>
        <w:t>"(3) SECURITY CLEARANCES.—The appropriate Federal departments or agencies shall cooperate with the Commission in expeditiously providing to the Commission members and staff appropriate security clearances to the extent possible pursuant to existing procedures and requirements, except that no person may be provided with access to classified information under this Act without the appropriate security clearances."</w:t>
      </w:r>
    </w:p>
    <w:p/>
    <w:p>
      <w:r>
        <w:rPr>
          <w:b/>
          <w:color w:val="10B981"/>
        </w:rPr>
        <w:t xml:space="preserve">[HELPS CITIZENS] </w:t>
      </w:r>
      <w:r>
        <w:rPr>
          <w:color w:val="6B7280"/>
        </w:rPr>
        <w:t xml:space="preserve">(Sec. 1103(c)(4)) </w:t>
      </w:r>
      <w:r>
        <w:rPr>
          <w:b/>
        </w:rPr>
        <w:t>Commission Member Compensation</w:t>
      </w:r>
    </w:p>
    <w:p>
      <w:r>
        <w:t>Commission members can be paid at a rate comparable to a high-level federal employee (level IV of the Executive Schedule). This is a reasonable way to attract qualified people to serve on the Commission. Those who are already federal employees won't get extra pay, preventing double-dipping.</w:t>
      </w:r>
    </w:p>
    <w:p>
      <w:r>
        <w:rPr>
          <w:b/>
          <w:color w:val="10B981"/>
        </w:rPr>
        <w:t xml:space="preserve">Who benefits: </w:t>
      </w:r>
      <w:r>
        <w:t>Commission members.</w:t>
      </w:r>
    </w:p>
    <w:p>
      <w:r>
        <w:rPr>
          <w:b/>
          <w:color w:val="EF4444"/>
        </w:rPr>
        <w:t xml:space="preserve">Who pays: </w:t>
      </w:r>
      <w:r>
        <w:t>Taxpayers, but a reasonable cost for qualified expertise.</w:t>
      </w:r>
    </w:p>
    <w:p>
      <w:r>
        <w:rPr>
          <w:i/>
          <w:color w:val="6B7280"/>
        </w:rPr>
        <w:t>"(4) PAY FOR MEMBERS.—Each member of the Commission may be compensated at a rate not to exceed the daily equivalent of the annual rate of basic pay payable for level IV of the Executive Schedule under section 5315 of title 5, United States Code, for each day (including travel time) during which such member is engaged in the performance of the duties of the Commission."</w:t>
      </w:r>
    </w:p>
    <w:p/>
    <w:p>
      <w:r>
        <w:rPr>
          <w:b/>
          <w:color w:val="3B82F6"/>
        </w:rPr>
        <w:t xml:space="preserve">[NOTE] </w:t>
      </w:r>
      <w:r>
        <w:rPr>
          <w:color w:val="6B7280"/>
        </w:rPr>
        <w:t xml:space="preserve">(Sec. 1103(c)(5)) </w:t>
      </w:r>
      <w:r>
        <w:rPr>
          <w:b/>
        </w:rPr>
        <w:t>Staffing Authority for the Commission</w:t>
      </w:r>
    </w:p>
    <w:p>
      <w:r>
        <w:t>This section outlines how the Commission can hire an Executive Director and other staff, using standard federal hiring procedures. It also allows for 'detail' assignments from other government agencies. This is a standard setup for a new commission and doesn't directly impact citizens, but is important for the Commission's operation.</w:t>
      </w:r>
    </w:p>
    <w:p>
      <w:r>
        <w:rPr>
          <w:b/>
          <w:color w:val="10B981"/>
        </w:rPr>
        <w:t xml:space="preserve">Who benefits: </w:t>
      </w:r>
      <w:r>
        <w:t>The Commission, by allowing it to build a staff.</w:t>
      </w:r>
    </w:p>
    <w:p>
      <w:r>
        <w:rPr>
          <w:b/>
          <w:color w:val="EF4444"/>
        </w:rPr>
        <w:t xml:space="preserve">Who pays: </w:t>
      </w:r>
      <w:r>
        <w:t>Taxpayers, through staff salaries.</w:t>
      </w:r>
    </w:p>
    <w:p>
      <w:r>
        <w:rPr>
          <w:i/>
          <w:color w:val="6B7280"/>
        </w:rPr>
        <w:t>"(5) STAFF.—(A) EXECUTIVE DIRECTOR.—The Chair of the Commission may appoint and fix the rate of basic pay for an Executive Director in accordance with section 3161 of title 5, United States Code."</w:t>
      </w:r>
    </w:p>
    <w:p/>
    <w:p>
      <w:r>
        <w:rPr>
          <w:b/>
          <w:color w:val="6B7280"/>
        </w:rPr>
        <w:t xml:space="preserve">[NEUTRAL] </w:t>
      </w:r>
      <w:r>
        <w:rPr>
          <w:color w:val="6B7280"/>
        </w:rPr>
        <w:t xml:space="preserve">(Sec. 1103(e)) </w:t>
      </w:r>
      <w:r>
        <w:rPr>
          <w:b/>
        </w:rPr>
        <w:t>Commission Termination Date</w:t>
      </w:r>
    </w:p>
    <w:p>
      <w:r>
        <w:t>The Commission will automatically dissolve 90 days after it submits its final report. This is a standard provision for temporary commissions and doesn't affect citizens directly.</w:t>
      </w:r>
    </w:p>
    <w:p>
      <w:r>
        <w:rPr>
          <w:b/>
          <w:color w:val="10B981"/>
        </w:rPr>
        <w:t xml:space="preserve">Who benefits: </w:t>
      </w:r>
      <w:r>
        <w:t>None directly.</w:t>
      </w:r>
    </w:p>
    <w:p>
      <w:r>
        <w:rPr>
          <w:b/>
          <w:color w:val="EF4444"/>
        </w:rPr>
        <w:t xml:space="preserve">Who pays: </w:t>
      </w:r>
      <w:r>
        <w:t>None.</w:t>
      </w:r>
    </w:p>
    <w:p>
      <w:r>
        <w:rPr>
          <w:i/>
          <w:color w:val="6B7280"/>
        </w:rPr>
        <w:t>"(e) TERMINATION OF COMMISSION.—The Commission shall terminate 90 days after the submission of the report required by subsection (a)(5)(A)."</w:t>
      </w:r>
    </w:p>
    <w:p/>
    <w:p>
      <w:r>
        <w:rPr>
          <w:b/>
          <w:color w:val="10B981"/>
        </w:rPr>
        <w:t xml:space="preserve">[HELPS CITIZENS] </w:t>
      </w:r>
      <w:r>
        <w:rPr>
          <w:color w:val="6B7280"/>
        </w:rPr>
        <w:t xml:space="preserve">(Sec. 1110) </w:t>
      </w:r>
      <w:r>
        <w:rPr>
          <w:b/>
        </w:rPr>
        <w:t>Guam Duty Station Pay</w:t>
      </w:r>
    </w:p>
    <w:p>
      <w:r>
        <w:t>This allows the Department of Defense to continue paying a special rate to employees stationed in Guam for an additional three years, until the end of 2025. This helps people working for the DoD in Guam keep up with the higher cost of living there. It's a temporary extension of an existing benefit.</w:t>
      </w:r>
    </w:p>
    <w:p>
      <w:r>
        <w:rPr>
          <w:b/>
          <w:color w:val="10B981"/>
        </w:rPr>
        <w:t xml:space="preserve">Who benefits: </w:t>
      </w:r>
      <w:r>
        <w:t>DoD civilian employees stationed in Guam</w:t>
      </w:r>
    </w:p>
    <w:p>
      <w:r>
        <w:rPr>
          <w:b/>
          <w:color w:val="EF4444"/>
        </w:rPr>
        <w:t xml:space="preserve">Who pays: </w:t>
      </w:r>
      <w:r>
        <w:t>Taxpayers (through DoD appropriations)</w:t>
      </w:r>
    </w:p>
    <w:p>
      <w:r>
        <w:rPr>
          <w:i/>
          <w:color w:val="6B7280"/>
        </w:rPr>
        <w:t>"‘‘(d) SUNSET.—The authority to carry out this section shall terminate 3 years after the date of the enactment of the National Defense Authorization Act for Fiscal Year 2026.’’."</w:t>
      </w:r>
    </w:p>
    <w:p/>
    <w:p>
      <w:r>
        <w:rPr>
          <w:b/>
          <w:color w:val="3B82F6"/>
        </w:rPr>
        <w:t xml:space="preserve">[NOTE] </w:t>
      </w:r>
      <w:r>
        <w:rPr>
          <w:color w:val="6B7280"/>
        </w:rPr>
        <w:t xml:space="preserve">(Sec. 1103) </w:t>
      </w:r>
      <w:r>
        <w:rPr>
          <w:b/>
        </w:rPr>
        <w:t>Retired Military Appointments</w:t>
      </w:r>
    </w:p>
    <w:p>
      <w:r>
        <w:t>This expands the types of retired military personnel the DoD can re-hire. It specifically adds 'licensed medical personnel' to the list. This doesn't directly impact most citizens, but it could improve the quality of healthcare available within the DoD system by making it easier to bring in experienced doctors and nurses. It's a structural change to hiring rules.</w:t>
      </w:r>
    </w:p>
    <w:p>
      <w:r>
        <w:rPr>
          <w:b/>
          <w:color w:val="10B981"/>
        </w:rPr>
        <w:t xml:space="preserve">Who benefits: </w:t>
      </w:r>
      <w:r>
        <w:t>DoD, potentially patients within the DoD healthcare system</w:t>
      </w:r>
    </w:p>
    <w:p>
      <w:r>
        <w:rPr>
          <w:b/>
          <w:color w:val="EF4444"/>
        </w:rPr>
        <w:t xml:space="preserve">Who pays: </w:t>
      </w:r>
      <w:r>
        <w:t>Taxpayers (through DoD appropriations)</w:t>
      </w:r>
    </w:p>
    <w:p>
      <w:r>
        <w:rPr>
          <w:i/>
          <w:color w:val="6B7280"/>
        </w:rPr>
        <w:t>"Section 1108 of the William M. (Mac) Thornberry National Defense Authorization Act for Fiscal Year 2021 (Public Law 116–283) is amended—…by inserting after clause (ii) the following: ‘‘(iii) licensed medical personnel; and’’"</w:t>
      </w:r>
    </w:p>
    <w:p/>
    <w:p>
      <w:r>
        <w:rPr>
          <w:b/>
          <w:color w:val="3B82F6"/>
        </w:rPr>
        <w:t xml:space="preserve">[NOTE] </w:t>
      </w:r>
      <w:r>
        <w:rPr>
          <w:color w:val="6B7280"/>
        </w:rPr>
        <w:t xml:space="preserve">(Sec. 1104) </w:t>
      </w:r>
      <w:r>
        <w:rPr>
          <w:b/>
        </w:rPr>
        <w:t>Maritime Vessel Pay Limits</w:t>
      </w:r>
    </w:p>
    <w:p>
      <w:r>
        <w:t>This adjusts the pay cap for officers and crews on ships operated by or for the US government. It changes a reference in the law to the Vice President's salary. This is a technical adjustment to existing pay rules and doesn't have a direct impact on most citizens.</w:t>
      </w:r>
    </w:p>
    <w:p>
      <w:r>
        <w:rPr>
          <w:b/>
          <w:color w:val="10B981"/>
        </w:rPr>
        <w:t xml:space="preserve">Who benefits: </w:t>
      </w:r>
      <w:r>
        <w:t>Officers and crews of US government maritime vessels</w:t>
      </w:r>
    </w:p>
    <w:p>
      <w:r>
        <w:rPr>
          <w:b/>
          <w:color w:val="EF4444"/>
        </w:rPr>
        <w:t xml:space="preserve">Who pays: </w:t>
      </w:r>
      <w:r>
        <w:t>Taxpayers (through relevant agency appropriations)</w:t>
      </w:r>
    </w:p>
    <w:p>
      <w:r>
        <w:rPr>
          <w:i/>
          <w:color w:val="6B7280"/>
        </w:rPr>
        <w:t>"Section 5348 of title 5, United States Code is amended—…by inserting before the period at the end the following: ‘‘, not to exceed the rate of pay for the Vice Presi- dent under section 104 of title 3’’"</w:t>
      </w:r>
    </w:p>
    <w:p/>
    <w:p>
      <w:r>
        <w:rPr>
          <w:b/>
          <w:color w:val="10B981"/>
        </w:rPr>
        <w:t xml:space="preserve">[HELPS CITIZENS] </w:t>
      </w:r>
      <w:r>
        <w:rPr>
          <w:color w:val="6B7280"/>
        </w:rPr>
        <w:t xml:space="preserve">(Sec. 1105) </w:t>
      </w:r>
      <w:r>
        <w:rPr>
          <w:b/>
        </w:rPr>
        <w:t>Overseas Pay and Benefits Extension</w:t>
      </w:r>
    </w:p>
    <w:p>
      <w:r>
        <w:t>This extends the authority to waive limits on premium pay and overall compensation for federal civilian employees working overseas for another year, through 2026. This helps ensure these employees are fairly compensated for the challenges and risks of working abroad.</w:t>
      </w:r>
    </w:p>
    <w:p>
      <w:r>
        <w:rPr>
          <w:b/>
          <w:color w:val="10B981"/>
        </w:rPr>
        <w:t xml:space="preserve">Who benefits: </w:t>
      </w:r>
      <w:r>
        <w:t>Federal civilian employees working overseas</w:t>
      </w:r>
    </w:p>
    <w:p>
      <w:r>
        <w:rPr>
          <w:b/>
          <w:color w:val="EF4444"/>
        </w:rPr>
        <w:t xml:space="preserve">Who pays: </w:t>
      </w:r>
      <w:r>
        <w:t>Taxpayers (through relevant agency appropriations)</w:t>
      </w:r>
    </w:p>
    <w:p>
      <w:r>
        <w:rPr>
          <w:i/>
          <w:color w:val="6B7280"/>
        </w:rPr>
        <w:t>"Subsection (a) of section 1101 of the Duncan Hunter National Defense Authorization Act for Fiscal Year 2009 (Public Law 110–417; 122 Stat. 4615), as most recently amended by section 1104 of the Servicemember Quality of Life Improvement and National Defense Authorization Act for Fiscal Year 2025 (Public Law 118–159; 138 Stat. 2087), is further amended by striking ‘‘through 2025’’ and inserting ‘‘through 2026’’."</w:t>
      </w:r>
    </w:p>
    <w:p/>
    <w:p>
      <w:r>
        <w:rPr>
          <w:b/>
          <w:color w:val="10B981"/>
        </w:rPr>
        <w:t xml:space="preserve">[HELPS CITIZENS] </w:t>
      </w:r>
      <w:r>
        <w:rPr>
          <w:color w:val="6B7280"/>
        </w:rPr>
        <w:t xml:space="preserve">(Sec. 1106) </w:t>
      </w:r>
      <w:r>
        <w:rPr>
          <w:b/>
        </w:rPr>
        <w:t>Combat Zone Benefits Extension</w:t>
      </w:r>
    </w:p>
    <w:p>
      <w:r>
        <w:t>This extends the authority to provide allowances, benefits, and gratuities to civilian personnel working in combat zones for another year, through 2027. This ensures these employees receive support for the dangers they face while serving in these areas.</w:t>
      </w:r>
    </w:p>
    <w:p>
      <w:r>
        <w:rPr>
          <w:b/>
          <w:color w:val="10B981"/>
        </w:rPr>
        <w:t xml:space="preserve">Who benefits: </w:t>
      </w:r>
      <w:r>
        <w:t>Civilian personnel working in combat zones</w:t>
      </w:r>
    </w:p>
    <w:p>
      <w:r>
        <w:rPr>
          <w:b/>
          <w:color w:val="EF4444"/>
        </w:rPr>
        <w:t xml:space="preserve">Who pays: </w:t>
      </w:r>
      <w:r>
        <w:t>Taxpayers (through DoD appropriations)</w:t>
      </w:r>
    </w:p>
    <w:p>
      <w:r>
        <w:rPr>
          <w:i/>
          <w:color w:val="6B7280"/>
        </w:rPr>
        <w:t>"Paragraph (2) of section 1603(a) of the Emergency Supplemental Appropriations Act for Defense, the Global War on Terror, and Hurricane Recovery, 2006 (Public Law 109–234; 120 Stat. 443), as added by section 1102 of the Duncan Hunter National Defense Authorization Act for Fiscal Year 2009 (Public Law 110–417; 122 Stat. 4616) and as most recently amended by section 1105 of the Servicemember Quality of Life Improvement and National Defense Authorization Act for Fiscal Year 2025 (Public Law 118–159), is further amended by striking ‘‘2026’’ and inserting ‘‘2027’’."</w:t>
      </w:r>
    </w:p>
    <w:p/>
    <w:p>
      <w:r>
        <w:rPr>
          <w:b/>
          <w:color w:val="3B82F6"/>
        </w:rPr>
        <w:t xml:space="preserve">[NOTE] </w:t>
      </w:r>
      <w:r>
        <w:rPr>
          <w:color w:val="6B7280"/>
        </w:rPr>
        <w:t xml:space="preserve">(Sec. 1107) </w:t>
      </w:r>
      <w:r>
        <w:rPr>
          <w:b/>
        </w:rPr>
        <w:t>Total Force Management Guidance</w:t>
      </w:r>
    </w:p>
    <w:p>
      <w:r>
        <w:t>This requires the Secretary of Defense to provide guidance to military departments on analyzing potential reductions in personnel. It also adds limitations on how those reductions can be implemented, preventing 'ad hoc' cuts of 50 or more employees. This is a procedural change aimed at making personnel decisions more transparent and predictable, but it doesn't directly impact citizens' wallets.</w:t>
      </w:r>
    </w:p>
    <w:p>
      <w:r>
        <w:rPr>
          <w:b/>
          <w:color w:val="10B981"/>
        </w:rPr>
        <w:t xml:space="preserve">Who benefits: </w:t>
      </w:r>
      <w:r>
        <w:t>Potentially military personnel and their families (through more predictable personnel decisions)</w:t>
      </w:r>
    </w:p>
    <w:p>
      <w:r>
        <w:rPr>
          <w:b/>
          <w:color w:val="EF4444"/>
        </w:rPr>
        <w:t xml:space="preserve">Who pays: </w:t>
      </w:r>
      <w:r>
        <w:t>Taxpayers (through DoD appropriations)</w:t>
      </w:r>
    </w:p>
    <w:p>
      <w:r>
        <w:rPr>
          <w:i/>
          <w:color w:val="6B7280"/>
        </w:rPr>
        <w:t>"Such section 129a is amended in subsection (b) by inserting after ‘‘full-time equivalent levels’’ the following: ‘‘, or conduct any reductions or realignments that occur outside the normal programming process (including ad hoc, immediate, or unprogrammed changes) of 50 employees or more implemented before or after the submission of the annual budget request,’’."</w:t>
      </w:r>
    </w:p>
    <w:p/>
    <w:p>
      <w:r>
        <w:rPr>
          <w:b/>
          <w:color w:val="3B82F6"/>
        </w:rPr>
        <w:t xml:space="preserve">[NOTE] </w:t>
      </w:r>
      <w:r>
        <w:rPr>
          <w:color w:val="6B7280"/>
        </w:rPr>
        <w:t xml:space="preserve">(Sec. 1108) </w:t>
      </w:r>
      <w:r>
        <w:rPr>
          <w:b/>
        </w:rPr>
        <w:t>Defense Industrial Base Facility Definition</w:t>
      </w:r>
    </w:p>
    <w:p>
      <w:r>
        <w:t>This clarifies the definition of a 'defense industrial base facility' to include supporting units at an installation or base. This is a technical change that could affect which facilities are eligible for certain programs, but it doesn't have a direct impact on most citizens.</w:t>
      </w:r>
    </w:p>
    <w:p>
      <w:r>
        <w:rPr>
          <w:b/>
          <w:color w:val="10B981"/>
        </w:rPr>
        <w:t xml:space="preserve">Who benefits: </w:t>
      </w:r>
      <w:r>
        <w:t>Defense industrial base facilities</w:t>
      </w:r>
    </w:p>
    <w:p>
      <w:r>
        <w:rPr>
          <w:b/>
          <w:color w:val="EF4444"/>
        </w:rPr>
        <w:t xml:space="preserve">Who pays: </w:t>
      </w:r>
      <w:r>
        <w:t>Taxpayers (through relevant agency appropriations)</w:t>
      </w:r>
    </w:p>
    <w:p>
      <w:r>
        <w:rPr>
          <w:i/>
          <w:color w:val="6B7280"/>
        </w:rPr>
        <w:t>"Section 1125(c) of the National Defense Authorization Act for Fiscal Year 2017 (10 U.S.C. 1580 note prec.; Public Law 114–328) is amended by inserting ‘‘and includes supporting units of a facility at an installation or base’’ after ‘‘United States’’."</w:t>
      </w:r>
    </w:p>
    <w:p/>
    <w:p>
      <w:r>
        <w:rPr>
          <w:b/>
          <w:color w:val="10B981"/>
        </w:rPr>
        <w:t xml:space="preserve">[HELPS CITIZENS] </w:t>
      </w:r>
      <w:r>
        <w:rPr>
          <w:color w:val="6B7280"/>
        </w:rPr>
        <w:t xml:space="preserve">(Sec. 1109) </w:t>
      </w:r>
      <w:r>
        <w:rPr>
          <w:b/>
        </w:rPr>
        <w:t>Retention Bonuses for Guam Employees</w:t>
      </w:r>
    </w:p>
    <w:p>
      <w:r>
        <w:t>This allows the Secretary of Defense to waive limits on retention bonuses for DoD civilian employees in Guam, up to 50% of their base pay. This is intended to help retain critical personnel in Guam, where the cost of living is high and competition for skilled workers is strong.</w:t>
      </w:r>
    </w:p>
    <w:p>
      <w:r>
        <w:rPr>
          <w:b/>
          <w:color w:val="10B981"/>
        </w:rPr>
        <w:t xml:space="preserve">Who benefits: </w:t>
      </w:r>
      <w:r>
        <w:t>DoD civilian employees in Guam</w:t>
      </w:r>
    </w:p>
    <w:p>
      <w:r>
        <w:rPr>
          <w:b/>
          <w:color w:val="EF4444"/>
        </w:rPr>
        <w:t xml:space="preserve">Who pays: </w:t>
      </w:r>
      <w:r>
        <w:t>Taxpayers (through DoD appropriations)</w:t>
      </w:r>
    </w:p>
    <w:p>
      <w:r>
        <w:rPr>
          <w:i/>
          <w:color w:val="6B7280"/>
        </w:rPr>
        <w:t>"‘‘§1599e. Payment of retention bonuses to DOD civilian employees in Guam. 10 USC 1599e.‘‘Notwithstanding subsection (f) of section 5754 of title 5, the Secretary of Defense or Secretary of a military department may waive the limit established under subsection (e)(1) of such section and pay an otherwise eligible employee or category of employees in the territory of Guam retention bonuses of up to 50 percent of basic pay, based on a critical agency need.’’."</w:t>
      </w:r>
    </w:p>
    <w:p/>
    <w:p>
      <w:r>
        <w:rPr>
          <w:b/>
          <w:color w:val="3B82F6"/>
        </w:rPr>
        <w:t xml:space="preserve">[NOTE] </w:t>
      </w:r>
      <w:r>
        <w:rPr>
          <w:color w:val="6B7280"/>
        </w:rPr>
        <w:t xml:space="preserve">(Sec. 1273) </w:t>
      </w:r>
      <w:r>
        <w:rPr>
          <w:b/>
        </w:rPr>
        <w:t>Briefing Requirements on Joint Travel Regulations</w:t>
      </w:r>
    </w:p>
    <w:p>
      <w:r>
        <w:t>This requires the Secretary of Defense to brief Congress on updates to the rules governing travel for Department of Defense personnel. It's mostly about transparency and oversight – letting lawmakers know how the rules are changing and how much it costs. It doesn't directly help or hurt citizens, but it's good for accountability.</w:t>
      </w:r>
    </w:p>
    <w:p>
      <w:r>
        <w:rPr>
          <w:b/>
          <w:color w:val="10B981"/>
        </w:rPr>
        <w:t xml:space="preserve">Who benefits: </w:t>
      </w:r>
      <w:r>
        <w:t>Members of Congress (increased oversight)</w:t>
      </w:r>
    </w:p>
    <w:p>
      <w:r>
        <w:rPr>
          <w:b/>
          <w:color w:val="EF4444"/>
        </w:rPr>
        <w:t xml:space="preserve">Who pays: </w:t>
      </w:r>
      <w:r>
        <w:t>Taxpayers (cost of preparing and delivering briefings)</w:t>
      </w:r>
    </w:p>
    <w:p>
      <w:r>
        <w:rPr>
          <w:i/>
          <w:color w:val="6B7280"/>
        </w:rPr>
        <w:t>"(b) BRIEFINGS REQUIRED.—(1) INITIAL BRIEFING.—Not later than February 1, 2026, the Secretary shall brief the Committees on Armed Services of the Senate and the House of Representatives on the update to the Joint Travel Regulations required by subsection (a). (2) SUBSEQUENT BRIEFINGS.—Not later than one year after providing the briefing required by paragraph (1) and annually thereafter until February 1, 2029, the Secretary shall brief the Committees on Armed Services of the Senate and the House of Representatives on the use of the authority described in subsection (a) and the cost to the Federal Government of the use of that authority."</w:t>
      </w:r>
    </w:p>
    <w:p/>
    <w:p>
      <w:r>
        <w:rPr>
          <w:b/>
          <w:color w:val="6B7280"/>
        </w:rPr>
        <w:t xml:space="preserve">[NEUTRAL] </w:t>
      </w:r>
      <w:r>
        <w:rPr>
          <w:color w:val="6B7280"/>
        </w:rPr>
        <w:t xml:space="preserve">(Sec. 1273) </w:t>
      </w:r>
      <w:r>
        <w:rPr>
          <w:b/>
        </w:rPr>
        <w:t>Definition of 'Covered Employee'</w:t>
      </w:r>
    </w:p>
    <w:p>
      <w:r>
        <w:t>This simply defines who is considered a 'covered employee' for the purposes of this section – specifically, Department of Defense Education Activity employees stationed at Guantanamo Bay, Cuba. It's a technical definition and doesn't have a direct impact on most citizens.</w:t>
      </w:r>
    </w:p>
    <w:p>
      <w:r>
        <w:rPr>
          <w:b/>
          <w:color w:val="10B981"/>
        </w:rPr>
        <w:t xml:space="preserve">Who benefits: </w:t>
      </w:r>
      <w:r>
        <w:t>None directly</w:t>
      </w:r>
    </w:p>
    <w:p>
      <w:r>
        <w:rPr>
          <w:b/>
          <w:color w:val="EF4444"/>
        </w:rPr>
        <w:t xml:space="preserve">Who pays: </w:t>
      </w:r>
      <w:r>
        <w:t>None directly</w:t>
      </w:r>
    </w:p>
    <w:p>
      <w:r>
        <w:rPr>
          <w:i/>
          <w:color w:val="6B7280"/>
        </w:rPr>
        <w:t>"(c) COVERED EMPLOYEE DEFINED.—In this section, the term ‘‘covered employee’’ means an employee of the Department of Defense Education Activity assigned to United States Naval Station, Guantanamo Bay, Cuba."</w:t>
      </w:r>
    </w:p>
    <w:p/>
    <w:p>
      <w:r>
        <w:rPr>
          <w:b/>
          <w:color w:val="3B82F6"/>
        </w:rPr>
        <w:t xml:space="preserve">[NOTE] </w:t>
      </w:r>
      <w:r>
        <w:rPr>
          <w:color w:val="6B7280"/>
        </w:rPr>
        <w:t xml:space="preserve">(Sec. 1112) </w:t>
      </w:r>
      <w:r>
        <w:rPr>
          <w:b/>
        </w:rPr>
        <w:t>Direct Hire Authority Modification for Shipyards</w:t>
      </w:r>
    </w:p>
    <w:p>
      <w:r>
        <w:t>This expands the authority to directly hire employees at Navy shipyards, specifically including positions in 'Navy Supervisor of Shipbuilding, Conversion, and Repair'. This could streamline hiring, but it's more about internal government operations and doesn't have a clear impact on the average citizen.</w:t>
      </w:r>
    </w:p>
    <w:p>
      <w:r>
        <w:rPr>
          <w:b/>
          <w:color w:val="10B981"/>
        </w:rPr>
        <w:t xml:space="preserve">Who benefits: </w:t>
      </w:r>
      <w:r>
        <w:t>Navy shipyards, potentially federal employees</w:t>
      </w:r>
    </w:p>
    <w:p>
      <w:r>
        <w:rPr>
          <w:b/>
          <w:color w:val="EF4444"/>
        </w:rPr>
        <w:t xml:space="preserve">Who pays: </w:t>
      </w:r>
      <w:r>
        <w:t>Taxpayers (potentially, if it leads to increased hiring costs)</w:t>
      </w:r>
    </w:p>
    <w:p>
      <w:r>
        <w:rPr>
          <w:i/>
          <w:color w:val="6B7280"/>
        </w:rPr>
        <w:t>"Section 1125(a) of the National Defense Authorization Act for Fiscal Year 2017 (10 U.S.C. 1580 note prec.) is amended by inserting ‘‘, including to Navy Supervisor of Shipbuilding, Conversion, and Repair positions’’ after ‘‘Facilities Base’’."</w:t>
      </w:r>
    </w:p>
    <w:p/>
    <w:p>
      <w:r>
        <w:rPr>
          <w:b/>
          <w:color w:val="10B981"/>
        </w:rPr>
        <w:t xml:space="preserve">[HELPS CITIZENS] </w:t>
      </w:r>
      <w:r>
        <w:rPr>
          <w:color w:val="6B7280"/>
        </w:rPr>
        <w:t xml:space="preserve">(Sec. 1113) </w:t>
      </w:r>
      <w:r>
        <w:rPr>
          <w:b/>
        </w:rPr>
        <w:t>Cyber Workforce Recruitment and Retention</w:t>
      </w:r>
    </w:p>
    <w:p>
      <w:r>
        <w:t>This expands the ability to hire skilled cybersecurity professionals, potentially offering higher pay (up to 150% of standard federal rates) and streamlining the process. This is good for national security, and it could also mean better protection of government systems and data. It also extends the time frame for the program. This is a positive for taxpayers as it improves the security of government systems.</w:t>
      </w:r>
    </w:p>
    <w:p>
      <w:r>
        <w:rPr>
          <w:b/>
          <w:color w:val="10B981"/>
        </w:rPr>
        <w:t xml:space="preserve">Who benefits: </w:t>
      </w:r>
      <w:r>
        <w:t>Taxpayers (improved cybersecurity), cybersecurity professionals</w:t>
      </w:r>
    </w:p>
    <w:p>
      <w:r>
        <w:rPr>
          <w:b/>
          <w:color w:val="EF4444"/>
        </w:rPr>
        <w:t xml:space="preserve">Who pays: </w:t>
      </w:r>
      <w:r>
        <w:t>Taxpayers (potentially higher salaries)</w:t>
      </w:r>
    </w:p>
    <w:p>
      <w:r>
        <w:rPr>
          <w:i/>
          <w:color w:val="6B7280"/>
        </w:rPr>
        <w:t>"Section 1599f of title 10, United States Code, is amended—(1) in subsection (a)(1)(A)—(A) in clause (ii), by striking ‘‘and’’ at the end; and (B) by inserting after clause (iii) the following: ‘‘(iv) positions held in combatant commands, defense agencies, and field activities supporting the United States Cyber Command; and ‘‘(v) up to 500 positions not otherwise described in clauses (i) through (iv) that the Secretary determines are hard-to-fill, highly skilled positions critical to cyber-space planning and operations in defense of, and which advance, U.S. national interests in collaboration with domestic and international partners.’’; (2) by amending subsection (b) to read as follows: ‘‘(b) RATESOFPAY.—The Secretary—‘‘(1) consistent with paragraph (2), shall fix the rates of basic pay for employees appointed under subsection (a)(1)(B)—‘‘(A) with a rate of pay provided for employees in comparable positions in the Federal Government; and (B) subject to the same limitations on maximum rates of pay established for such employees by statute or regulation; and (2) may prescribe a rate of basic pay for such an employee so appointed at a rate not to exceed a rate equal to 150 percent of the maximum rate of basic pay authorized for positions at level I of the Executive Schedule under section 5312 of title 5.’’;"</w:t>
      </w:r>
    </w:p>
    <w:p/>
    <w:p>
      <w:r>
        <w:rPr>
          <w:b/>
          <w:color w:val="3B82F6"/>
        </w:rPr>
        <w:t xml:space="preserve">[NOTE] </w:t>
      </w:r>
      <w:r>
        <w:rPr>
          <w:color w:val="6B7280"/>
        </w:rPr>
        <w:t xml:space="preserve">(Sec. 1114) </w:t>
      </w:r>
      <w:r>
        <w:rPr>
          <w:b/>
        </w:rPr>
        <w:t>Public Shipyard Apprentice Program</w:t>
      </w:r>
    </w:p>
    <w:p>
      <w:r>
        <w:t>This requires the Navy to induct at least 100 apprentices at each shipyard during fiscal year 2026 and include the costs in the budget request. It's a workforce development initiative, but the impact on the average citizen is indirect. It could lead to a more skilled workforce at the shipyards, but it doesn't directly affect most people.</w:t>
      </w:r>
    </w:p>
    <w:p>
      <w:r>
        <w:rPr>
          <w:b/>
          <w:color w:val="10B981"/>
        </w:rPr>
        <w:t xml:space="preserve">Who benefits: </w:t>
      </w:r>
      <w:r>
        <w:t>Navy shipyards, apprentices</w:t>
      </w:r>
    </w:p>
    <w:p>
      <w:r>
        <w:rPr>
          <w:b/>
          <w:color w:val="EF4444"/>
        </w:rPr>
        <w:t xml:space="preserve">Who pays: </w:t>
      </w:r>
      <w:r>
        <w:t>Taxpayers (cost of the apprenticeship program)</w:t>
      </w:r>
    </w:p>
    <w:p>
      <w:r>
        <w:rPr>
          <w:i/>
          <w:color w:val="6B7280"/>
        </w:rPr>
        <w:t>"(a) FISCAL YEAR 2026 CLASSES.—During fiscal year 2026, the Secretary of the Navy shall induct, at each of the Navy shipyards, a class of not fewer than 100 apprentices. (b) FISCAL YEAR 2027 COSTS.—The Secretary of the Navy shall include the costs of the classes of Navy shipyard apprentices to be inducted in fiscal year 2027 in the materials of the Department of Defense supporting the fiscal year 2027 budget request submitted to Congress by the President pursuant to section 1105(a) of title 31, United States Code."</w:t>
      </w:r>
    </w:p>
    <w:p/>
    <w:p>
      <w:r>
        <w:rPr>
          <w:b/>
          <w:color w:val="3B82F6"/>
        </w:rPr>
        <w:t xml:space="preserve">[NOTE] </w:t>
      </w:r>
      <w:r>
        <w:rPr>
          <w:color w:val="6B7280"/>
        </w:rPr>
        <w:t xml:space="preserve">(Sec. 1115) </w:t>
      </w:r>
      <w:r>
        <w:rPr>
          <w:b/>
        </w:rPr>
        <w:t>Personnel Management Policy and Regulations</w:t>
      </w:r>
    </w:p>
    <w:p>
      <w:r>
        <w:t>This directs the Secretary of Defense to establish policy and regulations for managing civilian employees, assigning oversight to specific Deputy Chiefs of Staff within each military branch. It's an internal reorganization of the Department of Defense and doesn't have a direct impact on the average citizen.</w:t>
      </w:r>
    </w:p>
    <w:p>
      <w:r>
        <w:rPr>
          <w:b/>
          <w:color w:val="10B981"/>
        </w:rPr>
        <w:t xml:space="preserve">Who benefits: </w:t>
      </w:r>
      <w:r>
        <w:t>Department of Defense (potentially improved management)</w:t>
      </w:r>
    </w:p>
    <w:p>
      <w:r>
        <w:rPr>
          <w:b/>
          <w:color w:val="EF4444"/>
        </w:rPr>
        <w:t xml:space="preserve">Who pays: </w:t>
      </w:r>
      <w:r>
        <w:t>Taxpayers (potentially, if it leads to increased administrative costs)</w:t>
      </w:r>
    </w:p>
    <w:p>
      <w:r>
        <w:rPr>
          <w:i/>
          <w:color w:val="6B7280"/>
        </w:rPr>
        <w:t>"(a) POLICY AND REGULATIONS.—The Secretary of Defense shall establish policy and prescribe regulations for the overall management, oversight, and administration of civilian employees of the military departments. Such policy and such regulations shall provide for such management, oversight, and administration to be under the purview of—(1) with respect to civilian employees of the Department of the Army, a Deputy Chief of Staff of the Army detailed to that position under section 7035 of title 10, United States Code; (2) with respect to civilian employees of the Department of the Navy, the Chief of Naval Personnel appointed under section 8081 of such title; and (3) with respect to civilian employees of the Department of the Air Force, a Deputy Chief of Staff of the Air Force detailed to that position under section 9035 of such title."</w:t>
      </w:r>
    </w:p>
    <w:p/>
    <w:p>
      <w:r>
        <w:rPr>
          <w:b/>
          <w:color w:val="3B82F6"/>
        </w:rPr>
        <w:t xml:space="preserve">[NOTE] </w:t>
      </w:r>
      <w:r>
        <w:rPr>
          <w:color w:val="6B7280"/>
        </w:rPr>
        <w:t xml:space="preserve">(Sec. 1201) </w:t>
      </w:r>
      <w:r>
        <w:rPr>
          <w:b/>
        </w:rPr>
        <w:t>Expanded Training Authority</w:t>
      </w:r>
    </w:p>
    <w:p>
      <w:r>
        <w:t>This section broadens the types of 'national security forces' the military can train with, removing the previous restriction to 'security forces'. It also streamlines the process for paying for training exercises. While not a direct benefit to citizens, it could lead to stronger international partnerships and potentially more effective defense cooperation, which indirectly benefits national security. The increased reporting requirements (quarterly reports to Congress) provide more oversight.</w:t>
      </w:r>
    </w:p>
    <w:p>
      <w:r>
        <w:rPr>
          <w:b/>
          <w:color w:val="10B981"/>
        </w:rPr>
        <w:t xml:space="preserve">Who benefits: </w:t>
      </w:r>
      <w:r>
        <w:t>Department of Defense, partner nations</w:t>
      </w:r>
    </w:p>
    <w:p>
      <w:r>
        <w:rPr>
          <w:b/>
          <w:color w:val="EF4444"/>
        </w:rPr>
        <w:t xml:space="preserve">Who pays: </w:t>
      </w:r>
      <w:r>
        <w:t>Taxpayers (through increased defense spending)</w:t>
      </w:r>
    </w:p>
    <w:p>
      <w:r>
        <w:rPr>
          <w:i/>
          <w:color w:val="6B7280"/>
        </w:rPr>
        <w:t>"Sec. 1201. MODIFICATION OF AUTHORITIES."</w:t>
      </w:r>
    </w:p>
    <w:p/>
    <w:p>
      <w:r>
        <w:rPr>
          <w:b/>
          <w:color w:val="6B7280"/>
        </w:rPr>
        <w:t xml:space="preserve">[NEUTRAL] </w:t>
      </w:r>
      <w:r>
        <w:rPr>
          <w:color w:val="6B7280"/>
        </w:rPr>
        <w:t xml:space="preserve">(Sec. 1201(b)) </w:t>
      </w:r>
      <w:r>
        <w:rPr>
          <w:b/>
        </w:rPr>
        <w:t>Repeal of Strategic Competition Initiative</w:t>
      </w:r>
    </w:p>
    <w:p>
      <w:r>
        <w:t>This provision simply repeals a previously enacted initiative (Section 1332 of the 2022 National Defense Authorization Act). It's a procedural change, removing a specific program from the books. It doesn't directly impact citizens.</w:t>
      </w:r>
    </w:p>
    <w:p>
      <w:r>
        <w:rPr>
          <w:b/>
          <w:color w:val="10B981"/>
        </w:rPr>
        <w:t xml:space="preserve">Who benefits: </w:t>
      </w:r>
      <w:r>
        <w:t>None directly</w:t>
      </w:r>
    </w:p>
    <w:p>
      <w:r>
        <w:rPr>
          <w:b/>
          <w:color w:val="EF4444"/>
        </w:rPr>
        <w:t xml:space="preserve">Who pays: </w:t>
      </w:r>
      <w:r>
        <w:t>None directly</w:t>
      </w:r>
    </w:p>
    <w:p>
      <w:r>
        <w:rPr>
          <w:i/>
          <w:color w:val="6B7280"/>
        </w:rPr>
        <w:t>"Sec. 1201(b). REPEAL OF SECRETARY OF DEFENSE STRATEGIC COMPETITION INITIATIVE."</w:t>
      </w:r>
    </w:p>
    <w:p/>
    <w:p>
      <w:r>
        <w:rPr>
          <w:b/>
          <w:color w:val="3B82F6"/>
        </w:rPr>
        <w:t xml:space="preserve">[NOTE] </w:t>
      </w:r>
      <w:r>
        <w:rPr>
          <w:color w:val="6B7280"/>
        </w:rPr>
        <w:t xml:space="preserve">(Secs. 1202-1204) </w:t>
      </w:r>
      <w:r>
        <w:rPr>
          <w:b/>
        </w:rPr>
        <w:t>Technical Amendments to Foreign Security Assistance Programs</w:t>
      </w:r>
    </w:p>
    <w:p>
      <w:r>
        <w:t>This section makes minor technical adjustments to the language used in authorizing the building of capacity of foreign security forces, regional security studies centers, and the Irregular Warfare Center. These are administrative changes that don't directly affect citizens but could improve clarity and efficiency within the Department of Defense.</w:t>
      </w:r>
    </w:p>
    <w:p>
      <w:r>
        <w:rPr>
          <w:b/>
          <w:color w:val="10B981"/>
        </w:rPr>
        <w:t xml:space="preserve">Who benefits: </w:t>
      </w:r>
      <w:r>
        <w:t>Department of Defense</w:t>
      </w:r>
    </w:p>
    <w:p>
      <w:r>
        <w:rPr>
          <w:b/>
          <w:color w:val="EF4444"/>
        </w:rPr>
        <w:t xml:space="preserve">Who pays: </w:t>
      </w:r>
      <w:r>
        <w:t>None directly</w:t>
      </w:r>
    </w:p>
    <w:p>
      <w:r>
        <w:rPr>
          <w:i/>
          <w:color w:val="6B7280"/>
        </w:rPr>
        <w:t>"Secs. 1202-1204"</w:t>
      </w:r>
    </w:p>
    <w:p/>
    <w:p>
      <w:r>
        <w:rPr>
          <w:b/>
          <w:color w:val="10B981"/>
        </w:rPr>
        <w:t xml:space="preserve">[HELPS CITIZENS] </w:t>
      </w:r>
      <w:r>
        <w:rPr>
          <w:color w:val="6B7280"/>
        </w:rPr>
        <w:t xml:space="preserve">(Sec. 1205) </w:t>
      </w:r>
      <w:r>
        <w:rPr>
          <w:b/>
        </w:rPr>
        <w:t>Mandatory Naval Small Craft Training</w:t>
      </w:r>
    </w:p>
    <w:p>
      <w:r>
        <w:t>This changes the language from 'may' to 'shall' regarding training at the Naval Small Craft Instruction and Technical Training School. This means the military *must* use this school, potentially ensuring consistent training standards and better preparedness. It also prevents the school from charging fixed operating costs to tuition, potentially lowering costs for training.</w:t>
      </w:r>
    </w:p>
    <w:p>
      <w:r>
        <w:rPr>
          <w:b/>
          <w:color w:val="10B981"/>
        </w:rPr>
        <w:t xml:space="preserve">Who benefits: </w:t>
      </w:r>
      <w:r>
        <w:t>Military personnel receiving training, taxpayers (potentially lower training costs)</w:t>
      </w:r>
    </w:p>
    <w:p>
      <w:r>
        <w:rPr>
          <w:b/>
          <w:color w:val="EF4444"/>
        </w:rPr>
        <w:t xml:space="preserve">Who pays: </w:t>
      </w:r>
      <w:r>
        <w:t>Taxpayers (through continued funding of the school)</w:t>
      </w:r>
    </w:p>
    <w:p>
      <w:r>
        <w:rPr>
          <w:i/>
          <w:color w:val="6B7280"/>
        </w:rPr>
        <w:t>"Sec. 1205. MODIFICATION OF AUTHORITY FOR NAVAL SMALL CRAFT INSTRUCTION AND TECHNICAL TRAINING SCHOOL."</w:t>
      </w:r>
    </w:p>
    <w:p/>
    <w:p>
      <w:r>
        <w:rPr>
          <w:b/>
          <w:color w:val="3B82F6"/>
        </w:rPr>
        <w:t xml:space="preserve">[NOTE] </w:t>
      </w:r>
      <w:r>
        <w:rPr>
          <w:color w:val="6B7280"/>
        </w:rPr>
        <w:t xml:space="preserve">(Sec. 1206) </w:t>
      </w:r>
      <w:r>
        <w:rPr>
          <w:b/>
        </w:rPr>
        <w:t>State Partnership Program Analysis</w:t>
      </w:r>
    </w:p>
    <w:p>
      <w:r>
        <w:t>This directs the Secretary of Defense to review the State Partnership Program selection process, considering the number of existing partnerships a state has and its capacity. This is a structural change aimed at ensuring a more equitable distribution of partnerships and preventing overburdening of certain states. It doesn't directly impact citizens but could improve the effectiveness of the program.</w:t>
      </w:r>
    </w:p>
    <w:p>
      <w:r>
        <w:rPr>
          <w:b/>
          <w:color w:val="10B981"/>
        </w:rPr>
        <w:t xml:space="preserve">Who benefits: </w:t>
      </w:r>
      <w:r>
        <w:t>National Guard units in various states</w:t>
      </w:r>
    </w:p>
    <w:p>
      <w:r>
        <w:rPr>
          <w:b/>
          <w:color w:val="EF4444"/>
        </w:rPr>
        <w:t xml:space="preserve">Who pays: </w:t>
      </w:r>
      <w:r>
        <w:t>None directly</w:t>
      </w:r>
    </w:p>
    <w:p>
      <w:r>
        <w:rPr>
          <w:i/>
          <w:color w:val="6B7280"/>
        </w:rPr>
        <w:t>"Sec. 1206. STATE PARTNERSHIP PROGRAM SELECTION ANALYSIS."</w:t>
      </w:r>
    </w:p>
    <w:p/>
    <w:p>
      <w:r>
        <w:rPr>
          <w:b/>
          <w:color w:val="3B82F6"/>
        </w:rPr>
        <w:t xml:space="preserve">[NOTE] </w:t>
      </w:r>
      <w:r>
        <w:rPr>
          <w:color w:val="6B7280"/>
        </w:rPr>
        <w:t xml:space="preserve">(Sec. 1207) </w:t>
      </w:r>
      <w:r>
        <w:rPr>
          <w:b/>
        </w:rPr>
        <w:t>International Biodefense Collaboration</w:t>
      </w:r>
    </w:p>
    <w:p>
      <w:r>
        <w:t>This section requires the Secretary of Defense to clarify roles and responsibilities with other federal agencies for building biodefense capabilities internationally. It aims to improve coordination and avoid duplication of effort. While not a direct benefit, it could strengthen global health security, which indirectly benefits citizens.</w:t>
      </w:r>
    </w:p>
    <w:p>
      <w:r>
        <w:rPr>
          <w:b/>
          <w:color w:val="10B981"/>
        </w:rPr>
        <w:t xml:space="preserve">Who benefits: </w:t>
      </w:r>
      <w:r>
        <w:t>Department of Defense, international allies</w:t>
      </w:r>
    </w:p>
    <w:p>
      <w:r>
        <w:rPr>
          <w:b/>
          <w:color w:val="EF4444"/>
        </w:rPr>
        <w:t xml:space="preserve">Who pays: </w:t>
      </w:r>
      <w:r>
        <w:t>Taxpayers (through funding of biodefense programs)</w:t>
      </w:r>
    </w:p>
    <w:p>
      <w:r>
        <w:rPr>
          <w:i/>
          <w:color w:val="6B7280"/>
        </w:rPr>
        <w:t>"Sec. 1207. ENHANCEMENT OF INTERNATIONAL BIODEFENSE CAPACITY."</w:t>
      </w:r>
    </w:p>
    <w:p/>
    <w:p>
      <w:r>
        <w:rPr>
          <w:b/>
          <w:color w:val="3B82F6"/>
        </w:rPr>
        <w:t xml:space="preserve">[NOTE] </w:t>
      </w:r>
      <w:r>
        <w:rPr>
          <w:color w:val="6B7280"/>
        </w:rPr>
        <w:t xml:space="preserve">(Sec. 1211) </w:t>
      </w:r>
      <w:r>
        <w:rPr>
          <w:b/>
        </w:rPr>
        <w:t>Security Cooperation Workforce Improvements</w:t>
      </w:r>
    </w:p>
    <w:p>
      <w:r>
        <w:t>This section focuses on improving coordination and training within the defense acquisition and security cooperation workforces, ensuring they are aware of foreign partner priorities. It also updates guidance on foreign military sales. These are internal improvements that could lead to more effective foreign aid and defense spending, but don't directly impact citizens.</w:t>
      </w:r>
    </w:p>
    <w:p>
      <w:r>
        <w:rPr>
          <w:b/>
          <w:color w:val="10B981"/>
        </w:rPr>
        <w:t xml:space="preserve">Who benefits: </w:t>
      </w:r>
      <w:r>
        <w:t>Department of Defense, foreign partners</w:t>
      </w:r>
    </w:p>
    <w:p>
      <w:r>
        <w:rPr>
          <w:b/>
          <w:color w:val="EF4444"/>
        </w:rPr>
        <w:t xml:space="preserve">Who pays: </w:t>
      </w:r>
      <w:r>
        <w:t>Taxpayers (through funding of workforce training)</w:t>
      </w:r>
    </w:p>
    <w:p>
      <w:r>
        <w:rPr>
          <w:i/>
          <w:color w:val="6B7280"/>
        </w:rPr>
        <w:t>"Sec. 1211. IMPROVEMENTS TO SECURITY COOPERATION WORKFORCE AND DEFENSE ACQUISITION WORKFORCE."</w:t>
      </w:r>
    </w:p>
    <w:p/>
    <w:p>
      <w:r>
        <w:rPr>
          <w:b/>
          <w:color w:val="3B82F6"/>
        </w:rPr>
        <w:t xml:space="preserve">[NOTE] </w:t>
      </w:r>
      <w:r>
        <w:rPr>
          <w:color w:val="6B7280"/>
        </w:rPr>
        <w:t xml:space="preserve">(Sec. 1212) </w:t>
      </w:r>
      <w:r>
        <w:rPr>
          <w:b/>
        </w:rPr>
        <w:t>Modifications to Foreign Military Sales Processes</w:t>
      </w:r>
    </w:p>
    <w:p>
      <w:r>
        <w:t>This section makes changes to the foreign military sales process, requiring more input from purchasers and establishing a board to oversee continuous process improvement. These are procedural changes aimed at making the process more efficient and responsive to the needs of foreign partners. It doesn't directly impact citizens.</w:t>
      </w:r>
    </w:p>
    <w:p>
      <w:r>
        <w:rPr>
          <w:b/>
          <w:color w:val="10B981"/>
        </w:rPr>
        <w:t xml:space="preserve">Who benefits: </w:t>
      </w:r>
      <w:r>
        <w:t>Department of Defense, foreign partners</w:t>
      </w:r>
    </w:p>
    <w:p>
      <w:r>
        <w:rPr>
          <w:b/>
          <w:color w:val="EF4444"/>
        </w:rPr>
        <w:t xml:space="preserve">Who pays: </w:t>
      </w:r>
      <w:r>
        <w:t>None directly</w:t>
      </w:r>
    </w:p>
    <w:p>
      <w:r>
        <w:rPr>
          <w:i/>
          <w:color w:val="6B7280"/>
        </w:rPr>
        <w:t>"Sec. 1212. MODIFICATIONS TO FOREIGN MILITARY SALES PROCESSES."</w:t>
      </w:r>
    </w:p>
    <w:p/>
    <w:p>
      <w:r>
        <w:rPr>
          <w:b/>
          <w:color w:val="3B82F6"/>
        </w:rPr>
        <w:t xml:space="preserve">[NOTE] </w:t>
      </w:r>
      <w:r>
        <w:rPr>
          <w:color w:val="6B7280"/>
        </w:rPr>
        <w:t xml:space="preserve">(Sec. 1215(a)) </w:t>
      </w:r>
      <w:r>
        <w:rPr>
          <w:b/>
        </w:rPr>
        <w:t>Streamlining Arms Transfer Processes</w:t>
      </w:r>
    </w:p>
    <w:p>
      <w:r>
        <w:t>This section directs the Secretary of Defense to update guidance on how the Department of Defense handles international arms transfers, including foreign military sales. It aims to clarify roles and responsibilities within the DoD and improve transparency. This is mostly about internal organization and doesn't directly impact citizens' wallets or rights, but better coordination *could* lead to more efficient use of taxpayer money and potentially faster delivery of aid to allies.</w:t>
      </w:r>
    </w:p>
    <w:p>
      <w:r>
        <w:rPr>
          <w:b/>
          <w:color w:val="10B981"/>
        </w:rPr>
        <w:t xml:space="preserve">Who benefits: </w:t>
      </w:r>
      <w:r>
        <w:t>Department of Defense, potentially allies receiving arms transfers</w:t>
      </w:r>
    </w:p>
    <w:p>
      <w:r>
        <w:rPr>
          <w:b/>
          <w:color w:val="EF4444"/>
        </w:rPr>
        <w:t xml:space="preserve">Who pays: </w:t>
      </w:r>
      <w:r>
        <w:t>Taxpayers (if it leads to cost savings, it benefits them, but there's no guarantee)</w:t>
      </w:r>
    </w:p>
    <w:p>
      <w:r>
        <w:rPr>
          <w:i/>
          <w:color w:val="6B7280"/>
        </w:rPr>
        <w:t>"Not later than 180 days after the date of the enactment of this Act, the Secretary of Defense shall issue updated guidance, in accordance with section 382 of title 10, United States Code, to streamline and align the roles, responsibilities, and authorities, and improve transparency, relating to Department of Defense processes for international arms transfers, including foreign military sales."</w:t>
      </w:r>
    </w:p>
    <w:p/>
    <w:p>
      <w:r>
        <w:rPr>
          <w:b/>
          <w:color w:val="3B82F6"/>
        </w:rPr>
        <w:t xml:space="preserve">[NOTE] </w:t>
      </w:r>
      <w:r>
        <w:rPr>
          <w:color w:val="6B7280"/>
        </w:rPr>
        <w:t xml:space="preserve">(Sec. 1215(b)(2)) </w:t>
      </w:r>
      <w:r>
        <w:rPr>
          <w:b/>
        </w:rPr>
        <w:t>Data Tracking and Transparency</w:t>
      </w:r>
    </w:p>
    <w:p>
      <w:r>
        <w:t>The DoD is required to designate a lead official to collect, track, and share data on Foreign Military Sales (FMS) cases. This is intended to improve transparency within the department and with industry partners. Again, this is an internal process change. Better data could lead to better oversight of FMS programs, but it's not a direct benefit or harm to the average citizen.</w:t>
      </w:r>
    </w:p>
    <w:p>
      <w:r>
        <w:rPr>
          <w:b/>
          <w:color w:val="10B981"/>
        </w:rPr>
        <w:t xml:space="preserve">Who benefits: </w:t>
      </w:r>
      <w:r>
        <w:t>Department of Defense, industry partners</w:t>
      </w:r>
    </w:p>
    <w:p>
      <w:r>
        <w:rPr>
          <w:b/>
          <w:color w:val="EF4444"/>
        </w:rPr>
        <w:t xml:space="preserve">Who pays: </w:t>
      </w:r>
      <w:r>
        <w:t>Taxpayers (potential cost of implementing the data tracking system)</w:t>
      </w:r>
    </w:p>
    <w:p>
      <w:r>
        <w:rPr>
          <w:i/>
          <w:color w:val="6B7280"/>
        </w:rPr>
        <w:t>"Designate a lead official who, in coordination with the Chief Digital and Artificial Intelligence Officer of the Department of Defense, shall be responsible for collecting, tracking, coordinating, and sharing data and information on Foreign Military Sales cases..."</w:t>
      </w:r>
    </w:p>
    <w:p/>
    <w:p>
      <w:r>
        <w:rPr>
          <w:b/>
          <w:color w:val="3B82F6"/>
        </w:rPr>
        <w:t xml:space="preserve">[NOTE] </w:t>
      </w:r>
      <w:r>
        <w:rPr>
          <w:color w:val="6B7280"/>
        </w:rPr>
        <w:t xml:space="preserve">(Sec. 1215(b)(3)) </w:t>
      </w:r>
      <w:r>
        <w:rPr>
          <w:b/>
        </w:rPr>
        <w:t>Facilitating FMS Through Existing Programs</w:t>
      </w:r>
    </w:p>
    <w:p>
      <w:r>
        <w:t>This provision encourages the use of the FMS process to deliver defense articles and services through programs that aren't formally 'programs of record' (established, ongoing DoD projects). This could potentially speed up deliveries to allies, but it's unclear how much impact it will have. It's a procedural change aimed at flexibility.</w:t>
      </w:r>
    </w:p>
    <w:p>
      <w:r>
        <w:rPr>
          <w:b/>
          <w:color w:val="10B981"/>
        </w:rPr>
        <w:t xml:space="preserve">Who benefits: </w:t>
      </w:r>
      <w:r>
        <w:t>Foreign allies, potentially the DoD</w:t>
      </w:r>
    </w:p>
    <w:p>
      <w:r>
        <w:rPr>
          <w:b/>
          <w:color w:val="EF4444"/>
        </w:rPr>
        <w:t xml:space="preserve">Who pays: </w:t>
      </w:r>
      <w:r>
        <w:t>Taxpayers (depending on the cost of using these alternative programs)</w:t>
      </w:r>
    </w:p>
    <w:p>
      <w:r>
        <w:rPr>
          <w:i/>
          <w:color w:val="6B7280"/>
        </w:rPr>
        <w:t>"Develop a framework to facilitate the use of the foreign military sales process to deliver defense articles and services to allies and partners through programs other than a program of record in accordance with section 1214."</w:t>
      </w:r>
    </w:p>
    <w:p/>
    <w:p>
      <w:r>
        <w:rPr>
          <w:b/>
          <w:color w:val="3B82F6"/>
        </w:rPr>
        <w:t xml:space="preserve">[NOTE] </w:t>
      </w:r>
      <w:r>
        <w:rPr>
          <w:color w:val="6B7280"/>
        </w:rPr>
        <w:t xml:space="preserve">(Sec. 1215(b)(4)) </w:t>
      </w:r>
      <w:r>
        <w:rPr>
          <w:b/>
        </w:rPr>
        <w:t>FMS Guidance Alignment with Strategy</w:t>
      </w:r>
    </w:p>
    <w:p>
      <w:r>
        <w:t>The DoD is directed to create FMS guidance that aligns with national defense strategy, planning guidance, and theater campaign plans. This is about ensuring that arms sales support broader strategic goals. It doesn't directly affect citizens, but it could influence which countries receive arms and how they're used.</w:t>
      </w:r>
    </w:p>
    <w:p>
      <w:r>
        <w:rPr>
          <w:b/>
          <w:color w:val="10B981"/>
        </w:rPr>
        <w:t xml:space="preserve">Who benefits: </w:t>
      </w:r>
      <w:r>
        <w:t>Department of Defense, potentially allies</w:t>
      </w:r>
    </w:p>
    <w:p>
      <w:r>
        <w:rPr>
          <w:b/>
          <w:color w:val="EF4444"/>
        </w:rPr>
        <w:t xml:space="preserve">Who pays: </w:t>
      </w:r>
      <w:r>
        <w:t>Taxpayers (indirectly, through the cost of arms sales)</w:t>
      </w:r>
    </w:p>
    <w:p>
      <w:r>
        <w:rPr>
          <w:i/>
          <w:color w:val="6B7280"/>
        </w:rPr>
        <w:t>"Set forth foreign military sales-specific guidance that—(A) identifies security cooperation priorities; (B) is informed by priorities identified in the National Defense Strategy, Department planning guidance, and the-ater campaign plans; and (C) takes into consideration—(i) the risk factors for arms transfers identified in the Arms Export Control Act (22 U.S.C. 2751 et seq.); and (ii) the industrial capacity for production."</w:t>
      </w:r>
    </w:p>
    <w:p/>
    <w:p>
      <w:r>
        <w:rPr>
          <w:b/>
          <w:color w:val="6B7280"/>
        </w:rPr>
        <w:t xml:space="preserve">[NEUTRAL] </w:t>
      </w:r>
      <w:r>
        <w:rPr>
          <w:color w:val="6B7280"/>
        </w:rPr>
        <w:t xml:space="preserve">(Sec. 1215(c)) </w:t>
      </w:r>
      <w:r>
        <w:rPr>
          <w:b/>
        </w:rPr>
        <w:t>Briefing to Congress</w:t>
      </w:r>
    </w:p>
    <w:p>
      <w:r>
        <w:t>The Secretary of Defense must brief Congress on the development and implementation of the updated guidance. This is a standard oversight requirement and doesn't have a direct impact on citizens.</w:t>
      </w:r>
    </w:p>
    <w:p>
      <w:r>
        <w:rPr>
          <w:b/>
          <w:color w:val="10B981"/>
        </w:rPr>
        <w:t xml:space="preserve">Who benefits: </w:t>
      </w:r>
      <w:r>
        <w:t>Congress</w:t>
      </w:r>
    </w:p>
    <w:p>
      <w:r>
        <w:rPr>
          <w:b/>
          <w:color w:val="EF4444"/>
        </w:rPr>
        <w:t xml:space="preserve">Who pays: </w:t>
      </w:r>
      <w:r>
        <w:t>Taxpayers (cost of preparing and delivering the briefing)</w:t>
      </w:r>
    </w:p>
    <w:p>
      <w:r>
        <w:rPr>
          <w:i/>
          <w:color w:val="6B7280"/>
        </w:rPr>
        <w:t>"Not later than 30 days prior to the issuance of the updated guidance required by subsection (a), the Secretary shall provide the Committee on Armed Services and the Committee on Foreign Relations of the Senate and the Committee on Armed Services and the Committee on Foreign Affairs of the House of Representatives with a briefing on the development and implementation of such guidance..."</w:t>
      </w:r>
    </w:p>
    <w:p/>
    <w:p>
      <w:r>
        <w:rPr>
          <w:b/>
          <w:color w:val="3B82F6"/>
        </w:rPr>
        <w:t xml:space="preserve">[NOTE] </w:t>
      </w:r>
      <w:r>
        <w:rPr>
          <w:color w:val="6B7280"/>
        </w:rPr>
        <w:t xml:space="preserve">(Sec. 1226(b)(1)) </w:t>
      </w:r>
      <w:r>
        <w:rPr>
          <w:b/>
        </w:rPr>
        <w:t>Reporting Requirements on Assistance Plans</w:t>
      </w:r>
    </w:p>
    <w:p>
      <w:r>
        <w:t>This provision requires the Secretary of Defense to submit a report to Congress detailing plans for assistance to Jordan and Lebanon. It outlines what information must be included in the plan, like strategic objectives and capability gaps. This doesn't directly help or hurt citizens, but it increases transparency and oversight of how taxpayer money is spent on foreign aid. It's a 'worth understanding' provision.</w:t>
      </w:r>
    </w:p>
    <w:p>
      <w:r>
        <w:rPr>
          <w:b/>
          <w:color w:val="10B981"/>
        </w:rPr>
        <w:t xml:space="preserve">Who benefits: </w:t>
      </w:r>
      <w:r>
        <w:t>Congress, oversight groups, potentially taxpayers through increased transparency</w:t>
      </w:r>
    </w:p>
    <w:p>
      <w:r>
        <w:rPr>
          <w:b/>
          <w:color w:val="EF4444"/>
        </w:rPr>
        <w:t xml:space="preserve">Who pays: </w:t>
      </w:r>
      <w:r>
        <w:t>Taxpayers (cost of preparing and submitting the report)</w:t>
      </w:r>
    </w:p>
    <w:p>
      <w:r>
        <w:rPr>
          <w:i/>
          <w:color w:val="6B7280"/>
        </w:rPr>
        <w:t>"Not later than June 30, 2026, the Secretary of Defense, in coordination with the Commander of the United States Central Command and in consultation with the Secretary of State, shall submit to the congressional defense committees a report that describes the plan of the Department of Defense to provide assistance under subsection (a)."</w:t>
      </w:r>
    </w:p>
    <w:p/>
    <w:p>
      <w:r>
        <w:rPr>
          <w:b/>
          <w:color w:val="F59E0B"/>
        </w:rPr>
        <w:t xml:space="preserve">[MIXED IMPACT] </w:t>
      </w:r>
      <w:r>
        <w:rPr>
          <w:color w:val="6B7280"/>
        </w:rPr>
        <w:t xml:space="preserve">(Sec. 1221(a)) </w:t>
      </w:r>
      <w:r>
        <w:rPr>
          <w:b/>
        </w:rPr>
        <w:t>Extension of Coalition Nation Reimbursement Authority</w:t>
      </w:r>
    </w:p>
    <w:p>
      <w:r>
        <w:t>This extends the authority to reimburse coalition nations for supporting US military operations for another year, from December 31, 2025 to December 31, 2026. While this sounds good – other countries helping with US military costs – it's unclear if this actually saves US taxpayers money. It depends on how much these nations contribute and whether the US would have borne those costs directly otherwise. It also doesn't specify which nations are being reimbursed or for what specific costs. It's a mixed bag.</w:t>
      </w:r>
    </w:p>
    <w:p>
      <w:r>
        <w:rPr>
          <w:b/>
          <w:color w:val="10B981"/>
        </w:rPr>
        <w:t xml:space="preserve">Who benefits: </w:t>
      </w:r>
      <w:r>
        <w:t>Coalition nations, potentially US military (through increased support)</w:t>
      </w:r>
    </w:p>
    <w:p>
      <w:r>
        <w:rPr>
          <w:b/>
          <w:color w:val="EF4444"/>
        </w:rPr>
        <w:t xml:space="preserve">Who pays: </w:t>
      </w:r>
      <w:r>
        <w:t>US taxpayers (potentially, if reimbursement exceeds direct US costs)</w:t>
      </w:r>
    </w:p>
    <w:p>
      <w:r>
        <w:rPr>
          <w:i/>
          <w:color w:val="6B7280"/>
        </w:rPr>
        <w:t>"Subsection (a) of section 1233 of the National Defense Authorization Act for Fiscal Year 2008...is amended in the matter preceding paragraph (1) by striking ‘‘beginning on October 1, 2024, and ending on December 31, 2025’’ and inserting ‘‘beginning on October 1, 2025, and ending on December 31, 2026,’’."</w:t>
      </w:r>
    </w:p>
    <w:p/>
    <w:p>
      <w:r>
        <w:rPr>
          <w:b/>
          <w:color w:val="F59E0B"/>
        </w:rPr>
        <w:t xml:space="preserve">[MIXED IMPACT] </w:t>
      </w:r>
      <w:r>
        <w:rPr>
          <w:color w:val="6B7280"/>
        </w:rPr>
        <w:t xml:space="preserve">(Sec. 1222(a)) </w:t>
      </w:r>
      <w:r>
        <w:rPr>
          <w:b/>
        </w:rPr>
        <w:t>Extension of Iran Military Power Report</w:t>
      </w:r>
    </w:p>
    <w:p>
      <w:r>
        <w:t>This extends and modifies a report on Iran's military power. It adds new requirements for what the report must include, like evolving thresholds for the use of force and details on Iran's drone procurement. While increased intelligence gathering on potential threats is generally good, the impact on average citizens is indirect. It could lead to better defense policy, but it also adds to the cost of intelligence gathering and reporting. The impact is uncertain.</w:t>
      </w:r>
    </w:p>
    <w:p>
      <w:r>
        <w:rPr>
          <w:b/>
          <w:color w:val="10B981"/>
        </w:rPr>
        <w:t xml:space="preserve">Who benefits: </w:t>
      </w:r>
      <w:r>
        <w:t>Intelligence community, defense policymakers</w:t>
      </w:r>
    </w:p>
    <w:p>
      <w:r>
        <w:rPr>
          <w:b/>
          <w:color w:val="EF4444"/>
        </w:rPr>
        <w:t xml:space="preserve">Who pays: </w:t>
      </w:r>
      <w:r>
        <w:t>Taxpayers (cost of intelligence gathering and reporting)</w:t>
      </w:r>
    </w:p>
    <w:p>
      <w:r>
        <w:rPr>
          <w:i/>
          <w:color w:val="6B7280"/>
        </w:rPr>
        <w:t>"Subsection (b) of section 1245 of the National Defense Authorization Act for Fiscal Year 2010...is amended—"</w:t>
      </w:r>
    </w:p>
    <w:p/>
    <w:p>
      <w:r>
        <w:rPr>
          <w:b/>
          <w:color w:val="F59E0B"/>
        </w:rPr>
        <w:t xml:space="preserve">[MIXED IMPACT] </w:t>
      </w:r>
      <w:r>
        <w:rPr>
          <w:color w:val="6B7280"/>
        </w:rPr>
        <w:t xml:space="preserve">(Sec. 1223(a)) </w:t>
      </w:r>
      <w:r>
        <w:rPr>
          <w:b/>
        </w:rPr>
        <w:t>Extension of Authority to Assist Vetted Syrian Groups</w:t>
      </w:r>
    </w:p>
    <w:p>
      <w:r>
        <w:t>This extends the authority to provide assistance to vetted Syrian groups and individuals until December 31, 2026. It also adds language about modifying the vetting process. The impact on average citizens is indirect and depends on the effectiveness of the vetting process and the overall success of the program. It's unclear whether this assistance is effective or whether it contributes to stability in the region. It's a mixed bag.</w:t>
      </w:r>
    </w:p>
    <w:p>
      <w:r>
        <w:rPr>
          <w:b/>
          <w:color w:val="10B981"/>
        </w:rPr>
        <w:t xml:space="preserve">Who benefits: </w:t>
      </w:r>
      <w:r>
        <w:t>Syrian groups, potentially US foreign policy objectives</w:t>
      </w:r>
    </w:p>
    <w:p>
      <w:r>
        <w:rPr>
          <w:b/>
          <w:color w:val="EF4444"/>
        </w:rPr>
        <w:t xml:space="preserve">Who pays: </w:t>
      </w:r>
      <w:r>
        <w:t>Taxpayers (cost of assistance)</w:t>
      </w:r>
    </w:p>
    <w:p>
      <w:r>
        <w:rPr>
          <w:i/>
          <w:color w:val="6B7280"/>
        </w:rPr>
        <w:t>"Section 1209 of the Carl Levin and Howard P. ‘‘Buck’’ McKeon National Defense Authorization Act for Fiscal Year 2015...is amended—"</w:t>
      </w:r>
    </w:p>
    <w:p/>
    <w:p>
      <w:r>
        <w:rPr>
          <w:b/>
          <w:color w:val="F59E0B"/>
        </w:rPr>
        <w:t xml:space="preserve">[MIXED IMPACT] </w:t>
      </w:r>
      <w:r>
        <w:rPr>
          <w:color w:val="6B7280"/>
        </w:rPr>
        <w:t xml:space="preserve">(Sec. 1224(a)) </w:t>
      </w:r>
      <w:r>
        <w:rPr>
          <w:b/>
        </w:rPr>
        <w:t>Extension of Authority to Counter ISIS</w:t>
      </w:r>
    </w:p>
    <w:p>
      <w:r>
        <w:t>This extends the authority to provide assistance to counter ISIS in Iraq and Syria until December 31, 2026. It also removes a subsection (g) and renumbers others. The impact on average citizens is indirect and depends on the effectiveness of the program. It's unclear whether this assistance is effective or whether it contributes to stability in the region. It also limits assistance to Iraqi security forces and other local security forces, which could have unintended consequences. It's a mixed bag.</w:t>
      </w:r>
    </w:p>
    <w:p>
      <w:r>
        <w:rPr>
          <w:b/>
          <w:color w:val="10B981"/>
        </w:rPr>
        <w:t xml:space="preserve">Who benefits: </w:t>
      </w:r>
      <w:r>
        <w:t>Iraqi security forces, potentially US foreign policy objectives</w:t>
      </w:r>
    </w:p>
    <w:p>
      <w:r>
        <w:rPr>
          <w:b/>
          <w:color w:val="EF4444"/>
        </w:rPr>
        <w:t xml:space="preserve">Who pays: </w:t>
      </w:r>
      <w:r>
        <w:t>Taxpayers (cost of assistance)</w:t>
      </w:r>
    </w:p>
    <w:p>
      <w:r>
        <w:rPr>
          <w:i/>
          <w:color w:val="6B7280"/>
        </w:rPr>
        <w:t>"Section 1236 of the Carl Levin and Howard P. ‘‘Buck’’ McKeon National Defense Authorization Act for Fiscal Year 2015...is amended—"</w:t>
      </w:r>
    </w:p>
    <w:p/>
    <w:p>
      <w:r>
        <w:rPr>
          <w:b/>
          <w:color w:val="F59E0B"/>
        </w:rPr>
        <w:t xml:space="preserve">[MIXED IMPACT] </w:t>
      </w:r>
      <w:r>
        <w:rPr>
          <w:color w:val="6B7280"/>
        </w:rPr>
        <w:t xml:space="preserve">(Sec. 1225(a)) </w:t>
      </w:r>
      <w:r>
        <w:rPr>
          <w:b/>
        </w:rPr>
        <w:t>Extension of Counter-Terrorism Support Authority</w:t>
      </w:r>
    </w:p>
    <w:p>
      <w:r>
        <w:t>This extends the authority to provide counter-terrorism support, including to Lebanon, and adds language about supporting the Lebanese armed forces against Hezbollah. While countering terrorism is generally good, the impact on average citizens is indirect. It's unclear whether this assistance is effective or whether it contributes to stability in the region. It's a mixed bag.</w:t>
      </w:r>
    </w:p>
    <w:p>
      <w:r>
        <w:rPr>
          <w:b/>
          <w:color w:val="10B981"/>
        </w:rPr>
        <w:t xml:space="preserve">Who benefits: </w:t>
      </w:r>
      <w:r>
        <w:t>Lebanese armed forces, potentially US foreign policy objectives</w:t>
      </w:r>
    </w:p>
    <w:p>
      <w:r>
        <w:rPr>
          <w:b/>
          <w:color w:val="EF4444"/>
        </w:rPr>
        <w:t xml:space="preserve">Who pays: </w:t>
      </w:r>
      <w:r>
        <w:t>Taxpayers (cost of assistance)</w:t>
      </w:r>
    </w:p>
    <w:p>
      <w:r>
        <w:rPr>
          <w:i/>
          <w:color w:val="6B7280"/>
        </w:rPr>
        <w:t>"Subsection (a)(1) of section 1226 of the National Defense Authorization Act for Fiscal Year 2016...is amended—"</w:t>
      </w:r>
    </w:p>
    <w:p/>
    <w:p>
      <w:r>
        <w:rPr>
          <w:b/>
          <w:color w:val="3B82F6"/>
        </w:rPr>
        <w:t xml:space="preserve">[NOTE] </w:t>
      </w:r>
      <w:r>
        <w:rPr>
          <w:color w:val="6B7280"/>
        </w:rPr>
        <w:t xml:space="preserve">(Sec. 1232) </w:t>
      </w:r>
      <w:r>
        <w:rPr>
          <w:b/>
        </w:rPr>
        <w:t>Reporting on Jordan and Lebanon Assistance</w:t>
      </w:r>
    </w:p>
    <w:p>
      <w:r>
        <w:t>This requires the Department of Defense to provide Congress with details about military assistance to Jordan and Lebanon. It asks for strategic objectives, capability gaps, potential equipment transfers, and a plan to assess the Lebanese armed forces' efforts to disarm Hezbollah. This doesn't directly cost taxpayers more money, but it does require the DoD to spend time and resources on reporting, and signals continued commitment to these countries. It's more about oversight and planning than a direct benefit or cost to the average citizen.</w:t>
      </w:r>
    </w:p>
    <w:p>
      <w:r>
        <w:rPr>
          <w:b/>
          <w:color w:val="10B981"/>
        </w:rPr>
        <w:t xml:space="preserve">Who benefits: </w:t>
      </w:r>
      <w:r>
        <w:t>Department of Defense, Jordan, Lebanon</w:t>
      </w:r>
    </w:p>
    <w:p>
      <w:r>
        <w:rPr>
          <w:b/>
          <w:color w:val="EF4444"/>
        </w:rPr>
        <w:t xml:space="preserve">Who pays: </w:t>
      </w:r>
      <w:r>
        <w:t>Taxpayers (through DoD administrative costs)</w:t>
      </w:r>
    </w:p>
    <w:p>
      <w:r>
        <w:rPr>
          <w:i/>
          <w:color w:val="6B7280"/>
        </w:rPr>
        <w:t>"subsection (a) to the Government of Jordan and the Government of Lebanon."</w:t>
      </w:r>
    </w:p>
    <w:p/>
    <w:p>
      <w:r>
        <w:rPr>
          <w:b/>
          <w:color w:val="EF4444"/>
        </w:rPr>
        <w:t xml:space="preserve">[HURTS CITIZENS] </w:t>
      </w:r>
      <w:r>
        <w:rPr>
          <w:color w:val="6B7280"/>
        </w:rPr>
        <w:t xml:space="preserve">(Sec. 1227) </w:t>
      </w:r>
      <w:r>
        <w:rPr>
          <w:b/>
        </w:rPr>
        <w:t>Prohibition on Funding to the Badr Organization</w:t>
      </w:r>
    </w:p>
    <w:p>
      <w:r>
        <w:t>This prohibits the use of funds authorized in this bill to go to the Badr Organization or any groups linked to it. While preventing funding to a potentially harmful organization is good, this provision doesn't address the broader issue of where that money *is* going. It's a targeted restriction that doesn't necessarily reduce overall spending, and could simply shift funds elsewhere. It's a cost to taxpayers to enforce this restriction.</w:t>
      </w:r>
    </w:p>
    <w:p>
      <w:r>
        <w:rPr>
          <w:b/>
          <w:color w:val="10B981"/>
        </w:rPr>
        <w:t xml:space="preserve">Who benefits: </w:t>
      </w:r>
      <w:r>
        <w:t>Potentially, U.S. national security interests</w:t>
      </w:r>
    </w:p>
    <w:p>
      <w:r>
        <w:rPr>
          <w:b/>
          <w:color w:val="EF4444"/>
        </w:rPr>
        <w:t xml:space="preserve">Who pays: </w:t>
      </w:r>
      <w:r>
        <w:t>Taxpayers (through enforcement costs)</w:t>
      </w:r>
    </w:p>
    <w:p>
      <w:r>
        <w:rPr>
          <w:i/>
          <w:color w:val="6B7280"/>
        </w:rPr>
        <w:t>"None of the funds authorized to be appropriated by this Act or otherwise made available to the Secretary of Defense may be made available to the Badr Organization..."</w:t>
      </w:r>
    </w:p>
    <w:p/>
    <w:p>
      <w:r>
        <w:rPr>
          <w:b/>
          <w:color w:val="F59E0B"/>
        </w:rPr>
        <w:t xml:space="preserve">[MIXED IMPACT] </w:t>
      </w:r>
      <w:r>
        <w:rPr>
          <w:color w:val="6B7280"/>
        </w:rPr>
        <w:t xml:space="preserve">(Sec. 1228) </w:t>
      </w:r>
      <w:r>
        <w:rPr>
          <w:b/>
        </w:rPr>
        <w:t>Limitation on Funds for Iraqi Security Forces</w:t>
      </w:r>
    </w:p>
    <w:p>
      <w:r>
        <w:t>This limits how much money can be sent to Iraqi security forces until the Secretary of Defense certifies that Iraq is taking steps to reduce the influence of Iran-aligned militias, strengthen the Prime Minister's control, and hold accountable those attacking U.S. personnel. This *could* be good if it leads to positive changes in Iraq, but it's uncertain. The Secretary can waive the limitation if it's in the national security interest, which weakens the restriction. It's unclear if Iraq will meet these conditions, and a waiver could mean the money is spent anyway. The Kurdish Peshmerga Forces are excluded from this limitation.</w:t>
      </w:r>
    </w:p>
    <w:p>
      <w:r>
        <w:rPr>
          <w:b/>
          <w:color w:val="10B981"/>
        </w:rPr>
        <w:t xml:space="preserve">Who benefits: </w:t>
      </w:r>
      <w:r>
        <w:t>Potentially, U.S. personnel in Iraq, U.S. national security interests</w:t>
      </w:r>
    </w:p>
    <w:p>
      <w:r>
        <w:rPr>
          <w:b/>
          <w:color w:val="EF4444"/>
        </w:rPr>
        <w:t xml:space="preserve">Who pays: </w:t>
      </w:r>
      <w:r>
        <w:t>Potentially, Iraqi security forces (if funds are withheld), U.S. taxpayers (if funds are spent without improvements)</w:t>
      </w:r>
    </w:p>
    <w:p>
      <w:r>
        <w:rPr>
          <w:i/>
          <w:color w:val="6B7280"/>
        </w:rPr>
        <w:t>"Not more than 75 percent of the funds authorized...may be obligated or expended until the Secretary of Defense submits to the congressional defense committees a certification..."</w:t>
      </w:r>
    </w:p>
    <w:p/>
    <w:p>
      <w:r>
        <w:rPr>
          <w:b/>
          <w:color w:val="3B82F6"/>
        </w:rPr>
        <w:t xml:space="preserve">[NOTE] </w:t>
      </w:r>
      <w:r>
        <w:rPr>
          <w:color w:val="6B7280"/>
        </w:rPr>
        <w:t xml:space="preserve">(Sec. 1229) </w:t>
      </w:r>
      <w:r>
        <w:rPr>
          <w:b/>
        </w:rPr>
        <w:t>Report on CSIPA Strategy</w:t>
      </w:r>
    </w:p>
    <w:p>
      <w:r>
        <w:t>This requires the Secretary of Defense to report to Congress on the strategic importance of the Comprehensive Security Integration and Prosperity Agreement (CSIPA) with Bahrain, including its benefits and potential expansion. This is a reporting requirement, not a spending provision, and doesn't directly impact citizens. It's about transparency and oversight of a security agreement.</w:t>
      </w:r>
    </w:p>
    <w:p>
      <w:r>
        <w:rPr>
          <w:b/>
          <w:color w:val="10B981"/>
        </w:rPr>
        <w:t xml:space="preserve">Who benefits: </w:t>
      </w:r>
      <w:r>
        <w:t>Congress, Department of Defense</w:t>
      </w:r>
    </w:p>
    <w:p>
      <w:r>
        <w:rPr>
          <w:b/>
          <w:color w:val="EF4444"/>
        </w:rPr>
        <w:t xml:space="preserve">Who pays: </w:t>
      </w:r>
      <w:r>
        <w:t>Taxpayers (through DoD administrative costs)</w:t>
      </w:r>
    </w:p>
    <w:p>
      <w:r>
        <w:rPr>
          <w:i/>
          <w:color w:val="6B7280"/>
        </w:rPr>
        <w:t>"Not later than July 1, 2026, the Secretary of Defense shall submit to the Committees on Armed Services...a report describing the strategic importance of the Comprehensive Security Integration and Prosperity Agreement..."</w:t>
      </w:r>
    </w:p>
    <w:p/>
    <w:p>
      <w:r>
        <w:rPr>
          <w:b/>
          <w:color w:val="3B82F6"/>
        </w:rPr>
        <w:t xml:space="preserve">[NOTE] </w:t>
      </w:r>
      <w:r>
        <w:rPr>
          <w:color w:val="6B7280"/>
        </w:rPr>
        <w:t xml:space="preserve">(Sec. 1229A) </w:t>
      </w:r>
      <w:r>
        <w:rPr>
          <w:b/>
        </w:rPr>
        <w:t>Report on ISIS Detention Facilities in Syria</w:t>
      </w:r>
    </w:p>
    <w:p>
      <w:r>
        <w:t>This requires the Secretary of Defense to report to Congress on the security and living conditions in ISIS detention facilities in Syria, the number of detainees, and efforts to repatriate them. This is another reporting requirement focused on oversight of a complex situation. It doesn't directly help or hurt citizens, but provides Congress with information about a potential security risk.</w:t>
      </w:r>
    </w:p>
    <w:p>
      <w:r>
        <w:rPr>
          <w:b/>
          <w:color w:val="10B981"/>
        </w:rPr>
        <w:t xml:space="preserve">Who benefits: </w:t>
      </w:r>
      <w:r>
        <w:t>Congress, Department of Defense</w:t>
      </w:r>
    </w:p>
    <w:p>
      <w:r>
        <w:rPr>
          <w:b/>
          <w:color w:val="EF4444"/>
        </w:rPr>
        <w:t xml:space="preserve">Who pays: </w:t>
      </w:r>
      <w:r>
        <w:t>Taxpayers (through DoD administrative costs)</w:t>
      </w:r>
    </w:p>
    <w:p>
      <w:r>
        <w:rPr>
          <w:i/>
          <w:color w:val="6B7280"/>
        </w:rPr>
        <w:t>"Not later than March 31, 2026, and annually thereafter through March 31, 2028, the Secretary of Defense shall submit to the congressional defense committees a report on detention facilities in Syria..."</w:t>
      </w:r>
    </w:p>
    <w:p/>
    <w:p>
      <w:r>
        <w:rPr>
          <w:b/>
          <w:color w:val="3B82F6"/>
        </w:rPr>
        <w:t xml:space="preserve">[NOTE] </w:t>
      </w:r>
      <w:r>
        <w:rPr>
          <w:color w:val="6B7280"/>
        </w:rPr>
        <w:t xml:space="preserve">(Sec. 1229B) </w:t>
      </w:r>
      <w:r>
        <w:rPr>
          <w:b/>
        </w:rPr>
        <w:t>Report on U.S. Force Posture in Syria</w:t>
      </w:r>
    </w:p>
    <w:p>
      <w:r>
        <w:t>This requires the Secretary of Defense to report to Congress on the consolidation of U.S. forces in Syria, including whether it's meeting objectives related to deterring Iran, supporting Syrian groups, and maintaining stability. This is a reporting requirement, not a spending provision, and is about oversight of U.S. military activity in Syria. It will terminate 3 years after enactment.</w:t>
      </w:r>
    </w:p>
    <w:p>
      <w:r>
        <w:rPr>
          <w:b/>
          <w:color w:val="10B981"/>
        </w:rPr>
        <w:t xml:space="preserve">Who benefits: </w:t>
      </w:r>
      <w:r>
        <w:t>Congress, Department of Defense</w:t>
      </w:r>
    </w:p>
    <w:p>
      <w:r>
        <w:rPr>
          <w:b/>
          <w:color w:val="EF4444"/>
        </w:rPr>
        <w:t xml:space="preserve">Who pays: </w:t>
      </w:r>
      <w:r>
        <w:t>Taxpayers (through DoD administrative costs)</w:t>
      </w:r>
    </w:p>
    <w:p>
      <w:r>
        <w:rPr>
          <w:i/>
          <w:color w:val="6B7280"/>
        </w:rPr>
        <w:t>"Not later than 120 days after the date of the enactment of this Act, and annually thereafter, the Secretary of Defense shall provide to the congressional defense committees a report on the status of the conditions-based consolidation of United States force posture..."</w:t>
      </w:r>
    </w:p>
    <w:p/>
    <w:p>
      <w:r>
        <w:rPr>
          <w:b/>
          <w:color w:val="10B981"/>
        </w:rPr>
        <w:t xml:space="preserve">[HELPS CITIZENS] </w:t>
      </w:r>
      <w:r>
        <w:rPr>
          <w:color w:val="6B7280"/>
        </w:rPr>
        <w:t xml:space="preserve">(Sec. 1231) </w:t>
      </w:r>
      <w:r>
        <w:rPr>
          <w:b/>
        </w:rPr>
        <w:t>Increase Funding for Israel Anti-Tunnel Cooperation</w:t>
      </w:r>
    </w:p>
    <w:p>
      <w:r>
        <w:t>This increases funding for the U.S.-Israel anti-tunnel cooperation program from $50 million to $80 million and extends the program to December 31, 2028. This provides more resources to a program aimed at countering a specific security threat, which could benefit both countries. It's a direct allocation of taxpayer money to Israel.</w:t>
      </w:r>
    </w:p>
    <w:p>
      <w:r>
        <w:rPr>
          <w:b/>
          <w:color w:val="10B981"/>
        </w:rPr>
        <w:t xml:space="preserve">Who benefits: </w:t>
      </w:r>
      <w:r>
        <w:t>Israel, potentially U.S. national security interests</w:t>
      </w:r>
    </w:p>
    <w:p>
      <w:r>
        <w:rPr>
          <w:b/>
          <w:color w:val="EF4444"/>
        </w:rPr>
        <w:t xml:space="preserve">Who pays: </w:t>
      </w:r>
      <w:r>
        <w:t>U.S. taxpayers</w:t>
      </w:r>
    </w:p>
    <w:p>
      <w:r>
        <w:rPr>
          <w:i/>
          <w:color w:val="6B7280"/>
        </w:rPr>
        <w:t>"in subsection (b)(4), by striking ‘‘$50,000,000’’ and inserting ‘‘$80,000,000’’; and in subsection (f), by striking ‘‘December 31, 2026’’ and inserting ‘‘December 31, 2028’’."</w:t>
      </w:r>
    </w:p>
    <w:p/>
    <w:p>
      <w:r>
        <w:rPr>
          <w:b/>
          <w:color w:val="10B981"/>
        </w:rPr>
        <w:t xml:space="preserve">[HELPS CITIZENS] </w:t>
      </w:r>
      <w:r>
        <w:rPr>
          <w:color w:val="6B7280"/>
        </w:rPr>
        <w:t xml:space="preserve">(Sec. 1232) </w:t>
      </w:r>
      <w:r>
        <w:rPr>
          <w:b/>
        </w:rPr>
        <w:t>Expand and Extend U.S.-Israel Counter-Unmanned Systems Cooperation</w:t>
      </w:r>
    </w:p>
    <w:p>
      <w:r>
        <w:t>This expands the scope of the U.S.-Israel counter-unmanned systems program to include all warfighting domains and increases funding from $55 million to $70 million. It also extends the program to December 31, 2028. This provides more resources for collaboration on a growing security threat, which could benefit both countries. It's a direct allocation of taxpayer money to Israel.</w:t>
      </w:r>
    </w:p>
    <w:p>
      <w:r>
        <w:rPr>
          <w:b/>
          <w:color w:val="10B981"/>
        </w:rPr>
        <w:t xml:space="preserve">Who benefits: </w:t>
      </w:r>
      <w:r>
        <w:t>Israel, potentially U.S. national security interests</w:t>
      </w:r>
    </w:p>
    <w:p>
      <w:r>
        <w:rPr>
          <w:b/>
          <w:color w:val="EF4444"/>
        </w:rPr>
        <w:t xml:space="preserve">Who pays: </w:t>
      </w:r>
      <w:r>
        <w:t>U.S. taxpayers</w:t>
      </w:r>
    </w:p>
    <w:p>
      <w:r>
        <w:rPr>
          <w:i/>
          <w:color w:val="6B7280"/>
        </w:rPr>
        <w:t>"in subsection (b)(4), by striking ‘‘$55,000,000’’ and inserting ‘‘$70,000,000’’;"</w:t>
      </w:r>
    </w:p>
    <w:p/>
    <w:p>
      <w:r>
        <w:rPr>
          <w:b/>
          <w:color w:val="3B82F6"/>
        </w:rPr>
        <w:t xml:space="preserve">[NOTE] </w:t>
      </w:r>
      <w:r>
        <w:rPr>
          <w:color w:val="6B7280"/>
        </w:rPr>
        <w:t xml:space="preserve">(Sec. 1241(b)) </w:t>
      </w:r>
      <w:r>
        <w:rPr>
          <w:b/>
        </w:rPr>
        <w:t>Increased Reporting Requirements on Russia</w:t>
      </w:r>
    </w:p>
    <w:p>
      <w:r>
        <w:t>This provision changes what the Department of Defense must include in its annual report to Congress about Russia's military. It adds details about Russia's security strategy, military spending, Arctic deployments, and more. This doesn't directly cost or benefit citizens, but it gives Congress more information to oversee defense policy related to Russia.</w:t>
      </w:r>
    </w:p>
    <w:p>
      <w:r>
        <w:rPr>
          <w:b/>
          <w:color w:val="10B981"/>
        </w:rPr>
        <w:t xml:space="preserve">Who benefits: </w:t>
      </w:r>
      <w:r>
        <w:t>Congress, defense analysts, policymakers</w:t>
      </w:r>
    </w:p>
    <w:p>
      <w:r>
        <w:rPr>
          <w:b/>
          <w:color w:val="EF4444"/>
        </w:rPr>
        <w:t xml:space="preserve">Who pays: </w:t>
      </w:r>
      <w:r>
        <w:t>Taxpayers (through the cost of preparing the report)</w:t>
      </w:r>
    </w:p>
    <w:p>
      <w:r>
        <w:rPr>
          <w:i/>
          <w:color w:val="6B7280"/>
        </w:rPr>
        <w:t>"The report required under subsection (a) shall include the following:</w:t>
        <w:br/>
        <w:t>‘‘(1) The goals, factors, and trends shaping Russia’s security strategy and military strategy, including military spending and investment priorities."</w:t>
      </w:r>
    </w:p>
    <w:p/>
    <w:p>
      <w:r>
        <w:rPr>
          <w:b/>
          <w:color w:val="6B7280"/>
        </w:rPr>
        <w:t xml:space="preserve">[NEUTRAL] </w:t>
      </w:r>
      <w:r>
        <w:rPr>
          <w:color w:val="6B7280"/>
        </w:rPr>
        <w:t xml:space="preserve">(Sec. 1241(5)) </w:t>
      </w:r>
      <w:r>
        <w:rPr>
          <w:b/>
        </w:rPr>
        <w:t>Technical Redesignation of Subsections</w:t>
      </w:r>
    </w:p>
    <w:p>
      <w:r>
        <w:t>This provision simply renumbers existing subsections within the law. It doesn't change any policy or have any impact on citizens.</w:t>
      </w:r>
    </w:p>
    <w:p>
      <w:r>
        <w:rPr>
          <w:b/>
          <w:color w:val="10B981"/>
        </w:rPr>
        <w:t xml:space="preserve">Who benefits: </w:t>
      </w:r>
      <w:r>
        <w:t>None</w:t>
      </w:r>
    </w:p>
    <w:p>
      <w:r>
        <w:rPr>
          <w:b/>
          <w:color w:val="EF4444"/>
        </w:rPr>
        <w:t xml:space="preserve">Who pays: </w:t>
      </w:r>
      <w:r>
        <w:t>None</w:t>
      </w:r>
    </w:p>
    <w:p>
      <w:r>
        <w:rPr>
          <w:i/>
          <w:color w:val="6B7280"/>
        </w:rPr>
        <w:t>"by redesignating subsections (e) and (f) as subsections (f) and (g), respectively"</w:t>
      </w:r>
    </w:p>
    <w:p/>
    <w:p>
      <w:r>
        <w:rPr>
          <w:b/>
          <w:color w:val="3B82F6"/>
        </w:rPr>
        <w:t xml:space="preserve">[NOTE] </w:t>
      </w:r>
      <w:r>
        <w:rPr>
          <w:color w:val="6B7280"/>
        </w:rPr>
        <w:t xml:space="preserve">(Sec. 1241(6)(e)) </w:t>
      </w:r>
      <w:r>
        <w:rPr>
          <w:b/>
        </w:rPr>
        <w:t>Annual Report on Unmanned Systems</w:t>
      </w:r>
    </w:p>
    <w:p>
      <w:r>
        <w:t>The Secretary of Defense will now submit an annual report to Congress detailing activities related to the program, including progress with the US and Israel, collaboration with other programs, and transitioning capabilities to military services. This is more oversight, not a direct benefit or cost to citizens.</w:t>
      </w:r>
    </w:p>
    <w:p>
      <w:r>
        <w:rPr>
          <w:b/>
          <w:color w:val="10B981"/>
        </w:rPr>
        <w:t xml:space="preserve">Who benefits: </w:t>
      </w:r>
      <w:r>
        <w:t>Congress, defense analysts</w:t>
      </w:r>
    </w:p>
    <w:p>
      <w:r>
        <w:rPr>
          <w:b/>
          <w:color w:val="EF4444"/>
        </w:rPr>
        <w:t xml:space="preserve">Who pays: </w:t>
      </w:r>
      <w:r>
        <w:t>Taxpayers (through the cost of preparing the report)</w:t>
      </w:r>
    </w:p>
    <w:p>
      <w:r>
        <w:rPr>
          <w:i/>
          <w:color w:val="6B7280"/>
        </w:rPr>
        <w:t>"The Secretary of Defense shall submit to the appropriate committees of Congress on an annual basis a report that shall include for the preceding year a description of activities conducted under the program including—"</w:t>
      </w:r>
    </w:p>
    <w:p/>
    <w:p>
      <w:r>
        <w:rPr>
          <w:b/>
          <w:color w:val="3B82F6"/>
        </w:rPr>
        <w:t xml:space="preserve">[NOTE] </w:t>
      </w:r>
      <w:r>
        <w:rPr>
          <w:color w:val="6B7280"/>
        </w:rPr>
        <w:t xml:space="preserve">(Sec. 1241(b)) </w:t>
      </w:r>
      <w:r>
        <w:rPr>
          <w:b/>
        </w:rPr>
        <w:t>Transition Provision for Existing Activities</w:t>
      </w:r>
    </w:p>
    <w:p>
      <w:r>
        <w:t>This provision ensures that ongoing activities authorized in a previous law (the 2020 NDAA) continue until the Secretary of Defense submits the new report required by this section. It's a procedural step to avoid disruption.</w:t>
      </w:r>
    </w:p>
    <w:p>
      <w:r>
        <w:rPr>
          <w:b/>
          <w:color w:val="10B981"/>
        </w:rPr>
        <w:t xml:space="preserve">Who benefits: </w:t>
      </w:r>
      <w:r>
        <w:t>Defense contractors, military personnel involved in those activities</w:t>
      </w:r>
    </w:p>
    <w:p>
      <w:r>
        <w:rPr>
          <w:b/>
          <w:color w:val="EF4444"/>
        </w:rPr>
        <w:t xml:space="preserve">Who pays: </w:t>
      </w:r>
      <w:r>
        <w:t>Taxpayers (through continued funding of those activities)</w:t>
      </w:r>
    </w:p>
    <w:p>
      <w:r>
        <w:rPr>
          <w:i/>
          <w:color w:val="6B7280"/>
        </w:rPr>
        <w:t>"The Secretary of Defense shall continue to carry out the activities authorized by section 1278 of the National Defense Authorization Act for Fiscal Year 2020..."</w:t>
      </w:r>
    </w:p>
    <w:p/>
    <w:p>
      <w:r>
        <w:rPr>
          <w:b/>
          <w:color w:val="3B82F6"/>
        </w:rPr>
        <w:t xml:space="preserve">[NOTE] </w:t>
      </w:r>
      <w:r>
        <w:rPr>
          <w:color w:val="6B7280"/>
        </w:rPr>
        <w:t xml:space="preserve">(Sec. 1241(7)(g)) </w:t>
      </w:r>
      <w:r>
        <w:rPr>
          <w:b/>
        </w:rPr>
        <w:t>Extending the Report Deadline</w:t>
      </w:r>
    </w:p>
    <w:p>
      <w:r>
        <w:t>This extends the deadline for the annual report on Russia from December 31, 2026, to December 31, 2028. This doesn't directly affect citizens, but it gives the Department of Defense more time to prepare the report.</w:t>
      </w:r>
    </w:p>
    <w:p>
      <w:r>
        <w:rPr>
          <w:b/>
          <w:color w:val="10B981"/>
        </w:rPr>
        <w:t xml:space="preserve">Who benefits: </w:t>
      </w:r>
      <w:r>
        <w:t>Department of Defense</w:t>
      </w:r>
    </w:p>
    <w:p>
      <w:r>
        <w:rPr>
          <w:b/>
          <w:color w:val="EF4444"/>
        </w:rPr>
        <w:t xml:space="preserve">Who pays: </w:t>
      </w:r>
      <w:r>
        <w:t>None directly, but potentially taxpayers if it leads to a more thorough report.</w:t>
      </w:r>
    </w:p>
    <w:p>
      <w:r>
        <w:rPr>
          <w:i/>
          <w:color w:val="6B7280"/>
        </w:rPr>
        <w:t>"by striking ‘‘December 31, 2026’’ and inserting ‘‘December 31, 2028’’."</w:t>
      </w:r>
    </w:p>
    <w:p/>
    <w:p>
      <w:r>
        <w:rPr>
          <w:b/>
          <w:color w:val="3B82F6"/>
        </w:rPr>
        <w:t xml:space="preserve">[NOTE] </w:t>
      </w:r>
      <w:r>
        <w:rPr>
          <w:color w:val="6B7280"/>
        </w:rPr>
        <w:t xml:space="preserve">(Sec. 1244(a)(3)) </w:t>
      </w:r>
      <w:r>
        <w:rPr>
          <w:b/>
        </w:rPr>
        <w:t>Expanded Intelligence Gathering on Russia</w:t>
      </w:r>
    </w:p>
    <w:p>
      <w:r>
        <w:t>This section directs the Secretary of Defense to provide regular assessments of Russia's military capabilities, strategy, and deployments across the globe – in Ukraine, the Arctic, NATO borders, the Baltic and Black Seas, Latin America, the Indo-Pacific, and more. It's a detailed intelligence-gathering mandate. This doesn't directly cost citizens money, but it does commit resources to intelligence operations, which could have been used elsewhere. It's about understanding the threat, not immediate spending.</w:t>
      </w:r>
    </w:p>
    <w:p>
      <w:r>
        <w:rPr>
          <w:b/>
          <w:color w:val="10B981"/>
        </w:rPr>
        <w:t xml:space="preserve">Who benefits: </w:t>
      </w:r>
      <w:r>
        <w:t>US national security apparatus, policymakers</w:t>
      </w:r>
    </w:p>
    <w:p>
      <w:r>
        <w:rPr>
          <w:b/>
          <w:color w:val="EF4444"/>
        </w:rPr>
        <w:t xml:space="preserve">Who pays: </w:t>
      </w:r>
      <w:r>
        <w:t>Taxpayers (through increased intelligence budgets)</w:t>
      </w:r>
    </w:p>
    <w:p>
      <w:r>
        <w:rPr>
          <w:i/>
          <w:color w:val="6B7280"/>
        </w:rPr>
        <w:t>"‘‘(3) An assessment of the force structure, readiness, and capabilities of the Russian Armed Forces."</w:t>
      </w:r>
    </w:p>
    <w:p/>
    <w:p>
      <w:r>
        <w:rPr>
          <w:b/>
          <w:color w:val="3B82F6"/>
        </w:rPr>
        <w:t xml:space="preserve">[NOTE] </w:t>
      </w:r>
      <w:r>
        <w:rPr>
          <w:color w:val="6B7280"/>
        </w:rPr>
        <w:t xml:space="preserve">(Sec. 1244(a)(9)) </w:t>
      </w:r>
      <w:r>
        <w:rPr>
          <w:b/>
        </w:rPr>
        <w:t>Sanctions Impact Assessment</w:t>
      </w:r>
    </w:p>
    <w:p>
      <w:r>
        <w:t>The bill requires an assessment of how US and international sanctions are affecting Russia's military's ability to rebuild after losses in Ukraine, and what would happen if those sanctions were lifted. This is about evaluating the effectiveness of economic policy, not direct aid or spending. It's a 'worth understanding' provision as it informs future policy decisions.</w:t>
      </w:r>
    </w:p>
    <w:p>
      <w:r>
        <w:rPr>
          <w:b/>
          <w:color w:val="10B981"/>
        </w:rPr>
        <w:t xml:space="preserve">Who benefits: </w:t>
      </w:r>
      <w:r>
        <w:t>Policymakers, economists</w:t>
      </w:r>
    </w:p>
    <w:p>
      <w:r>
        <w:rPr>
          <w:b/>
          <w:color w:val="EF4444"/>
        </w:rPr>
        <w:t xml:space="preserve">Who pays: </w:t>
      </w:r>
      <w:r>
        <w:t>Taxpayers (through funding for the assessment)</w:t>
      </w:r>
    </w:p>
    <w:p>
      <w:r>
        <w:rPr>
          <w:i/>
          <w:color w:val="6B7280"/>
        </w:rPr>
        <w:t>"‘‘(9) An assessment of the impact of United States and international sanctions on the Russian military’s reconstitution efforts, including an assessment of the impact of removing sanctions on the Russian military’s reconstitution efforts."</w:t>
      </w:r>
    </w:p>
    <w:p/>
    <w:p>
      <w:r>
        <w:rPr>
          <w:b/>
          <w:color w:val="3B82F6"/>
        </w:rPr>
        <w:t xml:space="preserve">[NOTE] </w:t>
      </w:r>
      <w:r>
        <w:rPr>
          <w:color w:val="6B7280"/>
        </w:rPr>
        <w:t xml:space="preserve">(Sec. 1244(a)(13)) </w:t>
      </w:r>
      <w:r>
        <w:rPr>
          <w:b/>
        </w:rPr>
        <w:t>Russia-China Military Cooperation Assessment</w:t>
      </w:r>
    </w:p>
    <w:p>
      <w:r>
        <w:t>The bill asks for a detailed assessment of military cooperation between Russia and China, including defense trade, joint exercises, and intelligence sharing. This is about understanding a potential strategic alliance. It doesn't directly cost citizens money, but it does direct intelligence resources towards this specific area.</w:t>
      </w:r>
    </w:p>
    <w:p>
      <w:r>
        <w:rPr>
          <w:b/>
          <w:color w:val="10B981"/>
        </w:rPr>
        <w:t xml:space="preserve">Who benefits: </w:t>
      </w:r>
      <w:r>
        <w:t>US national security apparatus, policymakers</w:t>
      </w:r>
    </w:p>
    <w:p>
      <w:r>
        <w:rPr>
          <w:b/>
          <w:color w:val="EF4444"/>
        </w:rPr>
        <w:t xml:space="preserve">Who pays: </w:t>
      </w:r>
      <w:r>
        <w:t>Taxpayers (through increased intelligence budgets)</w:t>
      </w:r>
    </w:p>
    <w:p>
      <w:r>
        <w:rPr>
          <w:i/>
          <w:color w:val="6B7280"/>
        </w:rPr>
        <w:t>"‘‘(13) An assessment of the military cooperation between Russia and the People’s Republic of China, including defense trade, joint military exercises, and the sharing of military intelligence."</w:t>
      </w:r>
    </w:p>
    <w:p/>
    <w:p>
      <w:r>
        <w:rPr>
          <w:b/>
          <w:color w:val="3B82F6"/>
        </w:rPr>
        <w:t xml:space="preserve">[NOTE] </w:t>
      </w:r>
      <w:r>
        <w:rPr>
          <w:color w:val="6B7280"/>
        </w:rPr>
        <w:t xml:space="preserve">(Sec. 1244(a)(14)) </w:t>
      </w:r>
      <w:r>
        <w:rPr>
          <w:b/>
        </w:rPr>
        <w:t>Russia-North Korea Military Cooperation Assessment</w:t>
      </w:r>
    </w:p>
    <w:p>
      <w:r>
        <w:t>The bill requires an assessment of the Russia-North Korea military alliance, focusing on technology sharing (especially weapons-related), trade, and cooperation in training. This is about understanding a potential strategic alliance. It doesn't directly cost citizens money, but it does direct intelligence resources towards this specific area.</w:t>
      </w:r>
    </w:p>
    <w:p>
      <w:r>
        <w:rPr>
          <w:b/>
          <w:color w:val="10B981"/>
        </w:rPr>
        <w:t xml:space="preserve">Who benefits: </w:t>
      </w:r>
      <w:r>
        <w:t>US national security apparatus, policymakers</w:t>
      </w:r>
    </w:p>
    <w:p>
      <w:r>
        <w:rPr>
          <w:b/>
          <w:color w:val="EF4444"/>
        </w:rPr>
        <w:t xml:space="preserve">Who pays: </w:t>
      </w:r>
      <w:r>
        <w:t>Taxpayers (through increased intelligence budgets)</w:t>
      </w:r>
    </w:p>
    <w:p>
      <w:r>
        <w:rPr>
          <w:i/>
          <w:color w:val="6B7280"/>
        </w:rPr>
        <w:t>"‘‘(14) An assessment of the objectives of Russia’s treaty alliance with North Korea, including analyses of the following elements:…"</w:t>
      </w:r>
    </w:p>
    <w:p/>
    <w:p>
      <w:r>
        <w:rPr>
          <w:b/>
          <w:color w:val="3B82F6"/>
        </w:rPr>
        <w:t xml:space="preserve">[NOTE] </w:t>
      </w:r>
      <w:r>
        <w:rPr>
          <w:color w:val="6B7280"/>
        </w:rPr>
        <w:t xml:space="preserve">(Sec. 1244(a)(21)) </w:t>
      </w:r>
      <w:r>
        <w:rPr>
          <w:b/>
        </w:rPr>
        <w:t>Russia-Iran Military Cooperation Assessment</w:t>
      </w:r>
    </w:p>
    <w:p>
      <w:r>
        <w:t>The bill asks for an assessment of the relationship between Russia and Iran, specifically regarding security and military matters. This is about understanding a potential strategic alliance. It doesn't directly cost citizens money, but it does direct intelligence resources towards this specific area.</w:t>
      </w:r>
    </w:p>
    <w:p>
      <w:r>
        <w:rPr>
          <w:b/>
          <w:color w:val="10B981"/>
        </w:rPr>
        <w:t xml:space="preserve">Who benefits: </w:t>
      </w:r>
      <w:r>
        <w:t>US national security apparatus, policymakers</w:t>
      </w:r>
    </w:p>
    <w:p>
      <w:r>
        <w:rPr>
          <w:b/>
          <w:color w:val="EF4444"/>
        </w:rPr>
        <w:t xml:space="preserve">Who pays: </w:t>
      </w:r>
      <w:r>
        <w:t>Taxpayers (through increased intelligence budgets)</w:t>
      </w:r>
    </w:p>
    <w:p>
      <w:r>
        <w:rPr>
          <w:i/>
          <w:color w:val="6B7280"/>
        </w:rPr>
        <w:t>"‘‘(21) An assessment of relations between Russia and Iran, the People’s Republic of China, and North Korea, with respect to security and military matters."</w:t>
      </w:r>
    </w:p>
    <w:p/>
    <w:p>
      <w:r>
        <w:rPr>
          <w:b/>
          <w:color w:val="3B82F6"/>
        </w:rPr>
        <w:t xml:space="preserve">[NOTE] </w:t>
      </w:r>
      <w:r>
        <w:rPr>
          <w:color w:val="6B7280"/>
        </w:rPr>
        <w:t xml:space="preserve">(Sec. 1244(a)(29)) </w:t>
      </w:r>
      <w:r>
        <w:rPr>
          <w:b/>
        </w:rPr>
        <w:t>Cyber Warfare Assessment</w:t>
      </w:r>
    </w:p>
    <w:p>
      <w:r>
        <w:t>The bill requires an assessment of Russia's cyberwarfare capabilities, including the number of malicious cyber incidents targeting Department of Defense infrastructure. This is about understanding a potential threat. It doesn't directly cost citizens money, but it does direct intelligence resources towards this specific area.</w:t>
      </w:r>
    </w:p>
    <w:p>
      <w:r>
        <w:rPr>
          <w:b/>
          <w:color w:val="10B981"/>
        </w:rPr>
        <w:t xml:space="preserve">Who benefits: </w:t>
      </w:r>
      <w:r>
        <w:t>US national security apparatus, policymakers</w:t>
      </w:r>
    </w:p>
    <w:p>
      <w:r>
        <w:rPr>
          <w:b/>
          <w:color w:val="EF4444"/>
        </w:rPr>
        <w:t xml:space="preserve">Who pays: </w:t>
      </w:r>
      <w:r>
        <w:t>Taxpayers (through increased intelligence budgets)</w:t>
      </w:r>
    </w:p>
    <w:p>
      <w:r>
        <w:rPr>
          <w:i/>
          <w:color w:val="6B7280"/>
        </w:rPr>
        <w:t>"‘‘(29) An assessment of Russia’s cyberwarfare and electronic warfare capabilities, including details on the number of malicious cyber incidents originating from Russia against Department of Defense infrastructure."</w:t>
      </w:r>
    </w:p>
    <w:p/>
    <w:p>
      <w:r>
        <w:rPr>
          <w:b/>
          <w:color w:val="3B82F6"/>
        </w:rPr>
        <w:t xml:space="preserve">[NOTE] </w:t>
      </w:r>
      <w:r>
        <w:rPr>
          <w:color w:val="6B7280"/>
        </w:rPr>
        <w:t xml:space="preserve">(Sec. 1244(a)(30)) </w:t>
      </w:r>
      <w:r>
        <w:rPr>
          <w:b/>
        </w:rPr>
        <w:t>Influence Operations Assessment</w:t>
      </w:r>
    </w:p>
    <w:p>
      <w:r>
        <w:t>The bill requires an assessment of Russian influence operations targeting the US, its allies, and its military. This is about understanding a potential threat. It doesn't directly cost citizens money, but it does direct intelligence resources towards this specific area.</w:t>
      </w:r>
    </w:p>
    <w:p>
      <w:r>
        <w:rPr>
          <w:b/>
          <w:color w:val="10B981"/>
        </w:rPr>
        <w:t xml:space="preserve">Who benefits: </w:t>
      </w:r>
      <w:r>
        <w:t>US national security apparatus, policymakers</w:t>
      </w:r>
    </w:p>
    <w:p>
      <w:r>
        <w:rPr>
          <w:b/>
          <w:color w:val="EF4444"/>
        </w:rPr>
        <w:t xml:space="preserve">Who pays: </w:t>
      </w:r>
      <w:r>
        <w:t>Taxpayers (through increased intelligence budgets)</w:t>
      </w:r>
    </w:p>
    <w:p>
      <w:r>
        <w:rPr>
          <w:i/>
          <w:color w:val="6B7280"/>
        </w:rPr>
        <w:t>"‘‘(30) An assessment of how Russian private military companies are being utilized to advance the security interests of Russia, including by securing access to raw materials."</w:t>
      </w:r>
    </w:p>
    <w:p/>
    <w:p>
      <w:r>
        <w:rPr>
          <w:b/>
          <w:color w:val="3B82F6"/>
        </w:rPr>
        <w:t xml:space="preserve">[NOTE] </w:t>
      </w:r>
      <w:r>
        <w:rPr>
          <w:color w:val="6B7280"/>
        </w:rPr>
        <w:t xml:space="preserve">(Sec. 1248(a)(4)) </w:t>
      </w:r>
      <w:r>
        <w:rPr>
          <w:b/>
        </w:rPr>
        <w:t>Reporting on Equipment Transfers to Ukraine</w:t>
      </w:r>
    </w:p>
    <w:p>
      <w:r>
        <w:t>If the Department of Defense decides to use equipment originally intended for Ukraine's military as 'stocks,' they must report a plan to Congress within 15 days to replace that equipment. This report needs to detail sourcing, procurement timelines, and delivery schedules. This is a transparency measure to keep Congress informed about how the US is supporting Ukraine.</w:t>
      </w:r>
    </w:p>
    <w:p>
      <w:r>
        <w:rPr>
          <w:b/>
          <w:color w:val="10B981"/>
        </w:rPr>
        <w:t xml:space="preserve">Who benefits: </w:t>
      </w:r>
      <w:r>
        <w:t>Congress, the public (through increased transparency)</w:t>
      </w:r>
    </w:p>
    <w:p>
      <w:r>
        <w:rPr>
          <w:b/>
          <w:color w:val="EF4444"/>
        </w:rPr>
        <w:t xml:space="preserve">Who pays: </w:t>
      </w:r>
      <w:r>
        <w:t>Department of Defense (administrative costs of reporting)</w:t>
      </w:r>
    </w:p>
    <w:p>
      <w:r>
        <w:rPr>
          <w:i/>
          <w:color w:val="6B7280"/>
        </w:rPr>
        <w:t>"‘‘(4) REPORT.—In the case of treating equipment as stocks of the Department of Defense pursuant to paragraph (1)(A), the Secretary shall transmit to the congressional defense committees not later than 15 days after submitting the notification required in paragraph (3) a report with the plan of the Department of Defense to replace the equipment originally intended for the Government of Ukraine, including sourcing, timeline for procurement, and delivery.’’. "</w:t>
      </w:r>
    </w:p>
    <w:p/>
    <w:p>
      <w:r>
        <w:rPr>
          <w:b/>
          <w:color w:val="3B82F6"/>
        </w:rPr>
        <w:t xml:space="preserve">[NOTE] </w:t>
      </w:r>
      <w:r>
        <w:rPr>
          <w:color w:val="6B7280"/>
        </w:rPr>
        <w:t xml:space="preserve">(Sec. 1244(a)) </w:t>
      </w:r>
      <w:r>
        <w:rPr>
          <w:b/>
        </w:rPr>
        <w:t>Notification of Intelligence Support Changes to Ukraine</w:t>
      </w:r>
    </w:p>
    <w:p>
      <w:r>
        <w:t>The Secretary of Defense must notify key congressional committees within 48 hours of any decision to pause, stop, or significantly reduce intelligence support to Ukraine. The notification must explain the reason for the change, how long it's expected to last, and how it will affect Ukraine's military operations. This is a check on executive power regarding intelligence operations.</w:t>
      </w:r>
    </w:p>
    <w:p>
      <w:r>
        <w:rPr>
          <w:b/>
          <w:color w:val="10B981"/>
        </w:rPr>
        <w:t xml:space="preserve">Who benefits: </w:t>
      </w:r>
      <w:r>
        <w:t>Congress (increased oversight)</w:t>
      </w:r>
    </w:p>
    <w:p>
      <w:r>
        <w:rPr>
          <w:b/>
          <w:color w:val="EF4444"/>
        </w:rPr>
        <w:t xml:space="preserve">Who pays: </w:t>
      </w:r>
      <w:r>
        <w:t>Department of Defense (administrative costs of notification)</w:t>
      </w:r>
    </w:p>
    <w:p>
      <w:r>
        <w:rPr>
          <w:i/>
          <w:color w:val="6B7280"/>
        </w:rPr>
        <w:t>"(a) NOTIFICATION REQUIRED.—The Secretary of Defense shall submit to the Committees on Armed Services of the Senate and House of Representatives, the Select Committee on Intelligence of the Senate, and the Permanent Select Committee on Intelligence of the House of Representatives a notification not later than 48 hours after a decision to pause, terminate, or otherwise restrict or materially downgrade intelligence support, including information, intelligence, and imagery collection authorized under title 10, United States Code, to the Government of Ukraine for the purpose of supporting military operations of the Government of Ukraine."</w:t>
      </w:r>
    </w:p>
    <w:p/>
    <w:p>
      <w:r>
        <w:rPr>
          <w:b/>
          <w:color w:val="3B82F6"/>
        </w:rPr>
        <w:t xml:space="preserve">[NOTE] </w:t>
      </w:r>
      <w:r>
        <w:rPr>
          <w:color w:val="6B7280"/>
        </w:rPr>
        <w:t xml:space="preserve">(Sec. 1245(a)) </w:t>
      </w:r>
      <w:r>
        <w:rPr>
          <w:b/>
        </w:rPr>
        <w:t>Detailed Reporting on Allied Military Aid to Ukraine</w:t>
      </w:r>
    </w:p>
    <w:p>
      <w:r>
        <w:t>The Secretary of Defense must submit quarterly reports to Congress detailing all military contributions to Ukraine from allied and partner countries. This includes accounting for aid provided through the US 'Jumpstart' initiative and the 'Prioritized Ukraine Requirements List' (PURL). The reports must include quantities, valuations, and delivery timelines. This is a transparency measure to track international support for Ukraine.</w:t>
      </w:r>
    </w:p>
    <w:p>
      <w:r>
        <w:rPr>
          <w:b/>
          <w:color w:val="10B981"/>
        </w:rPr>
        <w:t xml:space="preserve">Who benefits: </w:t>
      </w:r>
      <w:r>
        <w:t>Congress, the public (through increased transparency)</w:t>
      </w:r>
    </w:p>
    <w:p>
      <w:r>
        <w:rPr>
          <w:b/>
          <w:color w:val="EF4444"/>
        </w:rPr>
        <w:t xml:space="preserve">Who pays: </w:t>
      </w:r>
      <w:r>
        <w:t>Department of Defense (administrative costs of reporting)</w:t>
      </w:r>
    </w:p>
    <w:p>
      <w:r>
        <w:rPr>
          <w:i/>
          <w:color w:val="6B7280"/>
        </w:rPr>
        <w:t>"‘‘(a) REPORT REQUIRED.—Not later than 90 days after the date of enactment of this Act, and every 90 days thereafter, the Secretary of Defense shall submit to the appropriate congressional committees a report that includes—‘‘(1) an accounting of all bilateral military contributions to Ukraine made by allied and partner countries or multi-national organizations in absolute and relative terms, disaggregated by country and organization, since January 1, 2022, including a separate accounting of such contributions during the reporting period;…"</w:t>
      </w:r>
    </w:p>
    <w:p/>
    <w:p>
      <w:r>
        <w:rPr>
          <w:b/>
          <w:color w:val="3B82F6"/>
        </w:rPr>
        <w:t xml:space="preserve">[NOTE] </w:t>
      </w:r>
      <w:r>
        <w:rPr>
          <w:color w:val="6B7280"/>
        </w:rPr>
        <w:t xml:space="preserve">(Sec. 1245(b)(2)) </w:t>
      </w:r>
      <w:r>
        <w:rPr>
          <w:b/>
        </w:rPr>
        <w:t>Extending Reporting Requirements on Allied Aid</w:t>
      </w:r>
    </w:p>
    <w:p>
      <w:r>
        <w:t>This provision extends the reporting requirements on allied military aid to Ukraine, originally established in the 2024 National Defense Authorization Act, to January 1, 2027. This ensures continued transparency regarding international support for Ukraine.</w:t>
      </w:r>
    </w:p>
    <w:p>
      <w:r>
        <w:rPr>
          <w:b/>
          <w:color w:val="10B981"/>
        </w:rPr>
        <w:t xml:space="preserve">Who benefits: </w:t>
      </w:r>
      <w:r>
        <w:t>Congress (continued oversight)</w:t>
      </w:r>
    </w:p>
    <w:p>
      <w:r>
        <w:rPr>
          <w:b/>
          <w:color w:val="EF4444"/>
        </w:rPr>
        <w:t xml:space="preserve">Who pays: </w:t>
      </w:r>
      <w:r>
        <w:t>Department of Defense (continued administrative costs of reporting)</w:t>
      </w:r>
    </w:p>
    <w:p>
      <w:r>
        <w:rPr>
          <w:i/>
          <w:color w:val="6B7280"/>
        </w:rPr>
        <w:t>"in subsection (c), by striking ‘‘January 1, 2025’’ and inserting ‘‘January 1, 2027’’;"</w:t>
      </w:r>
    </w:p>
    <w:p/>
    <w:p>
      <w:r>
        <w:rPr>
          <w:b/>
          <w:color w:val="3B82F6"/>
        </w:rPr>
        <w:t xml:space="preserve">[NOTE] </w:t>
      </w:r>
      <w:r>
        <w:rPr>
          <w:color w:val="6B7280"/>
        </w:rPr>
        <w:t xml:space="preserve">(Sec. 1246(b)(2)(A)) </w:t>
      </w:r>
      <w:r>
        <w:rPr>
          <w:b/>
        </w:rPr>
        <w:t>Expanding Definition of Logistical Support for US Forces in NATO Countries</w:t>
      </w:r>
    </w:p>
    <w:p>
      <w:r>
        <w:t>This expands the definition of logistical support for US armed forces stationed in NATO countries to include support 'in the host nation or another country'. This could potentially broaden the scope of what costs can be covered by host nations or other countries hosting US troops.</w:t>
      </w:r>
    </w:p>
    <w:p>
      <w:r>
        <w:rPr>
          <w:b/>
          <w:color w:val="10B981"/>
        </w:rPr>
        <w:t xml:space="preserve">Who benefits: </w:t>
      </w:r>
      <w:r>
        <w:t>Department of Defense (potentially reduced costs)</w:t>
      </w:r>
    </w:p>
    <w:p>
      <w:r>
        <w:rPr>
          <w:b/>
          <w:color w:val="EF4444"/>
        </w:rPr>
        <w:t xml:space="preserve">Who pays: </w:t>
      </w:r>
      <w:r>
        <w:t>Potentially host nations or other countries supporting US forces</w:t>
      </w:r>
    </w:p>
    <w:p>
      <w:r>
        <w:rPr>
          <w:i/>
          <w:color w:val="6B7280"/>
        </w:rPr>
        <w:t>"in subsection (c)—(A) in paragraph (1), by adding at the end before the period the following: ‘‘in the host nation or another country’’;"</w:t>
      </w:r>
    </w:p>
    <w:p/>
    <w:p>
      <w:r>
        <w:rPr>
          <w:b/>
          <w:color w:val="3B82F6"/>
        </w:rPr>
        <w:t xml:space="preserve">[NOTE] </w:t>
      </w:r>
      <w:r>
        <w:rPr>
          <w:color w:val="6B7280"/>
        </w:rPr>
        <w:t xml:space="preserve">(Sec. 1247(a)) </w:t>
      </w:r>
      <w:r>
        <w:rPr>
          <w:b/>
        </w:rPr>
        <w:t>Baltic Security Initiative Established</w:t>
      </w:r>
    </w:p>
    <w:p>
      <w:r>
        <w:t>The Secretary of Defense is directed to establish a 'Baltic Security Initiative' to deepen security cooperation with Estonia, Latvia, and Lithuania. The initiative will be carried out using existing authorities within Title 10 of the US Code. The goals include deterring Russian aggression and strengthening NATO's defense posture.</w:t>
      </w:r>
    </w:p>
    <w:p>
      <w:r>
        <w:rPr>
          <w:b/>
          <w:color w:val="10B981"/>
        </w:rPr>
        <w:t xml:space="preserve">Who benefits: </w:t>
      </w:r>
      <w:r>
        <w:t>Baltic countries (increased security cooperation), US (strengthened NATO alliance)</w:t>
      </w:r>
    </w:p>
    <w:p>
      <w:r>
        <w:rPr>
          <w:b/>
          <w:color w:val="EF4444"/>
        </w:rPr>
        <w:t xml:space="preserve">Who pays: </w:t>
      </w:r>
      <w:r>
        <w:t>Department of Defense (existing funds from Title 10)</w:t>
      </w:r>
    </w:p>
    <w:p>
      <w:r>
        <w:rPr>
          <w:i/>
          <w:color w:val="6B7280"/>
        </w:rPr>
        <w:t>"(a) IN GENERAL.—Pursuant to the authorities provided in chapter 16 of title 10, United States Code, the Secretary of Defense, in coordination with the Commander of United States European Command, shall establish and carry out an initiative, to be known as the ‘‘Baltic Security Initiative’’, for the purpose of deepening security cooperation with the military forces of the Baltic countries."</w:t>
      </w:r>
    </w:p>
    <w:p/>
    <w:p>
      <w:r>
        <w:rPr>
          <w:b/>
          <w:color w:val="3B82F6"/>
        </w:rPr>
        <w:t xml:space="preserve">[NOTE] </w:t>
      </w:r>
      <w:r>
        <w:rPr>
          <w:color w:val="6B7280"/>
        </w:rPr>
        <w:t xml:space="preserve">(Sec. 1247(d)) </w:t>
      </w:r>
      <w:r>
        <w:rPr>
          <w:b/>
        </w:rPr>
        <w:t>Reporting on Baltic Security Initiative Strategy</w:t>
      </w:r>
    </w:p>
    <w:p>
      <w:r>
        <w:t>The Secretary of Defense must submit a strategy to Congress within 120 days of the bill's enactment outlining how the Baltic Security Initiative will achieve its objectives. The strategy must consider existing security programs, threats from Russia and China, and the role of NATO allies.</w:t>
      </w:r>
    </w:p>
    <w:p>
      <w:r>
        <w:rPr>
          <w:b/>
          <w:color w:val="10B981"/>
        </w:rPr>
        <w:t xml:space="preserve">Who benefits: </w:t>
      </w:r>
      <w:r>
        <w:t>Congress (increased oversight)</w:t>
      </w:r>
    </w:p>
    <w:p>
      <w:r>
        <w:rPr>
          <w:b/>
          <w:color w:val="EF4444"/>
        </w:rPr>
        <w:t xml:space="preserve">Who pays: </w:t>
      </w:r>
      <w:r>
        <w:t>Department of Defense (administrative costs of reporting)</w:t>
      </w:r>
    </w:p>
    <w:p>
      <w:r>
        <w:rPr>
          <w:i/>
          <w:color w:val="6B7280"/>
        </w:rPr>
        <w:t>"(d) STRATEGY.—(1) IN GENERAL.—Not later than 120 after the date of the enactment of this Act, the Secretary of Defense, in coordination with the Commander of United States European Command, shall submit to the Committee on Armed Services of the Senate and the Committee on Armed Services of the House of Representatives a report setting forth a strategy to achieve the objectives described in subsection (c)."</w:t>
      </w:r>
    </w:p>
    <w:p/>
    <w:p>
      <w:r>
        <w:rPr>
          <w:b/>
          <w:color w:val="3B82F6"/>
        </w:rPr>
        <w:t xml:space="preserve">[NOTE] </w:t>
      </w:r>
      <w:r>
        <w:rPr>
          <w:color w:val="6B7280"/>
        </w:rPr>
        <w:t xml:space="preserve">(Sec. 1250) </w:t>
      </w:r>
      <w:r>
        <w:rPr>
          <w:b/>
        </w:rPr>
        <w:t>Reporting Requirements on European Deterrence</w:t>
      </w:r>
    </w:p>
    <w:p>
      <w:r>
        <w:t>This section requires the Commander of the United States European Command to submit an annual report to Congress detailing their assessment of activities and resources needed to maintain a strong military presence in Europe, specifically against Russia. It outlines specific areas to be included in the report, like force structure, capability requirements, logistics, and infrastructure needs. This is a structural change that increases Congressional oversight of European defense strategy.</w:t>
      </w:r>
    </w:p>
    <w:p>
      <w:r>
        <w:rPr>
          <w:b/>
          <w:color w:val="10B981"/>
        </w:rPr>
        <w:t xml:space="preserve">Who benefits: </w:t>
      </w:r>
      <w:r>
        <w:t>Congress, defense analysts, potentially the public through increased transparency</w:t>
      </w:r>
    </w:p>
    <w:p>
      <w:r>
        <w:rPr>
          <w:b/>
          <w:color w:val="EF4444"/>
        </w:rPr>
        <w:t xml:space="preserve">Who pays: </w:t>
      </w:r>
      <w:r>
        <w:t>Taxpayers (cost of preparing and submitting the report)</w:t>
      </w:r>
    </w:p>
    <w:p>
      <w:r>
        <w:rPr>
          <w:i/>
          <w:color w:val="6B7280"/>
        </w:rPr>
        <w:t>"At the same time as the submission of the budget of the President (submitted to Congress pursuant to section 1105 of title 31, United States Code) for fiscal years 2027 and 2028, the Commander of the United States European Command shall submit to the congressional defense committees a report containing the independent assessment of the Commander..."</w:t>
      </w:r>
    </w:p>
    <w:p/>
    <w:p>
      <w:r>
        <w:rPr>
          <w:b/>
          <w:color w:val="3B82F6"/>
        </w:rPr>
        <w:t xml:space="preserve">[NOTE] </w:t>
      </w:r>
      <w:r>
        <w:rPr>
          <w:color w:val="6B7280"/>
        </w:rPr>
        <w:t xml:space="preserve">(Sec. 1249) </w:t>
      </w:r>
      <w:r>
        <w:rPr>
          <w:b/>
        </w:rPr>
        <w:t>Restrictions on Troop Reductions and Asset Withdrawals (Temporary)</w:t>
      </w:r>
    </w:p>
    <w:p>
      <w:r>
        <w:t>Section 1249 temporarily restricts the Department of Defense from reducing troop levels, selling off land or facilities, or moving equipment out of Europe until the Commander of US European Command and the Secretary of Defense independently certify that such actions are in the national security interest and have been coordinated with NATO allies. This is a pause to allow for assessment and consultation.</w:t>
      </w:r>
    </w:p>
    <w:p>
      <w:r>
        <w:rPr>
          <w:b/>
          <w:color w:val="10B981"/>
        </w:rPr>
        <w:t xml:space="preserve">Who benefits: </w:t>
      </w:r>
      <w:r>
        <w:t>Military personnel stationed in Europe, potentially NATO allies</w:t>
      </w:r>
    </w:p>
    <w:p>
      <w:r>
        <w:rPr>
          <w:b/>
          <w:color w:val="EF4444"/>
        </w:rPr>
        <w:t xml:space="preserve">Who pays: </w:t>
      </w:r>
      <w:r>
        <w:t>Taxpayers (potentially, if these actions would have saved money)</w:t>
      </w:r>
    </w:p>
    <w:p>
      <w:r>
        <w:rPr>
          <w:i/>
          <w:color w:val="6B7280"/>
        </w:rPr>
        <w:t>"Until the date that is 60 days after the date on which the Commander of the United States European Command and the Secretary of Defense, in consultation with the heads of other relevant Federal departments and agencies, have each, independently, submitted to the congressional defense committees the certification described in subsection (b) and the applicable assessment described in subsection (c), none of the amounts authorized to be appropriated by this Act or otherwise made available for fiscal year 2026 may be obligated or expended—"</w:t>
      </w:r>
    </w:p>
    <w:p/>
    <w:p>
      <w:r>
        <w:rPr>
          <w:b/>
          <w:color w:val="3B82F6"/>
        </w:rPr>
        <w:t xml:space="preserve">[NOTE] </w:t>
      </w:r>
      <w:r>
        <w:rPr>
          <w:color w:val="6B7280"/>
        </w:rPr>
        <w:t xml:space="preserve">(Sec. 1248) </w:t>
      </w:r>
      <w:r>
        <w:rPr>
          <w:b/>
        </w:rPr>
        <w:t>NATO Investment Commitment Consideration</w:t>
      </w:r>
    </w:p>
    <w:p>
      <w:r>
        <w:t>Section 1248 requires the Secretary of Defense to consider NATO member countries' progress toward investing at least 5% of their GDP in defense when making decisions about US military basing and training in those countries. This is a signal to allies to meet their financial commitments.</w:t>
      </w:r>
    </w:p>
    <w:p>
      <w:r>
        <w:rPr>
          <w:b/>
          <w:color w:val="10B981"/>
        </w:rPr>
        <w:t xml:space="preserve">Who benefits: </w:t>
      </w:r>
      <w:r>
        <w:t>Potentially the US taxpayer (if allies increase spending), US defense industry</w:t>
      </w:r>
    </w:p>
    <w:p>
      <w:r>
        <w:rPr>
          <w:b/>
          <w:color w:val="EF4444"/>
        </w:rPr>
        <w:t xml:space="preserve">Who pays: </w:t>
      </w:r>
      <w:r>
        <w:t>NATO allies (if they increase spending)</w:t>
      </w:r>
    </w:p>
    <w:p>
      <w:r>
        <w:rPr>
          <w:i/>
          <w:color w:val="6B7280"/>
        </w:rPr>
        <w:t>"In considering decisions related to United States military basing and training in North Atlantic Treaty Organization member countries, the Secretary of Defense shall include among the factors for consideration progress toward the defense investment commitment agreed to in the Hague Summit Declaration of June 25, 2025, to invest not less than 5 percent of gross domestic product annually in defense by 2035..."</w:t>
      </w:r>
    </w:p>
    <w:p/>
    <w:p>
      <w:r>
        <w:rPr>
          <w:b/>
          <w:color w:val="6B7280"/>
        </w:rPr>
        <w:t xml:space="preserve">[NEUTRAL] </w:t>
      </w:r>
      <w:r>
        <w:rPr>
          <w:color w:val="6B7280"/>
        </w:rPr>
        <w:t xml:space="preserve">(Sec. 1250(f)) </w:t>
      </w:r>
      <w:r>
        <w:rPr>
          <w:b/>
        </w:rPr>
        <w:t>Definitions</w:t>
      </w:r>
    </w:p>
    <w:p>
      <w:r>
        <w:t>This section simply defines terms like 'Baltic countries' and 'NATO' for use within the bill. It has no direct impact on citizens.</w:t>
      </w:r>
    </w:p>
    <w:p>
      <w:r>
        <w:rPr>
          <w:b/>
          <w:color w:val="10B981"/>
        </w:rPr>
        <w:t xml:space="preserve">Who benefits: </w:t>
      </w:r>
      <w:r>
        <w:t>N/A</w:t>
      </w:r>
    </w:p>
    <w:p>
      <w:r>
        <w:rPr>
          <w:b/>
          <w:color w:val="EF4444"/>
        </w:rPr>
        <w:t xml:space="preserve">Who pays: </w:t>
      </w:r>
      <w:r>
        <w:t>N/A</w:t>
      </w:r>
    </w:p>
    <w:p>
      <w:r>
        <w:rPr>
          <w:i/>
          <w:color w:val="6B7280"/>
        </w:rPr>
        <w:t>"In this section—(1) the term ‘‘Baltic countries’’ means—(A) Estonia; (B) Latvia; and (C) Lithuania; and(2) the term ‘‘NATO’’ means the North Atlantic Treaty Organization."</w:t>
      </w:r>
    </w:p>
    <w:p/>
    <w:p>
      <w:r>
        <w:rPr>
          <w:b/>
          <w:color w:val="3B82F6"/>
        </w:rPr>
        <w:t xml:space="preserve">[NOTE] </w:t>
      </w:r>
      <w:r>
        <w:rPr>
          <w:color w:val="6B7280"/>
        </w:rPr>
        <w:t xml:space="preserve">(Sec. 1250(g)) </w:t>
      </w:r>
      <w:r>
        <w:rPr>
          <w:b/>
        </w:rPr>
        <w:t>Sunset Provisions</w:t>
      </w:r>
    </w:p>
    <w:p>
      <w:r>
        <w:t>Several sections (1250 and 1249) include sunset clauses, meaning the requirements expire on specific dates (December 31, 2028 and December 31, 2027 respectively). This sets a timeframe for these provisions and requires Congress to revisit them later.</w:t>
      </w:r>
    </w:p>
    <w:p>
      <w:r>
        <w:rPr>
          <w:b/>
          <w:color w:val="10B981"/>
        </w:rPr>
        <w:t xml:space="preserve">Who benefits: </w:t>
      </w:r>
      <w:r>
        <w:t>Future Congresses (flexibility to change policy)</w:t>
      </w:r>
    </w:p>
    <w:p>
      <w:r>
        <w:rPr>
          <w:b/>
          <w:color w:val="EF4444"/>
        </w:rPr>
        <w:t xml:space="preserve">Who pays: </w:t>
      </w:r>
      <w:r>
        <w:t>N/A</w:t>
      </w:r>
    </w:p>
    <w:p>
      <w:r>
        <w:rPr>
          <w:i/>
          <w:color w:val="6B7280"/>
        </w:rPr>
        <w:t>"The requirement under subsection (a) shall terminate on December 31, 2028."</w:t>
      </w:r>
    </w:p>
    <w:p/>
    <w:p>
      <w:r>
        <w:rPr>
          <w:b/>
          <w:color w:val="3B82F6"/>
        </w:rPr>
        <w:t xml:space="preserve">[NOTE] </w:t>
      </w:r>
      <w:r>
        <w:rPr>
          <w:color w:val="6B7280"/>
        </w:rPr>
        <w:t xml:space="preserve">(Sec. 1250(f)) </w:t>
      </w:r>
      <w:r>
        <w:rPr>
          <w:b/>
        </w:rPr>
        <w:t>Briefings on National Defense Strategy</w:t>
      </w:r>
    </w:p>
    <w:p>
      <w:r>
        <w:t>Requires the Under Secretary of Defense for Policy to provide classified briefings to Congress on the implementation of the national defense strategy. This is about transparency and oversight, but doesn't directly impact citizens' wallets or rights.</w:t>
      </w:r>
    </w:p>
    <w:p>
      <w:r>
        <w:rPr>
          <w:b/>
          <w:color w:val="10B981"/>
        </w:rPr>
        <w:t xml:space="preserve">Who benefits: </w:t>
      </w:r>
      <w:r>
        <w:t>Congress, defense analysts</w:t>
      </w:r>
    </w:p>
    <w:p>
      <w:r>
        <w:rPr>
          <w:b/>
          <w:color w:val="EF4444"/>
        </w:rPr>
        <w:t xml:space="preserve">Who pays: </w:t>
      </w:r>
      <w:r>
        <w:t>Taxpayers (cost of preparing and delivering the briefing)</w:t>
      </w:r>
    </w:p>
    <w:p>
      <w:r>
        <w:rPr>
          <w:i/>
          <w:color w:val="6B7280"/>
        </w:rPr>
        <w:t>"Not later than April 15, 2026, and again not later than September 15, 2026, the Under Secretary of Defense for Policy shall provide to the Committee on Armed Services of the Senate and the Committee on Armed Services of the House of Representatives a classified briefing on the implementation of the national defense strategy..."</w:t>
      </w:r>
    </w:p>
    <w:p/>
    <w:p>
      <w:r>
        <w:rPr>
          <w:b/>
          <w:color w:val="3B82F6"/>
        </w:rPr>
        <w:t xml:space="preserve">[NOTE] </w:t>
      </w:r>
      <w:r>
        <w:rPr>
          <w:color w:val="6B7280"/>
        </w:rPr>
        <w:t xml:space="preserve">(Sec. 1253(a)) </w:t>
      </w:r>
      <w:r>
        <w:rPr>
          <w:b/>
        </w:rPr>
        <w:t>Establishment of the Initiative</w:t>
      </w:r>
    </w:p>
    <w:p>
      <w:r>
        <w:t>This section creates a new program called the 'Partnership for Indo-Pacific Industrial Resilience.' The Defense Department, working with the State Department, will run it. It's meant to improve cooperation between the US and its allies in the Indo-Pacific region on defense industries. This doesn't directly cost taxpayers money right now, but it sets the stage for potential future spending and agreements.</w:t>
      </w:r>
    </w:p>
    <w:p>
      <w:r>
        <w:rPr>
          <w:b/>
          <w:color w:val="10B981"/>
        </w:rPr>
        <w:t xml:space="preserve">Who benefits: </w:t>
      </w:r>
      <w:r>
        <w:t>Defense industry, US allies in the Indo-Pacific region</w:t>
      </w:r>
    </w:p>
    <w:p>
      <w:r>
        <w:rPr>
          <w:b/>
          <w:color w:val="EF4444"/>
        </w:rPr>
        <w:t xml:space="preserve">Who pays: </w:t>
      </w:r>
      <w:r>
        <w:t>Potentially US taxpayers in the future, depending on funding levels.</w:t>
      </w:r>
    </w:p>
    <w:p>
      <w:r>
        <w:rPr>
          <w:i/>
          <w:color w:val="6B7280"/>
        </w:rPr>
        <w:t>"The Secretary of Defense, in coordination with the Secretary of State, shall establish and maintain an initiative, to be known as the ‘‘Partnership for Indo-Pacific Industrial Resilience’’ (referred to in this section as the ‘‘Initiative’’), to strengthen cooperation among the defense industrial bases of the United States and allied and partner countries in the Indo-Pacific region and other countries supporting Indo-Pacific defense industrial resilience."</w:t>
      </w:r>
    </w:p>
    <w:p/>
    <w:p>
      <w:r>
        <w:rPr>
          <w:b/>
          <w:color w:val="3B82F6"/>
        </w:rPr>
        <w:t xml:space="preserve">[NOTE] </w:t>
      </w:r>
      <w:r>
        <w:rPr>
          <w:color w:val="6B7280"/>
        </w:rPr>
        <w:t xml:space="preserve">(Sec. 1253(b)) </w:t>
      </w:r>
      <w:r>
        <w:rPr>
          <w:b/>
        </w:rPr>
        <w:t>Initiative Objectives</w:t>
      </w:r>
    </w:p>
    <w:p>
      <w:r>
        <w:t>This section lists what the program is supposed to achieve. It's a lot of broad goals like ensuring the US and its allies have the equipment they need, strengthening supply chains, and promoting research and development. It ties these goals to existing national security strategies and defense programs. This is more about setting direction than spending money, but it could influence future budget decisions.</w:t>
      </w:r>
    </w:p>
    <w:p>
      <w:r>
        <w:rPr>
          <w:b/>
          <w:color w:val="10B981"/>
        </w:rPr>
        <w:t xml:space="preserve">Who benefits: </w:t>
      </w:r>
      <w:r>
        <w:t>Defense industry, US military, allied militaries</w:t>
      </w:r>
    </w:p>
    <w:p>
      <w:r>
        <w:rPr>
          <w:b/>
          <w:color w:val="EF4444"/>
        </w:rPr>
        <w:t xml:space="preserve">Who pays: </w:t>
      </w:r>
      <w:r>
        <w:t>Potentially US taxpayers in the future, depending on funding levels.</w:t>
      </w:r>
    </w:p>
    <w:p>
      <w:r>
        <w:rPr>
          <w:i/>
          <w:color w:val="6B7280"/>
        </w:rPr>
        <w:t>"The objectives of the Initiative shall be the following: ..."</w:t>
      </w:r>
    </w:p>
    <w:p/>
    <w:p>
      <w:r>
        <w:rPr>
          <w:b/>
          <w:color w:val="3B82F6"/>
        </w:rPr>
        <w:t xml:space="preserve">[NOTE] </w:t>
      </w:r>
      <w:r>
        <w:rPr>
          <w:color w:val="6B7280"/>
        </w:rPr>
        <w:t xml:space="preserve">(Sec. 1253(c)) </w:t>
      </w:r>
      <w:r>
        <w:rPr>
          <w:b/>
        </w:rPr>
        <w:t>Senior Official Designation</w:t>
      </w:r>
    </w:p>
    <w:p>
      <w:r>
        <w:t>The Defense Department has to appoint a high-level official to lead this program. This is a bureaucratic step to ensure someone is responsible for making it happen. It doesn't cost money directly, but it means someone will be dedicating time and resources to this initiative.</w:t>
      </w:r>
    </w:p>
    <w:p>
      <w:r>
        <w:rPr>
          <w:b/>
          <w:color w:val="10B981"/>
        </w:rPr>
        <w:t xml:space="preserve">Who benefits: </w:t>
      </w:r>
      <w:r>
        <w:t>Defense Department, program oversight</w:t>
      </w:r>
    </w:p>
    <w:p>
      <w:r>
        <w:rPr>
          <w:b/>
          <w:color w:val="EF4444"/>
        </w:rPr>
        <w:t xml:space="preserve">Who pays: </w:t>
      </w:r>
      <w:r>
        <w:t>US taxpayers (through salaries of the appointed official and their staff)</w:t>
      </w:r>
    </w:p>
    <w:p>
      <w:r>
        <w:rPr>
          <w:i/>
          <w:color w:val="6B7280"/>
        </w:rPr>
        <w:t>"Not later than 180 days after the date of the enactment of this Act, the Secretary of Defense shall designate a senior civilian official of the Department of Defense at the Assistant Secretary level or above to lead relevant efforts of the Initiative..."</w:t>
      </w:r>
    </w:p>
    <w:p/>
    <w:p>
      <w:r>
        <w:rPr>
          <w:b/>
          <w:color w:val="3B82F6"/>
        </w:rPr>
        <w:t xml:space="preserve">[NOTE] </w:t>
      </w:r>
      <w:r>
        <w:rPr>
          <w:color w:val="6B7280"/>
        </w:rPr>
        <w:t xml:space="preserve">(Sec. 1253(d)) </w:t>
      </w:r>
      <w:r>
        <w:rPr>
          <w:b/>
        </w:rPr>
        <w:t>Participant Selection Process</w:t>
      </w:r>
    </w:p>
    <w:p>
      <w:r>
        <w:t>The Defense and State Departments will decide which allies will be invited to join the program. This is a diplomatic and strategic decision. It doesn't involve spending money, but it could affect relationships with different countries.</w:t>
      </w:r>
    </w:p>
    <w:p>
      <w:r>
        <w:rPr>
          <w:b/>
          <w:color w:val="10B981"/>
        </w:rPr>
        <w:t xml:space="preserve">Who benefits: </w:t>
      </w:r>
      <w:r>
        <w:t>US foreign policy interests, selected allies</w:t>
      </w:r>
    </w:p>
    <w:p>
      <w:r>
        <w:rPr>
          <w:b/>
          <w:color w:val="EF4444"/>
        </w:rPr>
        <w:t xml:space="preserve">Who pays: </w:t>
      </w:r>
      <w:r>
        <w:t>None directly, but potential diplomatic costs.</w:t>
      </w:r>
    </w:p>
    <w:p>
      <w:r>
        <w:rPr>
          <w:i/>
          <w:color w:val="6B7280"/>
        </w:rPr>
        <w:t>"The Secretary of Defense, in coordination with the Secretary of State, shall establish a process to determine which allies and partners of the United States shall be invited to participate as member countries of the Initiative."</w:t>
      </w:r>
    </w:p>
    <w:p/>
    <w:p>
      <w:r>
        <w:rPr>
          <w:b/>
          <w:color w:val="3B82F6"/>
        </w:rPr>
        <w:t xml:space="preserve">[NOTE] </w:t>
      </w:r>
      <w:r>
        <w:rPr>
          <w:color w:val="6B7280"/>
        </w:rPr>
        <w:t xml:space="preserve">(Sec. 1253(e)) </w:t>
      </w:r>
      <w:r>
        <w:rPr>
          <w:b/>
        </w:rPr>
        <w:t>Authorities Granted</w:t>
      </w:r>
    </w:p>
    <w:p>
      <w:r>
        <w:t>This section gives the Defense Department the power to sign agreements with other countries, create working groups, and provide assistance. These are standard tools for international cooperation, but they open the door to future commitments and spending.</w:t>
      </w:r>
    </w:p>
    <w:p>
      <w:r>
        <w:rPr>
          <w:b/>
          <w:color w:val="10B981"/>
        </w:rPr>
        <w:t xml:space="preserve">Who benefits: </w:t>
      </w:r>
      <w:r>
        <w:t>US defense industry, allied militaries</w:t>
      </w:r>
    </w:p>
    <w:p>
      <w:r>
        <w:rPr>
          <w:b/>
          <w:color w:val="EF4444"/>
        </w:rPr>
        <w:t xml:space="preserve">Who pays: </w:t>
      </w:r>
      <w:r>
        <w:t>Potentially US taxpayers in the future, depending on agreements made.</w:t>
      </w:r>
    </w:p>
    <w:p>
      <w:r>
        <w:rPr>
          <w:i/>
          <w:color w:val="6B7280"/>
        </w:rPr>
        <w:t>"To carry out this section, the Secretary of Defense may do the following: ..."</w:t>
      </w:r>
    </w:p>
    <w:p/>
    <w:p>
      <w:r>
        <w:rPr>
          <w:b/>
          <w:color w:val="3B82F6"/>
        </w:rPr>
        <w:t xml:space="preserve">[NOTE] </w:t>
      </w:r>
      <w:r>
        <w:rPr>
          <w:color w:val="6B7280"/>
        </w:rPr>
        <w:t xml:space="preserve">(Sec. 1253(f)) </w:t>
      </w:r>
      <w:r>
        <w:rPr>
          <w:b/>
        </w:rPr>
        <w:t>Reporting Requirements</w:t>
      </w:r>
    </w:p>
    <w:p>
      <w:r>
        <w:t>The Defense Department has to submit annual reports to Congress on the program's progress. These reports will include assessments of vulnerabilities, supply chain efforts, and joint production initiatives. This is about transparency and oversight, but it also creates a workload for the department.</w:t>
      </w:r>
    </w:p>
    <w:p>
      <w:r>
        <w:rPr>
          <w:b/>
          <w:color w:val="10B981"/>
        </w:rPr>
        <w:t xml:space="preserve">Who benefits: </w:t>
      </w:r>
      <w:r>
        <w:t>Congress, the public (through transparency)</w:t>
      </w:r>
    </w:p>
    <w:p>
      <w:r>
        <w:rPr>
          <w:b/>
          <w:color w:val="EF4444"/>
        </w:rPr>
        <w:t xml:space="preserve">Who pays: </w:t>
      </w:r>
      <w:r>
        <w:t>US taxpayers (through the cost of preparing the reports)</w:t>
      </w:r>
    </w:p>
    <w:p>
      <w:r>
        <w:rPr>
          <w:i/>
          <w:color w:val="6B7280"/>
        </w:rPr>
        <w:t>"Not later than March 1, 2027, and annually thereafter through 2031, the Secretary of Defense shall submit to the congressional defense committees... a report on the status and progress of the Initiative."</w:t>
      </w:r>
    </w:p>
    <w:p/>
    <w:p>
      <w:r>
        <w:rPr>
          <w:b/>
          <w:color w:val="3B82F6"/>
        </w:rPr>
        <w:t xml:space="preserve">[NOTE] </w:t>
      </w:r>
      <w:r>
        <w:rPr>
          <w:color w:val="6B7280"/>
        </w:rPr>
        <w:t xml:space="preserve">(Sec. 1253(f)(2)) </w:t>
      </w:r>
      <w:r>
        <w:rPr>
          <w:b/>
        </w:rPr>
        <w:t>Briefing Requirements</w:t>
      </w:r>
    </w:p>
    <w:p>
      <w:r>
        <w:t>In addition to the reports, the Secretary of Defense and Chairman of the Joint Chiefs of Staff must brief Congress on their assessment of the program. This is another layer of oversight and accountability.</w:t>
      </w:r>
    </w:p>
    <w:p>
      <w:r>
        <w:rPr>
          <w:b/>
          <w:color w:val="10B981"/>
        </w:rPr>
        <w:t xml:space="preserve">Who benefits: </w:t>
      </w:r>
      <w:r>
        <w:t>Congress</w:t>
      </w:r>
    </w:p>
    <w:p>
      <w:r>
        <w:rPr>
          <w:b/>
          <w:color w:val="EF4444"/>
        </w:rPr>
        <w:t xml:space="preserve">Who pays: </w:t>
      </w:r>
      <w:r>
        <w:t>US taxpayers (through the cost of preparing the briefing)</w:t>
      </w:r>
    </w:p>
    <w:p>
      <w:r>
        <w:rPr>
          <w:i/>
          <w:color w:val="6B7280"/>
        </w:rPr>
        <w:t>"Not later than December 1, 2026, and annually thereafter through 2030, the Secretary of Defense and the Chairman of the Joint Chiefs of Staff shall provide to the congressional defense committees a joint briefing..."</w:t>
      </w:r>
    </w:p>
    <w:p/>
    <w:p>
      <w:r>
        <w:rPr>
          <w:b/>
          <w:color w:val="EF4444"/>
        </w:rPr>
        <w:t xml:space="preserve">[HURTS CITIZENS] </w:t>
      </w:r>
      <w:r>
        <w:rPr>
          <w:color w:val="6B7280"/>
        </w:rPr>
        <w:t xml:space="preserve">(Sec. 1264(a)) </w:t>
      </w:r>
      <w:r>
        <w:rPr>
          <w:b/>
        </w:rPr>
        <w:t>Ban on Funding PRC-Linked Entertainment</w:t>
      </w:r>
    </w:p>
    <w:p>
      <w:r>
        <w:t>This provision prohibits the Department of Defense from using funds to directly support any film or television project that has ties to the Chinese government. This is a broad restriction, and 'active and direct support' isn't clearly defined. While the intent is to prevent propaganda or influence, it could stifle artistic expression or collaboration. It's a political statement with potential financial implications for entertainment companies.</w:t>
      </w:r>
    </w:p>
    <w:p>
      <w:r>
        <w:rPr>
          <w:b/>
          <w:color w:val="10B981"/>
        </w:rPr>
        <w:t xml:space="preserve">Who benefits: </w:t>
      </w:r>
      <w:r>
        <w:t>Those concerned about Chinese influence in media, proponents of a hawkish foreign policy towards China.</w:t>
      </w:r>
    </w:p>
    <w:p>
      <w:r>
        <w:rPr>
          <w:b/>
          <w:color w:val="EF4444"/>
        </w:rPr>
        <w:t xml:space="preserve">Who pays: </w:t>
      </w:r>
      <w:r>
        <w:t>Entertainment companies, potentially taxpayers if projects are cancelled and funds are wasted, and potentially the average citizen if this leads to less diverse content.</w:t>
      </w:r>
    </w:p>
    <w:p>
      <w:r>
        <w:rPr>
          <w:i/>
          <w:color w:val="6B7280"/>
        </w:rPr>
        <w:t>"None of the funds authorized to be appropriated by this Act for the Department of Defense may be used to knowingly provide active and direct support to any film, television, o"</w:t>
      </w:r>
    </w:p>
    <w:p/>
    <w:p>
      <w:r>
        <w:rPr>
          <w:b/>
          <w:color w:val="3B82F6"/>
        </w:rPr>
        <w:t xml:space="preserve">[NOTE] </w:t>
      </w:r>
      <w:r>
        <w:rPr>
          <w:color w:val="6B7280"/>
        </w:rPr>
        <w:t xml:space="preserve">(Sec. 1264(g)(2)) </w:t>
      </w:r>
      <w:r>
        <w:rPr>
          <w:b/>
        </w:rPr>
        <w:t>Congressional Reporting Requirements</w:t>
      </w:r>
    </w:p>
    <w:p>
      <w:r>
        <w:t>The Secretary of Defense must brief Congress on progress toward achieving objectives related to this section. This doesn't directly help or hurt citizens, but it increases transparency and oversight of how the DoD is implementing this policy. It's a structural change that could lead to more informed debate and accountability.</w:t>
      </w:r>
    </w:p>
    <w:p>
      <w:r>
        <w:rPr>
          <w:b/>
          <w:color w:val="10B981"/>
        </w:rPr>
        <w:t xml:space="preserve">Who benefits: </w:t>
      </w:r>
      <w:r>
        <w:t>Congress, oversight committees, transparency advocates.</w:t>
      </w:r>
    </w:p>
    <w:p>
      <w:r>
        <w:rPr>
          <w:b/>
          <w:color w:val="EF4444"/>
        </w:rPr>
        <w:t xml:space="preserve">Who pays: </w:t>
      </w:r>
      <w:r>
        <w:t>Department of Defense staff time and resources.</w:t>
      </w:r>
    </w:p>
    <w:p>
      <w:r>
        <w:rPr>
          <w:i/>
          <w:color w:val="6B7280"/>
        </w:rPr>
        <w:t>"(2) BRIEFING.—Not later than December 1, 2026, and annually thereafter through 2030, the Secretary of Defense shall provide the congressional defense committees, the Committee on Foreign Affairs of the House of Representatives, and the Committee on Foreign Relations of the Senate with a briefing on the progress made toward achieving the objectives described in subsection (b)."</w:t>
      </w:r>
    </w:p>
    <w:p/>
    <w:p>
      <w:r>
        <w:rPr>
          <w:b/>
          <w:color w:val="6B7280"/>
        </w:rPr>
        <w:t xml:space="preserve">[NEUTRAL] </w:t>
      </w:r>
      <w:r>
        <w:rPr>
          <w:color w:val="6B7280"/>
        </w:rPr>
        <w:t xml:space="preserve">(Sec. 1264(g)) </w:t>
      </w:r>
      <w:r>
        <w:rPr>
          <w:b/>
        </w:rPr>
        <w:t>Termination Clause</w:t>
      </w:r>
    </w:p>
    <w:p>
      <w:r>
        <w:t>This section's authority expires on December 31, 2030. This is a procedural element that sets a sunset date for the policy. It forces Congress to re-evaluate the policy in the future, but doesn't have an immediate impact on citizens.</w:t>
      </w:r>
    </w:p>
    <w:p>
      <w:r>
        <w:rPr>
          <w:b/>
          <w:color w:val="10B981"/>
        </w:rPr>
        <w:t xml:space="preserve">Who benefits: </w:t>
      </w:r>
      <w:r>
        <w:t>Future Congresses.</w:t>
      </w:r>
    </w:p>
    <w:p>
      <w:r>
        <w:rPr>
          <w:b/>
          <w:color w:val="EF4444"/>
        </w:rPr>
        <w:t xml:space="preserve">Who pays: </w:t>
      </w:r>
      <w:r>
        <w:t>None directly.</w:t>
      </w:r>
    </w:p>
    <w:p>
      <w:r>
        <w:rPr>
          <w:i/>
          <w:color w:val="6B7280"/>
        </w:rPr>
        <w:t>"TERMINATION.—The authority under this section shall terminate on December 31, 2030."</w:t>
      </w:r>
    </w:p>
    <w:p/>
    <w:p>
      <w:r>
        <w:rPr>
          <w:b/>
          <w:color w:val="3B82F6"/>
        </w:rPr>
        <w:t xml:space="preserve">[NOTE] </w:t>
      </w:r>
      <w:r>
        <w:rPr>
          <w:color w:val="6B7280"/>
        </w:rPr>
        <w:t xml:space="preserve">(Sec. 1254(a)) </w:t>
      </w:r>
      <w:r>
        <w:rPr>
          <w:b/>
        </w:rPr>
        <w:t>Strategy for Multilateral Defense in Indo-Pacific</w:t>
      </w:r>
    </w:p>
    <w:p>
      <w:r>
        <w:t>The Secretary of Defense, with the Secretary of State, must develop and implement a strategy to strengthen defense coordination with allies in the Indo-Pacific region. This doesn't directly impact citizens, but it's a significant policy shift that could affect the US's role in the region and potentially lead to increased military spending or involvement in conflicts.</w:t>
      </w:r>
    </w:p>
    <w:p>
      <w:r>
        <w:rPr>
          <w:b/>
          <w:color w:val="10B981"/>
        </w:rPr>
        <w:t xml:space="preserve">Who benefits: </w:t>
      </w:r>
      <w:r>
        <w:t>Foreign policy experts, defense industry, allies in the Indo-Pacific region.</w:t>
      </w:r>
    </w:p>
    <w:p>
      <w:r>
        <w:rPr>
          <w:b/>
          <w:color w:val="EF4444"/>
        </w:rPr>
        <w:t xml:space="preserve">Who pays: </w:t>
      </w:r>
      <w:r>
        <w:t>Potentially taxpayers if the strategy leads to increased military spending.</w:t>
      </w:r>
    </w:p>
    <w:p>
      <w:r>
        <w:rPr>
          <w:i/>
          <w:color w:val="6B7280"/>
        </w:rPr>
        <w:t>"The Secretary of Defense, in coordination with the Secretary of State, shall develop and implement a strategy to strengthen multilateral defense against regional aggression in the Indo-Pacific region by expanding multilateral coordination with United States allies and partners in the region."</w:t>
      </w:r>
    </w:p>
    <w:p/>
    <w:p>
      <w:r>
        <w:rPr>
          <w:b/>
          <w:color w:val="3B82F6"/>
        </w:rPr>
        <w:t xml:space="preserve">[NOTE] </w:t>
      </w:r>
      <w:r>
        <w:rPr>
          <w:color w:val="6B7280"/>
        </w:rPr>
        <w:t xml:space="preserve">(Sec. 1255) </w:t>
      </w:r>
      <w:r>
        <w:rPr>
          <w:b/>
        </w:rPr>
        <w:t>Sense of Congress on Defense Alliances</w:t>
      </w:r>
    </w:p>
    <w:p>
      <w:r>
        <w:t>This section expresses Congress's opinion that the Secretary of Defense should strengthen alliances with Japan, South Korea, Australia, the Philippines, Thailand, India, Taiwan, and others. This is a non-binding statement of intent, but it signals Congress's priorities and could influence future policy decisions. It doesn't directly impact citizens, but it could lead to increased military spending or involvement in conflicts.</w:t>
      </w:r>
    </w:p>
    <w:p>
      <w:r>
        <w:rPr>
          <w:b/>
          <w:color w:val="10B981"/>
        </w:rPr>
        <w:t xml:space="preserve">Who benefits: </w:t>
      </w:r>
      <w:r>
        <w:t>Foreign policy experts, defense industry, allies in the Indo-Pacific region.</w:t>
      </w:r>
    </w:p>
    <w:p>
      <w:r>
        <w:rPr>
          <w:b/>
          <w:color w:val="EF4444"/>
        </w:rPr>
        <w:t xml:space="preserve">Who pays: </w:t>
      </w:r>
      <w:r>
        <w:t>Potentially taxpayers if this leads to increased military spending.</w:t>
      </w:r>
    </w:p>
    <w:p>
      <w:r>
        <w:rPr>
          <w:i/>
          <w:color w:val="6B7280"/>
        </w:rPr>
        <w:t>"It is the sense of Congress that the Secretary of Defense should continue efforts that strengthen United States defense alliances and partnerships in the Indo-Pacific region so as to further the comparative advantage of the United States in strategic competition with the People’s Republic of China, including by—"</w:t>
      </w:r>
    </w:p>
    <w:p/>
    <w:p>
      <w:r>
        <w:rPr>
          <w:b/>
          <w:color w:val="EF4444"/>
        </w:rPr>
        <w:t xml:space="preserve">[HURTS CITIZENS] </w:t>
      </w:r>
      <w:r>
        <w:rPr>
          <w:color w:val="6B7280"/>
        </w:rPr>
        <w:t xml:space="preserve">(Sec. 1268(a)) </w:t>
      </w:r>
      <w:r>
        <w:rPr>
          <w:b/>
        </w:rPr>
        <w:t>Troop Reduction/Command Transition Freeze</w:t>
      </w:r>
    </w:p>
    <w:p>
      <w:r>
        <w:t>This provision prevents the Department of Defense from reducing the number of US troops stationed in South Korea below 28,500 or changing the command structure of the combined US-South Korea forces without first getting Congressional approval. This is a restriction on the executive branch's ability to adjust military posture, potentially limiting flexibility in foreign policy. The cost is borne by taxpayers, as it may prevent cost-saving troop reductions or more efficient command structures. It also potentially ties the hands of the President in negotiations with South Korea.</w:t>
      </w:r>
    </w:p>
    <w:p>
      <w:r>
        <w:rPr>
          <w:b/>
          <w:color w:val="10B981"/>
        </w:rPr>
        <w:t xml:space="preserve">Who benefits: </w:t>
      </w:r>
      <w:r>
        <w:t>Potentially defense contractors who benefit from maintaining current troop levels; South Korea, which may prefer US troops remain for security reasons.</w:t>
      </w:r>
    </w:p>
    <w:p>
      <w:r>
        <w:rPr>
          <w:b/>
          <w:color w:val="EF4444"/>
        </w:rPr>
        <w:t xml:space="preserve">Who pays: </w:t>
      </w:r>
      <w:r>
        <w:t>US taxpayers; potentially the US military if current troop levels are inefficient or hinder strategic goals.</w:t>
      </w:r>
    </w:p>
    <w:p>
      <w:r>
        <w:rPr>
          <w:i/>
          <w:color w:val="6B7280"/>
        </w:rPr>
        <w:t>"Amounts authorized to be appropriated by this Act may not be obligated or expended to reduce the approximate total number of members of the Armed Forces that are permanently stationed in, or deployed to, the Republic of Korea below 28,500, or to complete the transition of wartime operational control of the United States-Republic of Korea Combined Forces Command from United States-led command to Republic of Korea-led command in a manner which deviates from a bilaterally agreed plan to effectuate such a transition, until the date that is 60 days after the date on which the certification described in subsection (b) and the applicable assessment described in subsection (c) are submitted to the appropriate committees of Congress."</w:t>
      </w:r>
    </w:p>
    <w:p/>
    <w:p>
      <w:r>
        <w:rPr>
          <w:b/>
          <w:color w:val="3B82F6"/>
        </w:rPr>
        <w:t xml:space="preserve">[NOTE] </w:t>
      </w:r>
      <w:r>
        <w:rPr>
          <w:color w:val="6B7280"/>
        </w:rPr>
        <w:t xml:space="preserve">(Sec. 1268(b)) </w:t>
      </w:r>
      <w:r>
        <w:rPr>
          <w:b/>
        </w:rPr>
        <w:t>Certification Requirements for Troop Changes</w:t>
      </w:r>
    </w:p>
    <w:p>
      <w:r>
        <w:t>Before any troop reductions or command changes in Korea, the Secretary of Defense must certify to Congress that the changes are in the national security interest of the US and have been discussed with allies (South Korea and Japan). This doesn't directly cost or benefit citizens, but it increases Congressional oversight of military policy and requires the executive branch to justify its decisions. It's a procedural step that could lead to more debate and scrutiny.</w:t>
      </w:r>
    </w:p>
    <w:p>
      <w:r>
        <w:rPr>
          <w:b/>
          <w:color w:val="10B981"/>
        </w:rPr>
        <w:t xml:space="preserve">Who benefits: </w:t>
      </w:r>
      <w:r>
        <w:t>Congress (increased oversight); potentially the public (more transparency).</w:t>
      </w:r>
    </w:p>
    <w:p>
      <w:r>
        <w:rPr>
          <w:b/>
          <w:color w:val="EF4444"/>
        </w:rPr>
        <w:t xml:space="preserve">Who pays: </w:t>
      </w:r>
      <w:r>
        <w:t>None directly, but potentially increased administrative costs for the DoD.</w:t>
      </w:r>
    </w:p>
    <w:p>
      <w:r>
        <w:rPr>
          <w:i/>
          <w:color w:val="6B7280"/>
        </w:rPr>
        <w:t>"The certification described in this subsection is a certification by the Secretary of Defense, in consultation with the Commander of the United States Forces Korea, the Commander of the United States Indo-Pacific Command, the Secretary of State, and the Director of National Intelligence, to the appropriate committees of Congress that, as applicable, a reduction in the approximate total number of members of the Armed Forces that are permanently stationed in, or deployed to, the Republic of Korea below 28,500 or the completion of the transition of wartime operational control of the United States-Republic of Korea Combined Forces Command from United States-led command to Republic of Korea-led command in a manner which deviates from a bilaterally agreed plan to effectuate such a transition—(1) is in the national security interest of the United States; and (2) is being undertaken only after appropriate consultations with allies of the United States, including the Republic of Korea, Japan, and any country that has sent military contributions to the United Nations Command."</w:t>
      </w:r>
    </w:p>
    <w:p/>
    <w:p>
      <w:r>
        <w:rPr>
          <w:b/>
          <w:color w:val="3B82F6"/>
        </w:rPr>
        <w:t xml:space="preserve">[NOTE] </w:t>
      </w:r>
      <w:r>
        <w:rPr>
          <w:color w:val="6B7280"/>
        </w:rPr>
        <w:t xml:space="preserve">(Sec. 1268(c)) </w:t>
      </w:r>
      <w:r>
        <w:rPr>
          <w:b/>
        </w:rPr>
        <w:t>Detailed Assessment Requirements</w:t>
      </w:r>
    </w:p>
    <w:p>
      <w:r>
        <w:t>If the Secretary of Defense proposes troop reductions or a command transition, they must provide Congress with a very detailed assessment of the potential impacts. This assessment covers security, contingency plans, relocation costs, training, and consultations with allies. Like the certification, this is primarily a procedural requirement that increases transparency and oversight, but doesn't have a direct financial impact on citizens.</w:t>
      </w:r>
    </w:p>
    <w:p>
      <w:r>
        <w:rPr>
          <w:b/>
          <w:color w:val="10B981"/>
        </w:rPr>
        <w:t xml:space="preserve">Who benefits: </w:t>
      </w:r>
      <w:r>
        <w:t>Congress (increased oversight); potentially the public (more transparency).</w:t>
      </w:r>
    </w:p>
    <w:p>
      <w:r>
        <w:rPr>
          <w:b/>
          <w:color w:val="EF4444"/>
        </w:rPr>
        <w:t xml:space="preserve">Who pays: </w:t>
      </w:r>
      <w:r>
        <w:t>None directly, but potentially increased administrative costs for the DoD.</w:t>
      </w:r>
    </w:p>
    <w:p>
      <w:r>
        <w:rPr>
          <w:i/>
          <w:color w:val="6B7280"/>
        </w:rPr>
        <w:t>"An assessment described in this subsection is the following: (1) In the case of a reduction in the total number of members of the Armed Forces permanently stationed in or deployed to the Republic of Korea below 28,500, an assessment by the Secretary of Defense, in consultation with the Commander of the United States Forces Korea, the Commander of the United States Indo-Pacific Command, the Secretary of State, and the Director of National Intelligence that includes—"</w:t>
      </w:r>
    </w:p>
    <w:p/>
    <w:p>
      <w:r>
        <w:rPr>
          <w:b/>
          <w:color w:val="EF4444"/>
        </w:rPr>
        <w:t xml:space="preserve">[HURTS CITIZENS] </w:t>
      </w:r>
      <w:r>
        <w:rPr>
          <w:color w:val="6B7280"/>
        </w:rPr>
        <w:t xml:space="preserve">(Sec. 1270(d)(1)(A)) </w:t>
      </w:r>
      <w:r>
        <w:rPr>
          <w:b/>
        </w:rPr>
        <w:t>Direct Financial Aid to the Philippines</w:t>
      </w:r>
    </w:p>
    <w:p>
      <w:r>
        <w:t>This section authorizes the State Department to provide up to $1 billion in direct loans to the Philippines between 2026-2030 to modernize their armed forces. While framed as strengthening the alliance, this is taxpayer money going directly to another country's military. The bill doesn't guarantee this money will be used effectively or will benefit US interests. It's a significant financial commitment without clear accountability.</w:t>
      </w:r>
    </w:p>
    <w:p>
      <w:r>
        <w:rPr>
          <w:b/>
          <w:color w:val="10B981"/>
        </w:rPr>
        <w:t xml:space="preserve">Who benefits: </w:t>
      </w:r>
      <w:r>
        <w:t>The Philippines' Armed Forces, potentially US defense contractors if equipment is purchased from them.</w:t>
      </w:r>
    </w:p>
    <w:p>
      <w:r>
        <w:rPr>
          <w:b/>
          <w:color w:val="EF4444"/>
        </w:rPr>
        <w:t xml:space="preserve">Who pays: </w:t>
      </w:r>
      <w:r>
        <w:t>US taxpayers.</w:t>
      </w:r>
    </w:p>
    <w:p>
      <w:r>
        <w:rPr>
          <w:i/>
          <w:color w:val="6B7280"/>
        </w:rPr>
        <w:t>"(d)(1)(A) IN GENERAL.—During fiscal years 2026 through 2030, the Secretary of State may make direct loans available for the Philippines pursuant to section 23 of the Arms Export Control Act (22 U.S.C. 2763)."</w:t>
      </w:r>
    </w:p>
    <w:p/>
    <w:p>
      <w:r>
        <w:rPr>
          <w:b/>
          <w:color w:val="3B82F6"/>
        </w:rPr>
        <w:t xml:space="preserve">[NOTE] </w:t>
      </w:r>
      <w:r>
        <w:rPr>
          <w:color w:val="6B7280"/>
        </w:rPr>
        <w:t xml:space="preserve">(Sec. 1270(b)) </w:t>
      </w:r>
      <w:r>
        <w:rPr>
          <w:b/>
        </w:rPr>
        <w:t>Annual Spending Plan &amp; Reports</w:t>
      </w:r>
    </w:p>
    <w:p>
      <w:r>
        <w:t>The State Department is required to submit annual spending plans and reports to Congress detailing how this aid money will be used. This is a good step towards transparency and oversight, but the effectiveness of this oversight depends on Congress actually reviewing and scrutinizing these plans and reports. It's a procedural requirement that could be impactful if taken seriously.</w:t>
      </w:r>
    </w:p>
    <w:p>
      <w:r>
        <w:rPr>
          <w:b/>
          <w:color w:val="10B981"/>
        </w:rPr>
        <w:t xml:space="preserve">Who benefits: </w:t>
      </w:r>
      <w:r>
        <w:t>Congress, potentially taxpayers (through better oversight).</w:t>
      </w:r>
    </w:p>
    <w:p>
      <w:r>
        <w:rPr>
          <w:b/>
          <w:color w:val="EF4444"/>
        </w:rPr>
        <w:t xml:space="preserve">Who pays: </w:t>
      </w:r>
      <w:r>
        <w:t>State Department (administrative costs).</w:t>
      </w:r>
    </w:p>
    <w:p>
      <w:r>
        <w:rPr>
          <w:i/>
          <w:color w:val="6B7280"/>
        </w:rPr>
        <w:t>"(b) ANNUAL SPENDING PLAN.—Not later than March 1, 2026, and annually thereafter for a period of 4 years, the Secretary of State, in coordination with the Secretary of Defense, shall submit to the appropriate congressional committees a plan describing how amounts authorized to be appropriated pursuant to subsection (e), if made available, would be used to achieve the purpose described in subsection (a)."</w:t>
      </w:r>
    </w:p>
    <w:p/>
    <w:p>
      <w:r>
        <w:rPr>
          <w:b/>
          <w:color w:val="3B82F6"/>
        </w:rPr>
        <w:t xml:space="preserve">[NOTE] </w:t>
      </w:r>
      <w:r>
        <w:rPr>
          <w:color w:val="6B7280"/>
        </w:rPr>
        <w:t xml:space="preserve">(Sec. 1270(c)(2)(A)) </w:t>
      </w:r>
      <w:r>
        <w:rPr>
          <w:b/>
        </w:rPr>
        <w:t>Detailed Assessment of Philippine Defense Needs</w:t>
      </w:r>
    </w:p>
    <w:p>
      <w:r>
        <w:t>The State Department must report on the capabilities and infrastructure improvements needed for the Philippines' defense, including specific areas like coastal defense and cybersecurity. This is a detailed assessment that could inform future aid decisions, but it doesn't guarantee that the identified needs will be met or that the aid will be used effectively. It's a fact-finding exercise with potential for influence.</w:t>
      </w:r>
    </w:p>
    <w:p>
      <w:r>
        <w:rPr>
          <w:b/>
          <w:color w:val="10B981"/>
        </w:rPr>
        <w:t xml:space="preserve">Who benefits: </w:t>
      </w:r>
      <w:r>
        <w:t>US policymakers, Philippines (potentially).</w:t>
      </w:r>
    </w:p>
    <w:p>
      <w:r>
        <w:rPr>
          <w:b/>
          <w:color w:val="EF4444"/>
        </w:rPr>
        <w:t xml:space="preserve">Who pays: </w:t>
      </w:r>
      <w:r>
        <w:t>State Department (research and reporting costs).</w:t>
      </w:r>
    </w:p>
    <w:p>
      <w:r>
        <w:rPr>
          <w:i/>
          <w:color w:val="6B7280"/>
        </w:rPr>
        <w:t>"(c)(2)(A) A description of the capabilities and defense infrastructure improvements needed to modernize the defense capabilities of the Philippines, including with respect to—(i) coastal defense; (ii) long-range fires; ..."</w:t>
      </w:r>
    </w:p>
    <w:p/>
    <w:p>
      <w:r>
        <w:rPr>
          <w:b/>
          <w:color w:val="F59E0B"/>
        </w:rPr>
        <w:t xml:space="preserve">[MIXED IMPACT] </w:t>
      </w:r>
      <w:r>
        <w:rPr>
          <w:color w:val="6B7280"/>
        </w:rPr>
        <w:t xml:space="preserve">(Sec. 1270(a)(4)) </w:t>
      </w:r>
      <w:r>
        <w:rPr>
          <w:b/>
        </w:rPr>
        <w:t>Support for Security Sector Assistance Roadmap</w:t>
      </w:r>
    </w:p>
    <w:p>
      <w:r>
        <w:t>The bill directs support for the Philippines-Security Sector Assistance Roadmap, but the details of this roadmap are not included in this section. It's unclear what specific projects or programs this support will fund, and therefore it's difficult to assess the impact on average citizens. It could be beneficial if it leads to increased regional stability, but it could also be used for projects that don't align with US interests.</w:t>
      </w:r>
    </w:p>
    <w:p>
      <w:r>
        <w:rPr>
          <w:b/>
          <w:color w:val="10B981"/>
        </w:rPr>
        <w:t xml:space="preserve">Who benefits: </w:t>
      </w:r>
      <w:r>
        <w:t>Potentially the Philippines, US security interests (depending on the roadmap's contents).</w:t>
      </w:r>
    </w:p>
    <w:p>
      <w:r>
        <w:rPr>
          <w:b/>
          <w:color w:val="EF4444"/>
        </w:rPr>
        <w:t xml:space="preserve">Who pays: </w:t>
      </w:r>
      <w:r>
        <w:t>US taxpayers.</w:t>
      </w:r>
    </w:p>
    <w:p>
      <w:r>
        <w:rPr>
          <w:i/>
          <w:color w:val="6B7280"/>
        </w:rPr>
        <w:t>"(a)(4) support the execution of the Philippines-Security Sector Assistance Roadmap;"</w:t>
      </w:r>
    </w:p>
    <w:p/>
    <w:p>
      <w:r>
        <w:rPr>
          <w:b/>
          <w:color w:val="3B82F6"/>
        </w:rPr>
        <w:t xml:space="preserve">[NOTE] </w:t>
      </w:r>
      <w:r>
        <w:rPr>
          <w:color w:val="6B7280"/>
        </w:rPr>
        <w:t xml:space="preserve">(Sec. 1270(c)(2)(C)) </w:t>
      </w:r>
      <w:r>
        <w:rPr>
          <w:b/>
        </w:rPr>
        <w:t>Use of Existing Authorities</w:t>
      </w:r>
    </w:p>
    <w:p>
      <w:r>
        <w:t>The bill references existing authorities under Title 10, including Section 333, to provide support to the Philippines. This means the aid won't necessarily require new funding, but will be drawn from existing military budgets. This could potentially divert resources from other priorities. It's a structural change in how funds are allocated.</w:t>
      </w:r>
    </w:p>
    <w:p>
      <w:r>
        <w:rPr>
          <w:b/>
          <w:color w:val="10B981"/>
        </w:rPr>
        <w:t xml:space="preserve">Who benefits: </w:t>
      </w:r>
      <w:r>
        <w:t>Philippines, potentially US defense contractors.</w:t>
      </w:r>
    </w:p>
    <w:p>
      <w:r>
        <w:rPr>
          <w:b/>
          <w:color w:val="EF4444"/>
        </w:rPr>
        <w:t xml:space="preserve">Who pays: </w:t>
      </w:r>
      <w:r>
        <w:t>Potentially other areas of the military budget.</w:t>
      </w:r>
    </w:p>
    <w:p>
      <w:r>
        <w:rPr>
          <w:i/>
          <w:color w:val="6B7280"/>
        </w:rPr>
        <w:t>"(c)(2)(C) A description of how statutory authorities under title 10, United States Code, including under section 333 of such title and authorities relating to unspecified minor military construction and overseas humanitarian, disaster, and civic aid, will be used to provide support for the Philippines-Security Sector Assistance Roadmap..."</w:t>
      </w:r>
    </w:p>
    <w:p/>
    <w:p>
      <w:r>
        <w:rPr>
          <w:b/>
          <w:color w:val="3B82F6"/>
        </w:rPr>
        <w:t xml:space="preserve">[NOTE] </w:t>
      </w:r>
      <w:r>
        <w:rPr>
          <w:color w:val="6B7280"/>
        </w:rPr>
        <w:t xml:space="preserve">(Sec. 1273(a)(1)) </w:t>
      </w:r>
      <w:r>
        <w:rPr>
          <w:b/>
        </w:rPr>
        <w:t>Establishment of Working Groups</w:t>
      </w:r>
    </w:p>
    <w:p>
      <w:r>
        <w:t>This section requires the State Department, Defense Department, Treasury, Commerce, and Director of National Intelligence to each create a working group on adversary alignment (China, Russia, Iran, and North Korea). These groups will assess the impact of these countries cooperating and recommend organizational changes. This is mostly about internal planning and information gathering within the government.</w:t>
      </w:r>
    </w:p>
    <w:p>
      <w:r>
        <w:rPr>
          <w:b/>
          <w:color w:val="10B981"/>
        </w:rPr>
        <w:t xml:space="preserve">Who benefits: </w:t>
      </w:r>
      <w:r>
        <w:t>Government agencies (State, Defense, Treasury, Commerce, DNI) - better situational awareness.</w:t>
      </w:r>
    </w:p>
    <w:p>
      <w:r>
        <w:rPr>
          <w:b/>
          <w:color w:val="EF4444"/>
        </w:rPr>
        <w:t xml:space="preserve">Who pays: </w:t>
      </w:r>
      <w:r>
        <w:t>Taxpayers - cost of establishing and running these working groups.</w:t>
      </w:r>
    </w:p>
    <w:p>
      <w:r>
        <w:rPr>
          <w:i/>
          <w:color w:val="6B7280"/>
        </w:rPr>
        <w:t>"Not later than 60 days after the date of the enactment of this Act, the Secretary of State, the Secretary of Defense, the Secretary of the Treasury, the Secretary of Commerce, and the Director of National Intelligence shall each—(A) establish a working group on adversary alignment; and (B) designate a point of contact on adversary alignment..."</w:t>
      </w:r>
    </w:p>
    <w:p/>
    <w:p>
      <w:r>
        <w:rPr>
          <w:b/>
          <w:color w:val="3B82F6"/>
        </w:rPr>
        <w:t xml:space="preserve">[NOTE] </w:t>
      </w:r>
      <w:r>
        <w:rPr>
          <w:color w:val="6B7280"/>
        </w:rPr>
        <w:t xml:space="preserve">(Sec. 1273(a)(3)) </w:t>
      </w:r>
      <w:r>
        <w:rPr>
          <w:b/>
        </w:rPr>
        <w:t>Biannual Interagency Meetings</w:t>
      </w:r>
    </w:p>
    <w:p>
      <w:r>
        <w:t>The heads of the working groups created in the previous provision must meet at least twice a year to discuss their findings. This is a coordination measure to share information and strategies.</w:t>
      </w:r>
    </w:p>
    <w:p>
      <w:r>
        <w:rPr>
          <w:b/>
          <w:color w:val="10B981"/>
        </w:rPr>
        <w:t xml:space="preserve">Who benefits: </w:t>
      </w:r>
      <w:r>
        <w:t>Government agencies - improved coordination.</w:t>
      </w:r>
    </w:p>
    <w:p>
      <w:r>
        <w:rPr>
          <w:b/>
          <w:color w:val="EF4444"/>
        </w:rPr>
        <w:t xml:space="preserve">Who pays: </w:t>
      </w:r>
      <w:r>
        <w:t>Taxpayers - cost of meetings and staff time.</w:t>
      </w:r>
    </w:p>
    <w:p>
      <w:r>
        <w:rPr>
          <w:i/>
          <w:color w:val="6B7280"/>
        </w:rPr>
        <w:t>"Not less frequently than biannually, the heads of the working groups established under this section shall meet to discuss findings, problems, and next steps with respect to adversary alignment."</w:t>
      </w:r>
    </w:p>
    <w:p/>
    <w:p>
      <w:r>
        <w:rPr>
          <w:b/>
          <w:color w:val="3B82F6"/>
        </w:rPr>
        <w:t xml:space="preserve">[NOTE] </w:t>
      </w:r>
      <w:r>
        <w:rPr>
          <w:color w:val="6B7280"/>
        </w:rPr>
        <w:t xml:space="preserve">(Sec. 1273(b)(1)) </w:t>
      </w:r>
      <w:r>
        <w:rPr>
          <w:b/>
        </w:rPr>
        <w:t>Report on Adversary Cooperation</w:t>
      </w:r>
    </w:p>
    <w:p>
      <w:r>
        <w:t>The Director of National Intelligence (DNI) must submit a report to the President and Congress on the nature, trajectory, and risks of cooperation between adversaries of the US. This is a transparency measure, but the impact depends on what the report actually says and how it's used.</w:t>
      </w:r>
    </w:p>
    <w:p>
      <w:r>
        <w:rPr>
          <w:b/>
          <w:color w:val="10B981"/>
        </w:rPr>
        <w:t xml:space="preserve">Who benefits: </w:t>
      </w:r>
      <w:r>
        <w:t>Congress, President - increased awareness of potential threats.</w:t>
      </w:r>
    </w:p>
    <w:p>
      <w:r>
        <w:rPr>
          <w:b/>
          <w:color w:val="EF4444"/>
        </w:rPr>
        <w:t xml:space="preserve">Who pays: </w:t>
      </w:r>
      <w:r>
        <w:t>Taxpayers - cost of preparing the report.</w:t>
      </w:r>
    </w:p>
    <w:p>
      <w:r>
        <w:rPr>
          <w:i/>
          <w:color w:val="6B7280"/>
        </w:rPr>
        <w:t>"Not later than 60 days after the date of the enactment of this Act, the Director of National Intelligence, in coordination with the head of any Federal agency the Director considers appropriate, shall submit to the President, any Federal officer of Cabinet-level rank the Director considers appropriate, and the appropriate committees of Congress, a report on bilateral and multilateral cooperation among adversaries of the United States and the..."</w:t>
      </w:r>
    </w:p>
    <w:p/>
    <w:p>
      <w:r>
        <w:rPr>
          <w:b/>
          <w:color w:val="6B7280"/>
        </w:rPr>
        <w:t xml:space="preserve">[NEUTRAL] </w:t>
      </w:r>
      <w:r>
        <w:rPr>
          <w:color w:val="6B7280"/>
        </w:rPr>
        <w:t xml:space="preserve">(Sec. 1273(a)(4)) </w:t>
      </w:r>
      <w:r>
        <w:rPr>
          <w:b/>
        </w:rPr>
        <w:t>Sunset Provision</w:t>
      </w:r>
    </w:p>
    <w:p>
      <w:r>
        <w:t>The authorities and requirements of this section will expire five years after enactment unless Congress reauthorizes them. This is a standard procedural provision.</w:t>
      </w:r>
    </w:p>
    <w:p>
      <w:r>
        <w:rPr>
          <w:b/>
          <w:color w:val="10B981"/>
        </w:rPr>
        <w:t xml:space="preserve">Who benefits: </w:t>
      </w:r>
      <w:r>
        <w:t>None directly.</w:t>
      </w:r>
    </w:p>
    <w:p>
      <w:r>
        <w:rPr>
          <w:b/>
          <w:color w:val="EF4444"/>
        </w:rPr>
        <w:t xml:space="preserve">Who pays: </w:t>
      </w:r>
      <w:r>
        <w:t>None directly.</w:t>
      </w:r>
    </w:p>
    <w:p>
      <w:r>
        <w:rPr>
          <w:i/>
          <w:color w:val="6B7280"/>
        </w:rPr>
        <w:t>"The authorities and requirements under this subsection shall terminate 5 years after the date of enactment of this section, unless reauthorized by Congress."</w:t>
      </w:r>
    </w:p>
    <w:p/>
    <w:p>
      <w:r>
        <w:rPr>
          <w:b/>
          <w:color w:val="6B7280"/>
        </w:rPr>
        <w:t xml:space="preserve">[NEUTRAL] </w:t>
      </w:r>
      <w:r>
        <w:rPr>
          <w:color w:val="6B7280"/>
        </w:rPr>
        <w:t xml:space="preserve">(Sec. 1273(g)) </w:t>
      </w:r>
      <w:r>
        <w:rPr>
          <w:b/>
        </w:rPr>
        <w:t>Definitions</w:t>
      </w:r>
    </w:p>
    <w:p>
      <w:r>
        <w:t>This section defines terms used in the section, such as 'appropriate congressional committees' and 'blanket order agreement'. This is standard legal language.</w:t>
      </w:r>
    </w:p>
    <w:p>
      <w:r>
        <w:rPr>
          <w:b/>
          <w:color w:val="10B981"/>
        </w:rPr>
        <w:t xml:space="preserve">Who benefits: </w:t>
      </w:r>
      <w:r>
        <w:t>None directly.</w:t>
      </w:r>
    </w:p>
    <w:p>
      <w:r>
        <w:rPr>
          <w:b/>
          <w:color w:val="EF4444"/>
        </w:rPr>
        <w:t xml:space="preserve">Who pays: </w:t>
      </w:r>
      <w:r>
        <w:t>None directly.</w:t>
      </w:r>
    </w:p>
    <w:p>
      <w:r>
        <w:rPr>
          <w:i/>
          <w:color w:val="6B7280"/>
        </w:rPr>
        <w:t>"In this section: (1) The term ‘‘appropriate congressional committees’’ means—(A) the Committee on Foreign Relations, the Committee on Armed Services, and the Committee on Appropriations of the Senate; and (B) the Committee on Foreign Affairs, the Committee on Armed Services, and the Committee on Appropriations of the House of Representatives."</w:t>
      </w:r>
    </w:p>
    <w:p/>
    <w:p>
      <w:r>
        <w:rPr>
          <w:b/>
          <w:color w:val="3B82F6"/>
        </w:rPr>
        <w:t xml:space="preserve">[NOTE] </w:t>
      </w:r>
      <w:r>
        <w:rPr>
          <w:color w:val="6B7280"/>
        </w:rPr>
        <w:t xml:space="preserve">(Sec. 1411(a)(1)) </w:t>
      </w:r>
      <w:r>
        <w:rPr>
          <w:b/>
        </w:rPr>
        <w:t>Increased Reporting Requirements on Stockpile Shortfalls</w:t>
      </w:r>
    </w:p>
    <w:p>
      <w:r>
        <w:t>This provision changes how the Director of National Intelligence reports on shortages in the National Defense Stockpile. It requires a *list* of materials with shortages, rather than just a description, and adds a requirement to identify the highest priority materials to acquire. It also asks for verification that the Stockpile Manager is aware of these shortages. This is about transparency and focus within the stockpile, but doesn't directly impact average citizens. It's more about how the government manages resources for national defense.</w:t>
      </w:r>
    </w:p>
    <w:p>
      <w:r>
        <w:rPr>
          <w:b/>
          <w:color w:val="10B981"/>
        </w:rPr>
        <w:t xml:space="preserve">Who benefits: </w:t>
      </w:r>
      <w:r>
        <w:t>Department of Defense, national security planners</w:t>
      </w:r>
    </w:p>
    <w:p>
      <w:r>
        <w:rPr>
          <w:b/>
          <w:color w:val="EF4444"/>
        </w:rPr>
        <w:t xml:space="preserve">Who pays: </w:t>
      </w:r>
      <w:r>
        <w:t>Taxpayers (through increased administrative costs)</w:t>
      </w:r>
    </w:p>
    <w:p>
      <w:r>
        <w:rPr>
          <w:i/>
          <w:color w:val="6B7280"/>
        </w:rPr>
        <w:t>"Section 14(f)(2) of the Strategic and Critical Materials Stock Piling Act (50 U.S.C. 98h-5(f)(2)) is amended—(1) in subparagraph (A)—(A) by striking ‘‘a description of each material’’ and inserting ‘‘a list of the materials’’; and (B) by inserting ‘‘and a description of each such mate- rial,’’ after ‘‘paragraph,’’;"</w:t>
      </w:r>
    </w:p>
    <w:p/>
    <w:p>
      <w:r>
        <w:rPr>
          <w:b/>
          <w:color w:val="3B82F6"/>
        </w:rPr>
        <w:t xml:space="preserve">[NOTE] </w:t>
      </w:r>
      <w:r>
        <w:rPr>
          <w:color w:val="6B7280"/>
        </w:rPr>
        <w:t xml:space="preserve">(Sec. 1411(a)(4)(D)) </w:t>
      </w:r>
      <w:r>
        <w:rPr>
          <w:b/>
        </w:rPr>
        <w:t>Prioritization of Stockpile Acquisition</w:t>
      </w:r>
    </w:p>
    <w:p>
      <w:r>
        <w:t>This provision requires the Director of National Intelligence to identify materials that are the 'highest priority' for the National Defense Stockpile in the 'near term'. This is a strategic decision about what resources the government deems most important to have on hand, but it doesn't directly affect citizens' wallets or rights. It's about preparedness, not immediate impact.</w:t>
      </w:r>
    </w:p>
    <w:p>
      <w:r>
        <w:rPr>
          <w:b/>
          <w:color w:val="10B981"/>
        </w:rPr>
        <w:t xml:space="preserve">Who benefits: </w:t>
      </w:r>
      <w:r>
        <w:t>Department of Defense, national security planners</w:t>
      </w:r>
    </w:p>
    <w:p>
      <w:r>
        <w:rPr>
          <w:b/>
          <w:color w:val="EF4444"/>
        </w:rPr>
        <w:t xml:space="preserve">Who pays: </w:t>
      </w:r>
      <w:r>
        <w:t>Taxpayers (through potential increased procurement costs)</w:t>
      </w:r>
    </w:p>
    <w:p>
      <w:r>
        <w:rPr>
          <w:i/>
          <w:color w:val="6B7280"/>
        </w:rPr>
        <w:t>"(D) a list of such materials that are the highest priority to be acquired for the stockpile in the near term;"</w:t>
      </w:r>
    </w:p>
    <w:p/>
    <w:p>
      <w:r>
        <w:rPr>
          <w:b/>
          <w:color w:val="3B82F6"/>
        </w:rPr>
        <w:t xml:space="preserve">[NOTE] </w:t>
      </w:r>
      <w:r>
        <w:rPr>
          <w:color w:val="6B7280"/>
        </w:rPr>
        <w:t xml:space="preserve">(Sec. 1411(a)(4)(E)) </w:t>
      </w:r>
      <w:r>
        <w:rPr>
          <w:b/>
        </w:rPr>
        <w:t>Verification of Stockpile Manager Awareness</w:t>
      </w:r>
    </w:p>
    <w:p>
      <w:r>
        <w:t>This provision requires verification that the National Defense Stockpile Manager is aware of the materials identified as having shortages. This is a procedural step to ensure better communication and coordination within the government, but it doesn't directly impact citizens. It's about internal efficiency.</w:t>
      </w:r>
    </w:p>
    <w:p>
      <w:r>
        <w:rPr>
          <w:b/>
          <w:color w:val="10B981"/>
        </w:rPr>
        <w:t xml:space="preserve">Who benefits: </w:t>
      </w:r>
      <w:r>
        <w:t>Department of Defense, national security planners</w:t>
      </w:r>
    </w:p>
    <w:p>
      <w:r>
        <w:rPr>
          <w:b/>
          <w:color w:val="EF4444"/>
        </w:rPr>
        <w:t xml:space="preserve">Who pays: </w:t>
      </w:r>
      <w:r>
        <w:t>Taxpayers (through increased administrative costs)</w:t>
      </w:r>
    </w:p>
    <w:p>
      <w:r>
        <w:rPr>
          <w:i/>
          <w:color w:val="6B7280"/>
        </w:rPr>
        <w:t>"(E) verification that the National Defense Stockpile Manager mana"</w:t>
      </w:r>
    </w:p>
    <w:p/>
    <w:p>
      <w:r>
        <w:rPr>
          <w:b/>
          <w:color w:val="3B82F6"/>
        </w:rPr>
        <w:t xml:space="preserve">[NOTE] </w:t>
      </w:r>
      <w:r>
        <w:rPr>
          <w:color w:val="6B7280"/>
        </w:rPr>
        <w:t xml:space="preserve">(Sec. 1502) </w:t>
      </w:r>
      <w:r>
        <w:rPr>
          <w:b/>
        </w:rPr>
        <w:t>Shifting Reporting Structure</w:t>
      </w:r>
    </w:p>
    <w:p>
      <w:r>
        <w:t>This provision changes who the Senior Military Advisor for Cyber Policy reports to. Instead of reporting to the Under Secretary of Defense for Policy, they'll now report to the Assistant Secretary of Defense for Cyber Policy. This is a structural change within the Department of Defense, likely intended to streamline cyber-related decision-making. It doesn't directly affect most citizens, but it could influence how cyber defense strategies are developed and implemented.</w:t>
      </w:r>
    </w:p>
    <w:p>
      <w:r>
        <w:rPr>
          <w:b/>
          <w:color w:val="10B981"/>
        </w:rPr>
        <w:t xml:space="preserve">Who benefits: </w:t>
      </w:r>
      <w:r>
        <w:t>Department of Defense leadership, potentially leading to more efficient cyber policy.</w:t>
      </w:r>
    </w:p>
    <w:p>
      <w:r>
        <w:rPr>
          <w:b/>
          <w:color w:val="EF4444"/>
        </w:rPr>
        <w:t xml:space="preserve">Who pays: </w:t>
      </w:r>
      <w:r>
        <w:t>None directly. Potential costs are internal to the DoD for restructuring.</w:t>
      </w:r>
    </w:p>
    <w:p>
      <w:r>
        <w:rPr>
          <w:i/>
          <w:color w:val="6B7280"/>
        </w:rPr>
        <w:t>"Section 392a(b) of title 10, United States Code, is amended—(1) in paragraph (2)—(A) in subparagraph (A)(i), by striking ‘‘the Under Secretary of Defense for Policy’’ and inserting ‘‘the Assistant Secretary of Defense for Cyber Policy’’;"</w:t>
      </w:r>
    </w:p>
    <w:p/>
    <w:p>
      <w:r>
        <w:rPr>
          <w:b/>
          <w:color w:val="6B7280"/>
        </w:rPr>
        <w:t xml:space="preserve">[NEUTRAL] </w:t>
      </w:r>
      <w:r>
        <w:rPr>
          <w:color w:val="6B7280"/>
        </w:rPr>
        <w:t xml:space="preserve">(Sec. 1502) </w:t>
      </w:r>
      <w:r>
        <w:rPr>
          <w:b/>
        </w:rPr>
        <w:t>Technical Amendments to Reporting Requirements</w:t>
      </w:r>
    </w:p>
    <w:p>
      <w:r>
        <w:t>This section makes minor changes to the language used in reporting requirements for the Senior Military Advisor for Cyber Policy. It's mostly about updating references and removing redundant phrasing. It doesn't have a direct impact on the average citizen.</w:t>
      </w:r>
    </w:p>
    <w:p>
      <w:r>
        <w:rPr>
          <w:b/>
          <w:color w:val="10B981"/>
        </w:rPr>
        <w:t xml:space="preserve">Who benefits: </w:t>
      </w:r>
      <w:r>
        <w:t>None directly. Improves clarity of legal language.</w:t>
      </w:r>
    </w:p>
    <w:p>
      <w:r>
        <w:rPr>
          <w:b/>
          <w:color w:val="EF4444"/>
        </w:rPr>
        <w:t xml:space="preserve">Who pays: </w:t>
      </w:r>
      <w:r>
        <w:t>None.</w:t>
      </w:r>
    </w:p>
    <w:p>
      <w:r>
        <w:rPr>
          <w:i/>
          <w:color w:val="6B7280"/>
        </w:rPr>
        <w:t>"Section 392a(b) of title 10, United States Code, is amended—(1) in paragraph (2)—(B) in subparagraph (B), by striking ‘‘the following:’’ and all that follows and inserting ‘‘the Assistant Secretary of Defense for Cyber Policy.’’;"</w:t>
      </w:r>
    </w:p>
    <w:p/>
    <w:p>
      <w:r>
        <w:rPr>
          <w:b/>
          <w:color w:val="3B82F6"/>
        </w:rPr>
        <w:t xml:space="preserve">[NOTE] </w:t>
      </w:r>
      <w:r>
        <w:rPr>
          <w:color w:val="6B7280"/>
        </w:rPr>
        <w:t xml:space="preserve">(Sec. 1502) </w:t>
      </w:r>
      <w:r>
        <w:rPr>
          <w:b/>
        </w:rPr>
        <w:t>Further Reporting Structure Changes</w:t>
      </w:r>
    </w:p>
    <w:p>
      <w:r>
        <w:t>Similar to the first finding, this provision continues the shift in reporting structure, applying it to other reporting clauses. The Senior Military Advisor for Cyber Policy will now report to the Assistant Secretary of Defense for Cyber Policy in these instances as well. This is another structural change within the DoD.</w:t>
      </w:r>
    </w:p>
    <w:p>
      <w:r>
        <w:rPr>
          <w:b/>
          <w:color w:val="10B981"/>
        </w:rPr>
        <w:t xml:space="preserve">Who benefits: </w:t>
      </w:r>
      <w:r>
        <w:t>Department of Defense leadership, potentially leading to more efficient cyber policy.</w:t>
      </w:r>
    </w:p>
    <w:p>
      <w:r>
        <w:rPr>
          <w:b/>
          <w:color w:val="EF4444"/>
        </w:rPr>
        <w:t xml:space="preserve">Who pays: </w:t>
      </w:r>
      <w:r>
        <w:t>None directly. Potential costs are internal to the DoD for restructuring.</w:t>
      </w:r>
    </w:p>
    <w:p>
      <w:r>
        <w:rPr>
          <w:i/>
          <w:color w:val="6B7280"/>
        </w:rPr>
        <w:t>"Section 392a(b) of title 10, United States Code, is amended—(2) in paragraph (3)(A)—(A) in clause (i), by striking ‘‘the Under Secretary of Defense for Policy’’ and inserting ‘‘the Assistant Secretary of Defense for Cyber Policy’’;"</w:t>
      </w:r>
    </w:p>
    <w:p/>
    <w:p>
      <w:r>
        <w:rPr>
          <w:b/>
          <w:color w:val="3B82F6"/>
        </w:rPr>
        <w:t xml:space="preserve">[NOTE] </w:t>
      </w:r>
      <w:r>
        <w:rPr>
          <w:color w:val="6B7280"/>
        </w:rPr>
        <w:t xml:space="preserve">(Sec. 1502) </w:t>
      </w:r>
      <w:r>
        <w:rPr>
          <w:b/>
        </w:rPr>
        <w:t>Removing a Reporting Clause</w:t>
      </w:r>
    </w:p>
    <w:p>
      <w:r>
        <w:t>This provision removes clause (iv) from a reporting requirement. It's a simplification of the reporting structure, but it's not a major change. It doesn't directly affect citizens.</w:t>
      </w:r>
    </w:p>
    <w:p>
      <w:r>
        <w:rPr>
          <w:b/>
          <w:color w:val="10B981"/>
        </w:rPr>
        <w:t xml:space="preserve">Who benefits: </w:t>
      </w:r>
      <w:r>
        <w:t>The Senior Military Advisor for Cyber Policy, potentially reducing administrative burden.</w:t>
      </w:r>
    </w:p>
    <w:p>
      <w:r>
        <w:rPr>
          <w:b/>
          <w:color w:val="EF4444"/>
        </w:rPr>
        <w:t xml:space="preserve">Who pays: </w:t>
      </w:r>
      <w:r>
        <w:t>None.</w:t>
      </w:r>
    </w:p>
    <w:p>
      <w:r>
        <w:rPr>
          <w:i/>
          <w:color w:val="6B7280"/>
        </w:rPr>
        <w:t>"Section 392a(b) of title 10, United States Code, is amended—(2) in paragraph (3)(A)—(D) by striking clause (iv)."</w:t>
      </w:r>
    </w:p>
    <w:p/>
    <w:p>
      <w:r>
        <w:rPr>
          <w:b/>
          <w:color w:val="3B82F6"/>
        </w:rPr>
        <w:t xml:space="preserve">[NOTE] </w:t>
      </w:r>
      <w:r>
        <w:rPr>
          <w:color w:val="6B7280"/>
        </w:rPr>
        <w:t xml:space="preserve">(Sec. 1502) </w:t>
      </w:r>
      <w:r>
        <w:rPr>
          <w:b/>
        </w:rPr>
        <w:t>Shifting Cyber Policy Reporting</w:t>
      </w:r>
    </w:p>
    <w:p>
      <w:r>
        <w:t>This provision changes who within the Department of Defense is responsible for reporting on certain cyber-related matters. It replaces references to the 'Under Secretary of Defense for Policy' with the 'Assistant Secretary of Defense for Cyber Policy'. This doesn't directly affect citizens, but it's a structural change that could impact how cyber policy is developed and implemented. It's worth noting because cyber security is increasingly important.</w:t>
      </w:r>
    </w:p>
    <w:p>
      <w:r>
        <w:rPr>
          <w:b/>
          <w:color w:val="10B981"/>
        </w:rPr>
        <w:t xml:space="preserve">Who benefits: </w:t>
      </w:r>
      <w:r>
        <w:t>Department of Defense, potentially improving cyber policy focus.</w:t>
      </w:r>
    </w:p>
    <w:p>
      <w:r>
        <w:rPr>
          <w:b/>
          <w:color w:val="EF4444"/>
        </w:rPr>
        <w:t xml:space="preserve">Who pays: </w:t>
      </w:r>
      <w:r>
        <w:t>None directly.</w:t>
      </w:r>
    </w:p>
    <w:p>
      <w:r>
        <w:rPr>
          <w:i/>
          <w:color w:val="6B7280"/>
        </w:rPr>
        <w:t>"inserting ‘‘Assistant Secretary of Defense for Cyber Policy’’; ... striking ‘‘Under Secretary of Defense for Policy’’ and inserting ‘‘Assistant Secretary of Defense for Cyber Policy’’"</w:t>
      </w:r>
    </w:p>
    <w:p/>
    <w:p>
      <w:r>
        <w:rPr>
          <w:b/>
          <w:color w:val="3B82F6"/>
        </w:rPr>
        <w:t xml:space="preserve">[NOTE] </w:t>
      </w:r>
      <w:r>
        <w:rPr>
          <w:color w:val="6B7280"/>
        </w:rPr>
        <w:t xml:space="preserve">(Sec. 1503(a)) </w:t>
      </w:r>
      <w:r>
        <w:rPr>
          <w:b/>
        </w:rPr>
        <w:t>Technical Debt Assessment Framework</w:t>
      </w:r>
    </w:p>
    <w:p>
      <w:r>
        <w:t>The Department of Defense will create a framework to track and manage 'technical debt' – basically, the costs associated with using outdated or poorly designed IT systems. This framework will be integrated into the budget process. While this doesn't directly impact citizens, it could lead to more efficient use of taxpayer money in the long run by preventing costly fixes and upgrades down the road. It's a behind-the-scenes change that could improve government IT.</w:t>
      </w:r>
    </w:p>
    <w:p>
      <w:r>
        <w:rPr>
          <w:b/>
          <w:color w:val="10B981"/>
        </w:rPr>
        <w:t xml:space="preserve">Who benefits: </w:t>
      </w:r>
      <w:r>
        <w:t>Taxpayers (potentially, through more efficient IT spending).</w:t>
      </w:r>
    </w:p>
    <w:p>
      <w:r>
        <w:rPr>
          <w:b/>
          <w:color w:val="EF4444"/>
        </w:rPr>
        <w:t xml:space="preserve">Who pays: </w:t>
      </w:r>
      <w:r>
        <w:t>None directly.</w:t>
      </w:r>
    </w:p>
    <w:p>
      <w:r>
        <w:rPr>
          <w:i/>
          <w:color w:val="6B7280"/>
        </w:rPr>
        <w:t>"FRAMEWORK DEVELOPMENT.—Not later than September 1, 2026, the Secretary of Defense shall, in coordination with the Chief Information Officer of the Department of Defense, the Secretaries of the military departments, and the Chief Information Officers of the military departments, develop a framework for the integration of technical debt assessment, tracking, and management into existing processes of the Department of Defense for information technology investment decisions and budget justification materials."</w:t>
      </w:r>
    </w:p>
    <w:p/>
    <w:p>
      <w:r>
        <w:rPr>
          <w:b/>
          <w:color w:val="3B82F6"/>
        </w:rPr>
        <w:t xml:space="preserve">[NOTE] </w:t>
      </w:r>
      <w:r>
        <w:rPr>
          <w:color w:val="6B7280"/>
        </w:rPr>
        <w:t xml:space="preserve">(Sec. 1503(b)) </w:t>
      </w:r>
      <w:r>
        <w:rPr>
          <w:b/>
        </w:rPr>
        <w:t>Defining 'Technical Debt' More Clearly</w:t>
      </w:r>
    </w:p>
    <w:p>
      <w:r>
        <w:t>The DoD will re-evaluate and refine its definition of 'technical debt' to include different types like application, infrastructure, and documentation. This is a technical detail, but a clearer definition is important for the framework created in the previous provision to work effectively. It's about making sure everyone is on the same page about what 'technical debt' means.</w:t>
      </w:r>
    </w:p>
    <w:p>
      <w:r>
        <w:rPr>
          <w:b/>
          <w:color w:val="10B981"/>
        </w:rPr>
        <w:t xml:space="preserve">Who benefits: </w:t>
      </w:r>
      <w:r>
        <w:t>Department of Defense (improved planning and budgeting).</w:t>
      </w:r>
    </w:p>
    <w:p>
      <w:r>
        <w:rPr>
          <w:b/>
          <w:color w:val="EF4444"/>
        </w:rPr>
        <w:t xml:space="preserve">Who pays: </w:t>
      </w:r>
      <w:r>
        <w:t>None directly.</w:t>
      </w:r>
    </w:p>
    <w:p>
      <w:r>
        <w:rPr>
          <w:i/>
          <w:color w:val="6B7280"/>
        </w:rPr>
        <w:t>"TECHNICAL DEBT CATEGORIZATION.—The Secretary of Defense shall carry out a comprehensive reevaluation of the current definition of ‘‘technical debt’’ used by the Department of Defense and develop a technical debt classification that adequately reflects different types of technical debt, including application, physical infrastructure, architecture, and documentation components."</w:t>
      </w:r>
    </w:p>
    <w:p/>
    <w:p>
      <w:r>
        <w:rPr>
          <w:b/>
          <w:color w:val="3B82F6"/>
        </w:rPr>
        <w:t xml:space="preserve">[NOTE] </w:t>
      </w:r>
      <w:r>
        <w:rPr>
          <w:color w:val="6B7280"/>
        </w:rPr>
        <w:t xml:space="preserve">(Sec. 1503(d)) </w:t>
      </w:r>
      <w:r>
        <w:rPr>
          <w:b/>
        </w:rPr>
        <w:t>Technical Debt in Budget Justification</w:t>
      </w:r>
    </w:p>
    <w:p>
      <w:r>
        <w:t>Starting with the 2027 budget request, the DoD will have to include information about 'technical debt' in its budget documents submitted to Congress. This includes the status of technical debt, planned investments to address it, and risk assessments. This is about transparency and accountability – making sure Congress knows about the costs of outdated IT systems.</w:t>
      </w:r>
    </w:p>
    <w:p>
      <w:r>
        <w:rPr>
          <w:b/>
          <w:color w:val="10B981"/>
        </w:rPr>
        <w:t xml:space="preserve">Who benefits: </w:t>
      </w:r>
      <w:r>
        <w:t>Congress (increased oversight), potentially taxpayers (through better informed budget decisions).</w:t>
      </w:r>
    </w:p>
    <w:p>
      <w:r>
        <w:rPr>
          <w:b/>
          <w:color w:val="EF4444"/>
        </w:rPr>
        <w:t xml:space="preserve">Who pays: </w:t>
      </w:r>
      <w:r>
        <w:t>None directly.</w:t>
      </w:r>
    </w:p>
    <w:p>
      <w:r>
        <w:rPr>
          <w:i/>
          <w:color w:val="6B7280"/>
        </w:rPr>
        <w:t>"Beginning with the fiscal year 2027 budget request, the Secretary of Defense shall ensure that, for each fiscal year, the budget justification materials to be submitted to Congress in support of the budget of the Department of Defense ... include—(A) technical debt status assessments; (B) planned investments in physical devices, networks, and personnel, including training to develop skills, to transition to new technologies and resolve technical debt; (C) risk assessments of remaining gaps in the investments by the Department of Defense and the military departments required to resolve the technical debt of the Department;"</w:t>
      </w:r>
    </w:p>
    <w:p/>
    <w:p>
      <w:r>
        <w:rPr>
          <w:b/>
          <w:color w:val="3B82F6"/>
        </w:rPr>
        <w:t xml:space="preserve">[NOTE] </w:t>
      </w:r>
      <w:r>
        <w:rPr>
          <w:color w:val="6B7280"/>
        </w:rPr>
        <w:t xml:space="preserve">(Sec. 1504(a)) </w:t>
      </w:r>
      <w:r>
        <w:rPr>
          <w:b/>
        </w:rPr>
        <w:t>Data Ontology Governance Working Group</w:t>
      </w:r>
    </w:p>
    <w:p>
      <w:r>
        <w:t>The Department of Defense will establish a working group to develop a common data ontology – a standardized way of organizing and understanding data across the department. This is a technical issue, but it could improve data sharing and decision-making within the DoD. It's about making sure different parts of the department can talk to each other and use data effectively.</w:t>
      </w:r>
    </w:p>
    <w:p>
      <w:r>
        <w:rPr>
          <w:b/>
          <w:color w:val="10B981"/>
        </w:rPr>
        <w:t xml:space="preserve">Who benefits: </w:t>
      </w:r>
      <w:r>
        <w:t>Department of Defense (improved data management).</w:t>
      </w:r>
    </w:p>
    <w:p>
      <w:r>
        <w:rPr>
          <w:b/>
          <w:color w:val="EF4444"/>
        </w:rPr>
        <w:t xml:space="preserve">Who pays: </w:t>
      </w:r>
      <w:r>
        <w:t>None directly.</w:t>
      </w:r>
    </w:p>
    <w:p>
      <w:r>
        <w:rPr>
          <w:i/>
          <w:color w:val="6B7280"/>
        </w:rPr>
        <w:t>"The Secretary of Defense shall establish a working group to develop and implement a common data ontology and governance structure across the Department of Defense."</w:t>
      </w:r>
    </w:p>
    <w:p/>
    <w:p>
      <w:r>
        <w:rPr>
          <w:b/>
          <w:color w:val="3B82F6"/>
        </w:rPr>
        <w:t xml:space="preserve">[NOTE] </w:t>
      </w:r>
      <w:r>
        <w:rPr>
          <w:color w:val="6B7280"/>
        </w:rPr>
        <w:t xml:space="preserve">(Sec. 1504(c)) </w:t>
      </w:r>
      <w:r>
        <w:rPr>
          <w:b/>
        </w:rPr>
        <w:t>Data Ontology Working Group Membership</w:t>
      </w:r>
    </w:p>
    <w:p>
      <w:r>
        <w:t>This section specifies who will be on the Data Ontology Governance Working Group, including key officials from different parts of the DoD. This is a structural detail, but it's important for ensuring the group has the right expertise and authority to be effective.</w:t>
      </w:r>
    </w:p>
    <w:p>
      <w:r>
        <w:rPr>
          <w:b/>
          <w:color w:val="10B981"/>
        </w:rPr>
        <w:t xml:space="preserve">Who benefits: </w:t>
      </w:r>
      <w:r>
        <w:t>Department of Defense (improved data management).</w:t>
      </w:r>
    </w:p>
    <w:p>
      <w:r>
        <w:rPr>
          <w:b/>
          <w:color w:val="EF4444"/>
        </w:rPr>
        <w:t xml:space="preserve">Who pays: </w:t>
      </w:r>
      <w:r>
        <w:t>None directly.</w:t>
      </w:r>
    </w:p>
    <w:p>
      <w:r>
        <w:rPr>
          <w:i/>
          <w:color w:val="6B7280"/>
        </w:rPr>
        <w:t>"The Working Group shall consist of—(1) the Chief Digital and Artificial Intelligence Officer of the Department of Defense; (2) the Chief Information Officer of the Department of Defense; (3) the Chief Data Officers of the Department of Defense; ..."</w:t>
      </w:r>
    </w:p>
    <w:p/>
    <w:p>
      <w:r>
        <w:rPr>
          <w:b/>
          <w:color w:val="3B82F6"/>
        </w:rPr>
        <w:t xml:space="preserve">[NOTE] </w:t>
      </w:r>
      <w:r>
        <w:rPr>
          <w:color w:val="6B7280"/>
        </w:rPr>
        <w:t xml:space="preserve">(Sec. 1504(d)) </w:t>
      </w:r>
      <w:r>
        <w:rPr>
          <w:b/>
        </w:rPr>
        <w:t>Data Ontology Working Group Duties</w:t>
      </w:r>
    </w:p>
    <w:p>
      <w:r>
        <w:t>This section outlines the responsibilities of the Data Ontology Governance Working Group, including coordinating existing efforts, developing domain-specific ontologies, and establishing governance procedures. This is about setting the rules of the road for data management within the DoD.</w:t>
      </w:r>
    </w:p>
    <w:p>
      <w:r>
        <w:rPr>
          <w:b/>
          <w:color w:val="10B981"/>
        </w:rPr>
        <w:t xml:space="preserve">Who benefits: </w:t>
      </w:r>
      <w:r>
        <w:t>Department of Defense (improved data management).</w:t>
      </w:r>
    </w:p>
    <w:p>
      <w:r>
        <w:rPr>
          <w:b/>
          <w:color w:val="EF4444"/>
        </w:rPr>
        <w:t xml:space="preserve">Who pays: </w:t>
      </w:r>
      <w:r>
        <w:t>None directly.</w:t>
      </w:r>
    </w:p>
    <w:p>
      <w:r>
        <w:rPr>
          <w:i/>
          <w:color w:val="6B7280"/>
        </w:rPr>
        <w:t>"The Working Group shall—(1) coordinate with and build upon any existing data ontology development efforts for foundational data ontologies within the Department of Defense and the intelligence community ..."</w:t>
      </w:r>
    </w:p>
    <w:p/>
    <w:p>
      <w:r>
        <w:rPr>
          <w:b/>
          <w:color w:val="3B82F6"/>
        </w:rPr>
        <w:t xml:space="preserve">[NOTE] </w:t>
      </w:r>
      <w:r>
        <w:rPr>
          <w:color w:val="6B7280"/>
        </w:rPr>
        <w:t xml:space="preserve">(Sec. 1508(d)(3)) </w:t>
      </w:r>
      <w:r>
        <w:rPr>
          <w:b/>
        </w:rPr>
        <w:t>Data Ontology Governance Structure - Planning &amp; Reporting</w:t>
      </w:r>
    </w:p>
    <w:p>
      <w:r>
        <w:t>This section establishes a working group to develop a governance structure for data within the Department of Defense. It sets deadlines for identifying functional leads (Aug 2026), creating a department-wide policy (June 2027), and implementing that structure (June 2028). It also requires briefings and reports to Congress on the progress of this work. This doesn't directly impact citizens, but it's a foundational step for how the DoD manages information, which could affect future efficiency and effectiveness of defense systems.</w:t>
      </w:r>
    </w:p>
    <w:p>
      <w:r>
        <w:rPr>
          <w:b/>
          <w:color w:val="10B981"/>
        </w:rPr>
        <w:t xml:space="preserve">Who benefits: </w:t>
      </w:r>
      <w:r>
        <w:t>Department of Defense, potentially leading to better data management.</w:t>
      </w:r>
    </w:p>
    <w:p>
      <w:r>
        <w:rPr>
          <w:b/>
          <w:color w:val="EF4444"/>
        </w:rPr>
        <w:t xml:space="preserve">Who pays: </w:t>
      </w:r>
      <w:r>
        <w:t>Taxpayers, through funding of the working group and implementation costs.</w:t>
      </w:r>
    </w:p>
    <w:p>
      <w:r>
        <w:rPr>
          <w:i/>
          <w:color w:val="6B7280"/>
        </w:rPr>
        <w:t>"Not later than June 1, 2027, the Working Group shall develop and distribute a Department of Defense-wide policy on the data ontology governance structure, including guidelines for the development, maintenance, and integration of domain-specific ontologies."</w:t>
      </w:r>
    </w:p>
    <w:p/>
    <w:p>
      <w:r>
        <w:rPr>
          <w:b/>
          <w:color w:val="3B82F6"/>
        </w:rPr>
        <w:t xml:space="preserve">[NOTE] </w:t>
      </w:r>
      <w:r>
        <w:rPr>
          <w:color w:val="6B7280"/>
        </w:rPr>
        <w:t xml:space="preserve">(Sec. 1505(a)) </w:t>
      </w:r>
      <w:r>
        <w:rPr>
          <w:b/>
        </w:rPr>
        <w:t>Cyber Employment Concept Tabletop Exercises</w:t>
      </w:r>
    </w:p>
    <w:p>
      <w:r>
        <w:t>The Secretary of Defense must conduct tabletop exercises to evaluate future cyber force employment concepts. These exercises will look at integrating cyber forces into different combat scenarios and experimenting with new organizational approaches. A report on the results will be submitted to Congress by January 1, 2027. This is a planning exercise, not a direct expenditure of funds, but it's a step towards modernizing cyber warfare strategies.</w:t>
      </w:r>
    </w:p>
    <w:p>
      <w:r>
        <w:rPr>
          <w:b/>
          <w:color w:val="10B981"/>
        </w:rPr>
        <w:t xml:space="preserve">Who benefits: </w:t>
      </w:r>
      <w:r>
        <w:t>Department of Defense, potentially leading to better cyber warfare strategies.</w:t>
      </w:r>
    </w:p>
    <w:p>
      <w:r>
        <w:rPr>
          <w:b/>
          <w:color w:val="EF4444"/>
        </w:rPr>
        <w:t xml:space="preserve">Who pays: </w:t>
      </w:r>
      <w:r>
        <w:t>Taxpayers, through funding of the exercises and personnel costs.</w:t>
      </w:r>
    </w:p>
    <w:p>
      <w:r>
        <w:rPr>
          <w:i/>
          <w:color w:val="6B7280"/>
        </w:rPr>
        <w:t>"Not later than September 1, 2026, the Secretary of Defense shall, acting through the covered officials, conduct one or more tabletop exercises to develop and evaluate concepts for operational employment of cyber capabilities by cyber forces of the Department of Defense under development"</w:t>
      </w:r>
    </w:p>
    <w:p/>
    <w:p>
      <w:r>
        <w:rPr>
          <w:b/>
          <w:color w:val="10B981"/>
        </w:rPr>
        <w:t xml:space="preserve">[HELPS CITIZENS] </w:t>
      </w:r>
      <w:r>
        <w:rPr>
          <w:color w:val="6B7280"/>
        </w:rPr>
        <w:t xml:space="preserve">(Sec. 1506(a)(1)) </w:t>
      </w:r>
      <w:r>
        <w:rPr>
          <w:b/>
        </w:rPr>
        <w:t>Cyber Mission Force Occupational Resiliency</w:t>
      </w:r>
    </w:p>
    <w:p>
      <w:r>
        <w:t>This provision requires the DoD to address behavioral health challenges within the Cyber Mission Force. Specifically, it mandates assigning behavioral health professionals to Cyber Command locations and ensuring they have the necessary security clearances. This is a direct benefit to service members in a high-stress field, improving their well-being and readiness.</w:t>
      </w:r>
    </w:p>
    <w:p>
      <w:r>
        <w:rPr>
          <w:b/>
          <w:color w:val="10B981"/>
        </w:rPr>
        <w:t xml:space="preserve">Who benefits: </w:t>
      </w:r>
      <w:r>
        <w:t>Members of the Cyber Mission Force, their families.</w:t>
      </w:r>
    </w:p>
    <w:p>
      <w:r>
        <w:rPr>
          <w:b/>
          <w:color w:val="EF4444"/>
        </w:rPr>
        <w:t xml:space="preserve">Who pays: </w:t>
      </w:r>
      <w:r>
        <w:t>Taxpayers, through funding of additional personnel and security clearance costs.</w:t>
      </w:r>
    </w:p>
    <w:p>
      <w:r>
        <w:rPr>
          <w:i/>
          <w:color w:val="6B7280"/>
        </w:rPr>
        <w:t>"Beginning not later than one year after the date of the enactment of this Act, the Under Secretary of Defense for Personnel and Readiness and the Under Secretary of Defense for Policy shall jointly carry out an initiative to understand and address occupational resiliency challenges at the duty locations of the Cyber Mission Force by ensuring that—(1) behavioral health professionals are assigned to the operating locations of United States Cyber Command and the Cyber Mission Force;"</w:t>
      </w:r>
    </w:p>
    <w:p/>
    <w:p>
      <w:r>
        <w:rPr>
          <w:b/>
          <w:color w:val="3B82F6"/>
        </w:rPr>
        <w:t xml:space="preserve">[NOTE] </w:t>
      </w:r>
      <w:r>
        <w:rPr>
          <w:color w:val="6B7280"/>
        </w:rPr>
        <w:t xml:space="preserve">(Sec. 1507(a)) </w:t>
      </w:r>
      <w:r>
        <w:rPr>
          <w:b/>
        </w:rPr>
        <w:t>Cyber Assessment Capability Protection</w:t>
      </w:r>
    </w:p>
    <w:p>
      <w:r>
        <w:t>The Secretary of Defense is prohibited from eliminating, consolidating, or curtailing cyber assessment capabilities without first submitting a certification to Congress. This certification must include detailed analysis of the impact of the decision, including cost, workforce requirements, and operational effects. This is a procedural safeguard to prevent the DoD from weakening its cyber testing capabilities.</w:t>
      </w:r>
    </w:p>
    <w:p>
      <w:r>
        <w:rPr>
          <w:b/>
          <w:color w:val="10B981"/>
        </w:rPr>
        <w:t xml:space="preserve">Who benefits: </w:t>
      </w:r>
      <w:r>
        <w:t>Potentially, the public, through maintaining robust cyber security testing.</w:t>
      </w:r>
    </w:p>
    <w:p>
      <w:r>
        <w:rPr>
          <w:b/>
          <w:color w:val="EF4444"/>
        </w:rPr>
        <w:t xml:space="preserve">Who pays: </w:t>
      </w:r>
      <w:r>
        <w:t>Taxpayers, through the cost of preparing and submitting the certification if a change is made.</w:t>
      </w:r>
    </w:p>
    <w:p>
      <w:r>
        <w:rPr>
          <w:i/>
          <w:color w:val="6B7280"/>
        </w:rPr>
        <w:t>"The Secretary of Defense may not take any action to divest, consolidate, or curtail any current cyber assessment capabilities or red teams certified by the National Security Agency supporting operational test and evaluation for programs of the Department of Defense unless, prior to taking such action, the Secretary submits to the congressional defense committees the certification described in subsection (b) with respect to such action."</w:t>
      </w:r>
    </w:p>
    <w:p/>
    <w:p>
      <w:r>
        <w:rPr>
          <w:b/>
          <w:color w:val="3B82F6"/>
        </w:rPr>
        <w:t xml:space="preserve">[NOTE] </w:t>
      </w:r>
      <w:r>
        <w:rPr>
          <w:color w:val="6B7280"/>
        </w:rPr>
        <w:t xml:space="preserve">(Sec. 1508(a)) </w:t>
      </w:r>
      <w:r>
        <w:rPr>
          <w:b/>
        </w:rPr>
        <w:t>Prohibition on Modifying Commander of US Cyber Command Authorities</w:t>
      </w:r>
    </w:p>
    <w:p>
      <w:r>
        <w:t>This section prohibits the use of funds appropriated for fiscal year 2026 to modify the authorities of the Commander of United States Cyber Command. This is a check on potential changes to the command structure or powers of the Cyber Command commander.</w:t>
      </w:r>
    </w:p>
    <w:p>
      <w:r>
        <w:rPr>
          <w:b/>
          <w:color w:val="10B981"/>
        </w:rPr>
        <w:t xml:space="preserve">Who benefits: </w:t>
      </w:r>
      <w:r>
        <w:t>Potentially, the public, through maintaining a clear chain of command in cyber operations.</w:t>
      </w:r>
    </w:p>
    <w:p>
      <w:r>
        <w:rPr>
          <w:b/>
          <w:color w:val="EF4444"/>
        </w:rPr>
        <w:t xml:space="preserve">Who pays: </w:t>
      </w:r>
      <w:r>
        <w:t>N/A - This is a restriction on spending, not a new expenditure.</w:t>
      </w:r>
    </w:p>
    <w:p>
      <w:r>
        <w:rPr>
          <w:i/>
          <w:color w:val="6B7280"/>
        </w:rPr>
        <w:t>"None of the funds authorized to be appropriated by this Act or otherwise made available for fiscal year 2026 for the Department of Defense, may be obligated or expended to modify authorities of the Commander of United States Cyber Command."</w:t>
      </w:r>
    </w:p>
    <w:p/>
    <w:p>
      <w:r>
        <w:rPr>
          <w:b/>
          <w:color w:val="3B82F6"/>
        </w:rPr>
        <w:t xml:space="preserve">[NOTE] </w:t>
      </w:r>
      <w:r>
        <w:rPr>
          <w:color w:val="6B7280"/>
        </w:rPr>
        <w:t xml:space="preserve">(Sec. 1508) </w:t>
      </w:r>
      <w:r>
        <w:rPr>
          <w:b/>
        </w:rPr>
        <w:t>Defense Program Resource Identification</w:t>
      </w:r>
    </w:p>
    <w:p>
      <w:r>
        <w:t>This provision requires the Department of Defense to identify any current or future resource needs for its cyber programs that aren't currently met. This is essentially an inventory and planning exercise. It doesn't directly help or hurt citizens, but it could lead to better budgeting and prioritization of cybersecurity efforts in the future. It's a transparency measure, but doesn't guarantee funding will follow.</w:t>
      </w:r>
    </w:p>
    <w:p>
      <w:r>
        <w:rPr>
          <w:b/>
          <w:color w:val="10B981"/>
        </w:rPr>
        <w:t xml:space="preserve">Who benefits: </w:t>
      </w:r>
      <w:r>
        <w:t>Department of Defense, potentially taxpayers if it leads to more efficient spending</w:t>
      </w:r>
    </w:p>
    <w:p>
      <w:r>
        <w:rPr>
          <w:b/>
          <w:color w:val="EF4444"/>
        </w:rPr>
        <w:t xml:space="preserve">Who pays: </w:t>
      </w:r>
      <w:r>
        <w:t>Taxpayers (through existing DoD budget)</w:t>
      </w:r>
    </w:p>
    <w:p>
      <w:r>
        <w:rPr>
          <w:i/>
          <w:color w:val="6B7280"/>
        </w:rPr>
        <w:t>"including an identification of any current or future requirements of such programs for resources that are or are projected to not be met."</w:t>
      </w:r>
    </w:p>
    <w:p/>
    <w:p>
      <w:r>
        <w:rPr>
          <w:b/>
          <w:color w:val="10B981"/>
        </w:rPr>
        <w:t xml:space="preserve">[HELPS CITIZENS] </w:t>
      </w:r>
      <w:r>
        <w:rPr>
          <w:color w:val="6B7280"/>
        </w:rPr>
        <w:t xml:space="preserve">(Sec. 1508(a)) </w:t>
      </w:r>
      <w:r>
        <w:rPr>
          <w:b/>
        </w:rPr>
        <w:t>Protecting Cyber Command Authority</w:t>
      </w:r>
    </w:p>
    <w:p>
      <w:r>
        <w:t>This provision prevents the Department of Defense from reducing the responsibilities, authorities, or oversight of the Commander of United States Cyber Command as it existed on June 1, 2025. This is intended to maintain stability and prevent political interference in cyber operations. For citizens, this means a more consistent and predictable approach to defending our digital infrastructure.</w:t>
      </w:r>
    </w:p>
    <w:p>
      <w:r>
        <w:rPr>
          <w:b/>
          <w:color w:val="10B981"/>
        </w:rPr>
        <w:t xml:space="preserve">Who benefits: </w:t>
      </w:r>
      <w:r>
        <w:t>Citizens, military personnel, national security</w:t>
      </w:r>
    </w:p>
    <w:p>
      <w:r>
        <w:rPr>
          <w:b/>
          <w:color w:val="EF4444"/>
        </w:rPr>
        <w:t xml:space="preserve">Who pays: </w:t>
      </w:r>
      <w:r>
        <w:t>None directly, funded through existing DoD budget</w:t>
      </w:r>
    </w:p>
    <w:p>
      <w:r>
        <w:rPr>
          <w:i/>
          <w:color w:val="6B7280"/>
        </w:rPr>
        <w:t>"None of the funds authorized to be appropriated by this Act or otherwise made available for fiscal year 2026 for the Department of Defense, may be obligated or expended to reduce or diminish the responsibilities, authorities, or organizational oversight of the Commander of United States Cyber Command from those in effect on June 1, 2025."</w:t>
      </w:r>
    </w:p>
    <w:p/>
    <w:p>
      <w:r>
        <w:rPr>
          <w:b/>
          <w:color w:val="3B82F6"/>
        </w:rPr>
        <w:t xml:space="preserve">[NOTE] </w:t>
      </w:r>
      <w:r>
        <w:rPr>
          <w:color w:val="6B7280"/>
        </w:rPr>
        <w:t xml:space="preserve">(Sec. 1508(b)) </w:t>
      </w:r>
      <w:r>
        <w:rPr>
          <w:b/>
        </w:rPr>
        <w:t>Cyber Command Organizational Flexibility</w:t>
      </w:r>
    </w:p>
    <w:p>
      <w:r>
        <w:t>While protecting Cyber Command's overall authority, this provision allows for necessary adjustments to its structure and operations, as directed by the Secretary of Defense or Chairman of the Joint Chiefs of Staff. However, these adjustments must not diminish Cyber Command's capabilities or pose unacceptable risk. This is a balancing act – allowing for needed changes while preventing erosion of core functions. It's a structural issue, not a direct benefit or harm to citizens.</w:t>
      </w:r>
    </w:p>
    <w:p>
      <w:r>
        <w:rPr>
          <w:b/>
          <w:color w:val="10B981"/>
        </w:rPr>
        <w:t xml:space="preserve">Who benefits: </w:t>
      </w:r>
      <w:r>
        <w:t>Department of Defense, potentially citizens if adjustments improve cyber defense</w:t>
      </w:r>
    </w:p>
    <w:p>
      <w:r>
        <w:rPr>
          <w:b/>
          <w:color w:val="EF4444"/>
        </w:rPr>
        <w:t xml:space="preserve">Who pays: </w:t>
      </w:r>
      <w:r>
        <w:t>Taxpayers (through existing DoD budget)</w:t>
      </w:r>
    </w:p>
    <w:p>
      <w:r>
        <w:rPr>
          <w:i/>
          <w:color w:val="6B7280"/>
        </w:rPr>
        <w:t>"Nothing in this section may be construed to…prohibit necessary adjustments to the organizational structure or cyber operations authorities under section 394 of title 10, United States Code, of the United States Cyber Command that meet critical mission requirements…"</w:t>
      </w:r>
    </w:p>
    <w:p/>
    <w:p>
      <w:r>
        <w:rPr>
          <w:b/>
          <w:color w:val="F59E0B"/>
        </w:rPr>
        <w:t xml:space="preserve">[MIXED IMPACT] </w:t>
      </w:r>
      <w:r>
        <w:rPr>
          <w:color w:val="6B7280"/>
        </w:rPr>
        <w:t xml:space="preserve">(Sec. 1509) </w:t>
      </w:r>
      <w:r>
        <w:rPr>
          <w:b/>
        </w:rPr>
        <w:t>Funding Restriction for JADC2 Framework</w:t>
      </w:r>
    </w:p>
    <w:p>
      <w:r>
        <w:t>This provision limits how much money can be spent on the Combined Joint All-Domain Command and Control (JADC2) initiative until the Secretary of Defense provides a framework for it. This framework is supposed to guide investments and measure progress, as recommended by the Comptroller General. The impact on citizens is uncertain. JADC2 is a massive, complex project aimed at improving military coordination. Delaying funding until a framework is in place *could* lead to more efficient spending, but it could also slow down important projects. It depends on the quality of the framework and how quickly it's developed.</w:t>
      </w:r>
    </w:p>
    <w:p>
      <w:r>
        <w:rPr>
          <w:b/>
          <w:color w:val="10B981"/>
        </w:rPr>
        <w:t xml:space="preserve">Who benefits: </w:t>
      </w:r>
      <w:r>
        <w:t>Potentially taxpayers if it leads to more efficient spending on JADC2</w:t>
      </w:r>
    </w:p>
    <w:p>
      <w:r>
        <w:rPr>
          <w:b/>
          <w:color w:val="EF4444"/>
        </w:rPr>
        <w:t xml:space="preserve">Who pays: </w:t>
      </w:r>
      <w:r>
        <w:t>Potentially military if JADC2 development is slowed</w:t>
      </w:r>
    </w:p>
    <w:p>
      <w:r>
        <w:rPr>
          <w:i/>
          <w:color w:val="6B7280"/>
        </w:rPr>
        <w:t>"Of the funds authorized…for the Combined Joint All-Domain Command and Control initiative, not more than 90 percent may be obligated or expended until the Secretary of Defense provides to the congressional defense committees a framework for such initiative…"</w:t>
      </w:r>
    </w:p>
    <w:p/>
    <w:p>
      <w:r>
        <w:rPr>
          <w:b/>
          <w:color w:val="10B981"/>
        </w:rPr>
        <w:t xml:space="preserve">[HELPS CITIZENS] </w:t>
      </w:r>
      <w:r>
        <w:rPr>
          <w:color w:val="6B7280"/>
        </w:rPr>
        <w:t xml:space="preserve">(Sec. 1511(a)) </w:t>
      </w:r>
      <w:r>
        <w:rPr>
          <w:b/>
        </w:rPr>
        <w:t>Secure Mobile Phones for Officials</w:t>
      </w:r>
    </w:p>
    <w:p>
      <w:r>
        <w:t>This provision requires the Department of Defense to ensure that mobile phones provided to senior officials and personnel handling sensitive information have enhanced cybersecurity protections, including encryption and monitoring. This directly protects sensitive data and reduces the risk of breaches. It's a common-sense measure to protect national security and the privacy of those officials.</w:t>
      </w:r>
    </w:p>
    <w:p>
      <w:r>
        <w:rPr>
          <w:b/>
          <w:color w:val="10B981"/>
        </w:rPr>
        <w:t xml:space="preserve">Who benefits: </w:t>
      </w:r>
      <w:r>
        <w:t>Citizens (through protection of national security), DoD personnel</w:t>
      </w:r>
    </w:p>
    <w:p>
      <w:r>
        <w:rPr>
          <w:b/>
          <w:color w:val="EF4444"/>
        </w:rPr>
        <w:t xml:space="preserve">Who pays: </w:t>
      </w:r>
      <w:r>
        <w:t>Taxpayers (through increased cost of secure phones, likely a small amount)</w:t>
      </w:r>
    </w:p>
    <w:p>
      <w:r>
        <w:rPr>
          <w:i/>
          <w:color w:val="6B7280"/>
        </w:rPr>
        <w:t>"Beginning not later than 90 days after the date of enactment of this Act, the Secretary of Defense shall ensure that each wireless mobile phone the Department of Defense provides to a senior official…are acquired under contracts or other agreements that require the enhanced cybersecurity protections described in subsection (b)."</w:t>
      </w:r>
    </w:p>
    <w:p/>
    <w:p>
      <w:r>
        <w:rPr>
          <w:b/>
          <w:color w:val="3B82F6"/>
        </w:rPr>
        <w:t xml:space="preserve">[NOTE] </w:t>
      </w:r>
      <w:r>
        <w:rPr>
          <w:color w:val="6B7280"/>
        </w:rPr>
        <w:t xml:space="preserve">(Sec. 1512(a)) </w:t>
      </w:r>
      <w:r>
        <w:rPr>
          <w:b/>
        </w:rPr>
        <w:t>AI Cybersecurity Policy Development</w:t>
      </w:r>
    </w:p>
    <w:p>
      <w:r>
        <w:t>This provision requires the Department of Defense to develop a cybersecurity policy for artificial intelligence and machine learning systems. This is a proactive step to address the unique security challenges posed by AI. It doesn't directly help or hurt citizens *today*, but it's a necessary foundation for ensuring AI is used safely and securely in defense applications. It's a planning and policy-making exercise.</w:t>
      </w:r>
    </w:p>
    <w:p>
      <w:r>
        <w:rPr>
          <w:b/>
          <w:color w:val="10B981"/>
        </w:rPr>
        <w:t xml:space="preserve">Who benefits: </w:t>
      </w:r>
      <w:r>
        <w:t>Department of Defense, potentially citizens in the long run</w:t>
      </w:r>
    </w:p>
    <w:p>
      <w:r>
        <w:rPr>
          <w:b/>
          <w:color w:val="EF4444"/>
        </w:rPr>
        <w:t xml:space="preserve">Who pays: </w:t>
      </w:r>
      <w:r>
        <w:t>Taxpayers (through cost of policy development)</w:t>
      </w:r>
    </w:p>
    <w:p>
      <w:r>
        <w:rPr>
          <w:i/>
          <w:color w:val="6B7280"/>
        </w:rPr>
        <w:t>"Not later than 180 days after the date of enactment of this Act, the Secretary of Defense…shall develop and implement a Department of Defense-wide policy for the cybersecurity and associated governance of artificial intelligence and machine learning systems…"</w:t>
      </w:r>
    </w:p>
    <w:p/>
    <w:p>
      <w:r>
        <w:rPr>
          <w:b/>
          <w:color w:val="3B82F6"/>
        </w:rPr>
        <w:t xml:space="preserve">[NOTE] </w:t>
      </w:r>
      <w:r>
        <w:rPr>
          <w:color w:val="6B7280"/>
        </w:rPr>
        <w:t xml:space="preserve">(Sec. 1512(c)) </w:t>
      </w:r>
      <w:r>
        <w:rPr>
          <w:b/>
        </w:rPr>
        <w:t>AI Cybersecurity Review and Reporting</w:t>
      </w:r>
    </w:p>
    <w:p>
      <w:r>
        <w:t>This provision requires the Secretary of Defense to review and report on the effectiveness of AI cybersecurity practices within the DoD. This is a follow-up to the policy development in the previous section. It's about accountability and continuous improvement. It doesn't have a direct impact on citizens, but it's a necessary step to ensure AI is used responsibly.</w:t>
      </w:r>
    </w:p>
    <w:p>
      <w:r>
        <w:rPr>
          <w:b/>
          <w:color w:val="10B981"/>
        </w:rPr>
        <w:t xml:space="preserve">Who benefits: </w:t>
      </w:r>
      <w:r>
        <w:t>Department of Defense, potentially citizens in the long run</w:t>
      </w:r>
    </w:p>
    <w:p>
      <w:r>
        <w:rPr>
          <w:b/>
          <w:color w:val="EF4444"/>
        </w:rPr>
        <w:t xml:space="preserve">Who pays: </w:t>
      </w:r>
      <w:r>
        <w:t>Taxpayers (through cost of review and reporting)</w:t>
      </w:r>
    </w:p>
    <w:p>
      <w:r>
        <w:rPr>
          <w:i/>
          <w:color w:val="6B7280"/>
        </w:rPr>
        <w:t>"The Secretary of Defense shall conduct a comprehensive review to identify and assess the effectiveness of the artificial intelligence and machine learning cybersecurity and associated governance practices of the Department of Defense."</w:t>
      </w:r>
    </w:p>
    <w:p/>
    <w:p>
      <w:r>
        <w:rPr>
          <w:b/>
          <w:color w:val="3B82F6"/>
        </w:rPr>
        <w:t xml:space="preserve">[NOTE] </w:t>
      </w:r>
      <w:r>
        <w:rPr>
          <w:color w:val="6B7280"/>
        </w:rPr>
        <w:t xml:space="preserve">(Sec. 1513(a)) </w:t>
      </w:r>
      <w:r>
        <w:rPr>
          <w:b/>
        </w:rPr>
        <w:t>AI System Procurement Security Framework</w:t>
      </w:r>
    </w:p>
    <w:p>
      <w:r>
        <w:t>This provision directs the Department of Defense to develop a framework for physical and cybersecurity standards for AI systems. It covers a wide range of risks, including workforce threats, supply chain vulnerabilities, and adversarial tampering. This is a comprehensive effort to secure AI systems, but it's primarily a planning and standards-setting exercise. The actual impact on citizens will depend on how effectively the framework is implemented.</w:t>
      </w:r>
    </w:p>
    <w:p>
      <w:r>
        <w:rPr>
          <w:b/>
          <w:color w:val="10B981"/>
        </w:rPr>
        <w:t xml:space="preserve">Who benefits: </w:t>
      </w:r>
      <w:r>
        <w:t>Department of Defense, potentially citizens in the long run</w:t>
      </w:r>
    </w:p>
    <w:p>
      <w:r>
        <w:rPr>
          <w:b/>
          <w:color w:val="EF4444"/>
        </w:rPr>
        <w:t xml:space="preserve">Who pays: </w:t>
      </w:r>
      <w:r>
        <w:t>Taxpayers (through cost of framework development)</w:t>
      </w:r>
    </w:p>
    <w:p>
      <w:r>
        <w:rPr>
          <w:i/>
          <w:color w:val="6B7280"/>
        </w:rPr>
        <w:t>"The Secretary of Defense shall develop a framework for the implementation of cybersecurity and physical security standards and best practices relating to covered artificial intelligence and machine learning technologies…"</w:t>
      </w:r>
    </w:p>
    <w:p/>
    <w:p>
      <w:r>
        <w:rPr>
          <w:b/>
          <w:color w:val="10B981"/>
        </w:rPr>
        <w:t xml:space="preserve">[HELPS CITIZENS] </w:t>
      </w:r>
      <w:r>
        <w:rPr>
          <w:color w:val="6B7280"/>
        </w:rPr>
        <w:t xml:space="preserve">(Sec. 1514(a)) </w:t>
      </w:r>
      <w:r>
        <w:rPr>
          <w:b/>
        </w:rPr>
        <w:t>Cybersecurity Education Collaboration</w:t>
      </w:r>
    </w:p>
    <w:p>
      <w:r>
        <w:t>The Department of Defense will work with universities to improve cybersecurity education programs. This includes setting standards, developing skills, promoting outreach, and sharing best practices. This could lead to a more skilled cybersecurity workforce and better protection against cyber threats.</w:t>
      </w:r>
    </w:p>
    <w:p>
      <w:r>
        <w:rPr>
          <w:b/>
          <w:color w:val="10B981"/>
        </w:rPr>
        <w:t xml:space="preserve">Who benefits: </w:t>
      </w:r>
      <w:r>
        <w:t>Students, universities, the cybersecurity workforce, the Department of Defense, and the nation as a whole.</w:t>
      </w:r>
    </w:p>
    <w:p>
      <w:r>
        <w:rPr>
          <w:b/>
          <w:color w:val="EF4444"/>
        </w:rPr>
        <w:t xml:space="preserve">Who pays: </w:t>
      </w:r>
      <w:r>
        <w:t>Taxpayers (funding for the program).</w:t>
      </w:r>
    </w:p>
    <w:p>
      <w:r>
        <w:rPr>
          <w:i/>
          <w:color w:val="6B7280"/>
        </w:rPr>
        <w:t>"The Secretary of Defense shall establish and carry out program under which the Secretary shall seek to collaborate with academic institutions to develop cybersecurity educational programs at such institutions, including by establishing curriculum standards, developing competencies in cybersecurity at such institutions, promoting community outreach regarding participation in such educational programs, integrating best practices across such educational programs, and advancing solutions to challenges in addressing educational needs with respect to cyber."</w:t>
      </w:r>
    </w:p>
    <w:p/>
    <w:p>
      <w:r>
        <w:rPr>
          <w:b/>
          <w:color w:val="3B82F6"/>
        </w:rPr>
        <w:t xml:space="preserve">[NOTE] </w:t>
      </w:r>
      <w:r>
        <w:rPr>
          <w:color w:val="6B7280"/>
        </w:rPr>
        <w:t xml:space="preserve">(Sec. 1514(a)(5)) </w:t>
      </w:r>
      <w:r>
        <w:rPr>
          <w:b/>
        </w:rPr>
        <w:t>Framework for AI Security</w:t>
      </w:r>
    </w:p>
    <w:p>
      <w:r>
        <w:t>The DoD is developing a cybersecurity framework, prioritizing AI systems. This framework will set security requirements for contractors working with AI, potentially aligning them with national security system standards. This is a structural change that could significantly impact how the DoD approaches cybersecurity, especially with AI.</w:t>
      </w:r>
    </w:p>
    <w:p>
      <w:r>
        <w:rPr>
          <w:b/>
          <w:color w:val="10B981"/>
        </w:rPr>
        <w:t xml:space="preserve">Who benefits: </w:t>
      </w:r>
      <w:r>
        <w:t>The Department of Defense, potentially consumers if it leads to more secure AI systems.</w:t>
      </w:r>
    </w:p>
    <w:p>
      <w:r>
        <w:rPr>
          <w:b/>
          <w:color w:val="EF4444"/>
        </w:rPr>
        <w:t xml:space="preserve">Who pays: </w:t>
      </w:r>
      <w:r>
        <w:t>Taxpayers (funding for framework development and implementation), contractors (cost of compliance).</w:t>
      </w:r>
    </w:p>
    <w:p>
      <w:r>
        <w:rPr>
          <w:i/>
          <w:color w:val="6B7280"/>
        </w:rPr>
        <w:t>"The framework developed under paragraph (1) shall prioritize the most highly capable artificial intelligence systems that may be of highest interest to cyber threat actors, based on risk assessments and threat reporting."</w:t>
      </w:r>
    </w:p>
    <w:p/>
    <w:p>
      <w:r>
        <w:rPr>
          <w:b/>
          <w:color w:val="F59E0B"/>
        </w:rPr>
        <w:t xml:space="preserve">[MIXED IMPACT] </w:t>
      </w:r>
      <w:r>
        <w:rPr>
          <w:color w:val="6B7280"/>
        </w:rPr>
        <w:t xml:space="preserve">(Sec. 1514(b)(1)) </w:t>
      </w:r>
      <w:r>
        <w:rPr>
          <w:b/>
        </w:rPr>
        <w:t>Contractor Security Requirements</w:t>
      </w:r>
    </w:p>
    <w:p>
      <w:r>
        <w:t>The Defense Federal Acquisition Regulation Supplement will be amended to require contractors to implement cybersecurity best practices based on the framework developed in Sec. 1514(a). The requirements will be risk-based and consider the costs and benefits. The impact on contractors is uncertain, as it depends on the stringency of the requirements and the cost of compliance. The bill attempts to balance security with minimizing costs and avoiding slowing down AI development.</w:t>
      </w:r>
    </w:p>
    <w:p>
      <w:r>
        <w:rPr>
          <w:b/>
          <w:color w:val="10B981"/>
        </w:rPr>
        <w:t xml:space="preserve">Who benefits: </w:t>
      </w:r>
      <w:r>
        <w:t>The Department of Defense, potentially consumers if it leads to more secure systems.</w:t>
      </w:r>
    </w:p>
    <w:p>
      <w:r>
        <w:rPr>
          <w:b/>
          <w:color w:val="EF4444"/>
        </w:rPr>
        <w:t xml:space="preserve">Who pays: </w:t>
      </w:r>
      <w:r>
        <w:t>Contractors (cost of compliance), potentially taxpayers if contractors pass costs onto the government.</w:t>
      </w:r>
    </w:p>
    <w:p>
      <w:r>
        <w:rPr>
          <w:i/>
          <w:color w:val="6B7280"/>
        </w:rPr>
        <w:t>"The Secretary of Defense shall amend the Defense Federal Acquisition Regulation Supplement, or take other similar action, to require covered entities to implement the best practices described in subsection (a) under the framework developed under such subsection."</w:t>
      </w:r>
    </w:p>
    <w:p/>
    <w:p>
      <w:r>
        <w:rPr>
          <w:b/>
          <w:color w:val="F59E0B"/>
        </w:rPr>
        <w:t xml:space="preserve">[MIXED IMPACT] </w:t>
      </w:r>
      <w:r>
        <w:rPr>
          <w:color w:val="6B7280"/>
        </w:rPr>
        <w:t xml:space="preserve">(Sec. 1514(b)(3)) </w:t>
      </w:r>
      <w:r>
        <w:rPr>
          <w:b/>
        </w:rPr>
        <w:t>Cost-Benefit Analysis for Security</w:t>
      </w:r>
    </w:p>
    <w:p>
      <w:r>
        <w:t>The Secretary of Defense must consider the costs and benefits of security requirements on contractors, aiming to minimize costs and maximize benefits. This is a positive step, but the actual outcome depends on how the Secretary weighs these factors. There's a specific consideration of the cost of slowing down AI development, which could lead to weaker security standards if development speed is prioritized.</w:t>
      </w:r>
    </w:p>
    <w:p>
      <w:r>
        <w:rPr>
          <w:b/>
          <w:color w:val="10B981"/>
        </w:rPr>
        <w:t xml:space="preserve">Who benefits: </w:t>
      </w:r>
      <w:r>
        <w:t>Potentially contractors (if costs are minimized), the Department of Defense.</w:t>
      </w:r>
    </w:p>
    <w:p>
      <w:r>
        <w:rPr>
          <w:b/>
          <w:color w:val="EF4444"/>
        </w:rPr>
        <w:t xml:space="preserve">Who pays: </w:t>
      </w:r>
      <w:r>
        <w:t>Potentially taxpayers (if security is compromised to reduce costs).</w:t>
      </w:r>
    </w:p>
    <w:p>
      <w:r>
        <w:rPr>
          <w:i/>
          <w:color w:val="6B7280"/>
        </w:rPr>
        <w:t>"In carrying out paragraph (1), the Secretary of Defense shall—(i) consider the costs and benefits to the Department of Defense and to the national security and technological leadership of the United States, of imposing security requirements on covered entities; and (ii) to the extent feasible, design the requirements implemented pursuant to such paragraph to allow for trade space analysis by the Department in a transparent manner between competing requirements in order to minimize the costs and maximize the benefits of such requirements."</w:t>
      </w:r>
    </w:p>
    <w:p/>
    <w:p>
      <w:r>
        <w:rPr>
          <w:b/>
          <w:color w:val="3B82F6"/>
        </w:rPr>
        <w:t xml:space="preserve">[NOTE] </w:t>
      </w:r>
      <w:r>
        <w:rPr>
          <w:color w:val="6B7280"/>
        </w:rPr>
        <w:t xml:space="preserve">(Sec. 1514(c)) </w:t>
      </w:r>
      <w:r>
        <w:rPr>
          <w:b/>
        </w:rPr>
        <w:t>Private Sector Collaboration</w:t>
      </w:r>
    </w:p>
    <w:p>
      <w:r>
        <w:t>The DoD is encouraged to collaborate with industry and academia in developing the cybersecurity framework. This is a structural element that could lead to better, more practical security standards. It doesn't directly help or hurt citizens, but it could influence the effectiveness of the framework.</w:t>
      </w:r>
    </w:p>
    <w:p>
      <w:r>
        <w:rPr>
          <w:b/>
          <w:color w:val="10B981"/>
        </w:rPr>
        <w:t xml:space="preserve">Who benefits: </w:t>
      </w:r>
      <w:r>
        <w:t>The Department of Defense, potentially industry and academia.</w:t>
      </w:r>
    </w:p>
    <w:p>
      <w:r>
        <w:rPr>
          <w:b/>
          <w:color w:val="EF4444"/>
        </w:rPr>
        <w:t xml:space="preserve">Who pays: </w:t>
      </w:r>
      <w:r>
        <w:t>Taxpayers (funding for collaboration efforts).</w:t>
      </w:r>
    </w:p>
    <w:p>
      <w:r>
        <w:rPr>
          <w:i/>
          <w:color w:val="6B7280"/>
        </w:rPr>
        <w:t>"In carrying out the requirements of subsection (a), the Secretary of Defense shall seek to collaborate with industry and academia in the development of the framework under such subsection using a process for consultation that uses a new or existing mechanism for public-private partnerships."</w:t>
      </w:r>
    </w:p>
    <w:p/>
    <w:p>
      <w:r>
        <w:rPr>
          <w:b/>
          <w:color w:val="3B82F6"/>
        </w:rPr>
        <w:t xml:space="preserve">[NOTE] </w:t>
      </w:r>
      <w:r>
        <w:rPr>
          <w:color w:val="6B7280"/>
        </w:rPr>
        <w:t xml:space="preserve">(Sec. 1514(d)) </w:t>
      </w:r>
      <w:r>
        <w:rPr>
          <w:b/>
        </w:rPr>
        <w:t>Implementation Plan and Reporting</w:t>
      </w:r>
    </w:p>
    <w:p>
      <w:r>
        <w:t>The framework must include a detailed implementation plan with timelines, resource requirements, and metrics for measuring progress. The Secretary must also report to Congress on the implementation status. This is a procedural element that ensures accountability and transparency.</w:t>
      </w:r>
    </w:p>
    <w:p>
      <w:r>
        <w:rPr>
          <w:b/>
          <w:color w:val="10B981"/>
        </w:rPr>
        <w:t xml:space="preserve">Who benefits: </w:t>
      </w:r>
      <w:r>
        <w:t>Congress, the public (through increased transparency).</w:t>
      </w:r>
    </w:p>
    <w:p>
      <w:r>
        <w:rPr>
          <w:b/>
          <w:color w:val="EF4444"/>
        </w:rPr>
        <w:t xml:space="preserve">Who pays: </w:t>
      </w:r>
      <w:r>
        <w:t>Taxpayers (funding for implementation and reporting).</w:t>
      </w:r>
    </w:p>
    <w:p>
      <w:r>
        <w:rPr>
          <w:i/>
          <w:color w:val="6B7280"/>
        </w:rPr>
        <w:t>"The framework required by subsection (a)(1) shall include a detailed plan for the implementation of the framework that—(1) establishes timelines and milestones for achieving the objectives outlined in the framework; (2) identifies resource requirements and funding mechanisms; and (3) provides metrics for measuring progress and effectiveness."</w:t>
      </w:r>
    </w:p>
    <w:p/>
    <w:p>
      <w:r>
        <w:rPr>
          <w:b/>
          <w:color w:val="3B82F6"/>
        </w:rPr>
        <w:t xml:space="preserve">[NOTE] </w:t>
      </w:r>
      <w:r>
        <w:rPr>
          <w:color w:val="6B7280"/>
        </w:rPr>
        <w:t xml:space="preserve">(Sec. 1532(a)(1)) </w:t>
      </w:r>
      <w:r>
        <w:rPr>
          <w:b/>
        </w:rPr>
        <w:t>AI Exclusion from Systems - Initial Phase</w:t>
      </w:r>
    </w:p>
    <w:p>
      <w:r>
        <w:t>Within 30 days of the bill becoming law, the Secretary of Defense must require the removal of 'covered artificial intelligence' from Department of Defense systems and devices. This is a broad directive, but has an exception clause. The details of what constitutes 'covered AI' and the exception are not provided in this section, so the impact is unclear. It's a structural change in how AI is approached, but the actual effect depends on the guidance issued.</w:t>
      </w:r>
    </w:p>
    <w:p>
      <w:r>
        <w:rPr>
          <w:b/>
          <w:color w:val="10B981"/>
        </w:rPr>
        <w:t xml:space="preserve">Who benefits: </w:t>
      </w:r>
      <w:r>
        <w:t>Potentially, national security (by reducing risk from unknown AI), cybersecurity professionals.</w:t>
      </w:r>
    </w:p>
    <w:p>
      <w:r>
        <w:rPr>
          <w:b/>
          <w:color w:val="EF4444"/>
        </w:rPr>
        <w:t xml:space="preserve">Who pays: </w:t>
      </w:r>
      <w:r>
        <w:t>Department of Defense (implementation costs), potentially contractors who have AI integrated into systems.</w:t>
      </w:r>
    </w:p>
    <w:p>
      <w:r>
        <w:rPr>
          <w:i/>
          <w:color w:val="6B7280"/>
        </w:rPr>
        <w:t>"(1) EXCLUSION AND REMOVAL FROM DEPARTMENT SYSTEMS AND DEVICES.—Except as provided in subsection (b), not later than 30 days after the date of the enactment of this Act, the Secretary of Defense shall require the exclusion and removal of covered artificial intelligence from the systems and devices of the Department of Defense."</w:t>
      </w:r>
    </w:p>
    <w:p/>
    <w:p>
      <w:r>
        <w:rPr>
          <w:b/>
          <w:color w:val="3B82F6"/>
        </w:rPr>
        <w:t xml:space="preserve">[NOTE] </w:t>
      </w:r>
      <w:r>
        <w:rPr>
          <w:color w:val="6B7280"/>
        </w:rPr>
        <w:t xml:space="preserve">(Sec. 1532(a)(2)) </w:t>
      </w:r>
      <w:r>
        <w:rPr>
          <w:b/>
        </w:rPr>
        <w:t>AI Exclusion Guidance Consideration</w:t>
      </w:r>
    </w:p>
    <w:p>
      <w:r>
        <w:t>Within 30 days of the bill becoming law, the Secretary of Defense must *consider* issuing guidance to exclude AI from systems developed by 'covered AI companies' deemed a national security risk. This is a softer directive than a requirement, and the impact depends entirely on whether guidance is actually issued and how broadly it defines 'covered AI companies' and 'risk'.</w:t>
      </w:r>
    </w:p>
    <w:p>
      <w:r>
        <w:rPr>
          <w:b/>
          <w:color w:val="10B981"/>
        </w:rPr>
        <w:t xml:space="preserve">Who benefits: </w:t>
      </w:r>
      <w:r>
        <w:t>Potentially, national security (by reducing risk from known AI), cybersecurity professionals.</w:t>
      </w:r>
    </w:p>
    <w:p>
      <w:r>
        <w:rPr>
          <w:b/>
          <w:color w:val="EF4444"/>
        </w:rPr>
        <w:t xml:space="preserve">Who pays: </w:t>
      </w:r>
      <w:r>
        <w:t>Department of Defense (implementation costs), potentially contractors who have AI integrated into systems.</w:t>
      </w:r>
    </w:p>
    <w:p>
      <w:r>
        <w:rPr>
          <w:i/>
          <w:color w:val="6B7280"/>
        </w:rPr>
        <w:t>"(2) CONSIDERATION OF GUIDANCE FOR DEPARTMENT SYSTEMS AND DEVICES.—Not later than 30 days after the date of the enactment of this Act, the Secretary of Defense shall consider issuing Department of Defense-wide guidance to exclude and remove from systems and devices of the Department artificial intelligence developed by a covered artificial intelligence company which the Secretary determines poses a risk to national security."</w:t>
      </w:r>
    </w:p>
    <w:p/>
    <w:p>
      <w:r>
        <w:rPr>
          <w:b/>
          <w:color w:val="3B82F6"/>
        </w:rPr>
        <w:t xml:space="preserve">[NOTE] </w:t>
      </w:r>
      <w:r>
        <w:rPr>
          <w:color w:val="6B7280"/>
        </w:rPr>
        <w:t xml:space="preserve">(Sec. 1521) </w:t>
      </w:r>
      <w:r>
        <w:rPr>
          <w:b/>
        </w:rPr>
        <w:t>Authorization to Operate (ATO) Process Timelines</w:t>
      </w:r>
    </w:p>
    <w:p>
      <w:r>
        <w:t>This section amends the National Defense Authorization Act for Fiscal Year 2025 to set mandatory timelines for the Department of Defense's Authorization to Operate (ATO) process for cloud-hosted platforms. It aims to expedite the granting of ATOs, especially for systems pending for extended periods. It also requires reporting on ATO numbers and timelines. This is a procedural change to improve efficiency, but the actual impact on speed and security is uncertain.</w:t>
      </w:r>
    </w:p>
    <w:p>
      <w:r>
        <w:rPr>
          <w:b/>
          <w:color w:val="10B981"/>
        </w:rPr>
        <w:t xml:space="preserve">Who benefits: </w:t>
      </w:r>
      <w:r>
        <w:t>Department of Defense IT personnel, contractors, potentially the military (faster access to updated systems).</w:t>
      </w:r>
    </w:p>
    <w:p>
      <w:r>
        <w:rPr>
          <w:b/>
          <w:color w:val="EF4444"/>
        </w:rPr>
        <w:t xml:space="preserve">Who pays: </w:t>
      </w:r>
      <w:r>
        <w:t>Department of Defense (implementation costs).</w:t>
      </w:r>
    </w:p>
    <w:p>
      <w:r>
        <w:rPr>
          <w:i/>
          <w:color w:val="6B7280"/>
        </w:rPr>
        <w:t>"Section 1522 of the National Defense Authorization Act for Fiscal Year 2025 (Public Law 118–159; 10 U.S.C. 2223 note) is amended…"</w:t>
      </w:r>
    </w:p>
    <w:p/>
    <w:p>
      <w:r>
        <w:rPr>
          <w:b/>
          <w:color w:val="3B82F6"/>
        </w:rPr>
        <w:t xml:space="preserve">[NOTE] </w:t>
      </w:r>
      <w:r>
        <w:rPr>
          <w:color w:val="6B7280"/>
        </w:rPr>
        <w:t xml:space="preserve">(Sec. 1531) </w:t>
      </w:r>
      <w:r>
        <w:rPr>
          <w:b/>
        </w:rPr>
        <w:t>High-Performance Computing Roadmap Updates</w:t>
      </w:r>
    </w:p>
    <w:p>
      <w:r>
        <w:t>This section amends the National Defense Authorization Act for Fiscal Year 2025 to require updates to the High-Performance Computing Roadmap every three years, starting March 1, 2027. It also adds requirements to consider dedicated computing assets and commercial cloud services. This is a planning and reporting requirement, not a direct change in funding or operations.</w:t>
      </w:r>
    </w:p>
    <w:p>
      <w:r>
        <w:rPr>
          <w:b/>
          <w:color w:val="10B981"/>
        </w:rPr>
        <w:t xml:space="preserve">Who benefits: </w:t>
      </w:r>
      <w:r>
        <w:t>Department of Defense planners, potentially researchers.</w:t>
      </w:r>
    </w:p>
    <w:p>
      <w:r>
        <w:rPr>
          <w:b/>
          <w:color w:val="EF4444"/>
        </w:rPr>
        <w:t xml:space="preserve">Who pays: </w:t>
      </w:r>
      <w:r>
        <w:t>Department of Defense (planning and reporting costs).</w:t>
      </w:r>
    </w:p>
    <w:p>
      <w:r>
        <w:rPr>
          <w:i/>
          <w:color w:val="6B7280"/>
        </w:rPr>
        <w:t>"Section 1532(c) of the National Defense Authorization Act for Fiscal Year 2025 (10 U.S.C. 4001) is amended…"</w:t>
      </w:r>
    </w:p>
    <w:p/>
    <w:p>
      <w:r>
        <w:rPr>
          <w:b/>
          <w:color w:val="6B7280"/>
        </w:rPr>
        <w:t xml:space="preserve">[NEUTRAL] </w:t>
      </w:r>
      <w:r>
        <w:rPr>
          <w:color w:val="6B7280"/>
        </w:rPr>
        <w:t xml:space="preserve">(Sec. 1522) </w:t>
      </w:r>
      <w:r>
        <w:rPr>
          <w:b/>
        </w:rPr>
        <w:t>Reporting Requirements - Unified Datalink Strategy</w:t>
      </w:r>
    </w:p>
    <w:p>
      <w:r>
        <w:t>This section requires the Secretary of Defense to submit annual reports to Congress on the implementation of the Department of Defense Unified Datalink Strategy. This is a purely procedural requirement for increased oversight.</w:t>
      </w:r>
    </w:p>
    <w:p>
      <w:r>
        <w:rPr>
          <w:b/>
          <w:color w:val="10B981"/>
        </w:rPr>
        <w:t xml:space="preserve">Who benefits: </w:t>
      </w:r>
      <w:r>
        <w:t>Congress (increased oversight).</w:t>
      </w:r>
    </w:p>
    <w:p>
      <w:r>
        <w:rPr>
          <w:b/>
          <w:color w:val="EF4444"/>
        </w:rPr>
        <w:t xml:space="preserve">Who pays: </w:t>
      </w:r>
      <w:r>
        <w:t>Department of Defense (reporting costs).</w:t>
      </w:r>
    </w:p>
    <w:p>
      <w:r>
        <w:rPr>
          <w:i/>
          <w:color w:val="6B7280"/>
        </w:rPr>
        <w:t>"Section 1527 of the National Defense Authorization Act for Fiscal Year 2024 (Public Law 118–31; 10 U.S.C. 2223 note) is amended…"</w:t>
      </w:r>
    </w:p>
    <w:p/>
    <w:p>
      <w:r>
        <w:rPr>
          <w:b/>
          <w:color w:val="EF4444"/>
        </w:rPr>
        <w:t xml:space="preserve">[HURTS CITIZENS] </w:t>
      </w:r>
      <w:r>
        <w:rPr>
          <w:color w:val="6B7280"/>
        </w:rPr>
        <w:t xml:space="preserve">(Sec. 1533(a)(3)) </w:t>
      </w:r>
      <w:r>
        <w:rPr>
          <w:b/>
        </w:rPr>
        <w:t>Contractor AI Ban (with Waivers)</w:t>
      </w:r>
    </w:p>
    <w:p>
      <w:r>
        <w:t>This section generally prohibits defense contractors from using artificial intelligence developed by 'covered artificial intelligence companies' during their contracts, starting 30 days after the bill becomes law. However, the Secretary of Defense can issue waivers for research, evaluation, training, counterterrorism, or 'mission critical functions'. This is a broad restriction that could significantly impact contractors, but the waiver provision weakens it. The definition of 'covered artificial intelligence company' is very broad and could include many firms.</w:t>
      </w:r>
    </w:p>
    <w:p>
      <w:r>
        <w:rPr>
          <w:b/>
          <w:color w:val="10B981"/>
        </w:rPr>
        <w:t xml:space="preserve">Who benefits: </w:t>
      </w:r>
      <w:r>
        <w:t>Potentially US companies not on the 'covered' list, national security (in theory, by reducing risk)</w:t>
      </w:r>
    </w:p>
    <w:p>
      <w:r>
        <w:rPr>
          <w:b/>
          <w:color w:val="EF4444"/>
        </w:rPr>
        <w:t xml:space="preserve">Who pays: </w:t>
      </w:r>
      <w:r>
        <w:t>Defense contractors, potentially taxpayers if waivers increase costs</w:t>
      </w:r>
    </w:p>
    <w:p>
      <w:r>
        <w:rPr>
          <w:i/>
          <w:color w:val="6B7280"/>
        </w:rPr>
        <w:t>"Except as provided in subsection (b), not later than 30 days after the date of enactment of this Act, no contractor may, during the period of performance of such contractor under a contract with the Department of Defense, use covered artificial intelligence with respect to the performance of a contract with the Department."</w:t>
      </w:r>
    </w:p>
    <w:p/>
    <w:p>
      <w:r>
        <w:rPr>
          <w:b/>
          <w:color w:val="3B82F6"/>
        </w:rPr>
        <w:t xml:space="preserve">[NOTE] </w:t>
      </w:r>
      <w:r>
        <w:rPr>
          <w:color w:val="6B7280"/>
        </w:rPr>
        <w:t xml:space="preserve">(Sec. 1533(a)) </w:t>
      </w:r>
      <w:r>
        <w:rPr>
          <w:b/>
        </w:rPr>
        <w:t>AI Risk Assessment Team</w:t>
      </w:r>
    </w:p>
    <w:p>
      <w:r>
        <w:t>The Secretary of Defense must establish a 'Cross-Functional Team' to develop a standardized assessment framework and governance structure for AI used by the Department of Defense. This team will be led by the Chief Digital and Artificial Intelligence Officer and include representatives from various parts of the DoD. This is a structural change to improve oversight of AI, but its effectiveness will depend on how it's implemented.</w:t>
      </w:r>
    </w:p>
    <w:p>
      <w:r>
        <w:rPr>
          <w:b/>
          <w:color w:val="10B981"/>
        </w:rPr>
        <w:t xml:space="preserve">Who benefits: </w:t>
      </w:r>
      <w:r>
        <w:t>Department of Defense, potentially taxpayers (through better AI management)</w:t>
      </w:r>
    </w:p>
    <w:p>
      <w:r>
        <w:rPr>
          <w:b/>
          <w:color w:val="EF4444"/>
        </w:rPr>
        <w:t xml:space="preserve">Who pays: </w:t>
      </w:r>
      <w:r>
        <w:t>Taxpayers (through funding the team)</w:t>
      </w:r>
    </w:p>
    <w:p>
      <w:r>
        <w:rPr>
          <w:i/>
          <w:color w:val="6B7280"/>
        </w:rPr>
        <w:t>"The Secretary of Defense shall, in accordance with section 911 of the National Defense Authorization Act for Fiscal Year 2017 (Public Law 114–328; 10 U.S.C. 111 note), establish a cross-functional team for artificial intelligence model assessment and oversight (in this section referred to as the ‘‘Cross-Functional Team’’)."</w:t>
      </w:r>
    </w:p>
    <w:p/>
    <w:p>
      <w:r>
        <w:rPr>
          <w:b/>
          <w:color w:val="F59E0B"/>
        </w:rPr>
        <w:t xml:space="preserve">[MIXED IMPACT] </w:t>
      </w:r>
      <w:r>
        <w:rPr>
          <w:color w:val="6B7280"/>
        </w:rPr>
        <w:t xml:space="preserve">(Sec. 1533(c)) </w:t>
      </w:r>
      <w:r>
        <w:rPr>
          <w:b/>
        </w:rPr>
        <w:t>AI Definition and 'Covered' Companies</w:t>
      </w:r>
    </w:p>
    <w:p>
      <w:r>
        <w:t>This section defines 'artificial intelligence' and 'covered artificial intelligence' (AI from specific Chinese companies, DeepSeek and High Flyer, or companies linked to them). It also defines 'covered artificial intelligence company' as firms on the Commerce Department's Consolidated Screening List or a list from the 2021 NDAA, or those controlled by a 'covered nation'. The impact depends on how broadly these definitions are interpreted and how many companies are added to the lists. It could significantly restrict access to AI technologies.</w:t>
      </w:r>
    </w:p>
    <w:p>
      <w:r>
        <w:rPr>
          <w:b/>
          <w:color w:val="10B981"/>
        </w:rPr>
        <w:t xml:space="preserve">Who benefits: </w:t>
      </w:r>
      <w:r>
        <w:t>Potentially US companies not on the 'covered' list, national security (in theory)</w:t>
      </w:r>
    </w:p>
    <w:p>
      <w:r>
        <w:rPr>
          <w:b/>
          <w:color w:val="EF4444"/>
        </w:rPr>
        <w:t xml:space="preserve">Who pays: </w:t>
      </w:r>
      <w:r>
        <w:t>Defense contractors, potentially taxpayers if alternative AI solutions are more expensive</w:t>
      </w:r>
    </w:p>
    <w:p>
      <w:r>
        <w:rPr>
          <w:i/>
          <w:color w:val="6B7280"/>
        </w:rPr>
        <w:t>"The term ‘‘covered artificial intelligence’’ means—(A) any artificial intelligence, or successor artificial intelligence, developed by the Chinese company DeepSeek; or (B) any artificial intelligence, or successor artificial intelligence, developed by High Flyer or an entity owned by, funded by, or supported by High Flyer or an entity with respect to which High Flyer directly or indirectly owns at least a 20 percent stake."</w:t>
      </w:r>
    </w:p>
    <w:p/>
    <w:p>
      <w:r>
        <w:rPr>
          <w:b/>
          <w:color w:val="3B82F6"/>
        </w:rPr>
        <w:t xml:space="preserve">[NOTE] </w:t>
      </w:r>
      <w:r>
        <w:rPr>
          <w:color w:val="6B7280"/>
        </w:rPr>
        <w:t xml:space="preserve">(Sec. 1533(b)) </w:t>
      </w:r>
      <w:r>
        <w:rPr>
          <w:b/>
        </w:rPr>
        <w:t>Functional Leads for AI Applications</w:t>
      </w:r>
    </w:p>
    <w:p>
      <w:r>
        <w:t>The Secretary of Defense must designate organizations within the DoD to serve as 'functional leads' for specific AI applications. The Chief Digital and Artificial Intelligence Officer will lead business systems AI. This is a structural change to improve coordination and expertise in AI implementation.</w:t>
      </w:r>
    </w:p>
    <w:p>
      <w:r>
        <w:rPr>
          <w:b/>
          <w:color w:val="10B981"/>
        </w:rPr>
        <w:t xml:space="preserve">Who benefits: </w:t>
      </w:r>
      <w:r>
        <w:t>Department of Defense, potentially taxpayers (through better AI management)</w:t>
      </w:r>
    </w:p>
    <w:p>
      <w:r>
        <w:rPr>
          <w:b/>
          <w:color w:val="EF4444"/>
        </w:rPr>
        <w:t xml:space="preserve">Who pays: </w:t>
      </w:r>
      <w:r>
        <w:t>Taxpayers (through funding the leads)</w:t>
      </w:r>
    </w:p>
    <w:p>
      <w:r>
        <w:rPr>
          <w:i/>
          <w:color w:val="6B7280"/>
        </w:rPr>
        <w:t>"The Secretary of Defense shall designate such organizations of the Department of Defense as the Secretary considers appropriate to serve as functional leads for artificial intelligence applications used by the Department."</w:t>
      </w:r>
    </w:p>
    <w:p/>
    <w:p>
      <w:r>
        <w:rPr>
          <w:b/>
          <w:color w:val="3B82F6"/>
        </w:rPr>
        <w:t xml:space="preserve">[NOTE] </w:t>
      </w:r>
      <w:r>
        <w:rPr>
          <w:color w:val="6B7280"/>
        </w:rPr>
        <w:t xml:space="preserve">(Sec. 1533(c)) </w:t>
      </w:r>
      <w:r>
        <w:rPr>
          <w:b/>
        </w:rPr>
        <w:t>Assessment of Major AI Systems</w:t>
      </w:r>
    </w:p>
    <w:p>
      <w:r>
        <w:t>The Secretary of Defense must assess all 'major artificial intelligence systems' using the standardized framework developed by the Cross-Functional Team. This is a procedural requirement to ensure AI systems are evaluated for risks and performance.</w:t>
      </w:r>
    </w:p>
    <w:p>
      <w:r>
        <w:rPr>
          <w:b/>
          <w:color w:val="10B981"/>
        </w:rPr>
        <w:t xml:space="preserve">Who benefits: </w:t>
      </w:r>
      <w:r>
        <w:t>Department of Defense, potentially taxpayers (through better AI management)</w:t>
      </w:r>
    </w:p>
    <w:p>
      <w:r>
        <w:rPr>
          <w:b/>
          <w:color w:val="EF4444"/>
        </w:rPr>
        <w:t xml:space="preserve">Who pays: </w:t>
      </w:r>
      <w:r>
        <w:t>Taxpayers (through funding the assessments)</w:t>
      </w:r>
    </w:p>
    <w:p>
      <w:r>
        <w:rPr>
          <w:i/>
          <w:color w:val="6B7280"/>
        </w:rPr>
        <w:t>"The Secretary of Defense shall assess all major artificial intelligence systems using the standard assessment framework developed under subsection (a)(2)."</w:t>
      </w:r>
    </w:p>
    <w:p/>
    <w:p>
      <w:r>
        <w:rPr>
          <w:b/>
          <w:color w:val="6B7280"/>
        </w:rPr>
        <w:t xml:space="preserve">[NEUTRAL] </w:t>
      </w:r>
      <w:r>
        <w:rPr>
          <w:color w:val="6B7280"/>
        </w:rPr>
        <w:t xml:space="preserve">(Sec. 1533(d)) </w:t>
      </w:r>
      <w:r>
        <w:rPr>
          <w:b/>
        </w:rPr>
        <w:t>Implementation Deadlines</w:t>
      </w:r>
    </w:p>
    <w:p>
      <w:r>
        <w:t>This section sets deadlines for establishing the Cross-Functional Team, designating functional leads, completing the assessment framework, and assessing major AI systems. These are administrative deadlines with no direct impact on citizens.</w:t>
      </w:r>
    </w:p>
    <w:p>
      <w:r>
        <w:rPr>
          <w:b/>
          <w:color w:val="10B981"/>
        </w:rPr>
        <w:t xml:space="preserve">Who benefits: </w:t>
      </w:r>
      <w:r>
        <w:t>N/A</w:t>
      </w:r>
    </w:p>
    <w:p>
      <w:r>
        <w:rPr>
          <w:b/>
          <w:color w:val="EF4444"/>
        </w:rPr>
        <w:t xml:space="preserve">Who pays: </w:t>
      </w:r>
      <w:r>
        <w:t>N/A</w:t>
      </w:r>
    </w:p>
    <w:p>
      <w:r>
        <w:rPr>
          <w:i/>
          <w:color w:val="6B7280"/>
        </w:rPr>
        <w:t>"In carrying out this section, the Secretary shall ensure the following: (A) The Cross-Functional Team is established in accordance with subsection (a) on or before June 1, 2026."</w:t>
      </w:r>
    </w:p>
    <w:p/>
    <w:p>
      <w:r>
        <w:rPr>
          <w:b/>
          <w:color w:val="6B7280"/>
        </w:rPr>
        <w:t xml:space="preserve">[NEUTRAL] </w:t>
      </w:r>
      <w:r>
        <w:rPr>
          <w:color w:val="6B7280"/>
        </w:rPr>
        <w:t xml:space="preserve">(Sec. 1533(e)) </w:t>
      </w:r>
      <w:r>
        <w:rPr>
          <w:b/>
        </w:rPr>
        <w:t>Sunset and Transition</w:t>
      </w:r>
    </w:p>
    <w:p>
      <w:r>
        <w:t>The Cross-Functional Team will terminate on December 31, 2030, and the Secretary of Defense must designate another element of the DoD to take over its duties and develop a transition plan. This is a procedural provision with no direct impact on citizens.</w:t>
      </w:r>
    </w:p>
    <w:p>
      <w:r>
        <w:rPr>
          <w:b/>
          <w:color w:val="10B981"/>
        </w:rPr>
        <w:t xml:space="preserve">Who benefits: </w:t>
      </w:r>
      <w:r>
        <w:t>N/A</w:t>
      </w:r>
    </w:p>
    <w:p>
      <w:r>
        <w:rPr>
          <w:b/>
          <w:color w:val="EF4444"/>
        </w:rPr>
        <w:t xml:space="preserve">Who pays: </w:t>
      </w:r>
      <w:r>
        <w:t>N/A</w:t>
      </w:r>
    </w:p>
    <w:p>
      <w:r>
        <w:rPr>
          <w:i/>
          <w:color w:val="6B7280"/>
        </w:rPr>
        <w:t>"The Cross-Functional Team shall terminate on December 31, 2030."</w:t>
      </w:r>
    </w:p>
    <w:p/>
    <w:p>
      <w:r>
        <w:rPr>
          <w:b/>
          <w:color w:val="3B82F6"/>
        </w:rPr>
        <w:t xml:space="preserve">[NOTE] </w:t>
      </w:r>
      <w:r>
        <w:rPr>
          <w:color w:val="6B7280"/>
        </w:rPr>
        <w:t xml:space="preserve">(Sec. 1535(a)) </w:t>
      </w:r>
      <w:r>
        <w:rPr>
          <w:b/>
        </w:rPr>
        <w:t>AI Steering Committee Establishment</w:t>
      </w:r>
    </w:p>
    <w:p>
      <w:r>
        <w:t>This creates a high-level committee within the Department of Defense to focus on the future of artificial intelligence. It's made up of top officials from across the military and defense departments. This committee will formulate policy, analyze technology, and assess potential risks related to AI, including the possibility of 'artificial general intelligence'. It doesn't directly change anything for most citizens right now, but it sets the stage for future decisions about how AI is used in the military.</w:t>
      </w:r>
    </w:p>
    <w:p>
      <w:r>
        <w:rPr>
          <w:b/>
          <w:color w:val="10B981"/>
        </w:rPr>
        <w:t xml:space="preserve">Who benefits: </w:t>
      </w:r>
      <w:r>
        <w:t>Department of Defense, military planners, AI researchers working with the DoD</w:t>
      </w:r>
    </w:p>
    <w:p>
      <w:r>
        <w:rPr>
          <w:b/>
          <w:color w:val="EF4444"/>
        </w:rPr>
        <w:t xml:space="preserve">Who pays: </w:t>
      </w:r>
      <w:r>
        <w:t>Taxpayers (through DoD budget)</w:t>
      </w:r>
    </w:p>
    <w:p>
      <w:r>
        <w:rPr>
          <w:i/>
          <w:color w:val="6B7280"/>
        </w:rPr>
        <w:t>"Not later than April 1, 2026, the Secretary of Defense shall establish a steering committee on advanced artificial intelligence capabilities."</w:t>
      </w:r>
    </w:p>
    <w:p/>
    <w:p>
      <w:r>
        <w:rPr>
          <w:b/>
          <w:color w:val="3B82F6"/>
        </w:rPr>
        <w:t xml:space="preserve">[NOTE] </w:t>
      </w:r>
      <w:r>
        <w:rPr>
          <w:color w:val="6B7280"/>
        </w:rPr>
        <w:t xml:space="preserve">(Sec. 1535(f)) </w:t>
      </w:r>
      <w:r>
        <w:rPr>
          <w:b/>
        </w:rPr>
        <w:t>AI Sandbox Task Force Reporting</w:t>
      </w:r>
    </w:p>
    <w:p>
      <w:r>
        <w:t>This requires the Secretary of Defense to submit annual reports to Congress on the activities of the element responsible for AI experimentation and development. This is about transparency and oversight. It doesn't directly impact citizens, but it allows Congress to monitor how the DoD is using AI and make informed decisions.</w:t>
      </w:r>
    </w:p>
    <w:p>
      <w:r>
        <w:rPr>
          <w:b/>
          <w:color w:val="10B981"/>
        </w:rPr>
        <w:t xml:space="preserve">Who benefits: </w:t>
      </w:r>
      <w:r>
        <w:t>Congress, oversight committees, potentially the public (through increased transparency)</w:t>
      </w:r>
    </w:p>
    <w:p>
      <w:r>
        <w:rPr>
          <w:b/>
          <w:color w:val="EF4444"/>
        </w:rPr>
        <w:t xml:space="preserve">Who pays: </w:t>
      </w:r>
      <w:r>
        <w:t>Taxpayers (through DoD reporting costs)</w:t>
      </w:r>
    </w:p>
    <w:p>
      <w:r>
        <w:rPr>
          <w:i/>
          <w:color w:val="6B7280"/>
        </w:rPr>
        <w:t>"Not later than one year after the date on which the Cross-Functional Team is terminated, and not less frequently than once each year thereafter until the date that is three years after the date on which the Cross-Functional Team is terminated, the Secretary of Defense shall submit to the congressional defense committees a report on the activities of the element of the Department of Defense to which the duties of the Cross-Functional Team were transferred."</w:t>
      </w:r>
    </w:p>
    <w:p/>
    <w:p>
      <w:r>
        <w:rPr>
          <w:b/>
          <w:color w:val="3B82F6"/>
        </w:rPr>
        <w:t xml:space="preserve">[NOTE] </w:t>
      </w:r>
      <w:r>
        <w:rPr>
          <w:color w:val="6B7280"/>
        </w:rPr>
        <w:t xml:space="preserve">(Sec. 1535(f)(3)) </w:t>
      </w:r>
      <w:r>
        <w:rPr>
          <w:b/>
        </w:rPr>
        <w:t>Defining 'Major AI System'</w:t>
      </w:r>
    </w:p>
    <w:p>
      <w:r>
        <w:t>This section defines what the Department of Defense considers a 'major artificial intelligence system'. It's based on factors like how it's integrated with sensitive information systems, how many users it has, and whether it's used for military operations. This definition will likely be used to determine which AI systems are subject to stricter oversight and security requirements. It doesn't directly affect citizens, but it could influence how AI is deployed within the military.</w:t>
      </w:r>
    </w:p>
    <w:p>
      <w:r>
        <w:rPr>
          <w:b/>
          <w:color w:val="10B981"/>
        </w:rPr>
        <w:t xml:space="preserve">Who benefits: </w:t>
      </w:r>
      <w:r>
        <w:t>Department of Defense, security professionals</w:t>
      </w:r>
    </w:p>
    <w:p>
      <w:r>
        <w:rPr>
          <w:b/>
          <w:color w:val="EF4444"/>
        </w:rPr>
        <w:t xml:space="preserve">Who pays: </w:t>
      </w:r>
      <w:r>
        <w:t>Taxpayers (through increased security costs)</w:t>
      </w:r>
    </w:p>
    <w:p>
      <w:r>
        <w:rPr>
          <w:i/>
          <w:color w:val="6B7280"/>
        </w:rPr>
        <w:t>"(3)(A) The term ‘‘major artificial intelligence system’’ means an artificial intelligence system of the Department of Defense that—…"</w:t>
      </w:r>
    </w:p>
    <w:p/>
    <w:p>
      <w:r>
        <w:rPr>
          <w:b/>
          <w:color w:val="3B82F6"/>
        </w:rPr>
        <w:t xml:space="preserve">[NOTE] </w:t>
      </w:r>
      <w:r>
        <w:rPr>
          <w:color w:val="6B7280"/>
        </w:rPr>
        <w:t xml:space="preserve">(Sec. 1534(a)) </w:t>
      </w:r>
      <w:r>
        <w:rPr>
          <w:b/>
        </w:rPr>
        <w:t>AI Sandbox Establishment</w:t>
      </w:r>
    </w:p>
    <w:p>
      <w:r>
        <w:t>The Secretary of Defense is required to establish a task force to develop 'AI sandbox environments'. These are secure testing grounds for experimenting with AI. The goal is to allow personnel with varying levels of technical expertise to build, train, and deploy AI models. This is about improving AI capabilities within the DoD, but it doesn't have a direct impact on the average citizen.</w:t>
      </w:r>
    </w:p>
    <w:p>
      <w:r>
        <w:rPr>
          <w:b/>
          <w:color w:val="10B981"/>
        </w:rPr>
        <w:t xml:space="preserve">Who benefits: </w:t>
      </w:r>
      <w:r>
        <w:t>Department of Defense, AI researchers, military personnel</w:t>
      </w:r>
    </w:p>
    <w:p>
      <w:r>
        <w:rPr>
          <w:b/>
          <w:color w:val="EF4444"/>
        </w:rPr>
        <w:t xml:space="preserve">Who pays: </w:t>
      </w:r>
      <w:r>
        <w:t>Taxpayers (through DoD budget)</w:t>
      </w:r>
    </w:p>
    <w:p>
      <w:r>
        <w:rPr>
          <w:i/>
          <w:color w:val="6B7280"/>
        </w:rPr>
        <w:t>"Not later than April 1, 2026, the Secretary of Defense shall, acting through the Chief Digital and Artificial Intelligence Officer of the Department of Defense, establish a task force on artificial intelligence sandbox environments (in this section referred to as the ‘‘Task Force’’)."</w:t>
      </w:r>
    </w:p>
    <w:p/>
    <w:p>
      <w:r>
        <w:rPr>
          <w:b/>
          <w:color w:val="6B7280"/>
        </w:rPr>
        <w:t xml:space="preserve">[NEUTRAL] </w:t>
      </w:r>
      <w:r>
        <w:rPr>
          <w:color w:val="6B7280"/>
        </w:rPr>
        <w:t xml:space="preserve">(Sec. 1535(f)(1)) </w:t>
      </w:r>
      <w:r>
        <w:rPr>
          <w:b/>
        </w:rPr>
        <w:t>Definitions</w:t>
      </w:r>
    </w:p>
    <w:p>
      <w:r>
        <w:t>This section simply defines terms used throughout the bill, like 'artificial intelligence' and 'functional area'. It's a standard practice in legislation to ensure clarity, but it doesn't have a direct impact on citizens.</w:t>
      </w:r>
    </w:p>
    <w:p>
      <w:r>
        <w:rPr>
          <w:b/>
          <w:color w:val="10B981"/>
        </w:rPr>
        <w:t xml:space="preserve">Who benefits: </w:t>
      </w:r>
      <w:r>
        <w:t>Legal professionals, DoD personnel</w:t>
      </w:r>
    </w:p>
    <w:p>
      <w:r>
        <w:rPr>
          <w:b/>
          <w:color w:val="EF4444"/>
        </w:rPr>
        <w:t xml:space="preserve">Who pays: </w:t>
      </w:r>
      <w:r>
        <w:t>None</w:t>
      </w:r>
    </w:p>
    <w:p>
      <w:r>
        <w:rPr>
          <w:i/>
          <w:color w:val="6B7280"/>
        </w:rPr>
        <w:t>"In this section: (1) The term ‘‘artificial intelligence’’ has the meaning given in section 238(g) of the John S. McCain National Defense Authorization Act for Fiscal Year 2019…"</w:t>
      </w:r>
    </w:p>
    <w:p/>
    <w:p>
      <w:r>
        <w:rPr>
          <w:b/>
          <w:color w:val="3B82F6"/>
        </w:rPr>
        <w:t xml:space="preserve">[NOTE] </w:t>
      </w:r>
      <w:r>
        <w:rPr>
          <w:color w:val="6B7280"/>
        </w:rPr>
        <w:t xml:space="preserve">(Sec. 1534(d)) </w:t>
      </w:r>
      <w:r>
        <w:rPr>
          <w:b/>
        </w:rPr>
        <w:t>Task Force Composition</w:t>
      </w:r>
    </w:p>
    <w:p>
      <w:r>
        <w:t>This details who will be on the AI Sandbox Task Force – a lot of high-ranking officials from different parts of the Department of Defense. This is about ensuring coordination and collaboration, but it doesn't directly affect citizens.</w:t>
      </w:r>
    </w:p>
    <w:p>
      <w:r>
        <w:rPr>
          <w:b/>
          <w:color w:val="10B981"/>
        </w:rPr>
        <w:t xml:space="preserve">Who benefits: </w:t>
      </w:r>
      <w:r>
        <w:t>Department of Defense, military planners</w:t>
      </w:r>
    </w:p>
    <w:p>
      <w:r>
        <w:rPr>
          <w:b/>
          <w:color w:val="EF4444"/>
        </w:rPr>
        <w:t xml:space="preserve">Who pays: </w:t>
      </w:r>
      <w:r>
        <w:t>Taxpayers (through DoD personnel costs)</w:t>
      </w:r>
    </w:p>
    <w:p>
      <w:r>
        <w:rPr>
          <w:i/>
          <w:color w:val="6B7280"/>
        </w:rPr>
        <w:t>"The Task Force shall be composed of—(1) the Chief Information Officer of the Department of Defense…"</w:t>
      </w:r>
    </w:p>
    <w:p/>
    <w:p>
      <w:r>
        <w:rPr>
          <w:b/>
          <w:color w:val="3B82F6"/>
        </w:rPr>
        <w:t xml:space="preserve">[NOTE] </w:t>
      </w:r>
      <w:r>
        <w:rPr>
          <w:color w:val="6B7280"/>
        </w:rPr>
        <w:t xml:space="preserve">(Sec. 1534(e)) </w:t>
      </w:r>
      <w:r>
        <w:rPr>
          <w:b/>
        </w:rPr>
        <w:t>Task Force Functions</w:t>
      </w:r>
    </w:p>
    <w:p>
      <w:r>
        <w:t>This outlines what the AI Sandbox Task Force is supposed to do: identify requirements, consolidate solutions, develop analysis, and streamline approval processes. It's about making it easier to develop and deploy AI within the DoD, but it doesn't have a direct impact on citizens.</w:t>
      </w:r>
    </w:p>
    <w:p>
      <w:r>
        <w:rPr>
          <w:b/>
          <w:color w:val="10B981"/>
        </w:rPr>
        <w:t xml:space="preserve">Who benefits: </w:t>
      </w:r>
      <w:r>
        <w:t>Department of Defense, AI researchers, military personnel</w:t>
      </w:r>
    </w:p>
    <w:p>
      <w:r>
        <w:rPr>
          <w:b/>
          <w:color w:val="EF4444"/>
        </w:rPr>
        <w:t xml:space="preserve">Who pays: </w:t>
      </w:r>
      <w:r>
        <w:t>Taxpayers (through DoD budget)</w:t>
      </w:r>
    </w:p>
    <w:p>
      <w:r>
        <w:rPr>
          <w:i/>
          <w:color w:val="6B7280"/>
        </w:rPr>
        <w:t>"The Task Force shall—(1) identify and consolidate common requirements with respect to artificial intelligence sandbox environments across the Department of Defense…"</w:t>
      </w:r>
    </w:p>
    <w:p/>
    <w:p>
      <w:r>
        <w:rPr>
          <w:b/>
          <w:color w:val="3B82F6"/>
        </w:rPr>
        <w:t xml:space="preserve">[NOTE] </w:t>
      </w:r>
      <w:r>
        <w:rPr>
          <w:color w:val="6B7280"/>
        </w:rPr>
        <w:t xml:space="preserve">(Sec. 1544(a)(1)) </w:t>
      </w:r>
      <w:r>
        <w:rPr>
          <w:b/>
        </w:rPr>
        <w:t>Cyber Steering Committee Established</w:t>
      </w:r>
    </w:p>
    <w:p>
      <w:r>
        <w:t>This section creates a 'Steering Committee' within the Department of Defense to study how to better integrate reserve component personnel into the Cyber Mission Force. It's a planning and analysis group, not a program that directly spends money or changes benefits right now. They'll look at how to best use the skills of reservists in cyber operations.</w:t>
      </w:r>
    </w:p>
    <w:p>
      <w:r>
        <w:rPr>
          <w:b/>
          <w:color w:val="10B981"/>
        </w:rPr>
        <w:t xml:space="preserve">Who benefits: </w:t>
      </w:r>
      <w:r>
        <w:t>Department of Defense, potentially reservists if integration is successful</w:t>
      </w:r>
    </w:p>
    <w:p>
      <w:r>
        <w:rPr>
          <w:b/>
          <w:color w:val="EF4444"/>
        </w:rPr>
        <w:t xml:space="preserve">Who pays: </w:t>
      </w:r>
      <w:r>
        <w:t>Taxpayers (through funding the study and potential future integration efforts)</w:t>
      </w:r>
    </w:p>
    <w:p>
      <w:r>
        <w:rPr>
          <w:i/>
          <w:color w:val="6B7280"/>
        </w:rPr>
        <w:t>"The Secretary of Defense shall carry out a study on the appropriate framework for structuring and organizing, including training and preparing, the reserve component personnel and units to be employed within the Cyber Mission Force for cyberspace operations."</w:t>
      </w:r>
    </w:p>
    <w:p/>
    <w:p>
      <w:r>
        <w:rPr>
          <w:b/>
          <w:color w:val="3B82F6"/>
        </w:rPr>
        <w:t xml:space="preserve">[NOTE] </w:t>
      </w:r>
      <w:r>
        <w:rPr>
          <w:color w:val="6B7280"/>
        </w:rPr>
        <w:t xml:space="preserve">(Sec. 1544(a)(2)(A)) </w:t>
      </w:r>
      <w:r>
        <w:rPr>
          <w:b/>
        </w:rPr>
        <w:t>Study Elements - Skills &amp; Training</w:t>
      </w:r>
    </w:p>
    <w:p>
      <w:r>
        <w:t>The study will specifically examine how to leverage the skills reservists gain from their civilian jobs in cyber operations. It also looks at how to ensure reservists receive comparable training to active-duty cyber forces. This is about planning, not immediate changes.</w:t>
      </w:r>
    </w:p>
    <w:p>
      <w:r>
        <w:rPr>
          <w:b/>
          <w:color w:val="10B981"/>
        </w:rPr>
        <w:t xml:space="preserve">Who benefits: </w:t>
      </w:r>
      <w:r>
        <w:t>Department of Defense, potentially reservists</w:t>
      </w:r>
    </w:p>
    <w:p>
      <w:r>
        <w:rPr>
          <w:b/>
          <w:color w:val="EF4444"/>
        </w:rPr>
        <w:t xml:space="preserve">Who pays: </w:t>
      </w:r>
      <w:r>
        <w:t>Taxpayers</w:t>
      </w:r>
    </w:p>
    <w:p>
      <w:r>
        <w:rPr>
          <w:i/>
          <w:color w:val="6B7280"/>
        </w:rPr>
        <w:t>"An analysis of the types of cyberspace operations and missions of the Cyber Mission Force that will maximize the use of the expertise, unique authorities, local industry expertise, and academic partnerships of reserve components, including methods to identify skills and competencies relevant to carrying out such operations and types of missions that are developed through civilian career experience and that are not part of primary military occupational specialties."</w:t>
      </w:r>
    </w:p>
    <w:p/>
    <w:p>
      <w:r>
        <w:rPr>
          <w:b/>
          <w:color w:val="3B82F6"/>
        </w:rPr>
        <w:t xml:space="preserve">[NOTE] </w:t>
      </w:r>
      <w:r>
        <w:rPr>
          <w:color w:val="6B7280"/>
        </w:rPr>
        <w:t xml:space="preserve">(Sec. 1544(b)) </w:t>
      </w:r>
      <w:r>
        <w:rPr>
          <w:b/>
        </w:rPr>
        <w:t>Report to Congress</w:t>
      </w:r>
    </w:p>
    <w:p>
      <w:r>
        <w:t>The Secretary of Defense must report the findings of this study to Congress by October 1, 2026. This report will be unclassified, with a classified annex if needed, and the unclassified portion will be made public.</w:t>
      </w:r>
    </w:p>
    <w:p>
      <w:r>
        <w:rPr>
          <w:b/>
          <w:color w:val="10B981"/>
        </w:rPr>
        <w:t xml:space="preserve">Who benefits: </w:t>
      </w:r>
      <w:r>
        <w:t>Congress, the public (through access to the unclassified report)</w:t>
      </w:r>
    </w:p>
    <w:p>
      <w:r>
        <w:rPr>
          <w:b/>
          <w:color w:val="EF4444"/>
        </w:rPr>
        <w:t xml:space="preserve">Who pays: </w:t>
      </w:r>
      <w:r>
        <w:t>Taxpayers (through the cost of the study and report preparation)</w:t>
      </w:r>
    </w:p>
    <w:p>
      <w:r>
        <w:rPr>
          <w:i/>
          <w:color w:val="6B7280"/>
        </w:rPr>
        <w:t>"Not later than October 1, 2026, the Secretary of Defense shall provide to the congressional defense committees a report on the findings of such study, including elements under paragraph (A)."</w:t>
      </w:r>
    </w:p>
    <w:p/>
    <w:p>
      <w:r>
        <w:rPr>
          <w:b/>
          <w:color w:val="6B7280"/>
        </w:rPr>
        <w:t xml:space="preserve">[NEUTRAL] </w:t>
      </w:r>
      <w:r>
        <w:rPr>
          <w:color w:val="6B7280"/>
        </w:rPr>
        <w:t xml:space="preserve">(Sec. 1544(g)) </w:t>
      </w:r>
      <w:r>
        <w:rPr>
          <w:b/>
        </w:rPr>
        <w:t>Study Sunset</w:t>
      </w:r>
    </w:p>
    <w:p>
      <w:r>
        <w:t>The authority to conduct this study and implement its requirements expires on December 31, 2027. This means any changes resulting from the study must be implemented before that date.</w:t>
      </w:r>
    </w:p>
    <w:p>
      <w:r>
        <w:rPr>
          <w:b/>
          <w:color w:val="10B981"/>
        </w:rPr>
        <w:t xml:space="preserve">Who benefits: </w:t>
      </w:r>
      <w:r>
        <w:t>N/A - procedural</w:t>
      </w:r>
    </w:p>
    <w:p>
      <w:r>
        <w:rPr>
          <w:b/>
          <w:color w:val="EF4444"/>
        </w:rPr>
        <w:t xml:space="preserve">Who pays: </w:t>
      </w:r>
      <w:r>
        <w:t>N/A - procedural</w:t>
      </w:r>
    </w:p>
    <w:p>
      <w:r>
        <w:rPr>
          <w:i/>
          <w:color w:val="6B7280"/>
        </w:rPr>
        <w:t>"The requirements and authorities of this section shall terminate on December 31, 2027."</w:t>
      </w:r>
    </w:p>
    <w:p/>
    <w:p>
      <w:r>
        <w:rPr>
          <w:b/>
          <w:color w:val="3B82F6"/>
        </w:rPr>
        <w:t xml:space="preserve">[NOTE] </w:t>
      </w:r>
      <w:r>
        <w:rPr>
          <w:color w:val="6B7280"/>
        </w:rPr>
        <w:t xml:space="preserve">(Sec. 1544(h)) </w:t>
      </w:r>
      <w:r>
        <w:rPr>
          <w:b/>
        </w:rPr>
        <w:t>Definitions</w:t>
      </w:r>
    </w:p>
    <w:p>
      <w:r>
        <w:t>This section defines the terms 'artificial intelligence' and 'innovation ecosystem' for the purposes of this section, referencing existing definitions in other laws.</w:t>
      </w:r>
    </w:p>
    <w:p>
      <w:r>
        <w:rPr>
          <w:b/>
          <w:color w:val="10B981"/>
        </w:rPr>
        <w:t xml:space="preserve">Who benefits: </w:t>
      </w:r>
      <w:r>
        <w:t>N/A - procedural</w:t>
      </w:r>
    </w:p>
    <w:p>
      <w:r>
        <w:rPr>
          <w:b/>
          <w:color w:val="EF4444"/>
        </w:rPr>
        <w:t xml:space="preserve">Who pays: </w:t>
      </w:r>
      <w:r>
        <w:t>N/A - procedural</w:t>
      </w:r>
    </w:p>
    <w:p>
      <w:r>
        <w:rPr>
          <w:i/>
          <w:color w:val="6B7280"/>
        </w:rPr>
        <w:t>"In this section: (1) The term ‘‘artificial intelligence’’ has the meaning given such term in 238(g) of the John S. McCain National Defense Authorization Act for Fiscal Year 2019 (Public Law 115–232; 10 U.S.C. note prec. 4061)."</w:t>
      </w:r>
    </w:p>
    <w:p/>
    <w:p>
      <w:r>
        <w:rPr>
          <w:b/>
          <w:color w:val="3B82F6"/>
        </w:rPr>
        <w:t xml:space="preserve">[NOTE] </w:t>
      </w:r>
      <w:r>
        <w:rPr>
          <w:color w:val="6B7280"/>
        </w:rPr>
        <w:t xml:space="preserve">(Sec. 1601(a)) </w:t>
      </w:r>
      <w:r>
        <w:rPr>
          <w:b/>
        </w:rPr>
        <w:t>Space Force Officer Assignment Study</w:t>
      </w:r>
    </w:p>
    <w:p>
      <w:r>
        <w:t>This provision directs the Secretary of the Air Force to study how to best assign officers after they complete initial training in the Space Force. The goal is to improve the 'acquisition career path' – meaning the jobs that involve buying and developing new technology and weapons. The Secretary must also assess barriers to this career path and recommend policies to address them. A report on the study's findings must be sent to Congress.</w:t>
      </w:r>
    </w:p>
    <w:p>
      <w:r>
        <w:rPr>
          <w:b/>
          <w:color w:val="10B981"/>
        </w:rPr>
        <w:t xml:space="preserve">Who benefits: </w:t>
      </w:r>
      <w:r>
        <w:t>Space Force officers, Department of Defense (potentially through better acquisition of technology)</w:t>
      </w:r>
    </w:p>
    <w:p>
      <w:r>
        <w:rPr>
          <w:b/>
          <w:color w:val="EF4444"/>
        </w:rPr>
        <w:t xml:space="preserve">Who pays: </w:t>
      </w:r>
      <w:r>
        <w:t>Taxpayers (cost of the study and potential policy changes)</w:t>
      </w:r>
    </w:p>
    <w:p>
      <w:r>
        <w:rPr>
          <w:i/>
          <w:color w:val="6B7280"/>
        </w:rPr>
        <w:t>"The Secretary of the Air Force shall ensure that members of the Space Force who complete an initial Space Force officer training course are assigned—(1) in a manner that sustains acquisition…"</w:t>
      </w:r>
    </w:p>
    <w:p/>
    <w:p>
      <w:r>
        <w:rPr>
          <w:b/>
          <w:color w:val="3B82F6"/>
        </w:rPr>
        <w:t xml:space="preserve">[NOTE] </w:t>
      </w:r>
      <w:r>
        <w:rPr>
          <w:color w:val="6B7280"/>
        </w:rPr>
        <w:t xml:space="preserve">(Sec. 1545(a)) </w:t>
      </w:r>
      <w:r>
        <w:rPr>
          <w:b/>
        </w:rPr>
        <w:t>Mission Assurance Board Reporting</w:t>
      </w:r>
    </w:p>
    <w:p>
      <w:r>
        <w:t>This provision requires the co-chairs of the Mission Assurance Coordination Board to submit an annual report to Congress detailing their activities. The report must include information about assessments conducted, risks identified (especially high or significant ones), cybersecurity risks, and the cybersecurity posture of Department of Defense systems. It also asks for independent input from military commanders on how vulnerabilities affect readiness. This is about making sure the DoD is identifying and addressing potential problems with its systems.</w:t>
      </w:r>
    </w:p>
    <w:p>
      <w:r>
        <w:rPr>
          <w:b/>
          <w:color w:val="10B981"/>
        </w:rPr>
        <w:t xml:space="preserve">Who benefits: </w:t>
      </w:r>
      <w:r>
        <w:t>Congress (increased oversight), Department of Defense (potentially through improved risk management)</w:t>
      </w:r>
    </w:p>
    <w:p>
      <w:r>
        <w:rPr>
          <w:b/>
          <w:color w:val="EF4444"/>
        </w:rPr>
        <w:t xml:space="preserve">Who pays: </w:t>
      </w:r>
      <w:r>
        <w:t>Taxpayers (cost of preparing and submitting the report)</w:t>
      </w:r>
    </w:p>
    <w:p>
      <w:r>
        <w:rPr>
          <w:i/>
          <w:color w:val="6B7280"/>
        </w:rPr>
        <w:t>"Not later than December 1, 2026, and annually thereafter until December 1, 2031, the co-chairs of the Mission Assurance Coordination Board shall jointly provide to the congressional defense committees a report on the activities of the Board during the one-year period preceding the submission of the report."</w:t>
      </w:r>
    </w:p>
    <w:p/>
    <w:p>
      <w:r>
        <w:rPr>
          <w:b/>
          <w:color w:val="3B82F6"/>
        </w:rPr>
        <w:t xml:space="preserve">[NOTE] </w:t>
      </w:r>
      <w:r>
        <w:rPr>
          <w:color w:val="6B7280"/>
        </w:rPr>
        <w:t xml:space="preserve">(Sec. 1546(a)) </w:t>
      </w:r>
      <w:r>
        <w:rPr>
          <w:b/>
        </w:rPr>
        <w:t>Electronic Warfare Test Activity Review</w:t>
      </w:r>
    </w:p>
    <w:p>
      <w:r>
        <w:t>The Secretary of the Army is prohibited from closing, consolidating, or selling off electronic warfare testing facilities without first submitting a report to Congress. This report must include the reasoning behind the decision, cost analysis, and independent reviews. This is about preventing the Army from making changes to these facilities without Congressional oversight.</w:t>
      </w:r>
    </w:p>
    <w:p>
      <w:r>
        <w:rPr>
          <w:b/>
          <w:color w:val="10B981"/>
        </w:rPr>
        <w:t xml:space="preserve">Who benefits: </w:t>
      </w:r>
      <w:r>
        <w:t>Congress (increased oversight), potentially electronic warfare specialists and related industries</w:t>
      </w:r>
    </w:p>
    <w:p>
      <w:r>
        <w:rPr>
          <w:b/>
          <w:color w:val="EF4444"/>
        </w:rPr>
        <w:t xml:space="preserve">Who pays: </w:t>
      </w:r>
      <w:r>
        <w:t>Taxpayers (cost of preparing the report, potential costs of delaying changes)</w:t>
      </w:r>
    </w:p>
    <w:p>
      <w:r>
        <w:rPr>
          <w:i/>
          <w:color w:val="6B7280"/>
        </w:rPr>
        <w:t>"The Secretary of the Army shall not take any action to divest, consolidate, or curtail any electronic warfare test and evaluation activities… until the Secretary submits to the congressional defense committees the report described in subsection (b)."</w:t>
      </w:r>
    </w:p>
    <w:p/>
    <w:p>
      <w:r>
        <w:rPr>
          <w:b/>
          <w:color w:val="3B82F6"/>
        </w:rPr>
        <w:t xml:space="preserve">[NOTE] </w:t>
      </w:r>
      <w:r>
        <w:rPr>
          <w:color w:val="6B7280"/>
        </w:rPr>
        <w:t xml:space="preserve">(Sec. 1601) </w:t>
      </w:r>
      <w:r>
        <w:rPr>
          <w:b/>
        </w:rPr>
        <w:t>Space Force Officer Career Paths</w:t>
      </w:r>
    </w:p>
    <w:p>
      <w:r>
        <w:t>This section directs the Air Force to ensure Space Force officers are assigned to acquisition roles at a similar rate to operational roles, and to the National Reconnaissance Office. It also requires reports on officer assignments to track this. This is about internal organization and workforce planning within the Space Force and NRO, not a direct benefit or harm to the average citizen.</w:t>
      </w:r>
    </w:p>
    <w:p>
      <w:r>
        <w:rPr>
          <w:b/>
          <w:color w:val="10B981"/>
        </w:rPr>
        <w:t xml:space="preserve">Who benefits: </w:t>
      </w:r>
      <w:r>
        <w:t>Space Force officers, National Reconnaissance Office</w:t>
      </w:r>
    </w:p>
    <w:p>
      <w:r>
        <w:rPr>
          <w:b/>
          <w:color w:val="EF4444"/>
        </w:rPr>
        <w:t xml:space="preserve">Who pays: </w:t>
      </w:r>
      <w:r>
        <w:t>Taxpayers (through the cost of managing the Space Force and NRO)</w:t>
      </w:r>
    </w:p>
    <w:p>
      <w:r>
        <w:rPr>
          <w:i/>
          <w:color w:val="6B7280"/>
        </w:rPr>
        <w:t>"The Secretary of the Air Force shall ensure that members of the Space Force who complete an initial Space Force officer training course are assigned—(1) in a manner that sustains acquisition billet manning levels comparably to operational billet manning levels; and (2) to Space Force billets allocated to the National Reconnaissance Office at a manning level that is sufficient to maintain effective operation of the National Reconnaissance Office."</w:t>
      </w:r>
    </w:p>
    <w:p/>
    <w:p>
      <w:r>
        <w:rPr>
          <w:b/>
          <w:color w:val="3B82F6"/>
        </w:rPr>
        <w:t xml:space="preserve">[NOTE] </w:t>
      </w:r>
      <w:r>
        <w:rPr>
          <w:color w:val="6B7280"/>
        </w:rPr>
        <w:t xml:space="preserve">(Sec. 1601(b)) </w:t>
      </w:r>
      <w:r>
        <w:rPr>
          <w:b/>
        </w:rPr>
        <w:t>Program Executive Officer for Assured Access to Space</w:t>
      </w:r>
    </w:p>
    <w:p>
      <w:r>
        <w:t>This creates a new high-ranking position (brigadier general or higher) within the Space Force focused on 'Assured Access to Space' and also makes them the commander of Space Launch Delta 45. This is an organizational change to streamline space launch programs. It doesn't directly impact citizens, but could affect how efficiently space systems are developed and deployed.</w:t>
      </w:r>
    </w:p>
    <w:p>
      <w:r>
        <w:rPr>
          <w:b/>
          <w:color w:val="10B981"/>
        </w:rPr>
        <w:t xml:space="preserve">Who benefits: </w:t>
      </w:r>
      <w:r>
        <w:t>Space Force leadership, potentially defense contractors</w:t>
      </w:r>
    </w:p>
    <w:p>
      <w:r>
        <w:rPr>
          <w:b/>
          <w:color w:val="EF4444"/>
        </w:rPr>
        <w:t xml:space="preserve">Who pays: </w:t>
      </w:r>
      <w:r>
        <w:t>Taxpayers</w:t>
      </w:r>
    </w:p>
    <w:p>
      <w:r>
        <w:rPr>
          <w:i/>
          <w:color w:val="6B7280"/>
        </w:rPr>
        <w:t>"There is a Program Executive Officer for Assured Access to Space within the Space Force."</w:t>
      </w:r>
    </w:p>
    <w:p/>
    <w:p>
      <w:r>
        <w:rPr>
          <w:b/>
          <w:color w:val="3B82F6"/>
        </w:rPr>
        <w:t xml:space="preserve">[NOTE] </w:t>
      </w:r>
      <w:r>
        <w:rPr>
          <w:color w:val="6B7280"/>
        </w:rPr>
        <w:t xml:space="preserve">(Sec. 1601(c)) </w:t>
      </w:r>
      <w:r>
        <w:rPr>
          <w:b/>
        </w:rPr>
        <w:t>Space Force Officer Training Requirements</w:t>
      </w:r>
    </w:p>
    <w:p>
      <w:r>
        <w:t>This requires the Air Force to include foundational instruction in acquisition management and space mission integration in the initial Space Force officer training course. It also specifies who should develop the curriculum. This is about improving the quality of training for Space Force officers, not a direct benefit or harm to citizens.</w:t>
      </w:r>
    </w:p>
    <w:p>
      <w:r>
        <w:rPr>
          <w:b/>
          <w:color w:val="10B981"/>
        </w:rPr>
        <w:t xml:space="preserve">Who benefits: </w:t>
      </w:r>
      <w:r>
        <w:t>Space Force officers, potentially the effectiveness of space programs</w:t>
      </w:r>
    </w:p>
    <w:p>
      <w:r>
        <w:rPr>
          <w:b/>
          <w:color w:val="EF4444"/>
        </w:rPr>
        <w:t xml:space="preserve">Who pays: </w:t>
      </w:r>
      <w:r>
        <w:t>Taxpayers</w:t>
      </w:r>
    </w:p>
    <w:p>
      <w:r>
        <w:rPr>
          <w:i/>
          <w:color w:val="6B7280"/>
        </w:rPr>
        <w:t>"The Secretary of the Air Force shall ensure that—(1) the initial Space Force officer training course provides foundational instruction in acquisition management, space mission integration, and related disciplines; and (2) the curriculum for such course is developed by the Commander of Space Training and Readiness Command, in coordination with the Assistant Secretary of the Air Force for Space Acquisition and Integration and the Director of Acquisition Career Management."</w:t>
      </w:r>
    </w:p>
    <w:p/>
    <w:p>
      <w:r>
        <w:rPr>
          <w:b/>
          <w:color w:val="3B82F6"/>
        </w:rPr>
        <w:t xml:space="preserve">[NOTE] </w:t>
      </w:r>
      <w:r>
        <w:rPr>
          <w:color w:val="6B7280"/>
        </w:rPr>
        <w:t xml:space="preserve">(Sec. 1601(d)) </w:t>
      </w:r>
      <w:r>
        <w:rPr>
          <w:b/>
        </w:rPr>
        <w:t>Promotion Requirements for Space Force Officers</w:t>
      </w:r>
    </w:p>
    <w:p>
      <w:r>
        <w:t>This requires the Air Force to create regulations ensuring officers are not considered for promotion to brigadier general unless they've completed a duty assignment in both acquisition and operations. This is about shaping the career paths of Space Force officers, not a direct impact on citizens.</w:t>
      </w:r>
    </w:p>
    <w:p>
      <w:r>
        <w:rPr>
          <w:b/>
          <w:color w:val="10B981"/>
        </w:rPr>
        <w:t xml:space="preserve">Who benefits: </w:t>
      </w:r>
      <w:r>
        <w:t>Space Force leadership, potentially the effectiveness of space programs</w:t>
      </w:r>
    </w:p>
    <w:p>
      <w:r>
        <w:rPr>
          <w:b/>
          <w:color w:val="EF4444"/>
        </w:rPr>
        <w:t xml:space="preserve">Who pays: </w:t>
      </w:r>
      <w:r>
        <w:t>Taxpayers</w:t>
      </w:r>
    </w:p>
    <w:p>
      <w:r>
        <w:rPr>
          <w:i/>
          <w:color w:val="6B7280"/>
        </w:rPr>
        <w:t>"The Secretary of the Air Force shall prescribe regulations to ensure that an officer on the Space Force officer list is not considered for promotion to the grade of brigadier general unless the officer has completed—(1) a duty assignment with a command or other organization that has responsibility for acquisition matters; and (2) a duty assignment with a command or other organization that has responsibility for operations."</w:t>
      </w:r>
    </w:p>
    <w:p/>
    <w:p>
      <w:r>
        <w:rPr>
          <w:b/>
          <w:color w:val="3B82F6"/>
        </w:rPr>
        <w:t xml:space="preserve">[NOTE] </w:t>
      </w:r>
      <w:r>
        <w:rPr>
          <w:color w:val="6B7280"/>
        </w:rPr>
        <w:t xml:space="preserve">(Sec. 1601(e)) </w:t>
      </w:r>
      <w:r>
        <w:rPr>
          <w:b/>
        </w:rPr>
        <w:t>Reporting Requirements on Promotion Rates and Career Fields</w:t>
      </w:r>
    </w:p>
    <w:p>
      <w:r>
        <w:t>This adds new reporting requirements for the Air Force to submit reports to Congress on promotion rates and changes to career fields within the Space Force. This is about transparency and oversight, not a direct benefit or harm to citizens.</w:t>
      </w:r>
    </w:p>
    <w:p>
      <w:r>
        <w:rPr>
          <w:b/>
          <w:color w:val="10B981"/>
        </w:rPr>
        <w:t xml:space="preserve">Who benefits: </w:t>
      </w:r>
      <w:r>
        <w:t>Congress, oversight committees</w:t>
      </w:r>
    </w:p>
    <w:p>
      <w:r>
        <w:rPr>
          <w:b/>
          <w:color w:val="EF4444"/>
        </w:rPr>
        <w:t xml:space="preserve">Who pays: </w:t>
      </w:r>
      <w:r>
        <w:t>Taxpayers (through the cost of preparing the reports)</w:t>
      </w:r>
    </w:p>
    <w:p>
      <w:r>
        <w:rPr>
          <w:i/>
          <w:color w:val="6B7280"/>
        </w:rPr>
        <w:t>"Not later than December 31 of each year, the Secretary of the Air Force shall submit to the Committees on Armed Forces of the Senate and the House of Representatives a report on the promotion rates of members of the Space Force for the preceding fiscal year."</w:t>
      </w:r>
    </w:p>
    <w:p/>
    <w:p>
      <w:r>
        <w:rPr>
          <w:b/>
          <w:color w:val="6B7280"/>
        </w:rPr>
        <w:t xml:space="preserve">[NEUTRAL] </w:t>
      </w:r>
      <w:r>
        <w:rPr>
          <w:color w:val="6B7280"/>
        </w:rPr>
        <w:t xml:space="preserve">(Sec. 1602) </w:t>
      </w:r>
      <w:r>
        <w:rPr>
          <w:b/>
        </w:rPr>
        <w:t>Noise Mitigation Study at Space Launch Sites</w:t>
      </w:r>
    </w:p>
    <w:p>
      <w:r>
        <w:t>This directs the Air Force to coordinate with commercial entities to study and mitigate noise from space launches. This is a procedural requirement, not a direct benefit or harm to citizens.</w:t>
      </w:r>
    </w:p>
    <w:p>
      <w:r>
        <w:rPr>
          <w:b/>
          <w:color w:val="10B981"/>
        </w:rPr>
        <w:t xml:space="preserve">Who benefits: </w:t>
      </w:r>
      <w:r>
        <w:t>Communities near space launch sites</w:t>
      </w:r>
    </w:p>
    <w:p>
      <w:r>
        <w:rPr>
          <w:b/>
          <w:color w:val="EF4444"/>
        </w:rPr>
        <w:t xml:space="preserve">Who pays: </w:t>
      </w:r>
      <w:r>
        <w:t>Taxpayers (potentially, if mitigation requires funding)</w:t>
      </w:r>
    </w:p>
    <w:p>
      <w:r>
        <w:rPr>
          <w:i/>
          <w:color w:val="6B7280"/>
        </w:rPr>
        <w:t>"In providing space launch support services to a commercial entity, the Secretary of the Air Force shall coordinate with the entity to—(1) study the noise caused by launches at launch sites of the Space Force; and (2) identify potential technologies and procedures to mitigate such noise to the extent practicable."</w:t>
      </w:r>
    </w:p>
    <w:p/>
    <w:p>
      <w:r>
        <w:rPr>
          <w:b/>
          <w:color w:val="3B82F6"/>
        </w:rPr>
        <w:t xml:space="preserve">[NOTE] </w:t>
      </w:r>
      <w:r>
        <w:rPr>
          <w:color w:val="6B7280"/>
        </w:rPr>
        <w:t xml:space="preserve">(Sec. 1603) </w:t>
      </w:r>
      <w:r>
        <w:rPr>
          <w:b/>
        </w:rPr>
        <w:t>Acquisition and Operation of Space Systems</w:t>
      </w:r>
    </w:p>
    <w:p>
      <w:r>
        <w:t>This requires the Secretary of Defense to acquire and operate space systems for space warfighting and control. It also allows the use of commercial space systems under military direction. This is about how the military procures space assets, not a direct impact on citizens.</w:t>
      </w:r>
    </w:p>
    <w:p>
      <w:r>
        <w:rPr>
          <w:b/>
          <w:color w:val="10B981"/>
        </w:rPr>
        <w:t xml:space="preserve">Who benefits: </w:t>
      </w:r>
      <w:r>
        <w:t>Department of Defense, military</w:t>
      </w:r>
    </w:p>
    <w:p>
      <w:r>
        <w:rPr>
          <w:b/>
          <w:color w:val="EF4444"/>
        </w:rPr>
        <w:t xml:space="preserve">Who pays: </w:t>
      </w:r>
      <w:r>
        <w:t>Taxpayers</w:t>
      </w:r>
    </w:p>
    <w:p>
      <w:r>
        <w:rPr>
          <w:i/>
          <w:color w:val="6B7280"/>
        </w:rPr>
        <w:t>"The Secretary of Defense shall acquire and operate space systems to be used primarily for space warfighting and control to meet the requirements specified by one or more combatant commanders in carrying out the responsibilities set forth in section 164 of this title."</w:t>
      </w:r>
    </w:p>
    <w:p/>
    <w:p>
      <w:r>
        <w:rPr>
          <w:b/>
          <w:color w:val="3B82F6"/>
        </w:rPr>
        <w:t xml:space="preserve">[NOTE] </w:t>
      </w:r>
      <w:r>
        <w:rPr>
          <w:color w:val="6B7280"/>
        </w:rPr>
        <w:t xml:space="preserve">(Sec. 1604) </w:t>
      </w:r>
      <w:r>
        <w:rPr>
          <w:b/>
        </w:rPr>
        <w:t>Use of Middle Tier Acquisition Program for Space Systems</w:t>
      </w:r>
    </w:p>
    <w:p>
      <w:r>
        <w:t>This expands the use of the Middle Tier Acquisition Program to include Tranches 4, 5, and 6 of the Proliferated Warfighter Space Architecture. This is about streamlining the procurement process for specific space systems, not a direct impact on citizens.</w:t>
      </w:r>
    </w:p>
    <w:p>
      <w:r>
        <w:rPr>
          <w:b/>
          <w:color w:val="10B981"/>
        </w:rPr>
        <w:t xml:space="preserve">Who benefits: </w:t>
      </w:r>
      <w:r>
        <w:t>Department of Defense, Space Development Agency</w:t>
      </w:r>
    </w:p>
    <w:p>
      <w:r>
        <w:rPr>
          <w:b/>
          <w:color w:val="EF4444"/>
        </w:rPr>
        <w:t xml:space="preserve">Who pays: </w:t>
      </w:r>
      <w:r>
        <w:t>Taxpayers</w:t>
      </w:r>
    </w:p>
    <w:p>
      <w:r>
        <w:rPr>
          <w:i/>
          <w:color w:val="6B7280"/>
        </w:rPr>
        <w:t>"Section 1608(a) of the National Defense Authorization Act for Fiscal Year 2024 is amended by adding at the end the following new paragraphs: ‘(4) Tranche 4. ‘(5) Tranche 5. ‘(6) Tranche 6.’"</w:t>
      </w:r>
    </w:p>
    <w:p/>
    <w:p>
      <w:r>
        <w:rPr>
          <w:b/>
          <w:color w:val="3B82F6"/>
        </w:rPr>
        <w:t xml:space="preserve">[NOTE] </w:t>
      </w:r>
      <w:r>
        <w:rPr>
          <w:color w:val="6B7280"/>
        </w:rPr>
        <w:t xml:space="preserve">(Sec. 1606) </w:t>
      </w:r>
      <w:r>
        <w:rPr>
          <w:b/>
        </w:rPr>
        <w:t>Defense Meteorological Satellite Program Continuation</w:t>
      </w:r>
    </w:p>
    <w:p>
      <w:r>
        <w:t>This provision requires the Department of Defense to keep operating its existing weather satellites until they stop working. This ensures continuity of weather data for military operations. It doesn't directly cost taxpayers more, but it doesn't fund upgrades or replacements, so it's a temporary fix.</w:t>
      </w:r>
    </w:p>
    <w:p>
      <w:r>
        <w:rPr>
          <w:b/>
          <w:color w:val="10B981"/>
        </w:rPr>
        <w:t xml:space="preserve">Who benefits: </w:t>
      </w:r>
      <w:r>
        <w:t>The military, potentially weather forecasting agencies.</w:t>
      </w:r>
    </w:p>
    <w:p>
      <w:r>
        <w:rPr>
          <w:b/>
          <w:color w:val="EF4444"/>
        </w:rPr>
        <w:t xml:space="preserve">Who pays: </w:t>
      </w:r>
      <w:r>
        <w:t>Taxpayers (through continued operation of aging satellites, without funding for replacement)</w:t>
      </w:r>
    </w:p>
    <w:p>
      <w:r>
        <w:rPr>
          <w:i/>
          <w:color w:val="6B7280"/>
        </w:rPr>
        <w:t>"The Secretary of Defense shall continue to operate the Defense Meteorological Satellite Program, and its existing functions and distribution capability, until the end of the functional life of the satellites in orbit as of the date of the enactment of this Act under such program."</w:t>
      </w:r>
    </w:p>
    <w:p/>
    <w:p>
      <w:r>
        <w:rPr>
          <w:b/>
          <w:color w:val="3B82F6"/>
        </w:rPr>
        <w:t xml:space="preserve">[NOTE] </w:t>
      </w:r>
      <w:r>
        <w:rPr>
          <w:color w:val="6B7280"/>
        </w:rPr>
        <w:t xml:space="preserve">(Sec. 1607) </w:t>
      </w:r>
      <w:r>
        <w:rPr>
          <w:b/>
        </w:rPr>
        <w:t>Tactical Surveillance Study</w:t>
      </w:r>
    </w:p>
    <w:p>
      <w:r>
        <w:t>The Air Force, with help from intelligence officials, will study whether to create a formal program for tactical surveillance, reconnaissance, and tracking. This is a planning stage – it doesn't automatically create a new program, but it could lead to one. It's worth watching to see if it results in new spending.</w:t>
      </w:r>
    </w:p>
    <w:p>
      <w:r>
        <w:rPr>
          <w:b/>
          <w:color w:val="10B981"/>
        </w:rPr>
        <w:t xml:space="preserve">Who benefits: </w:t>
      </w:r>
      <w:r>
        <w:t>Potentially the military, if the study leads to better surveillance capabilities.</w:t>
      </w:r>
    </w:p>
    <w:p>
      <w:r>
        <w:rPr>
          <w:b/>
          <w:color w:val="EF4444"/>
        </w:rPr>
        <w:t xml:space="preserve">Who pays: </w:t>
      </w:r>
      <w:r>
        <w:t>Taxpayers (if the study leads to a new program)</w:t>
      </w:r>
    </w:p>
    <w:p>
      <w:r>
        <w:rPr>
          <w:i/>
          <w:color w:val="6B7280"/>
        </w:rPr>
        <w:t>"The Secretary of the Air Force, in coordination with the Under Secretary of Defense for Intelligence and Security, shall conduct a study on the feasibility and advisability of establishing a program of record for tactical surveillance, reconnaissance, and tracking capabilities within the Department of Defense."</w:t>
      </w:r>
    </w:p>
    <w:p/>
    <w:p>
      <w:r>
        <w:rPr>
          <w:b/>
          <w:color w:val="F59E0B"/>
        </w:rPr>
        <w:t xml:space="preserve">[MIXED IMPACT] </w:t>
      </w:r>
      <w:r>
        <w:rPr>
          <w:color w:val="6B7280"/>
        </w:rPr>
        <w:t xml:space="preserve">(Sec. 1608) </w:t>
      </w:r>
      <w:r>
        <w:rPr>
          <w:b/>
        </w:rPr>
        <w:t>Spaceport of the Future Study</w:t>
      </w:r>
    </w:p>
    <w:p>
      <w:r>
        <w:t>The Air Force will study the capacity and sustainability of space launch sites at Cape Canaveral and Vandenberg, and explore other potential locations. This is a broad study looking at infrastructure, costs, and environmental impacts. The impact on average citizens is unclear – it could lead to more efficient launches (potentially lower costs for space programs), but it could also lead to increased spending on new facilities. It also looks at environmental impacts, which could be positive or negative.</w:t>
      </w:r>
    </w:p>
    <w:p>
      <w:r>
        <w:rPr>
          <w:b/>
          <w:color w:val="10B981"/>
        </w:rPr>
        <w:t xml:space="preserve">Who benefits: </w:t>
      </w:r>
      <w:r>
        <w:t>Potentially space industry, the military.</w:t>
      </w:r>
    </w:p>
    <w:p>
      <w:r>
        <w:rPr>
          <w:b/>
          <w:color w:val="EF4444"/>
        </w:rPr>
        <w:t xml:space="preserve">Who pays: </w:t>
      </w:r>
      <w:r>
        <w:t>Taxpayers (if the study leads to new infrastructure projects)</w:t>
      </w:r>
    </w:p>
    <w:p>
      <w:r>
        <w:rPr>
          <w:i/>
          <w:color w:val="6B7280"/>
        </w:rPr>
        <w:t>"The Secretary of the Air Force shall conduct a study, as part of the Spaceport of the Future initiative, to—(A) assess the operational capacity, infrastructure, and long-term sustainability of space launch sites at Cape Canaveral Space Force Station, Florida, and Vandenberg Space Force Base, California..."</w:t>
      </w:r>
    </w:p>
    <w:p/>
    <w:p>
      <w:r>
        <w:rPr>
          <w:b/>
          <w:color w:val="3B82F6"/>
        </w:rPr>
        <w:t xml:space="preserve">[NOTE] </w:t>
      </w:r>
      <w:r>
        <w:rPr>
          <w:color w:val="6B7280"/>
        </w:rPr>
        <w:t xml:space="preserve">(Sec. 1609) </w:t>
      </w:r>
      <w:r>
        <w:rPr>
          <w:b/>
        </w:rPr>
        <w:t>Auxiliary Payload Inclusion</w:t>
      </w:r>
    </w:p>
    <w:p>
      <w:r>
        <w:t>This directs the Defense Department to include a specific payload (APS-A) in the Next Generation Polar Overhead Persistent Infrared satellite program. This is a technical change to the program's plan. It doesn't directly affect citizens, but it could influence the capabilities of future satellites.</w:t>
      </w:r>
    </w:p>
    <w:p>
      <w:r>
        <w:rPr>
          <w:b/>
          <w:color w:val="10B981"/>
        </w:rPr>
        <w:t xml:space="preserve">Who benefits: </w:t>
      </w:r>
      <w:r>
        <w:t>Potentially the military, if the payload improves satellite capabilities.</w:t>
      </w:r>
    </w:p>
    <w:p>
      <w:r>
        <w:rPr>
          <w:b/>
          <w:color w:val="EF4444"/>
        </w:rPr>
        <w:t xml:space="preserve">Who pays: </w:t>
      </w:r>
      <w:r>
        <w:t>Taxpayers (if the payload adds to the program's cost)</w:t>
      </w:r>
    </w:p>
    <w:p>
      <w:r>
        <w:rPr>
          <w:i/>
          <w:color w:val="6B7280"/>
        </w:rPr>
        <w:t>"The Secretary of the Defense shall direct the milestone decision authority for the Next Generation Polar Overhead Persistent Infrared satellite program to revise the acquisition strategy for such program to include the auxiliary payload (commonly referred to ‘‘APS–A’’) in the program of record."</w:t>
      </w:r>
    </w:p>
    <w:p/>
    <w:p>
      <w:r>
        <w:rPr>
          <w:b/>
          <w:color w:val="3B82F6"/>
        </w:rPr>
        <w:t xml:space="preserve">[NOTE] </w:t>
      </w:r>
      <w:r>
        <w:rPr>
          <w:color w:val="6B7280"/>
        </w:rPr>
        <w:t xml:space="preserve">(Sec. 1610) </w:t>
      </w:r>
      <w:r>
        <w:rPr>
          <w:b/>
        </w:rPr>
        <w:t>Blast Damage Assessment Guide</w:t>
      </w:r>
    </w:p>
    <w:p>
      <w:r>
        <w:t>The Air Force is required to publish a guide for assessing blast damage to space vehicles at launch complexes. This is a safety and engineering measure. It doesn't directly impact citizens, but it could improve the safety of space launches.</w:t>
      </w:r>
    </w:p>
    <w:p>
      <w:r>
        <w:rPr>
          <w:b/>
          <w:color w:val="10B981"/>
        </w:rPr>
        <w:t xml:space="preserve">Who benefits: </w:t>
      </w:r>
      <w:r>
        <w:t>Space industry, potentially the public (through improved launch safety).</w:t>
      </w:r>
    </w:p>
    <w:p>
      <w:r>
        <w:rPr>
          <w:b/>
          <w:color w:val="EF4444"/>
        </w:rPr>
        <w:t xml:space="preserve">Who pays: </w:t>
      </w:r>
      <w:r>
        <w:t>Taxpayers (through the cost of creating the guide)</w:t>
      </w:r>
    </w:p>
    <w:p>
      <w:r>
        <w:rPr>
          <w:i/>
          <w:color w:val="6B7280"/>
        </w:rPr>
        <w:t>"Not later than one year after the date of the enactment of this Act, the Secretary of the Air Force shall publish a liquid oxygen and methane blast damage assessment guide for space launch vehicles at Air Force launch complexes."</w:t>
      </w:r>
    </w:p>
    <w:p/>
    <w:p>
      <w:r>
        <w:rPr>
          <w:b/>
          <w:color w:val="3B82F6"/>
        </w:rPr>
        <w:t xml:space="preserve">[NOTE] </w:t>
      </w:r>
      <w:r>
        <w:rPr>
          <w:color w:val="6B7280"/>
        </w:rPr>
        <w:t xml:space="preserve">(Sec. 1626(a)(1)) </w:t>
      </w:r>
      <w:r>
        <w:rPr>
          <w:b/>
        </w:rPr>
        <w:t>Study of Extending Security Clearances</w:t>
      </w:r>
    </w:p>
    <w:p>
      <w:r>
        <w:t>This section directs the Under Secretary of Defense for Intelligence and Security, along with the Director of National Intelligence, to study whether inactive security clearances can be extended for up to five years. It's a 'look before you leap' approach to potentially saving people the hassle and cost of re-investigations, but it doesn't guarantee any changes will happen. It's about exploring the idea.</w:t>
      </w:r>
    </w:p>
    <w:p>
      <w:r>
        <w:rPr>
          <w:b/>
          <w:color w:val="10B981"/>
        </w:rPr>
        <w:t xml:space="preserve">Who benefits: </w:t>
      </w:r>
      <w:r>
        <w:t>Potentially individuals who previously held security clearances, the government (potentially through reduced administrative costs)</w:t>
      </w:r>
    </w:p>
    <w:p>
      <w:r>
        <w:rPr>
          <w:b/>
          <w:color w:val="EF4444"/>
        </w:rPr>
        <w:t xml:space="preserve">Who pays: </w:t>
      </w:r>
      <w:r>
        <w:t>Taxpayers (for the cost of the study)</w:t>
      </w:r>
    </w:p>
    <w:p>
      <w:r>
        <w:rPr>
          <w:i/>
          <w:color w:val="6B7280"/>
        </w:rPr>
        <w:t>"(a) EXTENSION OF PERIOD OF INACTIVE SECURITY CLEARANCES.—(1) REVIEW AND EVALUATION.—The Under Secretary of Defense for Intelligence and Security, in coordination with the Director of National Intelligence, shall conduct a review and evaluation of the feasibility and advisability of extending the period of inactive security clearances for covered individuals to a period of not more than five years."</w:t>
      </w:r>
    </w:p>
    <w:p/>
    <w:p>
      <w:r>
        <w:rPr>
          <w:b/>
          <w:color w:val="3B82F6"/>
        </w:rPr>
        <w:t xml:space="preserve">[NOTE] </w:t>
      </w:r>
      <w:r>
        <w:rPr>
          <w:color w:val="6B7280"/>
        </w:rPr>
        <w:t xml:space="preserve">(Sec. 1626(a)(2)) </w:t>
      </w:r>
      <w:r>
        <w:rPr>
          <w:b/>
        </w:rPr>
        <w:t>Continuous Vetting Consideration</w:t>
      </w:r>
    </w:p>
    <w:p>
      <w:r>
        <w:t>As part of the study, the Under Secretary and DNI must consider whether to continuously monitor inactive security clearances. This could mean ongoing checks to ensure people don't become security risks while not actively using their clearance. It's a good idea to explore, but continuous vetting raises privacy concerns and could be expensive.</w:t>
      </w:r>
    </w:p>
    <w:p>
      <w:r>
        <w:rPr>
          <w:b/>
          <w:color w:val="10B981"/>
        </w:rPr>
        <w:t xml:space="preserve">Who benefits: </w:t>
      </w:r>
      <w:r>
        <w:t>Potentially national security, the government</w:t>
      </w:r>
    </w:p>
    <w:p>
      <w:r>
        <w:rPr>
          <w:b/>
          <w:color w:val="EF4444"/>
        </w:rPr>
        <w:t xml:space="preserve">Who pays: </w:t>
      </w:r>
      <w:r>
        <w:t>Taxpayers (for the cost of the study and potential implementation of continuous vetting)</w:t>
      </w:r>
    </w:p>
    <w:p>
      <w:r>
        <w:rPr>
          <w:i/>
          <w:color w:val="6B7280"/>
        </w:rPr>
        <w:t>"(2) ASSESSMENT.—The review under paragraph (1) shall include, at a minimum, an assessment of the feasibility and advisability of subjecting inactive security clearances to continuous vetting and due diligence..."</w:t>
      </w:r>
    </w:p>
    <w:p/>
    <w:p>
      <w:r>
        <w:rPr>
          <w:b/>
          <w:color w:val="3B82F6"/>
        </w:rPr>
        <w:t xml:space="preserve">[NOTE] </w:t>
      </w:r>
      <w:r>
        <w:rPr>
          <w:color w:val="6B7280"/>
        </w:rPr>
        <w:t xml:space="preserve">(Sec. 1621(a)) </w:t>
      </w:r>
      <w:r>
        <w:rPr>
          <w:b/>
        </w:rPr>
        <w:t>Vendor Support Oversight Capability</w:t>
      </w:r>
    </w:p>
    <w:p>
      <w:r>
        <w:t>This section requires the Department of Defense to create a system to track commercial vendors who support clandestine activities. The goal is to improve oversight, prevent conflicts, and assess risks. It's a good idea to know who's doing sensitive work for the military, but it could add bureaucracy and cost.</w:t>
      </w:r>
    </w:p>
    <w:p>
      <w:r>
        <w:rPr>
          <w:b/>
          <w:color w:val="10B981"/>
        </w:rPr>
        <w:t xml:space="preserve">Who benefits: </w:t>
      </w:r>
      <w:r>
        <w:t>The Department of Defense, potentially national security</w:t>
      </w:r>
    </w:p>
    <w:p>
      <w:r>
        <w:rPr>
          <w:b/>
          <w:color w:val="EF4444"/>
        </w:rPr>
        <w:t xml:space="preserve">Who pays: </w:t>
      </w:r>
      <w:r>
        <w:t>Taxpayers (for the cost of building and maintaining the system)</w:t>
      </w:r>
    </w:p>
    <w:p>
      <w:r>
        <w:rPr>
          <w:i/>
          <w:color w:val="6B7280"/>
        </w:rPr>
        <w:t>"(a) IN GENERAL.—Subchapter I of chapter 21 of title 10, United States Code, is amended by adding at the end the following new section:‘‘§430e. Vendor support to clandestine activities"</w:t>
      </w:r>
    </w:p>
    <w:p/>
    <w:p>
      <w:r>
        <w:rPr>
          <w:b/>
          <w:color w:val="F59E0B"/>
        </w:rPr>
        <w:t xml:space="preserve">[MIXED IMPACT] </w:t>
      </w:r>
      <w:r>
        <w:rPr>
          <w:color w:val="6B7280"/>
        </w:rPr>
        <w:t xml:space="preserve">(Sec. 1621(b)(1)) </w:t>
      </w:r>
      <w:r>
        <w:rPr>
          <w:b/>
        </w:rPr>
        <w:t>Exclusions from Vendor Tracking</w:t>
      </w:r>
    </w:p>
    <w:p>
      <w:r>
        <w:t>The Secretary of Defense can exclude information about certain vendors from the tracking system if it's a national security concern. This is a necessary provision to protect sensitive operations, but it also creates a loophole. It's unclear how often this waiver will be used and whether it could undermine the system's effectiveness. It depends on how the Secretary defines 'national security concerns'.</w:t>
      </w:r>
    </w:p>
    <w:p>
      <w:r>
        <w:rPr>
          <w:b/>
          <w:color w:val="10B981"/>
        </w:rPr>
        <w:t xml:space="preserve">Who benefits: </w:t>
      </w:r>
      <w:r>
        <w:t>The Department of Defense (in specific cases where secrecy is vital)</w:t>
      </w:r>
    </w:p>
    <w:p>
      <w:r>
        <w:rPr>
          <w:b/>
          <w:color w:val="EF4444"/>
        </w:rPr>
        <w:t xml:space="preserve">Who pays: </w:t>
      </w:r>
      <w:r>
        <w:t>Potentially taxpayers (if exclusions weaken oversight and lead to problems)</w:t>
      </w:r>
    </w:p>
    <w:p>
      <w:r>
        <w:rPr>
          <w:i/>
          <w:color w:val="6B7280"/>
        </w:rPr>
        <w:t>"(b) EXCLUSIONS.—(1) Notwithstanding subsection (a), if the Secretary of Defense determines that information concerning a commercial vendor should not be used by the centralized technical capability required by subsection (a) due to operational, counter-intelligence, or other national security concerns, the Secretary may exclude such information from use by such centralized technical capability."</w:t>
      </w:r>
    </w:p>
    <w:p/>
    <w:p>
      <w:r>
        <w:rPr>
          <w:b/>
          <w:color w:val="3B82F6"/>
        </w:rPr>
        <w:t xml:space="preserve">[NOTE] </w:t>
      </w:r>
      <w:r>
        <w:rPr>
          <w:color w:val="6B7280"/>
        </w:rPr>
        <w:t xml:space="preserve">(Sec. 1621(b)(2)) </w:t>
      </w:r>
      <w:r>
        <w:rPr>
          <w:b/>
        </w:rPr>
        <w:t>Reporting on Vendor Exclusions</w:t>
      </w:r>
    </w:p>
    <w:p>
      <w:r>
        <w:t>If the Secretary excludes vendors from the tracking system, they have to notify Congress. This is a good transparency measure, but the information is 'disaggregated by element of the Department of Defense', which could make it hard to get a clear picture of the overall situation. It's a step in the right direction, but it could be more transparent.</w:t>
      </w:r>
    </w:p>
    <w:p>
      <w:r>
        <w:rPr>
          <w:b/>
          <w:color w:val="10B981"/>
        </w:rPr>
        <w:t xml:space="preserve">Who benefits: </w:t>
      </w:r>
      <w:r>
        <w:t>Congress, potentially the public (through increased transparency)</w:t>
      </w:r>
    </w:p>
    <w:p>
      <w:r>
        <w:rPr>
          <w:b/>
          <w:color w:val="EF4444"/>
        </w:rPr>
        <w:t xml:space="preserve">Who pays: </w:t>
      </w:r>
      <w:r>
        <w:t>Taxpayers (for the cost of reporting)</w:t>
      </w:r>
    </w:p>
    <w:p>
      <w:r>
        <w:rPr>
          <w:i/>
          <w:color w:val="6B7280"/>
        </w:rPr>
        <w:t>"(2) Not later than 7 days after making a determination under paragraph (1), the Secretary shall submit to the congressional defense committees, the Select Committee on Intelligence of the Senate, and the Permanent Select Committee on Intelligence of the House of Representatives notice of the determination that includes the following information disaggregated by the element of the Department of Defense with respect to which such commercial vendor provides support:"</w:t>
      </w:r>
    </w:p>
    <w:p/>
    <w:p>
      <w:r>
        <w:rPr>
          <w:b/>
          <w:color w:val="3B82F6"/>
        </w:rPr>
        <w:t xml:space="preserve">[NOTE] </w:t>
      </w:r>
      <w:r>
        <w:rPr>
          <w:color w:val="6B7280"/>
        </w:rPr>
        <w:t xml:space="preserve">(Sec. 1622(a)) </w:t>
      </w:r>
      <w:r>
        <w:rPr>
          <w:b/>
        </w:rPr>
        <w:t>Sensitive Activities Oversight</w:t>
      </w:r>
    </w:p>
    <w:p>
      <w:r>
        <w:t>This section requires the Secretary of Defense to keep Congress informed about 'sensitive activities' and to notify them within 48 hours of a compromise or failure. This is a standard oversight measure, but the definition of 'sensitive activities' is broad, which could lead to a lot of notifications. It's about ensuring Congress knows what's going on, but it could also create information overload.</w:t>
      </w:r>
    </w:p>
    <w:p>
      <w:r>
        <w:rPr>
          <w:b/>
          <w:color w:val="10B981"/>
        </w:rPr>
        <w:t xml:space="preserve">Who benefits: </w:t>
      </w:r>
      <w:r>
        <w:t>Congress, potentially national security</w:t>
      </w:r>
    </w:p>
    <w:p>
      <w:r>
        <w:rPr>
          <w:b/>
          <w:color w:val="EF4444"/>
        </w:rPr>
        <w:t xml:space="preserve">Who pays: </w:t>
      </w:r>
      <w:r>
        <w:t>Taxpayers (for the cost of reporting)</w:t>
      </w:r>
    </w:p>
    <w:p>
      <w:r>
        <w:rPr>
          <w:i/>
          <w:color w:val="6B7280"/>
        </w:rPr>
        <w:t>"(a) REQUIREMENT.—The Secretary of Defense shall keep the congressional defense committees fully and currently informed of Department of Defense sensitive activities."</w:t>
      </w:r>
    </w:p>
    <w:p/>
    <w:p>
      <w:r>
        <w:rPr>
          <w:b/>
          <w:color w:val="3B82F6"/>
        </w:rPr>
        <w:t xml:space="preserve">[NOTE] </w:t>
      </w:r>
      <w:r>
        <w:rPr>
          <w:color w:val="6B7280"/>
        </w:rPr>
        <w:t xml:space="preserve">(Sec. 1623(a)) </w:t>
      </w:r>
      <w:r>
        <w:rPr>
          <w:b/>
        </w:rPr>
        <w:t>Codifying Insider Threat Program</w:t>
      </w:r>
    </w:p>
    <w:p>
      <w:r>
        <w:t>This section moves the Department of Defense's Insider Threat Program into permanent law. It was previously established through a temporary provision in a National Defense Authorization Act. This provides more stability and ensures the program continues, but it doesn't change the program itself. It's about making something official.</w:t>
      </w:r>
    </w:p>
    <w:p>
      <w:r>
        <w:rPr>
          <w:b/>
          <w:color w:val="10B981"/>
        </w:rPr>
        <w:t xml:space="preserve">Who benefits: </w:t>
      </w:r>
      <w:r>
        <w:t>The Department of Defense, potentially national security</w:t>
      </w:r>
    </w:p>
    <w:p>
      <w:r>
        <w:rPr>
          <w:b/>
          <w:color w:val="EF4444"/>
        </w:rPr>
        <w:t xml:space="preserve">Who pays: </w:t>
      </w:r>
      <w:r>
        <w:t>Taxpayers (for the cost of running the program)</w:t>
      </w:r>
    </w:p>
    <w:p>
      <w:r>
        <w:rPr>
          <w:i/>
          <w:color w:val="6B7280"/>
        </w:rPr>
        <w:t>"(a) TRANSFER TO TITLE 10.—Chapter 131 of title 10, United States Code, is amended by inserting after section 2224a a new section 2225 consisting of—(1) a heading as follows:‘‘§2225. Insider threat detection’’; and(2) a text consisting of the text of subsections (a) and (b) of section 922 of the National Defense Authorization Act for Fiscal Year 2012 (Public Law 112–81; 10 U.S.C.2224 note)."</w:t>
      </w:r>
    </w:p>
    <w:p/>
    <w:p>
      <w:r>
        <w:rPr>
          <w:b/>
          <w:color w:val="3B82F6"/>
        </w:rPr>
        <w:t xml:space="preserve">[NOTE] </w:t>
      </w:r>
      <w:r>
        <w:rPr>
          <w:color w:val="6B7280"/>
        </w:rPr>
        <w:t xml:space="preserve">(Sec. 1635(a)(1)) </w:t>
      </w:r>
      <w:r>
        <w:rPr>
          <w:b/>
        </w:rPr>
        <w:t>Review of Security Clearance Extensions</w:t>
      </w:r>
    </w:p>
    <w:p>
      <w:r>
        <w:t>This provision directs the Director of National Intelligence to study whether to extend the period for inactive security clearances to five years and whether continuous vetting should be used. This is a structural change to how the government handles security clearances, potentially impacting the workload of intelligence agencies and the thoroughness of background checks. It doesn't directly help or hurt citizens immediately, but could affect future security protocols.</w:t>
      </w:r>
    </w:p>
    <w:p>
      <w:r>
        <w:rPr>
          <w:b/>
          <w:color w:val="10B981"/>
        </w:rPr>
        <w:t xml:space="preserve">Who benefits: </w:t>
      </w:r>
      <w:r>
        <w:t>Potentially intelligence agencies (reduced workload if continuous vetting is deemed infeasible, or more efficient vetting if implemented).</w:t>
      </w:r>
    </w:p>
    <w:p>
      <w:r>
        <w:rPr>
          <w:b/>
          <w:color w:val="EF4444"/>
        </w:rPr>
        <w:t xml:space="preserve">Who pays: </w:t>
      </w:r>
      <w:r>
        <w:t>Taxpayers (cost of the review and potential implementation of continuous vetting). Individuals (potential for more frequent vetting).</w:t>
      </w:r>
    </w:p>
    <w:p>
      <w:r>
        <w:rPr>
          <w:i/>
          <w:color w:val="6B7280"/>
        </w:rPr>
        <w:t>"shall conduct a review and evaluation of the feasibility and advisability of extending the period of inactive security clearances for covered individuals to a period of not more than five years."</w:t>
      </w:r>
    </w:p>
    <w:p/>
    <w:p>
      <w:r>
        <w:rPr>
          <w:b/>
          <w:color w:val="3B82F6"/>
        </w:rPr>
        <w:t xml:space="preserve">[NOTE] </w:t>
      </w:r>
      <w:r>
        <w:rPr>
          <w:color w:val="6B7280"/>
        </w:rPr>
        <w:t xml:space="preserve">(Sec. 1635(b)) </w:t>
      </w:r>
      <w:r>
        <w:rPr>
          <w:b/>
        </w:rPr>
        <w:t>Briefing on Security Clearance Review</w:t>
      </w:r>
    </w:p>
    <w:p>
      <w:r>
        <w:t>This requires the Under Secretary of Defense for Intelligence and Security to brief Congress on the results of the security clearance review by June 30, 2026. This is a transparency measure, ensuring lawmakers are informed about potential changes to security protocols. It doesn't directly impact citizens, but provides oversight.</w:t>
      </w:r>
    </w:p>
    <w:p>
      <w:r>
        <w:rPr>
          <w:b/>
          <w:color w:val="10B981"/>
        </w:rPr>
        <w:t xml:space="preserve">Who benefits: </w:t>
      </w:r>
      <w:r>
        <w:t>Congress (increased oversight).</w:t>
      </w:r>
    </w:p>
    <w:p>
      <w:r>
        <w:rPr>
          <w:b/>
          <w:color w:val="EF4444"/>
        </w:rPr>
        <w:t xml:space="preserve">Who pays: </w:t>
      </w:r>
      <w:r>
        <w:t>Taxpayers (cost of preparing and delivering the briefing).</w:t>
      </w:r>
    </w:p>
    <w:p>
      <w:r>
        <w:rPr>
          <w:i/>
          <w:color w:val="6B7280"/>
        </w:rPr>
        <w:t>"Not later than June 30, 2026, the Under Secretary of Defense for Intelligence and Security shall provide to the Committees on Armed Services for the Senate and House of Representatives and the congressional intelligence committees a briefing on the results of the review and evaluation described in subsection (a)."</w:t>
      </w:r>
    </w:p>
    <w:p/>
    <w:p>
      <w:r>
        <w:rPr>
          <w:b/>
          <w:color w:val="3B82F6"/>
        </w:rPr>
        <w:t xml:space="preserve">[NOTE] </w:t>
      </w:r>
      <w:r>
        <w:rPr>
          <w:color w:val="6B7280"/>
        </w:rPr>
        <w:t xml:space="preserve">(Sec. 1635(c)) </w:t>
      </w:r>
      <w:r>
        <w:rPr>
          <w:b/>
        </w:rPr>
        <w:t>Definitions for Security Clearance Review</w:t>
      </w:r>
    </w:p>
    <w:p>
      <w:r>
        <w:t>This section simply defines terms used in the security clearance review provision, such as 'congressional intelligence committees' and 'covered individuals'. This is purely administrative and has no direct impact on citizens.</w:t>
      </w:r>
    </w:p>
    <w:p>
      <w:r>
        <w:rPr>
          <w:b/>
          <w:color w:val="10B981"/>
        </w:rPr>
        <w:t xml:space="preserve">Who benefits: </w:t>
      </w:r>
      <w:r>
        <w:t>None.</w:t>
      </w:r>
    </w:p>
    <w:p>
      <w:r>
        <w:rPr>
          <w:b/>
          <w:color w:val="EF4444"/>
        </w:rPr>
        <w:t xml:space="preserve">Who pays: </w:t>
      </w:r>
      <w:r>
        <w:t>None.</w:t>
      </w:r>
    </w:p>
    <w:p>
      <w:r>
        <w:rPr>
          <w:i/>
          <w:color w:val="6B7280"/>
        </w:rPr>
        <w:t>"In this section: (1) The term ‘‘congressional intelligence committees’’ has the meaning given that term in section 3 of the National Security Act of 1947 (50 U.S.C. 3003). (2) The term ‘‘covered individuals’’ means individuals who—(A) have been retired or otherwise separated from employment with the Department of Defense for a period of not more than 5 years; and (B) were eligible to access classified information on the day before the individual retired or otherwise separated from such employment."</w:t>
      </w:r>
    </w:p>
    <w:p/>
    <w:p>
      <w:r>
        <w:rPr>
          <w:b/>
          <w:color w:val="3B82F6"/>
        </w:rPr>
        <w:t xml:space="preserve">[NOTE] </w:t>
      </w:r>
      <w:r>
        <w:rPr>
          <w:color w:val="6B7280"/>
        </w:rPr>
        <w:t xml:space="preserve">(Sec. 1631(a)) </w:t>
      </w:r>
      <w:r>
        <w:rPr>
          <w:b/>
        </w:rPr>
        <w:t>Nuclear Weapons Council Responsibilities</w:t>
      </w:r>
    </w:p>
    <w:p>
      <w:r>
        <w:t>This provision clarifies and expands the responsibilities of the Nuclear Weapons Council, making it the primary body for integrating nuclear deterrence activities within the Department of Defense and the Department of Energy. It adds several new oversight functions related to policy, resources, safety, security, and research. This is a structural change within the government's nuclear apparatus.</w:t>
      </w:r>
    </w:p>
    <w:p>
      <w:r>
        <w:rPr>
          <w:b/>
          <w:color w:val="10B981"/>
        </w:rPr>
        <w:t xml:space="preserve">Who benefits: </w:t>
      </w:r>
      <w:r>
        <w:t>Potentially improved coordination of nuclear deterrence policy.</w:t>
      </w:r>
    </w:p>
    <w:p>
      <w:r>
        <w:rPr>
          <w:b/>
          <w:color w:val="EF4444"/>
        </w:rPr>
        <w:t xml:space="preserve">Who pays: </w:t>
      </w:r>
      <w:r>
        <w:t>Taxpayers (potential administrative costs of increased oversight).</w:t>
      </w:r>
    </w:p>
    <w:p>
      <w:r>
        <w:rPr>
          <w:i/>
          <w:color w:val="6B7280"/>
        </w:rPr>
        <w:t>"The Council shall be the primary mechanism for integrating, streamlining, and ensuring unity of purpose and direction for nuclear deterrence related activities within the Department of Defense and the Department of Energy."</w:t>
      </w:r>
    </w:p>
    <w:p/>
    <w:p>
      <w:r>
        <w:rPr>
          <w:b/>
          <w:color w:val="3B82F6"/>
        </w:rPr>
        <w:t xml:space="preserve">[NOTE] </w:t>
      </w:r>
      <w:r>
        <w:rPr>
          <w:color w:val="6B7280"/>
        </w:rPr>
        <w:t xml:space="preserve">(Sec. 1631(c)(2)) </w:t>
      </w:r>
      <w:r>
        <w:rPr>
          <w:b/>
        </w:rPr>
        <w:t>Nuclear Weapons Council - Removing Redundancy</w:t>
      </w:r>
    </w:p>
    <w:p>
      <w:r>
        <w:t>This provision removes paragraph (3) from the Nuclear Weapons Council's responsibilities. This is likely a streamlining measure to avoid duplication of effort, but doesn't directly impact citizens.</w:t>
      </w:r>
    </w:p>
    <w:p>
      <w:r>
        <w:rPr>
          <w:b/>
          <w:color w:val="10B981"/>
        </w:rPr>
        <w:t xml:space="preserve">Who benefits: </w:t>
      </w:r>
      <w:r>
        <w:t>Potentially improved efficiency of the Nuclear Weapons Council.</w:t>
      </w:r>
    </w:p>
    <w:p>
      <w:r>
        <w:rPr>
          <w:b/>
          <w:color w:val="EF4444"/>
        </w:rPr>
        <w:t xml:space="preserve">Who pays: </w:t>
      </w:r>
      <w:r>
        <w:t>None.</w:t>
      </w:r>
    </w:p>
    <w:p>
      <w:r>
        <w:rPr>
          <w:i/>
          <w:color w:val="6B7280"/>
        </w:rPr>
        <w:t>"in subsection (c), by striking paragraph (3);"</w:t>
      </w:r>
    </w:p>
    <w:p/>
    <w:p>
      <w:r>
        <w:rPr>
          <w:b/>
          <w:color w:val="3B82F6"/>
        </w:rPr>
        <w:t xml:space="preserve">[NOTE] </w:t>
      </w:r>
      <w:r>
        <w:rPr>
          <w:color w:val="6B7280"/>
        </w:rPr>
        <w:t xml:space="preserve">(Sec. 1631(c)(3)(B)) </w:t>
      </w:r>
      <w:r>
        <w:rPr>
          <w:b/>
        </w:rPr>
        <w:t>Nuclear Weapons Council - Expanded Oversight</w:t>
      </w:r>
    </w:p>
    <w:p>
      <w:r>
        <w:t>This provision significantly expands the Nuclear Weapons Council's oversight responsibilities, covering areas like policy, resources, safety, security, research, and development. It also clarifies the Council's role in approving adjustments to nuclear weapons programs. This is a structural change aimed at improving control and direction of nuclear activities.</w:t>
      </w:r>
    </w:p>
    <w:p>
      <w:r>
        <w:rPr>
          <w:b/>
          <w:color w:val="10B981"/>
        </w:rPr>
        <w:t xml:space="preserve">Who benefits: </w:t>
      </w:r>
      <w:r>
        <w:t>Potentially improved control and direction of nuclear activities.</w:t>
      </w:r>
    </w:p>
    <w:p>
      <w:r>
        <w:rPr>
          <w:b/>
          <w:color w:val="EF4444"/>
        </w:rPr>
        <w:t xml:space="preserve">Who pays: </w:t>
      </w:r>
      <w:r>
        <w:t>Taxpayers (potential administrative costs of increased oversight).</w:t>
      </w:r>
    </w:p>
    <w:p>
      <w:r>
        <w:rPr>
          <w:i/>
          <w:color w:val="6B7280"/>
        </w:rPr>
        <w:t>"by inserting before paragraph (2), as so redesig-nated, the following: ‘(1) Overseeing nuclear deterrence activities of the Department of Defense and the National Nuclear Security Administra-tion, including policy and resources, and developing options for adjusting the deterrence posture of the United States in response to evolving international security conditions.’"</w:t>
      </w:r>
    </w:p>
    <w:p/>
    <w:p>
      <w:r>
        <w:rPr>
          <w:b/>
          <w:color w:val="EF4444"/>
        </w:rPr>
        <w:t xml:space="preserve">[HURTS CITIZENS] </w:t>
      </w:r>
      <w:r>
        <w:rPr>
          <w:color w:val="6B7280"/>
        </w:rPr>
        <w:t xml:space="preserve">(Sec. 1632(a)(1)) </w:t>
      </w:r>
      <w:r>
        <w:rPr>
          <w:b/>
        </w:rPr>
        <w:t>Intercontinental Ballistic Missile Inventory Requirement</w:t>
      </w:r>
    </w:p>
    <w:p>
      <w:r>
        <w:t>This provision mandates that the Air Force maintain a minimum inventory of 400 intercontinental ballistic missiles deployed across specific locations. This is a significant commitment of taxpayer funds to maintaining a large nuclear arsenal, potentially at the expense of other priorities. It also limits flexibility in strategic planning.</w:t>
      </w:r>
    </w:p>
    <w:p>
      <w:r>
        <w:rPr>
          <w:b/>
          <w:color w:val="10B981"/>
        </w:rPr>
        <w:t xml:space="preserve">Who benefits: </w:t>
      </w:r>
      <w:r>
        <w:t>Defense contractors (increased demand for missile production and maintenance).</w:t>
      </w:r>
    </w:p>
    <w:p>
      <w:r>
        <w:rPr>
          <w:b/>
          <w:color w:val="EF4444"/>
        </w:rPr>
        <w:t xml:space="preserve">Who pays: </w:t>
      </w:r>
      <w:r>
        <w:t>Taxpayers (significant cost of maintaining a large ICBM force).</w:t>
      </w:r>
    </w:p>
    <w:p>
      <w:r>
        <w:rPr>
          <w:i/>
          <w:color w:val="6B7280"/>
        </w:rPr>
        <w:t>"The Secretary of the Air Force shall maintain a total inventory of intercontinental ballistic missiles sufficient to ensure that not fewer than 400 such missiles are operationally available."</w:t>
      </w:r>
    </w:p>
    <w:p/>
    <w:p>
      <w:r>
        <w:rPr>
          <w:b/>
          <w:color w:val="EF4444"/>
        </w:rPr>
        <w:t xml:space="preserve">[HURTS CITIZENS] </w:t>
      </w:r>
      <w:r>
        <w:rPr>
          <w:color w:val="6B7280"/>
        </w:rPr>
        <w:t xml:space="preserve">(Sec. 1632(b)(1)(A)) </w:t>
      </w:r>
      <w:r>
        <w:rPr>
          <w:b/>
        </w:rPr>
        <w:t>Restriction on Reducing ICBM Alert Level</w:t>
      </w:r>
    </w:p>
    <w:p>
      <w:r>
        <w:t>This provision prohibits the use of funds for reducing the responsiveness or alert level of ICBMs, or decreasing the number of deployed missiles below the mandated 400. This further restricts strategic flexibility and commits taxpayer funds to maintaining a high state of readiness, even if it's not deemed necessary by military planners.</w:t>
      </w:r>
    </w:p>
    <w:p>
      <w:r>
        <w:rPr>
          <w:b/>
          <w:color w:val="10B981"/>
        </w:rPr>
        <w:t xml:space="preserve">Who benefits: </w:t>
      </w:r>
      <w:r>
        <w:t>Defense contractors (guaranteed funding for maintaining ICBMs).</w:t>
      </w:r>
    </w:p>
    <w:p>
      <w:r>
        <w:rPr>
          <w:b/>
          <w:color w:val="EF4444"/>
        </w:rPr>
        <w:t xml:space="preserve">Who pays: </w:t>
      </w:r>
      <w:r>
        <w:t>Taxpayers (cost of maintaining a high alert level).</w:t>
      </w:r>
    </w:p>
    <w:p>
      <w:r>
        <w:rPr>
          <w:i/>
          <w:color w:val="6B7280"/>
        </w:rPr>
        <w:t>"none of the funds authorized to be appropriated by this Act or otherwise made available for the Department of Defense for fiscal year 2026 may be obligated or expended for the following, and the Department may not otherwise take any action to do the following: (A) Reduce, or prepare to reduce, the responsiveness or alert level of the intercontinental ballistic missiles of the United States."</w:t>
      </w:r>
    </w:p>
    <w:p/>
    <w:p>
      <w:r>
        <w:rPr>
          <w:b/>
          <w:color w:val="3B82F6"/>
        </w:rPr>
        <w:t xml:space="preserve">[NOTE] </w:t>
      </w:r>
      <w:r>
        <w:rPr>
          <w:color w:val="6B7280"/>
        </w:rPr>
        <w:t xml:space="preserve">(Sec. 1642(a)) </w:t>
      </w:r>
      <w:r>
        <w:rPr>
          <w:b/>
        </w:rPr>
        <w:t>Funding Restriction Pending Organizational Realignment</w:t>
      </w:r>
    </w:p>
    <w:p>
      <w:r>
        <w:t>This provision restricts how quickly the Air Force can spend money on travel for the Under Secretary of Defense for Acquisition and Sustainment until the Department of Defense completes a reorganization. It requires notification to Congress once the reorganization is done and a briefing on implementation plans. This doesn't directly cost taxpayers money, but it slows down spending and adds bureaucratic hurdles. It's about oversight of how the Pentagon is structured.</w:t>
      </w:r>
    </w:p>
    <w:p>
      <w:r>
        <w:rPr>
          <w:b/>
          <w:color w:val="10B981"/>
        </w:rPr>
        <w:t xml:space="preserve">Who benefits: </w:t>
      </w:r>
      <w:r>
        <w:t>Congressional oversight committees</w:t>
      </w:r>
    </w:p>
    <w:p>
      <w:r>
        <w:rPr>
          <w:b/>
          <w:color w:val="EF4444"/>
        </w:rPr>
        <w:t xml:space="preserve">Who pays: </w:t>
      </w:r>
      <w:r>
        <w:t>Potentially delays in DoD spending</w:t>
      </w:r>
    </w:p>
    <w:p>
      <w:r>
        <w:rPr>
          <w:i/>
          <w:color w:val="6B7280"/>
        </w:rPr>
        <w:t>"Of the funds authorized to be appropriated by this Act or otherwise made available for fiscal year 2026 for Operation and Maintenance, Defense-Wide, to the Office of the Under Secretary of Defense for Acquisition and Sustainment, and available to the Under Secretary of Defense for Acquisition and Sustainment and the Assistant Secretary of Defense for Acquisition for travel purposes, not more than 50 percent may be obligated or expended until the date on which the Secretary of Defense notifies the congressional defense committees that the Department of Defense has—(1) completed the organizational realignments described in subsection (a); and"</w:t>
      </w:r>
    </w:p>
    <w:p/>
    <w:p>
      <w:r>
        <w:rPr>
          <w:b/>
          <w:color w:val="3B82F6"/>
        </w:rPr>
        <w:t xml:space="preserve">[NOTE] </w:t>
      </w:r>
      <w:r>
        <w:rPr>
          <w:color w:val="6B7280"/>
        </w:rPr>
        <w:t xml:space="preserve">(Sec. 1636) </w:t>
      </w:r>
      <w:r>
        <w:rPr>
          <w:b/>
        </w:rPr>
        <w:t>Contracting for Missile System Parts</w:t>
      </w:r>
    </w:p>
    <w:p>
      <w:r>
        <w:t>The Air Force is allowed to sign long-term contracts to buy materials for the LGM-35A Sentinel intercontinental ballistic missile system. This is a standard practice for large defense projects to secure supply chains and potentially lower costs over time. It doesn't directly impact citizens' wallets, but it's a significant procurement decision.</w:t>
      </w:r>
    </w:p>
    <w:p>
      <w:r>
        <w:rPr>
          <w:b/>
          <w:color w:val="10B981"/>
        </w:rPr>
        <w:t xml:space="preserve">Who benefits: </w:t>
      </w:r>
      <w:r>
        <w:t>Defense contractors, Air Force</w:t>
      </w:r>
    </w:p>
    <w:p>
      <w:r>
        <w:rPr>
          <w:b/>
          <w:color w:val="EF4444"/>
        </w:rPr>
        <w:t xml:space="preserve">Who pays: </w:t>
      </w:r>
      <w:r>
        <w:t>Taxpayers (through defense spending)</w:t>
      </w:r>
    </w:p>
    <w:p>
      <w:r>
        <w:rPr>
          <w:i/>
          <w:color w:val="6B7280"/>
        </w:rPr>
        <w:t>"The Secretary of the Air Force may enter into contracts for the life-of-program procurement of solid rocket motor nozzle material and related processing activities for the LGM–35A Sentinel intercontinental ballistic missile system."</w:t>
      </w:r>
    </w:p>
    <w:p/>
    <w:p>
      <w:r>
        <w:rPr>
          <w:b/>
          <w:color w:val="10B981"/>
        </w:rPr>
        <w:t xml:space="preserve">[HELPS CITIZENS] </w:t>
      </w:r>
      <w:r>
        <w:rPr>
          <w:color w:val="6B7280"/>
        </w:rPr>
        <w:t xml:space="preserve">(Sec. 1637(a)) </w:t>
      </w:r>
      <w:r>
        <w:rPr>
          <w:b/>
        </w:rPr>
        <w:t>Regular Cleaning of Missile Launch Control Centers</w:t>
      </w:r>
    </w:p>
    <w:p>
      <w:r>
        <w:t>The Air Force is required to deep clean the crew capsules in its Minuteman III missile launch control centers every five years. This is a safety and maintenance measure to ensure the reliability of the nuclear deterrent. It's a good thing for national security and doesn't directly cost citizens extra money. It's a standard maintenance practice.</w:t>
      </w:r>
    </w:p>
    <w:p>
      <w:r>
        <w:rPr>
          <w:b/>
          <w:color w:val="10B981"/>
        </w:rPr>
        <w:t xml:space="preserve">Who benefits: </w:t>
      </w:r>
      <w:r>
        <w:t>The public (through enhanced national security)</w:t>
      </w:r>
    </w:p>
    <w:p>
      <w:r>
        <w:rPr>
          <w:b/>
          <w:color w:val="EF4444"/>
        </w:rPr>
        <w:t xml:space="preserve">Who pays: </w:t>
      </w:r>
      <w:r>
        <w:t>Already budgeted defense funds</w:t>
      </w:r>
    </w:p>
    <w:p>
      <w:r>
        <w:rPr>
          <w:i/>
          <w:color w:val="6B7280"/>
        </w:rPr>
        <w:t>"The Secretary of the Air Force, acting through the Commander of the Air Force Global Strike Command, shall ensure that each Minuteman III launch control center within the three missile wings comprising the 20th Air Force undergoes a deep cleaning of its crew capsules at least once every five years until each such launch control center is decommissioned."</w:t>
      </w:r>
    </w:p>
    <w:p/>
    <w:p>
      <w:r>
        <w:rPr>
          <w:b/>
          <w:color w:val="3B82F6"/>
        </w:rPr>
        <w:t xml:space="preserve">[NOTE] </w:t>
      </w:r>
      <w:r>
        <w:rPr>
          <w:color w:val="6B7280"/>
        </w:rPr>
        <w:t xml:space="preserve">(Sec. 1638) </w:t>
      </w:r>
      <w:r>
        <w:rPr>
          <w:b/>
        </w:rPr>
        <w:t>Funding Restriction Pending Delegation of Authority</w:t>
      </w:r>
    </w:p>
    <w:p>
      <w:r>
        <w:t>This provision limits how much of the Air Force's budget can be spent on travel until the Secretary of Defense completes a delegation of authority related to a previous law (James M. Inhofe National Defense Authorization Act for Fiscal Year 2023). It's another layer of oversight and potentially slows down spending until the DoD follows through on a previous directive.</w:t>
      </w:r>
    </w:p>
    <w:p>
      <w:r>
        <w:rPr>
          <w:b/>
          <w:color w:val="10B981"/>
        </w:rPr>
        <w:t xml:space="preserve">Who benefits: </w:t>
      </w:r>
      <w:r>
        <w:t>Congressional oversight committees</w:t>
      </w:r>
    </w:p>
    <w:p>
      <w:r>
        <w:rPr>
          <w:b/>
          <w:color w:val="EF4444"/>
        </w:rPr>
        <w:t xml:space="preserve">Who pays: </w:t>
      </w:r>
      <w:r>
        <w:t>Potentially delays in DoD spending</w:t>
      </w:r>
    </w:p>
    <w:p>
      <w:r>
        <w:rPr>
          <w:i/>
          <w:color w:val="6B7280"/>
        </w:rPr>
        <w:t>"Of the funds authorized to be appropriated by this Act or otherwise made available for fiscal year 2026 for Operation and Maintenance, Air Force, and available to the Office of the Secretary of the Air Force for travel purposes, not more than 85 percent may be obligated or expended until the date on which the Secretary of Defense notifies the congressional defense committees that the delegation of authority described in section 1638(e) of the James M. Inhofe National Defense Authorization Act for Fiscal Year 2023 (Public Law 117–263; 136 Stat. 2941) has been completed."</w:t>
      </w:r>
    </w:p>
    <w:p/>
    <w:p>
      <w:r>
        <w:rPr>
          <w:b/>
          <w:color w:val="3B82F6"/>
        </w:rPr>
        <w:t xml:space="preserve">[NOTE] </w:t>
      </w:r>
      <w:r>
        <w:rPr>
          <w:color w:val="6B7280"/>
        </w:rPr>
        <w:t xml:space="preserve">(Sec. 1639) </w:t>
      </w:r>
      <w:r>
        <w:rPr>
          <w:b/>
        </w:rPr>
        <w:t>Funding Restriction Pending Briefings on Strategic Posture</w:t>
      </w:r>
    </w:p>
    <w:p>
      <w:r>
        <w:t>This provision restricts how much of the Defense-Wide budget can be spent on travel until the Under Secretary of Defense for Acquisition and Sustainment holds briefings for Congress on recommendations from the Congressional Commission on the Strategic Posture of the United States. It's about transparency and oversight of strategic planning.</w:t>
      </w:r>
    </w:p>
    <w:p>
      <w:r>
        <w:rPr>
          <w:b/>
          <w:color w:val="10B981"/>
        </w:rPr>
        <w:t xml:space="preserve">Who benefits: </w:t>
      </w:r>
      <w:r>
        <w:t>Congressional oversight committees</w:t>
      </w:r>
    </w:p>
    <w:p>
      <w:r>
        <w:rPr>
          <w:b/>
          <w:color w:val="EF4444"/>
        </w:rPr>
        <w:t xml:space="preserve">Who pays: </w:t>
      </w:r>
      <w:r>
        <w:t>Potentially delays in DoD spending</w:t>
      </w:r>
    </w:p>
    <w:p>
      <w:r>
        <w:rPr>
          <w:i/>
          <w:color w:val="6B7280"/>
        </w:rPr>
        <w:t>"Of the funds authorized to be appropriated by this Act or otherwise made available for fiscal year 2026 for Operation and Maintenance, Defense-Wide, and available to the Office of the Under Secretary of Defense for Acquisition and Sustainment for travel expenses, not more than 90 percent may be obligated or expended until the date on which the Under Secretary of Defense for Acquisition and Sustainment completes the first annual briefing to the congressional defense committees required by section 1637 of the Servicemember Quality of Life Improvement and National Defense Authorization Act for Fiscal Year 2025 (Public Law 118–159)."</w:t>
      </w:r>
    </w:p>
    <w:p/>
    <w:p>
      <w:r>
        <w:rPr>
          <w:b/>
          <w:color w:val="10B981"/>
        </w:rPr>
        <w:t xml:space="preserve">[HELPS CITIZENS] </w:t>
      </w:r>
      <w:r>
        <w:rPr>
          <w:color w:val="6B7280"/>
        </w:rPr>
        <w:t xml:space="preserve">(Sec. 1640(a)) </w:t>
      </w:r>
      <w:r>
        <w:rPr>
          <w:b/>
        </w:rPr>
        <w:t>Protection Against Compensation Caps for Nuclear Workers</w:t>
      </w:r>
    </w:p>
    <w:p>
      <w:r>
        <w:t>This provision prevents the use of federal funds to establish or implement caps on compensation and benefits for workers at the National Nuclear Security Administration and related research centers. This protects the pay and benefits of people working on critical nuclear programs. It's a direct benefit to these workers and ensures they are fairly compensated.</w:t>
      </w:r>
    </w:p>
    <w:p>
      <w:r>
        <w:rPr>
          <w:b/>
          <w:color w:val="10B981"/>
        </w:rPr>
        <w:t xml:space="preserve">Who benefits: </w:t>
      </w:r>
      <w:r>
        <w:t>Workers at the National Nuclear Security Administration and related research centers</w:t>
      </w:r>
    </w:p>
    <w:p>
      <w:r>
        <w:rPr>
          <w:b/>
          <w:color w:val="EF4444"/>
        </w:rPr>
        <w:t xml:space="preserve">Who pays: </w:t>
      </w:r>
      <w:r>
        <w:t>Taxpayers (but prevents potential cost savings from reduced compensation)</w:t>
      </w:r>
    </w:p>
    <w:p>
      <w:r>
        <w:rPr>
          <w:i/>
          <w:color w:val="6B7280"/>
        </w:rPr>
        <w:t>"None of the funds authorized to be appropriated by this Act or otherwise made available for fiscal year 2026 may be used to establish, or implement a requirement to establish, a cap on reimbursement of compensation and benefits for non-Federal employees under contract with the National Nuclear Security Administration or employees of any Federally-funded research and development center supporting—"</w:t>
      </w:r>
    </w:p>
    <w:p/>
    <w:p>
      <w:r>
        <w:rPr>
          <w:b/>
          <w:color w:val="3B82F6"/>
        </w:rPr>
        <w:t xml:space="preserve">[NOTE] </w:t>
      </w:r>
      <w:r>
        <w:rPr>
          <w:color w:val="6B7280"/>
        </w:rPr>
        <w:t xml:space="preserve">(Sec. 1641(a)) </w:t>
      </w:r>
      <w:r>
        <w:rPr>
          <w:b/>
        </w:rPr>
        <w:t>Strategy for Maintaining Minuteman III Missiles</w:t>
      </w:r>
    </w:p>
    <w:p>
      <w:r>
        <w:t>The Air Force is required to submit a strategy to Congress on how to keep the older Minuteman III missiles working until the new Sentinel missiles are fully operational. This strategy must include details on challenges, test results, funding needs, and potential improvements. It's about long-term planning for the nuclear deterrent and doesn't directly impact citizens' wallets.</w:t>
      </w:r>
    </w:p>
    <w:p>
      <w:r>
        <w:rPr>
          <w:b/>
          <w:color w:val="10B981"/>
        </w:rPr>
        <w:t xml:space="preserve">Who benefits: </w:t>
      </w:r>
      <w:r>
        <w:t>Congressional oversight committees</w:t>
      </w:r>
    </w:p>
    <w:p>
      <w:r>
        <w:rPr>
          <w:b/>
          <w:color w:val="EF4444"/>
        </w:rPr>
        <w:t xml:space="preserve">Who pays: </w:t>
      </w:r>
      <w:r>
        <w:t>Cost of preparing and submitting the strategy</w:t>
      </w:r>
    </w:p>
    <w:p>
      <w:r>
        <w:rPr>
          <w:i/>
          <w:color w:val="6B7280"/>
        </w:rPr>
        <w:t>"Concurrent with the first submission to Congress of a budget pursuant to section 1105(a) of title 31, United States Code, after the date of the enactment of this Act, and with each budget submitted to Congress pursuant to such section until the Under Secretary of Defense for Acquisition and Sustainment determines the LGM–35A Sentinel intercontinental ballistic missile reaches full operational capacity, the Secretary of the Air Force, in consultation with the Under Secretary, shall submit to the congressional defense committees a strategy, with respect to the LGM–30G Minuteman III intercontinental ballistic missiles, Air Force Nuclear Command, Control, and Communications Weapon System (AN/USQ.225), associated ground systems, and other supporting systems to address aging components and maximize the end-of-life margin."</w:t>
      </w:r>
    </w:p>
    <w:p/>
    <w:p>
      <w:r>
        <w:rPr>
          <w:b/>
          <w:color w:val="10B981"/>
        </w:rPr>
        <w:t xml:space="preserve">[HELPS CITIZENS] </w:t>
      </w:r>
      <w:r>
        <w:rPr>
          <w:color w:val="6B7280"/>
        </w:rPr>
        <w:t xml:space="preserve">(Sec. 1654(a)) </w:t>
      </w:r>
      <w:r>
        <w:rPr>
          <w:b/>
        </w:rPr>
        <w:t>Keeps Missile Defense in Public Hands</w:t>
      </w:r>
    </w:p>
    <w:p>
      <w:r>
        <w:t>This provision says the military can only develop, operate, and test missile defense systems if the government owns them and doesn't rely on subscription or pay-per-use models.  Basically, it prevents the military from outsourcing the actual shooting down of missiles to a private company. It also says that the decision to engage a missile should be made by government personnel, not contractors.</w:t>
      </w:r>
    </w:p>
    <w:p>
      <w:r>
        <w:rPr>
          <w:b/>
          <w:color w:val="10B981"/>
        </w:rPr>
        <w:t xml:space="preserve">Who benefits: </w:t>
      </w:r>
      <w:r>
        <w:t>Taxpayers, citizens (by ensuring government control of national defense), military personnel.</w:t>
      </w:r>
    </w:p>
    <w:p>
      <w:r>
        <w:rPr>
          <w:b/>
          <w:color w:val="EF4444"/>
        </w:rPr>
        <w:t xml:space="preserve">Who pays: </w:t>
      </w:r>
      <w:r>
        <w:t>Potentially private defense contractors who might have bid on such contracts.</w:t>
      </w:r>
    </w:p>
    <w:p>
      <w:r>
        <w:rPr>
          <w:i/>
          <w:color w:val="6B7280"/>
        </w:rPr>
        <w:t>"‘‘(a) PROHIBITION.—The Secretary of Defense may only develop, deploy, test, or operate a missile defense system with kinetic missile defense capabilities if—‘‘(1) the missile defense system is owned and operated by the armed forces; and‘‘(2) such capabilities do not use a subscription-based service, a pay-for-service model, or a recurring-fee model to engage or intercept a target."</w:t>
      </w:r>
    </w:p>
    <w:p/>
    <w:p>
      <w:r>
        <w:rPr>
          <w:b/>
          <w:color w:val="3B82F6"/>
        </w:rPr>
        <w:t xml:space="preserve">[NOTE] </w:t>
      </w:r>
      <w:r>
        <w:rPr>
          <w:color w:val="6B7280"/>
        </w:rPr>
        <w:t xml:space="preserve">(Sec. 1654(b)) </w:t>
      </w:r>
      <w:r>
        <w:rPr>
          <w:b/>
        </w:rPr>
        <w:t>Clarifies Government Role in Missile Defense</w:t>
      </w:r>
    </w:p>
    <w:p>
      <w:r>
        <w:t>This section reinforces that deciding *when* to shoot down a missile is a core government function. It explicitly states that only government employees or members of the armed forces can make those calls. While it doesn't directly change who does what today, it sets a clear boundary against outsourcing that critical decision-making process.</w:t>
      </w:r>
    </w:p>
    <w:p>
      <w:r>
        <w:rPr>
          <w:b/>
          <w:color w:val="10B981"/>
        </w:rPr>
        <w:t xml:space="preserve">Who benefits: </w:t>
      </w:r>
      <w:r>
        <w:t>Citizens (by ensuring government control of critical defense functions).</w:t>
      </w:r>
    </w:p>
    <w:p>
      <w:r>
        <w:rPr>
          <w:b/>
          <w:color w:val="EF4444"/>
        </w:rPr>
        <w:t xml:space="preserve">Who pays: </w:t>
      </w:r>
      <w:r>
        <w:t>None directly.</w:t>
      </w:r>
    </w:p>
    <w:p>
      <w:r>
        <w:rPr>
          <w:i/>
          <w:color w:val="6B7280"/>
        </w:rPr>
        <w:t>"‘‘(b) INHERENTLY GOVERNMENTAL FUNCTION.—The decision to engage in kinetic missile defense activities, including targeting, launch authorization, and engagement of airborne or spaceborne threats, is an inherently governmental function that only officers or employees of the Federal Government or members of the Army, Navy, Air Force, Marine Corps, or Space Force may perform."</w:t>
      </w:r>
    </w:p>
    <w:p/>
    <w:p>
      <w:r>
        <w:rPr>
          <w:b/>
          <w:color w:val="6B7280"/>
        </w:rPr>
        <w:t xml:space="preserve">[NEUTRAL] </w:t>
      </w:r>
      <w:r>
        <w:rPr>
          <w:color w:val="6B7280"/>
        </w:rPr>
        <w:t xml:space="preserve">(Sec. 1654(c)(1)) </w:t>
      </w:r>
      <w:r>
        <w:rPr>
          <w:b/>
        </w:rPr>
        <w:t>Allows for Private Sector Support, But Not Control</w:t>
      </w:r>
    </w:p>
    <w:p>
      <w:r>
        <w:t>This section clarifies that the prohibition on 'subscription-based' missile defense doesn't prevent the government from hiring private companies for research, development, manufacturing, or testing. It's okay to *build* the system with private help, just not to *operate* it on a pay-per-use basis.</w:t>
      </w:r>
    </w:p>
    <w:p>
      <w:r>
        <w:rPr>
          <w:b/>
          <w:color w:val="10B981"/>
        </w:rPr>
        <w:t xml:space="preserve">Who benefits: </w:t>
      </w:r>
      <w:r>
        <w:t>Private defense contractors (for R&amp;D, manufacturing, and testing work).</w:t>
      </w:r>
    </w:p>
    <w:p>
      <w:r>
        <w:rPr>
          <w:b/>
          <w:color w:val="EF4444"/>
        </w:rPr>
        <w:t xml:space="preserve">Who pays: </w:t>
      </w:r>
      <w:r>
        <w:t>Taxpayers (through contracts for these services).</w:t>
      </w:r>
    </w:p>
    <w:p>
      <w:r>
        <w:rPr>
          <w:i/>
          <w:color w:val="6B7280"/>
        </w:rPr>
        <w:t>"‘‘(c) RULE OF CONSTRUCTION.—Nothing in this section shall be construed to prohibit the Secretary of Defense from—‘‘(1) entering into contracts with private entities for the research, development, manufacture, maintenance, or testing of missile defense systems;"</w:t>
      </w:r>
    </w:p>
    <w:p/>
    <w:p>
      <w:r>
        <w:rPr>
          <w:b/>
          <w:color w:val="10B981"/>
        </w:rPr>
        <w:t xml:space="preserve">[HELPS CITIZENS] </w:t>
      </w:r>
      <w:r>
        <w:rPr>
          <w:color w:val="6B7280"/>
        </w:rPr>
        <w:t xml:space="preserve">(Sec. 1657(a)(1)) </w:t>
      </w:r>
      <w:r>
        <w:rPr>
          <w:b/>
        </w:rPr>
        <w:t>Iron Dome Co-Production Funding</w:t>
      </w:r>
    </w:p>
    <w:p>
      <w:r>
        <w:t>Up to $60 million is allocated to Israel to co-produce components for the Iron Dome rocket defense system *within the United States*. This means American companies will get contracts and jobs, and Israel gets a defense system. It's tied to a pre-existing agreement and requires production readiness reviews to ensure quality.</w:t>
      </w:r>
    </w:p>
    <w:p>
      <w:r>
        <w:rPr>
          <w:b/>
          <w:color w:val="10B981"/>
        </w:rPr>
        <w:t xml:space="preserve">Who benefits: </w:t>
      </w:r>
      <w:r>
        <w:t>US defense industry, Israeli government, potentially US taxpayers (if co-production lowers overall costs)</w:t>
      </w:r>
    </w:p>
    <w:p>
      <w:r>
        <w:rPr>
          <w:b/>
          <w:color w:val="EF4444"/>
        </w:rPr>
        <w:t xml:space="preserve">Who pays: </w:t>
      </w:r>
      <w:r>
        <w:t>US taxpayers</w:t>
      </w:r>
    </w:p>
    <w:p>
      <w:r>
        <w:rPr>
          <w:i/>
          <w:color w:val="6B7280"/>
        </w:rPr>
        <w:t>"Of the funds authorized to be appropriated by this Act for fiscal year 2026 for procurement, Defense-wide, and available for the Missile Defense Agency, not more than $60,000,000 may be provided to the Government of Israel to procure components for the Iron Dome short-range rocket defense system through co-production of such components in the United States by industry of the United States."</w:t>
      </w:r>
    </w:p>
    <w:p/>
    <w:p>
      <w:r>
        <w:rPr>
          <w:b/>
          <w:color w:val="10B981"/>
        </w:rPr>
        <w:t xml:space="preserve">[HELPS CITIZENS] </w:t>
      </w:r>
      <w:r>
        <w:rPr>
          <w:color w:val="6B7280"/>
        </w:rPr>
        <w:t xml:space="preserve">(Sec. 1657(b)(1)) </w:t>
      </w:r>
      <w:r>
        <w:rPr>
          <w:b/>
        </w:rPr>
        <w:t>David's Sling Co-Production Funding</w:t>
      </w:r>
    </w:p>
    <w:p>
      <w:r>
        <w:t>Up to $40 million is allocated to Israel for co-producing parts of the David's Sling Weapon System in the US. This requires a dollar-for-dollar match from Israel and at least 50% of the work to be done by US industry. This is designed to benefit US companies and jobs.</w:t>
      </w:r>
    </w:p>
    <w:p>
      <w:r>
        <w:rPr>
          <w:b/>
          <w:color w:val="10B981"/>
        </w:rPr>
        <w:t xml:space="preserve">Who benefits: </w:t>
      </w:r>
      <w:r>
        <w:t>US defense industry, Israeli government</w:t>
      </w:r>
    </w:p>
    <w:p>
      <w:r>
        <w:rPr>
          <w:b/>
          <w:color w:val="EF4444"/>
        </w:rPr>
        <w:t xml:space="preserve">Who pays: </w:t>
      </w:r>
      <w:r>
        <w:t>US taxpayers</w:t>
      </w:r>
    </w:p>
    <w:p>
      <w:r>
        <w:rPr>
          <w:i/>
          <w:color w:val="6B7280"/>
        </w:rPr>
        <w:t>"Of the funds authorized to be appropriated for fiscal year 2026 for procurement, Defense-wide, and available for the Missile Defense Agency not more than $40,000,000 may be provided to the Government of Israel to procure the David’s Sling Weapon System, including for co-production of parts and components in the United States by United States industry."</w:t>
      </w:r>
    </w:p>
    <w:p/>
    <w:p>
      <w:r>
        <w:rPr>
          <w:b/>
          <w:color w:val="10B981"/>
        </w:rPr>
        <w:t xml:space="preserve">[HELPS CITIZENS] </w:t>
      </w:r>
      <w:r>
        <w:rPr>
          <w:color w:val="6B7280"/>
        </w:rPr>
        <w:t xml:space="preserve">(Sec. 1657(c)(1)) </w:t>
      </w:r>
      <w:r>
        <w:rPr>
          <w:b/>
        </w:rPr>
        <w:t>Arrow 3 Co-Production Funding</w:t>
      </w:r>
    </w:p>
    <w:p>
      <w:r>
        <w:t>Up to $100 million is allocated to Israel for co-producing parts of the Arrow 3 Interceptor Program in the US. This also requires a dollar-for-dollar match from Israel and at least 50% of the work to be done by US industry.  Like David's Sling, this is intended to boost US manufacturing and jobs.</w:t>
      </w:r>
    </w:p>
    <w:p>
      <w:r>
        <w:rPr>
          <w:b/>
          <w:color w:val="10B981"/>
        </w:rPr>
        <w:t xml:space="preserve">Who benefits: </w:t>
      </w:r>
      <w:r>
        <w:t>US defense industry, Israeli government</w:t>
      </w:r>
    </w:p>
    <w:p>
      <w:r>
        <w:rPr>
          <w:b/>
          <w:color w:val="EF4444"/>
        </w:rPr>
        <w:t xml:space="preserve">Who pays: </w:t>
      </w:r>
      <w:r>
        <w:t>US taxpayers</w:t>
      </w:r>
    </w:p>
    <w:p>
      <w:r>
        <w:rPr>
          <w:i/>
          <w:color w:val="6B7280"/>
        </w:rPr>
        <w:t>"Of the funds authorized to be appropriated for fiscal year 2026 for procurement, Defense-wide, and available for the Missile Defense Agency not more than $100,000,000 may be provided to the Government of Israel for the Arrow 3 Upper Tier Interceptor Program, including for co-production of parts and components in the United States by United States industry."</w:t>
      </w:r>
    </w:p>
    <w:p/>
    <w:p>
      <w:r>
        <w:rPr>
          <w:b/>
          <w:color w:val="3B82F6"/>
        </w:rPr>
        <w:t xml:space="preserve">[NOTE] </w:t>
      </w:r>
      <w:r>
        <w:rPr>
          <w:color w:val="6B7280"/>
        </w:rPr>
        <w:t xml:space="preserve">(Sec. 1655(a)) </w:t>
      </w:r>
      <w:r>
        <w:rPr>
          <w:b/>
        </w:rPr>
        <w:t>Guam Missile Defense System Removal Notification</w:t>
      </w:r>
    </w:p>
    <w:p>
      <w:r>
        <w:t>The Department of Defense can't remove integrated air and missile defense systems from Guam without a 10-day notice to Congress. This doesn't prevent removal, but gives Congress a chance to weigh in. It's a check on executive branch decision-making.</w:t>
      </w:r>
    </w:p>
    <w:p>
      <w:r>
        <w:rPr>
          <w:b/>
          <w:color w:val="10B981"/>
        </w:rPr>
        <w:t xml:space="preserve">Who benefits: </w:t>
      </w:r>
      <w:r>
        <w:t>Congress, potentially the public (through oversight)</w:t>
      </w:r>
    </w:p>
    <w:p>
      <w:r>
        <w:rPr>
          <w:b/>
          <w:color w:val="EF4444"/>
        </w:rPr>
        <w:t xml:space="preserve">Who pays: </w:t>
      </w:r>
      <w:r>
        <w:t>None directly</w:t>
      </w:r>
    </w:p>
    <w:p>
      <w:r>
        <w:rPr>
          <w:i/>
          <w:color w:val="6B7280"/>
        </w:rPr>
        <w:t>"None of the funds authorized to be appropriated by this Act or otherwise made available for fiscal year 2026 for the Department of Defense may be obligated or expended to remove an integrated air and missile defense system or capability from Guam unless—(1) the Chairman of the Joint Chiefs of Staff submits to the congressional defense committees a notice of the proposed removal; and (2) a 10-day period elapses following the date of such submission."</w:t>
      </w:r>
    </w:p>
    <w:p/>
    <w:p>
      <w:r>
        <w:rPr>
          <w:b/>
          <w:color w:val="3B82F6"/>
        </w:rPr>
        <w:t xml:space="preserve">[NOTE] </w:t>
      </w:r>
      <w:r>
        <w:rPr>
          <w:color w:val="6B7280"/>
        </w:rPr>
        <w:t xml:space="preserve">(Sec. 1655(c)) </w:t>
      </w:r>
      <w:r>
        <w:rPr>
          <w:b/>
        </w:rPr>
        <w:t>Reporting Requirements</w:t>
      </w:r>
    </w:p>
    <w:p>
      <w:r>
        <w:t>The Secretary of Defense must submit summaries of existing reports to Congress. This doesn't directly change policy, but increases transparency and provides Congress with more information.</w:t>
      </w:r>
    </w:p>
    <w:p>
      <w:r>
        <w:rPr>
          <w:b/>
          <w:color w:val="10B981"/>
        </w:rPr>
        <w:t xml:space="preserve">Who benefits: </w:t>
      </w:r>
      <w:r>
        <w:t>Congress, potentially the public (through transparency)</w:t>
      </w:r>
    </w:p>
    <w:p>
      <w:r>
        <w:rPr>
          <w:b/>
          <w:color w:val="EF4444"/>
        </w:rPr>
        <w:t xml:space="preserve">Who pays: </w:t>
      </w:r>
      <w:r>
        <w:t>Taxpayers (cost of report preparation)</w:t>
      </w:r>
    </w:p>
    <w:p>
      <w:r>
        <w:rPr>
          <w:i/>
          <w:color w:val="6B7280"/>
        </w:rPr>
        <w:t>"Not later than 90 days after the date of the enactment of this Act, the Secretary of Defense shall submit to the congressional defense committees an unclassified summary of the report required by section 1660 of the James M. Inhofe National Defense Authorization Act for Fiscal Year 2023 (Public Law 117–263; 136 Stat. 2955)."</w:t>
      </w:r>
    </w:p>
    <w:p/>
    <w:p>
      <w:r>
        <w:rPr>
          <w:b/>
          <w:color w:val="6B7280"/>
        </w:rPr>
        <w:t xml:space="preserve">[NEUTRAL] </w:t>
      </w:r>
      <w:r>
        <w:rPr>
          <w:color w:val="6B7280"/>
        </w:rPr>
        <w:t xml:space="preserve">(Sec. 1657(d)) </w:t>
      </w:r>
      <w:r>
        <w:rPr>
          <w:b/>
        </w:rPr>
        <w:t>Definition of Kinetic Missile Defense Activities</w:t>
      </w:r>
    </w:p>
    <w:p>
      <w:r>
        <w:t>This section simply defines terms like 'kinetic missile defense activities' and 'kinetic missile defense capabilities'. It's technical language clarifying what the rest of the section refers to and doesn't have a direct impact on citizens.</w:t>
      </w:r>
    </w:p>
    <w:p>
      <w:r>
        <w:rPr>
          <w:b/>
          <w:color w:val="10B981"/>
        </w:rPr>
        <w:t xml:space="preserve">Who benefits: </w:t>
      </w:r>
      <w:r>
        <w:t>None directly</w:t>
      </w:r>
    </w:p>
    <w:p>
      <w:r>
        <w:rPr>
          <w:b/>
          <w:color w:val="EF4444"/>
        </w:rPr>
        <w:t xml:space="preserve">Who pays: </w:t>
      </w:r>
      <w:r>
        <w:t>None directly</w:t>
      </w:r>
    </w:p>
    <w:p>
      <w:r>
        <w:rPr>
          <w:i/>
          <w:color w:val="6B7280"/>
        </w:rPr>
        <w:t>"‘‘(d) DEFINITIONS.—For the purposes of this section:‘‘(1) The term ‘kinetic missile defense activities’ means any action intended to physically intercept, neutralize, or destroy a missile, projectile, aircraft, or other airborne threat, including those using kinetic interceptors or directed energy."</w:t>
      </w:r>
    </w:p>
    <w:p/>
    <w:p>
      <w:r>
        <w:rPr>
          <w:b/>
          <w:color w:val="3B82F6"/>
        </w:rPr>
        <w:t xml:space="preserve">[NOTE] </w:t>
      </w:r>
      <w:r>
        <w:rPr>
          <w:color w:val="6B7280"/>
        </w:rPr>
        <w:t xml:space="preserve">(Sec. 1681) </w:t>
      </w:r>
      <w:r>
        <w:rPr>
          <w:b/>
        </w:rPr>
        <w:t>Expanding Lead Role</w:t>
      </w:r>
    </w:p>
    <w:p>
      <w:r>
        <w:t>This section expands the responsibilities of the Electromagnetic Spectrum Enterprise Operational Lead to include synchronizing dynamic spectrum sharing technologies. This doesn't directly cost taxpayers money or change benefits, but it's a structural change in how the military manages the electromagnetic spectrum. It could lead to more efficient use of spectrum, but that's not guaranteed.</w:t>
      </w:r>
    </w:p>
    <w:p>
      <w:r>
        <w:rPr>
          <w:b/>
          <w:color w:val="10B981"/>
        </w:rPr>
        <w:t xml:space="preserve">Who benefits: </w:t>
      </w:r>
      <w:r>
        <w:t>Department of Defense, potentially improving spectrum management.</w:t>
      </w:r>
    </w:p>
    <w:p>
      <w:r>
        <w:rPr>
          <w:b/>
          <w:color w:val="EF4444"/>
        </w:rPr>
        <w:t xml:space="preserve">Who pays: </w:t>
      </w:r>
      <w:r>
        <w:t>Taxpayers, through continued funding of the DoD.</w:t>
      </w:r>
    </w:p>
    <w:p>
      <w:r>
        <w:rPr>
          <w:i/>
          <w:color w:val="6B7280"/>
        </w:rPr>
        <w:t>"Section 500e of title 10, United States Code, is amended—(1) in subsection (b)—(A) by striking ‘‘responsible for synchronizing’’ and inserting the following: ‘‘responsible for—‘‘(1) synchronizing’’;"</w:t>
      </w:r>
    </w:p>
    <w:p/>
    <w:p>
      <w:r>
        <w:rPr>
          <w:b/>
          <w:color w:val="6B7280"/>
        </w:rPr>
        <w:t xml:space="preserve">[NEUTRAL] </w:t>
      </w:r>
      <w:r>
        <w:rPr>
          <w:color w:val="6B7280"/>
        </w:rPr>
        <w:t xml:space="preserve">(Sec. 1681) </w:t>
      </w:r>
      <w:r>
        <w:rPr>
          <w:b/>
        </w:rPr>
        <w:t>Technical Amendment to Title 10</w:t>
      </w:r>
    </w:p>
    <w:p>
      <w:r>
        <w:t>This is a straightforward amendment to the language of Title 10, United States Code, clarifying the duties of a specific role within the Department of Defense. It's a housekeeping matter and doesn't have a direct impact on average citizens.</w:t>
      </w:r>
    </w:p>
    <w:p>
      <w:r>
        <w:rPr>
          <w:b/>
          <w:color w:val="10B981"/>
        </w:rPr>
        <w:t xml:space="preserve">Who benefits: </w:t>
      </w:r>
      <w:r>
        <w:t>None directly.</w:t>
      </w:r>
    </w:p>
    <w:p>
      <w:r>
        <w:rPr>
          <w:b/>
          <w:color w:val="EF4444"/>
        </w:rPr>
        <w:t xml:space="preserve">Who pays: </w:t>
      </w:r>
      <w:r>
        <w:t>None directly.</w:t>
      </w:r>
    </w:p>
    <w:p>
      <w:r>
        <w:rPr>
          <w:i/>
          <w:color w:val="6B7280"/>
        </w:rPr>
        <w:t>"Section 500e of title 10, United States Code, is amended—(1) in subsection (b)—(A) by striking ‘‘responsible for synchronizing’’ and inserting the following: ‘‘responsible for—‘‘(1) synchronizing’’;"</w:t>
      </w:r>
    </w:p>
    <w:p/>
    <w:p>
      <w:r>
        <w:rPr>
          <w:b/>
          <w:color w:val="10B981"/>
        </w:rPr>
        <w:t xml:space="preserve">[HELPS CITIZENS] </w:t>
      </w:r>
      <w:r>
        <w:rPr>
          <w:color w:val="6B7280"/>
        </w:rPr>
        <w:t xml:space="preserve">(Sec. 1691(a)) </w:t>
      </w:r>
      <w:r>
        <w:rPr>
          <w:b/>
        </w:rPr>
        <w:t>Funding for Threat Reduction Programs</w:t>
      </w:r>
    </w:p>
    <w:p>
      <w:r>
        <w:t>This section allocates $282.83 million to various Cooperative Threat Reduction Programs for fiscal year 2026. These programs address delivery system threat reduction, chemical security, nuclear security, biological threats, and proliferation prevention. This funding supports efforts to reduce global threats, which benefits everyone by increasing safety and security.</w:t>
      </w:r>
    </w:p>
    <w:p>
      <w:r>
        <w:rPr>
          <w:b/>
          <w:color w:val="10B981"/>
        </w:rPr>
        <w:t xml:space="preserve">Who benefits: </w:t>
      </w:r>
      <w:r>
        <w:t>Global citizens, U.S. national security, countries receiving assistance</w:t>
      </w:r>
    </w:p>
    <w:p>
      <w:r>
        <w:rPr>
          <w:b/>
          <w:color w:val="EF4444"/>
        </w:rPr>
        <w:t xml:space="preserve">Who pays: </w:t>
      </w:r>
      <w:r>
        <w:t>U.S. taxpayers</w:t>
      </w:r>
    </w:p>
    <w:p>
      <w:r>
        <w:rPr>
          <w:i/>
          <w:color w:val="6B7280"/>
        </w:rPr>
        <w:t>"Of the $282,830,000 authorized to be appropriated to the Department of Defense for fiscal year 2026 in section 301 and made available by the funding table in division D for the Department of Defense Cooperative Threat Reduction Program established under section 1321 of the Department of Defense Cooperative Threat Reduction Act (50 U.S.C. 3711), the following amounts may be obligated for the purposes specified:"</w:t>
      </w:r>
    </w:p>
    <w:p/>
    <w:p>
      <w:r>
        <w:rPr>
          <w:b/>
          <w:color w:val="3B82F6"/>
        </w:rPr>
        <w:t xml:space="preserve">[NOTE] </w:t>
      </w:r>
      <w:r>
        <w:rPr>
          <w:color w:val="6B7280"/>
        </w:rPr>
        <w:t xml:space="preserve">(Sec. 1691(b)) </w:t>
      </w:r>
      <w:r>
        <w:rPr>
          <w:b/>
        </w:rPr>
        <w:t>Multi-Year Availability of Funds</w:t>
      </w:r>
    </w:p>
    <w:p>
      <w:r>
        <w:t>The funds allocated for the Cooperative Threat Reduction Program will be available for obligation over fiscal years 2026, 2027, and 2028. This provides flexibility for planning and implementation of long-term projects, but also means oversight is needed to ensure funds are used effectively over multiple years.</w:t>
      </w:r>
    </w:p>
    <w:p>
      <w:r>
        <w:rPr>
          <w:b/>
          <w:color w:val="10B981"/>
        </w:rPr>
        <w:t xml:space="preserve">Who benefits: </w:t>
      </w:r>
      <w:r>
        <w:t>Department of Defense, program implementers</w:t>
      </w:r>
    </w:p>
    <w:p>
      <w:r>
        <w:rPr>
          <w:b/>
          <w:color w:val="EF4444"/>
        </w:rPr>
        <w:t xml:space="preserve">Who pays: </w:t>
      </w:r>
      <w:r>
        <w:t>U.S. taxpayers</w:t>
      </w:r>
    </w:p>
    <w:p>
      <w:r>
        <w:rPr>
          <w:i/>
          <w:color w:val="6B7280"/>
        </w:rPr>
        <w:t>"Funds appropriated pursuant to the authorization of appropriations in section 301 and made available by the funding table in division D for the Department of Defense Cooperative Threat Reduction Program shall be available for obligation for fiscal years 2026, 2027, and 2028."</w:t>
      </w:r>
    </w:p>
    <w:p/>
    <w:p>
      <w:r>
        <w:rPr>
          <w:b/>
          <w:color w:val="10B981"/>
        </w:rPr>
        <w:t xml:space="preserve">[HELPS CITIZENS] </w:t>
      </w:r>
      <w:r>
        <w:rPr>
          <w:color w:val="6B7280"/>
        </w:rPr>
        <w:t xml:space="preserve">(Sec. 1691(c)(1)) </w:t>
      </w:r>
      <w:r>
        <w:rPr>
          <w:b/>
        </w:rPr>
        <w:t>Protection of Biological Threat Reduction Activities</w:t>
      </w:r>
    </w:p>
    <w:p>
      <w:r>
        <w:t>This provision specifically protects funding for reducing the threat of highly pathogenic diseases, including maintaining existing inventory and surveillance systems. This is important for preventing and responding to potential outbreaks, which directly benefits public health.</w:t>
      </w:r>
    </w:p>
    <w:p>
      <w:r>
        <w:rPr>
          <w:b/>
          <w:color w:val="10B981"/>
        </w:rPr>
        <w:t xml:space="preserve">Who benefits: </w:t>
      </w:r>
      <w:r>
        <w:t>Global public health, U.S. citizens</w:t>
      </w:r>
    </w:p>
    <w:p>
      <w:r>
        <w:rPr>
          <w:b/>
          <w:color w:val="EF4444"/>
        </w:rPr>
        <w:t xml:space="preserve">Who pays: </w:t>
      </w:r>
      <w:r>
        <w:t>U.S. taxpayers</w:t>
      </w:r>
    </w:p>
    <w:p>
      <w:r>
        <w:rPr>
          <w:i/>
          <w:color w:val="6B7280"/>
        </w:rPr>
        <w:t>"In carrying out biological threat reduction activities pursuant to subsection (a)(4), the Secretary of Defense may not discontinue activities to reduce the threat of highly pathogenic diseases consistent with section 1321 of the Department of Defense Cooperative Threat Reduction Act (50 U.S.C. 3711), including through the provision of assistance to maintain existing pathogenic inventory and disease surveillance systems at existing locations developed under the Program."</w:t>
      </w:r>
    </w:p>
    <w:p/>
    <w:p>
      <w:r>
        <w:rPr>
          <w:b/>
          <w:color w:val="3B82F6"/>
        </w:rPr>
        <w:t xml:space="preserve">[NOTE] </w:t>
      </w:r>
      <w:r>
        <w:rPr>
          <w:color w:val="6B7280"/>
        </w:rPr>
        <w:t xml:space="preserve">(Sec. 1691(c)(2)) </w:t>
      </w:r>
      <w:r>
        <w:rPr>
          <w:b/>
        </w:rPr>
        <w:t>Reporting on Biological Threat Reduction Activities</w:t>
      </w:r>
    </w:p>
    <w:p>
      <w:r>
        <w:t>The Secretary of Defense is required to include a description of activities related to reducing highly pathogenic diseases in a report submitted in fiscal year 2027. This increases transparency and accountability for how funds are being used.</w:t>
      </w:r>
    </w:p>
    <w:p>
      <w:r>
        <w:rPr>
          <w:b/>
          <w:color w:val="10B981"/>
        </w:rPr>
        <w:t xml:space="preserve">Who benefits: </w:t>
      </w:r>
      <w:r>
        <w:t>Congress, oversight bodies, public</w:t>
      </w:r>
    </w:p>
    <w:p>
      <w:r>
        <w:rPr>
          <w:b/>
          <w:color w:val="EF4444"/>
        </w:rPr>
        <w:t xml:space="preserve">Who pays: </w:t>
      </w:r>
      <w:r>
        <w:t>U.S. taxpayers (for report preparation)</w:t>
      </w:r>
    </w:p>
    <w:p>
      <w:r>
        <w:rPr>
          <w:i/>
          <w:color w:val="6B7280"/>
        </w:rPr>
        <w:t>"The Secretary shall ensure that the report submitted in fiscal year 2027 under section 1343 of the Department of Defense Cooperative Threat Reduction Act (50 U.S.C. 3743(c)(3)) includes a description of the activities and assistance described in paragraph (1) carried out during fiscal year 2026, as required by subsection (c)(3) of such section."</w:t>
      </w:r>
    </w:p>
    <w:p/>
    <w:p>
      <w:r>
        <w:rPr>
          <w:b/>
          <w:color w:val="3B82F6"/>
        </w:rPr>
        <w:t xml:space="preserve">[NOTE] </w:t>
      </w:r>
      <w:r>
        <w:rPr>
          <w:color w:val="6B7280"/>
        </w:rPr>
        <w:t xml:space="preserve">(Sec. 1701(a)) </w:t>
      </w:r>
      <w:r>
        <w:rPr>
          <w:b/>
        </w:rPr>
        <w:t>Technical Amendments to Title 10, United States Code</w:t>
      </w:r>
    </w:p>
    <w:p>
      <w:r>
        <w:t>This provision makes a large number of minor, technical changes to the organization and wording of Title 10 of the United States Code. These changes primarily involve updating chapter headings, section references, and terminology. While extensive, these edits don't directly impact citizens' wallets or rights. They are housekeeping measures to keep the legal code current and consistent.</w:t>
      </w:r>
    </w:p>
    <w:p>
      <w:r>
        <w:rPr>
          <w:b/>
          <w:color w:val="10B981"/>
        </w:rPr>
        <w:t xml:space="preserve">Who benefits: </w:t>
      </w:r>
      <w:r>
        <w:t>Legal professionals, government coders</w:t>
      </w:r>
    </w:p>
    <w:p>
      <w:r>
        <w:rPr>
          <w:b/>
          <w:color w:val="EF4444"/>
        </w:rPr>
        <w:t xml:space="preserve">Who pays: </w:t>
      </w:r>
      <w:r>
        <w:t>None directly</w:t>
      </w:r>
    </w:p>
    <w:p>
      <w:r>
        <w:rPr>
          <w:i/>
          <w:color w:val="6B7280"/>
        </w:rPr>
        <w:t>"Title 10, United States Code, is amended as follows:"</w:t>
      </w:r>
    </w:p>
    <w:p/>
    <w:p>
      <w:r>
        <w:rPr>
          <w:b/>
          <w:color w:val="6B7280"/>
        </w:rPr>
        <w:t xml:space="preserve">[NEUTRAL] </w:t>
      </w:r>
      <w:r>
        <w:rPr>
          <w:color w:val="6B7280"/>
        </w:rPr>
        <w:t xml:space="preserve">(Sec. 1701(b)) </w:t>
      </w:r>
      <w:r>
        <w:rPr>
          <w:b/>
        </w:rPr>
        <w:t>Coordination of Amendments</w:t>
      </w:r>
    </w:p>
    <w:p>
      <w:r>
        <w:t>This provision clarifies that the amendments made in this section should be applied *before* any other amendments in the bill. This is a procedural instruction to ensure the code is updated correctly. It doesn't have a direct impact on citizens.</w:t>
      </w:r>
    </w:p>
    <w:p>
      <w:r>
        <w:rPr>
          <w:b/>
          <w:color w:val="10B981"/>
        </w:rPr>
        <w:t xml:space="preserve">Who benefits: </w:t>
      </w:r>
      <w:r>
        <w:t>Legal professionals</w:t>
      </w:r>
    </w:p>
    <w:p>
      <w:r>
        <w:rPr>
          <w:b/>
          <w:color w:val="EF4444"/>
        </w:rPr>
        <w:t xml:space="preserve">Who pays: </w:t>
      </w:r>
      <w:r>
        <w:t>None directly</w:t>
      </w:r>
    </w:p>
    <w:p>
      <w:r>
        <w:rPr>
          <w:i/>
          <w:color w:val="6B7280"/>
        </w:rPr>
        <w:t>"For purposes of applying amendments made by provisions of this Act other than this section, the amendments made by this section shall be treated as having been enacted immediately before any such amendments by other provisions of this Act."</w:t>
      </w:r>
    </w:p>
    <w:p/>
    <w:p>
      <w:r>
        <w:rPr>
          <w:b/>
          <w:color w:val="10B981"/>
        </w:rPr>
        <w:t xml:space="preserve">[HELPS CITIZENS] </w:t>
      </w:r>
      <w:r>
        <w:rPr>
          <w:color w:val="6B7280"/>
        </w:rPr>
        <w:t xml:space="preserve">(Sec. 1702(a)) </w:t>
      </w:r>
      <w:r>
        <w:rPr>
          <w:b/>
        </w:rPr>
        <w:t>Federal Government Free Use of University Work</w:t>
      </w:r>
    </w:p>
    <w:p>
      <w:r>
        <w:t>This provision expands copyright free use rights for literary works created by civilian faculty at the Uniformed Services University of Health Sciences (USUHS) when done as part of their job. This means the government can use their work without paying royalties. This could lead to faster adoption of USUHS research and innovations within the government, potentially benefiting public health and defense. It also clarifies the legal framework for USUHS faculty.</w:t>
      </w:r>
    </w:p>
    <w:p>
      <w:r>
        <w:rPr>
          <w:b/>
          <w:color w:val="10B981"/>
        </w:rPr>
        <w:t xml:space="preserve">Who benefits: </w:t>
      </w:r>
      <w:r>
        <w:t>Federal government, USUHS, taxpayers (potentially through faster innovation)</w:t>
      </w:r>
    </w:p>
    <w:p>
      <w:r>
        <w:rPr>
          <w:b/>
          <w:color w:val="EF4444"/>
        </w:rPr>
        <w:t xml:space="preserve">Who pays: </w:t>
      </w:r>
      <w:r>
        <w:t>Copyright holders (USUHS faculty, potentially)</w:t>
      </w:r>
    </w:p>
    <w:p>
      <w:r>
        <w:rPr>
          <w:i/>
          <w:color w:val="6B7280"/>
        </w:rPr>
        <w:t>"Section 105 of title 17, United States Code, is amended, in subsection (d)(2)—(1) by redesignating subparagraphs (L) through (N) as subparagraphs (M) through (O), respectively; (2) by inserting after subparagraph (K) the following new subparagraph (L): ‘(L) Uniformed Services University of the Health Sciences.’"</w:t>
      </w:r>
    </w:p>
    <w:p/>
    <w:p>
      <w:r>
        <w:rPr>
          <w:b/>
          <w:color w:val="6B7280"/>
        </w:rPr>
        <w:t xml:space="preserve">[NEUTRAL] </w:t>
      </w:r>
      <w:r>
        <w:rPr>
          <w:color w:val="6B7280"/>
        </w:rPr>
        <w:t xml:space="preserve">(Sec. 1702(b)) </w:t>
      </w:r>
      <w:r>
        <w:rPr>
          <w:b/>
        </w:rPr>
        <w:t>Conforming Amendments to Copyright Law</w:t>
      </w:r>
    </w:p>
    <w:p>
      <w:r>
        <w:t>This provision makes minor adjustments to the copyright law (Title 17) to align with the changes made regarding USUHS faculty work. These are technical updates to ensure the law accurately reflects the new free use rights. They don't have a direct impact on citizens.</w:t>
      </w:r>
    </w:p>
    <w:p>
      <w:r>
        <w:rPr>
          <w:b/>
          <w:color w:val="10B981"/>
        </w:rPr>
        <w:t xml:space="preserve">Who benefits: </w:t>
      </w:r>
      <w:r>
        <w:t>Legal professionals</w:t>
      </w:r>
    </w:p>
    <w:p>
      <w:r>
        <w:rPr>
          <w:b/>
          <w:color w:val="EF4444"/>
        </w:rPr>
        <w:t xml:space="preserve">Who pays: </w:t>
      </w:r>
      <w:r>
        <w:t>None directly</w:t>
      </w:r>
    </w:p>
    <w:p>
      <w:r>
        <w:rPr>
          <w:i/>
          <w:color w:val="6B7280"/>
        </w:rPr>
        <w:t>"Such section is further amended, in subsection (c)—(1) in paragraph (1), by striking ‘subparagraphs (A) through (K) of subsection (d)(2) and subparagraph (L)’ and inserting ‘subparagraphs (A) through (L) of subsection (d)(2) and subparagraph (M)’;"</w:t>
      </w:r>
    </w:p>
    <w:p/>
    <w:p>
      <w:r>
        <w:rPr>
          <w:b/>
          <w:color w:val="3B82F6"/>
        </w:rPr>
        <w:t xml:space="preserve">[NOTE] </w:t>
      </w:r>
      <w:r>
        <w:rPr>
          <w:color w:val="6B7280"/>
        </w:rPr>
        <w:t xml:space="preserve">(Sec. 1704(a)(1)) </w:t>
      </w:r>
      <w:r>
        <w:rPr>
          <w:b/>
        </w:rPr>
        <w:t>Global Port Mapping and Strategy</w:t>
      </w:r>
    </w:p>
    <w:p>
      <w:r>
        <w:t>This provision directs the State Department, working with the Department of Defense, to create a detailed map of important ports worldwide, both in the US and internationally. It specifically asks them to identify any Chinese government efforts to control these ports. This mapping will be submitted to Congress. This is primarily an information-gathering exercise and doesn't directly impact citizens' wallets or rights, but could influence future policy decisions related to trade and national security.</w:t>
      </w:r>
    </w:p>
    <w:p>
      <w:r>
        <w:rPr>
          <w:b/>
          <w:color w:val="10B981"/>
        </w:rPr>
        <w:t xml:space="preserve">Who benefits: </w:t>
      </w:r>
      <w:r>
        <w:t>Department of State, Department of Defense, Congress (through increased information)</w:t>
      </w:r>
    </w:p>
    <w:p>
      <w:r>
        <w:rPr>
          <w:b/>
          <w:color w:val="EF4444"/>
        </w:rPr>
        <w:t xml:space="preserve">Who pays: </w:t>
      </w:r>
      <w:r>
        <w:t>Taxpayers (through funding of the State Department and Department of Defense)</w:t>
      </w:r>
    </w:p>
    <w:p>
      <w:r>
        <w:rPr>
          <w:i/>
          <w:color w:val="6B7280"/>
        </w:rPr>
        <w:t>"(a) MAPPINGANDSTRATEGYREQUIRED.—(1) MAPPING OF GLOBAL PORTS.—The Secretary of State, in coordination with the Secretary of Defense, shall—(A) develop an updated, global mapping of foreign and domestic ports identified to be of importance to the United States, because of a capability to provide military, diplomatic, economic, or resource exploration superiority; and (B) identify any efforts by the Government of the People’s Republic of China (PRC) or other PRC entities to build, buy, or otherwise control, directly or indirectly, such ports."</w:t>
      </w:r>
    </w:p>
    <w:p/>
    <w:p>
      <w:r>
        <w:rPr>
          <w:b/>
          <w:color w:val="3B82F6"/>
        </w:rPr>
        <w:t xml:space="preserve">[NOTE] </w:t>
      </w:r>
      <w:r>
        <w:rPr>
          <w:color w:val="6B7280"/>
        </w:rPr>
        <w:t xml:space="preserve">(Sec. 1704(b)(1)) </w:t>
      </w:r>
      <w:r>
        <w:rPr>
          <w:b/>
        </w:rPr>
        <w:t>Study of Strategic Ports and Chinese Influence</w:t>
      </w:r>
    </w:p>
    <w:p>
      <w:r>
        <w:t>This provision requires the State Department and Department of Defense to conduct a study of strategic ports, why they are important to the US, and what China is doing to expand its control over them. The study will also look at the private companies involved and how China is promoting its own standards in the maritime industry. The results will be reported to Congress. Like the mapping provision, this is primarily an information-gathering exercise.</w:t>
      </w:r>
    </w:p>
    <w:p>
      <w:r>
        <w:rPr>
          <w:b/>
          <w:color w:val="10B981"/>
        </w:rPr>
        <w:t xml:space="preserve">Who benefits: </w:t>
      </w:r>
      <w:r>
        <w:t>Department of State, Department of Defense, Congress (through increased information)</w:t>
      </w:r>
    </w:p>
    <w:p>
      <w:r>
        <w:rPr>
          <w:b/>
          <w:color w:val="EF4444"/>
        </w:rPr>
        <w:t xml:space="preserve">Who pays: </w:t>
      </w:r>
      <w:r>
        <w:t>Taxpayers (through funding of the State Department and Department of Defense)</w:t>
      </w:r>
    </w:p>
    <w:p>
      <w:r>
        <w:rPr>
          <w:i/>
          <w:color w:val="6B7280"/>
        </w:rPr>
        <w:t>"(b) STUDYANDREPORTONSTRATEGICPORTS.—(1) STUDY REQUIRED.—The Secretary of State, in coordination with the Secretary of Defense, shall conduct a study of—(A) strategic ports; (B) the reasons such ports are of interest to the United States; (C) the activities and plans of the Government of the People’s Republic of China (PRC) to expand its control over strategic ports outside of the People’s Republic of China;..."</w:t>
      </w:r>
    </w:p>
    <w:p/>
    <w:p>
      <w:r>
        <w:rPr>
          <w:b/>
          <w:color w:val="F59E0B"/>
        </w:rPr>
        <w:t xml:space="preserve">[MIXED IMPACT] </w:t>
      </w:r>
      <w:r>
        <w:rPr>
          <w:color w:val="6B7280"/>
        </w:rPr>
        <w:t xml:space="preserve">(Sec. 1704(b)(3)) </w:t>
      </w:r>
      <w:r>
        <w:rPr>
          <w:b/>
        </w:rPr>
        <w:t>Detailed Report on Strategic Ports</w:t>
      </w:r>
    </w:p>
    <w:p>
      <w:r>
        <w:t>This provision outlines the specific information that must be included in the report on strategic ports. It's a very detailed list, including lists of ports controlled by China and the US, assessments of vulnerabilities, and a strategy for securing trusted investment. The impact on average citizens is uncertain. If the strategy leads to increased investment in US ports, it could benefit the economy. However, it could also lead to increased costs or trade restrictions. The cost of the study and any resulting actions is borne by taxpayers.</w:t>
      </w:r>
    </w:p>
    <w:p>
      <w:r>
        <w:rPr>
          <w:b/>
          <w:color w:val="10B981"/>
        </w:rPr>
        <w:t xml:space="preserve">Who benefits: </w:t>
      </w:r>
      <w:r>
        <w:t>Potentially the US economy and national security, depending on the strategy developed.</w:t>
      </w:r>
    </w:p>
    <w:p>
      <w:r>
        <w:rPr>
          <w:b/>
          <w:color w:val="EF4444"/>
        </w:rPr>
        <w:t xml:space="preserve">Who pays: </w:t>
      </w:r>
      <w:r>
        <w:t>Taxpayers (through funding of the study and potential investments)</w:t>
      </w:r>
    </w:p>
    <w:p>
      <w:r>
        <w:rPr>
          <w:i/>
          <w:color w:val="6B7280"/>
        </w:rPr>
        <w:t>"(3) REPORT.—(A) IN GENERAL.—Not later than one year after the date of the enactment of this Act, the Secretary of State, in coordination with the Secretary of Defense, shall submit to the appropriate congressional committees a report on the findings of the study conducted under subsection (a)."</w:t>
      </w:r>
    </w:p>
    <w:p/>
    <w:p>
      <w:r>
        <w:rPr>
          <w:b/>
          <w:color w:val="6B7280"/>
        </w:rPr>
        <w:t xml:space="preserve">[NEUTRAL] </w:t>
      </w:r>
      <w:r>
        <w:rPr>
          <w:color w:val="6B7280"/>
        </w:rPr>
        <w:t xml:space="preserve">(Sec. 1704(c)) </w:t>
      </w:r>
      <w:r>
        <w:rPr>
          <w:b/>
        </w:rPr>
        <w:t>Definitions</w:t>
      </w:r>
    </w:p>
    <w:p>
      <w:r>
        <w:t>This section simply defines terms used in the bill, such as 'appropriate congressional committees' and 'strategic port'. It has no direct impact on average citizens.</w:t>
      </w:r>
    </w:p>
    <w:p>
      <w:r>
        <w:rPr>
          <w:b/>
          <w:color w:val="10B981"/>
        </w:rPr>
        <w:t xml:space="preserve">Who benefits: </w:t>
      </w:r>
      <w:r>
        <w:t>None</w:t>
      </w:r>
    </w:p>
    <w:p>
      <w:r>
        <w:rPr>
          <w:b/>
          <w:color w:val="EF4444"/>
        </w:rPr>
        <w:t xml:space="preserve">Who pays: </w:t>
      </w:r>
      <w:r>
        <w:t>None</w:t>
      </w:r>
    </w:p>
    <w:p>
      <w:r>
        <w:rPr>
          <w:i/>
          <w:color w:val="6B7280"/>
        </w:rPr>
        <w:t>"(c) DEFINITIONS.—In this section: (1) The term ‘‘appropriate congressional committees’’ means—(A) the Committee on Commerce, Science, and Transportation, the Committee on Armed Services, the Committee on Foreign Relations, and the Select Committee on Intelligence of the Senate; and (B) the Committee on Transportation and Infrastructure, the Committee on Energy and Commerce, the Committee on Armed Services, the Committee on Foreign Affairs, and the Permanent Select Committee on Intelligence of the House of Representatives."</w:t>
      </w:r>
    </w:p>
    <w:p/>
    <w:p>
      <w:r>
        <w:rPr>
          <w:b/>
          <w:color w:val="3B82F6"/>
        </w:rPr>
        <w:t xml:space="preserve">[NOTE] </w:t>
      </w:r>
      <w:r>
        <w:rPr>
          <w:color w:val="6B7280"/>
        </w:rPr>
        <w:t xml:space="preserve">(Sec. 1707(1)(A)) </w:t>
      </w:r>
      <w:r>
        <w:rPr>
          <w:b/>
        </w:rPr>
        <w:t>Expanded Authority for Drone Defense</w:t>
      </w:r>
    </w:p>
    <w:p>
      <w:r>
        <w:t>This section expands the types of laws that can be used to justify seizing or disabling drones near military facilities. It adds sections related to computer crimes and the destruction of property. This gives the military more legal tools to deal with drones, but doesn't necessarily mean they *will* use them more aggressively. It's a change in the legal framework.</w:t>
      </w:r>
    </w:p>
    <w:p>
      <w:r>
        <w:rPr>
          <w:b/>
          <w:color w:val="10B981"/>
        </w:rPr>
        <w:t xml:space="preserve">Who benefits: </w:t>
      </w:r>
      <w:r>
        <w:t>Department of Defense, military facilities</w:t>
      </w:r>
    </w:p>
    <w:p>
      <w:r>
        <w:rPr>
          <w:b/>
          <w:color w:val="EF4444"/>
        </w:rPr>
        <w:t xml:space="preserve">Who pays: </w:t>
      </w:r>
      <w:r>
        <w:t>Potentially drone operators, individuals whose property is seized</w:t>
      </w:r>
    </w:p>
    <w:p>
      <w:r>
        <w:rPr>
          <w:i/>
          <w:color w:val="6B7280"/>
        </w:rPr>
        <w:t>"by striking ‘‘any provision of title 18’’ and inserting ‘‘section 32, 1030, or 1367 or chapter 119 or 206 of title 18’’"</w:t>
      </w:r>
    </w:p>
    <w:p/>
    <w:p>
      <w:r>
        <w:rPr>
          <w:b/>
          <w:color w:val="3B82F6"/>
        </w:rPr>
        <w:t xml:space="preserve">[NOTE] </w:t>
      </w:r>
      <w:r>
        <w:rPr>
          <w:color w:val="6B7280"/>
        </w:rPr>
        <w:t xml:space="preserve">(Sec. 1707(2)) </w:t>
      </w:r>
      <w:r>
        <w:rPr>
          <w:b/>
        </w:rPr>
        <w:t>Remote ID for Drone Detection</w:t>
      </w:r>
    </w:p>
    <w:p>
      <w:r>
        <w:t>The military is now authorized to use 'remote identification broadcast' to detect drones. This means they can track drones that are broadcasting their location and identification. This is a technical change that could improve drone detection capabilities, but it doesn't directly impact citizens unless they are operating drones.</w:t>
      </w:r>
    </w:p>
    <w:p>
      <w:r>
        <w:rPr>
          <w:b/>
          <w:color w:val="10B981"/>
        </w:rPr>
        <w:t xml:space="preserve">Who benefits: </w:t>
      </w:r>
      <w:r>
        <w:t>Department of Defense, military facilities</w:t>
      </w:r>
    </w:p>
    <w:p>
      <w:r>
        <w:rPr>
          <w:b/>
          <w:color w:val="EF4444"/>
        </w:rPr>
        <w:t xml:space="preserve">Who pays: </w:t>
      </w:r>
      <w:r>
        <w:t>Drone operators (potentially, if remote ID becomes mandatory)</w:t>
      </w:r>
    </w:p>
    <w:p>
      <w:r>
        <w:rPr>
          <w:i/>
          <w:color w:val="6B7280"/>
        </w:rPr>
        <w:t>"by inserting ‘‘, including through the use of remote identification broadcast or other means’’ after ‘‘electromagnetic means’’"</w:t>
      </w:r>
    </w:p>
    <w:p/>
    <w:p>
      <w:r>
        <w:rPr>
          <w:b/>
          <w:color w:val="F59E0B"/>
        </w:rPr>
        <w:t xml:space="preserve">[MIXED IMPACT] </w:t>
      </w:r>
      <w:r>
        <w:rPr>
          <w:color w:val="6B7280"/>
        </w:rPr>
        <w:t xml:space="preserve">(Sec. 1707(3)(B)) </w:t>
      </w:r>
      <w:r>
        <w:rPr>
          <w:b/>
        </w:rPr>
        <w:t>Drone Forfeiture Procedures</w:t>
      </w:r>
    </w:p>
    <w:p>
      <w:r>
        <w:t>This clarifies that if the military seizes a drone, they have to follow the same rules for forfeiture (taking ownership) as they would for other property. This *could* offer more legal protection to drone owners, but it depends on how the forfeiture process is actually carried out. It's not a guarantee of better outcomes for drone owners.</w:t>
      </w:r>
    </w:p>
    <w:p>
      <w:r>
        <w:rPr>
          <w:b/>
          <w:color w:val="10B981"/>
        </w:rPr>
        <w:t xml:space="preserve">Who benefits: </w:t>
      </w:r>
      <w:r>
        <w:t>Potentially drone owners, if forfeiture rules are strictly followed</w:t>
      </w:r>
    </w:p>
    <w:p>
      <w:r>
        <w:rPr>
          <w:b/>
          <w:color w:val="EF4444"/>
        </w:rPr>
        <w:t xml:space="preserve">Who pays: </w:t>
      </w:r>
      <w:r>
        <w:t>Potentially drone owners, if forfeiture rules are not strictly followed</w:t>
      </w:r>
    </w:p>
    <w:p>
      <w:r>
        <w:rPr>
          <w:i/>
          <w:color w:val="6B7280"/>
        </w:rPr>
        <w:t>"(2) Any forfeiture conducted under paragraph (1) shall be made subject to the requirements for civil, criminal, or administrative forfeiture."</w:t>
      </w:r>
    </w:p>
    <w:p/>
    <w:p>
      <w:r>
        <w:rPr>
          <w:b/>
          <w:color w:val="EF4444"/>
        </w:rPr>
        <w:t xml:space="preserve">[HURTS CITIZENS] </w:t>
      </w:r>
      <w:r>
        <w:rPr>
          <w:color w:val="6B7280"/>
        </w:rPr>
        <w:t xml:space="preserve">(Sec. 1707(4)(A)) </w:t>
      </w:r>
      <w:r>
        <w:rPr>
          <w:b/>
        </w:rPr>
        <w:t>Expanded Drone Seizure Authority &amp; Potential for Civil Aviation Impact</w:t>
      </w:r>
    </w:p>
    <w:p>
      <w:r>
        <w:t>This allows the military to seize or disable drones, even if it might affect civil aviation. It requires consultation with the Transportation Department if there's a risk to civil aviation, but doesn't prevent the military from taking action. This could lead to disruptions for civilian pilots or even safety risks if the military isn't careful.</w:t>
      </w:r>
    </w:p>
    <w:p>
      <w:r>
        <w:rPr>
          <w:b/>
          <w:color w:val="10B981"/>
        </w:rPr>
        <w:t xml:space="preserve">Who benefits: </w:t>
      </w:r>
      <w:r>
        <w:t>Department of Defense, military facilities</w:t>
      </w:r>
    </w:p>
    <w:p>
      <w:r>
        <w:rPr>
          <w:b/>
          <w:color w:val="EF4444"/>
        </w:rPr>
        <w:t xml:space="preserve">Who pays: </w:t>
      </w:r>
      <w:r>
        <w:t>Civilian pilots, air traffic controllers, general aviation</w:t>
      </w:r>
    </w:p>
    <w:p>
      <w:r>
        <w:rPr>
          <w:i/>
          <w:color w:val="6B7280"/>
        </w:rPr>
        <w:t>"If the Secretary of Transportation notifies the Secretary of Defense that the manner of implementation of this section by the Department of Defense would result in an adverse impact to civil aviation safety, the Secretary of Defense shall consult with the Secretary of Transportation to mitigate adverse impacts."</w:t>
      </w:r>
    </w:p>
    <w:p/>
    <w:p>
      <w:r>
        <w:rPr>
          <w:b/>
          <w:color w:val="EF4444"/>
        </w:rPr>
        <w:t xml:space="preserve">[HURTS CITIZENS] </w:t>
      </w:r>
      <w:r>
        <w:rPr>
          <w:color w:val="6B7280"/>
        </w:rPr>
        <w:t xml:space="preserve">(Sec. 1707(4)(B)) </w:t>
      </w:r>
      <w:r>
        <w:rPr>
          <w:b/>
        </w:rPr>
        <w:t>Broad Authority to Seize/Disable Drones with Limited Privacy Protections</w:t>
      </w:r>
    </w:p>
    <w:p>
      <w:r>
        <w:t>This section gives the military a lot of leeway to seize or disable drones, but the privacy protections are somewhat vague. It says they should consider privacy, but doesn't set clear rules about when they *must* protect privacy. It also allows them to seize drones without warning in certain situations, which could lead to unintended consequences.</w:t>
      </w:r>
    </w:p>
    <w:p>
      <w:r>
        <w:rPr>
          <w:b/>
          <w:color w:val="10B981"/>
        </w:rPr>
        <w:t xml:space="preserve">Who benefits: </w:t>
      </w:r>
      <w:r>
        <w:t>Department of Defense, military facilities</w:t>
      </w:r>
    </w:p>
    <w:p>
      <w:r>
        <w:rPr>
          <w:b/>
          <w:color w:val="EF4444"/>
        </w:rPr>
        <w:t xml:space="preserve">Who pays: </w:t>
      </w:r>
      <w:r>
        <w:t>Citizens, drone operators, individuals concerned about privacy</w:t>
      </w:r>
    </w:p>
    <w:p>
      <w:r>
        <w:rPr>
          <w:i/>
          <w:color w:val="6B7280"/>
        </w:rPr>
        <w:t>"The Secretary of Defense shall ensure that the regulations prescribed or guidance issued under paragraph (1) require that, when taking an action described in subsection (b)(1), all due consideration is given to—(A) mitigating impacts on privacy and civil liberties under the first and fourth amendments to the Constitution of the United States;"</w:t>
      </w:r>
    </w:p>
    <w:p/>
    <w:p>
      <w:r>
        <w:rPr>
          <w:b/>
          <w:color w:val="3B82F6"/>
        </w:rPr>
        <w:t xml:space="preserve">[NOTE] </w:t>
      </w:r>
      <w:r>
        <w:rPr>
          <w:color w:val="6B7280"/>
        </w:rPr>
        <w:t xml:space="preserve">(Sec. 1707(5)(C)(i)) </w:t>
      </w:r>
      <w:r>
        <w:rPr>
          <w:b/>
        </w:rPr>
        <w:t>Data Retention Rules for Drone Activities</w:t>
      </w:r>
    </w:p>
    <w:p>
      <w:r>
        <w:t>This section sets rules for how long the military can keep data collected from drone detection and mitigation activities. It says they can keep it as long as necessary for investigations or security operations, but it doesn't set a hard limit. This is a structural change that could have implications for privacy, but it's not a direct benefit or harm to citizens.</w:t>
      </w:r>
    </w:p>
    <w:p>
      <w:r>
        <w:rPr>
          <w:b/>
          <w:color w:val="10B981"/>
        </w:rPr>
        <w:t xml:space="preserve">Who benefits: </w:t>
      </w:r>
      <w:r>
        <w:t>Department of Defense, law enforcement</w:t>
      </w:r>
    </w:p>
    <w:p>
      <w:r>
        <w:rPr>
          <w:b/>
          <w:color w:val="EF4444"/>
        </w:rPr>
        <w:t xml:space="preserve">Who pays: </w:t>
      </w:r>
      <w:r>
        <w:t>Citizens (potentially, if data is retained for too long)</w:t>
      </w:r>
    </w:p>
    <w:p>
      <w:r>
        <w:rPr>
          <w:i/>
          <w:color w:val="6B7280"/>
        </w:rPr>
        <w:t>"in paragraph (3)—(i) in the matter preceding subparagraph (A), by striking ‘‘not maintained’’ and inserting ‘‘maintained only for as long as necessary, and in no event maintained’’"</w:t>
      </w:r>
    </w:p>
    <w:p/>
    <w:p>
      <w:r>
        <w:rPr>
          <w:b/>
          <w:color w:val="3B82F6"/>
        </w:rPr>
        <w:t xml:space="preserve">[NOTE] </w:t>
      </w:r>
      <w:r>
        <w:rPr>
          <w:color w:val="6B7280"/>
        </w:rPr>
        <w:t xml:space="preserve">(Sec. 1707(k)) </w:t>
      </w:r>
      <w:r>
        <w:rPr>
          <w:b/>
        </w:rPr>
        <w:t>Interagency Committee on Drone Defense</w:t>
      </w:r>
    </w:p>
    <w:p>
      <w:r>
        <w:t>This requires the Department of Defense, Attorney General, and FAA to form a committee to share information about drone defense. This is a procedural change that could improve coordination between agencies, but it doesn't directly impact citizens.</w:t>
      </w:r>
    </w:p>
    <w:p>
      <w:r>
        <w:rPr>
          <w:b/>
          <w:color w:val="10B981"/>
        </w:rPr>
        <w:t xml:space="preserve">Who benefits: </w:t>
      </w:r>
      <w:r>
        <w:t>Department of Defense, FAA, Attorney General</w:t>
      </w:r>
    </w:p>
    <w:p>
      <w:r>
        <w:rPr>
          <w:b/>
          <w:color w:val="EF4444"/>
        </w:rPr>
        <w:t xml:space="preserve">Who pays: </w:t>
      </w:r>
      <w:r>
        <w:t>Taxpayers (small cost for committee operations)</w:t>
      </w:r>
    </w:p>
    <w:p>
      <w:r>
        <w:rPr>
          <w:i/>
          <w:color w:val="6B7280"/>
        </w:rPr>
        <w:t>"The Secretary of Defense, the Attorney General, and the Administrator of the Federal Aviation Administration shall jointly establish by memorandum of understanding an interagency executive committee"</w:t>
      </w:r>
    </w:p>
    <w:p/>
    <w:p>
      <w:r>
        <w:rPr>
          <w:b/>
          <w:color w:val="10B981"/>
        </w:rPr>
        <w:t xml:space="preserve">[HELPS CITIZENS] </w:t>
      </w:r>
      <w:r>
        <w:rPr>
          <w:color w:val="6B7280"/>
        </w:rPr>
        <w:t xml:space="preserve">(Sec. 1801(a)(1)) </w:t>
      </w:r>
      <w:r>
        <w:rPr>
          <w:b/>
        </w:rPr>
        <w:t>Prioritizes End-User Needs</w:t>
      </w:r>
    </w:p>
    <w:p>
      <w:r>
        <w:t>This section changes the goals of the defense acquisition system to focus on quickly providing the military with what they need, and making sure those needs are understood through direct feedback and testing. It emphasizes listening to the soldiers, sailors, and airmen who will actually use the equipment. This should lead to better, more useful equipment and less wasted money on things the military doesn't want or need.</w:t>
      </w:r>
    </w:p>
    <w:p>
      <w:r>
        <w:rPr>
          <w:b/>
          <w:color w:val="10B981"/>
        </w:rPr>
        <w:t xml:space="preserve">Who benefits: </w:t>
      </w:r>
      <w:r>
        <w:t>Members of the Armed Forces, taxpayers</w:t>
      </w:r>
    </w:p>
    <w:p>
      <w:r>
        <w:rPr>
          <w:b/>
          <w:color w:val="EF4444"/>
        </w:rPr>
        <w:t xml:space="preserve">Who pays: </w:t>
      </w:r>
      <w:r>
        <w:t>None directly, potentially lower costs through better acquisitions</w:t>
      </w:r>
    </w:p>
    <w:p>
      <w:r>
        <w:rPr>
          <w:i/>
          <w:color w:val="6B7280"/>
        </w:rPr>
        <w:t>"‘‘(a) IN GENERAL.—The Secretary of Defense shall ensure that the defense acquisition system expeditiously provides the armed forces with the capabilities necessary to operate effectively, to address evolving threats, and to sustain the military advantage of the United States in the most cost-effective manner practicable."</w:t>
      </w:r>
    </w:p>
    <w:p/>
    <w:p>
      <w:r>
        <w:rPr>
          <w:b/>
          <w:color w:val="3B82F6"/>
        </w:rPr>
        <w:t xml:space="preserve">[NOTE] </w:t>
      </w:r>
      <w:r>
        <w:rPr>
          <w:color w:val="6B7280"/>
        </w:rPr>
        <w:t xml:space="preserve">(Sec. 1801(b)) </w:t>
      </w:r>
      <w:r>
        <w:rPr>
          <w:b/>
        </w:rPr>
        <w:t>Emphasis on Workforce &amp; Innovation</w:t>
      </w:r>
    </w:p>
    <w:p>
      <w:r>
        <w:t>The law directs the Secretary of Defense to issue guidance that empowers acquisition workers, encourages risk-taking, and ensures enough trained personnel are available. It also stresses the importance of new technologies like digital engineering. This is a structural change to how the Pentagon buys things, aiming for faster innovation and better use of resources. It doesn't guarantee success, but sets the direction.</w:t>
      </w:r>
    </w:p>
    <w:p>
      <w:r>
        <w:rPr>
          <w:b/>
          <w:color w:val="10B981"/>
        </w:rPr>
        <w:t xml:space="preserve">Who benefits: </w:t>
      </w:r>
      <w:r>
        <w:t>Acquisition workforce, potentially the military through better equipment</w:t>
      </w:r>
    </w:p>
    <w:p>
      <w:r>
        <w:rPr>
          <w:b/>
          <w:color w:val="EF4444"/>
        </w:rPr>
        <w:t xml:space="preserve">Who pays: </w:t>
      </w:r>
      <w:r>
        <w:t>None directly, potential costs for training and new technology implementation</w:t>
      </w:r>
    </w:p>
    <w:p>
      <w:r>
        <w:rPr>
          <w:i/>
          <w:color w:val="6B7280"/>
        </w:rPr>
        <w:t>"‘‘(b) GUIDANCE.—The Secretary of Defense shall issue guidance to carry out subsection (a) and shall ensure that the defense acquisition system prioritizes the needs of end users and is validated by direct engagement, experimentation, and iteration."</w:t>
      </w:r>
    </w:p>
    <w:p/>
    <w:p>
      <w:r>
        <w:rPr>
          <w:b/>
          <w:color w:val="3B82F6"/>
        </w:rPr>
        <w:t xml:space="preserve">[NOTE] </w:t>
      </w:r>
      <w:r>
        <w:rPr>
          <w:color w:val="6B7280"/>
        </w:rPr>
        <w:t xml:space="preserve">(Sec. 1801(a)(2)(A)) </w:t>
      </w:r>
      <w:r>
        <w:rPr>
          <w:b/>
        </w:rPr>
        <w:t>Updates Roles &amp; Responsibilities</w:t>
      </w:r>
    </w:p>
    <w:p>
      <w:r>
        <w:t>This section makes changes to the job descriptions of several high-level officials within the Department of Defense, like the Under Secretary of Defense for Acquisition and Sustainment and the Director of Operational Test and Evaluation. These changes align their responsibilities with the new goals of the acquisition system. It's a bureaucratic reshuffling that could improve coordination, but it's not a direct benefit or harm to the average citizen.</w:t>
      </w:r>
    </w:p>
    <w:p>
      <w:r>
        <w:rPr>
          <w:b/>
          <w:color w:val="10B981"/>
        </w:rPr>
        <w:t xml:space="preserve">Who benefits: </w:t>
      </w:r>
      <w:r>
        <w:t>Department of Defense leadership</w:t>
      </w:r>
    </w:p>
    <w:p>
      <w:r>
        <w:rPr>
          <w:b/>
          <w:color w:val="EF4444"/>
        </w:rPr>
        <w:t xml:space="preserve">Who pays: </w:t>
      </w:r>
      <w:r>
        <w:t>None directly</w:t>
      </w:r>
    </w:p>
    <w:p>
      <w:r>
        <w:rPr>
          <w:i/>
          <w:color w:val="6B7280"/>
        </w:rPr>
        <w:t>"Section 133b(b) of title 10, United States Code, is amended…"</w:t>
      </w:r>
    </w:p>
    <w:p/>
    <w:p>
      <w:r>
        <w:rPr>
          <w:b/>
          <w:color w:val="6B7280"/>
        </w:rPr>
        <w:t xml:space="preserve">[NEUTRAL] </w:t>
      </w:r>
      <w:r>
        <w:rPr>
          <w:color w:val="6B7280"/>
        </w:rPr>
        <w:t xml:space="preserve">(Sec. 1801(a)(2)(B)(i)) </w:t>
      </w:r>
      <w:r>
        <w:rPr>
          <w:b/>
        </w:rPr>
        <w:t>Technical Amendments</w:t>
      </w:r>
    </w:p>
    <w:p>
      <w:r>
        <w:t>This section makes a number of minor changes to existing laws, like renaming a 'Compound' to an 'Installation'. These are mostly just updates to terminology and don't have a significant impact on the average person.</w:t>
      </w:r>
    </w:p>
    <w:p>
      <w:r>
        <w:rPr>
          <w:b/>
          <w:color w:val="10B981"/>
        </w:rPr>
        <w:t xml:space="preserve">Who benefits: </w:t>
      </w:r>
      <w:r>
        <w:t>None directly</w:t>
      </w:r>
    </w:p>
    <w:p>
      <w:r>
        <w:rPr>
          <w:b/>
          <w:color w:val="EF4444"/>
        </w:rPr>
        <w:t xml:space="preserve">Who pays: </w:t>
      </w:r>
      <w:r>
        <w:t>None directly</w:t>
      </w:r>
    </w:p>
    <w:p>
      <w:r>
        <w:rPr>
          <w:i/>
          <w:color w:val="6B7280"/>
        </w:rPr>
        <w:t>"Subsection (a)(1) of section 15 of the Central Intelligence Agency Act of 1949 (50 U.S.C. 3515) is amended by striking ‘‘Compound’’ each place it appears and inserting ‘‘Installation’’."</w:t>
      </w:r>
    </w:p>
    <w:p/>
    <w:p>
      <w:r>
        <w:rPr>
          <w:b/>
          <w:color w:val="3B82F6"/>
        </w:rPr>
        <w:t xml:space="preserve">[NOTE] </w:t>
      </w:r>
      <w:r>
        <w:rPr>
          <w:color w:val="6B7280"/>
        </w:rPr>
        <w:t xml:space="preserve">(Sec. 1802(a)) </w:t>
      </w:r>
      <w:r>
        <w:rPr>
          <w:b/>
        </w:rPr>
        <w:t>Portfolio Acquisition Executive Role Created</w:t>
      </w:r>
    </w:p>
    <w:p>
      <w:r>
        <w:t>This provision creates a new position, the 'Portfolio Acquisition Executive', within the Department of Defense. This person will be responsible for overseeing a group of defense programs, including their budgets and execution. They will report to higher-level acquisition officials. This is a structural change intended to streamline accountability and improve management of defense projects.</w:t>
      </w:r>
    </w:p>
    <w:p>
      <w:r>
        <w:rPr>
          <w:b/>
          <w:color w:val="10B981"/>
        </w:rPr>
        <w:t xml:space="preserve">Who benefits: </w:t>
      </w:r>
      <w:r>
        <w:t>Department of Defense, potentially taxpayers if it leads to more efficient spending.</w:t>
      </w:r>
    </w:p>
    <w:p>
      <w:r>
        <w:rPr>
          <w:b/>
          <w:color w:val="EF4444"/>
        </w:rPr>
        <w:t xml:space="preserve">Who pays: </w:t>
      </w:r>
      <w:r>
        <w:t>Taxpayers, as this adds another layer of management and potentially increases administrative costs.</w:t>
      </w:r>
    </w:p>
    <w:p>
      <w:r>
        <w:rPr>
          <w:i/>
          <w:color w:val="6B7280"/>
        </w:rPr>
        <w:t>"Subchapter III of chapter 87 of title 10, United States Code, is amended by inserting after section 1731 the following new section: ‘§1732. Portfolio acquisition executive’"</w:t>
      </w:r>
    </w:p>
    <w:p/>
    <w:p>
      <w:r>
        <w:rPr>
          <w:b/>
          <w:color w:val="3B82F6"/>
        </w:rPr>
        <w:t xml:space="preserve">[NOTE] </w:t>
      </w:r>
      <w:r>
        <w:rPr>
          <w:color w:val="6B7280"/>
        </w:rPr>
        <w:t xml:space="preserve">(Sec. 1802(b)(1)) </w:t>
      </w:r>
      <w:r>
        <w:rPr>
          <w:b/>
        </w:rPr>
        <w:t>Program Manager Reporting Structure Changed</w:t>
      </w:r>
    </w:p>
    <w:p>
      <w:r>
        <w:t>This provision changes who program managers report to. They will now report directly to the Portfolio Acquisition Executive, unless directed otherwise by higher-level officials. This is another structural change aimed at streamlining accountability.</w:t>
      </w:r>
    </w:p>
    <w:p>
      <w:r>
        <w:rPr>
          <w:b/>
          <w:color w:val="10B981"/>
        </w:rPr>
        <w:t xml:space="preserve">Who benefits: </w:t>
      </w:r>
      <w:r>
        <w:t>Department of Defense, potentially taxpayers if it improves program oversight.</w:t>
      </w:r>
    </w:p>
    <w:p>
      <w:r>
        <w:rPr>
          <w:b/>
          <w:color w:val="EF4444"/>
        </w:rPr>
        <w:t xml:space="preserve">Who pays: </w:t>
      </w:r>
      <w:r>
        <w:t>Taxpayers, as it adds another layer of management.</w:t>
      </w:r>
    </w:p>
    <w:p>
      <w:r>
        <w:rPr>
          <w:i/>
          <w:color w:val="6B7280"/>
        </w:rPr>
        <w:t>"Each program manager (as defined in section 1737 of this title) for a defense acquisition program shall report directly to the portfolio acquisition executive for such program unless otherwise directed by the component acquisition executive or service acquisition executive of the military department concerned (as applicable)."</w:t>
      </w:r>
    </w:p>
    <w:p/>
    <w:p>
      <w:r>
        <w:rPr>
          <w:b/>
          <w:color w:val="3B82F6"/>
        </w:rPr>
        <w:t xml:space="preserve">[NOTE] </w:t>
      </w:r>
      <w:r>
        <w:rPr>
          <w:color w:val="6B7280"/>
        </w:rPr>
        <w:t xml:space="preserve">(Sec. 1802(c)(1)) </w:t>
      </w:r>
      <w:r>
        <w:rPr>
          <w:b/>
        </w:rPr>
        <w:t>Alignment with Defense Acquisition System Objectives</w:t>
      </w:r>
    </w:p>
    <w:p>
      <w:r>
        <w:t>This provision repeatedly emphasizes that all acquisition activities must be aligned with the objectives of the defense acquisition system established in section 3102 of Title 10. This is a directive to ensure consistency and focus within the DoD.</w:t>
      </w:r>
    </w:p>
    <w:p>
      <w:r>
        <w:rPr>
          <w:b/>
          <w:color w:val="10B981"/>
        </w:rPr>
        <w:t xml:space="preserve">Who benefits: </w:t>
      </w:r>
      <w:r>
        <w:t>Department of Defense, potentially taxpayers if it improves efficiency.</w:t>
      </w:r>
    </w:p>
    <w:p>
      <w:r>
        <w:rPr>
          <w:b/>
          <w:color w:val="EF4444"/>
        </w:rPr>
        <w:t xml:space="preserve">Who pays: </w:t>
      </w:r>
      <w:r>
        <w:t>Taxpayers, as it adds another layer of oversight.</w:t>
      </w:r>
    </w:p>
    <w:p>
      <w:r>
        <w:rPr>
          <w:i/>
          <w:color w:val="6B7280"/>
        </w:rPr>
        <w:t>"ensure that activities carried out under such programs are aligned with, and are conducted in a manner that supports, the objectives of the defense acquisition system established pursuant to section 3102 of this title"</w:t>
      </w:r>
    </w:p>
    <w:p/>
    <w:p>
      <w:r>
        <w:rPr>
          <w:b/>
          <w:color w:val="3B82F6"/>
        </w:rPr>
        <w:t xml:space="preserve">[NOTE] </w:t>
      </w:r>
      <w:r>
        <w:rPr>
          <w:color w:val="6B7280"/>
        </w:rPr>
        <w:t xml:space="preserve">(Sec. 1802(c)(1)(B)(i)) </w:t>
      </w:r>
      <w:r>
        <w:rPr>
          <w:b/>
        </w:rPr>
        <w:t>Service Chief Responsibilities Clarified</w:t>
      </w:r>
    </w:p>
    <w:p>
      <w:r>
        <w:t>This provision clarifies the responsibilities of 'service chiefs' in relation to acquisition-related functions. It emphasizes their role in developing capability requirements, advising on trade-offs, and prioritizing resource allocation. It also requires them to provide end-user feedback and recommend modifications to capabilities.</w:t>
      </w:r>
    </w:p>
    <w:p>
      <w:r>
        <w:rPr>
          <w:b/>
          <w:color w:val="10B981"/>
        </w:rPr>
        <w:t xml:space="preserve">Who benefits: </w:t>
      </w:r>
      <w:r>
        <w:t>Department of Defense, potentially taxpayers if it leads to better-defined requirements and more effective programs.</w:t>
      </w:r>
    </w:p>
    <w:p>
      <w:r>
        <w:rPr>
          <w:b/>
          <w:color w:val="EF4444"/>
        </w:rPr>
        <w:t xml:space="preserve">Who pays: </w:t>
      </w:r>
      <w:r>
        <w:t>Taxpayers, as it adds another layer of oversight.</w:t>
      </w:r>
    </w:p>
    <w:p>
      <w:r>
        <w:rPr>
          <w:i/>
          <w:color w:val="6B7280"/>
        </w:rPr>
        <w:t>"The development of capability requirement statements for equipping the armed force concerned that—‘‘(A) describes the operational problem to provide necessary context for the capability requirement;"</w:t>
      </w:r>
    </w:p>
    <w:p/>
    <w:p>
      <w:r>
        <w:rPr>
          <w:b/>
          <w:color w:val="3B82F6"/>
        </w:rPr>
        <w:t xml:space="preserve">[NOTE] </w:t>
      </w:r>
      <w:r>
        <w:rPr>
          <w:color w:val="6B7280"/>
        </w:rPr>
        <w:t xml:space="preserve">(Sec. 1802(e)(1)) </w:t>
      </w:r>
      <w:r>
        <w:rPr>
          <w:b/>
        </w:rPr>
        <w:t>Definitions Updated</w:t>
      </w:r>
    </w:p>
    <w:p>
      <w:r>
        <w:t>This provision updates definitions for terms like 'best value', 'capability requirement', 'cost-effective', and 'service chief'. These definitions are intended to provide clarity and consistency in the acquisition process.</w:t>
      </w:r>
    </w:p>
    <w:p>
      <w:r>
        <w:rPr>
          <w:b/>
          <w:color w:val="10B981"/>
        </w:rPr>
        <w:t xml:space="preserve">Who benefits: </w:t>
      </w:r>
      <w:r>
        <w:t>Department of Defense, potentially taxpayers if it improves clarity and efficiency.</w:t>
      </w:r>
    </w:p>
    <w:p>
      <w:r>
        <w:rPr>
          <w:b/>
          <w:color w:val="EF4444"/>
        </w:rPr>
        <w:t xml:space="preserve">Who pays: </w:t>
      </w:r>
      <w:r>
        <w:t>Taxpayers, as it adds administrative costs.</w:t>
      </w:r>
    </w:p>
    <w:p>
      <w:r>
        <w:rPr>
          <w:i/>
          <w:color w:val="6B7280"/>
        </w:rPr>
        <w:t>"§3101. Definitions ‘(1) The term ‘best value’ means, with respect to an acquisition, the optimal combination of cost, quality, technical capability or solution quality, and delivery schedule."</w:t>
      </w:r>
    </w:p>
    <w:p/>
    <w:p>
      <w:r>
        <w:rPr>
          <w:b/>
          <w:color w:val="6B7280"/>
        </w:rPr>
        <w:t xml:space="preserve">[NEUTRAL] </w:t>
      </w:r>
      <w:r>
        <w:rPr>
          <w:color w:val="6B7280"/>
        </w:rPr>
        <w:t xml:space="preserve">(Sec. 1802(e)(2)) </w:t>
      </w:r>
      <w:r>
        <w:rPr>
          <w:b/>
        </w:rPr>
        <w:t>Technical Amendments</w:t>
      </w:r>
    </w:p>
    <w:p>
      <w:r>
        <w:t>This provision makes minor technical changes to the United States Code, such as renumbering sections and correcting terminology. These changes do not have a direct impact on citizens.</w:t>
      </w:r>
    </w:p>
    <w:p>
      <w:r>
        <w:rPr>
          <w:b/>
          <w:color w:val="10B981"/>
        </w:rPr>
        <w:t xml:space="preserve">Who benefits: </w:t>
      </w:r>
      <w:r>
        <w:t>None</w:t>
      </w:r>
    </w:p>
    <w:p>
      <w:r>
        <w:rPr>
          <w:b/>
          <w:color w:val="EF4444"/>
        </w:rPr>
        <w:t xml:space="preserve">Who pays: </w:t>
      </w:r>
      <w:r>
        <w:t>None</w:t>
      </w:r>
    </w:p>
    <w:p>
      <w:r>
        <w:rPr>
          <w:i/>
          <w:color w:val="6B7280"/>
        </w:rPr>
        <w:t>"Section 3001(c) of title 10, United States Code, is amended by striking ‘this section’ and inserting ‘this part’."</w:t>
      </w:r>
    </w:p>
    <w:p/>
    <w:p>
      <w:r>
        <w:rPr>
          <w:b/>
          <w:color w:val="3B82F6"/>
        </w:rPr>
        <w:t xml:space="preserve">[NOTE] </w:t>
      </w:r>
      <w:r>
        <w:rPr>
          <w:color w:val="6B7280"/>
        </w:rPr>
        <w:t xml:space="preserve">(Sec. 1803(a)) </w:t>
      </w:r>
      <w:r>
        <w:rPr>
          <w:b/>
        </w:rPr>
        <w:t>Portfolio Acquisition Executive Authority</w:t>
      </w:r>
    </w:p>
    <w:p>
      <w:r>
        <w:t>This section clarifies the roles and responsibilities of 'Portfolio Acquisition Executives' (PAEs). It gives them more authority to manage defense programs, coordinate with different parts of the military, and make decisions about which programs to continue or cancel. It also requires them to have dedicated personnel and resources. This is a structural change to how the Department of Defense manages its projects, aiming for more efficient oversight.</w:t>
      </w:r>
    </w:p>
    <w:p>
      <w:r>
        <w:rPr>
          <w:b/>
          <w:color w:val="10B981"/>
        </w:rPr>
        <w:t xml:space="preserve">Who benefits: </w:t>
      </w:r>
      <w:r>
        <w:t>Department of Defense, potentially taxpayers if it leads to cost savings.</w:t>
      </w:r>
    </w:p>
    <w:p>
      <w:r>
        <w:rPr>
          <w:b/>
          <w:color w:val="EF4444"/>
        </w:rPr>
        <w:t xml:space="preserve">Who pays: </w:t>
      </w:r>
      <w:r>
        <w:t>Taxpayers, if the new structure doesn't improve efficiency.</w:t>
      </w:r>
    </w:p>
    <w:p>
      <w:r>
        <w:rPr>
          <w:i/>
          <w:color w:val="6B7280"/>
        </w:rPr>
        <w:t>"‘‘(a) PRODUCTSUPPORTMANAGER.—(1) IN GENERAL.—Subchapter III of chapter 87 of title 10, United States Code, is amended by inserting after section 1732, as added by section 1802, the following new section: ‘…’"</w:t>
      </w:r>
    </w:p>
    <w:p/>
    <w:p>
      <w:r>
        <w:rPr>
          <w:b/>
          <w:color w:val="10B981"/>
        </w:rPr>
        <w:t xml:space="preserve">[HELPS CITIZENS] </w:t>
      </w:r>
      <w:r>
        <w:rPr>
          <w:color w:val="6B7280"/>
        </w:rPr>
        <w:t xml:space="preserve">(Sec. 1803(d)(1)) </w:t>
      </w:r>
      <w:r>
        <w:rPr>
          <w:b/>
        </w:rPr>
        <w:t>Dedicated Personnel for PAEs</w:t>
      </w:r>
    </w:p>
    <w:p>
      <w:r>
        <w:t>The government will ensure PAEs have the staff and resources they need to do their jobs effectively.  This includes people with expertise in contracting, cost estimation, and program management.  Importantly, these personnel will be directly under the PAE's control, not spread thin across multiple duties. This should improve accountability and decision-making.</w:t>
      </w:r>
    </w:p>
    <w:p>
      <w:r>
        <w:rPr>
          <w:b/>
          <w:color w:val="10B981"/>
        </w:rPr>
        <w:t xml:space="preserve">Who benefits: </w:t>
      </w:r>
      <w:r>
        <w:t>PAEs, potentially taxpayers if it leads to better program management.</w:t>
      </w:r>
    </w:p>
    <w:p>
      <w:r>
        <w:rPr>
          <w:b/>
          <w:color w:val="EF4444"/>
        </w:rPr>
        <w:t xml:space="preserve">Who pays: </w:t>
      </w:r>
      <w:r>
        <w:t>Taxpayers, through increased funding for personnel.</w:t>
      </w:r>
    </w:p>
    <w:p>
      <w:r>
        <w:rPr>
          <w:i/>
          <w:color w:val="6B7280"/>
        </w:rPr>
        <w:t>"‘‘(d) PERSONNEL AND RESOURCES.—(1) The Secretary concerned with respect to a portfolio acquisition executive shall ensure that each such portfolio acquisition executive is assigned dedicated personnel and other resources required to successfully perform the assigned duties and responsibilities of such portfolio acquisition executive.’’. "</w:t>
      </w:r>
    </w:p>
    <w:p/>
    <w:p>
      <w:r>
        <w:rPr>
          <w:b/>
          <w:color w:val="3B82F6"/>
        </w:rPr>
        <w:t xml:space="preserve">[NOTE] </w:t>
      </w:r>
      <w:r>
        <w:rPr>
          <w:color w:val="6B7280"/>
        </w:rPr>
        <w:t xml:space="preserve">(Sec. 1803(a)) </w:t>
      </w:r>
      <w:r>
        <w:rPr>
          <w:b/>
        </w:rPr>
        <w:t>Product Support Manager Role</w:t>
      </w:r>
    </w:p>
    <w:p>
      <w:r>
        <w:t>A 'Product Support Manager' (PSM) will be appointed for each major defense system. This person will be equal in rank to the program manager and will focus on keeping the system running throughout its entire lifespan. They'll be responsible for things like maintenance, repairs, and upgrades. This is a new role intended to improve long-term cost-effectiveness.</w:t>
      </w:r>
    </w:p>
    <w:p>
      <w:r>
        <w:rPr>
          <w:b/>
          <w:color w:val="10B981"/>
        </w:rPr>
        <w:t xml:space="preserve">Who benefits: </w:t>
      </w:r>
      <w:r>
        <w:t>Department of Defense, potentially taxpayers if it leads to lower long-term costs.</w:t>
      </w:r>
    </w:p>
    <w:p>
      <w:r>
        <w:rPr>
          <w:b/>
          <w:color w:val="EF4444"/>
        </w:rPr>
        <w:t xml:space="preserve">Who pays: </w:t>
      </w:r>
      <w:r>
        <w:t>Taxpayers, through increased funding for personnel and program management.</w:t>
      </w:r>
    </w:p>
    <w:p>
      <w:r>
        <w:rPr>
          <w:i/>
          <w:color w:val="6B7280"/>
        </w:rPr>
        <w:t>"‘‘§1733. Product support manager ‘…’"</w:t>
      </w:r>
    </w:p>
    <w:p/>
    <w:p>
      <w:r>
        <w:rPr>
          <w:b/>
          <w:color w:val="10B981"/>
        </w:rPr>
        <w:t xml:space="preserve">[HELPS CITIZENS] </w:t>
      </w:r>
      <w:r>
        <w:rPr>
          <w:color w:val="6B7280"/>
        </w:rPr>
        <w:t xml:space="preserve">(Sec. 1803(a)(2)) </w:t>
      </w:r>
      <w:r>
        <w:rPr>
          <w:b/>
        </w:rPr>
        <w:t>PSM Training and Experience Requirements</w:t>
      </w:r>
    </w:p>
    <w:p>
      <w:r>
        <w:t>People appointed as PSMs will need specific training and certification in life-cycle logistics.  Those managing major programs will need at least eight years of experience in the field. This is a good step towards ensuring PSMs have the skills they need to succeed and manage defense systems effectively.</w:t>
      </w:r>
    </w:p>
    <w:p>
      <w:r>
        <w:rPr>
          <w:b/>
          <w:color w:val="10B981"/>
        </w:rPr>
        <w:t xml:space="preserve">Who benefits: </w:t>
      </w:r>
      <w:r>
        <w:t>Department of Defense, potentially taxpayers if it leads to better program management.</w:t>
      </w:r>
    </w:p>
    <w:p>
      <w:r>
        <w:rPr>
          <w:b/>
          <w:color w:val="EF4444"/>
        </w:rPr>
        <w:t xml:space="preserve">Who pays: </w:t>
      </w:r>
      <w:r>
        <w:t>Taxpayers, through funding for training programs.</w:t>
      </w:r>
    </w:p>
    <w:p>
      <w:r>
        <w:rPr>
          <w:i/>
          <w:color w:val="6B7280"/>
        </w:rPr>
        <w:t>"‘‘(c) PRODUCT SUPPORT MANAGER.—Before being assigned to a position as product support manager, a person—‘‘(1) shall have completed all life-cycle logistics certification and training requirements prescribed by the Secretary of Defense;…’"</w:t>
      </w:r>
    </w:p>
    <w:p/>
    <w:p>
      <w:r>
        <w:rPr>
          <w:b/>
          <w:color w:val="6B7280"/>
        </w:rPr>
        <w:t xml:space="preserve">[NEUTRAL] </w:t>
      </w:r>
      <w:r>
        <w:rPr>
          <w:color w:val="6B7280"/>
        </w:rPr>
        <w:t xml:space="preserve">(Sec. 1803(b)) </w:t>
      </w:r>
      <w:r>
        <w:rPr>
          <w:b/>
        </w:rPr>
        <w:t>Terminology Updates</w:t>
      </w:r>
    </w:p>
    <w:p>
      <w:r>
        <w:t>This section simply changes the name 'Program Executive Officer' to 'Portfolio Acquisition Executive' throughout a lot of existing laws. It's a housekeeping measure to reflect the changes made in the bill.</w:t>
      </w:r>
    </w:p>
    <w:p>
      <w:r>
        <w:rPr>
          <w:b/>
          <w:color w:val="10B981"/>
        </w:rPr>
        <w:t xml:space="preserve">Who benefits: </w:t>
      </w:r>
      <w:r>
        <w:t>None directly.</w:t>
      </w:r>
    </w:p>
    <w:p>
      <w:r>
        <w:rPr>
          <w:b/>
          <w:color w:val="EF4444"/>
        </w:rPr>
        <w:t xml:space="preserve">Who pays: </w:t>
      </w:r>
      <w:r>
        <w:t>None directly.</w:t>
      </w:r>
    </w:p>
    <w:p>
      <w:r>
        <w:rPr>
          <w:i/>
          <w:color w:val="6B7280"/>
        </w:rPr>
        <w:t>"‘‘(b) CONFORMINGAMENDMENTS.—(1) COVERED DEFENSE LAWS.—Except as provided in paragraph (2), each covered defense law (as defined in section 102 of title 10, United States Code) is amended—(A) by striking the term ‘‘program executive officer’’ and inserting ‘‘portfolio acquisition executive’’ in each place it appears in text or headings;…’"</w:t>
      </w:r>
    </w:p>
    <w:p/>
    <w:p>
      <w:r>
        <w:rPr>
          <w:b/>
          <w:color w:val="10B981"/>
        </w:rPr>
        <w:t xml:space="preserve">[HELPS CITIZENS] </w:t>
      </w:r>
      <w:r>
        <w:rPr>
          <w:color w:val="6B7280"/>
        </w:rPr>
        <w:t xml:space="preserve">(Sec. 1803(b)) </w:t>
      </w:r>
      <w:r>
        <w:rPr>
          <w:b/>
        </w:rPr>
        <w:t>Increased Oversight of Weapon System Sustainment</w:t>
      </w:r>
    </w:p>
    <w:p>
      <w:r>
        <w:t>This provision requires the military departments to submit reports to Congress detailing the effectiveness of their plans for maintaining major weapon systems. It also requires them to explain how these assessments influence budget requests and future program development. This increased transparency and accountability could lead to more efficient spending and better-maintained equipment.</w:t>
      </w:r>
    </w:p>
    <w:p>
      <w:r>
        <w:rPr>
          <w:b/>
          <w:color w:val="10B981"/>
        </w:rPr>
        <w:t xml:space="preserve">Who benefits: </w:t>
      </w:r>
      <w:r>
        <w:t>Taxpayers, military personnel, and the public</w:t>
      </w:r>
    </w:p>
    <w:p>
      <w:r>
        <w:rPr>
          <w:b/>
          <w:color w:val="EF4444"/>
        </w:rPr>
        <w:t xml:space="preserve">Who pays: </w:t>
      </w:r>
      <w:r>
        <w:t>The military departments (administrative costs)</w:t>
      </w:r>
    </w:p>
    <w:p>
      <w:r>
        <w:rPr>
          <w:i/>
          <w:color w:val="6B7280"/>
        </w:rPr>
        <w:t>"‘‘(b) SUBMISSION TO CONGRESS.—Not later than five days after the date on which the budget of the President is submitted to Congress pursuant to section 1105 of title 31, each Secretary of a military department, in coordination with the Under Secretary of Defense for Acquisition and Sustainment, shall submit to the congressional defense committees a report that includes the following..."</w:t>
      </w:r>
    </w:p>
    <w:p/>
    <w:p>
      <w:r>
        <w:rPr>
          <w:b/>
          <w:color w:val="3B82F6"/>
        </w:rPr>
        <w:t xml:space="preserve">[NOTE] </w:t>
      </w:r>
      <w:r>
        <w:rPr>
          <w:color w:val="6B7280"/>
        </w:rPr>
        <w:t xml:space="preserve">(Sec. 1803(c)) </w:t>
      </w:r>
      <w:r>
        <w:rPr>
          <w:b/>
        </w:rPr>
        <w:t>Detailed Life-Cycle Sustainment Plans</w:t>
      </w:r>
    </w:p>
    <w:p>
      <w:r>
        <w:t>This section significantly expands the requirements for life-cycle sustainment plans for weapon systems. These plans must now include comprehensive strategies, cost estimates, engineering considerations, intellectual property management, and strategies for public-private partnerships. While this doesn't directly give or take away benefits, it's a major structural change in how the military manages its equipment, which could have significant long-term implications for cost control and readiness.</w:t>
      </w:r>
    </w:p>
    <w:p>
      <w:r>
        <w:rPr>
          <w:b/>
          <w:color w:val="10B981"/>
        </w:rPr>
        <w:t xml:space="preserve">Who benefits: </w:t>
      </w:r>
      <w:r>
        <w:t>Potentially taxpayers and military personnel in the long run, if plans are effective</w:t>
      </w:r>
    </w:p>
    <w:p>
      <w:r>
        <w:rPr>
          <w:b/>
          <w:color w:val="EF4444"/>
        </w:rPr>
        <w:t xml:space="preserve">Who pays: </w:t>
      </w:r>
      <w:r>
        <w:t>Military departments (increased administrative burden)</w:t>
      </w:r>
    </w:p>
    <w:p>
      <w:r>
        <w:rPr>
          <w:i/>
          <w:color w:val="6B7280"/>
        </w:rPr>
        <w:t>"‘‘(c) LIFE-CYCLE MANAGEMENT AND PRODUCT SUPPORT.—Section 4324 of title 10, United States Code, is amended to read as follows:‘‘§4324. Life-cycle management and product support‘‘(a) IN GENERAL.—The Secretary of Defense shall ensure that each covered system is supported by a performance-based life-cycle sustainment plan..."</w:t>
      </w:r>
    </w:p>
    <w:p/>
    <w:p>
      <w:r>
        <w:rPr>
          <w:b/>
          <w:color w:val="10B981"/>
        </w:rPr>
        <w:t xml:space="preserve">[HELPS CITIZENS] </w:t>
      </w:r>
      <w:r>
        <w:rPr>
          <w:color w:val="6B7280"/>
        </w:rPr>
        <w:t xml:space="preserve">(Sec. 1803(c)(a)) </w:t>
      </w:r>
      <w:r>
        <w:rPr>
          <w:b/>
        </w:rPr>
        <w:t>Focus on Cost-Effectiveness and Readiness</w:t>
      </w:r>
    </w:p>
    <w:p>
      <w:r>
        <w:t>The amendments repeatedly emphasize the need for cost-effective sustainment and meeting operational and materiel readiness objectives. This directs the military to prioritize getting the most value for its money and ensuring equipment is actually usable when needed. This is a positive step for responsible spending.</w:t>
      </w:r>
    </w:p>
    <w:p>
      <w:r>
        <w:rPr>
          <w:b/>
          <w:color w:val="10B981"/>
        </w:rPr>
        <w:t xml:space="preserve">Who benefits: </w:t>
      </w:r>
      <w:r>
        <w:t>Taxpayers, military personnel</w:t>
      </w:r>
    </w:p>
    <w:p>
      <w:r>
        <w:rPr>
          <w:b/>
          <w:color w:val="EF4444"/>
        </w:rPr>
        <w:t xml:space="preserve">Who pays: </w:t>
      </w:r>
      <w:r>
        <w:t>None directly, but could lead to reduced spending on inefficient programs</w:t>
      </w:r>
    </w:p>
    <w:p>
      <w:r>
        <w:rPr>
          <w:i/>
          <w:color w:val="6B7280"/>
        </w:rPr>
        <w:t>"‘‘(a) IN GENERAL.—The Secretary of Defense shall ensure that each covered system is supported by a performance-based life-cycle sustainment plan—‘‘(1) that is approved by the service acquisition executive responsible for such covered system; and‘‘(2) that meets applicable operational readiness requirements and materiel readiness objectives (established under section 118(c) of this title) in the most cost-effective manner practicable."</w:t>
      </w:r>
    </w:p>
    <w:p/>
    <w:p>
      <w:r>
        <w:rPr>
          <w:b/>
          <w:color w:val="3B82F6"/>
        </w:rPr>
        <w:t xml:space="preserve">[NOTE] </w:t>
      </w:r>
      <w:r>
        <w:rPr>
          <w:color w:val="6B7280"/>
        </w:rPr>
        <w:t xml:space="preserve">(Sec. 1803(d)) </w:t>
      </w:r>
      <w:r>
        <w:rPr>
          <w:b/>
        </w:rPr>
      </w:r>
    </w:p>
    <w:p>
      <w:r>
        <w:t>This section updates definitions related to life-cycle management and product support, including terms like 'milestone decision authority' and 'covered system'. While not directly impactful, these clarifications are important for consistent implementation of the new requirements.</w:t>
      </w:r>
    </w:p>
    <w:p>
      <w:r>
        <w:rPr>
          <w:b/>
          <w:color w:val="10B981"/>
        </w:rPr>
        <w:t xml:space="preserve">Who benefits: </w:t>
      </w:r>
      <w:r>
        <w:t>Federal employees, defense contractors (clarity in regulations)</w:t>
      </w:r>
    </w:p>
    <w:p>
      <w:r>
        <w:rPr>
          <w:b/>
          <w:color w:val="EF4444"/>
        </w:rPr>
        <w:t xml:space="preserve">Who pays: </w:t>
      </w:r>
      <w:r>
        <w:t>None directly</w:t>
      </w:r>
    </w:p>
    <w:p>
      <w:r>
        <w:rPr>
          <w:i/>
          <w:color w:val="6B7280"/>
        </w:rPr>
        <w:t>"‘‘(d) DEFINITIONS.—In this chapter:‘‘(1) The terms ‘milestone decision authority’ and ‘Milestone A approval’ have the meanings given, respectively, in section 4251 of this title."</w:t>
      </w:r>
    </w:p>
    <w:p/>
    <w:p>
      <w:r>
        <w:rPr>
          <w:b/>
          <w:color w:val="3B82F6"/>
        </w:rPr>
        <w:t xml:space="preserve">[NOTE] </w:t>
      </w:r>
      <w:r>
        <w:rPr>
          <w:color w:val="6B7280"/>
        </w:rPr>
        <w:t xml:space="preserve">(Sec. 1803(d)) </w:t>
      </w:r>
      <w:r>
        <w:rPr>
          <w:b/>
        </w:rPr>
        <w:t>Conforming Amendments to Materiel Readiness Metrics</w:t>
      </w:r>
    </w:p>
    <w:p>
      <w:r>
        <w:t>This section makes changes to Section 118 of Title 10 to align with the new life-cycle management requirements. It updates language related to establishing and determining materiel readiness objectives. These are technical changes to ensure consistency across the code.</w:t>
      </w:r>
    </w:p>
    <w:p>
      <w:r>
        <w:rPr>
          <w:b/>
          <w:color w:val="10B981"/>
        </w:rPr>
        <w:t xml:space="preserve">Who benefits: </w:t>
      </w:r>
      <w:r>
        <w:t>Federal employees (clarity in regulations)</w:t>
      </w:r>
    </w:p>
    <w:p>
      <w:r>
        <w:rPr>
          <w:b/>
          <w:color w:val="EF4444"/>
        </w:rPr>
        <w:t xml:space="preserve">Who pays: </w:t>
      </w:r>
      <w:r>
        <w:t>None directly</w:t>
      </w:r>
    </w:p>
    <w:p>
      <w:r>
        <w:rPr>
          <w:i/>
          <w:color w:val="6B7280"/>
        </w:rPr>
        <w:t>"‘‘(d) CONFORMING AMENDMENTS TO MATERIEL READINESS METRICS AND OBJECTIVES FOR MAJOR WEAPON SYSTEMS.—Section 118 of title 10, United States Code, is amended—"</w:t>
      </w:r>
    </w:p>
    <w:p/>
    <w:p>
      <w:r>
        <w:rPr>
          <w:b/>
          <w:color w:val="10B981"/>
        </w:rPr>
        <w:t xml:space="preserve">[HELPS CITIZENS] </w:t>
      </w:r>
      <w:r>
        <w:rPr>
          <w:color w:val="6B7280"/>
        </w:rPr>
        <w:t xml:space="preserve">(Sec. 1806(a)(1)) </w:t>
      </w:r>
      <w:r>
        <w:rPr>
          <w:b/>
        </w:rPr>
        <w:t>Increased Cost Estimate Thresholds</w:t>
      </w:r>
    </w:p>
    <w:p>
      <w:r>
        <w:t>This provision raises the dollar thresholds for when full cost accounting standards apply to defense contractors from $50 million to $100 million (adjusted for inflation). This means smaller contracts won't have the burden of these detailed accounting rules, potentially lowering costs and administrative overhead for both the government and contractors. It's a simplification that could make it easier for smaller businesses to compete for defense work.</w:t>
      </w:r>
    </w:p>
    <w:p>
      <w:r>
        <w:rPr>
          <w:b/>
          <w:color w:val="10B981"/>
        </w:rPr>
        <w:t xml:space="preserve">Who benefits: </w:t>
      </w:r>
      <w:r>
        <w:t>Taxpayers, small businesses, defense contractors</w:t>
      </w:r>
    </w:p>
    <w:p>
      <w:r>
        <w:rPr>
          <w:b/>
          <w:color w:val="EF4444"/>
        </w:rPr>
        <w:t xml:space="preserve">Who pays: </w:t>
      </w:r>
      <w:r>
        <w:t>None directly</w:t>
      </w:r>
    </w:p>
    <w:p>
      <w:r>
        <w:rPr>
          <w:i/>
          <w:color w:val="6B7280"/>
        </w:rPr>
        <w:t>"Not later than 180 days after the date of the enactment of this Act, the Administrator for Federal Procurement Policy shall revise the rules and procedures prescribed pursuant to subsections (a) and (b) of section 1502 of title 41, United States Code, to the extent necessary to increase the thresholds established in section 9903.201-2 of title 48, Code of Federal Regulation, from $50,000,000 to $100,000,000 (as adjusted for inflation in accordance with section 1908 of title 41, United States Code)."</w:t>
      </w:r>
    </w:p>
    <w:p/>
    <w:p>
      <w:r>
        <w:rPr>
          <w:b/>
          <w:color w:val="3B82F6"/>
        </w:rPr>
        <w:t xml:space="preserve">[NOTE] </w:t>
      </w:r>
      <w:r>
        <w:rPr>
          <w:color w:val="6B7280"/>
        </w:rPr>
        <w:t xml:space="preserve">(Sec. 1806(a)(2)) </w:t>
      </w:r>
      <w:r>
        <w:rPr>
          <w:b/>
        </w:rPr>
        <w:t>Full Cost Accounting Compliance for Larger Contracts</w:t>
      </w:r>
    </w:p>
    <w:p>
      <w:r>
        <w:t>This provision requires full compliance with cost accounting standards for larger defense contracts (those exceeding $100 million). While it doesn't directly help or hurt citizens, it's a structural change. It aims to improve transparency and accountability in defense spending by ensuring contractors accurately track and report their costs. This could lead to better-informed negotiations and prevent overbilling, but it also adds complexity for contractors.</w:t>
      </w:r>
    </w:p>
    <w:p>
      <w:r>
        <w:rPr>
          <w:b/>
          <w:color w:val="10B981"/>
        </w:rPr>
        <w:t xml:space="preserve">Who benefits: </w:t>
      </w:r>
      <w:r>
        <w:t>Potentially taxpayers (through better cost control)</w:t>
      </w:r>
    </w:p>
    <w:p>
      <w:r>
        <w:rPr>
          <w:b/>
          <w:color w:val="EF4444"/>
        </w:rPr>
        <w:t xml:space="preserve">Who pays: </w:t>
      </w:r>
      <w:r>
        <w:t>Defense contractors (increased compliance costs)</w:t>
      </w:r>
    </w:p>
    <w:p>
      <w:r>
        <w:rPr>
          <w:i/>
          <w:color w:val="6B7280"/>
        </w:rPr>
        <w:t>"Not later than 120 days after the date of the enactment of this Act, the Secretary shall update the Department of Defense Supplement to the Federal Acquisition Regulation to require full compliance with cost accounting standards established under section 1502 of title 41, United States Code, only for an entity or subsidiary of an entity that—"</w:t>
      </w:r>
    </w:p>
    <w:p/>
    <w:p>
      <w:r>
        <w:rPr>
          <w:b/>
          <w:color w:val="3B82F6"/>
        </w:rPr>
        <w:t xml:space="preserve">[NOTE] </w:t>
      </w:r>
      <w:r>
        <w:rPr>
          <w:color w:val="6B7280"/>
        </w:rPr>
        <w:t xml:space="preserve">(Sec. 1806(f)(1)) </w:t>
      </w:r>
      <w:r>
        <w:rPr>
          <w:b/>
        </w:rPr>
        <w:t>Database on Operating and Support Costs</w:t>
      </w:r>
    </w:p>
    <w:p>
      <w:r>
        <w:t>The Director of Cost Assessment and Program Evaluation will create and maintain a database of operating and support costs for major weapon systems. This is a transparency measure. It's intended to help the government better track and analyze these costs over time, potentially leading to more efficient spending. However, the effectiveness depends on the quality and accessibility of the data.</w:t>
      </w:r>
    </w:p>
    <w:p>
      <w:r>
        <w:rPr>
          <w:b/>
          <w:color w:val="10B981"/>
        </w:rPr>
        <w:t xml:space="preserve">Who benefits: </w:t>
      </w:r>
      <w:r>
        <w:t>Potentially taxpayers (through better cost control)</w:t>
      </w:r>
    </w:p>
    <w:p>
      <w:r>
        <w:rPr>
          <w:b/>
          <w:color w:val="EF4444"/>
        </w:rPr>
        <w:t xml:space="preserve">Who pays: </w:t>
      </w:r>
      <w:r>
        <w:t>Taxpayers (cost of database creation and maintenance)</w:t>
      </w:r>
    </w:p>
    <w:p>
      <w:r>
        <w:rPr>
          <w:i/>
          <w:color w:val="6B7280"/>
        </w:rPr>
        <w:t>"The Director of Cost Assessment and Program Evaluation shall develop and maintain a database on operating and support estimates, supporting documentation, and actual operating and support costs for major weapon systems (as defined in section 101 of title 10, United States Code, as added by section 811 of this Act)."</w:t>
      </w:r>
    </w:p>
    <w:p/>
    <w:p>
      <w:r>
        <w:rPr>
          <w:b/>
          <w:color w:val="3B82F6"/>
        </w:rPr>
        <w:t xml:space="preserve">[NOTE] </w:t>
      </w:r>
      <w:r>
        <w:rPr>
          <w:color w:val="6B7280"/>
        </w:rPr>
        <w:t xml:space="preserve">(Sec. 1806(a)(1)(D)) </w:t>
      </w:r>
      <w:r>
        <w:rPr>
          <w:b/>
        </w:rPr>
        <w:t>Independent Cost Estimates</w:t>
      </w:r>
    </w:p>
    <w:p>
      <w:r>
        <w:t>Each military department must create and retain independent cost estimates for weapon systems every five years. This is a check on contractor estimates and is intended to improve cost control. It doesn't directly impact citizens, but it's a structural change that could lead to better spending decisions.</w:t>
      </w:r>
    </w:p>
    <w:p>
      <w:r>
        <w:rPr>
          <w:b/>
          <w:color w:val="10B981"/>
        </w:rPr>
        <w:t xml:space="preserve">Who benefits: </w:t>
      </w:r>
      <w:r>
        <w:t>Potentially taxpayers (through better cost control)</w:t>
      </w:r>
    </w:p>
    <w:p>
      <w:r>
        <w:rPr>
          <w:b/>
          <w:color w:val="EF4444"/>
        </w:rPr>
        <w:t xml:space="preserve">Who pays: </w:t>
      </w:r>
      <w:r>
        <w:t>Taxpayers (cost of creating and maintaining estimates)</w:t>
      </w:r>
    </w:p>
    <w:p>
      <w:r>
        <w:rPr>
          <w:i/>
          <w:color w:val="6B7280"/>
        </w:rPr>
        <w:t>"require each Secretary of a military department to create and retain an independent cost estimate for the remainder of the life cycle of the covered weapon system every five years."</w:t>
      </w:r>
    </w:p>
    <w:p/>
    <w:p>
      <w:r>
        <w:rPr>
          <w:b/>
          <w:color w:val="10B981"/>
        </w:rPr>
        <w:t xml:space="preserve">[HELPS CITIZENS] </w:t>
      </w:r>
      <w:r>
        <w:rPr>
          <w:color w:val="6B7280"/>
        </w:rPr>
        <w:t xml:space="preserve">(Sec. 1806(b)(2)) </w:t>
      </w:r>
      <w:r>
        <w:rPr>
          <w:b/>
        </w:rPr>
        <w:t>Full Compliance for Large Contracts</w:t>
      </w:r>
    </w:p>
    <w:p>
      <w:r>
        <w:t>This provision requires the Department of Defense to fully enforce cost accounting standards for contractors who receive very large single contracts ($100 million or more, adjusted for inflation) or a large cumulative amount over a period. This means the DoD will scrutinize how these companies calculate their costs, potentially saving taxpayers money by preventing inflated billing. It only applies to the biggest contracts, so smaller businesses aren't burdened.</w:t>
      </w:r>
    </w:p>
    <w:p>
      <w:r>
        <w:rPr>
          <w:b/>
          <w:color w:val="10B981"/>
        </w:rPr>
        <w:t xml:space="preserve">Who benefits: </w:t>
      </w:r>
      <w:r>
        <w:t>Taxpayers, the federal government</w:t>
      </w:r>
    </w:p>
    <w:p>
      <w:r>
        <w:rPr>
          <w:b/>
          <w:color w:val="EF4444"/>
        </w:rPr>
        <w:t xml:space="preserve">Who pays: </w:t>
      </w:r>
      <w:r>
        <w:t>Large defense contractors (potentially, through increased scrutiny of costs)</w:t>
      </w:r>
    </w:p>
    <w:p>
      <w:r>
        <w:rPr>
          <w:i/>
          <w:color w:val="6B7280"/>
        </w:rPr>
        <w:t>"(2) DEPARTMENT OF DEFENSE.—Not later than 120 days after the date of the enactment of this Act, the Secretary shall update the Department of Defense Supplement to the Federal Acquisition Regulation to require full compliance with cost accounting standards established under section 1502 of title 41, United States Code, only for an entity or subsidiary of an entity that—(A) received a single contract award under such cost accounting standards with a value equal to or greater than $100,000,000 (as adjusted for inflation in accordance with section 1908 of title 41, United States Code); or (B) received contracts during the cost accounting period that ended preceding the date of the report with a net value equal to or greater than $100,000,000 (as adjusted for inflation in accordance with section 1908 of title 41, United States Code)."</w:t>
      </w:r>
    </w:p>
    <w:p/>
    <w:p>
      <w:r>
        <w:rPr>
          <w:b/>
          <w:color w:val="3B82F6"/>
        </w:rPr>
        <w:t xml:space="preserve">[NOTE] </w:t>
      </w:r>
      <w:r>
        <w:rPr>
          <w:color w:val="6B7280"/>
        </w:rPr>
        <w:t xml:space="preserve">(Sec. 1806(b)(1)) </w:t>
      </w:r>
      <w:r>
        <w:rPr>
          <w:b/>
        </w:rPr>
        <w:t>Shifting Oversight of Cost Accounting Board</w:t>
      </w:r>
    </w:p>
    <w:p>
      <w:r>
        <w:t>This provision moves the oversight of the Cost Accounting Standards Board from the Office of Federal Procurement Policy to the Office of Management and Budget. This doesn't directly help or hurt citizens, but it changes where the board reports, potentially influencing its priorities and independence. It's worth watching to see if this change leads to different outcomes.</w:t>
      </w:r>
    </w:p>
    <w:p>
      <w:r>
        <w:rPr>
          <w:b/>
          <w:color w:val="10B981"/>
        </w:rPr>
        <w:t xml:space="preserve">Who benefits: </w:t>
      </w:r>
      <w:r>
        <w:t>Potentially OMB, depending on policy goals</w:t>
      </w:r>
    </w:p>
    <w:p>
      <w:r>
        <w:rPr>
          <w:b/>
          <w:color w:val="EF4444"/>
        </w:rPr>
        <w:t xml:space="preserve">Who pays: </w:t>
      </w:r>
      <w:r>
        <w:t>None directly</w:t>
      </w:r>
    </w:p>
    <w:p>
      <w:r>
        <w:rPr>
          <w:i/>
          <w:color w:val="6B7280"/>
        </w:rPr>
        <w:t>"(1) ORGANIZATION.—Subsection (a) of section 1501 of title 41, United States Code, is amended by striking ‘‘Office of Federal Procurement Policy’’ and inserting ‘‘Office of Management and Budget’’."</w:t>
      </w:r>
    </w:p>
    <w:p/>
    <w:p>
      <w:r>
        <w:rPr>
          <w:b/>
          <w:color w:val="F59E0B"/>
        </w:rPr>
        <w:t xml:space="preserve">[MIXED IMPACT] </w:t>
      </w:r>
      <w:r>
        <w:rPr>
          <w:color w:val="6B7280"/>
        </w:rPr>
        <w:t xml:space="preserve">(Sec. 1806(b)(2)) </w:t>
      </w:r>
      <w:r>
        <w:rPr>
          <w:b/>
        </w:rPr>
        <w:t>Cost Accounting Standards Board Membership Changes</w:t>
      </w:r>
    </w:p>
    <w:p>
      <w:r>
        <w:t>This provision changes the composition of the Cost Accounting Standards Board, increasing the number of government representatives and adding more private sector experience. It also adds a restriction preventing members of executive agency audit entities from serving on the board starting in 2028. The impact is uncertain. More government representation could lead to stricter standards, while more private sector experience could lead to more industry-friendly standards. The audit entity restriction is a positive step towards independence, but the overall effect is unclear.</w:t>
      </w:r>
    </w:p>
    <w:p>
      <w:r>
        <w:rPr>
          <w:b/>
          <w:color w:val="10B981"/>
        </w:rPr>
        <w:t xml:space="preserve">Who benefits: </w:t>
      </w:r>
      <w:r>
        <w:t>Potentially taxpayers (if standards become stricter), potentially defense contractors (if standards become more lenient)</w:t>
      </w:r>
    </w:p>
    <w:p>
      <w:r>
        <w:rPr>
          <w:b/>
          <w:color w:val="EF4444"/>
        </w:rPr>
        <w:t xml:space="preserve">Who pays: </w:t>
      </w:r>
      <w:r>
        <w:t>None directly</w:t>
      </w:r>
    </w:p>
    <w:p>
      <w:r>
        <w:rPr>
          <w:i/>
          <w:color w:val="6B7280"/>
        </w:rPr>
        <w:t>"(2) MEMBERSHIP.—Subsection (b) of such section 1501 is amended—(A) by amending paragraph (1) to read as follows:…"</w:t>
      </w:r>
    </w:p>
    <w:p/>
    <w:p>
      <w:r>
        <w:rPr>
          <w:b/>
          <w:color w:val="3B82F6"/>
        </w:rPr>
        <w:t xml:space="preserve">[NOTE] </w:t>
      </w:r>
      <w:r>
        <w:rPr>
          <w:color w:val="6B7280"/>
        </w:rPr>
        <w:t xml:space="preserve">(Sec. 1806(b)(3)) </w:t>
      </w:r>
      <w:r>
        <w:rPr>
          <w:b/>
        </w:rPr>
        <w:t>Increased Reporting Requirements</w:t>
      </w:r>
    </w:p>
    <w:p>
      <w:r>
        <w:t>This provision requires the Cost Accounting Standards Board to review standards more frequently (biennially instead of annually) and report on rulemaking activities. This doesn't directly help or hurt citizens, but it increases transparency and accountability. More frequent reviews could lead to more up-to-date standards.</w:t>
      </w:r>
    </w:p>
    <w:p>
      <w:r>
        <w:rPr>
          <w:b/>
          <w:color w:val="10B981"/>
        </w:rPr>
        <w:t xml:space="preserve">Who benefits: </w:t>
      </w:r>
      <w:r>
        <w:t>Potentially taxpayers (through better standards)</w:t>
      </w:r>
    </w:p>
    <w:p>
      <w:r>
        <w:rPr>
          <w:b/>
          <w:color w:val="EF4444"/>
        </w:rPr>
        <w:t xml:space="preserve">Who pays: </w:t>
      </w:r>
      <w:r>
        <w:t>None directly</w:t>
      </w:r>
    </w:p>
    <w:p>
      <w:r>
        <w:rPr>
          <w:i/>
          <w:color w:val="6B7280"/>
        </w:rPr>
        <w:t>"(3) DUTIES.—Subsection (c) of such section 1501 is amended—(A) in paragraph (2)—(i) by striking ‘‘within one year’’ and all that follows through ‘‘conform such standards’’ and inserting the following: ‘‘not later than 180 days after the date of enactment of this paragraph, and biennially thereafter, review any cost accounting standards established under section 1502 of this title and eliminate or conform such standards’’…"</w:t>
      </w:r>
    </w:p>
    <w:p/>
    <w:p>
      <w:r>
        <w:rPr>
          <w:b/>
          <w:color w:val="3B82F6"/>
        </w:rPr>
        <w:t xml:space="preserve">[NOTE] </w:t>
      </w:r>
      <w:r>
        <w:rPr>
          <w:color w:val="6B7280"/>
        </w:rPr>
        <w:t xml:space="preserve">(Sec. 1806(b)(5)) </w:t>
      </w:r>
      <w:r>
        <w:rPr>
          <w:b/>
        </w:rPr>
        <w:t>Staffing Increase for Cost Accounting Standards Board</w:t>
      </w:r>
    </w:p>
    <w:p>
      <w:r>
        <w:t>This provision requires the Board to appoint at least four senior staff members instead of two. This is a structural change that could improve the Board's capacity to review standards and carry out its duties. It doesn't directly help or hurt citizens, but it could lead to more effective oversight.</w:t>
      </w:r>
    </w:p>
    <w:p>
      <w:r>
        <w:rPr>
          <w:b/>
          <w:color w:val="10B981"/>
        </w:rPr>
        <w:t xml:space="preserve">Who benefits: </w:t>
      </w:r>
      <w:r>
        <w:t>Potentially taxpayers (through better standards)</w:t>
      </w:r>
    </w:p>
    <w:p>
      <w:r>
        <w:rPr>
          <w:b/>
          <w:color w:val="EF4444"/>
        </w:rPr>
        <w:t xml:space="preserve">Who pays: </w:t>
      </w:r>
      <w:r>
        <w:t>Taxpayers (through increased staffing costs)</w:t>
      </w:r>
    </w:p>
    <w:p>
      <w:r>
        <w:rPr>
          <w:i/>
          <w:color w:val="6B7280"/>
        </w:rPr>
        <w:t>"(5) SENIOR STAFF.—Subsection (f)(1)(B) of such section 1501 is amended—(A) by striking ‘‘may appoint’’ and inserting ‘‘shall appoint’’; and (B) by striking ‘‘two’’ and inserting ‘‘not less than four’’."</w:t>
      </w:r>
    </w:p>
    <w:p/>
    <w:p>
      <w:r>
        <w:rPr>
          <w:b/>
          <w:color w:val="10B981"/>
        </w:rPr>
        <w:t xml:space="preserve">[HELPS CITIZENS] </w:t>
      </w:r>
      <w:r>
        <w:rPr>
          <w:color w:val="6B7280"/>
        </w:rPr>
        <w:t xml:space="preserve">(Sec. 1806(d)(1)) </w:t>
      </w:r>
      <w:r>
        <w:rPr>
          <w:b/>
        </w:rPr>
        <w:t>Inflation Adjustment to Subcontract Threshold</w:t>
      </w:r>
    </w:p>
    <w:p>
      <w:r>
        <w:t>This provision increases the threshold for when cost accounting standards apply to subcontractors from $35 million to $35 million adjusted for inflation. This will reduce the administrative burden on smaller subcontractors, potentially lowering costs for the government and making it easier for them to compete for contracts.</w:t>
      </w:r>
    </w:p>
    <w:p>
      <w:r>
        <w:rPr>
          <w:b/>
          <w:color w:val="10B981"/>
        </w:rPr>
        <w:t xml:space="preserve">Who benefits: </w:t>
      </w:r>
      <w:r>
        <w:t>Small subcontractors, the federal government</w:t>
      </w:r>
    </w:p>
    <w:p>
      <w:r>
        <w:rPr>
          <w:b/>
          <w:color w:val="EF4444"/>
        </w:rPr>
        <w:t xml:space="preserve">Who pays: </w:t>
      </w:r>
      <w:r>
        <w:t>None directly</w:t>
      </w:r>
    </w:p>
    <w:p>
      <w:r>
        <w:rPr>
          <w:i/>
          <w:color w:val="6B7280"/>
        </w:rPr>
        <w:t>"(1) SUBCONTRACTS.—Section 1502(b)(1) of title 41, United States Code, is amended—(A) in subparagraph (B)—(i) by striking ‘‘of the amount set forth in section 3702(a)(1)(A) of title 10 as the amount is’’ and inserting ‘‘$35,000,000, as’’…"</w:t>
      </w:r>
    </w:p>
    <w:p/>
    <w:p>
      <w:r>
        <w:rPr>
          <w:b/>
          <w:color w:val="3B82F6"/>
        </w:rPr>
        <w:t xml:space="preserve">[NOTE] </w:t>
      </w:r>
      <w:r>
        <w:rPr>
          <w:color w:val="6B7280"/>
        </w:rPr>
        <w:t xml:space="preserve">(Sec. 1811(c)) </w:t>
      </w:r>
      <w:r>
        <w:rPr>
          <w:b/>
        </w:rPr>
        <w:t>Project Spectrum Performance Metrics</w:t>
      </w:r>
    </w:p>
    <w:p>
      <w:r>
        <w:t>This provision directs the Director of Small Business Programs to establish performance metrics for 'Project Spectrum' by April 1, 2026. These metrics will focus on cybersecurity, foreign ownership, and other areas. The Director must brief Congress on these metrics by May 1, 2026. The program itself sunsets December 31, 2031. This is about tracking how well the Department of Defense is supporting small businesses in critical areas, but it doesn't directly impact most citizens. It's a structural change in how the DoD evaluates its small business programs.</w:t>
      </w:r>
    </w:p>
    <w:p>
      <w:r>
        <w:rPr>
          <w:b/>
          <w:color w:val="10B981"/>
        </w:rPr>
        <w:t xml:space="preserve">Who benefits: </w:t>
      </w:r>
      <w:r>
        <w:t>Small businesses contracting with the DoD, the DoD itself (potentially through better cybersecurity and supply chain security)</w:t>
      </w:r>
    </w:p>
    <w:p>
      <w:r>
        <w:rPr>
          <w:b/>
          <w:color w:val="EF4444"/>
        </w:rPr>
        <w:t xml:space="preserve">Who pays: </w:t>
      </w:r>
      <w:r>
        <w:t>Taxpayers (through funding the program and the Director's work)</w:t>
      </w:r>
    </w:p>
    <w:p>
      <w:r>
        <w:rPr>
          <w:i/>
          <w:color w:val="6B7280"/>
        </w:rPr>
        <w:t>"Not later than April 1, 2026, the Director of Small Business Programs, in coordination with elements and individuals in subsection (b), shall establish performance metrics to measure the outcomes associated with Project Spectrum."</w:t>
      </w:r>
    </w:p>
    <w:p/>
    <w:p>
      <w:r>
        <w:rPr>
          <w:b/>
          <w:color w:val="3B82F6"/>
        </w:rPr>
        <w:t xml:space="preserve">[NOTE] </w:t>
      </w:r>
      <w:r>
        <w:rPr>
          <w:color w:val="6B7280"/>
        </w:rPr>
        <w:t xml:space="preserve">(Sec. 1811(a)) </w:t>
      </w:r>
      <w:r>
        <w:rPr>
          <w:b/>
        </w:rPr>
        <w:t>Joint Requirements Oversight Council Mission Update</w:t>
      </w:r>
    </w:p>
    <w:p>
      <w:r>
        <w:t>This section updates the mission of the Joint Requirements Oversight Council (JROC). It focuses on evaluating global threats, coordinating with combatant commands, assessing military capabilities, identifying capability gaps, and recommending requirements. It's a change in the JROC's priorities and how it operates. This doesn't directly affect citizens, but it could influence future military spending and the types of weapons systems the DoD develops.</w:t>
      </w:r>
    </w:p>
    <w:p>
      <w:r>
        <w:rPr>
          <w:b/>
          <w:color w:val="10B981"/>
        </w:rPr>
        <w:t xml:space="preserve">Who benefits: </w:t>
      </w:r>
      <w:r>
        <w:t>The DoD, military planners</w:t>
      </w:r>
    </w:p>
    <w:p>
      <w:r>
        <w:rPr>
          <w:b/>
          <w:color w:val="EF4444"/>
        </w:rPr>
        <w:t xml:space="preserve">Who pays: </w:t>
      </w:r>
      <w:r>
        <w:t>Taxpayers (through funding the JROC)</w:t>
      </w:r>
    </w:p>
    <w:p>
      <w:r>
        <w:rPr>
          <w:i/>
          <w:color w:val="6B7280"/>
        </w:rPr>
        <w:t>"evaluating global trends, emerging threats, and adversary capabilities to inform understanding of joint operational problems and to shape joint force design;"</w:t>
      </w:r>
    </w:p>
    <w:p/>
    <w:p>
      <w:r>
        <w:rPr>
          <w:b/>
          <w:color w:val="3B82F6"/>
        </w:rPr>
        <w:t xml:space="preserve">[NOTE] </w:t>
      </w:r>
      <w:r>
        <w:rPr>
          <w:color w:val="6B7280"/>
        </w:rPr>
        <w:t xml:space="preserve">(Sec. 1811(b), (c)) </w:t>
      </w:r>
      <w:r>
        <w:rPr>
          <w:b/>
        </w:rPr>
        <w:t>Joint Requirements Oversight Council Composition &amp; Advice</w:t>
      </w:r>
    </w:p>
    <w:p>
      <w:r>
        <w:t>This provision makes minor changes to the JROC's composition and how it receives advice. It emphasizes considering the views of service chiefs and seeking input from private entities on commercially available technology. This is about improving the JROC's decision-making process, but it doesn't have a direct impact on citizens. It could lead to more efficient military spending, but that's not guaranteed.</w:t>
      </w:r>
    </w:p>
    <w:p>
      <w:r>
        <w:rPr>
          <w:b/>
          <w:color w:val="10B981"/>
        </w:rPr>
        <w:t xml:space="preserve">Who benefits: </w:t>
      </w:r>
      <w:r>
        <w:t>The DoD, potentially private companies with relevant technology</w:t>
      </w:r>
    </w:p>
    <w:p>
      <w:r>
        <w:rPr>
          <w:b/>
          <w:color w:val="EF4444"/>
        </w:rPr>
        <w:t xml:space="preserve">Who pays: </w:t>
      </w:r>
      <w:r>
        <w:t>Taxpayers (through funding the JROC)</w:t>
      </w:r>
    </w:p>
    <w:p>
      <w:r>
        <w:rPr>
          <w:i/>
          <w:color w:val="6B7280"/>
        </w:rPr>
        <w:t>"The Council shall seek views from private entities on commercially available technology to address joint operational problems or gaps in joint military capabilities."</w:t>
      </w:r>
    </w:p>
    <w:p/>
    <w:p>
      <w:r>
        <w:rPr>
          <w:b/>
          <w:color w:val="3B82F6"/>
        </w:rPr>
        <w:t xml:space="preserve">[NOTE] </w:t>
      </w:r>
      <w:r>
        <w:rPr>
          <w:color w:val="6B7280"/>
        </w:rPr>
        <w:t xml:space="preserve">(Sec. 1811(d)) </w:t>
      </w:r>
      <w:r>
        <w:rPr>
          <w:b/>
        </w:rPr>
        <w:t>Responsibility for Capability Requirements</w:t>
      </w:r>
    </w:p>
    <w:p>
      <w:r>
        <w:t>This provision clarifies that each service chief is responsible for the capability requirements of their armed force. This is a straightforward delegation of responsibility. It doesn't directly affect citizens, but it could improve accountability within the DoD.</w:t>
      </w:r>
    </w:p>
    <w:p>
      <w:r>
        <w:rPr>
          <w:b/>
          <w:color w:val="10B981"/>
        </w:rPr>
        <w:t xml:space="preserve">Who benefits: </w:t>
      </w:r>
      <w:r>
        <w:t>The DoD, potentially through improved accountability</w:t>
      </w:r>
    </w:p>
    <w:p>
      <w:r>
        <w:rPr>
          <w:b/>
          <w:color w:val="EF4444"/>
        </w:rPr>
        <w:t xml:space="preserve">Who pays: </w:t>
      </w:r>
      <w:r>
        <w:t>Taxpayers (through funding the DoD)</w:t>
      </w:r>
    </w:p>
    <w:p>
      <w:r>
        <w:rPr>
          <w:i/>
          <w:color w:val="6B7280"/>
        </w:rPr>
        <w:t>"Each service chief is responsible for the capability requirements of the armed force of such service chief."</w:t>
      </w:r>
    </w:p>
    <w:p/>
    <w:p>
      <w:r>
        <w:rPr>
          <w:b/>
          <w:color w:val="3B82F6"/>
        </w:rPr>
        <w:t xml:space="preserve">[NOTE] </w:t>
      </w:r>
      <w:r>
        <w:rPr>
          <w:color w:val="6B7280"/>
        </w:rPr>
        <w:t xml:space="preserve">(Sec. 1811(e)) </w:t>
      </w:r>
      <w:r>
        <w:rPr>
          <w:b/>
        </w:rPr>
        <w:t>Analytic and Engineering Support</w:t>
      </w:r>
    </w:p>
    <w:p>
      <w:r>
        <w:t>This provision expands the types of support provided to the JROC to include mission engineering activities. This is a technical change that could improve the quality of the JROC's analysis. It doesn't directly affect citizens, but it could lead to better military planning.</w:t>
      </w:r>
    </w:p>
    <w:p>
      <w:r>
        <w:rPr>
          <w:b/>
          <w:color w:val="10B981"/>
        </w:rPr>
        <w:t xml:space="preserve">Who benefits: </w:t>
      </w:r>
      <w:r>
        <w:t>The DoD, military planners</w:t>
      </w:r>
    </w:p>
    <w:p>
      <w:r>
        <w:rPr>
          <w:b/>
          <w:color w:val="EF4444"/>
        </w:rPr>
        <w:t xml:space="preserve">Who pays: </w:t>
      </w:r>
      <w:r>
        <w:t>Taxpayers (through funding the JROC)</w:t>
      </w:r>
    </w:p>
    <w:p>
      <w:r>
        <w:rPr>
          <w:i/>
          <w:color w:val="6B7280"/>
        </w:rPr>
        <w:t>"by inserting ‘‘and mission engineering activities’’ after ‘the Office of Cost Assessment and Program Evaluation’"</w:t>
      </w:r>
    </w:p>
    <w:p/>
    <w:p>
      <w:r>
        <w:rPr>
          <w:b/>
          <w:color w:val="3B82F6"/>
        </w:rPr>
        <w:t xml:space="preserve">[NOTE] </w:t>
      </w:r>
      <w:r>
        <w:rPr>
          <w:color w:val="6B7280"/>
        </w:rPr>
        <w:t xml:space="preserve">(Sec. 1811(f)) </w:t>
      </w:r>
      <w:r>
        <w:rPr>
          <w:b/>
        </w:rPr>
        <w:t>Definitions Update</w:t>
      </w:r>
    </w:p>
    <w:p>
      <w:r>
        <w:t>This section updates the definitions of 'joint capability requirement' and 'joint operational problem'. This is a technical change that clarifies the terminology used in the bill. It doesn't directly affect citizens, but it could improve the clarity of future legislation.</w:t>
      </w:r>
    </w:p>
    <w:p>
      <w:r>
        <w:rPr>
          <w:b/>
          <w:color w:val="10B981"/>
        </w:rPr>
        <w:t xml:space="preserve">Who benefits: </w:t>
      </w:r>
      <w:r>
        <w:t>The DoD, legal staff</w:t>
      </w:r>
    </w:p>
    <w:p>
      <w:r>
        <w:rPr>
          <w:b/>
          <w:color w:val="EF4444"/>
        </w:rPr>
        <w:t xml:space="preserve">Who pays: </w:t>
      </w:r>
      <w:r>
        <w:t>Taxpayers (through funding the DoD)</w:t>
      </w:r>
    </w:p>
    <w:p>
      <w:r>
        <w:rPr>
          <w:i/>
          <w:color w:val="6B7280"/>
        </w:rPr>
        <w:t>"The term ‘joint capability requirement’ means a capability that is critical or essential to address a joint operational problem."</w:t>
      </w:r>
    </w:p>
    <w:p/>
    <w:p>
      <w:r>
        <w:rPr>
          <w:b/>
          <w:color w:val="6B7280"/>
        </w:rPr>
        <w:t xml:space="preserve">[NEUTRAL] </w:t>
      </w:r>
      <w:r>
        <w:rPr>
          <w:color w:val="6B7280"/>
        </w:rPr>
        <w:t xml:space="preserve">(Sec. 1811(g)) </w:t>
      </w:r>
      <w:r>
        <w:rPr>
          <w:b/>
        </w:rPr>
        <w:t>Conforming Amendments</w:t>
      </w:r>
    </w:p>
    <w:p>
      <w:r>
        <w:t>This section makes minor changes to other sections of the law to align with the changes made in this bill. These are technical corrections that don't have a direct impact on citizens.</w:t>
      </w:r>
    </w:p>
    <w:p>
      <w:r>
        <w:rPr>
          <w:b/>
          <w:color w:val="10B981"/>
        </w:rPr>
        <w:t xml:space="preserve">Who benefits: </w:t>
      </w:r>
      <w:r>
        <w:t>Legal staff</w:t>
      </w:r>
    </w:p>
    <w:p>
      <w:r>
        <w:rPr>
          <w:b/>
          <w:color w:val="EF4444"/>
        </w:rPr>
        <w:t xml:space="preserve">Who pays: </w:t>
      </w:r>
      <w:r>
        <w:t>None</w:t>
      </w:r>
    </w:p>
    <w:p>
      <w:r>
        <w:rPr>
          <w:i/>
          <w:color w:val="6B7280"/>
        </w:rPr>
        <w:t>"Section 3136(e)(1)(A) of such title is amended—"</w:t>
      </w:r>
    </w:p>
    <w:p/>
    <w:p>
      <w:r>
        <w:rPr>
          <w:b/>
          <w:color w:val="3B82F6"/>
        </w:rPr>
        <w:t xml:space="preserve">[NOTE] </w:t>
      </w:r>
      <w:r>
        <w:rPr>
          <w:color w:val="6B7280"/>
        </w:rPr>
        <w:t xml:space="preserve">(Sec. 1811(h)) </w:t>
      </w:r>
      <w:r>
        <w:rPr>
          <w:b/>
        </w:rPr>
        <w:t>Repeals of Existing Law</w:t>
      </w:r>
    </w:p>
    <w:p>
      <w:r>
        <w:t>This section repeals several older provisions of law related to the Joint Requirements Oversight Council. This is a housekeeping measure that simplifies the legal code. It doesn't directly affect citizens.</w:t>
      </w:r>
    </w:p>
    <w:p>
      <w:r>
        <w:rPr>
          <w:b/>
          <w:color w:val="10B981"/>
        </w:rPr>
        <w:t xml:space="preserve">Who benefits: </w:t>
      </w:r>
      <w:r>
        <w:t>Legal staff</w:t>
      </w:r>
    </w:p>
    <w:p>
      <w:r>
        <w:rPr>
          <w:b/>
          <w:color w:val="EF4444"/>
        </w:rPr>
        <w:t xml:space="preserve">Who pays: </w:t>
      </w:r>
      <w:r>
        <w:t>None</w:t>
      </w:r>
    </w:p>
    <w:p>
      <w:r>
        <w:rPr>
          <w:i/>
          <w:color w:val="6B7280"/>
        </w:rPr>
        <w:t>"The following provisions of law are repealed: Section 916 of the Floyd D. Spence National Defense Authorization Act for Fiscal Year 2001..."</w:t>
      </w:r>
    </w:p>
    <w:p/>
    <w:p>
      <w:r>
        <w:rPr>
          <w:b/>
          <w:color w:val="10B981"/>
        </w:rPr>
        <w:t xml:space="preserve">[HELPS CITIZENS] </w:t>
      </w:r>
      <w:r>
        <w:rPr>
          <w:color w:val="6B7280"/>
        </w:rPr>
        <w:t xml:space="preserve">(Sec. 1824(a)) </w:t>
      </w:r>
      <w:r>
        <w:rPr>
          <w:b/>
        </w:rPr>
        <w:t>Reduces Unnecessary Contract Requirements</w:t>
      </w:r>
    </w:p>
    <w:p>
      <w:r>
        <w:t>This provision limits the contract clauses the Department of Defense can force subcontractors to include in their agreements, specifically for commercial products and services.  It says the DoD can only require clauses that are already on specific lists (section 3452) unless there's a specific reason to do otherwise. This should reduce the paperwork and cost for businesses selling to the government, and potentially lower prices for taxpayers. It's about streamlining the process and focusing on essential requirements.</w:t>
      </w:r>
    </w:p>
    <w:p>
      <w:r>
        <w:rPr>
          <w:b/>
          <w:color w:val="10B981"/>
        </w:rPr>
        <w:t xml:space="preserve">Who benefits: </w:t>
      </w:r>
      <w:r>
        <w:t>Subcontractors, small businesses, taxpayers, the Department of Defense (through potentially lower costs and more efficient procurement)</w:t>
      </w:r>
    </w:p>
    <w:p>
      <w:r>
        <w:rPr>
          <w:b/>
          <w:color w:val="EF4444"/>
        </w:rPr>
        <w:t xml:space="preserve">Who pays: </w:t>
      </w:r>
      <w:r>
        <w:t>Potentially, the DoD if it previously relied on clauses that are now restricted. However, the intent is to remove unnecessary costs.</w:t>
      </w:r>
    </w:p>
    <w:p>
      <w:r>
        <w:rPr>
          <w:i/>
          <w:color w:val="6B7280"/>
        </w:rPr>
        <w:t>"The Secretary of Defense may not require that a clause be included in a subcontract for the acquisition of commercial products or commercial services other than a clause that is on the lists required by section 3452 of this title or unless otherwise applicable pursuant to subsection (e) of such section."</w:t>
      </w:r>
    </w:p>
    <w:p/>
    <w:p>
      <w:r>
        <w:rPr>
          <w:b/>
          <w:color w:val="3B82F6"/>
        </w:rPr>
        <w:t xml:space="preserve">[NOTE] </w:t>
      </w:r>
      <w:r>
        <w:rPr>
          <w:color w:val="6B7280"/>
        </w:rPr>
        <w:t xml:space="preserve">(Sec. 1824(c)) </w:t>
      </w:r>
      <w:r>
        <w:rPr>
          <w:b/>
        </w:rPr>
        <w:t>Clarifies Definitions of 'Subcontract' and 'Other Supply Agreement'</w:t>
      </w:r>
    </w:p>
    <w:p>
      <w:r>
        <w:t>This section defines what counts as a 'subcontract' and 'other supply agreement' for the purposes of this rule. It clarifies that agreements *within* a company (between divisions, for example) are covered, but agreements for supplying products to multiple contracts aren't. This is important for consistent application of the rule, but doesn't directly help or hurt citizens. It's about making the law clear.</w:t>
      </w:r>
    </w:p>
    <w:p>
      <w:r>
        <w:rPr>
          <w:b/>
          <w:color w:val="10B981"/>
        </w:rPr>
        <w:t xml:space="preserve">Who benefits: </w:t>
      </w:r>
      <w:r>
        <w:t>The Department of Defense, contractors (through clarity in regulations)</w:t>
      </w:r>
    </w:p>
    <w:p>
      <w:r>
        <w:rPr>
          <w:b/>
          <w:color w:val="EF4444"/>
        </w:rPr>
        <w:t xml:space="preserve">Who pays: </w:t>
      </w:r>
      <w:r>
        <w:t>None directly.</w:t>
      </w:r>
    </w:p>
    <w:p>
      <w:r>
        <w:rPr>
          <w:i/>
          <w:color w:val="6B7280"/>
        </w:rPr>
        <w:t>"In this section, the terms ‘other supply agreement’ and ‘subcontract’ have the meanings given such terms, respectively, in section 3452(c)(2) of this title."</w:t>
      </w:r>
    </w:p>
    <w:p/>
    <w:p>
      <w:r>
        <w:rPr>
          <w:b/>
          <w:color w:val="3B82F6"/>
        </w:rPr>
        <w:t xml:space="preserve">[NOTE] </w:t>
      </w:r>
      <w:r>
        <w:rPr>
          <w:color w:val="6B7280"/>
        </w:rPr>
        <w:t xml:space="preserve">(Sec. 3452) </w:t>
      </w:r>
      <w:r>
        <w:rPr>
          <w:b/>
        </w:rPr>
        <w:t>Requires Lists of Defense-Unique Contract Clauses</w:t>
      </w:r>
    </w:p>
    <w:p>
      <w:r>
        <w:t>Section 3452 (referenced in Sec. 1824(a)) requires the DoD to create and maintain lists of contract clauses that are specific to defense needs. These lists will determine what clauses can be 'flowed down' to subcontractors. This is a structural change that could lead to more efficient procurement, but it doesn't have an immediate impact on citizens. It's about transparency and accountability.</w:t>
      </w:r>
    </w:p>
    <w:p>
      <w:r>
        <w:rPr>
          <w:b/>
          <w:color w:val="10B981"/>
        </w:rPr>
        <w:t xml:space="preserve">Who benefits: </w:t>
      </w:r>
      <w:r>
        <w:t>The Department of Defense, contractors (through clarity in regulations)</w:t>
      </w:r>
    </w:p>
    <w:p>
      <w:r>
        <w:rPr>
          <w:b/>
          <w:color w:val="EF4444"/>
        </w:rPr>
        <w:t xml:space="preserve">Who pays: </w:t>
      </w:r>
      <w:r>
        <w:t>None directly, but the cost of creating and maintaining the lists will come from the DoD budget.</w:t>
      </w:r>
    </w:p>
    <w:p>
      <w:r>
        <w:rPr>
          <w:i/>
          <w:color w:val="6B7280"/>
        </w:rPr>
        <w:t>"The Department of Defense Supplement to the Federal Acquisition Regulation shall include a list of defense-unique contract clause requirements based on laws, executive orders, or acquisition policies that may be applied to contracts for the procurement of commercial products and commercial services entered into by the Department of Defense."</w:t>
      </w:r>
    </w:p>
    <w:p/>
    <w:p>
      <w:r>
        <w:rPr>
          <w:b/>
          <w:color w:val="F59E0B"/>
        </w:rPr>
        <w:t xml:space="preserve">[MIXED IMPACT] </w:t>
      </w:r>
      <w:r>
        <w:rPr>
          <w:color w:val="6B7280"/>
        </w:rPr>
        <w:t xml:space="preserve">(Sec. 3452) </w:t>
      </w:r>
      <w:r>
        <w:rPr>
          <w:b/>
        </w:rPr>
        <w:t>Potential for Increased Bureaucracy</w:t>
      </w:r>
    </w:p>
    <w:p>
      <w:r>
        <w:t>While the intent is to reduce unnecessary requirements, creating and maintaining the lists required by Section 3452 could add to the administrative burden for the DoD.  It's unclear whether the benefits of streamlining will outweigh the costs of managing these lists. The effectiveness of this provision will depend on how efficiently the DoD implements it.</w:t>
      </w:r>
    </w:p>
    <w:p>
      <w:r>
        <w:rPr>
          <w:b/>
          <w:color w:val="10B981"/>
        </w:rPr>
        <w:t xml:space="preserve">Who benefits: </w:t>
      </w:r>
      <w:r>
        <w:t>Potentially, subcontractors and taxpayers if the lists lead to real streamlining.</w:t>
      </w:r>
    </w:p>
    <w:p>
      <w:r>
        <w:rPr>
          <w:b/>
          <w:color w:val="EF4444"/>
        </w:rPr>
        <w:t xml:space="preserve">Who pays: </w:t>
      </w:r>
      <w:r>
        <w:t>Taxpayers, through the cost of DoD administration.</w:t>
      </w:r>
    </w:p>
    <w:p>
      <w:r>
        <w:rPr>
          <w:i/>
          <w:color w:val="6B7280"/>
        </w:rPr>
        <w:t>"The Department of Defense Supplement to the Federal Acquisition Regulation shall include a list of defense-unique contract clause requirements..."</w:t>
      </w:r>
    </w:p>
    <w:p/>
    <w:p>
      <w:r>
        <w:rPr>
          <w:b/>
          <w:color w:val="10B981"/>
        </w:rPr>
        <w:t xml:space="preserve">[HELPS CITIZENS] </w:t>
      </w:r>
      <w:r>
        <w:rPr>
          <w:color w:val="6B7280"/>
        </w:rPr>
        <w:t xml:space="preserve">(Sec. 1828(a)) </w:t>
      </w:r>
      <w:r>
        <w:rPr>
          <w:b/>
        </w:rPr>
        <w:t>Streamlines Commercial Procurement</w:t>
      </w:r>
    </w:p>
    <w:p>
      <w:r>
        <w:t>This section directs the Secretary of Defense to review and improve how the Department of Defense buys commercial products and services. The goal is to make it easier and faster to get things the military needs from regular companies, potentially lowering costs and speeding up innovation. It emphasizes using commercial terms and definitions, and reducing backlogs in the determination process.</w:t>
      </w:r>
    </w:p>
    <w:p>
      <w:r>
        <w:rPr>
          <w:b/>
          <w:color w:val="10B981"/>
        </w:rPr>
        <w:t xml:space="preserve">Who benefits: </w:t>
      </w:r>
      <w:r>
        <w:t>Taxpayers, the military, companies that sell commercial products/services to the government</w:t>
      </w:r>
    </w:p>
    <w:p>
      <w:r>
        <w:rPr>
          <w:b/>
          <w:color w:val="EF4444"/>
        </w:rPr>
        <w:t xml:space="preserve">Who pays: </w:t>
      </w:r>
      <w:r>
        <w:t>Potentially, existing defense contractors who may face more competition.</w:t>
      </w:r>
    </w:p>
    <w:p>
      <w:r>
        <w:rPr>
          <w:i/>
          <w:color w:val="6B7280"/>
        </w:rPr>
        <w:t>"The Secretary of Defense shall conduct a comprehensive review of the approach of the Department of Defense to acquiring commercial products and commercial services."</w:t>
      </w:r>
    </w:p>
    <w:p/>
    <w:p>
      <w:r>
        <w:rPr>
          <w:b/>
          <w:color w:val="3B82F6"/>
        </w:rPr>
        <w:t xml:space="preserve">[NOTE] </w:t>
      </w:r>
      <w:r>
        <w:rPr>
          <w:color w:val="6B7280"/>
        </w:rPr>
        <w:t xml:space="preserve">(Sec. 1828(b)(2)) </w:t>
      </w:r>
      <w:r>
        <w:rPr>
          <w:b/>
        </w:rPr>
        <w:t>Centralized Capability Review</w:t>
      </w:r>
    </w:p>
    <w:p>
      <w:r>
        <w:t>The section requires a review of the centralized office that decides if something is a 'commercial product' or 'commercial service'. This is important because that designation affects how the military buys it. The review will look at how quickly the office responds to requests, how many things it designates as commercial, and how it uses commercial technologies. This is a structural change that could matter later, but the impact isn't immediately clear.</w:t>
      </w:r>
    </w:p>
    <w:p>
      <w:r>
        <w:rPr>
          <w:b/>
          <w:color w:val="10B981"/>
        </w:rPr>
        <w:t xml:space="preserve">Who benefits: </w:t>
      </w:r>
      <w:r>
        <w:t>Potentially the military and commercial vendors if the process is streamlined.</w:t>
      </w:r>
    </w:p>
    <w:p>
      <w:r>
        <w:rPr>
          <w:b/>
          <w:color w:val="EF4444"/>
        </w:rPr>
        <w:t xml:space="preserve">Who pays: </w:t>
      </w:r>
      <w:r>
        <w:t>None directly, but could shift workload within the DoD.</w:t>
      </w:r>
    </w:p>
    <w:p>
      <w:r>
        <w:rPr>
          <w:i/>
          <w:color w:val="6B7280"/>
        </w:rPr>
        <w:t>"A comprehensive review of the centralized capability established under section 3456 of title 10, United States Code, for assisting in determinations of a product or service as a commercial product or commercial service..."</w:t>
      </w:r>
    </w:p>
    <w:p/>
    <w:p>
      <w:r>
        <w:rPr>
          <w:b/>
          <w:color w:val="3B82F6"/>
        </w:rPr>
        <w:t xml:space="preserve">[NOTE] </w:t>
      </w:r>
      <w:r>
        <w:rPr>
          <w:color w:val="6B7280"/>
        </w:rPr>
        <w:t xml:space="preserve">(Sec. 1828(b)(3)) </w:t>
      </w:r>
      <w:r>
        <w:rPr>
          <w:b/>
        </w:rPr>
        <w:t>Training and Curriculum Review</w:t>
      </w:r>
    </w:p>
    <w:p>
      <w:r>
        <w:t>The Secretary of Defense must review training programs for people who buy commercial products and services. It will look at how they decide what's 'commercial' and how they apply the definitions broadly. This is about making sure the people doing the buying understand the rules and are encouraged to use commercial options. It's a long-term effort to change the culture within the DoD.</w:t>
      </w:r>
    </w:p>
    <w:p>
      <w:r>
        <w:rPr>
          <w:b/>
          <w:color w:val="10B981"/>
        </w:rPr>
        <w:t xml:space="preserve">Who benefits: </w:t>
      </w:r>
      <w:r>
        <w:t>Potentially the military and commercial vendors if the training is effective.</w:t>
      </w:r>
    </w:p>
    <w:p>
      <w:r>
        <w:rPr>
          <w:b/>
          <w:color w:val="EF4444"/>
        </w:rPr>
        <w:t xml:space="preserve">Who pays: </w:t>
      </w:r>
      <w:r>
        <w:t>Taxpayers (cost of training programs).</w:t>
      </w:r>
    </w:p>
    <w:p>
      <w:r>
        <w:rPr>
          <w:i/>
          <w:color w:val="6B7280"/>
        </w:rPr>
        <w:t>"Training curricula, educational materials, and associated activities of the Department of Defense related to acquiring commercial products and commercial services..."</w:t>
      </w:r>
    </w:p>
    <w:p/>
    <w:p>
      <w:r>
        <w:rPr>
          <w:b/>
          <w:color w:val="3B82F6"/>
        </w:rPr>
        <w:t xml:space="preserve">[NOTE] </w:t>
      </w:r>
      <w:r>
        <w:rPr>
          <w:color w:val="6B7280"/>
        </w:rPr>
        <w:t xml:space="preserve">(Sec. 1828(b)(4)) </w:t>
      </w:r>
      <w:r>
        <w:rPr>
          <w:b/>
        </w:rPr>
        <w:t>Audit and Oversight Review</w:t>
      </w:r>
    </w:p>
    <w:p>
      <w:r>
        <w:t>The section calls for a review of how the DoD audits and oversees the purchase of commercial products and services. This is about making sure the money is being spent wisely and that the rules are being followed. It's a structural change that could lead to more accountability, but the impact isn't immediately clear.</w:t>
      </w:r>
    </w:p>
    <w:p>
      <w:r>
        <w:rPr>
          <w:b/>
          <w:color w:val="10B981"/>
        </w:rPr>
        <w:t xml:space="preserve">Who benefits: </w:t>
      </w:r>
      <w:r>
        <w:t>Taxpayers, potentially the military.</w:t>
      </w:r>
    </w:p>
    <w:p>
      <w:r>
        <w:rPr>
          <w:b/>
          <w:color w:val="EF4444"/>
        </w:rPr>
        <w:t xml:space="preserve">Who pays: </w:t>
      </w:r>
      <w:r>
        <w:t>None directly, but could shift workload within the DoD.</w:t>
      </w:r>
    </w:p>
    <w:p>
      <w:r>
        <w:rPr>
          <w:i/>
          <w:color w:val="6B7280"/>
        </w:rPr>
        <w:t>"Audit and oversight policies and practices of the Department of Defense related to the acquisition of commercial products and commercial services."</w:t>
      </w:r>
    </w:p>
    <w:p/>
    <w:p>
      <w:r>
        <w:rPr>
          <w:b/>
          <w:color w:val="F59E0B"/>
        </w:rPr>
        <w:t xml:space="preserve">[MIXED IMPACT] </w:t>
      </w:r>
      <w:r>
        <w:rPr>
          <w:color w:val="6B7280"/>
        </w:rPr>
        <w:t xml:space="preserve">(Sec. 1828(b)(5)) </w:t>
      </w:r>
      <w:r>
        <w:rPr>
          <w:b/>
        </w:rPr>
        <w:t>Incentive Review</w:t>
      </w:r>
    </w:p>
    <w:p>
      <w:r>
        <w:t>The Secretary of Defense must look at whether there are incentives that discourage people in the military from buying commercial products and services. If there are, the DoD needs to change them. This is a tricky area because it's hard to know what incentives are at play. The impact of this review is uncertain.</w:t>
      </w:r>
    </w:p>
    <w:p>
      <w:r>
        <w:rPr>
          <w:b/>
          <w:color w:val="10B981"/>
        </w:rPr>
        <w:t xml:space="preserve">Who benefits: </w:t>
      </w:r>
      <w:r>
        <w:t>Potentially the military and commercial vendors if incentives are changed.</w:t>
      </w:r>
    </w:p>
    <w:p>
      <w:r>
        <w:rPr>
          <w:b/>
          <w:color w:val="EF4444"/>
        </w:rPr>
        <w:t xml:space="preserve">Who pays: </w:t>
      </w:r>
      <w:r>
        <w:t>None directly, but could shift workload within the DoD.</w:t>
      </w:r>
    </w:p>
    <w:p>
      <w:r>
        <w:rPr>
          <w:i/>
          <w:color w:val="6B7280"/>
        </w:rPr>
        <w:t>"Incentives that discourage members of the acquisition workforce from acquiring commercial products or commercial services."</w:t>
      </w:r>
    </w:p>
    <w:p/>
    <w:p>
      <w:r>
        <w:rPr>
          <w:b/>
          <w:color w:val="3B82F6"/>
        </w:rPr>
        <w:t xml:space="preserve">[NOTE] </w:t>
      </w:r>
      <w:r>
        <w:rPr>
          <w:color w:val="6B7280"/>
        </w:rPr>
        <w:t xml:space="preserve">(Sec. 1828(b)(6)) </w:t>
      </w:r>
      <w:r>
        <w:rPr>
          <w:b/>
        </w:rPr>
        <w:t>Rulemaking Process Review</w:t>
      </w:r>
    </w:p>
    <w:p>
      <w:r>
        <w:t>The section requires a review of how the DoD develops and issues regulations for buying commercial products and services. It will look at delays in rulemaking and how those delays affect the implementation of policies. This is about making the process more efficient, but the impact isn't immediately clear.</w:t>
      </w:r>
    </w:p>
    <w:p>
      <w:r>
        <w:rPr>
          <w:b/>
          <w:color w:val="10B981"/>
        </w:rPr>
        <w:t xml:space="preserve">Who benefits: </w:t>
      </w:r>
      <w:r>
        <w:t>Potentially the military and commercial vendors if the process is streamlined.</w:t>
      </w:r>
    </w:p>
    <w:p>
      <w:r>
        <w:rPr>
          <w:b/>
          <w:color w:val="EF4444"/>
        </w:rPr>
        <w:t xml:space="preserve">Who pays: </w:t>
      </w:r>
      <w:r>
        <w:t>None directly, but could shift workload within the DoD.</w:t>
      </w:r>
    </w:p>
    <w:p>
      <w:r>
        <w:rPr>
          <w:i/>
          <w:color w:val="6B7280"/>
        </w:rPr>
        <w:t>"The process by which the Secretary of Defense develops and issues regulations related to the acquisition of commercial products or commercial services..."</w:t>
      </w:r>
    </w:p>
    <w:p/>
    <w:p>
      <w:r>
        <w:rPr>
          <w:b/>
          <w:color w:val="3B82F6"/>
        </w:rPr>
        <w:t xml:space="preserve">[NOTE] </w:t>
      </w:r>
      <w:r>
        <w:rPr>
          <w:color w:val="6B7280"/>
        </w:rPr>
        <w:t xml:space="preserve">(Sec. 1828(c)) </w:t>
      </w:r>
      <w:r>
        <w:rPr>
          <w:b/>
        </w:rPr>
        <w:t>Reporting Requirements</w:t>
      </w:r>
    </w:p>
    <w:p>
      <w:r>
        <w:t>The Secretary of Defense must submit a report to Congress within 180 days describing the findings of the review and any actions taken to address the issues identified. This is a transparency measure that will allow Congress to oversee the DoD's efforts to improve commercial procurement.</w:t>
      </w:r>
    </w:p>
    <w:p>
      <w:r>
        <w:rPr>
          <w:b/>
          <w:color w:val="10B981"/>
        </w:rPr>
        <w:t xml:space="preserve">Who benefits: </w:t>
      </w:r>
      <w:r>
        <w:t>Congress, the public.</w:t>
      </w:r>
    </w:p>
    <w:p>
      <w:r>
        <w:rPr>
          <w:b/>
          <w:color w:val="EF4444"/>
        </w:rPr>
        <w:t xml:space="preserve">Who pays: </w:t>
      </w:r>
      <w:r>
        <w:t>Taxpayers (cost of preparing the report).</w:t>
      </w:r>
    </w:p>
    <w:p>
      <w:r>
        <w:rPr>
          <w:i/>
          <w:color w:val="6B7280"/>
        </w:rPr>
        <w:t>"Not later than 180 days after the date of the enactment of this Act, the Secretary of Defense shall submit to the congressional defense committees a report that—..."</w:t>
      </w:r>
    </w:p>
    <w:p/>
    <w:p>
      <w:r>
        <w:rPr>
          <w:b/>
          <w:color w:val="3B82F6"/>
        </w:rPr>
        <w:t xml:space="preserve">[NOTE] </w:t>
      </w:r>
      <w:r>
        <w:rPr>
          <w:color w:val="6B7280"/>
        </w:rPr>
        <w:t xml:space="preserve">(Sec. 1833(a)) </w:t>
      </w:r>
      <w:r>
        <w:rPr>
          <w:b/>
        </w:rPr>
        <w:t>BOOST Program Establishment</w:t>
      </w:r>
    </w:p>
    <w:p>
      <w:r>
        <w:t>This creates a program within the Defense Innovation Unit to speed up the adoption of existing commercial technologies into military use. It's meant to make it easier for the military to buy and use things that are already available instead of always developing new stuff from scratch. The Director will help identify and integrate these technologies.</w:t>
      </w:r>
    </w:p>
    <w:p>
      <w:r>
        <w:rPr>
          <w:b/>
          <w:color w:val="10B981"/>
        </w:rPr>
        <w:t xml:space="preserve">Who benefits: </w:t>
      </w:r>
      <w:r>
        <w:t>Department of Defense, potentially taxpayers if it leads to cost savings, companies with readily available technologies.</w:t>
      </w:r>
    </w:p>
    <w:p>
      <w:r>
        <w:rPr>
          <w:b/>
          <w:color w:val="EF4444"/>
        </w:rPr>
        <w:t xml:space="preserve">Who pays: </w:t>
      </w:r>
      <w:r>
        <w:t>Taxpayers (through appropriations to the Defense Innovation Unit).</w:t>
      </w:r>
    </w:p>
    <w:p>
      <w:r>
        <w:rPr>
          <w:i/>
          <w:color w:val="6B7280"/>
        </w:rPr>
        <w:t>"The Director of the Defense Innovation Unit shall establish a program to be known as the ‘‘Bridging Operational Objectives and Support for Transition program’’ (in this section referred to as the ‘‘BOOST program’’) to accelerate the adoption or integration of commercial technologies into programs of record or fielded capabilities of the Department of Defense."</w:t>
      </w:r>
    </w:p>
    <w:p/>
    <w:p>
      <w:r>
        <w:rPr>
          <w:b/>
          <w:color w:val="3B82F6"/>
        </w:rPr>
        <w:t xml:space="preserve">[NOTE] </w:t>
      </w:r>
      <w:r>
        <w:rPr>
          <w:color w:val="6B7280"/>
        </w:rPr>
        <w:t xml:space="preserve">(Sec. 1833(b)) </w:t>
      </w:r>
      <w:r>
        <w:rPr>
          <w:b/>
        </w:rPr>
        <w:t>Guidance and Review Process</w:t>
      </w:r>
    </w:p>
    <w:p>
      <w:r>
        <w:t>The Secretary of Defense has to issue guidance on how military units can request help from the BOOST program. The Director will then review those requests and try to find suitable commercial technologies. This is a procedural step to make the program work.</w:t>
      </w:r>
    </w:p>
    <w:p>
      <w:r>
        <w:rPr>
          <w:b/>
          <w:color w:val="10B981"/>
        </w:rPr>
        <w:t xml:space="preserve">Who benefits: </w:t>
      </w:r>
      <w:r>
        <w:t>Department of Defense, potentially companies with relevant technologies.</w:t>
      </w:r>
    </w:p>
    <w:p>
      <w:r>
        <w:rPr>
          <w:b/>
          <w:color w:val="EF4444"/>
        </w:rPr>
        <w:t xml:space="preserve">Who pays: </w:t>
      </w:r>
      <w:r>
        <w:t>Taxpayers (through administrative costs).</w:t>
      </w:r>
    </w:p>
    <w:p>
      <w:r>
        <w:rPr>
          <w:i/>
          <w:color w:val="6B7280"/>
        </w:rPr>
        <w:t>"Not later than 90 days after the date of the enactment of this Act, the Secretary of Defense shall issue guidance to—(1) allow portfolio acquisition executives, program managers, or product support managers to request from the Director assistance in identifying, adopting, or integrating commercial technologies; and (2) require the Director to—(A) review commercial technologies in response to each request and identify viable commercial technologies to address the issue presented by such request;"</w:t>
      </w:r>
    </w:p>
    <w:p/>
    <w:p>
      <w:r>
        <w:rPr>
          <w:b/>
          <w:color w:val="3B82F6"/>
        </w:rPr>
        <w:t xml:space="preserve">[NOTE] </w:t>
      </w:r>
      <w:r>
        <w:rPr>
          <w:color w:val="6B7280"/>
        </w:rPr>
        <w:t xml:space="preserve">(Sec. 1833(c)) </w:t>
      </w:r>
      <w:r>
        <w:rPr>
          <w:b/>
        </w:rPr>
        <w:t>Coordination with Existing Programs</w:t>
      </w:r>
    </w:p>
    <w:p>
      <w:r>
        <w:t>The BOOST program is supposed to work *with* other existing programs that also try to adopt commercial technologies. This is to avoid duplication and make sure everyone is on the same page. It doesn't create new programs, but it directs how this new program interacts with existing ones.</w:t>
      </w:r>
    </w:p>
    <w:p>
      <w:r>
        <w:rPr>
          <w:b/>
          <w:color w:val="10B981"/>
        </w:rPr>
        <w:t xml:space="preserve">Who benefits: </w:t>
      </w:r>
      <w:r>
        <w:t>Department of Defense, potentially streamlining efforts.</w:t>
      </w:r>
    </w:p>
    <w:p>
      <w:r>
        <w:rPr>
          <w:b/>
          <w:color w:val="EF4444"/>
        </w:rPr>
        <w:t xml:space="preserve">Who pays: </w:t>
      </w:r>
      <w:r>
        <w:t>Taxpayers (through administrative costs).</w:t>
      </w:r>
    </w:p>
    <w:p>
      <w:r>
        <w:rPr>
          <w:i/>
          <w:color w:val="6B7280"/>
        </w:rPr>
        <w:t>"The Director shall ensure the BOOST program works in coordination with other authorities, programs, and activities of the Department of Defense responsible for adoption or integration of commercial technologies into programs of record or fielded capabilities, including—(1) the Defense Research and Development Rapid Innovation Program established under section 4061(a) of title 10, United States Code;"</w:t>
      </w:r>
    </w:p>
    <w:p/>
    <w:p>
      <w:r>
        <w:rPr>
          <w:b/>
          <w:color w:val="3B82F6"/>
        </w:rPr>
        <w:t xml:space="preserve">[NOTE] </w:t>
      </w:r>
      <w:r>
        <w:rPr>
          <w:color w:val="6B7280"/>
        </w:rPr>
        <w:t xml:space="preserve">(Sec. 1833(d)) </w:t>
      </w:r>
      <w:r>
        <w:rPr>
          <w:b/>
        </w:rPr>
        <w:t>Funding Authorization</w:t>
      </w:r>
    </w:p>
    <w:p>
      <w:r>
        <w:t>This says the Defense Innovation Unit *can* use its existing funds to run the BOOST program, but it doesn't guarantee any new money. It's up to Congress to actually appropriate the money.</w:t>
      </w:r>
    </w:p>
    <w:p>
      <w:r>
        <w:rPr>
          <w:b/>
          <w:color w:val="10B981"/>
        </w:rPr>
        <w:t xml:space="preserve">Who benefits: </w:t>
      </w:r>
      <w:r>
        <w:t>Department of Defense, if funding is provided.</w:t>
      </w:r>
    </w:p>
    <w:p>
      <w:r>
        <w:rPr>
          <w:b/>
          <w:color w:val="EF4444"/>
        </w:rPr>
        <w:t xml:space="preserve">Who pays: </w:t>
      </w:r>
      <w:r>
        <w:t>Taxpayers, if funding is provided.</w:t>
      </w:r>
    </w:p>
    <w:p>
      <w:r>
        <w:rPr>
          <w:i/>
          <w:color w:val="6B7280"/>
        </w:rPr>
        <w:t>"Subject to the availability of appropriations, amounts authorized to be appropriated the Director of the Defense Innovation Unit may be used to carry out the BOOST program."</w:t>
      </w:r>
    </w:p>
    <w:p/>
    <w:p>
      <w:r>
        <w:rPr>
          <w:b/>
          <w:color w:val="3B82F6"/>
        </w:rPr>
        <w:t xml:space="preserve">[NOTE] </w:t>
      </w:r>
      <w:r>
        <w:rPr>
          <w:color w:val="6B7280"/>
        </w:rPr>
        <w:t xml:space="preserve">(Sec. 1833(e)) </w:t>
      </w:r>
      <w:r>
        <w:rPr>
          <w:b/>
        </w:rPr>
        <w:t>Reporting Requirement</w:t>
      </w:r>
    </w:p>
    <w:p>
      <w:r>
        <w:t>The Secretary of Defense has to submit a report to Congress in two years assessing how well the BOOST program is working. This is a standard oversight measure to see if the program is achieving its goals.</w:t>
      </w:r>
    </w:p>
    <w:p>
      <w:r>
        <w:rPr>
          <w:b/>
          <w:color w:val="10B981"/>
        </w:rPr>
        <w:t xml:space="preserve">Who benefits: </w:t>
      </w:r>
      <w:r>
        <w:t>Congress, potentially taxpayers through better oversight.</w:t>
      </w:r>
    </w:p>
    <w:p>
      <w:r>
        <w:rPr>
          <w:b/>
          <w:color w:val="EF4444"/>
        </w:rPr>
        <w:t xml:space="preserve">Who pays: </w:t>
      </w:r>
      <w:r>
        <w:t>Taxpayers (through administrative costs).</w:t>
      </w:r>
    </w:p>
    <w:p>
      <w:r>
        <w:rPr>
          <w:i/>
          <w:color w:val="6B7280"/>
        </w:rPr>
        <w:t>"Not later than two years after the date of the enactment of this Act, the Secretary of Defense, in coordination with the Under Secretary of Defense for Acquisition and Sustainment and the Director, shall submit to the congressional defense committees a report assessing BOOST program effectiveness in accelerating the adoption or integration of commercial technologies into programs of record or fielded capabilities of the Department of Defense, including—(1) a summary of persons assisted and integrated commer-cial technologies;"</w:t>
      </w:r>
    </w:p>
    <w:p/>
    <w:p>
      <w:r>
        <w:rPr>
          <w:b/>
          <w:color w:val="6B7280"/>
        </w:rPr>
        <w:t xml:space="preserve">[NEUTRAL] </w:t>
      </w:r>
      <w:r>
        <w:rPr>
          <w:color w:val="6B7280"/>
        </w:rPr>
        <w:t xml:space="preserve">(Sec. 1833(f)) </w:t>
      </w:r>
      <w:r>
        <w:rPr>
          <w:b/>
        </w:rPr>
        <w:t>Program Sunset</w:t>
      </w:r>
    </w:p>
    <w:p>
      <w:r>
        <w:t>The BOOST program will automatically end on December 31, 2030, unless Congress votes to extend it. This is a common way to force Congress to re-evaluate programs after a certain period.</w:t>
      </w:r>
    </w:p>
    <w:p>
      <w:r>
        <w:rPr>
          <w:b/>
          <w:color w:val="10B981"/>
        </w:rPr>
        <w:t xml:space="preserve">Who benefits: </w:t>
      </w:r>
      <w:r>
        <w:t>N/A - procedural</w:t>
      </w:r>
    </w:p>
    <w:p>
      <w:r>
        <w:rPr>
          <w:b/>
          <w:color w:val="EF4444"/>
        </w:rPr>
        <w:t xml:space="preserve">Who pays: </w:t>
      </w:r>
      <w:r>
        <w:t>N/A - procedural</w:t>
      </w:r>
    </w:p>
    <w:p>
      <w:r>
        <w:rPr>
          <w:i/>
          <w:color w:val="6B7280"/>
        </w:rPr>
        <w:t>"The BOOST program established under this section, and the authorities and requirements under this section, shall expire on December 31, 2030."</w:t>
      </w:r>
    </w:p>
    <w:p/>
    <w:p>
      <w:r>
        <w:rPr>
          <w:b/>
          <w:color w:val="3B82F6"/>
        </w:rPr>
        <w:t xml:space="preserve">[NOTE] </w:t>
      </w:r>
      <w:r>
        <w:rPr>
          <w:color w:val="6B7280"/>
        </w:rPr>
        <w:t xml:space="preserve">(Sec. 1833(g)) </w:t>
      </w:r>
      <w:r>
        <w:rPr>
          <w:b/>
        </w:rPr>
        <w:t>Definitions</w:t>
      </w:r>
    </w:p>
    <w:p>
      <w:r>
        <w:t>This section simply defines what 'portfolio acquisition executive', 'program manager', and 'product support manager' mean in the context of this program. It's just clarifying terminology.</w:t>
      </w:r>
    </w:p>
    <w:p>
      <w:r>
        <w:rPr>
          <w:b/>
          <w:color w:val="10B981"/>
        </w:rPr>
        <w:t xml:space="preserve">Who benefits: </w:t>
      </w:r>
      <w:r>
        <w:t>N/A - procedural</w:t>
      </w:r>
    </w:p>
    <w:p>
      <w:r>
        <w:rPr>
          <w:b/>
          <w:color w:val="EF4444"/>
        </w:rPr>
        <w:t xml:space="preserve">Who pays: </w:t>
      </w:r>
      <w:r>
        <w:t>N/A - procedural</w:t>
      </w:r>
    </w:p>
    <w:p>
      <w:r>
        <w:rPr>
          <w:i/>
          <w:color w:val="6B7280"/>
        </w:rPr>
        <w:t>"In this section: (1) The term ‘‘portfolio acquisition executive’’ has the meaning given in section 1732 of title 10, United States Code, as added by section 1802 of this Act. (2) The term ‘‘program manager’’ has the meaning given in section 1737 of title 10, United States Code. (3) The term ‘‘product support manager’’ has the meaning given in section 1733 of title 10, United States Code, as added by section 1803 of this Act."</w:t>
      </w:r>
    </w:p>
    <w:p/>
    <w:p>
      <w:r>
        <w:rPr>
          <w:b/>
          <w:color w:val="10B981"/>
        </w:rPr>
        <w:t xml:space="preserve">[HELPS CITIZENS] </w:t>
      </w:r>
      <w:r>
        <w:rPr>
          <w:color w:val="6B7280"/>
        </w:rPr>
        <w:t xml:space="preserve">(Sec. 1833(4)(A)) </w:t>
      </w:r>
      <w:r>
        <w:rPr>
          <w:b/>
        </w:rPr>
        <w:t>Expedited Qualification for Manufacturers</w:t>
      </w:r>
    </w:p>
    <w:p>
      <w:r>
        <w:t>This section allows manufacturers participating in the Civil Reserve Manufacturing Network (CRMN) to use faster procedures for getting their products certified for use by the military. This could mean quicker access to government contracts and increased business for these companies. It also lowers the barriers to entry for manufacturers wanting to support the defense industrial base.</w:t>
      </w:r>
    </w:p>
    <w:p>
      <w:r>
        <w:rPr>
          <w:b/>
          <w:color w:val="10B981"/>
        </w:rPr>
        <w:t xml:space="preserve">Who benefits: </w:t>
      </w:r>
      <w:r>
        <w:t>Manufacturers participating in the CRMN, the Department of Defense (through faster access to supplies), taxpayers (potentially through lower costs)</w:t>
      </w:r>
    </w:p>
    <w:p>
      <w:r>
        <w:rPr>
          <w:b/>
          <w:color w:val="EF4444"/>
        </w:rPr>
        <w:t xml:space="preserve">Who pays: </w:t>
      </w:r>
      <w:r>
        <w:t>Taxpayers (potentially, if expedited qualification leads to lower quality or increased risk)</w:t>
      </w:r>
    </w:p>
    <w:p>
      <w:r>
        <w:rPr>
          <w:i/>
          <w:color w:val="6B7280"/>
        </w:rPr>
        <w:t>"Each participant shall be eligible for—(A) the use of the expedited procedures for qualification, certification, and testing of the products and services of such participant under section 865 of the Servicemember Quality of Life National Defense Authorization Act for Fiscal Year 2025"</w:t>
      </w:r>
    </w:p>
    <w:p/>
    <w:p>
      <w:r>
        <w:rPr>
          <w:b/>
          <w:color w:val="F59E0B"/>
        </w:rPr>
        <w:t xml:space="preserve">[MIXED IMPACT] </w:t>
      </w:r>
      <w:r>
        <w:rPr>
          <w:color w:val="6B7280"/>
        </w:rPr>
        <w:t xml:space="preserve">(Sec. 1833(4)(B)) </w:t>
      </w:r>
      <w:r>
        <w:rPr>
          <w:b/>
        </w:rPr>
        <w:t>Funding for Manufacturing Costs</w:t>
      </w:r>
    </w:p>
    <w:p>
      <w:r>
        <w:t>The government may provide awards to help manufacturers cover the costs of qualifying and testing goods, and converting existing facilities for defense production. While this could boost domestic manufacturing, it's unclear how much funding will be available, and whether it will be enough to make a significant impact. It also depends on whether the funds are used effectively and don't go to wasteful projects.</w:t>
      </w:r>
    </w:p>
    <w:p>
      <w:r>
        <w:rPr>
          <w:b/>
          <w:color w:val="10B981"/>
        </w:rPr>
        <w:t xml:space="preserve">Who benefits: </w:t>
      </w:r>
      <w:r>
        <w:t>Manufacturers participating in the CRMN</w:t>
      </w:r>
    </w:p>
    <w:p>
      <w:r>
        <w:rPr>
          <w:b/>
          <w:color w:val="EF4444"/>
        </w:rPr>
        <w:t xml:space="preserve">Who pays: </w:t>
      </w:r>
      <w:r>
        <w:t>Taxpayers</w:t>
      </w:r>
    </w:p>
    <w:p>
      <w:r>
        <w:rPr>
          <w:i/>
          <w:color w:val="6B7280"/>
        </w:rPr>
        <w:t>"subject to the availability of appropriations, awards under the program established under paragraph (1) for—(i) costs associated with expedited qualification and testing of goods manufactured by participants using an advanced manufacturing crisis qualification framework"</w:t>
      </w:r>
    </w:p>
    <w:p/>
    <w:p>
      <w:r>
        <w:rPr>
          <w:b/>
          <w:color w:val="3B82F6"/>
        </w:rPr>
        <w:t xml:space="preserve">[NOTE] </w:t>
      </w:r>
      <w:r>
        <w:rPr>
          <w:color w:val="6B7280"/>
        </w:rPr>
        <w:t xml:space="preserve">(Sec. 1833(5)) </w:t>
      </w:r>
      <w:r>
        <w:rPr>
          <w:b/>
        </w:rPr>
      </w:r>
    </w:p>
    <w:p>
      <w:r>
        <w:t>The Secretary of Defense is encouraged to prioritize converting existing commercial facilities to defense production. This is a strategic direction, but doesn't directly impact citizens' wallets or rights. It sets the stage for future decisions about where and how defense manufacturing will be done.</w:t>
      </w:r>
    </w:p>
    <w:p>
      <w:r>
        <w:rPr>
          <w:b/>
          <w:color w:val="10B981"/>
        </w:rPr>
        <w:t xml:space="preserve">Who benefits: </w:t>
      </w:r>
      <w:r>
        <w:t>Department of Defense, potentially domestic manufacturers</w:t>
      </w:r>
    </w:p>
    <w:p>
      <w:r>
        <w:rPr>
          <w:b/>
          <w:color w:val="EF4444"/>
        </w:rPr>
        <w:t xml:space="preserve">Who pays: </w:t>
      </w:r>
      <w:r>
        <w:t>None directly</w:t>
      </w:r>
    </w:p>
    <w:p>
      <w:r>
        <w:rPr>
          <w:i/>
          <w:color w:val="6B7280"/>
        </w:rPr>
        <w:t>"In carrying out the program established under paragraph (1), the Secretary shall encourage participants to prioritize converting existing commercial or dual-use manufacturing capabilities or facilities to Department of Defense-directed manufacturing or production pursuant to the activation of the CRMN."</w:t>
      </w:r>
    </w:p>
    <w:p/>
    <w:p>
      <w:r>
        <w:rPr>
          <w:b/>
          <w:color w:val="EF4444"/>
        </w:rPr>
        <w:t xml:space="preserve">[HURTS CITIZENS] </w:t>
      </w:r>
      <w:r>
        <w:rPr>
          <w:color w:val="6B7280"/>
        </w:rPr>
        <w:t xml:space="preserve">(Sec. 1833(6)) </w:t>
      </w:r>
      <w:r>
        <w:rPr>
          <w:b/>
        </w:rPr>
      </w:r>
    </w:p>
    <w:p>
      <w:r>
        <w:t>This section explicitly prohibits using funds for building *new* advanced manufacturing facilities. While this prevents wasteful spending on new construction, it could limit the network's ability to expand and adapt to future needs. It also steers funding towards existing facilities, which may not be the most efficient or effective option. This is a restriction on how funds can be used, and could lead to higher costs or delays.</w:t>
      </w:r>
    </w:p>
    <w:p>
      <w:r>
        <w:rPr>
          <w:b/>
          <w:color w:val="10B981"/>
        </w:rPr>
        <w:t xml:space="preserve">Who benefits: </w:t>
      </w:r>
      <w:r>
        <w:t>Potentially existing facility owners</w:t>
      </w:r>
    </w:p>
    <w:p>
      <w:r>
        <w:rPr>
          <w:b/>
          <w:color w:val="EF4444"/>
        </w:rPr>
        <w:t xml:space="preserve">Who pays: </w:t>
      </w:r>
      <w:r>
        <w:t>Taxpayers (potentially through higher costs or limited network expansion)</w:t>
      </w:r>
    </w:p>
    <w:p>
      <w:r>
        <w:rPr>
          <w:i/>
          <w:color w:val="6B7280"/>
        </w:rPr>
        <w:t>"None of the funds made available to a participant under the program established under paragraph (1) may be used for planning, design, or construction of a new advanced manufacturing facility."</w:t>
      </w:r>
    </w:p>
    <w:p/>
    <w:p>
      <w:r>
        <w:rPr>
          <w:b/>
          <w:color w:val="3B82F6"/>
        </w:rPr>
        <w:t xml:space="preserve">[NOTE] </w:t>
      </w:r>
      <w:r>
        <w:rPr>
          <w:color w:val="6B7280"/>
        </w:rPr>
        <w:t xml:space="preserve">(Sec. 1833(7)) </w:t>
      </w:r>
      <w:r>
        <w:rPr>
          <w:b/>
        </w:rPr>
      </w:r>
    </w:p>
    <w:p>
      <w:r>
        <w:t>Participants receiving awards must certify they haven't used the funds for new construction. This is a procedural requirement to enforce the restriction on new facility funding, and doesn't directly impact citizens.</w:t>
      </w:r>
    </w:p>
    <w:p>
      <w:r>
        <w:rPr>
          <w:b/>
          <w:color w:val="10B981"/>
        </w:rPr>
        <w:t xml:space="preserve">Who benefits: </w:t>
      </w:r>
      <w:r>
        <w:t>Department of Defense (through accountability)</w:t>
      </w:r>
    </w:p>
    <w:p>
      <w:r>
        <w:rPr>
          <w:b/>
          <w:color w:val="EF4444"/>
        </w:rPr>
        <w:t xml:space="preserve">Who pays: </w:t>
      </w:r>
      <w:r>
        <w:t>Participants (through administrative burden)</w:t>
      </w:r>
    </w:p>
    <w:p>
      <w:r>
        <w:rPr>
          <w:i/>
          <w:color w:val="6B7280"/>
        </w:rPr>
        <w:t>"The Secretary shall require each participant that receives an award under the program established under paragraph (1) to certify to the Secretary, at the time such award is made and annually thereafter, that none of the amounts of such award have been used for the planning, design, or construction of a new advanced manufacturing facility."</w:t>
      </w:r>
    </w:p>
    <w:p/>
    <w:p>
      <w:r>
        <w:rPr>
          <w:b/>
          <w:color w:val="3B82F6"/>
        </w:rPr>
        <w:t xml:space="preserve">[NOTE] </w:t>
      </w:r>
      <w:r>
        <w:rPr>
          <w:color w:val="6B7280"/>
        </w:rPr>
        <w:t xml:space="preserve">(Sec. 1833(8)) </w:t>
      </w:r>
      <w:r>
        <w:rPr>
          <w:b/>
        </w:rPr>
      </w:r>
    </w:p>
    <w:p>
      <w:r>
        <w:t>This section defines when the CRMN is considered 'activated' – when the Secretary issues a notice to participants. This is a technical definition that clarifies the start date for certain program requirements.</w:t>
      </w:r>
    </w:p>
    <w:p>
      <w:r>
        <w:rPr>
          <w:b/>
          <w:color w:val="10B981"/>
        </w:rPr>
        <w:t xml:space="preserve">Who benefits: </w:t>
      </w:r>
      <w:r>
        <w:t>Department of Defense (through clarity)</w:t>
      </w:r>
    </w:p>
    <w:p>
      <w:r>
        <w:rPr>
          <w:b/>
          <w:color w:val="EF4444"/>
        </w:rPr>
        <w:t xml:space="preserve">Who pays: </w:t>
      </w:r>
      <w:r>
        <w:t>None directly</w:t>
      </w:r>
    </w:p>
    <w:p>
      <w:r>
        <w:rPr>
          <w:i/>
          <w:color w:val="6B7280"/>
        </w:rPr>
        <w:t>"For the purposes of this section, the Secretary, or such other person authorized to activate the CRMN, activates the CRMN when the Secretary or such other person issues a notice to the participants that the Secretary or such other person that the CRMN is being activated."</w:t>
      </w:r>
    </w:p>
    <w:p/>
    <w:p>
      <w:r>
        <w:rPr>
          <w:b/>
          <w:color w:val="3B82F6"/>
        </w:rPr>
        <w:t xml:space="preserve">[NOTE] </w:t>
      </w:r>
      <w:r>
        <w:rPr>
          <w:color w:val="6B7280"/>
        </w:rPr>
        <w:t xml:space="preserve">(Sec. 1833(d)) </w:t>
      </w:r>
      <w:r>
        <w:rPr>
          <w:b/>
        </w:rPr>
      </w:r>
    </w:p>
    <w:p>
      <w:r>
        <w:t>The Secretary must submit a report to Congress on the progress of establishing the CRMN, including an assessment of a 'factory-as-a-service' model and opportunities for efficiency improvements. This is a reporting requirement that provides oversight, but doesn't directly impact citizens.</w:t>
      </w:r>
    </w:p>
    <w:p>
      <w:r>
        <w:rPr>
          <w:b/>
          <w:color w:val="10B981"/>
        </w:rPr>
        <w:t xml:space="preserve">Who benefits: </w:t>
      </w:r>
      <w:r>
        <w:t>Congress (through oversight)</w:t>
      </w:r>
    </w:p>
    <w:p>
      <w:r>
        <w:rPr>
          <w:b/>
          <w:color w:val="EF4444"/>
        </w:rPr>
        <w:t xml:space="preserve">Who pays: </w:t>
      </w:r>
      <w:r>
        <w:t>Taxpayers (through cost of report preparation)</w:t>
      </w:r>
    </w:p>
    <w:p>
      <w:r>
        <w:rPr>
          <w:i/>
          <w:color w:val="6B7280"/>
        </w:rPr>
        <w:t>"Not later than 540 days after the date of enactment of this Act, the Secretary shall submit to the congressional defense committees—(1) a report on progress of establishing the CRMN, including—(A) an assessment of a factory-as-a-service model to enable CRMN establishment, reduce the Government costs, minimize obsolescence of participating manufacturing capabilities, and enable rapid scaling;"</w:t>
      </w:r>
    </w:p>
    <w:p/>
    <w:p>
      <w:r>
        <w:rPr>
          <w:b/>
          <w:color w:val="3B82F6"/>
        </w:rPr>
        <w:t xml:space="preserve">[NOTE] </w:t>
      </w:r>
      <w:r>
        <w:rPr>
          <w:color w:val="6B7280"/>
        </w:rPr>
        <w:t xml:space="preserve">(Sec. 1847(a)) </w:t>
      </w:r>
      <w:r>
        <w:rPr>
          <w:b/>
        </w:rPr>
        <w:t>Establishment of Collaborative Forum</w:t>
      </w:r>
    </w:p>
    <w:p>
      <w:r>
        <w:t>The Secretary of Defense is required to identify a group (consortium or other entity) to bring together government, private companies, universities, and nonprofits to tackle problems in the defense industrial base. This forum will focus on things like making it easier for businesses to work with the Department of Defense and speeding up the process of turning research into actual products. This doesn't directly give or take anything from the average citizen, but it's a step towards potentially improving the defense supply chain, which could have long-term effects on costs and national security.</w:t>
      </w:r>
    </w:p>
    <w:p>
      <w:r>
        <w:rPr>
          <w:b/>
          <w:color w:val="10B981"/>
        </w:rPr>
        <w:t xml:space="preserve">Who benefits: </w:t>
      </w:r>
      <w:r>
        <w:t>Department of Defense, defense contractors, researchers</w:t>
      </w:r>
    </w:p>
    <w:p>
      <w:r>
        <w:rPr>
          <w:b/>
          <w:color w:val="EF4444"/>
        </w:rPr>
        <w:t xml:space="preserve">Who pays: </w:t>
      </w:r>
      <w:r>
        <w:t>Taxpayers (through funding of the forum)</w:t>
      </w:r>
    </w:p>
    <w:p>
      <w:r>
        <w:rPr>
          <w:i/>
          <w:color w:val="6B7280"/>
        </w:rPr>
        <w:t>"Not later than 120 days after the date of the enactment of this Act, the Secretary of Defense shall identify one or more consortia or other entity to serve as a collaborative forum for government, private sector, academia, and nonprofit entities with expertise in advanced manufacturing to address the challenges to and limitations of the defense industrial base."</w:t>
      </w:r>
    </w:p>
    <w:p/>
    <w:p>
      <w:r>
        <w:rPr>
          <w:b/>
          <w:color w:val="3B82F6"/>
        </w:rPr>
        <w:t xml:space="preserve">[NOTE] </w:t>
      </w:r>
      <w:r>
        <w:rPr>
          <w:color w:val="6B7280"/>
        </w:rPr>
        <w:t xml:space="preserve">(Sec. 1847(b)) </w:t>
      </w:r>
      <w:r>
        <w:rPr>
          <w:b/>
        </w:rPr>
        <w:t>Working Groups for Specific Challenges</w:t>
      </w:r>
    </w:p>
    <w:p>
      <w:r>
        <w:t>The forum created in the previous provision will establish working groups to address specific issues within the defense industrial base. These groups will look at things like removing barriers to businesses, assessing supply chain weaknesses (especially reliance on foreign countries), expanding domestic manufacturing, and training the workforce. Again, this is a structural change that could lead to improvements, but doesn't have an immediate impact on citizens.</w:t>
      </w:r>
    </w:p>
    <w:p>
      <w:r>
        <w:rPr>
          <w:b/>
          <w:color w:val="10B981"/>
        </w:rPr>
        <w:t xml:space="preserve">Who benefits: </w:t>
      </w:r>
      <w:r>
        <w:t>Department of Defense, defense industry</w:t>
      </w:r>
    </w:p>
    <w:p>
      <w:r>
        <w:rPr>
          <w:b/>
          <w:color w:val="EF4444"/>
        </w:rPr>
        <w:t xml:space="preserve">Who pays: </w:t>
      </w:r>
      <w:r>
        <w:t>Taxpayers (through funding of the working groups)</w:t>
      </w:r>
    </w:p>
    <w:p>
      <w:r>
        <w:rPr>
          <w:i/>
          <w:color w:val="6B7280"/>
        </w:rPr>
        <w:t>"In addressing the challenges to and limitations of the defense industrial base, a consortia or entity identified under subsection (a) shall establish a working group (or other appropriate organization) focused on each of the following areas..."</w:t>
      </w:r>
    </w:p>
    <w:p/>
    <w:p>
      <w:r>
        <w:rPr>
          <w:b/>
          <w:color w:val="3B82F6"/>
        </w:rPr>
        <w:t xml:space="preserve">[NOTE] </w:t>
      </w:r>
      <w:r>
        <w:rPr>
          <w:color w:val="6B7280"/>
        </w:rPr>
        <w:t xml:space="preserve">(Sec. 1847(c)) </w:t>
      </w:r>
      <w:r>
        <w:rPr>
          <w:b/>
        </w:rPr>
        <w:t>Consideration of Work Products and Recommendations</w:t>
      </w:r>
    </w:p>
    <w:p>
      <w:r>
        <w:t>The Secretary of Defense is instructed to consider the recommendations and work done by the working groups when updating Department of Defense policies and regulations. This is a procedural step to ensure the forum's findings are taken into account, but doesn't guarantee any specific changes will be made.</w:t>
      </w:r>
    </w:p>
    <w:p>
      <w:r>
        <w:rPr>
          <w:b/>
          <w:color w:val="10B981"/>
        </w:rPr>
        <w:t xml:space="preserve">Who benefits: </w:t>
      </w:r>
      <w:r>
        <w:t>Potentially, the Department of Defense and the defense industrial base if recommendations lead to improvements.</w:t>
      </w:r>
    </w:p>
    <w:p>
      <w:r>
        <w:rPr>
          <w:b/>
          <w:color w:val="EF4444"/>
        </w:rPr>
        <w:t xml:space="preserve">Who pays: </w:t>
      </w:r>
      <w:r>
        <w:t>Taxpayers (through the cost of implementing any changes)</w:t>
      </w:r>
    </w:p>
    <w:p>
      <w:r>
        <w:rPr>
          <w:i/>
          <w:color w:val="6B7280"/>
        </w:rPr>
        <w:t>"The Secretary of Defense shall consider relevant work products and recommendations developed through activities of the working group established under subsection (b) in developing and updating Department of Defense policies, regulations, instructions, and manuals..."</w:t>
      </w:r>
    </w:p>
    <w:p/>
    <w:p>
      <w:r>
        <w:rPr>
          <w:b/>
          <w:color w:val="3B82F6"/>
        </w:rPr>
        <w:t xml:space="preserve">[NOTE] </w:t>
      </w:r>
      <w:r>
        <w:rPr>
          <w:color w:val="6B7280"/>
        </w:rPr>
        <w:t xml:space="preserve">(Sec. 1847(d)) </w:t>
      </w:r>
      <w:r>
        <w:rPr>
          <w:b/>
        </w:rPr>
        <w:t>Annual Briefing to Congress</w:t>
      </w:r>
    </w:p>
    <w:p>
      <w:r>
        <w:t>The Secretary of Defense will provide an annual briefing to Congress on the implementation of this section, including a summary of the forum's work and any recommendations for further action. This is a transparency measure, allowing Congress to oversee the program's progress.</w:t>
      </w:r>
    </w:p>
    <w:p>
      <w:r>
        <w:rPr>
          <w:b/>
          <w:color w:val="10B981"/>
        </w:rPr>
        <w:t xml:space="preserve">Who benefits: </w:t>
      </w:r>
      <w:r>
        <w:t>Congress, potentially the public through increased transparency</w:t>
      </w:r>
    </w:p>
    <w:p>
      <w:r>
        <w:rPr>
          <w:b/>
          <w:color w:val="EF4444"/>
        </w:rPr>
        <w:t xml:space="preserve">Who pays: </w:t>
      </w:r>
      <w:r>
        <w:t>Taxpayers (through the cost of preparing and delivering the briefing)</w:t>
      </w:r>
    </w:p>
    <w:p>
      <w:r>
        <w:rPr>
          <w:i/>
          <w:color w:val="6B7280"/>
        </w:rPr>
        <w:t>"Not later than March 1, 2026, and annually there after until March 1, 2029, the Secretary shall provide to the Committees on Armed Services of the Senate and House of Representatives a briefing that includes..."</w:t>
      </w:r>
    </w:p>
    <w:p/>
    <w:p>
      <w:r>
        <w:rPr>
          <w:b/>
          <w:color w:val="3B82F6"/>
        </w:rPr>
        <w:t xml:space="preserve">[NOTE] </w:t>
      </w:r>
      <w:r>
        <w:rPr>
          <w:color w:val="6B7280"/>
        </w:rPr>
        <w:t xml:space="preserve">(Sec. 1847(e)) </w:t>
      </w:r>
      <w:r>
        <w:rPr>
          <w:b/>
        </w:rPr>
        <w:t>Definitions of Key Terms</w:t>
      </w:r>
    </w:p>
    <w:p>
      <w:r>
        <w:t>This section simply defines terms like 'advanced manufacturing' and 'organic industrial base' to ensure everyone is on the same page. It references definitions from other parts of the bill.</w:t>
      </w:r>
    </w:p>
    <w:p>
      <w:r>
        <w:rPr>
          <w:b/>
          <w:color w:val="10B981"/>
        </w:rPr>
        <w:t xml:space="preserve">Who benefits: </w:t>
      </w:r>
      <w:r>
        <w:t>N/A</w:t>
      </w:r>
    </w:p>
    <w:p>
      <w:r>
        <w:rPr>
          <w:b/>
          <w:color w:val="EF4444"/>
        </w:rPr>
        <w:t xml:space="preserve">Who pays: </w:t>
      </w:r>
      <w:r>
        <w:t>N/A</w:t>
      </w:r>
    </w:p>
    <w:p>
      <w:r>
        <w:rPr>
          <w:i/>
          <w:color w:val="6B7280"/>
        </w:rPr>
        <w:t>"In this section: (1) The term ‘‘advanced manufacturing’’ has the meaning given in section 4841(f) of title 10, United States Code, as added by section 1841 of this Act."</w:t>
      </w:r>
    </w:p>
    <w:p/>
    <w:p>
      <w:r>
        <w:rPr>
          <w:b/>
          <w:color w:val="3B82F6"/>
        </w:rPr>
        <w:t xml:space="preserve">[NOTE] </w:t>
      </w:r>
      <w:r>
        <w:rPr>
          <w:color w:val="6B7280"/>
        </w:rPr>
        <w:t xml:space="preserve">(Sec. 2106(a)) </w:t>
      </w:r>
      <w:r>
        <w:rPr>
          <w:b/>
        </w:rPr>
        <w:t>Extends Project Authorization</w:t>
      </w:r>
    </w:p>
    <w:p>
      <w:r>
        <w:t>This section simply extends the authorization for several military construction projects that were originally approved in the 2023 budget. It allows the Army to continue working on these projects until October 1, 2026, or until new funding is approved for 2027. It doesn't add new projects or funding, just keeps existing ones going. This is a procedural step to avoid delays if funding isn't immediately available.</w:t>
      </w:r>
    </w:p>
    <w:p>
      <w:r>
        <w:rPr>
          <w:b/>
          <w:color w:val="10B981"/>
        </w:rPr>
        <w:t xml:space="preserve">Who benefits: </w:t>
      </w:r>
      <w:r>
        <w:t>Contractors working on the projects, the Army, potentially local economies near the bases.</w:t>
      </w:r>
    </w:p>
    <w:p>
      <w:r>
        <w:rPr>
          <w:b/>
          <w:color w:val="EF4444"/>
        </w:rPr>
        <w:t xml:space="preserve">Who pays: </w:t>
      </w:r>
      <w:r>
        <w:t>Taxpayers (if the projects are completed)</w:t>
      </w:r>
    </w:p>
    <w:p>
      <w:r>
        <w:rPr>
          <w:i/>
          <w:color w:val="6B7280"/>
        </w:rPr>
        <w:t>"Notwithstanding section 2002 of the Military Construction Authorization Act for Fiscal Year 2023 (division B of Public Law 117–263; 136 Stat. 2970), the authorization set forth in the table in subsection (b), as provided in section 2101 of that Act (136 Stat. 2972), shall remain in effect until October 1, 2026, or the date of the enactment of an Act authorizing funds for military construction for fiscal year 2027, whichever is later."</w:t>
      </w:r>
    </w:p>
    <w:p/>
    <w:p>
      <w:r>
        <w:rPr>
          <w:b/>
          <w:color w:val="6B7280"/>
        </w:rPr>
        <w:t xml:space="preserve">[NEUTRAL] </w:t>
      </w:r>
      <w:r>
        <w:rPr>
          <w:color w:val="6B7280"/>
        </w:rPr>
        <w:t xml:space="preserve">(Sec. 2106(b)) </w:t>
      </w:r>
      <w:r>
        <w:rPr>
          <w:b/>
        </w:rPr>
        <w:t>Table of Projects</w:t>
      </w:r>
    </w:p>
    <w:p>
      <w:r>
        <w:t>Subsection (b) lists the specific projects and their original authorized amounts. This is just a reference table and doesn't change anything on its own. It's important for tracking where the money is going, but doesn't have a direct impact on citizens.</w:t>
      </w:r>
    </w:p>
    <w:p>
      <w:r>
        <w:rPr>
          <w:b/>
          <w:color w:val="10B981"/>
        </w:rPr>
        <w:t xml:space="preserve">Who benefits: </w:t>
      </w:r>
      <w:r>
        <w:t>N/A</w:t>
      </w:r>
    </w:p>
    <w:p>
      <w:r>
        <w:rPr>
          <w:b/>
          <w:color w:val="EF4444"/>
        </w:rPr>
        <w:t xml:space="preserve">Who pays: </w:t>
      </w:r>
      <w:r>
        <w:t>N/A</w:t>
      </w:r>
    </w:p>
    <w:p>
      <w:r>
        <w:rPr>
          <w:i/>
          <w:color w:val="6B7280"/>
        </w:rPr>
        <w:t>"The table referred to in subsection (a) is as follows:"</w:t>
      </w:r>
    </w:p>
    <w:p/>
    <w:p>
      <w:r>
        <w:rPr>
          <w:b/>
          <w:color w:val="10B981"/>
        </w:rPr>
        <w:t xml:space="preserve">[HELPS CITIZENS] </w:t>
      </w:r>
      <w:r>
        <w:rPr>
          <w:color w:val="6B7280"/>
        </w:rPr>
        <w:t xml:space="preserve">(Sec. 2206) </w:t>
      </w:r>
      <w:r>
        <w:rPr>
          <w:b/>
        </w:rPr>
        <w:t>Extends Military Construction Project Funding</w:t>
      </w:r>
    </w:p>
    <w:p>
      <w:r>
        <w:t>This section allows the military to continue working on construction projects that were originally authorized in 2023. It essentially gives them more time to finish the work, as the original funding authorization was set to expire. This means projects like building new facilities or upgrading existing ones at bases across the country can continue without interruption. The specific projects and amounts are listed in tables (referenced in the bill).</w:t>
      </w:r>
    </w:p>
    <w:p>
      <w:r>
        <w:rPr>
          <w:b/>
          <w:color w:val="10B981"/>
        </w:rPr>
        <w:t xml:space="preserve">Who benefits: </w:t>
      </w:r>
      <w:r>
        <w:t>Military personnel, communities near military bases, contractors</w:t>
      </w:r>
    </w:p>
    <w:p>
      <w:r>
        <w:rPr>
          <w:b/>
          <w:color w:val="EF4444"/>
        </w:rPr>
        <w:t xml:space="preserve">Who pays: </w:t>
      </w:r>
      <w:r>
        <w:t>Taxpayers (through general fund appropriations)</w:t>
      </w:r>
    </w:p>
    <w:p>
      <w:r>
        <w:rPr>
          <w:i/>
          <w:color w:val="6B7280"/>
        </w:rPr>
        <w:t>"Notwithstanding section 2002 of the Military Construction Authorization Act for Fiscal Year 2023 (division B of Public Law 117–263; 136 Stat. 2970), the authorization set forth in the table in subsection (b), as provided in section 2201 of that Act (136 Stat. 2975), shall remain in effect until October 1, 2026, or the date of the enactment of an Act authorizing funds for military construction for fiscal year 2027, whichever is later."</w:t>
      </w:r>
    </w:p>
    <w:p/>
    <w:p>
      <w:r>
        <w:rPr>
          <w:b/>
          <w:color w:val="3B82F6"/>
        </w:rPr>
        <w:t xml:space="preserve">[NOTE] </w:t>
      </w:r>
      <w:r>
        <w:rPr>
          <w:color w:val="6B7280"/>
        </w:rPr>
        <w:t xml:space="preserve">(Sec. 2206(b)) </w:t>
      </w:r>
      <w:r>
        <w:rPr>
          <w:b/>
        </w:rPr>
        <w:t>Continues Funding for Specific Projects</w:t>
      </w:r>
    </w:p>
    <w:p>
      <w:r>
        <w:t>The section lists specific projects at various military installations (Army, Navy) and the amounts authorized for each. This is a continuation of previously approved funding, not new spending. It's worth noting because it shows where the government is prioritizing military construction dollars. The amounts range from tens of millions to over a hundred million dollars per project.</w:t>
      </w:r>
    </w:p>
    <w:p>
      <w:r>
        <w:rPr>
          <w:b/>
          <w:color w:val="10B981"/>
        </w:rPr>
        <w:t xml:space="preserve">Who benefits: </w:t>
      </w:r>
      <w:r>
        <w:t>The specific military installations and personnel at those locations</w:t>
      </w:r>
    </w:p>
    <w:p>
      <w:r>
        <w:rPr>
          <w:b/>
          <w:color w:val="EF4444"/>
        </w:rPr>
        <w:t xml:space="preserve">Who pays: </w:t>
      </w:r>
      <w:r>
        <w:t>Taxpayers</w:t>
      </w:r>
    </w:p>
    <w:p>
      <w:r>
        <w:rPr>
          <w:i/>
          <w:color w:val="6B7280"/>
        </w:rPr>
        <w:t>"The table referred to in subsection (a) is as follows:"</w:t>
      </w:r>
    </w:p>
    <w:p/>
    <w:p>
      <w:r>
        <w:rPr>
          <w:b/>
          <w:color w:val="6B7280"/>
        </w:rPr>
        <w:t xml:space="preserve">[NEUTRAL] </w:t>
      </w:r>
      <w:r>
        <w:rPr>
          <w:color w:val="6B7280"/>
        </w:rPr>
        <w:t xml:space="preserve">(Sec. 2206(a)) </w:t>
      </w:r>
      <w:r>
        <w:rPr>
          <w:b/>
        </w:rPr>
        <w:t>Technical Extension of Authorization</w:t>
      </w:r>
    </w:p>
    <w:p>
      <w:r>
        <w:t>This section is largely a procedural matter. It extends the time period for which certain previously authorized military construction projects remain valid. It doesn't create new projects or change the amounts authorized, just the deadline for using the funds. It references prior legislation (Public Law 117-263) and section 2201 of that act.</w:t>
      </w:r>
    </w:p>
    <w:p>
      <w:r>
        <w:rPr>
          <w:b/>
          <w:color w:val="10B981"/>
        </w:rPr>
        <w:t xml:space="preserve">Who benefits: </w:t>
      </w:r>
      <w:r>
        <w:t>Department of Defense administrative staff</w:t>
      </w:r>
    </w:p>
    <w:p>
      <w:r>
        <w:rPr>
          <w:b/>
          <w:color w:val="EF4444"/>
        </w:rPr>
        <w:t xml:space="preserve">Who pays: </w:t>
      </w:r>
      <w:r>
        <w:t>None directly</w:t>
      </w:r>
    </w:p>
    <w:p>
      <w:r>
        <w:rPr>
          <w:i/>
          <w:color w:val="6B7280"/>
        </w:rPr>
        <w:t>"Notwithstanding section 2002 of the Military Construction Authorization Act for Fiscal Year 2023..."</w:t>
      </w:r>
    </w:p>
    <w:p/>
    <w:p>
      <w:r>
        <w:rPr>
          <w:b/>
          <w:color w:val="3B82F6"/>
        </w:rPr>
        <w:t xml:space="preserve">[NOTE] </w:t>
      </w:r>
      <w:r>
        <w:rPr>
          <w:color w:val="6B7280"/>
        </w:rPr>
        <w:t xml:space="preserve">(Sec. 2206(a)) </w:t>
      </w:r>
      <w:r>
        <w:rPr>
          <w:b/>
        </w:rPr>
        <w:t>Reference to Prior Authorization Acts</w:t>
      </w:r>
    </w:p>
    <w:p>
      <w:r>
        <w:t>The section relies heavily on references to previous Military Construction Authorization Acts (2022 and 2023). This means the details of the projects and funding levels are defined in those earlier laws, not in this section. It's important to understand those prior acts to fully grasp the scope of this extension.</w:t>
      </w:r>
    </w:p>
    <w:p>
      <w:r>
        <w:rPr>
          <w:b/>
          <w:color w:val="10B981"/>
        </w:rPr>
        <w:t xml:space="preserve">Who benefits: </w:t>
      </w:r>
      <w:r>
        <w:t>Department of Defense</w:t>
      </w:r>
    </w:p>
    <w:p>
      <w:r>
        <w:rPr>
          <w:b/>
          <w:color w:val="EF4444"/>
        </w:rPr>
        <w:t xml:space="preserve">Who pays: </w:t>
      </w:r>
      <w:r>
        <w:t>None directly</w:t>
      </w:r>
    </w:p>
    <w:p>
      <w:r>
        <w:rPr>
          <w:i/>
          <w:color w:val="6B7280"/>
        </w:rPr>
        <w:t>"section 2002 of the Military Construction Authorization Act for Fiscal Year 2023 (division B of Public Law 117–263; 136 Stat. 2970)"</w:t>
      </w:r>
    </w:p>
    <w:p/>
    <w:p>
      <w:r>
        <w:rPr>
          <w:b/>
          <w:color w:val="10B981"/>
        </w:rPr>
        <w:t xml:space="preserve">[HELPS CITIZENS] </w:t>
      </w:r>
      <w:r>
        <w:rPr>
          <w:color w:val="6B7280"/>
        </w:rPr>
        <w:t xml:space="preserve">(Sec. 2308(a)) </w:t>
      </w:r>
      <w:r>
        <w:rPr>
          <w:b/>
        </w:rPr>
        <w:t>Continued Funding for Navy Engine Test Cell Modifications</w:t>
      </w:r>
    </w:p>
    <w:p>
      <w:r>
        <w:t>This provision allows the Navy to continue work on engine test cell modifications at Naval Air Station Jacksonville in Florida, using $100.57 million previously authorized. This means improvements to facilities used for maintaining aircraft will continue, potentially supporting jobs and ensuring readiness. It's a continuation of a project already approved, not a new expense.</w:t>
      </w:r>
    </w:p>
    <w:p>
      <w:r>
        <w:rPr>
          <w:b/>
          <w:color w:val="10B981"/>
        </w:rPr>
        <w:t xml:space="preserve">Who benefits: </w:t>
      </w:r>
      <w:r>
        <w:t>Navy personnel, aircraft maintenance workers, Florida economy</w:t>
      </w:r>
    </w:p>
    <w:p>
      <w:r>
        <w:rPr>
          <w:b/>
          <w:color w:val="EF4444"/>
        </w:rPr>
        <w:t xml:space="preserve">Who pays: </w:t>
      </w:r>
      <w:r>
        <w:t>Taxpayers (through existing military construction appropriations)</w:t>
      </w:r>
    </w:p>
    <w:p>
      <w:r>
        <w:rPr>
          <w:i/>
          <w:color w:val="6B7280"/>
        </w:rPr>
        <w:t>"Florida ........ Naval Air Sta- tion Jacksonville ........ Engine Test Cells Modifications ........... $100,570,000"</w:t>
      </w:r>
    </w:p>
    <w:p/>
    <w:p>
      <w:r>
        <w:rPr>
          <w:b/>
          <w:color w:val="10B981"/>
        </w:rPr>
        <w:t xml:space="preserve">[HELPS CITIZENS] </w:t>
      </w:r>
      <w:r>
        <w:rPr>
          <w:color w:val="6B7280"/>
        </w:rPr>
        <w:t xml:space="preserve">(Sec. 2308(a)) </w:t>
      </w:r>
      <w:r>
        <w:rPr>
          <w:b/>
        </w:rPr>
        <w:t>Continued Funding for Hawaii Missile Magazine Improvements</w:t>
      </w:r>
    </w:p>
    <w:p>
      <w:r>
        <w:t>This provision extends the authorization to continue improvements to missile magazines at Joint Base Pearl Harbor-Hickam in Hawaii, with $142.783 million already allocated. This is about maintaining and upgrading secure storage for missiles, which is important for national security. It's a continuation of a previously approved project.</w:t>
      </w:r>
    </w:p>
    <w:p>
      <w:r>
        <w:rPr>
          <w:b/>
          <w:color w:val="10B981"/>
        </w:rPr>
        <w:t xml:space="preserve">Who benefits: </w:t>
      </w:r>
      <w:r>
        <w:t>Navy personnel, national security, Hawaii economy</w:t>
      </w:r>
    </w:p>
    <w:p>
      <w:r>
        <w:rPr>
          <w:b/>
          <w:color w:val="EF4444"/>
        </w:rPr>
        <w:t xml:space="preserve">Who pays: </w:t>
      </w:r>
      <w:r>
        <w:t>Taxpayers (through existing military construction appropriations)</w:t>
      </w:r>
    </w:p>
    <w:p>
      <w:r>
        <w:rPr>
          <w:i/>
          <w:color w:val="6B7280"/>
        </w:rPr>
        <w:t>"Hawaii ........ Joint Base Pearl Harbor-Hickam Missile Magazines ...... $142,783,000"</w:t>
      </w:r>
    </w:p>
    <w:p/>
    <w:p>
      <w:r>
        <w:rPr>
          <w:b/>
          <w:color w:val="10B981"/>
        </w:rPr>
        <w:t xml:space="preserve">[HELPS CITIZENS] </w:t>
      </w:r>
      <w:r>
        <w:rPr>
          <w:color w:val="6B7280"/>
        </w:rPr>
        <w:t xml:space="preserve">(Sec. 2308(a)) </w:t>
      </w:r>
      <w:r>
        <w:rPr>
          <w:b/>
        </w:rPr>
        <w:t>Continued Funding for Nevada F-35C Aircraft Maintenance Hangar</w:t>
      </w:r>
    </w:p>
    <w:p>
      <w:r>
        <w:t>This provision allows the Navy to continue building a maintenance hangar for F-35C aircraft at Naval Air Station Fallon in Nevada, using $111.566 million previously authorized. This is about providing a dedicated facility for maintaining advanced fighter jets, which is important for pilot training and readiness. It's a continuation of a previously approved project.</w:t>
      </w:r>
    </w:p>
    <w:p>
      <w:r>
        <w:rPr>
          <w:b/>
          <w:color w:val="10B981"/>
        </w:rPr>
        <w:t xml:space="preserve">Who benefits: </w:t>
      </w:r>
      <w:r>
        <w:t>Navy personnel, F-35C pilots, Nevada economy</w:t>
      </w:r>
    </w:p>
    <w:p>
      <w:r>
        <w:rPr>
          <w:b/>
          <w:color w:val="EF4444"/>
        </w:rPr>
        <w:t xml:space="preserve">Who pays: </w:t>
      </w:r>
      <w:r>
        <w:t>Taxpayers (through existing military construction appropriations)</w:t>
      </w:r>
    </w:p>
    <w:p>
      <w:r>
        <w:rPr>
          <w:i/>
          <w:color w:val="6B7280"/>
        </w:rPr>
        <w:t>"Nevada ....... Naval Air Sta- tion Fallon .. F–35C Aircraft Main- tenance Hangar ...... $111,566,000"</w:t>
      </w:r>
    </w:p>
    <w:p/>
    <w:p>
      <w:r>
        <w:rPr>
          <w:b/>
          <w:color w:val="10B981"/>
        </w:rPr>
        <w:t xml:space="preserve">[HELPS CITIZENS] </w:t>
      </w:r>
      <w:r>
        <w:rPr>
          <w:color w:val="6B7280"/>
        </w:rPr>
        <w:t xml:space="preserve">(Sec. 2308(a)) </w:t>
      </w:r>
      <w:r>
        <w:rPr>
          <w:b/>
        </w:rPr>
        <w:t>Continued Funding for North Carolina CH-53K Gearbox Facility</w:t>
      </w:r>
    </w:p>
    <w:p>
      <w:r>
        <w:t>This provision extends authorization for a gearbox repair and test facility for CH-53K helicopters at Marine Corps Air Station Cherry Point in North Carolina, with $44.83 million already allocated. This is about maintaining and repairing the gearboxes for these heavy-lift helicopters, which is important for operational readiness. It's a continuation of a previously approved project.</w:t>
      </w:r>
    </w:p>
    <w:p>
      <w:r>
        <w:rPr>
          <w:b/>
          <w:color w:val="10B981"/>
        </w:rPr>
        <w:t xml:space="preserve">Who benefits: </w:t>
      </w:r>
      <w:r>
        <w:t>Marine Corps personnel, helicopter maintenance workers, North Carolina economy</w:t>
      </w:r>
    </w:p>
    <w:p>
      <w:r>
        <w:rPr>
          <w:b/>
          <w:color w:val="EF4444"/>
        </w:rPr>
        <w:t xml:space="preserve">Who pays: </w:t>
      </w:r>
      <w:r>
        <w:t>Taxpayers (through existing military construction appropriations)</w:t>
      </w:r>
    </w:p>
    <w:p>
      <w:r>
        <w:rPr>
          <w:i/>
          <w:color w:val="6B7280"/>
        </w:rPr>
        <w:t>"North Caro- Marine Corps lina. Air Station Cherry Point CH–53K Gearbox Re- pair and Test Facil- ity ............................. $44,830,000"</w:t>
      </w:r>
    </w:p>
    <w:p/>
    <w:p>
      <w:r>
        <w:rPr>
          <w:b/>
          <w:color w:val="10B981"/>
        </w:rPr>
        <w:t xml:space="preserve">[HELPS CITIZENS] </w:t>
      </w:r>
      <w:r>
        <w:rPr>
          <w:color w:val="6B7280"/>
        </w:rPr>
        <w:t xml:space="preserve">(Sec. 2308(a)) </w:t>
      </w:r>
      <w:r>
        <w:rPr>
          <w:b/>
        </w:rPr>
        <w:t>Continued Funding for South Carolina Recruit Barracks</w:t>
      </w:r>
    </w:p>
    <w:p>
      <w:r>
        <w:t>This provision extends authorization for improvements to recruit barracks at Marine Corps Recruit Depot Parris Island in South Carolina, with a total of $166,930,000 allocated across two lines. This is about providing better living conditions for recruits, which is important for morale and training. It's a continuation of a previously approved project.</w:t>
      </w:r>
    </w:p>
    <w:p>
      <w:r>
        <w:rPr>
          <w:b/>
          <w:color w:val="10B981"/>
        </w:rPr>
        <w:t xml:space="preserve">Who benefits: </w:t>
      </w:r>
      <w:r>
        <w:t>Marine Corps recruits, South Carolina economy</w:t>
      </w:r>
    </w:p>
    <w:p>
      <w:r>
        <w:rPr>
          <w:b/>
          <w:color w:val="EF4444"/>
        </w:rPr>
        <w:t xml:space="preserve">Who pays: </w:t>
      </w:r>
      <w:r>
        <w:t>Taxpayers (through existing military construction appropriations)</w:t>
      </w:r>
    </w:p>
    <w:p>
      <w:r>
        <w:rPr>
          <w:i/>
          <w:color w:val="6B7280"/>
        </w:rPr>
        <w:t xml:space="preserve">"South Caro- Marine Corps lina. Recruit Depot Parris Island .......... Recruit Barracks ........ $81,890,000 </w:t>
        <w:br/>
        <w:t>......................... Recruit Barracks ........ $85,040,000"</w:t>
      </w:r>
    </w:p>
    <w:p/>
    <w:p>
      <w:r>
        <w:rPr>
          <w:b/>
          <w:color w:val="10B981"/>
        </w:rPr>
        <w:t xml:space="preserve">[HELPS CITIZENS] </w:t>
      </w:r>
      <w:r>
        <w:rPr>
          <w:color w:val="6B7280"/>
        </w:rPr>
        <w:t xml:space="preserve">(Sec. 2308(a)) </w:t>
      </w:r>
      <w:r>
        <w:rPr>
          <w:b/>
        </w:rPr>
        <w:t>Continued Funding for Spain Naval Station Missile Magazines</w:t>
      </w:r>
    </w:p>
    <w:p>
      <w:r>
        <w:t>This provision extends authorization for improvements to missile magazines at Naval Station Rota in Spain, with $92.323 million already allocated. This is about maintaining secure storage for missiles at a key overseas base. It's a continuation of a previously approved project.</w:t>
      </w:r>
    </w:p>
    <w:p>
      <w:r>
        <w:rPr>
          <w:b/>
          <w:color w:val="10B981"/>
        </w:rPr>
        <w:t xml:space="preserve">Who benefits: </w:t>
      </w:r>
      <w:r>
        <w:t>Navy personnel, national security</w:t>
      </w:r>
    </w:p>
    <w:p>
      <w:r>
        <w:rPr>
          <w:b/>
          <w:color w:val="EF4444"/>
        </w:rPr>
        <w:t xml:space="preserve">Who pays: </w:t>
      </w:r>
      <w:r>
        <w:t>Taxpayers (through existing military construction appropriations)</w:t>
      </w:r>
    </w:p>
    <w:p>
      <w:r>
        <w:rPr>
          <w:i/>
          <w:color w:val="6B7280"/>
        </w:rPr>
        <w:t>"Spain .......... Naval Station Rota ............. EDI: Missile Maga- zines ......................... $92,323,000"</w:t>
      </w:r>
    </w:p>
    <w:p/>
    <w:p>
      <w:r>
        <w:rPr>
          <w:b/>
          <w:color w:val="3B82F6"/>
        </w:rPr>
        <w:t xml:space="preserve">[NOTE] </w:t>
      </w:r>
      <w:r>
        <w:rPr>
          <w:color w:val="6B7280"/>
        </w:rPr>
        <w:t xml:space="preserve">(Sec. 2308(a)) </w:t>
      </w:r>
      <w:r>
        <w:rPr>
          <w:b/>
        </w:rPr>
        <w:t>Extending Project Authorization Timelines</w:t>
      </w:r>
    </w:p>
    <w:p>
      <w:r>
        <w:t>This section extends the authorization for several military construction projects that were originally approved in prior years (2017, 2019, 2020, 2022, and 2023).  It doesn't provide *new* money, but it allows the projects to continue if they haven't been completed. This is a procedural step to avoid projects being canceled due to time limits. It's worth noting because it shows a commitment to completing existing projects rather than starting new ones.</w:t>
      </w:r>
    </w:p>
    <w:p>
      <w:r>
        <w:rPr>
          <w:b/>
          <w:color w:val="10B981"/>
        </w:rPr>
        <w:t xml:space="preserve">Who benefits: </w:t>
      </w:r>
      <w:r>
        <w:t>Military branches, contractors working on these projects</w:t>
      </w:r>
    </w:p>
    <w:p>
      <w:r>
        <w:rPr>
          <w:b/>
          <w:color w:val="EF4444"/>
        </w:rPr>
        <w:t xml:space="preserve">Who pays: </w:t>
      </w:r>
      <w:r>
        <w:t>N/A - funds were already appropriated</w:t>
      </w:r>
    </w:p>
    <w:p>
      <w:r>
        <w:rPr>
          <w:i/>
          <w:color w:val="6B7280"/>
        </w:rPr>
        <w:t>"Notwithstanding section 2002 of the Military Construction Authorization Act for Fiscal Year 2017 (division B of Public Law 114–328; 130 Stat. 2688), the authorization set forth in the table in subsection (b), as provided in section 2902 of that Act (130 Stat. 2743) and most recently extended by section 2304 of the Military Construction Authorization Act for Fiscal Year 2025 (division B of Public Law 118–159; 138 Stat. 2224), shall remain in effect until October 1, 2026, or the date of the enactment of an Act authorizing funds for military construction for fiscal year 2027, whichever is later."</w:t>
      </w:r>
    </w:p>
    <w:p/>
    <w:p>
      <w:r>
        <w:rPr>
          <w:b/>
          <w:color w:val="10B981"/>
        </w:rPr>
        <w:t xml:space="preserve">[HELPS CITIZENS] </w:t>
      </w:r>
      <w:r>
        <w:rPr>
          <w:color w:val="6B7280"/>
        </w:rPr>
        <w:t xml:space="preserve">(Sec. 2308) </w:t>
      </w:r>
      <w:r>
        <w:rPr>
          <w:b/>
        </w:rPr>
        <w:t>Continued Military Construction Projects</w:t>
      </w:r>
    </w:p>
    <w:p>
      <w:r>
        <w:t>This section extends the authorization for several military construction projects that were originally approved in 2023.  Basically, it allows the military to keep working on building and improving facilities at various bases both in the US and abroad. This means continued construction jobs and eventually improved facilities for service members and their families.</w:t>
      </w:r>
    </w:p>
    <w:p>
      <w:r>
        <w:rPr>
          <w:b/>
          <w:color w:val="10B981"/>
        </w:rPr>
        <w:t xml:space="preserve">Who benefits: </w:t>
      </w:r>
      <w:r>
        <w:t>Service members, military families, construction workers, local economies near bases.</w:t>
      </w:r>
    </w:p>
    <w:p>
      <w:r>
        <w:rPr>
          <w:b/>
          <w:color w:val="EF4444"/>
        </w:rPr>
        <w:t xml:space="preserve">Who pays: </w:t>
      </w:r>
      <w:r>
        <w:t>Taxpayers (through general appropriations)</w:t>
      </w:r>
    </w:p>
    <w:p>
      <w:r>
        <w:rPr>
          <w:i/>
          <w:color w:val="6B7280"/>
        </w:rPr>
        <w:t>"(a) EXTENSION.—Notwithstanding section 2002 of the Military Construction Authorization Act for Fiscal Year 2023 (division B of Public Law 117–263; 136 Stat. 2970), the authorizations set forth in the table in subsection (b), as provided in section 2301 of that Act (136 Stat. 2978), shall remain in effect until October 1, 2026, or the date of the enactment of an Act authorizing funds for military construction for fiscal year 2027, whichever is later."</w:t>
      </w:r>
    </w:p>
    <w:p/>
    <w:p>
      <w:r>
        <w:rPr>
          <w:b/>
          <w:color w:val="10B981"/>
        </w:rPr>
        <w:t xml:space="preserve">[HELPS CITIZENS] </w:t>
      </w:r>
      <w:r>
        <w:rPr>
          <w:color w:val="6B7280"/>
        </w:rPr>
        <w:t xml:space="preserve">(Sec. 2308(b)) </w:t>
      </w:r>
      <w:r>
        <w:rPr>
          <w:b/>
        </w:rPr>
        <w:t>Specific Base Projects Funded</w:t>
      </w:r>
    </w:p>
    <w:p>
      <w:r>
        <w:t>The section lists specific projects at bases like Patrick Space Force Base in Florida, Rygge Air Station in Norway, Tinker Air Force Base in Oklahoma, and others.  These are all construction or improvement projects that will benefit the people stationed at those bases.  The amounts listed are in the tens of millions of dollars.</w:t>
      </w:r>
    </w:p>
    <w:p>
      <w:r>
        <w:rPr>
          <w:b/>
          <w:color w:val="10B981"/>
        </w:rPr>
        <w:t xml:space="preserve">Who benefits: </w:t>
      </w:r>
      <w:r>
        <w:t>Service members, military families stationed at those bases.</w:t>
      </w:r>
    </w:p>
    <w:p>
      <w:r>
        <w:rPr>
          <w:b/>
          <w:color w:val="EF4444"/>
        </w:rPr>
        <w:t xml:space="preserve">Who pays: </w:t>
      </w:r>
      <w:r>
        <w:t>Taxpayers</w:t>
      </w:r>
    </w:p>
    <w:p>
      <w:r>
        <w:rPr>
          <w:i/>
          <w:color w:val="6B7280"/>
        </w:rPr>
        <w:t>"The table in subsection (b) lists various projects and their funding amounts (e.g., $97,000,000 for Consolidated Communications Center at Patrick Space Force Base)."</w:t>
      </w:r>
    </w:p>
    <w:p/>
    <w:p>
      <w:r>
        <w:rPr>
          <w:b/>
          <w:color w:val="3B82F6"/>
        </w:rPr>
        <w:t xml:space="preserve">[NOTE] </w:t>
      </w:r>
      <w:r>
        <w:rPr>
          <w:color w:val="6B7280"/>
        </w:rPr>
        <w:t xml:space="preserve">(Sec. 2308(a)) </w:t>
      </w:r>
      <w:r>
        <w:rPr>
          <w:b/>
        </w:rPr>
        <w:t>Extending Prior Authorizations</w:t>
      </w:r>
    </w:p>
    <w:p>
      <w:r>
        <w:t>This section doesn't authorize *new* projects, but extends the authorization for projects already approved in previous years. This is a procedural step to ensure the projects can continue without interruption. It's a signal of continued commitment to these projects, but doesn't directly add or remove funding.</w:t>
      </w:r>
    </w:p>
    <w:p>
      <w:r>
        <w:rPr>
          <w:b/>
          <w:color w:val="10B981"/>
        </w:rPr>
        <w:t xml:space="preserve">Who benefits: </w:t>
      </w:r>
      <w:r>
        <w:t>Military, project contractors</w:t>
      </w:r>
    </w:p>
    <w:p>
      <w:r>
        <w:rPr>
          <w:b/>
          <w:color w:val="EF4444"/>
        </w:rPr>
        <w:t xml:space="preserve">Who pays: </w:t>
      </w:r>
      <w:r>
        <w:t>None directly, as funding was already authorized.</w:t>
      </w:r>
    </w:p>
    <w:p>
      <w:r>
        <w:rPr>
          <w:i/>
          <w:color w:val="6B7280"/>
        </w:rPr>
        <w:t>"Notwithstanding section 2002 of the Military Construction Authorization Act for Fiscal Year 2023..."</w:t>
      </w:r>
    </w:p>
    <w:p/>
    <w:p>
      <w:r>
        <w:rPr>
          <w:b/>
          <w:color w:val="3B82F6"/>
        </w:rPr>
        <w:t xml:space="preserve">[NOTE] </w:t>
      </w:r>
      <w:r>
        <w:rPr>
          <w:color w:val="6B7280"/>
        </w:rPr>
        <w:t xml:space="preserve">(Sec. 2309(a)) </w:t>
      </w:r>
      <w:r>
        <w:rPr>
          <w:b/>
        </w:rPr>
        <w:t>Wyoming Air Force Base Utility Corridor</w:t>
      </w:r>
    </w:p>
    <w:p>
      <w:r>
        <w:t>This section modifies the authorization for a project at F.E. Warren Air Force Base in Wyoming, specifically allowing the construction of 3,219 kilometers of telephone duct facility. This is likely related to improving communications infrastructure at the base, but the impact on average citizens is indirect.</w:t>
      </w:r>
    </w:p>
    <w:p>
      <w:r>
        <w:rPr>
          <w:b/>
          <w:color w:val="10B981"/>
        </w:rPr>
        <w:t xml:space="preserve">Who benefits: </w:t>
      </w:r>
      <w:r>
        <w:t>F.E. Warren Air Force Base personnel, potentially communications providers.</w:t>
      </w:r>
    </w:p>
    <w:p>
      <w:r>
        <w:rPr>
          <w:b/>
          <w:color w:val="EF4444"/>
        </w:rPr>
        <w:t xml:space="preserve">Who pays: </w:t>
      </w:r>
      <w:r>
        <w:t>Taxpayers</w:t>
      </w:r>
    </w:p>
    <w:p>
      <w:r>
        <w:rPr>
          <w:i/>
          <w:color w:val="6B7280"/>
        </w:rPr>
        <w:t>"(a) F.E. WARREN AIR FORCE BASE, WYOMING.—In the case of the authorization contained in the table in section 2301(a) of the Military Construction Authorization Act for Fiscal Year 2025..."</w:t>
      </w:r>
    </w:p>
    <w:p/>
    <w:p>
      <w:r>
        <w:rPr>
          <w:b/>
          <w:color w:val="F59E0B"/>
        </w:rPr>
        <w:t xml:space="preserve">[MIXED IMPACT] </w:t>
      </w:r>
      <w:r>
        <w:rPr>
          <w:color w:val="6B7280"/>
        </w:rPr>
        <w:t xml:space="preserve">(Sec. 2309(b)(1)) </w:t>
      </w:r>
      <w:r>
        <w:rPr>
          <w:b/>
        </w:rPr>
        <w:t>Yap International Airport Funding Increase</w:t>
      </w:r>
    </w:p>
    <w:p>
      <w:r>
        <w:t>This section significantly increases the funding for a project at Yap International Airport in the Federated States of Micronesia, from $949,314,000 to $1,495,314,000.  It's unclear why the funding was increased so dramatically. It could be due to rising costs, scope changes, or other factors.  Without more information, it's hard to say if this is a good use of taxpayer money.</w:t>
      </w:r>
    </w:p>
    <w:p>
      <w:r>
        <w:rPr>
          <w:b/>
          <w:color w:val="10B981"/>
        </w:rPr>
        <w:t xml:space="preserve">Who benefits: </w:t>
      </w:r>
      <w:r>
        <w:t>Yap International Airport, potentially the Federated States of Micronesia.</w:t>
      </w:r>
    </w:p>
    <w:p>
      <w:r>
        <w:rPr>
          <w:b/>
          <w:color w:val="EF4444"/>
        </w:rPr>
        <w:t xml:space="preserve">Who pays: </w:t>
      </w:r>
      <w:r>
        <w:t>U.S. taxpayers</w:t>
      </w:r>
    </w:p>
    <w:p>
      <w:r>
        <w:rPr>
          <w:i/>
          <w:color w:val="6B7280"/>
        </w:rPr>
        <w:t>"(b) YAP INTERNATIONAL AIRPORT, FEDERATED STATES OF MICRO- NESIA.—(1) AUTHORIZATION OF APPROPRIATIONS.—The authorization table included in subsection (b) of section 2301 of the Military Construction Authorization Act for Fiscal Year 2025 is amended in the item relating to Yap International Airport, Federated States of Micronesia, by striking ‘‘$949,314,000’’ and inserting ‘‘$1,495,314,000’’."</w:t>
      </w:r>
    </w:p>
    <w:p/>
    <w:p>
      <w:r>
        <w:rPr>
          <w:b/>
          <w:color w:val="10B981"/>
        </w:rPr>
        <w:t xml:space="preserve">[HELPS CITIZENS] </w:t>
      </w:r>
      <w:r>
        <w:rPr>
          <w:color w:val="6B7280"/>
        </w:rPr>
        <w:t xml:space="preserve">(Sec. 2601) </w:t>
      </w:r>
      <w:r>
        <w:rPr>
          <w:b/>
        </w:rPr>
        <w:t>Army National Guard Construction Funding</w:t>
      </w:r>
    </w:p>
    <w:p>
      <w:r>
        <w:t>This section authorizes funding for specific construction projects at Army National Guard locations across the United States. These projects include generator plants, microgrids, wellfield expansions, emergency water systems, and microgrid installations. This means improvements to facilities and infrastructure for the National Guard, potentially benefiting soldiers and local communities.</w:t>
      </w:r>
    </w:p>
    <w:p>
      <w:r>
        <w:rPr>
          <w:b/>
          <w:color w:val="10B981"/>
        </w:rPr>
        <w:t xml:space="preserve">Who benefits: </w:t>
      </w:r>
      <w:r>
        <w:t>Army National Guard personnel, local communities near bases, construction workers</w:t>
      </w:r>
    </w:p>
    <w:p>
      <w:r>
        <w:rPr>
          <w:b/>
          <w:color w:val="EF4444"/>
        </w:rPr>
        <w:t xml:space="preserve">Who pays: </w:t>
      </w:r>
      <w:r>
        <w:t>Taxpayers</w:t>
      </w:r>
    </w:p>
    <w:p>
      <w:r>
        <w:rPr>
          <w:i/>
          <w:color w:val="6B7280"/>
        </w:rPr>
        <w:t>"Using amounts appropriated pursuant to the authorization of appropriations in section 2606 and available for the National Guard and Reserve as specified in the funding table in section 4601, the Secretary of the Army may acquire real property and carry out military construction projects for the Army National Guard locations inside the United States, and in the amounts, set forth in the"</w:t>
      </w:r>
    </w:p>
    <w:p/>
    <w:p>
      <w:r>
        <w:rPr>
          <w:b/>
          <w:color w:val="3B82F6"/>
        </w:rPr>
        <w:t xml:space="preserve">[NOTE] </w:t>
      </w:r>
      <w:r>
        <w:rPr>
          <w:color w:val="6B7280"/>
        </w:rPr>
        <w:t xml:space="preserve">(Sec. 2601(a)) </w:t>
      </w:r>
      <w:r>
        <w:rPr>
          <w:b/>
        </w:rPr>
        <w:t>Project Authorization Extension</w:t>
      </w:r>
    </w:p>
    <w:p>
      <w:r>
        <w:t>This section extends the authorization for previously approved military construction projects. It allows the Army to continue working on projects that were initially authorized in earlier legislation, preventing delays and potential cost increases. It doesn't add new projects, but ensures existing ones can be completed.</w:t>
      </w:r>
    </w:p>
    <w:p>
      <w:r>
        <w:rPr>
          <w:b/>
          <w:color w:val="10B981"/>
        </w:rPr>
        <w:t xml:space="preserve">Who benefits: </w:t>
      </w:r>
      <w:r>
        <w:t>Army National Guard, contractors working on existing projects</w:t>
      </w:r>
    </w:p>
    <w:p>
      <w:r>
        <w:rPr>
          <w:b/>
          <w:color w:val="EF4444"/>
        </w:rPr>
        <w:t xml:space="preserve">Who pays: </w:t>
      </w:r>
      <w:r>
        <w:t>Taxpayers (as these projects were already approved)</w:t>
      </w:r>
    </w:p>
    <w:p>
      <w:r>
        <w:rPr>
          <w:i/>
          <w:color w:val="6B7280"/>
        </w:rPr>
        <w:t>"The authorizations set forth in the table in subsection (b), as provided in sections 2401(a) and 2402(a) of that Act (136 Stat. 2982, 2983), shall remain in effect until October 1, 2026, or the date of the enactment of an Act authorizing funds for military construction for fiscal year 2027, whichever is later."</w:t>
      </w:r>
    </w:p>
    <w:p/>
    <w:p>
      <w:r>
        <w:rPr>
          <w:b/>
          <w:color w:val="3B82F6"/>
        </w:rPr>
        <w:t xml:space="preserve">[NOTE] </w:t>
      </w:r>
      <w:r>
        <w:rPr>
          <w:color w:val="6B7280"/>
        </w:rPr>
        <w:t xml:space="preserve">(Sec. 2601(b)) </w:t>
      </w:r>
      <w:r>
        <w:rPr>
          <w:b/>
        </w:rPr>
        <w:t>Specific Project Details</w:t>
      </w:r>
    </w:p>
    <w:p>
      <w:r>
        <w:t>The section lists a detailed table of projects, including locations (Alabama, Georgia, New York, North Carolina, Ohio, Tennessee) and the authorized amount for each. This level of detail provides transparency about where the funds are being allocated. It's important to note that authorization doesn't guarantee funding; it just allows the projects to proceed if funds are appropriated.</w:t>
      </w:r>
    </w:p>
    <w:p>
      <w:r>
        <w:rPr>
          <w:b/>
          <w:color w:val="10B981"/>
        </w:rPr>
        <w:t xml:space="preserve">Who benefits: </w:t>
      </w:r>
      <w:r>
        <w:t>Army National Guard units at those specific locations</w:t>
      </w:r>
    </w:p>
    <w:p>
      <w:r>
        <w:rPr>
          <w:b/>
          <w:color w:val="EF4444"/>
        </w:rPr>
        <w:t xml:space="preserve">Who pays: </w:t>
      </w:r>
      <w:r>
        <w:t>Taxpayers</w:t>
      </w:r>
    </w:p>
    <w:p>
      <w:r>
        <w:rPr>
          <w:i/>
          <w:color w:val="6B7280"/>
        </w:rPr>
        <w:t>"(b) TABLE.—The table referred to in subsection (a) is as follows:"</w:t>
      </w:r>
    </w:p>
    <w:p/>
    <w:p>
      <w:r>
        <w:rPr>
          <w:b/>
          <w:color w:val="3B82F6"/>
        </w:rPr>
        <w:t xml:space="preserve">[NOTE] </w:t>
      </w:r>
      <w:r>
        <w:rPr>
          <w:color w:val="6B7280"/>
        </w:rPr>
        <w:t xml:space="preserve">(Sec. 2601(b)) </w:t>
      </w:r>
      <w:r>
        <w:rPr>
          <w:b/>
        </w:rPr>
        <w:t>Microgrid Focus</w:t>
      </w:r>
    </w:p>
    <w:p>
      <w:r>
        <w:t>A significant portion of the projects listed involve the construction of microgrids and generator plants. This suggests a focus on improving energy resilience and independence for Army National Guard facilities. Microgrids can provide backup power during outages and reduce reliance on the traditional power grid.</w:t>
      </w:r>
    </w:p>
    <w:p>
      <w:r>
        <w:rPr>
          <w:b/>
          <w:color w:val="10B981"/>
        </w:rPr>
        <w:t xml:space="preserve">Who benefits: </w:t>
      </w:r>
      <w:r>
        <w:t>Army National Guard, potentially reducing operational disruptions</w:t>
      </w:r>
    </w:p>
    <w:p>
      <w:r>
        <w:rPr>
          <w:b/>
          <w:color w:val="EF4444"/>
        </w:rPr>
        <w:t xml:space="preserve">Who pays: </w:t>
      </w:r>
      <w:r>
        <w:t>Taxpayers</w:t>
      </w:r>
    </w:p>
    <w:p>
      <w:r>
        <w:rPr>
          <w:i/>
          <w:color w:val="6B7280"/>
        </w:rPr>
        <w:t>"Alabama ..... Fort Novosel ... 10 MW RICE Gener-ator Plant and Microgrid Controls .. $24,000,000"</w:t>
      </w:r>
    </w:p>
    <w:p/>
    <w:p>
      <w:r>
        <w:rPr>
          <w:b/>
          <w:color w:val="10B981"/>
        </w:rPr>
        <w:t xml:space="preserve">[HELPS CITIZENS] </w:t>
      </w:r>
      <w:r>
        <w:rPr>
          <w:color w:val="6B7280"/>
        </w:rPr>
        <w:t xml:space="preserve">(Sec. 2601) </w:t>
      </w:r>
      <w:r>
        <w:rPr>
          <w:b/>
        </w:rPr>
        <w:t>Guam National Guard HQ Construction</w:t>
      </w:r>
    </w:p>
    <w:p>
      <w:r>
        <w:t>The bill authorizes $55 million for construction at the Joint Forces Headquarters in Guam. This means improvements to military facilities in Guam, potentially creating local jobs and improving readiness. It's funded through general appropriations, so taxpayers contribute, but the benefit is localized to Guam.</w:t>
      </w:r>
    </w:p>
    <w:p>
      <w:r>
        <w:rPr>
          <w:b/>
          <w:color w:val="10B981"/>
        </w:rPr>
        <w:t xml:space="preserve">Who benefits: </w:t>
      </w:r>
      <w:r>
        <w:t>Guam residents, Army National Guard personnel stationed in Guam, local construction workers</w:t>
      </w:r>
    </w:p>
    <w:p>
      <w:r>
        <w:rPr>
          <w:b/>
          <w:color w:val="EF4444"/>
        </w:rPr>
        <w:t xml:space="preserve">Who pays: </w:t>
      </w:r>
      <w:r>
        <w:t>U.S. taxpayers</w:t>
      </w:r>
    </w:p>
    <w:p>
      <w:r>
        <w:rPr>
          <w:i/>
          <w:color w:val="6B7280"/>
        </w:rPr>
        <w:t>"Using amounts appropriated pursuant to the authorization of appropriations in section 2606 and available for the National Guard and Reserve as specified in the funding table in section 4601, the Secretary of the Army may acquire real property and carry out military construction projects for the Army National Guard locations inside the United States, and in the amounts, set forth in the following table: Army National Guard: Inside the United States State Location Amount Guam ................ Joint Forces Headquarters - Guam $55,000,000"</w:t>
      </w:r>
    </w:p>
    <w:p/>
    <w:p>
      <w:r>
        <w:rPr>
          <w:b/>
          <w:color w:val="10B981"/>
        </w:rPr>
        <w:t xml:space="preserve">[HELPS CITIZENS] </w:t>
      </w:r>
      <w:r>
        <w:rPr>
          <w:color w:val="6B7280"/>
        </w:rPr>
        <w:t xml:space="preserve">(Sec. 2601) </w:t>
      </w:r>
      <w:r>
        <w:rPr>
          <w:b/>
        </w:rPr>
        <w:t>Indiana Armory Construction</w:t>
      </w:r>
    </w:p>
    <w:p>
      <w:r>
        <w:t>The bill authorizes $55 million for a new armory in Shelbyville, Indiana. This will provide a modern facility for the Indiana National Guard, supporting their training and readiness. Like the Guam project, this is funded by taxpayers but provides a direct benefit to Indiana.</w:t>
      </w:r>
    </w:p>
    <w:p>
      <w:r>
        <w:rPr>
          <w:b/>
          <w:color w:val="10B981"/>
        </w:rPr>
        <w:t xml:space="preserve">Who benefits: </w:t>
      </w:r>
      <w:r>
        <w:t>Indiana residents, Army National Guard personnel stationed in Indiana, local construction workers</w:t>
      </w:r>
    </w:p>
    <w:p>
      <w:r>
        <w:rPr>
          <w:b/>
          <w:color w:val="EF4444"/>
        </w:rPr>
        <w:t xml:space="preserve">Who pays: </w:t>
      </w:r>
      <w:r>
        <w:t>U.S. taxpayers</w:t>
      </w:r>
    </w:p>
    <w:p>
      <w:r>
        <w:rPr>
          <w:i/>
          <w:color w:val="6B7280"/>
        </w:rPr>
        <w:t>"Using amounts appropriated pursuant to the authorization of appropriations in section 2606 and available for the National Guard and Reserve as specified in the funding table in section 4601, the Secretary of the Army may acquire real property and carry out military construction projects for the Army National Guard locations inside the United States, and in the amounts, set forth in the following table: Army National Guard: Inside the United States State Location Amount Indiana ............. Shelbyville Armory ............................ $55,000,000"</w:t>
      </w:r>
    </w:p>
    <w:p/>
    <w:p>
      <w:r>
        <w:rPr>
          <w:b/>
          <w:color w:val="10B981"/>
        </w:rPr>
        <w:t xml:space="preserve">[HELPS CITIZENS] </w:t>
      </w:r>
      <w:r>
        <w:rPr>
          <w:color w:val="6B7280"/>
        </w:rPr>
        <w:t xml:space="preserve">(Secs. 2601-2605) </w:t>
      </w:r>
      <w:r>
        <w:rPr>
          <w:b/>
        </w:rPr>
        <w:t>Various State National Guard/Reserve Projects</w:t>
      </w:r>
    </w:p>
    <w:p>
      <w:r>
        <w:t>The bill authorizes funding for numerous construction and land acquisition projects for the Army National Guard, Army Reserve, Navy Reserve, and Air National Guard across multiple states (Iowa, New Hampshire, New York, North Carolina, Oregon, South Dakota, Alabama, Alaska, Illinois, Kentucky, Pennsylvania, Texas, etc.). These projects aim to improve facilities and readiness for these forces.</w:t>
      </w:r>
    </w:p>
    <w:p>
      <w:r>
        <w:rPr>
          <w:b/>
          <w:color w:val="10B981"/>
        </w:rPr>
        <w:t xml:space="preserve">Who benefits: </w:t>
      </w:r>
      <w:r>
        <w:t>Residents of the states with projects, military personnel stationed there, local construction workers</w:t>
      </w:r>
    </w:p>
    <w:p>
      <w:r>
        <w:rPr>
          <w:b/>
          <w:color w:val="EF4444"/>
        </w:rPr>
        <w:t xml:space="preserve">Who pays: </w:t>
      </w:r>
      <w:r>
        <w:t>U.S. taxpayers</w:t>
      </w:r>
    </w:p>
    <w:p>
      <w:r>
        <w:rPr>
          <w:i/>
          <w:color w:val="6B7280"/>
        </w:rPr>
        <w:t>"Using amounts appropriated pursuant to the authorization of appropriations in section 2606 and available for the National Guard and Reserve as specified in the funding table in section 4601, the Secretary of [Army/Navy/Air Force] may acquire real property and carry out military construction projects for the [Army National Guard/Army Reserve/Navy Reserve/Air National Guard] locations inside the United States, and in the amounts, set forth in the following table:"</w:t>
      </w:r>
    </w:p>
    <w:p/>
    <w:p>
      <w:r>
        <w:rPr>
          <w:b/>
          <w:color w:val="3B82F6"/>
        </w:rPr>
        <w:t xml:space="preserve">[NOTE] </w:t>
      </w:r>
      <w:r>
        <w:rPr>
          <w:color w:val="6B7280"/>
        </w:rPr>
        <w:t xml:space="preserve">(Sec. 2606) </w:t>
      </w:r>
      <w:r>
        <w:rPr>
          <w:b/>
        </w:rPr>
        <w:t>Authorization of Appropriations</w:t>
      </w:r>
    </w:p>
    <w:p>
      <w:r>
        <w:t>This section formally authorizes Congress to appropriate funds for these military construction projects. It doesn't actually *spend* the money, but it's a necessary step for the projects to happen. It references section 4601, which contains the detailed funding table.</w:t>
      </w:r>
    </w:p>
    <w:p>
      <w:r>
        <w:rPr>
          <w:b/>
          <w:color w:val="10B981"/>
        </w:rPr>
        <w:t xml:space="preserve">Who benefits: </w:t>
      </w:r>
      <w:r>
        <w:t>Potentially all states if appropriations follow authorization</w:t>
      </w:r>
    </w:p>
    <w:p>
      <w:r>
        <w:rPr>
          <w:b/>
          <w:color w:val="EF4444"/>
        </w:rPr>
        <w:t xml:space="preserve">Who pays: </w:t>
      </w:r>
      <w:r>
        <w:t>U.S. taxpayers (if funds are appropriated)</w:t>
      </w:r>
    </w:p>
    <w:p>
      <w:r>
        <w:rPr>
          <w:i/>
          <w:color w:val="6B7280"/>
        </w:rPr>
        <w:t>"Funds are hereby authorized to be appropriated for fiscal years beginning after September 30, 2025, for the costs of acquisition, architectural and engineering services, and construction of facilities for the Guard and Reserve Forces, and for contributions therefor, under chapter 1803 of title 10, United States Code (including the cost of acquisition of land for those facilities), as specified in the funding table in section 4601."</w:t>
      </w:r>
    </w:p>
    <w:p/>
    <w:p>
      <w:r>
        <w:rPr>
          <w:b/>
          <w:color w:val="3B82F6"/>
        </w:rPr>
        <w:t xml:space="preserve">[NOTE] </w:t>
      </w:r>
      <w:r>
        <w:rPr>
          <w:color w:val="6B7280"/>
        </w:rPr>
        <w:t xml:space="preserve">(Sec. 2607) </w:t>
      </w:r>
      <w:r>
        <w:rPr>
          <w:b/>
        </w:rPr>
        <w:t>Extension of 2023 Project Authorizations</w:t>
      </w:r>
    </w:p>
    <w:p>
      <w:r>
        <w:t>This section extends the authorization for some military construction projects that were originally approved in the 2023 Military Construction Authorization Act. This means projects that didn't get completed in 2023-2025 can continue to be funded and built. It's a procedural step to avoid having to re-authorize projects.</w:t>
      </w:r>
    </w:p>
    <w:p>
      <w:r>
        <w:rPr>
          <w:b/>
          <w:color w:val="10B981"/>
        </w:rPr>
        <w:t xml:space="preserve">Who benefits: </w:t>
      </w:r>
      <w:r>
        <w:t>States with ongoing 2023 projects, military personnel stationed there</w:t>
      </w:r>
    </w:p>
    <w:p>
      <w:r>
        <w:rPr>
          <w:b/>
          <w:color w:val="EF4444"/>
        </w:rPr>
        <w:t xml:space="preserve">Who pays: </w:t>
      </w:r>
      <w:r>
        <w:t>U.S. taxpayers (if funds are appropriated)</w:t>
      </w:r>
    </w:p>
    <w:p>
      <w:r>
        <w:rPr>
          <w:i/>
          <w:color w:val="6B7280"/>
        </w:rPr>
        <w:t>"Notwithstanding section 2002 of the Military Construction Authorization Act for Fiscal Year 2023 (division B of Public Law 117–263; 136 Stat. 2970), the authorizations set forth in the table in subsection (b), as provided in sections 2601, 2602, 2603 and 2604 of that Act (136 Stat. 2986, 2987), shall remain in effect until October 1, 2026, or the date of the enactment of an Act authorizing funds for military construction for fiscal year 2027, whichever is later."</w:t>
      </w:r>
    </w:p>
    <w:p/>
    <w:p>
      <w:r>
        <w:rPr>
          <w:b/>
          <w:color w:val="3B82F6"/>
        </w:rPr>
        <w:t xml:space="preserve">[NOTE] </w:t>
      </w:r>
      <w:r>
        <w:rPr>
          <w:color w:val="6B7280"/>
        </w:rPr>
        <w:t xml:space="preserve">(Sec. 2608) </w:t>
      </w:r>
      <w:r>
        <w:rPr>
          <w:b/>
        </w:rPr>
        <w:t>Modification of 2023 Project Authority</w:t>
      </w:r>
    </w:p>
    <w:p>
      <w:r>
        <w:t>This section modifies the authorization for a specific project at Tucson International Airport in Arizona, allowing the Air Force to acquire 10 acres of land. It's a minor adjustment to an existing project.</w:t>
      </w:r>
    </w:p>
    <w:p>
      <w:r>
        <w:rPr>
          <w:b/>
          <w:color w:val="10B981"/>
        </w:rPr>
        <w:t xml:space="preserve">Who benefits: </w:t>
      </w:r>
      <w:r>
        <w:t>Arizona residents, Air Force personnel stationed in Tucson</w:t>
      </w:r>
    </w:p>
    <w:p>
      <w:r>
        <w:rPr>
          <w:b/>
          <w:color w:val="EF4444"/>
        </w:rPr>
        <w:t xml:space="preserve">Who pays: </w:t>
      </w:r>
      <w:r>
        <w:t>U.S. taxpayers (if funds are appropriated)</w:t>
      </w:r>
    </w:p>
    <w:p>
      <w:r>
        <w:rPr>
          <w:i/>
          <w:color w:val="6B7280"/>
        </w:rPr>
        <w:t>"In the case of the authorization contained in the table in section 2604 of the Military Construction Authorization Act for Fiscal Year 2023 (division B of Public Law 117–263; 136 Stat. 2987) for Tucson International Airport, Arizona, the Secretary of the Air Force may acquire 10 acres of land."</w:t>
      </w:r>
    </w:p>
    <w:p/>
    <w:p>
      <w:r>
        <w:rPr>
          <w:b/>
          <w:color w:val="10B981"/>
        </w:rPr>
        <w:t xml:space="preserve">[HELPS CITIZENS] </w:t>
      </w:r>
      <w:r>
        <w:rPr>
          <w:color w:val="6B7280"/>
        </w:rPr>
        <w:t xml:space="preserve">(Sec. 2802) </w:t>
      </w:r>
      <w:r>
        <w:rPr>
          <w:b/>
        </w:rPr>
        <w:t>Military Construction Project Flexibility</w:t>
      </w:r>
    </w:p>
    <w:p>
      <w:r>
        <w:t>This allows the military to use different types of agreements (beyond traditional contracts) to repair and build facilities, potentially speeding up projects and reducing costs. It also allows for faster follow-on contracts if a project is successful, without needing to re-compete. However, it requires notifying Congress beforehand.</w:t>
      </w:r>
    </w:p>
    <w:p>
      <w:r>
        <w:rPr>
          <w:b/>
          <w:color w:val="10B981"/>
        </w:rPr>
        <w:t xml:space="preserve">Who benefits: </w:t>
      </w:r>
      <w:r>
        <w:t>Military, potentially taxpayers through faster/cheaper projects</w:t>
      </w:r>
    </w:p>
    <w:p>
      <w:r>
        <w:rPr>
          <w:b/>
          <w:color w:val="EF4444"/>
        </w:rPr>
        <w:t xml:space="preserve">Who pays: </w:t>
      </w:r>
      <w:r>
        <w:t>Taxpayers (if projects are poorly managed)</w:t>
      </w:r>
    </w:p>
    <w:p>
      <w:r>
        <w:rPr>
          <w:i/>
          <w:color w:val="6B7280"/>
        </w:rPr>
        <w:t>"Sec. 2802. FACILITY CONSTRUCTION OR REPAIR: TRANSACTIONS OTHER THAN CONTRACTS AND GRANTS."</w:t>
      </w:r>
    </w:p>
    <w:p/>
    <w:p>
      <w:r>
        <w:rPr>
          <w:b/>
          <w:color w:val="10B981"/>
        </w:rPr>
        <w:t xml:space="preserve">[HELPS CITIZENS] </w:t>
      </w:r>
      <w:r>
        <w:rPr>
          <w:color w:val="6B7280"/>
        </w:rPr>
        <w:t xml:space="preserve">(Sec. 2821 - Sec. 2832) </w:t>
      </w:r>
      <w:r>
        <w:rPr>
          <w:b/>
        </w:rPr>
        <w:t>Improved Military Housing Oversight</w:t>
      </w:r>
    </w:p>
    <w:p>
      <w:r>
        <w:t>This section contains a bunch of changes to improve how the military manages housing, especially privatized housing. It requires more reports, more financial transparency from landlords, and inspections by qualified home inspectors. This is aimed at making sure military families have safe and decent housing.</w:t>
      </w:r>
    </w:p>
    <w:p>
      <w:r>
        <w:rPr>
          <w:b/>
          <w:color w:val="10B981"/>
        </w:rPr>
        <w:t xml:space="preserve">Who benefits: </w:t>
      </w:r>
      <w:r>
        <w:t>Military families, renters</w:t>
      </w:r>
    </w:p>
    <w:p>
      <w:r>
        <w:rPr>
          <w:b/>
          <w:color w:val="EF4444"/>
        </w:rPr>
        <w:t xml:space="preserve">Who pays: </w:t>
      </w:r>
      <w:r>
        <w:t>Potentially landlords (through increased inspection costs), taxpayers (through increased oversight costs)</w:t>
      </w:r>
    </w:p>
    <w:p>
      <w:r>
        <w:rPr>
          <w:i/>
          <w:color w:val="6B7280"/>
        </w:rPr>
        <w:t>"Subtitle B—Military Housing Reforms"</w:t>
      </w:r>
    </w:p>
    <w:p/>
    <w:p>
      <w:r>
        <w:rPr>
          <w:b/>
          <w:color w:val="3B82F6"/>
        </w:rPr>
        <w:t xml:space="preserve">[NOTE] </w:t>
      </w:r>
      <w:r>
        <w:rPr>
          <w:color w:val="6B7280"/>
        </w:rPr>
        <w:t xml:space="preserve">(Sec. 2832) </w:t>
      </w:r>
      <w:r>
        <w:rPr>
          <w:b/>
        </w:rPr>
        <w:t>Data Accuracy for Military Facilities</w:t>
      </w:r>
    </w:p>
    <w:p>
      <w:r>
        <w:t>The Department of Defense needs to improve the accuracy and integration of data about its facilities, infrastructure, and housing. This is about making sure the military knows what it owns and its condition. It doesn't directly impact citizens, but could lead to better resource allocation in the future.</w:t>
      </w:r>
    </w:p>
    <w:p>
      <w:r>
        <w:rPr>
          <w:b/>
          <w:color w:val="10B981"/>
        </w:rPr>
        <w:t xml:space="preserve">Who benefits: </w:t>
      </w:r>
      <w:r>
        <w:t>Military (better planning), potentially taxpayers (more efficient spending)</w:t>
      </w:r>
    </w:p>
    <w:p>
      <w:r>
        <w:rPr>
          <w:b/>
          <w:color w:val="EF4444"/>
        </w:rPr>
        <w:t xml:space="preserve">Who pays: </w:t>
      </w:r>
      <w:r>
        <w:t>Taxpayers (cost of improving data systems)</w:t>
      </w:r>
    </w:p>
    <w:p>
      <w:r>
        <w:rPr>
          <w:i/>
          <w:color w:val="6B7280"/>
        </w:rPr>
        <w:t>"Sec. 2832. PLAN TO IMPROVE ACCURACY, INTEGRATION, AND INTEROPERABILITY OF DEPARTMENT OF DEFENSE DATA WITH RESPECT TO REAL PROPERTY, INFRASTRUCTURE, AND MILITARY UNACCOMPANIED HOUSING."</w:t>
      </w:r>
    </w:p>
    <w:p/>
    <w:p>
      <w:r>
        <w:rPr>
          <w:b/>
          <w:color w:val="6B7280"/>
        </w:rPr>
        <w:t xml:space="preserve">[NEUTRAL] </w:t>
      </w:r>
      <w:r>
        <w:rPr>
          <w:color w:val="6B7280"/>
        </w:rPr>
        <w:t xml:space="preserve">(Sec. 2841 - Sec. 2890) </w:t>
      </w:r>
      <w:r>
        <w:rPr>
          <w:b/>
        </w:rPr>
        <w:t>Minor Technical Amendments</w:t>
      </w:r>
    </w:p>
    <w:p>
      <w:r>
        <w:t>A lot of the remaining sections are about minor changes to existing laws, like updating references or repealing old requirements. These don't have a direct impact on the average citizen.</w:t>
      </w:r>
    </w:p>
    <w:p>
      <w:r>
        <w:rPr>
          <w:b/>
          <w:color w:val="10B981"/>
        </w:rPr>
        <w:t xml:space="preserve">Who benefits: </w:t>
      </w:r>
      <w:r>
        <w:t>None directly</w:t>
      </w:r>
    </w:p>
    <w:p>
      <w:r>
        <w:rPr>
          <w:b/>
          <w:color w:val="EF4444"/>
        </w:rPr>
        <w:t xml:space="preserve">Who pays: </w:t>
      </w:r>
      <w:r>
        <w:t>None directly</w:t>
      </w:r>
    </w:p>
    <w:p>
      <w:r>
        <w:rPr>
          <w:i/>
          <w:color w:val="6B7280"/>
        </w:rPr>
        <w:t>"Subtitle C—Real Property and Facilities Administration, Subtitle D—Land Conveyances, Subtitle E—Modifications to Unspecified Minor Military Construction, Subtitle F—Other Matters"</w:t>
      </w:r>
    </w:p>
    <w:p/>
    <w:p>
      <w:r>
        <w:rPr>
          <w:b/>
          <w:color w:val="3B82F6"/>
        </w:rPr>
        <w:t xml:space="preserve">[NOTE] </w:t>
      </w:r>
      <w:r>
        <w:rPr>
          <w:color w:val="6B7280"/>
        </w:rPr>
        <w:t xml:space="preserve">(Sec. 2887) </w:t>
      </w:r>
      <w:r>
        <w:rPr>
          <w:b/>
        </w:rPr>
        <w:t>Pilot Program for Advanced Manufacturing</w:t>
      </w:r>
    </w:p>
    <w:p>
      <w:r>
        <w:t>This authorizes a pilot program to test using advanced manufacturing technologies in military construction. It could lead to faster, cheaper, and more efficient building, but it's just a test program right now.</w:t>
      </w:r>
    </w:p>
    <w:p>
      <w:r>
        <w:rPr>
          <w:b/>
          <w:color w:val="10B981"/>
        </w:rPr>
        <w:t xml:space="preserve">Who benefits: </w:t>
      </w:r>
      <w:r>
        <w:t>Potentially taxpayers and the military if the program is successful</w:t>
      </w:r>
    </w:p>
    <w:p>
      <w:r>
        <w:rPr>
          <w:b/>
          <w:color w:val="EF4444"/>
        </w:rPr>
        <w:t xml:space="preserve">Who pays: </w:t>
      </w:r>
      <w:r>
        <w:t>Taxpayers (funding the pilot program)</w:t>
      </w:r>
    </w:p>
    <w:p>
      <w:r>
        <w:rPr>
          <w:i/>
          <w:color w:val="6B7280"/>
        </w:rPr>
        <w:t>"Sec. 2887. Pilot program on use of advanced manufacturing construction technologies at military installations."</w:t>
      </w:r>
    </w:p>
    <w:p/>
    <w:p>
      <w:r>
        <w:rPr>
          <w:b/>
          <w:color w:val="10B981"/>
        </w:rPr>
        <w:t xml:space="preserve">[HELPS CITIZENS] </w:t>
      </w:r>
      <w:r>
        <w:rPr>
          <w:color w:val="6B7280"/>
        </w:rPr>
        <w:t xml:space="preserve">(Sec. 2804(a)) </w:t>
      </w:r>
      <w:r>
        <w:rPr>
          <w:b/>
        </w:rPr>
        <w:t>Risk-Based Water Management Approach</w:t>
      </w:r>
    </w:p>
    <w:p>
      <w:r>
        <w:t>The Department of Defense will now prioritize military installations facing the greatest risks to their water supply and mission assurance. This means bases with the most urgent water problems will get attention first. This is a good thing for the safety of our troops and the reliability of our military operations.</w:t>
      </w:r>
    </w:p>
    <w:p>
      <w:r>
        <w:rPr>
          <w:b/>
          <w:color w:val="10B981"/>
        </w:rPr>
        <w:t xml:space="preserve">Who benefits: </w:t>
      </w:r>
      <w:r>
        <w:t>Military personnel, taxpayers (through efficient resource use), national security</w:t>
      </w:r>
    </w:p>
    <w:p>
      <w:r>
        <w:rPr>
          <w:b/>
          <w:color w:val="EF4444"/>
        </w:rPr>
        <w:t xml:space="preserve">Who pays: </w:t>
      </w:r>
      <w:r>
        <w:t>Potentially higher initial costs for assessments, but likely offset by long-term savings from preventing water disruptions.</w:t>
      </w:r>
    </w:p>
    <w:p>
      <w:r>
        <w:rPr>
          <w:i/>
          <w:color w:val="6B7280"/>
        </w:rPr>
        <w:t>"The Secretary of Defense shall adopt a risk-based approach to water management and water security for each military installation."</w:t>
      </w:r>
    </w:p>
    <w:p/>
    <w:p>
      <w:r>
        <w:rPr>
          <w:b/>
          <w:color w:val="3B82F6"/>
        </w:rPr>
        <w:t xml:space="preserve">[NOTE] </w:t>
      </w:r>
      <w:r>
        <w:rPr>
          <w:color w:val="6B7280"/>
        </w:rPr>
        <w:t xml:space="preserve">(Sec. 2804(b)) </w:t>
      </w:r>
      <w:r>
        <w:rPr>
          <w:b/>
        </w:rPr>
        <w:t>Detailed Water Assessments</w:t>
      </w:r>
    </w:p>
    <w:p>
      <w:r>
        <w:t>The DoD will conduct comprehensive assessments of water resources, infrastructure, and security risks at military installations. This includes evaluating water sources, usage, infrastructure condition, and potential threats. While this doesn't directly give or take anything from citizens *right now*, it's a crucial step for informed decision-making about water infrastructure investments.</w:t>
      </w:r>
    </w:p>
    <w:p>
      <w:r>
        <w:rPr>
          <w:b/>
          <w:color w:val="10B981"/>
        </w:rPr>
        <w:t xml:space="preserve">Who benefits: </w:t>
      </w:r>
      <w:r>
        <w:t>DoD planners, potentially future beneficiaries of improved infrastructure</w:t>
      </w:r>
    </w:p>
    <w:p>
      <w:r>
        <w:rPr>
          <w:b/>
          <w:color w:val="EF4444"/>
        </w:rPr>
        <w:t xml:space="preserve">Who pays: </w:t>
      </w:r>
      <w:r>
        <w:t>Cost of conducting the assessments, borne by taxpayers</w:t>
      </w:r>
    </w:p>
    <w:p>
      <w:r>
        <w:rPr>
          <w:i/>
          <w:color w:val="6B7280"/>
        </w:rPr>
        <w:t>"The Secretary of Defense, in coordination with each Secretary of a military department, shall develop a methodology to assess, for each military installation—(A) risks to water management and water security; and (B) adverse effects on mission assurance because of such risks."</w:t>
      </w:r>
    </w:p>
    <w:p/>
    <w:p>
      <w:r>
        <w:rPr>
          <w:b/>
          <w:color w:val="3B82F6"/>
        </w:rPr>
        <w:t xml:space="preserve">[NOTE] </w:t>
      </w:r>
      <w:r>
        <w:rPr>
          <w:color w:val="6B7280"/>
        </w:rPr>
        <w:t xml:space="preserve">(Sec. 2804(c)) </w:t>
      </w:r>
      <w:r>
        <w:rPr>
          <w:b/>
        </w:rPr>
        <w:t>Regular Water Security Risk Reassessments</w:t>
      </w:r>
    </w:p>
    <w:p>
      <w:r>
        <w:t>The DoD will regularly update its assessments of water security risks, at least every ten years, and more frequently for the highest-risk installations. This is a good practice for adapting to changing conditions, but doesn't have an immediate impact on citizens.</w:t>
      </w:r>
    </w:p>
    <w:p>
      <w:r>
        <w:rPr>
          <w:b/>
          <w:color w:val="10B981"/>
        </w:rPr>
        <w:t xml:space="preserve">Who benefits: </w:t>
      </w:r>
      <w:r>
        <w:t>DoD planners, potentially future beneficiaries of improved infrastructure</w:t>
      </w:r>
    </w:p>
    <w:p>
      <w:r>
        <w:rPr>
          <w:b/>
          <w:color w:val="EF4444"/>
        </w:rPr>
        <w:t xml:space="preserve">Who pays: </w:t>
      </w:r>
      <w:r>
        <w:t>Cost of conducting the reassessments, borne by taxpayers</w:t>
      </w:r>
    </w:p>
    <w:p>
      <w:r>
        <w:rPr>
          <w:i/>
          <w:color w:val="6B7280"/>
        </w:rPr>
        <w:t>"The Secretary of Defense shall update assessments of the military installations with the highest water security risk not less frequently than as determined under subsection (b)(2)(H)."</w:t>
      </w:r>
    </w:p>
    <w:p/>
    <w:p>
      <w:r>
        <w:rPr>
          <w:b/>
          <w:color w:val="3B82F6"/>
        </w:rPr>
        <w:t xml:space="preserve">[NOTE] </w:t>
      </w:r>
      <w:r>
        <w:rPr>
          <w:color w:val="6B7280"/>
        </w:rPr>
        <w:t xml:space="preserve">(Sec. 2804(d)) </w:t>
      </w:r>
      <w:r>
        <w:rPr>
          <w:b/>
        </w:rPr>
        <w:t>Action Plans for High-Risk Installations</w:t>
      </w:r>
    </w:p>
    <w:p>
      <w:r>
        <w:t>The Secretaries of each military department will develop action plans with milestones to address water security risks at their three highest-risk installations. This is a positive step toward addressing specific vulnerabilities, but the effectiveness depends on the quality of the plans and the funding allocated to them.</w:t>
      </w:r>
    </w:p>
    <w:p>
      <w:r>
        <w:rPr>
          <w:b/>
          <w:color w:val="10B981"/>
        </w:rPr>
        <w:t xml:space="preserve">Who benefits: </w:t>
      </w:r>
      <w:r>
        <w:t>Military personnel at those installations, potentially future beneficiaries of improved infrastructure</w:t>
      </w:r>
    </w:p>
    <w:p>
      <w:r>
        <w:rPr>
          <w:b/>
          <w:color w:val="EF4444"/>
        </w:rPr>
        <w:t xml:space="preserve">Who pays: </w:t>
      </w:r>
      <w:r>
        <w:t>Cost of developing and implementing the plans, borne by taxpayers</w:t>
      </w:r>
    </w:p>
    <w:p>
      <w:r>
        <w:rPr>
          <w:i/>
          <w:color w:val="6B7280"/>
        </w:rPr>
        <w:t>"Each Secretary of a military department shall—(A) identify the three military installations under the jurisdiction of the Secretary with the highest water security risk; and (B) develop, for each military installation identified, a plan of action and milestones to address—(i) risks to water security; and (ii) adverse effects on mission assurance because of such risks."</w:t>
      </w:r>
    </w:p>
    <w:p/>
    <w:p>
      <w:r>
        <w:rPr>
          <w:b/>
          <w:color w:val="3B82F6"/>
        </w:rPr>
        <w:t xml:space="preserve">[NOTE] </w:t>
      </w:r>
      <w:r>
        <w:rPr>
          <w:color w:val="6B7280"/>
        </w:rPr>
        <w:t xml:space="preserve">(Sec. 2804(e)) </w:t>
      </w:r>
      <w:r>
        <w:rPr>
          <w:b/>
        </w:rPr>
        <w:t>Nonpotable Water Reuse Evaluation</w:t>
      </w:r>
    </w:p>
    <w:p>
      <w:r>
        <w:t>The DoD will evaluate the potential for reusing nonpotable water at high-risk installations. This could reduce reliance on freshwater sources, but the feasibility and cost-effectiveness will vary depending on the location and infrastructure. This is a planning step, not a direct benefit or cost.</w:t>
      </w:r>
    </w:p>
    <w:p>
      <w:r>
        <w:rPr>
          <w:b/>
          <w:color w:val="10B981"/>
        </w:rPr>
        <w:t xml:space="preserve">Who benefits: </w:t>
      </w:r>
      <w:r>
        <w:t>Potentially future beneficiaries of improved water security</w:t>
      </w:r>
    </w:p>
    <w:p>
      <w:r>
        <w:rPr>
          <w:b/>
          <w:color w:val="EF4444"/>
        </w:rPr>
        <w:t xml:space="preserve">Who pays: </w:t>
      </w:r>
      <w:r>
        <w:t>Cost of conducting the evaluation, borne by taxpayers</w:t>
      </w:r>
    </w:p>
    <w:p>
      <w:r>
        <w:rPr>
          <w:i/>
          <w:color w:val="6B7280"/>
        </w:rPr>
        <w:t>"The Secretary of Defense shall evaluate each military installation identified under subsection (d) to determine the potential to mitigate risks to water security for such installation through the reuse of nonpotable water for nondrinking water uses."</w:t>
      </w:r>
    </w:p>
    <w:p/>
    <w:p>
      <w:r>
        <w:rPr>
          <w:b/>
          <w:color w:val="3B82F6"/>
        </w:rPr>
        <w:t xml:space="preserve">[NOTE] </w:t>
      </w:r>
      <w:r>
        <w:rPr>
          <w:color w:val="6B7280"/>
        </w:rPr>
        <w:t xml:space="preserve">(Sec. 2804(f)) </w:t>
      </w:r>
      <w:r>
        <w:rPr>
          <w:b/>
        </w:rPr>
        <w:t>Cost-Effective Landscaping Practices</w:t>
      </w:r>
    </w:p>
    <w:p>
      <w:r>
        <w:t>The DoD will implement landscaping practices that reduce water consumption at high-risk installations, especially in arid and semi-arid regions. This is a sensible measure for water conservation, but the impact will be relatively small compared to larger infrastructure projects.</w:t>
      </w:r>
    </w:p>
    <w:p>
      <w:r>
        <w:rPr>
          <w:b/>
          <w:color w:val="10B981"/>
        </w:rPr>
        <w:t xml:space="preserve">Who benefits: </w:t>
      </w:r>
      <w:r>
        <w:t>Military personnel, potentially future beneficiaries of improved water security</w:t>
      </w:r>
    </w:p>
    <w:p>
      <w:r>
        <w:rPr>
          <w:b/>
          <w:color w:val="EF4444"/>
        </w:rPr>
        <w:t xml:space="preserve">Who pays: </w:t>
      </w:r>
      <w:r>
        <w:t>Cost of implementing the landscaping practices, borne by taxpayers</w:t>
      </w:r>
    </w:p>
    <w:p>
      <w:r>
        <w:rPr>
          <w:i/>
          <w:color w:val="6B7280"/>
        </w:rPr>
        <w:t>"The Secretary of Defense shall, to the maximum extent practicable, implement, at each military installation identified under subsection (d), landscaping management practices that mitigate risks to water management and water security and enhance mission assurance by enabling greater quantities of water availability for operational, training, and maintenance requirements."</w:t>
      </w:r>
    </w:p>
    <w:p/>
    <w:p>
      <w:r>
        <w:rPr>
          <w:b/>
          <w:color w:val="3B82F6"/>
        </w:rPr>
        <w:t xml:space="preserve">[NOTE] </w:t>
      </w:r>
      <w:r>
        <w:rPr>
          <w:color w:val="6B7280"/>
        </w:rPr>
        <w:t xml:space="preserve">(Sec. 2804(g)) </w:t>
      </w:r>
      <w:r>
        <w:rPr>
          <w:b/>
        </w:rPr>
        <w:t>Briefings to Congress</w:t>
      </w:r>
    </w:p>
    <w:p>
      <w:r>
        <w:t>The Secretary of Defense will provide briefings to Congress on the identified high-risk installations and the schedule for developing action plans. This is a transparency measure, ensuring that lawmakers are informed about the DoD's efforts to address water security risks.</w:t>
      </w:r>
    </w:p>
    <w:p>
      <w:r>
        <w:rPr>
          <w:b/>
          <w:color w:val="10B981"/>
        </w:rPr>
        <w:t xml:space="preserve">Who benefits: </w:t>
      </w:r>
      <w:r>
        <w:t>Members of Congress, the public (through increased transparency)</w:t>
      </w:r>
    </w:p>
    <w:p>
      <w:r>
        <w:rPr>
          <w:b/>
          <w:color w:val="EF4444"/>
        </w:rPr>
        <w:t xml:space="preserve">Who pays: </w:t>
      </w:r>
      <w:r>
        <w:t>Cost of preparing and delivering the briefings, borne by taxpayers</w:t>
      </w:r>
    </w:p>
    <w:p>
      <w:r>
        <w:rPr>
          <w:i/>
          <w:color w:val="6B7280"/>
        </w:rPr>
        <w:t>"Not later than 180 days after the date of the enactment of this section, the Secretary of Defense shall provide to the Committees of the Armed Services of the House of Representatives and the Senate a briefing that includes—(A) an identification, in ranked order, of the military installations identified under subsection (d) with the highest water security risk; and (B) a description of the schedule for developing each plan of action required by subsection (d)."</w:t>
      </w:r>
    </w:p>
    <w:p/>
    <w:p>
      <w:r>
        <w:rPr>
          <w:b/>
          <w:color w:val="3B82F6"/>
        </w:rPr>
        <w:t xml:space="preserve">[NOTE] </w:t>
      </w:r>
      <w:r>
        <w:rPr>
          <w:color w:val="6B7280"/>
        </w:rPr>
        <w:t xml:space="preserve">(Sec. 2810(g)) </w:t>
      </w:r>
      <w:r>
        <w:rPr>
          <w:b/>
        </w:rPr>
        <w:t>Briefings on Military Installation Water Security Risks</w:t>
      </w:r>
    </w:p>
    <w:p>
      <w:r>
        <w:t>This provision requires the Secretary of Defense to brief Congress on the water security risks at military installations, ranking them by risk and outlining plans to address them. It's a transparency measure, giving lawmakers insight into potential problems and how the Pentagon is responding. It doesn't directly give citizens anything, but it allows for oversight and accountability.</w:t>
      </w:r>
    </w:p>
    <w:p>
      <w:r>
        <w:rPr>
          <w:b/>
          <w:color w:val="10B981"/>
        </w:rPr>
        <w:t xml:space="preserve">Who benefits: </w:t>
      </w:r>
      <w:r>
        <w:t>Members of Congress, potentially the public through increased oversight.</w:t>
      </w:r>
    </w:p>
    <w:p>
      <w:r>
        <w:rPr>
          <w:b/>
          <w:color w:val="EF4444"/>
        </w:rPr>
        <w:t xml:space="preserve">Who pays: </w:t>
      </w:r>
      <w:r>
        <w:t>Taxpayers (cost of preparing and delivering briefings).</w:t>
      </w:r>
    </w:p>
    <w:p>
      <w:r>
        <w:rPr>
          <w:i/>
          <w:color w:val="6B7280"/>
        </w:rPr>
        <w:t>"(g) BRIEFINGS REQUIRED.—(1) Not later than 180 days after the date of the enactment of this section, the Secretary of Defense shall provide to the Committees of the Armed Services of the House of Representatives and the Senate a briefing that includes—‘‘(A) an identification, in ranked order, of the military installations identified under subsection (d) with the highest water security risk; and‘‘(B) a description of the schedule for developing each plan of action required by subsection (d)."</w:t>
      </w:r>
    </w:p>
    <w:p/>
    <w:p>
      <w:r>
        <w:rPr>
          <w:b/>
          <w:color w:val="3B82F6"/>
        </w:rPr>
        <w:t xml:space="preserve">[NOTE] </w:t>
      </w:r>
      <w:r>
        <w:rPr>
          <w:color w:val="6B7280"/>
        </w:rPr>
        <w:t xml:space="preserve">(Sec. 2810(g)(2)) </w:t>
      </w:r>
      <w:r>
        <w:rPr>
          <w:b/>
        </w:rPr>
        <w:t>Ongoing Water Security Updates</w:t>
      </w:r>
    </w:p>
    <w:p>
      <w:r>
        <w:t>The Secretary of Defense must continue to update Congress annually on the progress of water security assessments and the cost of infrastructure projects to address leakage. This is a follow-up to the initial briefing, ensuring continued oversight. It also requires reporting on agreements with non-DoD entities that could affect water supply or demand. Again, this is about transparency and accountability, not direct citizen benefit.</w:t>
      </w:r>
    </w:p>
    <w:p>
      <w:r>
        <w:rPr>
          <w:b/>
          <w:color w:val="10B981"/>
        </w:rPr>
        <w:t xml:space="preserve">Who benefits: </w:t>
      </w:r>
      <w:r>
        <w:t>Members of Congress, potentially the public through increased oversight.</w:t>
      </w:r>
    </w:p>
    <w:p>
      <w:r>
        <w:rPr>
          <w:b/>
          <w:color w:val="EF4444"/>
        </w:rPr>
        <w:t xml:space="preserve">Who pays: </w:t>
      </w:r>
      <w:r>
        <w:t>Taxpayers (cost of preparing and delivering briefings).</w:t>
      </w:r>
    </w:p>
    <w:p>
      <w:r>
        <w:rPr>
          <w:i/>
          <w:color w:val="6B7280"/>
        </w:rPr>
        <w:t>"(2) Not later than one year after the date of the enactment of this section, and annually thereafter not later than the date of President’s budget for a fiscal year under section 1105 of title 31, the Secretary of Defense shall provide to the Committees of the Armed Services of the House of Representatives and the Senate a briefing that includes, with respect to the period covered by the briefing—"</w:t>
      </w:r>
    </w:p>
    <w:p/>
    <w:p>
      <w:r>
        <w:rPr>
          <w:b/>
          <w:color w:val="6B7280"/>
        </w:rPr>
        <w:t xml:space="preserve">[NEUTRAL] </w:t>
      </w:r>
      <w:r>
        <w:rPr>
          <w:color w:val="6B7280"/>
        </w:rPr>
        <w:t xml:space="preserve">(Sec. 2810(h)) </w:t>
      </w:r>
      <w:r>
        <w:rPr>
          <w:b/>
        </w:rPr>
        <w:t>Rule of Construction - No Repetition of Past Assessments</w:t>
      </w:r>
    </w:p>
    <w:p>
      <w:r>
        <w:t>This section clarifies that the new water assessments don't require repeating previous assessments if they're still accurate and relevant. It's a procedural point to avoid unnecessary duplication of effort. It doesn't directly impact citizens.</w:t>
      </w:r>
    </w:p>
    <w:p>
      <w:r>
        <w:rPr>
          <w:b/>
          <w:color w:val="10B981"/>
        </w:rPr>
        <w:t xml:space="preserve">Who benefits: </w:t>
      </w:r>
      <w:r>
        <w:t>Department of Defense (efficiency).</w:t>
      </w:r>
    </w:p>
    <w:p>
      <w:r>
        <w:rPr>
          <w:b/>
          <w:color w:val="EF4444"/>
        </w:rPr>
        <w:t xml:space="preserve">Who pays: </w:t>
      </w:r>
      <w:r>
        <w:t>N/A</w:t>
      </w:r>
    </w:p>
    <w:p>
      <w:r>
        <w:rPr>
          <w:i/>
          <w:color w:val="6B7280"/>
        </w:rPr>
        <w:t>"(h) RULE OF CONSTRUCTION.—Nothing in this section shall be construed to require the repetition or replacement of any prior water assessment or evaluation conducted before the date of the enactment of section 2827 of the Military Construction Authorization Act for Fiscal Year 2021 (division B of Public Law 118–159; 10 U.S.C. 2866 note) that is accurate and reflects current mission requirements.’’."</w:t>
      </w:r>
    </w:p>
    <w:p/>
    <w:p>
      <w:r>
        <w:rPr>
          <w:b/>
          <w:color w:val="6B7280"/>
        </w:rPr>
        <w:t xml:space="preserve">[NEUTRAL] </w:t>
      </w:r>
      <w:r>
        <w:rPr>
          <w:color w:val="6B7280"/>
        </w:rPr>
        <w:t xml:space="preserve">(Sec. 2810(b)) </w:t>
      </w:r>
      <w:r>
        <w:rPr>
          <w:b/>
        </w:rPr>
        <w:t>Repeal of Prior Water Assessment Authority</w:t>
      </w:r>
    </w:p>
    <w:p>
      <w:r>
        <w:t>This section simply repeals a previous section (Section 2827 of the 2021 National Defense Authorization Act). It's a cleanup measure, removing outdated legislation. It doesn't directly affect citizens.</w:t>
      </w:r>
    </w:p>
    <w:p>
      <w:r>
        <w:rPr>
          <w:b/>
          <w:color w:val="10B981"/>
        </w:rPr>
        <w:t xml:space="preserve">Who benefits: </w:t>
      </w:r>
      <w:r>
        <w:t>Department of Defense (simplification of legal code).</w:t>
      </w:r>
    </w:p>
    <w:p>
      <w:r>
        <w:rPr>
          <w:b/>
          <w:color w:val="EF4444"/>
        </w:rPr>
        <w:t xml:space="preserve">Who pays: </w:t>
      </w:r>
      <w:r>
        <w:t>N/A</w:t>
      </w:r>
    </w:p>
    <w:p>
      <w:r>
        <w:rPr>
          <w:i/>
          <w:color w:val="6B7280"/>
        </w:rPr>
        <w:t>"(b) CONFORMINGREPEAL.—Section 2827 of the William M. (Mac) Thornberry National Defense Authorization Act for Fiscal Year 2021 (Public Law 116–283; 10 U.S.C. 2866 note) is repealed."</w:t>
      </w:r>
    </w:p>
    <w:p/>
    <w:p>
      <w:r>
        <w:rPr>
          <w:b/>
          <w:color w:val="3B82F6"/>
        </w:rPr>
        <w:t xml:space="preserve">[NOTE] </w:t>
      </w:r>
      <w:r>
        <w:rPr>
          <w:color w:val="6B7280"/>
        </w:rPr>
        <w:t xml:space="preserve">(Sec. 2821(a)) </w:t>
      </w:r>
      <w:r>
        <w:rPr>
          <w:b/>
        </w:rPr>
        <w:t>Extends Deadline for Housing Report</w:t>
      </w:r>
    </w:p>
    <w:p>
      <w:r>
        <w:t>This section pushes back the date by which the Army has to report to Congress on how they're using a program to improve military housing. It's a procedural change, but it could affect how quickly Congress gets information about housing issues.</w:t>
      </w:r>
    </w:p>
    <w:p>
      <w:r>
        <w:rPr>
          <w:b/>
          <w:color w:val="10B981"/>
        </w:rPr>
        <w:t xml:space="preserve">Who benefits: </w:t>
      </w:r>
      <w:r>
        <w:t>Department of the Army (more time to compile report)</w:t>
      </w:r>
    </w:p>
    <w:p>
      <w:r>
        <w:rPr>
          <w:b/>
          <w:color w:val="EF4444"/>
        </w:rPr>
        <w:t xml:space="preserve">Who pays: </w:t>
      </w:r>
      <w:r>
        <w:t>Congress and the public (delayed information)</w:t>
      </w:r>
    </w:p>
    <w:p>
      <w:r>
        <w:rPr>
          <w:i/>
          <w:color w:val="6B7280"/>
        </w:rPr>
        <w:t>"Section 2804(c) of the Military Construction Authorization Act for Fiscal Year 2025 (division B of Public Law 118–159; 10 U.S.C. 2805 note) is amended by striking ‘‘February 1, 2026’’ and inserting ‘‘August 1, 2026’’."</w:t>
      </w:r>
    </w:p>
    <w:p/>
    <w:p>
      <w:r>
        <w:rPr>
          <w:b/>
          <w:color w:val="3B82F6"/>
        </w:rPr>
        <w:t xml:space="preserve">[NOTE] </w:t>
      </w:r>
      <w:r>
        <w:rPr>
          <w:color w:val="6B7280"/>
        </w:rPr>
        <w:t xml:space="preserve">(Sec. 2821(b)) </w:t>
      </w:r>
      <w:r>
        <w:rPr>
          <w:b/>
        </w:rPr>
        <w:t>Requires Briefing on Housing Authority Use</w:t>
      </w:r>
    </w:p>
    <w:p>
      <w:r>
        <w:t>The Army will now have to give Congress regular briefings on how they're using a specific authority to improve military housing. This is about transparency and oversight, but doesn't directly change housing itself.</w:t>
      </w:r>
    </w:p>
    <w:p>
      <w:r>
        <w:rPr>
          <w:b/>
          <w:color w:val="10B981"/>
        </w:rPr>
        <w:t xml:space="preserve">Who benefits: </w:t>
      </w:r>
      <w:r>
        <w:t>Congress (increased oversight)</w:t>
      </w:r>
    </w:p>
    <w:p>
      <w:r>
        <w:rPr>
          <w:b/>
          <w:color w:val="EF4444"/>
        </w:rPr>
        <w:t xml:space="preserve">Who pays: </w:t>
      </w:r>
      <w:r>
        <w:t>Department of the Army (staff time for briefings)</w:t>
      </w:r>
    </w:p>
    <w:p>
      <w:r>
        <w:rPr>
          <w:i/>
          <w:color w:val="6B7280"/>
        </w:rPr>
        <w:t>"Not later than 30 days after each use of the authority described under section 2804(c) of the Military Construction Authorization Act for Fiscal Year 2025 (division B of Public Law 118–159; 10 U.S.C. 2805 note), the Secretary of the Army shall provide to the congressional defense committees a briefing on such use."</w:t>
      </w:r>
    </w:p>
    <w:p/>
    <w:p>
      <w:r>
        <w:rPr>
          <w:b/>
          <w:color w:val="F59E0B"/>
        </w:rPr>
        <w:t xml:space="preserve">[MIXED IMPACT] </w:t>
      </w:r>
      <w:r>
        <w:rPr>
          <w:color w:val="6B7280"/>
        </w:rPr>
        <w:t xml:space="preserve">(Sec. 2811) </w:t>
      </w:r>
      <w:r>
        <w:rPr>
          <w:b/>
        </w:rPr>
        <w:t>Extends Timeline for Military Construction Contract Obligations</w:t>
      </w:r>
    </w:p>
    <w:p>
      <w:r>
        <w:t>This extends the time the military has to actually start work on construction projects after funds are allocated.  It *could* speed up projects if delays are common, but it also *could* mean projects sit longer without progress. The impact depends on how the military uses this extra time.</w:t>
      </w:r>
    </w:p>
    <w:p>
      <w:r>
        <w:rPr>
          <w:b/>
          <w:color w:val="10B981"/>
        </w:rPr>
        <w:t xml:space="preserve">Who benefits: </w:t>
      </w:r>
      <w:r>
        <w:t>Potentially the military (if it addresses delays)</w:t>
      </w:r>
    </w:p>
    <w:p>
      <w:r>
        <w:rPr>
          <w:b/>
          <w:color w:val="EF4444"/>
        </w:rPr>
        <w:t xml:space="preserve">Who pays: </w:t>
      </w:r>
      <w:r>
        <w:t>Potentially taxpayers (if projects are delayed)</w:t>
      </w:r>
    </w:p>
    <w:p>
      <w:r>
        <w:rPr>
          <w:i/>
          <w:color w:val="6B7280"/>
        </w:rPr>
        <w:t>"Section 2811(a) of the Military Construction Authorization Act for Fiscal Year 2025 (division B of Public Law 118–159; 10 U.S.C. 2807 note) is amended by striking ‘‘150 days’’ and inserting ‘‘one year’’."</w:t>
      </w:r>
    </w:p>
    <w:p/>
    <w:p>
      <w:r>
        <w:rPr>
          <w:b/>
          <w:color w:val="10B981"/>
        </w:rPr>
        <w:t xml:space="preserve">[HELPS CITIZENS] </w:t>
      </w:r>
      <w:r>
        <w:rPr>
          <w:color w:val="6B7280"/>
        </w:rPr>
        <w:t xml:space="preserve">(Sec. 2812) </w:t>
      </w:r>
      <w:r>
        <w:rPr>
          <w:b/>
        </w:rPr>
        <w:t>Extends and Expands Sustainable Building Pilot Program</w:t>
      </w:r>
    </w:p>
    <w:p>
      <w:r>
        <w:t>This extends a program that encourages the use of sustainable building materials in military construction. It also requires using at least three technologies identified in a GAO report, which could lead to more environmentally friendly and potentially cost-saving buildings.  It also prevents the need to redesign existing projects.</w:t>
      </w:r>
    </w:p>
    <w:p>
      <w:r>
        <w:rPr>
          <w:b/>
          <w:color w:val="10B981"/>
        </w:rPr>
        <w:t xml:space="preserve">Who benefits: </w:t>
      </w:r>
      <w:r>
        <w:t>Taxpayers (potentially lower long-term costs), Environment (reduced environmental impact), Military (potentially more efficient buildings)</w:t>
      </w:r>
    </w:p>
    <w:p>
      <w:r>
        <w:rPr>
          <w:b/>
          <w:color w:val="EF4444"/>
        </w:rPr>
        <w:t xml:space="preserve">Who pays: </w:t>
      </w:r>
      <w:r>
        <w:t>Potentially slightly higher upfront costs (but potentially offset by long-term savings)</w:t>
      </w:r>
    </w:p>
    <w:p>
      <w:r>
        <w:rPr>
          <w:i/>
          <w:color w:val="6B7280"/>
        </w:rPr>
        <w:t>"Section 2861 of the Military Construction Authorization Act for Fiscal Year 2022 (division B of Public Law 118–81; 10 U.S.C. 2802 note) is amended…"</w:t>
      </w:r>
    </w:p>
    <w:p/>
    <w:p>
      <w:r>
        <w:rPr>
          <w:b/>
          <w:color w:val="10B981"/>
        </w:rPr>
        <w:t xml:space="preserve">[HELPS CITIZENS] </w:t>
      </w:r>
      <w:r>
        <w:rPr>
          <w:color w:val="6B7280"/>
        </w:rPr>
        <w:t xml:space="preserve">(Sec. 2813) </w:t>
      </w:r>
      <w:r>
        <w:rPr>
          <w:b/>
        </w:rPr>
        <w:t>Increases Funding Limit for Damaged Facility Replacement</w:t>
      </w:r>
    </w:p>
    <w:p>
      <w:r>
        <w:t>The military can now spend up to $300 million to replace facilities damaged or destroyed, up from $100 million. This gives them more flexibility to rebuild important infrastructure after disasters.</w:t>
      </w:r>
    </w:p>
    <w:p>
      <w:r>
        <w:rPr>
          <w:b/>
          <w:color w:val="10B981"/>
        </w:rPr>
        <w:t xml:space="preserve">Who benefits: </w:t>
      </w:r>
      <w:r>
        <w:t>Military personnel (improved facilities), Taxpayers (potentially avoiding more costly repairs)</w:t>
      </w:r>
    </w:p>
    <w:p>
      <w:r>
        <w:rPr>
          <w:b/>
          <w:color w:val="EF4444"/>
        </w:rPr>
        <w:t xml:space="preserve">Who pays: </w:t>
      </w:r>
      <w:r>
        <w:t>Taxpayers (potentially higher costs, but avoids more expensive repairs)</w:t>
      </w:r>
    </w:p>
    <w:p>
      <w:r>
        <w:rPr>
          <w:i/>
          <w:color w:val="6B7280"/>
        </w:rPr>
        <w:t>"Section 2854(c)(3) of title 10, United States Code, is amended by striking ‘‘$100,000,000’’ and inserting ‘‘$300,000,000’’."</w:t>
      </w:r>
    </w:p>
    <w:p/>
    <w:p>
      <w:r>
        <w:rPr>
          <w:b/>
          <w:color w:val="F59E0B"/>
        </w:rPr>
        <w:t xml:space="preserve">[MIXED IMPACT] </w:t>
      </w:r>
      <w:r>
        <w:rPr>
          <w:color w:val="6B7280"/>
        </w:rPr>
        <w:t xml:space="preserve">(Sec. 2814) </w:t>
      </w:r>
      <w:r>
        <w:rPr>
          <w:b/>
        </w:rPr>
        <w:t>Authorizes Multi-Year Contracting for Military Construction</w:t>
      </w:r>
    </w:p>
    <w:p>
      <w:r>
        <w:t>This allows the military to enter into longer-term contracts for construction projects, potentially saving money. However, it requires a lot of documentation and certification of cost savings, and payments are only guaranteed if funding is available in future years. The actual savings are uncertain.</w:t>
      </w:r>
    </w:p>
    <w:p>
      <w:r>
        <w:rPr>
          <w:b/>
          <w:color w:val="10B981"/>
        </w:rPr>
        <w:t xml:space="preserve">Who benefits: </w:t>
      </w:r>
      <w:r>
        <w:t>Potentially taxpayers (if cost savings are realized)</w:t>
      </w:r>
    </w:p>
    <w:p>
      <w:r>
        <w:rPr>
          <w:b/>
          <w:color w:val="EF4444"/>
        </w:rPr>
        <w:t xml:space="preserve">Who pays: </w:t>
      </w:r>
      <w:r>
        <w:t>Potentially taxpayers (if cost savings don't materialize)</w:t>
      </w:r>
    </w:p>
    <w:p>
      <w:r>
        <w:rPr>
          <w:i/>
          <w:color w:val="6B7280"/>
        </w:rPr>
        <w:t>"Subject to section 3501 of title 10, United States Code, each Secretary of a military department may enter into one or more multiyear contracts for any procurement relating to one or more authorized military construction projects…"</w:t>
      </w:r>
    </w:p>
    <w:p/>
    <w:p>
      <w:r>
        <w:rPr>
          <w:b/>
          <w:color w:val="3B82F6"/>
        </w:rPr>
        <w:t xml:space="preserve">[NOTE] </w:t>
      </w:r>
      <w:r>
        <w:rPr>
          <w:color w:val="6B7280"/>
        </w:rPr>
        <w:t xml:space="preserve">(Sec. 2815) </w:t>
      </w:r>
      <w:r>
        <w:rPr>
          <w:b/>
        </w:rPr>
        <w:t>Requires Guidance on Innovation in Military Construction</w:t>
      </w:r>
    </w:p>
    <w:p>
      <w:r>
        <w:t>The Department of Defense has to issue guidance on how to implement a section of law related to innovation in military construction. This is a procedural step to clarify how the military will use this authority.</w:t>
      </w:r>
    </w:p>
    <w:p>
      <w:r>
        <w:rPr>
          <w:b/>
          <w:color w:val="10B981"/>
        </w:rPr>
        <w:t xml:space="preserve">Who benefits: </w:t>
      </w:r>
      <w:r>
        <w:t>Department of Defense (clarified procedures)</w:t>
      </w:r>
    </w:p>
    <w:p>
      <w:r>
        <w:rPr>
          <w:b/>
          <w:color w:val="EF4444"/>
        </w:rPr>
        <w:t xml:space="preserve">Who pays: </w:t>
      </w:r>
      <w:r>
        <w:t>Department of Defense (staff time)</w:t>
      </w:r>
    </w:p>
    <w:p>
      <w:r>
        <w:rPr>
          <w:i/>
          <w:color w:val="6B7280"/>
        </w:rPr>
        <w:t>"Not later than 120 days after the date of the enactment of this Act, the Secretary of Defense shall issue written guidance on the implementation of section 2810 of title 10, United States Code."</w:t>
      </w:r>
    </w:p>
    <w:p/>
    <w:p>
      <w:r>
        <w:rPr>
          <w:b/>
          <w:color w:val="F59E0B"/>
        </w:rPr>
        <w:t xml:space="preserve">[MIXED IMPACT] </w:t>
      </w:r>
      <w:r>
        <w:rPr>
          <w:color w:val="6B7280"/>
        </w:rPr>
        <w:t xml:space="preserve">(Sec. 2816) </w:t>
      </w:r>
      <w:r>
        <w:rPr>
          <w:b/>
        </w:rPr>
        <w:t>Authorizes Cost-Plus-Incentive Contracts for Shipyard Infrastructure</w:t>
      </w:r>
    </w:p>
    <w:p>
      <w:r>
        <w:t>This allows the military to use a type of contract where the contractor is paid for costs plus a bonus based on performance. This *could* incentivize better results, but it also carries a risk of cost overruns. Regular briefings to Congress are required.</w:t>
      </w:r>
    </w:p>
    <w:p>
      <w:r>
        <w:rPr>
          <w:b/>
          <w:color w:val="10B981"/>
        </w:rPr>
        <w:t xml:space="preserve">Who benefits: </w:t>
      </w:r>
      <w:r>
        <w:t>Potentially the military (if projects are completed faster and more efficiently)</w:t>
      </w:r>
    </w:p>
    <w:p>
      <w:r>
        <w:rPr>
          <w:b/>
          <w:color w:val="EF4444"/>
        </w:rPr>
        <w:t xml:space="preserve">Who pays: </w:t>
      </w:r>
      <w:r>
        <w:t>Taxpayers (potential for cost overruns)</w:t>
      </w:r>
    </w:p>
    <w:p>
      <w:r>
        <w:rPr>
          <w:i/>
          <w:color w:val="6B7280"/>
        </w:rPr>
        <w:t>"Notwithstanding section 3323 of title 10, United States Code, the Secretary of Defense may authorize the use of cost-plus-incentive-fee contracts for military construction projects associated with the Shipyard Infrastructure Optimization Program…"</w:t>
      </w:r>
    </w:p>
    <w:p/>
    <w:p>
      <w:r>
        <w:rPr>
          <w:b/>
          <w:color w:val="3B82F6"/>
        </w:rPr>
        <w:t xml:space="preserve">[NOTE] </w:t>
      </w:r>
      <w:r>
        <w:rPr>
          <w:color w:val="6B7280"/>
        </w:rPr>
        <w:t xml:space="preserve">(Sec. 2826(c)(1)) </w:t>
      </w:r>
      <w:r>
        <w:rPr>
          <w:b/>
        </w:rPr>
        <w:t>Independent Housing Evaluation</w:t>
      </w:r>
    </w:p>
    <w:p>
      <w:r>
        <w:t>The Department of Defense will conduct an evaluation by September 30, 2026, to determine if land owned by the DoD in Hawaii and Guam is suitable for residential housing for military members and their families. The results of this evaluation will be submitted to Congress within 30 days of completion. This is a study to see if more housing can be built on existing DoD land, which could potentially alleviate housing shortages for military personnel.</w:t>
      </w:r>
    </w:p>
    <w:p>
      <w:r>
        <w:rPr>
          <w:b/>
          <w:color w:val="10B981"/>
        </w:rPr>
        <w:t xml:space="preserve">Who benefits: </w:t>
      </w:r>
      <w:r>
        <w:t>Military members and their families in Hawaii and Guam who may benefit from increased housing options.</w:t>
      </w:r>
    </w:p>
    <w:p>
      <w:r>
        <w:rPr>
          <w:b/>
          <w:color w:val="EF4444"/>
        </w:rPr>
        <w:t xml:space="preserve">Who pays: </w:t>
      </w:r>
      <w:r>
        <w:t>Taxpayers, as the evaluation will be funded through DoD appropriations.</w:t>
      </w:r>
    </w:p>
    <w:p>
      <w:r>
        <w:rPr>
          <w:i/>
          <w:color w:val="6B7280"/>
        </w:rPr>
        <w:t>"(1) IN GENERAL.—The Secretary of Defense, acting through the Under Secretary of Defense for Acquisition and Sustainment and in coordination with each Secretary of a military department, shall seek to enter into an agreement with an independent entity to conduct an evaluation by not later than September 30, 2026, of the suitability of land owned by the Department of Defense in the State of Hawaii and Guam for residential housing development for members of the Armed Services and the families of such members."</w:t>
      </w:r>
    </w:p>
    <w:p/>
    <w:p>
      <w:r>
        <w:rPr>
          <w:b/>
          <w:color w:val="3B82F6"/>
        </w:rPr>
        <w:t xml:space="preserve">[NOTE] </w:t>
      </w:r>
      <w:r>
        <w:rPr>
          <w:color w:val="6B7280"/>
        </w:rPr>
        <w:t xml:space="preserve">(Sec. 2822(a)) </w:t>
      </w:r>
      <w:r>
        <w:rPr>
          <w:b/>
        </w:rPr>
        <w:t>Expanded Reporting on Military Housing Standards</w:t>
      </w:r>
    </w:p>
    <w:p>
      <w:r>
        <w:t>This section amends Title 10 to require more detailed annual reports on waivers for military housing standards, now including 'covered health and safety standards'. It adds specifics on privacy, configuration, habitability, and now health and safety. It also requires reporting on the reasons for waivers, costs of remediation, and the status of recommendations from a 2023 Comptroller General report on barracks conditions. This is about transparency and accountability in military housing.</w:t>
      </w:r>
    </w:p>
    <w:p>
      <w:r>
        <w:rPr>
          <w:b/>
          <w:color w:val="10B981"/>
        </w:rPr>
        <w:t xml:space="preserve">Who benefits: </w:t>
      </w:r>
      <w:r>
        <w:t>Military members and their families, as increased transparency may lead to improved housing conditions. Congress and the public will have more information.</w:t>
      </w:r>
    </w:p>
    <w:p>
      <w:r>
        <w:rPr>
          <w:b/>
          <w:color w:val="EF4444"/>
        </w:rPr>
        <w:t xml:space="preserve">Who pays: </w:t>
      </w:r>
      <w:r>
        <w:t>The cost of compiling and submitting these reports will fall to the Department of Defense, and therefore taxpayers.</w:t>
      </w:r>
    </w:p>
    <w:p>
      <w:r>
        <w:rPr>
          <w:i/>
          <w:color w:val="6B7280"/>
        </w:rPr>
        <w:t>"Section 2856a of title 10, United States Code, is amended—…"</w:t>
      </w:r>
    </w:p>
    <w:p/>
    <w:p>
      <w:r>
        <w:rPr>
          <w:b/>
          <w:color w:val="3B82F6"/>
        </w:rPr>
        <w:t xml:space="preserve">[NOTE] </w:t>
      </w:r>
      <w:r>
        <w:rPr>
          <w:color w:val="6B7280"/>
        </w:rPr>
        <w:t xml:space="preserve">(Sec. 2823(a)(1)) </w:t>
      </w:r>
      <w:r>
        <w:rPr>
          <w:b/>
        </w:rPr>
        <w:t>Semi-Annual Reporting on Privatized Military Housing</w:t>
      </w:r>
    </w:p>
    <w:p>
      <w:r>
        <w:t>This section changes the reporting frequency for military housing privatization projects from annual to semi-annual. It also adds several new data points to be included in the reports, such as housing data used by each Secretary, limitations of tenant satisfaction data, and a breakdown of information by military installation and project. This is about increased oversight of private companies managing military housing.</w:t>
      </w:r>
    </w:p>
    <w:p>
      <w:r>
        <w:rPr>
          <w:b/>
          <w:color w:val="10B981"/>
        </w:rPr>
        <w:t xml:space="preserve">Who benefits: </w:t>
      </w:r>
      <w:r>
        <w:t>Military members and their families living in privatized housing, as increased oversight may lead to improved conditions. Congress will have more information.</w:t>
      </w:r>
    </w:p>
    <w:p>
      <w:r>
        <w:rPr>
          <w:b/>
          <w:color w:val="EF4444"/>
        </w:rPr>
        <w:t xml:space="preserve">Who pays: </w:t>
      </w:r>
      <w:r>
        <w:t>The cost of compiling and submitting these reports will fall to the Department of Defense and potentially the private companies, and therefore taxpayers.</w:t>
      </w:r>
    </w:p>
    <w:p>
      <w:r>
        <w:rPr>
          <w:i/>
          <w:color w:val="6B7280"/>
        </w:rPr>
        <w:t>"Subsection (c) of section 2884 of title 10, United States Code, is amended—…"</w:t>
      </w:r>
    </w:p>
    <w:p/>
    <w:p>
      <w:r>
        <w:rPr>
          <w:b/>
          <w:color w:val="3B82F6"/>
        </w:rPr>
        <w:t xml:space="preserve">[NOTE] </w:t>
      </w:r>
      <w:r>
        <w:rPr>
          <w:color w:val="6B7280"/>
        </w:rPr>
        <w:t xml:space="preserve">(Sec. 2824) </w:t>
      </w:r>
      <w:r>
        <w:rPr>
          <w:b/>
        </w:rPr>
        <w:t>Improved Notification for Maintenance Work Orders</w:t>
      </w:r>
    </w:p>
    <w:p>
      <w:r>
        <w:t>This section changes the rules for closing maintenance work orders in privatized military housing. Landlords must now make at least three documented attempts to notify residents of work completion via internet portal, text, email, and phone. If a resident doesn't respond after three attempts, the landlord must notify the housing management office before closing the work order. This is about ensuring residents are aware of completed maintenance and preventing disputes.</w:t>
      </w:r>
    </w:p>
    <w:p>
      <w:r>
        <w:rPr>
          <w:b/>
          <w:color w:val="10B981"/>
        </w:rPr>
        <w:t xml:space="preserve">Who benefits: </w:t>
      </w:r>
      <w:r>
        <w:t>Military members and their families living in privatized housing, as they will be better informed about maintenance work.</w:t>
      </w:r>
    </w:p>
    <w:p>
      <w:r>
        <w:rPr>
          <w:b/>
          <w:color w:val="EF4444"/>
        </w:rPr>
        <w:t xml:space="preserve">Who pays: </w:t>
      </w:r>
      <w:r>
        <w:t>The cost of implementing these notification procedures will fall to the landlords, and potentially to renters through higher fees.</w:t>
      </w:r>
    </w:p>
    <w:p>
      <w:r>
        <w:rPr>
          <w:i/>
          <w:color w:val="6B7280"/>
        </w:rPr>
        <w:t>"Section 2891(f) of title 10, United States Code, is amended—…"</w:t>
      </w:r>
    </w:p>
    <w:p/>
    <w:p>
      <w:r>
        <w:rPr>
          <w:b/>
          <w:color w:val="3B82F6"/>
        </w:rPr>
        <w:t xml:space="preserve">[NOTE] </w:t>
      </w:r>
      <w:r>
        <w:rPr>
          <w:color w:val="6B7280"/>
        </w:rPr>
        <w:t xml:space="preserve">(Sec. 2825) </w:t>
      </w:r>
      <w:r>
        <w:rPr>
          <w:b/>
        </w:rPr>
        <w:t>Additional Landlord Financial Information Reporting</w:t>
      </w:r>
    </w:p>
    <w:p>
      <w:r>
        <w:t>This section requires landlords of privatized military housing to include more detailed information about their insurance policies and payments made to tenants in annual reports. This includes scope of coverage, deductibles, policy limits, premium amounts, and dispute resolution payments. This is about increased financial transparency of private companies managing military housing.</w:t>
      </w:r>
    </w:p>
    <w:p>
      <w:r>
        <w:rPr>
          <w:b/>
          <w:color w:val="10B981"/>
        </w:rPr>
        <w:t xml:space="preserve">Who benefits: </w:t>
      </w:r>
      <w:r>
        <w:t>Military members and their families, as increased transparency may lead to better accountability. Congress will have more information.</w:t>
      </w:r>
    </w:p>
    <w:p>
      <w:r>
        <w:rPr>
          <w:b/>
          <w:color w:val="EF4444"/>
        </w:rPr>
        <w:t xml:space="preserve">Who pays: </w:t>
      </w:r>
      <w:r>
        <w:t>The cost of compiling and submitting these reports will fall to the landlords, and potentially to renters through higher fees.</w:t>
      </w:r>
    </w:p>
    <w:p>
      <w:r>
        <w:rPr>
          <w:i/>
          <w:color w:val="6B7280"/>
        </w:rPr>
        <w:t>"Section 2891c(a)(2) of title 10, United States Code, is amended by adding at the end the following new subparagraphs…"</w:t>
      </w:r>
    </w:p>
    <w:p/>
    <w:p>
      <w:r>
        <w:rPr>
          <w:b/>
          <w:color w:val="3B82F6"/>
        </w:rPr>
        <w:t xml:space="preserve">[NOTE] </w:t>
      </w:r>
      <w:r>
        <w:rPr>
          <w:color w:val="6B7280"/>
        </w:rPr>
        <w:t xml:space="preserve">(Sec. 2826(a)) </w:t>
      </w:r>
      <w:r>
        <w:rPr>
          <w:b/>
        </w:rPr>
        <w:t>Applying Historic Preservation Standards to Military Housing</w:t>
      </w:r>
    </w:p>
    <w:p>
      <w:r>
        <w:t>This section allows the Secretary of the Army to apply specific historic preservation standards to military housing built between 1941-1948 and 1963-1975. This is about preserving historic military properties while also meeting housing needs. The standards are outlined in specific program comments from 2002 and 2023.</w:t>
      </w:r>
    </w:p>
    <w:p>
      <w:r>
        <w:rPr>
          <w:b/>
          <w:color w:val="10B981"/>
        </w:rPr>
        <w:t xml:space="preserve">Who benefits: </w:t>
      </w:r>
      <w:r>
        <w:t>Those interested in historic preservation, and potentially military members if the standards lead to improved housing quality.</w:t>
      </w:r>
    </w:p>
    <w:p>
      <w:r>
        <w:rPr>
          <w:b/>
          <w:color w:val="EF4444"/>
        </w:rPr>
        <w:t xml:space="preserve">Who pays: </w:t>
      </w:r>
      <w:r>
        <w:t>Taxpayers, as the implementation of these standards will be funded through DoD appropriations.</w:t>
      </w:r>
    </w:p>
    <w:p>
      <w:r>
        <w:rPr>
          <w:i/>
          <w:color w:val="6B7280"/>
        </w:rPr>
        <w:t>"Chapter 3061 of title 54, United States Code, is amended by adding at the end the following:…"</w:t>
      </w:r>
    </w:p>
    <w:p/>
    <w:p>
      <w:r>
        <w:rPr>
          <w:b/>
          <w:color w:val="3B82F6"/>
        </w:rPr>
        <w:t xml:space="preserve">[NOTE] </w:t>
      </w:r>
      <w:r>
        <w:rPr>
          <w:color w:val="6B7280"/>
        </w:rPr>
        <w:t xml:space="preserve">(Sec. 2827(a)) </w:t>
      </w:r>
      <w:r>
        <w:rPr>
          <w:b/>
        </w:rPr>
        <w:t>Consistent Housing Surveys</w:t>
      </w:r>
    </w:p>
    <w:p>
      <w:r>
        <w:t>The Defense Department is asked to update guidance for surveying service members living in unaccompanied housing to make sure the surveys are consistent across all branches. This is about making sure the military knows what conditions are like for soldiers, sailors, airmen, and marines. It doesn't directly give anyone a benefit or take anything away, but it could lead to better housing in the future if the data is used effectively.</w:t>
      </w:r>
    </w:p>
    <w:p>
      <w:r>
        <w:rPr>
          <w:b/>
          <w:color w:val="10B981"/>
        </w:rPr>
        <w:t xml:space="preserve">Who benefits: </w:t>
      </w:r>
      <w:r>
        <w:t>Department of Defense, potentially service members in the long run</w:t>
      </w:r>
    </w:p>
    <w:p>
      <w:r>
        <w:rPr>
          <w:b/>
          <w:color w:val="EF4444"/>
        </w:rPr>
        <w:t xml:space="preserve">Who pays: </w:t>
      </w:r>
      <w:r>
        <w:t>Taxpayers (for the cost of updating guidance and conducting surveys)</w:t>
      </w:r>
    </w:p>
    <w:p>
      <w:r>
        <w:rPr>
          <w:i/>
          <w:color w:val="6B7280"/>
        </w:rPr>
        <w:t>"The Secretary of Defense, in carrying out the satisfaction survey requirement under section 3058 of the Military Construction Authorization Act for Fiscal Year 2020 (division B of Public Law 116–92; 10 U.S.C. 2821 note), shall update guidance to the Secretaries of the military departments to ensure that members of the Armed Forces living in military unaccompanied housing are surveyed in a consistent and comparable manner."</w:t>
      </w:r>
    </w:p>
    <w:p/>
    <w:p>
      <w:r>
        <w:rPr>
          <w:b/>
          <w:color w:val="3B82F6"/>
        </w:rPr>
        <w:t xml:space="preserve">[NOTE] </w:t>
      </w:r>
      <w:r>
        <w:rPr>
          <w:color w:val="6B7280"/>
        </w:rPr>
        <w:t xml:space="preserve">(Sec. 2827(b)) </w:t>
      </w:r>
      <w:r>
        <w:rPr>
          <w:b/>
        </w:rPr>
        <w:t>Review of Housing Condition Scores</w:t>
      </w:r>
    </w:p>
    <w:p>
      <w:r>
        <w:t>The Defense Department will review how the military calculates condition scores for unaccompanied housing. The goal is to make sure those scores accurately reflect the actual condition of the buildings and how that affects the quality of life for service members. Again, this is a behind-the-scenes look at how things are done, and doesn't immediately change anything for people, but could lead to improvements.</w:t>
      </w:r>
    </w:p>
    <w:p>
      <w:r>
        <w:rPr>
          <w:b/>
          <w:color w:val="10B981"/>
        </w:rPr>
        <w:t xml:space="preserve">Who benefits: </w:t>
      </w:r>
      <w:r>
        <w:t>Department of Defense, potentially service members in the long run</w:t>
      </w:r>
    </w:p>
    <w:p>
      <w:r>
        <w:rPr>
          <w:b/>
          <w:color w:val="EF4444"/>
        </w:rPr>
        <w:t xml:space="preserve">Who pays: </w:t>
      </w:r>
      <w:r>
        <w:t>Taxpayers (for the cost of the review)</w:t>
      </w:r>
    </w:p>
    <w:p>
      <w:r>
        <w:rPr>
          <w:i/>
          <w:color w:val="6B7280"/>
        </w:rPr>
        <w:t>"The Secretary of Defense shall conduct a review of the processes and methodologies by which the Secretaries of the military departments calculate condition scores for military unaccompanied housing facilities under the jurisdiction of the Secretary concerned."</w:t>
      </w:r>
    </w:p>
    <w:p/>
    <w:p>
      <w:r>
        <w:rPr>
          <w:b/>
          <w:color w:val="3B82F6"/>
        </w:rPr>
        <w:t xml:space="preserve">[NOTE] </w:t>
      </w:r>
      <w:r>
        <w:rPr>
          <w:color w:val="6B7280"/>
        </w:rPr>
        <w:t xml:space="preserve">(Sec. 2827(c)) </w:t>
      </w:r>
      <w:r>
        <w:rPr>
          <w:b/>
        </w:rPr>
        <w:t>Accounting of Housing Allowance Payments</w:t>
      </w:r>
    </w:p>
    <w:p>
      <w:r>
        <w:t>The President's annual budget will now include a detailed accounting of service members who are eligible for military housing but are also receiving a housing allowance. This is about transparency and understanding how much money is going towards housing for those who could be living on base. It doesn't directly affect anyone's pay, but it gives Congress more information.</w:t>
      </w:r>
    </w:p>
    <w:p>
      <w:r>
        <w:rPr>
          <w:b/>
          <w:color w:val="10B981"/>
        </w:rPr>
        <w:t xml:space="preserve">Who benefits: </w:t>
      </w:r>
      <w:r>
        <w:t>Congress, potentially taxpayers (through better oversight)</w:t>
      </w:r>
    </w:p>
    <w:p>
      <w:r>
        <w:rPr>
          <w:b/>
          <w:color w:val="EF4444"/>
        </w:rPr>
        <w:t xml:space="preserve">Who pays: </w:t>
      </w:r>
      <w:r>
        <w:t>Taxpayers (for the cost of compiling the accounting)</w:t>
      </w:r>
    </w:p>
    <w:p>
      <w:r>
        <w:rPr>
          <w:i/>
          <w:color w:val="6B7280"/>
        </w:rPr>
        <w:t>"The Secretary of Defense shall include with the submission to Congress by the President of the annual budget of the Department of Defense under section 1105(a) of title 31, United States Code, an accounting of unaccompanied members of the Armed Forces whose rank would require that they live in military unaccompanied housing, but that also receive a basic allowance for housing under section 403 of title 37, United States Code."</w:t>
      </w:r>
    </w:p>
    <w:p/>
    <w:p>
      <w:r>
        <w:rPr>
          <w:b/>
          <w:color w:val="3B82F6"/>
        </w:rPr>
        <w:t xml:space="preserve">[NOTE] </w:t>
      </w:r>
      <w:r>
        <w:rPr>
          <w:color w:val="6B7280"/>
        </w:rPr>
        <w:t xml:space="preserve">(Sec. 2827(d)) </w:t>
      </w:r>
      <w:r>
        <w:rPr>
          <w:b/>
        </w:rPr>
        <w:t>Centralized Tracking of Housing Needs</w:t>
      </w:r>
    </w:p>
    <w:p>
      <w:r>
        <w:t>Each military branch will now have a central system for tracking all the construction projects needed for unaccompanied housing, even if they haven't been officially requested for funding yet. This is about better planning and knowing what the long-term needs are. It doesn't directly impact anyone today, but could help prioritize projects in the future.</w:t>
      </w:r>
    </w:p>
    <w:p>
      <w:r>
        <w:rPr>
          <w:b/>
          <w:color w:val="10B981"/>
        </w:rPr>
        <w:t xml:space="preserve">Who benefits: </w:t>
      </w:r>
      <w:r>
        <w:t>Department of Defense, potentially service members in the long run</w:t>
      </w:r>
    </w:p>
    <w:p>
      <w:r>
        <w:rPr>
          <w:b/>
          <w:color w:val="EF4444"/>
        </w:rPr>
        <w:t xml:space="preserve">Who pays: </w:t>
      </w:r>
      <w:r>
        <w:t>Taxpayers (for the cost of developing and maintaining the tracking system)</w:t>
      </w:r>
    </w:p>
    <w:p>
      <w:r>
        <w:rPr>
          <w:i/>
          <w:color w:val="6B7280"/>
        </w:rPr>
        <w:t>"Not later than one year after the date of the enactment of this Act, each Secretary of a military department shall develop a means for centralized tracking, at the service level, of all military construction requirements related to military unaccompanied housing that have been identified at the installation level, regardless of whether or not such requirements are submitted for funding."</w:t>
      </w:r>
    </w:p>
    <w:p/>
    <w:p>
      <w:r>
        <w:rPr>
          <w:b/>
          <w:color w:val="6B7280"/>
        </w:rPr>
        <w:t xml:space="preserve">[NEUTRAL] </w:t>
      </w:r>
      <w:r>
        <w:rPr>
          <w:color w:val="6B7280"/>
        </w:rPr>
        <w:t xml:space="preserve">(Sec. 2827(e)) </w:t>
      </w:r>
      <w:r>
        <w:rPr>
          <w:b/>
        </w:rPr>
        <w:t>Definition of Military Unaccompanied Housing</w:t>
      </w:r>
    </w:p>
    <w:p>
      <w:r>
        <w:t>This section simply clarifies what 'military unaccompanied housing' means for the purposes of this law, referencing an existing definition in title 10 of the US Code. It's a technical detail that doesn't change anything on its own.</w:t>
      </w:r>
    </w:p>
    <w:p>
      <w:r>
        <w:rPr>
          <w:b/>
          <w:color w:val="10B981"/>
        </w:rPr>
        <w:t xml:space="preserve">Who benefits: </w:t>
      </w:r>
      <w:r>
        <w:t>None</w:t>
      </w:r>
    </w:p>
    <w:p>
      <w:r>
        <w:rPr>
          <w:b/>
          <w:color w:val="EF4444"/>
        </w:rPr>
        <w:t xml:space="preserve">Who pays: </w:t>
      </w:r>
      <w:r>
        <w:t>None</w:t>
      </w:r>
    </w:p>
    <w:p>
      <w:r>
        <w:rPr>
          <w:i/>
          <w:color w:val="6B7280"/>
        </w:rPr>
        <w:t>"In this section, the term ‘military unaccompanied housing’’ has the meaning given that term in section 2871 of title 10, United States Code."</w:t>
      </w:r>
    </w:p>
    <w:p/>
    <w:p>
      <w:r>
        <w:rPr>
          <w:b/>
          <w:color w:val="3B82F6"/>
        </w:rPr>
        <w:t xml:space="preserve">[NOTE] </w:t>
      </w:r>
      <w:r>
        <w:rPr>
          <w:color w:val="6B7280"/>
        </w:rPr>
        <w:t xml:space="preserve">(Sec. 2828(a)) </w:t>
      </w:r>
      <w:r>
        <w:rPr>
          <w:b/>
        </w:rPr>
        <w:t>Unaccompanied Housing Project Authority</w:t>
      </w:r>
    </w:p>
    <w:p>
      <w:r>
        <w:t>The Secretary of Defense is given more flexibility to conduct an unaccompanied housing project without being limited by certain rules. This could allow for innovative housing solutions, but it's not a guarantee. The project must be located at a joint base for medical training and has a $500 million spending limit.</w:t>
      </w:r>
    </w:p>
    <w:p>
      <w:r>
        <w:rPr>
          <w:b/>
          <w:color w:val="10B981"/>
        </w:rPr>
        <w:t xml:space="preserve">Who benefits: </w:t>
      </w:r>
      <w:r>
        <w:t>Department of Defense, potentially service members at the project location</w:t>
      </w:r>
    </w:p>
    <w:p>
      <w:r>
        <w:rPr>
          <w:b/>
          <w:color w:val="EF4444"/>
        </w:rPr>
        <w:t xml:space="preserve">Who pays: </w:t>
      </w:r>
      <w:r>
        <w:t>Taxpayers (up to $500 million)</w:t>
      </w:r>
    </w:p>
    <w:p>
      <w:r>
        <w:rPr>
          <w:i/>
          <w:color w:val="6B7280"/>
        </w:rPr>
        <w:t>"The Secretary of Defense may conduct an unaccompanied housing project under section 4022(i) of title 10, United States Code, that is not subject to the limits under paragraph (2) of such section."</w:t>
      </w:r>
    </w:p>
    <w:p/>
    <w:p>
      <w:r>
        <w:rPr>
          <w:b/>
          <w:color w:val="3B82F6"/>
        </w:rPr>
        <w:t xml:space="preserve">[NOTE] </w:t>
      </w:r>
      <w:r>
        <w:rPr>
          <w:color w:val="6B7280"/>
        </w:rPr>
        <w:t xml:space="preserve">(Sec. 2829(a)) </w:t>
      </w:r>
      <w:r>
        <w:rPr>
          <w:b/>
        </w:rPr>
        <w:t>Pilot Program for Moisture Control Technologies</w:t>
      </w:r>
    </w:p>
    <w:p>
      <w:r>
        <w:t>The Defense Department will start a pilot program to test new technologies for controlling moisture in military housing. This could lead to better housing conditions and reduced maintenance costs, but it's still in the early stages. The program needs to be established within 90 days of the law being enacted.</w:t>
      </w:r>
    </w:p>
    <w:p>
      <w:r>
        <w:rPr>
          <w:b/>
          <w:color w:val="10B981"/>
        </w:rPr>
        <w:t xml:space="preserve">Who benefits: </w:t>
      </w:r>
      <w:r>
        <w:t>Department of Defense, potentially service members in the long run</w:t>
      </w:r>
    </w:p>
    <w:p>
      <w:r>
        <w:rPr>
          <w:b/>
          <w:color w:val="EF4444"/>
        </w:rPr>
        <w:t xml:space="preserve">Who pays: </w:t>
      </w:r>
      <w:r>
        <w:t>Taxpayers (for the cost of the pilot program)</w:t>
      </w:r>
    </w:p>
    <w:p>
      <w:r>
        <w:rPr>
          <w:i/>
          <w:color w:val="6B7280"/>
        </w:rPr>
        <w:t>"Not later than 90 days after the date of the enactment of this Act, the Secretary of Defense shall carry out a pilot program to assess and implement emerging technologies for moisture control and mitigation."</w:t>
      </w:r>
    </w:p>
    <w:p/>
    <w:p>
      <w:r>
        <w:rPr>
          <w:b/>
          <w:color w:val="10B981"/>
        </w:rPr>
        <w:t xml:space="preserve">[HELPS CITIZENS] </w:t>
      </w:r>
      <w:r>
        <w:rPr>
          <w:color w:val="6B7280"/>
        </w:rPr>
        <w:t xml:space="preserve">(Sec. 2829) </w:t>
      </w:r>
      <w:r>
        <w:rPr>
          <w:b/>
        </w:rPr>
        <w:t>Moisture Control Pilot Program</w:t>
      </w:r>
    </w:p>
    <w:p>
      <w:r>
        <w:t>The Secretary of Defense will spend up to $500 million to test new technologies for preventing mold and moisture damage in military housing. This program will focus on installations in areas with high climate risk. This is a direct benefit to service members and their families by improving living conditions and potentially reducing health problems related to mold.</w:t>
      </w:r>
    </w:p>
    <w:p>
      <w:r>
        <w:rPr>
          <w:b/>
          <w:color w:val="10B981"/>
        </w:rPr>
        <w:t xml:space="preserve">Who benefits: </w:t>
      </w:r>
      <w:r>
        <w:t>Service members and their families, potentially contractors involved in the pilot program.</w:t>
      </w:r>
    </w:p>
    <w:p>
      <w:r>
        <w:rPr>
          <w:b/>
          <w:color w:val="EF4444"/>
        </w:rPr>
        <w:t xml:space="preserve">Who pays: </w:t>
      </w:r>
      <w:r>
        <w:t>Taxpayers</w:t>
      </w:r>
    </w:p>
    <w:p>
      <w:r>
        <w:rPr>
          <w:i/>
          <w:color w:val="6B7280"/>
        </w:rPr>
        <w:t>"The aggregate value of all transactions entered into under the project conducted under subsection (a) may not exceed $500,000,000."</w:t>
      </w:r>
    </w:p>
    <w:p/>
    <w:p>
      <w:r>
        <w:rPr>
          <w:b/>
          <w:color w:val="10B981"/>
        </w:rPr>
        <w:t xml:space="preserve">[HELPS CITIZENS] </w:t>
      </w:r>
      <w:r>
        <w:rPr>
          <w:color w:val="6B7280"/>
        </w:rPr>
        <w:t xml:space="preserve">(Sec. 2830) </w:t>
      </w:r>
      <w:r>
        <w:rPr>
          <w:b/>
        </w:rPr>
        <w:t>Standardized Mold Remediation Guidelines</w:t>
      </w:r>
    </w:p>
    <w:p>
      <w:r>
        <w:t>The Department of Defense will create uniform guidelines for mold cleanup in military housing, facilities, and other properties. These guidelines will be based on existing health and industry standards. This should lead to more consistent and effective mold remediation, protecting the health and safety of military personnel and their families.</w:t>
      </w:r>
    </w:p>
    <w:p>
      <w:r>
        <w:rPr>
          <w:b/>
          <w:color w:val="10B981"/>
        </w:rPr>
        <w:t xml:space="preserve">Who benefits: </w:t>
      </w:r>
      <w:r>
        <w:t>Military personnel and their families</w:t>
      </w:r>
    </w:p>
    <w:p>
      <w:r>
        <w:rPr>
          <w:b/>
          <w:color w:val="EF4444"/>
        </w:rPr>
        <w:t xml:space="preserve">Who pays: </w:t>
      </w:r>
      <w:r>
        <w:t>Taxpayers (for the cost of developing and implementing the guidelines)</w:t>
      </w:r>
    </w:p>
    <w:p>
      <w:r>
        <w:rPr>
          <w:i/>
          <w:color w:val="6B7280"/>
        </w:rPr>
        <w:t>"Not later than 180 days after the date of the enactment of this Act, the Secretary of Defense, in coordination with the Secretaries of the military departments, shall develop and implement uniform guidelines for the remediation of mold in military housing, facilities, and other real property under jurisdiction of each such Secretary."</w:t>
      </w:r>
    </w:p>
    <w:p/>
    <w:p>
      <w:r>
        <w:rPr>
          <w:b/>
          <w:color w:val="10B981"/>
        </w:rPr>
        <w:t xml:space="preserve">[HELPS CITIZENS] </w:t>
      </w:r>
      <w:r>
        <w:rPr>
          <w:color w:val="6B7280"/>
        </w:rPr>
        <w:t xml:space="preserve">(Sec. 2831) </w:t>
      </w:r>
      <w:r>
        <w:rPr>
          <w:b/>
        </w:rPr>
        <w:t>Independent Housing Inspections</w:t>
      </w:r>
    </w:p>
    <w:p>
      <w:r>
        <w:t>The Department of Defense will establish a program for independent home inspectors to audit military housing (both privatized and government-owned). At least 5% of units will be inspected annually, looking at HVAC, plumbing, electrical systems, and mold. This is a direct benefit to service members, as it should identify and address housing problems more effectively.</w:t>
      </w:r>
    </w:p>
    <w:p>
      <w:r>
        <w:rPr>
          <w:b/>
          <w:color w:val="10B981"/>
        </w:rPr>
        <w:t xml:space="preserve">Who benefits: </w:t>
      </w:r>
      <w:r>
        <w:t>Military personnel and their families</w:t>
      </w:r>
    </w:p>
    <w:p>
      <w:r>
        <w:rPr>
          <w:b/>
          <w:color w:val="EF4444"/>
        </w:rPr>
        <w:t xml:space="preserve">Who pays: </w:t>
      </w:r>
      <w:r>
        <w:t>Taxpayers (for the cost of inspections)</w:t>
      </w:r>
    </w:p>
    <w:p>
      <w:r>
        <w:rPr>
          <w:i/>
          <w:color w:val="6B7280"/>
        </w:rPr>
        <w:t>"Not later than 180 days after the date of the enactment of this Act, the Secretary of Defense shall establish a standardized inspection and audit program for privatized military housing and Government-owned military housing that provides for such inspections and audits to be conducted by an independent qualified home inspector."</w:t>
      </w:r>
    </w:p>
    <w:p/>
    <w:p>
      <w:r>
        <w:rPr>
          <w:b/>
          <w:color w:val="3B82F6"/>
        </w:rPr>
        <w:t xml:space="preserve">[NOTE] </w:t>
      </w:r>
      <w:r>
        <w:rPr>
          <w:color w:val="6B7280"/>
        </w:rPr>
        <w:t xml:space="preserve">(Sec. 2832) </w:t>
      </w:r>
      <w:r>
        <w:rPr>
          <w:b/>
        </w:rPr>
        <w:t>Data Improvement Plan</w:t>
      </w:r>
    </w:p>
    <w:p>
      <w:r>
        <w:t>The Secretary of Defense will develop a plan to improve the accuracy and integration of data related to military housing, infrastructure, and unaccompanied housing. This includes tracking occupancy rates, maintenance requests, and infrastructure condition. While this doesn't directly benefit citizens today, better data could lead to more efficient resource allocation and improved housing conditions in the future. It's a structural change.</w:t>
      </w:r>
    </w:p>
    <w:p>
      <w:r>
        <w:rPr>
          <w:b/>
          <w:color w:val="10B981"/>
        </w:rPr>
        <w:t xml:space="preserve">Who benefits: </w:t>
      </w:r>
      <w:r>
        <w:t>Department of Defense, potentially military personnel in the long run</w:t>
      </w:r>
    </w:p>
    <w:p>
      <w:r>
        <w:rPr>
          <w:b/>
          <w:color w:val="EF4444"/>
        </w:rPr>
        <w:t xml:space="preserve">Who pays: </w:t>
      </w:r>
      <w:r>
        <w:t>Taxpayers (for the cost of developing and implementing the plan)</w:t>
      </w:r>
    </w:p>
    <w:p>
      <w:r>
        <w:rPr>
          <w:i/>
          <w:color w:val="6B7280"/>
        </w:rPr>
        <w:t>"The Secretary of Defense shall develop and implement a plan to—(A) improve the accuracy, integration, and interoperability of data across systems of a military department to track and maintain data with respect to real property, infrastructure, or military unaccompanied housing under the jurisdiction of a Secretary concerned; and (B) enhance, across each military department, the tracking, management, and reporting of data with respect to—(i) the condition of military unaccompanied housing; and (ii) the occupancy rates of military unaccompanied housing."</w:t>
      </w:r>
    </w:p>
    <w:p/>
    <w:p>
      <w:r>
        <w:rPr>
          <w:b/>
          <w:color w:val="3B82F6"/>
        </w:rPr>
        <w:t xml:space="preserve">[NOTE] </w:t>
      </w:r>
      <w:r>
        <w:rPr>
          <w:color w:val="6B7280"/>
        </w:rPr>
        <w:t xml:space="preserve">(Sec. 2832(a)(G)) </w:t>
      </w:r>
      <w:r>
        <w:rPr>
          <w:b/>
        </w:rPr>
        <w:t>Barracks Occupancy Reporting</w:t>
      </w:r>
    </w:p>
    <w:p>
      <w:r>
        <w:t>The Department of Defense will create a framework to ensure accurate reporting of barracks occupancy. This includes physical inspections, automated reconciliation of personnel records, and preventing 'ghost occupancy' (reporting units as occupied when they are not). This is a structural change to improve data integrity, but the direct impact on citizens is unclear.</w:t>
      </w:r>
    </w:p>
    <w:p>
      <w:r>
        <w:rPr>
          <w:b/>
          <w:color w:val="10B981"/>
        </w:rPr>
        <w:t xml:space="preserve">Who benefits: </w:t>
      </w:r>
      <w:r>
        <w:t>Department of Defense, potentially military personnel in the long run</w:t>
      </w:r>
    </w:p>
    <w:p>
      <w:r>
        <w:rPr>
          <w:b/>
          <w:color w:val="EF4444"/>
        </w:rPr>
        <w:t xml:space="preserve">Who pays: </w:t>
      </w:r>
      <w:r>
        <w:t>Taxpayers (for the cost of implementing the framework)</w:t>
      </w:r>
    </w:p>
    <w:p>
      <w:r>
        <w:rPr>
          <w:i/>
          <w:color w:val="6B7280"/>
        </w:rPr>
        <w:t>"A Department of Defense-wide verification framework to ensure accurate barracks occupancy reporting, which shall include—(i) required physical inspections; (ii) automated reconciliation of unit personnel records with housing assignments; and (iii) mechanisms to prevent ghost occupancy."</w:t>
      </w:r>
    </w:p>
    <w:p/>
    <w:p>
      <w:r>
        <w:rPr>
          <w:b/>
          <w:color w:val="3B82F6"/>
        </w:rPr>
        <w:t xml:space="preserve">[NOTE] </w:t>
      </w:r>
      <w:r>
        <w:rPr>
          <w:color w:val="6B7280"/>
        </w:rPr>
        <w:t xml:space="preserve">(Sec. 2850(a)) </w:t>
      </w:r>
      <w:r>
        <w:rPr>
          <w:b/>
        </w:rPr>
        <w:t>Service Academy Master Plans</w:t>
      </w:r>
    </w:p>
    <w:p>
      <w:r>
        <w:t>Each military branch (Army, Navy, Air Force, etc.) has to create a detailed plan for improvements to its Service Academy. This plan needs to consider things like infrastructure, risks from energy disruptions, extreme weather, and cybersecurity. It's a planning exercise, not an immediate spending commitment, but it sets the stage for future investments and potential upgrades.</w:t>
      </w:r>
    </w:p>
    <w:p>
      <w:r>
        <w:rPr>
          <w:b/>
          <w:color w:val="10B981"/>
        </w:rPr>
        <w:t xml:space="preserve">Who benefits: </w:t>
      </w:r>
      <w:r>
        <w:t>Future cadets, the military branches, potentially contractors involved in infrastructure projects.</w:t>
      </w:r>
    </w:p>
    <w:p>
      <w:r>
        <w:rPr>
          <w:b/>
          <w:color w:val="EF4444"/>
        </w:rPr>
        <w:t xml:space="preserve">Who pays: </w:t>
      </w:r>
      <w:r>
        <w:t>Taxpayers (if the plans lead to expensive construction or upgrades).</w:t>
      </w:r>
    </w:p>
    <w:p>
      <w:r>
        <w:rPr>
          <w:i/>
          <w:color w:val="6B7280"/>
        </w:rPr>
        <w:t>"Each Secretary of a military department shall develop a master plan for each Service Academy under the jurisdiction of the Secretary to comprehensively address infrastructure requirements of such Service Academy."</w:t>
      </w:r>
    </w:p>
    <w:p/>
    <w:p>
      <w:r>
        <w:rPr>
          <w:b/>
          <w:color w:val="3B82F6"/>
        </w:rPr>
        <w:t xml:space="preserve">[NOTE] </w:t>
      </w:r>
      <w:r>
        <w:rPr>
          <w:color w:val="6B7280"/>
        </w:rPr>
        <w:t xml:space="preserve">(Sec. 2850(a)(2)) </w:t>
      </w:r>
      <w:r>
        <w:rPr>
          <w:b/>
        </w:rPr>
        <w:t>Infrastructure Inventory and Replacement</w:t>
      </w:r>
    </w:p>
    <w:p>
      <w:r>
        <w:t>The master plans must list buildings in poor condition and create a plan to replace or renovate them within five years. It also requires identifying historic buildings or those eligible for historic designation. This is about knowing what needs fixing and planning for it, but doesn't guarantee funding will be available.</w:t>
      </w:r>
    </w:p>
    <w:p>
      <w:r>
        <w:rPr>
          <w:b/>
          <w:color w:val="10B981"/>
        </w:rPr>
        <w:t xml:space="preserve">Who benefits: </w:t>
      </w:r>
      <w:r>
        <w:t>Cadets, the military branches, historic preservationists.</w:t>
      </w:r>
    </w:p>
    <w:p>
      <w:r>
        <w:rPr>
          <w:b/>
          <w:color w:val="EF4444"/>
        </w:rPr>
        <w:t xml:space="preserve">Who pays: </w:t>
      </w:r>
      <w:r>
        <w:t>Taxpayers (if funding is allocated for renovations).</w:t>
      </w:r>
    </w:p>
    <w:p>
      <w:r>
        <w:rPr>
          <w:i/>
          <w:color w:val="6B7280"/>
        </w:rPr>
        <w:t>"Each master plan shall include… a list of infrastructure located at the Service Academy that is in poor or failing condition… a plan for replacing, recapitalizing, or renovating such infrastructure not later than five years after such date… a list of infrastructure located at the Service Academy that… is listed on the National Register of Historic Places…"</w:t>
      </w:r>
    </w:p>
    <w:p/>
    <w:p>
      <w:r>
        <w:rPr>
          <w:b/>
          <w:color w:val="3B82F6"/>
        </w:rPr>
        <w:t xml:space="preserve">[NOTE] </w:t>
      </w:r>
      <w:r>
        <w:rPr>
          <w:color w:val="6B7280"/>
        </w:rPr>
        <w:t xml:space="preserve">(Sec. 2850(a)(3)) </w:t>
      </w:r>
      <w:r>
        <w:rPr>
          <w:b/>
        </w:rPr>
        <w:t>Risk Assessment for Academies</w:t>
      </w:r>
    </w:p>
    <w:p>
      <w:r>
        <w:t>The master plans need to assess risks to the academies from energy disruptions, extreme weather, and cybersecurity threats. This is a good step towards protecting these important institutions, but it doesn't automatically mean those risks will be addressed.</w:t>
      </w:r>
    </w:p>
    <w:p>
      <w:r>
        <w:rPr>
          <w:b/>
          <w:color w:val="10B981"/>
        </w:rPr>
        <w:t xml:space="preserve">Who benefits: </w:t>
      </w:r>
      <w:r>
        <w:t>Cadets, the military branches, national security.</w:t>
      </w:r>
    </w:p>
    <w:p>
      <w:r>
        <w:rPr>
          <w:b/>
          <w:color w:val="EF4444"/>
        </w:rPr>
        <w:t xml:space="preserve">Who pays: </w:t>
      </w:r>
      <w:r>
        <w:t>Taxpayers (if funding is allocated to mitigate these risks).</w:t>
      </w:r>
    </w:p>
    <w:p>
      <w:r>
        <w:rPr>
          <w:i/>
          <w:color w:val="6B7280"/>
        </w:rPr>
        <w:t>"An assessment of risks posed by disruptions in energy availability, risks posed by extreme weather… and cybersecurity risks… applicable to the Service Academy that is the subject of a master plan."</w:t>
      </w:r>
    </w:p>
    <w:p/>
    <w:p>
      <w:r>
        <w:rPr>
          <w:b/>
          <w:color w:val="6B7280"/>
        </w:rPr>
        <w:t xml:space="preserve">[NEUTRAL] </w:t>
      </w:r>
      <w:r>
        <w:rPr>
          <w:color w:val="6B7280"/>
        </w:rPr>
        <w:t xml:space="preserve">(Sec. 2850(b)) </w:t>
      </w:r>
      <w:r>
        <w:rPr>
          <w:b/>
        </w:rPr>
        <w:t>Plan Submission Deadline</w:t>
      </w:r>
    </w:p>
    <w:p>
      <w:r>
        <w:t>The Secretary of Defense has until September 30, 2026, to submit these master plans to Congress. This is a procedural deadline and doesn't directly affect citizens.</w:t>
      </w:r>
    </w:p>
    <w:p>
      <w:r>
        <w:rPr>
          <w:b/>
          <w:color w:val="10B981"/>
        </w:rPr>
        <w:t xml:space="preserve">Who benefits: </w:t>
      </w:r>
      <w:r>
        <w:t>Congress (for oversight purposes).</w:t>
      </w:r>
    </w:p>
    <w:p>
      <w:r>
        <w:rPr>
          <w:b/>
          <w:color w:val="EF4444"/>
        </w:rPr>
        <w:t xml:space="preserve">Who pays: </w:t>
      </w:r>
      <w:r>
        <w:t>None.</w:t>
      </w:r>
    </w:p>
    <w:p>
      <w:r>
        <w:rPr>
          <w:i/>
          <w:color w:val="6B7280"/>
        </w:rPr>
        <w:t>"The Secretary of Defense shall submit to the Committee on Armed Services of the House of Representatives the plan required by subsection (a) by not later than September 30, 2026."</w:t>
      </w:r>
    </w:p>
    <w:p/>
    <w:p>
      <w:r>
        <w:rPr>
          <w:b/>
          <w:color w:val="3B82F6"/>
        </w:rPr>
        <w:t xml:space="preserve">[NOTE] </w:t>
      </w:r>
      <w:r>
        <w:rPr>
          <w:color w:val="6B7280"/>
        </w:rPr>
        <w:t xml:space="preserve">(Sec. 2853(a)) </w:t>
      </w:r>
      <w:r>
        <w:rPr>
          <w:b/>
        </w:rPr>
        <w:t>Service Academy Risk Assessment</w:t>
      </w:r>
    </w:p>
    <w:p>
      <w:r>
        <w:t>This provision requires the military academies to assess risks related to energy disruptions, extreme weather, cybersecurity, and water availability. It's a planning step to identify vulnerabilities, but doesn't immediately provide any direct benefit or cost to the average citizen. It's about internal preparedness.</w:t>
      </w:r>
    </w:p>
    <w:p>
      <w:r>
        <w:rPr>
          <w:b/>
          <w:color w:val="10B981"/>
        </w:rPr>
        <w:t xml:space="preserve">Who benefits: </w:t>
      </w:r>
      <w:r>
        <w:t>Military Academies, Department of Defense</w:t>
      </w:r>
    </w:p>
    <w:p>
      <w:r>
        <w:rPr>
          <w:b/>
          <w:color w:val="EF4444"/>
        </w:rPr>
        <w:t xml:space="preserve">Who pays: </w:t>
      </w:r>
      <w:r>
        <w:t>Taxpayers (through DoD budget)</w:t>
      </w:r>
    </w:p>
    <w:p>
      <w:r>
        <w:rPr>
          <w:i/>
          <w:color w:val="6B7280"/>
        </w:rPr>
        <w:t>"(a) An assessment of risks posed by disruptions in energy availability, risks posed by extreme weather (as defined in section 101 of title 10 United States Code), cybersecurity risks, and risks related to availability of clean water applicable to the Service Academy that is the subject of a master plan."</w:t>
      </w:r>
    </w:p>
    <w:p/>
    <w:p>
      <w:r>
        <w:rPr>
          <w:b/>
          <w:color w:val="3B82F6"/>
        </w:rPr>
        <w:t xml:space="preserve">[NOTE] </w:t>
      </w:r>
      <w:r>
        <w:rPr>
          <w:color w:val="6B7280"/>
        </w:rPr>
        <w:t xml:space="preserve">(Sec. 2853(c)) </w:t>
      </w:r>
      <w:r>
        <w:rPr>
          <w:b/>
        </w:rPr>
        <w:t>Master Plan Timelines</w:t>
      </w:r>
    </w:p>
    <w:p>
      <w:r>
        <w:t>This sets deadlines for the military academies to complete master plans addressing the risks identified in the previous provision.  It's a procedural step to ensure planning happens, but doesn't directly impact citizens. The plans themselves will be reported later.</w:t>
      </w:r>
    </w:p>
    <w:p>
      <w:r>
        <w:rPr>
          <w:b/>
          <w:color w:val="10B981"/>
        </w:rPr>
        <w:t xml:space="preserve">Who benefits: </w:t>
      </w:r>
      <w:r>
        <w:t>Department of Defense, Military Academies</w:t>
      </w:r>
    </w:p>
    <w:p>
      <w:r>
        <w:rPr>
          <w:b/>
          <w:color w:val="EF4444"/>
        </w:rPr>
        <w:t xml:space="preserve">Who pays: </w:t>
      </w:r>
      <w:r>
        <w:t>Taxpayers (through DoD budget)</w:t>
      </w:r>
    </w:p>
    <w:p>
      <w:r>
        <w:rPr>
          <w:i/>
          <w:color w:val="6B7280"/>
        </w:rPr>
        <w:t>"Each master plan required under subsection (a) shall be completed not later than September 30, 2027."</w:t>
      </w:r>
    </w:p>
    <w:p/>
    <w:p>
      <w:r>
        <w:rPr>
          <w:b/>
          <w:color w:val="3B82F6"/>
        </w:rPr>
        <w:t xml:space="preserve">[NOTE] </w:t>
      </w:r>
      <w:r>
        <w:rPr>
          <w:color w:val="6B7280"/>
        </w:rPr>
        <w:t xml:space="preserve">(Sec. 2853(d)) </w:t>
      </w:r>
      <w:r>
        <w:rPr>
          <w:b/>
        </w:rPr>
        <w:t>Briefing to Congress</w:t>
      </w:r>
    </w:p>
    <w:p>
      <w:r>
        <w:t>This requires the military department secretaries to brief Congress on the timeline for completing the master plans. This is about transparency and oversight, not a direct benefit or cost to citizens.</w:t>
      </w:r>
    </w:p>
    <w:p>
      <w:r>
        <w:rPr>
          <w:b/>
          <w:color w:val="10B981"/>
        </w:rPr>
        <w:t xml:space="preserve">Who benefits: </w:t>
      </w:r>
      <w:r>
        <w:t>Congress</w:t>
      </w:r>
    </w:p>
    <w:p>
      <w:r>
        <w:rPr>
          <w:b/>
          <w:color w:val="EF4444"/>
        </w:rPr>
        <w:t xml:space="preserve">Who pays: </w:t>
      </w:r>
      <w:r>
        <w:t>Taxpayers (through DoD budget)</w:t>
      </w:r>
    </w:p>
    <w:p>
      <w:r>
        <w:rPr>
          <w:i/>
          <w:color w:val="6B7280"/>
        </w:rPr>
        <w:t>"Not later than 180 days after the date of the enactment of this Act, each Secretary of a military department shall provide to the Committees on Armed Services of the Senate and the House of Representatives a briefing on the timeline for the completion of the master plans required under subsection (a)."</w:t>
      </w:r>
    </w:p>
    <w:p/>
    <w:p>
      <w:r>
        <w:rPr>
          <w:b/>
          <w:color w:val="3B82F6"/>
        </w:rPr>
        <w:t xml:space="preserve">[NOTE] </w:t>
      </w:r>
      <w:r>
        <w:rPr>
          <w:color w:val="6B7280"/>
        </w:rPr>
        <w:t xml:space="preserve">(Sec. 2853(e)) </w:t>
      </w:r>
      <w:r>
        <w:rPr>
          <w:b/>
        </w:rPr>
        <w:t>Plan Submission to Congress</w:t>
      </w:r>
    </w:p>
    <w:p>
      <w:r>
        <w:t>This requires the military departments to submit the completed master plans to Congress. Again, this is about oversight and transparency, not a direct impact on citizens.</w:t>
      </w:r>
    </w:p>
    <w:p>
      <w:r>
        <w:rPr>
          <w:b/>
          <w:color w:val="10B981"/>
        </w:rPr>
        <w:t xml:space="preserve">Who benefits: </w:t>
      </w:r>
      <w:r>
        <w:t>Congress</w:t>
      </w:r>
    </w:p>
    <w:p>
      <w:r>
        <w:rPr>
          <w:b/>
          <w:color w:val="EF4444"/>
        </w:rPr>
        <w:t xml:space="preserve">Who pays: </w:t>
      </w:r>
      <w:r>
        <w:t>Taxpayers (through DoD budget)</w:t>
      </w:r>
    </w:p>
    <w:p>
      <w:r>
        <w:rPr>
          <w:i/>
          <w:color w:val="6B7280"/>
        </w:rPr>
        <w:t>"Not later than 30 days after the date on which a Secretary of a military department completes a master plan required under subsection (a) or December 1, 2027, whichever is earlier, the Secretary shall provide to the Committees on Armed Services of the Senate and the House of Representatives a copy of the master plan."</w:t>
      </w:r>
    </w:p>
    <w:p/>
    <w:p>
      <w:r>
        <w:rPr>
          <w:b/>
          <w:color w:val="3B82F6"/>
        </w:rPr>
        <w:t xml:space="preserve">[NOTE] </w:t>
      </w:r>
      <w:r>
        <w:rPr>
          <w:color w:val="6B7280"/>
        </w:rPr>
        <w:t xml:space="preserve">(Sec. 2853(f)) </w:t>
      </w:r>
      <w:r>
        <w:rPr>
          <w:b/>
        </w:rPr>
        <w:t>Definition of Service Academy</w:t>
      </w:r>
    </w:p>
    <w:p>
      <w:r>
        <w:t>This simply clarifies the definition of 'Service Academy' by referencing existing law. It's a technical definition and has no direct impact on citizens.</w:t>
      </w:r>
    </w:p>
    <w:p>
      <w:r>
        <w:rPr>
          <w:b/>
          <w:color w:val="10B981"/>
        </w:rPr>
        <w:t xml:space="preserve">Who benefits: </w:t>
      </w:r>
      <w:r>
        <w:t>Legal clarity for DoD</w:t>
      </w:r>
    </w:p>
    <w:p>
      <w:r>
        <w:rPr>
          <w:b/>
          <w:color w:val="EF4444"/>
        </w:rPr>
        <w:t xml:space="preserve">Who pays: </w:t>
      </w:r>
      <w:r>
        <w:t>None</w:t>
      </w:r>
    </w:p>
    <w:p>
      <w:r>
        <w:rPr>
          <w:i/>
          <w:color w:val="6B7280"/>
        </w:rPr>
        <w:t>"In this section, the term ‘‘Service Academy’’ has the meaning given in section 347 of title 10, United States Code."</w:t>
      </w:r>
    </w:p>
    <w:p/>
    <w:p>
      <w:r>
        <w:rPr>
          <w:b/>
          <w:color w:val="3B82F6"/>
        </w:rPr>
        <w:t xml:space="preserve">[NOTE] </w:t>
      </w:r>
      <w:r>
        <w:rPr>
          <w:color w:val="6B7280"/>
        </w:rPr>
        <w:t xml:space="preserve">(Sec. 2851(a)) </w:t>
      </w:r>
      <w:r>
        <w:rPr>
          <w:b/>
        </w:rPr>
        <w:t>Annual Report on Construction Cost Premiums</w:t>
      </w:r>
    </w:p>
    <w:p>
      <w:r>
        <w:t>This requires the Secretary of Defense to submit an annual report assessing the cost premium for constructing military facilities. This is about understanding costs, but doesn't directly lower costs for citizens. It could inform future decisions, but that's indirect.</w:t>
      </w:r>
    </w:p>
    <w:p>
      <w:r>
        <w:rPr>
          <w:b/>
          <w:color w:val="10B981"/>
        </w:rPr>
        <w:t xml:space="preserve">Who benefits: </w:t>
      </w:r>
      <w:r>
        <w:t>Congress, Department of Defense</w:t>
      </w:r>
    </w:p>
    <w:p>
      <w:r>
        <w:rPr>
          <w:b/>
          <w:color w:val="EF4444"/>
        </w:rPr>
        <w:t xml:space="preserve">Who pays: </w:t>
      </w:r>
      <w:r>
        <w:t>Taxpayers (through DoD budget)</w:t>
      </w:r>
    </w:p>
    <w:p>
      <w:r>
        <w:rPr>
          <w:i/>
          <w:color w:val="6B7280"/>
        </w:rPr>
        <w:t>"Not later than March 1, 2026, and annually thereafter for five years, the Secretary of Defense shall submit to the congressional defense committees a report that includes a detailed quantitative and qualitative assessment of the cost premium for construction of facilities selected under subsection (b)."</w:t>
      </w:r>
    </w:p>
    <w:p/>
    <w:p>
      <w:r>
        <w:rPr>
          <w:b/>
          <w:color w:val="3B82F6"/>
        </w:rPr>
        <w:t xml:space="preserve">[NOTE] </w:t>
      </w:r>
      <w:r>
        <w:rPr>
          <w:color w:val="6B7280"/>
        </w:rPr>
        <w:t xml:space="preserve">(Sec. 2851(b)) </w:t>
      </w:r>
      <w:r>
        <w:rPr>
          <w:b/>
        </w:rPr>
        <w:t>Facility Selection for Cost Premium Report</w:t>
      </w:r>
    </w:p>
    <w:p>
      <w:r>
        <w:t>This lists the types of facilities that may be included in the cost premium report. This is about the scope of the report, not a direct impact on citizens.</w:t>
      </w:r>
    </w:p>
    <w:p>
      <w:r>
        <w:rPr>
          <w:b/>
          <w:color w:val="10B981"/>
        </w:rPr>
        <w:t xml:space="preserve">Who benefits: </w:t>
      </w:r>
      <w:r>
        <w:t>Department of Defense</w:t>
      </w:r>
    </w:p>
    <w:p>
      <w:r>
        <w:rPr>
          <w:b/>
          <w:color w:val="EF4444"/>
        </w:rPr>
        <w:t xml:space="preserve">Who pays: </w:t>
      </w:r>
      <w:r>
        <w:t>Taxpayers (through DoD budget)</w:t>
      </w:r>
    </w:p>
    <w:p>
      <w:r>
        <w:rPr>
          <w:i/>
          <w:color w:val="6B7280"/>
        </w:rPr>
        <w:t>"The Secretary shall select not more than five facilities to include in the report required under subsection (a), which may include the following:"</w:t>
      </w:r>
    </w:p>
    <w:p/>
    <w:p>
      <w:r>
        <w:rPr>
          <w:b/>
          <w:color w:val="3B82F6"/>
        </w:rPr>
        <w:t xml:space="preserve">[NOTE] </w:t>
      </w:r>
      <w:r>
        <w:rPr>
          <w:color w:val="6B7280"/>
        </w:rPr>
        <w:t xml:space="preserve">(Sec. 2851(c)) </w:t>
      </w:r>
      <w:r>
        <w:rPr>
          <w:b/>
        </w:rPr>
        <w:t>Report Contents: Cost Premium Factors</w:t>
      </w:r>
    </w:p>
    <w:p>
      <w:r>
        <w:t>This details the factors that must be included in the cost premium report, such as labor requirements, procurement rules, and security costs. This is about data collection and analysis, not a direct impact on citizens.</w:t>
      </w:r>
    </w:p>
    <w:p>
      <w:r>
        <w:rPr>
          <w:b/>
          <w:color w:val="10B981"/>
        </w:rPr>
        <w:t xml:space="preserve">Who benefits: </w:t>
      </w:r>
      <w:r>
        <w:t>Department of Defense, Congress</w:t>
      </w:r>
    </w:p>
    <w:p>
      <w:r>
        <w:rPr>
          <w:b/>
          <w:color w:val="EF4444"/>
        </w:rPr>
        <w:t xml:space="preserve">Who pays: </w:t>
      </w:r>
      <w:r>
        <w:t>Taxpayers (through DoD budget)</w:t>
      </w:r>
    </w:p>
    <w:p>
      <w:r>
        <w:rPr>
          <w:i/>
          <w:color w:val="6B7280"/>
        </w:rPr>
        <w:t>"Each report required under subsection (a) shall include the following: (1) The cost premium, expressed as a percentage, for the facilities selected under subsection (b)."</w:t>
      </w:r>
    </w:p>
    <w:p/>
    <w:p>
      <w:r>
        <w:rPr>
          <w:b/>
          <w:color w:val="3B82F6"/>
        </w:rPr>
        <w:t xml:space="preserve">[NOTE] </w:t>
      </w:r>
      <w:r>
        <w:rPr>
          <w:color w:val="6B7280"/>
        </w:rPr>
        <w:t xml:space="preserve">(Sec. 2851(d)) </w:t>
      </w:r>
      <w:r>
        <w:rPr>
          <w:b/>
        </w:rPr>
        <w:t>Report Recommendations</w:t>
      </w:r>
    </w:p>
    <w:p>
      <w:r>
        <w:t>This requires the report to include recommendations for reducing construction costs. This could lead to savings in the future, but it's not a guaranteed benefit to citizens.</w:t>
      </w:r>
    </w:p>
    <w:p>
      <w:r>
        <w:rPr>
          <w:b/>
          <w:color w:val="10B981"/>
        </w:rPr>
        <w:t xml:space="preserve">Who benefits: </w:t>
      </w:r>
      <w:r>
        <w:t>Department of Defense, potentially taxpayers</w:t>
      </w:r>
    </w:p>
    <w:p>
      <w:r>
        <w:rPr>
          <w:b/>
          <w:color w:val="EF4444"/>
        </w:rPr>
        <w:t xml:space="preserve">Who pays: </w:t>
      </w:r>
      <w:r>
        <w:t>Taxpayers (through DoD budget)</w:t>
      </w:r>
    </w:p>
    <w:p>
      <w:r>
        <w:rPr>
          <w:i/>
          <w:color w:val="6B7280"/>
        </w:rPr>
        <w:t>"Each report required under subsection (a) shall include recommendations for the following: (1) Proposed statutory, regulatory, or policy reforms to reduce the cost premium for military construction without compromising mission needs."</w:t>
      </w:r>
    </w:p>
    <w:p/>
    <w:p>
      <w:r>
        <w:rPr>
          <w:b/>
          <w:color w:val="3B82F6"/>
        </w:rPr>
        <w:t xml:space="preserve">[NOTE] </w:t>
      </w:r>
      <w:r>
        <w:rPr>
          <w:color w:val="6B7280"/>
        </w:rPr>
        <w:t xml:space="preserve">(Sec. 2851(e)) </w:t>
      </w:r>
      <w:r>
        <w:rPr>
          <w:b/>
        </w:rPr>
        <w:t>Definition of Cost Premium</w:t>
      </w:r>
    </w:p>
    <w:p>
      <w:r>
        <w:t>This defines the term 'cost premium' as the difference between the cost of DoD construction and the estimated cost of private construction. This is a technical definition and has no direct impact on citizens.</w:t>
      </w:r>
    </w:p>
    <w:p>
      <w:r>
        <w:rPr>
          <w:b/>
          <w:color w:val="10B981"/>
        </w:rPr>
        <w:t xml:space="preserve">Who benefits: </w:t>
      </w:r>
      <w:r>
        <w:t>Department of Defense</w:t>
      </w:r>
    </w:p>
    <w:p>
      <w:r>
        <w:rPr>
          <w:b/>
          <w:color w:val="EF4444"/>
        </w:rPr>
        <w:t xml:space="preserve">Who pays: </w:t>
      </w:r>
      <w:r>
        <w:t>None</w:t>
      </w:r>
    </w:p>
    <w:p>
      <w:r>
        <w:rPr>
          <w:i/>
          <w:color w:val="6B7280"/>
        </w:rPr>
        <w:t>"In this section, the term ‘‘cost premium’’, with respect to a facility, means the difference between—(1) the cost to construct a new facility carried out by the Secretary of Defense; and (2) the estimated cost to construct a similar facility carried out by a private entity, as adjusted for size, geographic location, and function of such facility."</w:t>
      </w:r>
    </w:p>
    <w:p/>
    <w:p>
      <w:r>
        <w:rPr>
          <w:b/>
          <w:color w:val="3B82F6"/>
        </w:rPr>
        <w:t xml:space="preserve">[NOTE] </w:t>
      </w:r>
      <w:r>
        <w:rPr>
          <w:color w:val="6B7280"/>
        </w:rPr>
        <w:t xml:space="preserve">(Sec. 2852(a)) </w:t>
      </w:r>
      <w:r>
        <w:rPr>
          <w:b/>
        </w:rPr>
        <w:t>Implementation of Comptroller General Recommendations</w:t>
      </w:r>
    </w:p>
    <w:p>
      <w:r>
        <w:t>This requires the Secretary of Defense to implement recommendations from a GAO report on military housing. This could improve housing conditions for service members, but it's not a direct benefit to the average citizen.</w:t>
      </w:r>
    </w:p>
    <w:p>
      <w:r>
        <w:rPr>
          <w:b/>
          <w:color w:val="10B981"/>
        </w:rPr>
        <w:t xml:space="preserve">Who benefits: </w:t>
      </w:r>
      <w:r>
        <w:t>Service Members, Department of Defense</w:t>
      </w:r>
    </w:p>
    <w:p>
      <w:r>
        <w:rPr>
          <w:b/>
          <w:color w:val="EF4444"/>
        </w:rPr>
        <w:t xml:space="preserve">Who pays: </w:t>
      </w:r>
      <w:r>
        <w:t>Taxpayers (through DoD budget)</w:t>
      </w:r>
    </w:p>
    <w:p>
      <w:r>
        <w:rPr>
          <w:i/>
          <w:color w:val="6B7280"/>
        </w:rPr>
        <w:t>"Not later than one year after the date of the enactment of this Act, and except as provided in subsection (c), the Secretary of Defense shall implement each recommendation of the Comptroller General of the United States contained in the report dated October 30, 2024, and entitled ‘‘Military Housing: DOD Should Address Critical Supply and Affordability Challenges for Service Members’’ (GAO–25–106208), as those recommendations are modified under subsection (b)."</w:t>
      </w:r>
    </w:p>
    <w:p/>
    <w:p>
      <w:r>
        <w:rPr>
          <w:b/>
          <w:color w:val="3B82F6"/>
        </w:rPr>
        <w:t xml:space="preserve">[NOTE] </w:t>
      </w:r>
      <w:r>
        <w:rPr>
          <w:color w:val="6B7280"/>
        </w:rPr>
        <w:t xml:space="preserve">(Sec. 2852(b)) </w:t>
      </w:r>
      <w:r>
        <w:rPr>
          <w:b/>
        </w:rPr>
        <w:t>Details on Implementing GAO Recommendations</w:t>
      </w:r>
    </w:p>
    <w:p>
      <w:r>
        <w:t>This details how the Secretary of Defense should implement the GAO recommendations, including analyzing housing areas, obtaining feedback, and developing plans. This is about the process of implementation, not a direct impact on citizens.</w:t>
      </w:r>
    </w:p>
    <w:p>
      <w:r>
        <w:rPr>
          <w:b/>
          <w:color w:val="10B981"/>
        </w:rPr>
        <w:t xml:space="preserve">Who benefits: </w:t>
      </w:r>
      <w:r>
        <w:t>Department of Defense, Service Members</w:t>
      </w:r>
    </w:p>
    <w:p>
      <w:r>
        <w:rPr>
          <w:b/>
          <w:color w:val="EF4444"/>
        </w:rPr>
        <w:t xml:space="preserve">Who pays: </w:t>
      </w:r>
      <w:r>
        <w:t>Taxpayers (through DoD budget)</w:t>
      </w:r>
    </w:p>
    <w:p>
      <w:r>
        <w:rPr>
          <w:i/>
          <w:color w:val="6B7280"/>
        </w:rPr>
        <w:t>"In carrying out the requirements under subsection (a), the Secretary of Defense shall implement the recommendations specified under such subsection as follows:"</w:t>
      </w:r>
    </w:p>
    <w:p/>
    <w:p>
      <w:r>
        <w:rPr>
          <w:b/>
          <w:color w:val="3B82F6"/>
        </w:rPr>
        <w:t xml:space="preserve">[NOTE] </w:t>
      </w:r>
      <w:r>
        <w:rPr>
          <w:color w:val="6B7280"/>
        </w:rPr>
        <w:t xml:space="preserve">(Sec. 2852(c)) </w:t>
      </w:r>
      <w:r>
        <w:rPr>
          <w:b/>
        </w:rPr>
        <w:t>Reporting on Non-Implementation of GAO Recommendations</w:t>
      </w:r>
    </w:p>
    <w:p>
      <w:r>
        <w:t>This requires the Secretary of Defense to report to Congress if they choose not to implement a GAO recommendation, along with a justification. This is about transparency and oversight, not a direct impact on citizens.</w:t>
      </w:r>
    </w:p>
    <w:p>
      <w:r>
        <w:rPr>
          <w:b/>
          <w:color w:val="10B981"/>
        </w:rPr>
        <w:t xml:space="preserve">Who benefits: </w:t>
      </w:r>
      <w:r>
        <w:t>Congress</w:t>
      </w:r>
    </w:p>
    <w:p>
      <w:r>
        <w:rPr>
          <w:b/>
          <w:color w:val="EF4444"/>
        </w:rPr>
        <w:t xml:space="preserve">Who pays: </w:t>
      </w:r>
      <w:r>
        <w:t>Taxpayers (through DoD budget)</w:t>
      </w:r>
    </w:p>
    <w:p>
      <w:r>
        <w:rPr>
          <w:i/>
          <w:color w:val="6B7280"/>
        </w:rPr>
        <w:t>"If the Secretary of Defense elects not to implement a recommendation specified under subsection (a), as modified under subsection (b), the Secretary shall, not later than one year after the date of the enactment of this Act, submit to the Committees on Armed Services of the Senate and the House of Representatives a report that includes a justification for such election."</w:t>
      </w:r>
    </w:p>
    <w:p/>
    <w:p>
      <w:r>
        <w:rPr>
          <w:b/>
          <w:color w:val="3B82F6"/>
        </w:rPr>
        <w:t xml:space="preserve">[NOTE] </w:t>
      </w:r>
      <w:r>
        <w:rPr>
          <w:color w:val="6B7280"/>
        </w:rPr>
        <w:t xml:space="preserve">(Sec. 2853(a)) </w:t>
      </w:r>
      <w:r>
        <w:rPr>
          <w:b/>
        </w:rPr>
        <w:t>Plan for Deploying Private 5G Networks</w:t>
      </w:r>
    </w:p>
    <w:p>
      <w:r>
        <w:t>This requires the military departments to develop a prioritized list of installations for investing in private 5G networks. This is about modernizing communications infrastructure, but doesn't directly benefit or cost the average citizen.</w:t>
      </w:r>
    </w:p>
    <w:p>
      <w:r>
        <w:rPr>
          <w:b/>
          <w:color w:val="10B981"/>
        </w:rPr>
        <w:t xml:space="preserve">Who benefits: </w:t>
      </w:r>
      <w:r>
        <w:t>Department of Defense</w:t>
      </w:r>
    </w:p>
    <w:p>
      <w:r>
        <w:rPr>
          <w:b/>
          <w:color w:val="EF4444"/>
        </w:rPr>
        <w:t xml:space="preserve">Who pays: </w:t>
      </w:r>
      <w:r>
        <w:t>Taxpayers (through DoD budget)</w:t>
      </w:r>
    </w:p>
    <w:p>
      <w:r>
        <w:rPr>
          <w:i/>
          <w:color w:val="6B7280"/>
        </w:rPr>
        <w:t>"Each Secretary of a military department shall develop a prioritized list of military installations that merit investment in private fifth generation and future generation information and communications networks."</w:t>
      </w:r>
    </w:p>
    <w:p/>
    <w:p>
      <w:r>
        <w:rPr>
          <w:b/>
          <w:color w:val="3B82F6"/>
        </w:rPr>
        <w:t xml:space="preserve">[NOTE] </w:t>
      </w:r>
      <w:r>
        <w:rPr>
          <w:color w:val="6B7280"/>
        </w:rPr>
        <w:t xml:space="preserve">(Sec. 2853(b)) </w:t>
      </w:r>
      <w:r>
        <w:rPr>
          <w:b/>
        </w:rPr>
        <w:t>Considerations for 5G Network Prioritization</w:t>
      </w:r>
    </w:p>
    <w:p>
      <w:r>
        <w:t>This lists the factors that should be considered when prioritizing installations for 5G network investment. This is about the criteria for decision-making, not a direct impact on citizens.</w:t>
      </w:r>
    </w:p>
    <w:p>
      <w:r>
        <w:rPr>
          <w:b/>
          <w:color w:val="10B981"/>
        </w:rPr>
        <w:t xml:space="preserve">Who benefits: </w:t>
      </w:r>
      <w:r>
        <w:t>Department of Defense</w:t>
      </w:r>
    </w:p>
    <w:p>
      <w:r>
        <w:rPr>
          <w:b/>
          <w:color w:val="EF4444"/>
        </w:rPr>
        <w:t xml:space="preserve">Who pays: </w:t>
      </w:r>
      <w:r>
        <w:t>Taxpayers (through DoD budget)</w:t>
      </w:r>
    </w:p>
    <w:p>
      <w:r>
        <w:rPr>
          <w:i/>
          <w:color w:val="6B7280"/>
        </w:rPr>
        <w:t>"In developing a list under subsection (a), a Secretary of a military department shall consider matters relating to the following:"</w:t>
      </w:r>
    </w:p>
    <w:p/>
    <w:p>
      <w:r>
        <w:rPr>
          <w:b/>
          <w:color w:val="3B82F6"/>
        </w:rPr>
        <w:t xml:space="preserve">[NOTE] </w:t>
      </w:r>
      <w:r>
        <w:rPr>
          <w:color w:val="6B7280"/>
        </w:rPr>
        <w:t xml:space="preserve">(Sec. 2853(c)) </w:t>
      </w:r>
      <w:r>
        <w:rPr>
          <w:b/>
        </w:rPr>
        <w:t>Using the Prioritized List for Procurement</w:t>
      </w:r>
    </w:p>
    <w:p>
      <w:r>
        <w:t>This directs the Air Force to use the prioritized list to inform procurement decisions for IT modernization. This is about aligning spending with priorities, but doesn't directly impact citizens.</w:t>
      </w:r>
    </w:p>
    <w:p>
      <w:r>
        <w:rPr>
          <w:b/>
          <w:color w:val="10B981"/>
        </w:rPr>
        <w:t xml:space="preserve">Who benefits: </w:t>
      </w:r>
      <w:r>
        <w:t>Department of Defense</w:t>
      </w:r>
    </w:p>
    <w:p>
      <w:r>
        <w:rPr>
          <w:b/>
          <w:color w:val="EF4444"/>
        </w:rPr>
        <w:t xml:space="preserve">Who pays: </w:t>
      </w:r>
      <w:r>
        <w:t>Taxpayers (through DoD budget)</w:t>
      </w:r>
    </w:p>
    <w:p>
      <w:r>
        <w:rPr>
          <w:i/>
          <w:color w:val="6B7280"/>
        </w:rPr>
        <w:t>"The Secretary of the Air Force shall use the prioritized list developed under subsection (a) to inform task orders issued under the Enterprise Information Technology as a Service Base Infrastructure Modernization program of the Department of the Air Force and future related contracts."</w:t>
      </w:r>
    </w:p>
    <w:p/>
    <w:p>
      <w:r>
        <w:rPr>
          <w:b/>
          <w:color w:val="3B82F6"/>
        </w:rPr>
        <w:t xml:space="preserve">[NOTE] </w:t>
      </w:r>
      <w:r>
        <w:rPr>
          <w:color w:val="6B7280"/>
        </w:rPr>
        <w:t xml:space="preserve">(Sec. 2853(d)) </w:t>
      </w:r>
      <w:r>
        <w:rPr>
          <w:b/>
        </w:rPr>
        <w:t>Coordination for 5G Network Planning</w:t>
      </w:r>
    </w:p>
    <w:p>
      <w:r>
        <w:t>This requires the military departments to coordinate with various officials when developing the prioritized lists. This is about internal collaboration, not a direct impact on citizens.</w:t>
      </w:r>
    </w:p>
    <w:p>
      <w:r>
        <w:rPr>
          <w:b/>
          <w:color w:val="10B981"/>
        </w:rPr>
        <w:t xml:space="preserve">Who benefits: </w:t>
      </w:r>
      <w:r>
        <w:t>Department of Defense</w:t>
      </w:r>
    </w:p>
    <w:p>
      <w:r>
        <w:rPr>
          <w:b/>
          <w:color w:val="EF4444"/>
        </w:rPr>
        <w:t xml:space="preserve">Who pays: </w:t>
      </w:r>
      <w:r>
        <w:t>Taxpayers (through DoD budget)</w:t>
      </w:r>
    </w:p>
    <w:p>
      <w:r>
        <w:rPr>
          <w:i/>
          <w:color w:val="6B7280"/>
        </w:rPr>
        <w:t>"In developing prioritized lists under subsection (a), each Secretary of a military department shall, to the extent each such Secretary determines appropriate, coordinate with the following officials:"</w:t>
      </w:r>
    </w:p>
    <w:p/>
    <w:p>
      <w:r>
        <w:rPr>
          <w:b/>
          <w:color w:val="3B82F6"/>
        </w:rPr>
        <w:t xml:space="preserve">[NOTE] </w:t>
      </w:r>
      <w:r>
        <w:rPr>
          <w:color w:val="6B7280"/>
        </w:rPr>
        <w:t xml:space="preserve">(Sec. 2853(e)) </w:t>
      </w:r>
      <w:r>
        <w:rPr>
          <w:b/>
        </w:rPr>
        <w:t>Consolidated Plan for Private 5G Deployment</w:t>
      </w:r>
    </w:p>
    <w:p>
      <w:r>
        <w:t>This requires the Secretary of Defense to consolidate the prioritized lists from the military departments and develop an overall investment plan. This is about strategic planning, not a direct impact on citizens.</w:t>
      </w:r>
    </w:p>
    <w:p>
      <w:r>
        <w:rPr>
          <w:b/>
          <w:color w:val="10B981"/>
        </w:rPr>
        <w:t xml:space="preserve">Who benefits: </w:t>
      </w:r>
      <w:r>
        <w:t>Department of Defense</w:t>
      </w:r>
    </w:p>
    <w:p>
      <w:r>
        <w:rPr>
          <w:b/>
          <w:color w:val="EF4444"/>
        </w:rPr>
        <w:t xml:space="preserve">Who pays: </w:t>
      </w:r>
      <w:r>
        <w:t>Taxpayers (through DoD budget)</w:t>
      </w:r>
    </w:p>
    <w:p>
      <w:r>
        <w:rPr>
          <w:i/>
          <w:color w:val="6B7280"/>
        </w:rPr>
        <w:t>"Not later than March 1, 2026, the Secretary of Defense shall—(1) consolidate the prioritized military installation lists developed by the Secretaries of the military departments under subsection (a), and determine an optimal investment, deployment, and resourcing plan fo"</w:t>
      </w:r>
    </w:p>
    <w:p/>
    <w:p>
      <w:r>
        <w:rPr>
          <w:b/>
          <w:color w:val="3B82F6"/>
        </w:rPr>
        <w:t xml:space="preserve">[NOTE] </w:t>
      </w:r>
      <w:r>
        <w:rPr>
          <w:color w:val="6B7280"/>
        </w:rPr>
        <w:t xml:space="preserve">(Sec. 2868(e)) </w:t>
      </w:r>
      <w:r>
        <w:rPr>
          <w:b/>
        </w:rPr>
        <w:t>5G Network Deployment Plan</w:t>
      </w:r>
    </w:p>
    <w:p>
      <w:r>
        <w:t>The Secretary of Defense must create a plan for deploying private 5G networks across military installations using Open Radio Access Network architecture and report on it to Congress by March 1, 2026. This is about modernizing military communications infrastructure.</w:t>
      </w:r>
    </w:p>
    <w:p>
      <w:r>
        <w:rPr>
          <w:b/>
          <w:color w:val="10B981"/>
        </w:rPr>
        <w:t xml:space="preserve">Who benefits: </w:t>
      </w:r>
      <w:r>
        <w:t>Department of Defense, potentially military personnel through improved communications.</w:t>
      </w:r>
    </w:p>
    <w:p>
      <w:r>
        <w:rPr>
          <w:b/>
          <w:color w:val="EF4444"/>
        </w:rPr>
        <w:t xml:space="preserve">Who pays: </w:t>
      </w:r>
      <w:r>
        <w:t>Taxpayers, as this is a new planning and implementation effort.</w:t>
      </w:r>
    </w:p>
    <w:p>
      <w:r>
        <w:rPr>
          <w:i/>
          <w:color w:val="6B7280"/>
        </w:rPr>
        <w:t>"(e) PLAN FOR PRIVATE 5G OPEN RADIO ACCESS NETWORK ARCHITECTURE DEPLOYMENTS.—Not later than March 1, 2026, the Secretary of Defense shall—(1) consolidate the prioritized military installation lists developed by the Secretaries of the military departments under subsection (a), and determine an optimal investment, deployment, and resourcing plan for private fifth generation and future generation networks across the Department that are based on Open Radio Access Network architecture; and (2) submit to the congressional defense committees a report on the lists consolidated under paragraph (1) and the determinations made pursuant to such paragraph."</w:t>
      </w:r>
    </w:p>
    <w:p/>
    <w:p>
      <w:r>
        <w:rPr>
          <w:b/>
          <w:color w:val="6B7280"/>
        </w:rPr>
        <w:t xml:space="preserve">[NEUTRAL] </w:t>
      </w:r>
      <w:r>
        <w:rPr>
          <w:color w:val="6B7280"/>
        </w:rPr>
        <w:t xml:space="preserve">(Sec. 2868(f)) </w:t>
      </w:r>
      <w:r>
        <w:rPr>
          <w:b/>
        </w:rPr>
        <w:t>Definitions</w:t>
      </w:r>
    </w:p>
    <w:p>
      <w:r>
        <w:t>This section defines terms like 'military installation' and 'Open Radio Access Network architecture' by referencing existing definitions in other laws. It's mostly housekeeping to ensure everyone understands the same thing.</w:t>
      </w:r>
    </w:p>
    <w:p>
      <w:r>
        <w:rPr>
          <w:b/>
          <w:color w:val="10B981"/>
        </w:rPr>
        <w:t xml:space="preserve">Who benefits: </w:t>
      </w:r>
      <w:r>
        <w:t>None directly.</w:t>
      </w:r>
    </w:p>
    <w:p>
      <w:r>
        <w:rPr>
          <w:b/>
          <w:color w:val="EF4444"/>
        </w:rPr>
        <w:t xml:space="preserve">Who pays: </w:t>
      </w:r>
      <w:r>
        <w:t>None directly.</w:t>
      </w:r>
    </w:p>
    <w:p>
      <w:r>
        <w:rPr>
          <w:i/>
          <w:color w:val="6B7280"/>
        </w:rPr>
        <w:t>"(f) DEFINITIONS.—In this section: (1) The term ‘‘military installation’’ has the meaning given such term in section 2801 of title 10, United States Code. (2) The term ‘‘Open Radio Access Network architecture’’ has the meaning given such term in section 1526 of the National Defense Authorization Act for Fiscal Year 2024 (Public Law 118–31)."</w:t>
      </w:r>
    </w:p>
    <w:p/>
    <w:p>
      <w:r>
        <w:rPr>
          <w:b/>
          <w:color w:val="3B82F6"/>
        </w:rPr>
        <w:t xml:space="preserve">[NOTE] </w:t>
      </w:r>
      <w:r>
        <w:rPr>
          <w:color w:val="6B7280"/>
        </w:rPr>
        <w:t xml:space="preserve">(Sec. 2861(a)) </w:t>
      </w:r>
      <w:r>
        <w:rPr>
          <w:b/>
        </w:rPr>
        <w:t>Historical Markers at Holloman AFB and White Sands Missile Range</w:t>
      </w:r>
    </w:p>
    <w:p>
      <w:r>
        <w:t>The Air Force and Army must place historical markers at Holloman Air Force Base and White Sands Missile Range commemorating the effects of radiation exposure on New Mexico communities from the Manhattan Project and Trinity test. This is about acknowledging a historical wrong and honoring affected communities.</w:t>
      </w:r>
    </w:p>
    <w:p>
      <w:r>
        <w:rPr>
          <w:b/>
          <w:color w:val="10B981"/>
        </w:rPr>
        <w:t xml:space="preserve">Who benefits: </w:t>
      </w:r>
      <w:r>
        <w:t>Residents of New Mexico, historians, the public.</w:t>
      </w:r>
    </w:p>
    <w:p>
      <w:r>
        <w:rPr>
          <w:b/>
          <w:color w:val="EF4444"/>
        </w:rPr>
        <w:t xml:space="preserve">Who pays: </w:t>
      </w:r>
      <w:r>
        <w:t>Taxpayers, as the cost of the markers and installation will come from the military budget.</w:t>
      </w:r>
    </w:p>
    <w:p>
      <w:r>
        <w:rPr>
          <w:i/>
          <w:color w:val="6B7280"/>
        </w:rPr>
        <w:t>"SEC. 2861. HISTORICAL MARKER COMMEMORATING EFFECTS OF RADIATION EXPOSURE AT HOLLOMAN AIR FORCE BASE AND WHITE SANDS MISSILE RANGE. (a) HISTORICALMARKERSREQUIRED.—(1) HOLLOMAN AIR FORCE BASE.—The Secretary of the Air Force shall place a historical marker as described in subsection (b) in a publicly accessible location at the Holloman Air Force Base. (2) WHITE SANDS MISSILE RANGE.—The Secretary of the Army shall place a historical marker as described in subsection (b) in a publicly accessible location at the White Sands Missile Range."</w:t>
      </w:r>
    </w:p>
    <w:p/>
    <w:p>
      <w:r>
        <w:rPr>
          <w:b/>
          <w:color w:val="3B82F6"/>
        </w:rPr>
        <w:t xml:space="preserve">[NOTE] </w:t>
      </w:r>
      <w:r>
        <w:rPr>
          <w:color w:val="6B7280"/>
        </w:rPr>
        <w:t xml:space="preserve">(Sec. 2861(c)) </w:t>
      </w:r>
      <w:r>
        <w:rPr>
          <w:b/>
        </w:rPr>
        <w:t>Briefing on Historical Marker Implementation</w:t>
      </w:r>
    </w:p>
    <w:p>
      <w:r>
        <w:t>The Air Force and Army Secretaries must brief Congress within a year on how they are implementing the historical marker requirements. This is a standard oversight measure.</w:t>
      </w:r>
    </w:p>
    <w:p>
      <w:r>
        <w:rPr>
          <w:b/>
          <w:color w:val="10B981"/>
        </w:rPr>
        <w:t xml:space="preserve">Who benefits: </w:t>
      </w:r>
      <w:r>
        <w:t>Congress, potentially the public through increased transparency.</w:t>
      </w:r>
    </w:p>
    <w:p>
      <w:r>
        <w:rPr>
          <w:b/>
          <w:color w:val="EF4444"/>
        </w:rPr>
        <w:t xml:space="preserve">Who pays: </w:t>
      </w:r>
      <w:r>
        <w:t>Taxpayers, as the briefing will require staff time and resources.</w:t>
      </w:r>
    </w:p>
    <w:p>
      <w:r>
        <w:rPr>
          <w:i/>
          <w:color w:val="6B7280"/>
        </w:rPr>
        <w:t>"(c) BRIEFING REQUIRED.—Not later than 1 year after the date of the enactment of this Act, the Secretary of the Air Force and Secretary of the Army shall jointly provide to the Committees on Armed Services of the House of Representatives and Senate a briefing on the implementation of the requirements of this section."</w:t>
      </w:r>
    </w:p>
    <w:p/>
    <w:p>
      <w:r>
        <w:rPr>
          <w:b/>
          <w:color w:val="6B7280"/>
        </w:rPr>
        <w:t xml:space="preserve">[NEUTRAL] </w:t>
      </w:r>
      <w:r>
        <w:rPr>
          <w:color w:val="6B7280"/>
        </w:rPr>
        <w:t xml:space="preserve">(Sec. 2861(d)) </w:t>
      </w:r>
      <w:r>
        <w:rPr>
          <w:b/>
        </w:rPr>
        <w:t>Definitions for Historical Markers</w:t>
      </w:r>
    </w:p>
    <w:p>
      <w:r>
        <w:t>This section defines 'Manhattan Project' and 'Trinity Site' for the historical marker provisions. It's a technical clarification.</w:t>
      </w:r>
    </w:p>
    <w:p>
      <w:r>
        <w:rPr>
          <w:b/>
          <w:color w:val="10B981"/>
        </w:rPr>
        <w:t xml:space="preserve">Who benefits: </w:t>
      </w:r>
      <w:r>
        <w:t>None directly.</w:t>
      </w:r>
    </w:p>
    <w:p>
      <w:r>
        <w:rPr>
          <w:b/>
          <w:color w:val="EF4444"/>
        </w:rPr>
        <w:t xml:space="preserve">Who pays: </w:t>
      </w:r>
      <w:r>
        <w:t>None directly.</w:t>
      </w:r>
    </w:p>
    <w:p>
      <w:r>
        <w:rPr>
          <w:i/>
          <w:color w:val="6B7280"/>
        </w:rPr>
        <w:t>"(d) DEFINITIONS.—In this section: (1) MANHATTAN PROJECT.—The term ‘‘Manhattan Project’’ means the Federal military program to develop an atomic bomb ending on December 31, 1946. (2) TRINITY SITE.—The term ‘‘Trinity Site’’ means the location in the Jornada del Muerto desert near Alamogordo, New Mexico, on the former Alamorgordo Bombing and Gunnery Range, known today as Holloman Air Force Base and the White Sands Missile Range, where the world’s first nuclear weapon was exploded on July 16, 1945."</w:t>
      </w:r>
    </w:p>
    <w:p/>
    <w:p>
      <w:r>
        <w:rPr>
          <w:b/>
          <w:color w:val="3B82F6"/>
        </w:rPr>
        <w:t xml:space="preserve">[NOTE] </w:t>
      </w:r>
      <w:r>
        <w:rPr>
          <w:color w:val="6B7280"/>
        </w:rPr>
        <w:t xml:space="preserve">(Sec. 2862) </w:t>
      </w:r>
      <w:r>
        <w:rPr>
          <w:b/>
        </w:rPr>
        <w:t>Prohibition on Golf Course Development at Naval Support Activity Annapolis</w:t>
      </w:r>
    </w:p>
    <w:p>
      <w:r>
        <w:t>This section clarifies and strengthens a previous prohibition on building a golf course at Naval Support Activity Annapolis, Maryland. It's about protecting environmental restoration efforts.</w:t>
      </w:r>
    </w:p>
    <w:p>
      <w:r>
        <w:rPr>
          <w:b/>
          <w:color w:val="10B981"/>
        </w:rPr>
        <w:t xml:space="preserve">Who benefits: </w:t>
      </w:r>
      <w:r>
        <w:t>Environmental groups, local residents near Annapolis.</w:t>
      </w:r>
    </w:p>
    <w:p>
      <w:r>
        <w:rPr>
          <w:b/>
          <w:color w:val="EF4444"/>
        </w:rPr>
        <w:t xml:space="preserve">Who pays: </w:t>
      </w:r>
      <w:r>
        <w:t>Potentially the Navy, if they had planned to build a golf course and were relying on revenue from it.</w:t>
      </w:r>
    </w:p>
    <w:p>
      <w:r>
        <w:rPr>
          <w:i/>
          <w:color w:val="6B7280"/>
        </w:rPr>
        <w:t>"SEC. 2862. PROHIBITION ON DEVELOPMENT OF A GOLF COURSE AT GREENBURY POINT CONSERVATION AREA AT NAVAL SUPPORT ACTIVITY ANNAPOLIS, MARYLAND. Section 2855 of the Military Construction Authorization Act for Fiscal Year 2024 (Public Law 118–31) is amended—"</w:t>
      </w:r>
    </w:p>
    <w:p/>
    <w:p>
      <w:r>
        <w:rPr>
          <w:b/>
          <w:color w:val="3B82F6"/>
        </w:rPr>
        <w:t xml:space="preserve">[NOTE] </w:t>
      </w:r>
      <w:r>
        <w:rPr>
          <w:color w:val="6B7280"/>
        </w:rPr>
        <w:t xml:space="preserve">(Sec. 2863) </w:t>
      </w:r>
      <w:r>
        <w:rPr>
          <w:b/>
        </w:rPr>
        <w:t>Extension of Prohibition on Joint Use of Homestead ARB with Civil Aviation</w:t>
      </w:r>
    </w:p>
    <w:p>
      <w:r>
        <w:t>This section extends a prohibition on sharing Homestead Air Reserve Base with civilian aviation until September 30, 2034. This is about maintaining military control of the base.</w:t>
      </w:r>
    </w:p>
    <w:p>
      <w:r>
        <w:rPr>
          <w:b/>
          <w:color w:val="10B981"/>
        </w:rPr>
        <w:t xml:space="preserve">Who benefits: </w:t>
      </w:r>
      <w:r>
        <w:t>Department of Defense, potentially military personnel.</w:t>
      </w:r>
    </w:p>
    <w:p>
      <w:r>
        <w:rPr>
          <w:b/>
          <w:color w:val="EF4444"/>
        </w:rPr>
        <w:t xml:space="preserve">Who pays: </w:t>
      </w:r>
      <w:r>
        <w:t>Taxpayers.</w:t>
      </w:r>
    </w:p>
    <w:p>
      <w:r>
        <w:rPr>
          <w:i/>
          <w:color w:val="6B7280"/>
        </w:rPr>
        <w:t>"SEC. 2863. EXTENSION OF PROHIBITION ON JOINT USE OF HOMESTEAD AIR RESERVE BASE WITH CIVIL AVIATION. Section 2874 of the Military Construction Authorization Act for Fiscal Year 2023 (division B of Public Law 117–263; 136 Stat. 3014), as amended by section 2808 of the Military Construction Authorization Act for Fiscal Year 2025 (division B of Public Law 118–159), is further amended by striking ‘‘September 30, 2028’’ and inserting ‘‘September 30, 2034’’."</w:t>
      </w:r>
    </w:p>
    <w:p/>
    <w:p>
      <w:r>
        <w:rPr>
          <w:b/>
          <w:color w:val="3B82F6"/>
        </w:rPr>
        <w:t xml:space="preserve">[NOTE] </w:t>
      </w:r>
      <w:r>
        <w:rPr>
          <w:color w:val="6B7280"/>
        </w:rPr>
        <w:t xml:space="preserve">(Sec. 2887(a)) </w:t>
      </w:r>
      <w:r>
        <w:rPr>
          <w:b/>
        </w:rPr>
        <w:t>Key West Property Conveyance</w:t>
      </w:r>
    </w:p>
    <w:p>
      <w:r>
        <w:t>The Navy is authorized to sell or lease about 19 acres of former military family housing at Naval Air Station Key West. The sale will be competitive, and the price must be at least fair market value. This is a standard process for disposing of unused military land. It doesn't directly affect most citizens, but it could impact the local real estate market in Key West.</w:t>
      </w:r>
    </w:p>
    <w:p>
      <w:r>
        <w:rPr>
          <w:b/>
          <w:color w:val="10B981"/>
        </w:rPr>
        <w:t xml:space="preserve">Who benefits: </w:t>
      </w:r>
      <w:r>
        <w:t>Navy, potential buyers/lessees, local Key West economy</w:t>
      </w:r>
    </w:p>
    <w:p>
      <w:r>
        <w:rPr>
          <w:b/>
          <w:color w:val="EF4444"/>
        </w:rPr>
        <w:t xml:space="preserve">Who pays: </w:t>
      </w:r>
      <w:r>
        <w:t>Taxpayers (potentially, if sale price is low)</w:t>
      </w:r>
    </w:p>
    <w:p>
      <w:r>
        <w:rPr>
          <w:i/>
          <w:color w:val="6B7280"/>
        </w:rPr>
        <w:t>"(a) CONVEYANCE AUTHORIZED.—The Secretary of the Navy (in this section referred to as the ‘‘Secretary’’) may convey some or all right, title and interest of the United States in and to the parcels of real property via sale or lease, consisting of approximately 19 acres and improvements thereon, located at Naval Air Station Key West Sigsbee Park area, that are former sites of military family housing supporting military personnel assigned to the Naval Air Station Key West."</w:t>
      </w:r>
    </w:p>
    <w:p/>
    <w:p>
      <w:r>
        <w:rPr>
          <w:b/>
          <w:color w:val="6B7280"/>
        </w:rPr>
        <w:t xml:space="preserve">[NEUTRAL] </w:t>
      </w:r>
      <w:r>
        <w:rPr>
          <w:color w:val="6B7280"/>
        </w:rPr>
        <w:t xml:space="preserve">(Sec. 2887(b)) </w:t>
      </w:r>
      <w:r>
        <w:rPr>
          <w:b/>
        </w:rPr>
        <w:t>Competitive Bidding for Sale</w:t>
      </w:r>
    </w:p>
    <w:p>
      <w:r>
        <w:t>The Navy must use competitive procedures when selling or leasing the property. This is a standard requirement and doesn't directly impact citizens, but ensures a fair process.</w:t>
      </w:r>
    </w:p>
    <w:p>
      <w:r>
        <w:rPr>
          <w:b/>
          <w:color w:val="10B981"/>
        </w:rPr>
        <w:t xml:space="preserve">Who benefits: </w:t>
      </w:r>
      <w:r>
        <w:t>Potential buyers/lessees</w:t>
      </w:r>
    </w:p>
    <w:p>
      <w:r>
        <w:rPr>
          <w:b/>
          <w:color w:val="EF4444"/>
        </w:rPr>
        <w:t xml:space="preserve">Who pays: </w:t>
      </w:r>
      <w:r>
        <w:t>None</w:t>
      </w:r>
    </w:p>
    <w:p>
      <w:r>
        <w:rPr>
          <w:i/>
          <w:color w:val="6B7280"/>
        </w:rPr>
        <w:t>"(b) COMPETITIVE REQUIREMENT.—The Secretary shall use competitive procedures for any land conveyance authorized by subsection (a)."</w:t>
      </w:r>
    </w:p>
    <w:p/>
    <w:p>
      <w:r>
        <w:rPr>
          <w:b/>
          <w:color w:val="10B981"/>
        </w:rPr>
        <w:t xml:space="preserve">[HELPS CITIZENS] </w:t>
      </w:r>
      <w:r>
        <w:rPr>
          <w:color w:val="6B7280"/>
        </w:rPr>
        <w:t xml:space="preserve">(Sec. 2887(c)) </w:t>
      </w:r>
      <w:r>
        <w:rPr>
          <w:b/>
        </w:rPr>
        <w:t>Fair Market Value for Sale</w:t>
      </w:r>
    </w:p>
    <w:p>
      <w:r>
        <w:t>The Navy must get at least fair market value for the property. This protects taxpayers from losing money on the sale.</w:t>
      </w:r>
    </w:p>
    <w:p>
      <w:r>
        <w:rPr>
          <w:b/>
          <w:color w:val="10B981"/>
        </w:rPr>
        <w:t xml:space="preserve">Who benefits: </w:t>
      </w:r>
      <w:r>
        <w:t>Taxpayers</w:t>
      </w:r>
    </w:p>
    <w:p>
      <w:r>
        <w:rPr>
          <w:b/>
          <w:color w:val="EF4444"/>
        </w:rPr>
        <w:t xml:space="preserve">Who pays: </w:t>
      </w:r>
      <w:r>
        <w:t>Buyers/lessees</w:t>
      </w:r>
    </w:p>
    <w:p>
      <w:r>
        <w:rPr>
          <w:i/>
          <w:color w:val="6B7280"/>
        </w:rPr>
        <w:t>"(c) CONSIDERATION.—The Secretary shall require as consideration for any conveyance under subsection (a), tendered by cash payment or in-kind consideration, an amount equal to no less than the fair market value, as determined by the Secretary, of the real property and any improvements thereon."</w:t>
      </w:r>
    </w:p>
    <w:p/>
    <w:p>
      <w:r>
        <w:rPr>
          <w:b/>
          <w:color w:val="6B7280"/>
        </w:rPr>
        <w:t xml:space="preserve">[NEUTRAL] </w:t>
      </w:r>
      <w:r>
        <w:rPr>
          <w:color w:val="6B7280"/>
        </w:rPr>
        <w:t xml:space="preserve">(Sec. 2887(d)) </w:t>
      </w:r>
      <w:r>
        <w:rPr>
          <w:b/>
        </w:rPr>
        <w:t>Property Survey Costs</w:t>
      </w:r>
    </w:p>
    <w:p>
      <w:r>
        <w:t>The buyer/lessee pays for the survey to define the property boundaries. This is a standard practice in real estate transactions.</w:t>
      </w:r>
    </w:p>
    <w:p>
      <w:r>
        <w:rPr>
          <w:b/>
          <w:color w:val="10B981"/>
        </w:rPr>
        <w:t xml:space="preserve">Who benefits: </w:t>
      </w:r>
      <w:r>
        <w:t>Navy</w:t>
      </w:r>
    </w:p>
    <w:p>
      <w:r>
        <w:rPr>
          <w:b/>
          <w:color w:val="EF4444"/>
        </w:rPr>
        <w:t xml:space="preserve">Who pays: </w:t>
      </w:r>
      <w:r>
        <w:t>Buyers/lessees</w:t>
      </w:r>
    </w:p>
    <w:p>
      <w:r>
        <w:rPr>
          <w:i/>
          <w:color w:val="6B7280"/>
        </w:rPr>
        <w:t>"(d) DESCRIPTION OF PARCELS.—The exact acreage and legal description of the parcel(s) to be conveyed under subsection (a) shall be determined by a survey that is satisfactory to the Secretary. The cost of the survey shall be borne by the recipient of the parcels."</w:t>
      </w:r>
    </w:p>
    <w:p/>
    <w:p>
      <w:r>
        <w:rPr>
          <w:b/>
          <w:color w:val="3B82F6"/>
        </w:rPr>
        <w:t xml:space="preserve">[NOTE] </w:t>
      </w:r>
      <w:r>
        <w:rPr>
          <w:color w:val="6B7280"/>
        </w:rPr>
        <w:t xml:space="preserve">(Sec. 2887(e)) </w:t>
      </w:r>
      <w:r>
        <w:rPr>
          <w:b/>
        </w:rPr>
        <w:t>Additional Sale Terms</w:t>
      </w:r>
    </w:p>
    <w:p>
      <w:r>
        <w:t>The Navy can add any other conditions to the sale they deem necessary to protect the government's interests. This is a standard clause in government property sales.</w:t>
      </w:r>
    </w:p>
    <w:p>
      <w:r>
        <w:rPr>
          <w:b/>
          <w:color w:val="10B981"/>
        </w:rPr>
        <w:t xml:space="preserve">Who benefits: </w:t>
      </w:r>
      <w:r>
        <w:t>Navy, US Government</w:t>
      </w:r>
    </w:p>
    <w:p>
      <w:r>
        <w:rPr>
          <w:b/>
          <w:color w:val="EF4444"/>
        </w:rPr>
        <w:t xml:space="preserve">Who pays: </w:t>
      </w:r>
      <w:r>
        <w:t>Buyers/lessees (potentially)</w:t>
      </w:r>
    </w:p>
    <w:p>
      <w:r>
        <w:rPr>
          <w:i/>
          <w:color w:val="6B7280"/>
        </w:rPr>
        <w:t>"(e) ADDITIONAL TERMS AND CONDITIONS.—The Secretary may require such additional terms and conditions in connection with the conveyance under subsection (a) as the Secretary considers appropriate to protect the interests of the United States."</w:t>
      </w:r>
    </w:p>
    <w:p/>
    <w:p>
      <w:r>
        <w:rPr>
          <w:b/>
          <w:color w:val="3B82F6"/>
        </w:rPr>
        <w:t xml:space="preserve">[NOTE] </w:t>
      </w:r>
      <w:r>
        <w:rPr>
          <w:color w:val="6B7280"/>
        </w:rPr>
        <w:t xml:space="preserve">(Sec. 2887(f)) </w:t>
      </w:r>
      <w:r>
        <w:rPr>
          <w:b/>
        </w:rPr>
        <w:t>Exemptions from Certain Laws</w:t>
      </w:r>
    </w:p>
    <w:p>
      <w:r>
        <w:t>This sale is exempt from two specific laws related to property conveyance. This is a procedural matter that streamlines the sale process, but could have implications for environmental or historical preservation requirements.</w:t>
      </w:r>
    </w:p>
    <w:p>
      <w:r>
        <w:rPr>
          <w:b/>
          <w:color w:val="10B981"/>
        </w:rPr>
        <w:t xml:space="preserve">Who benefits: </w:t>
      </w:r>
      <w:r>
        <w:t>Navy, potential buyers/lessees</w:t>
      </w:r>
    </w:p>
    <w:p>
      <w:r>
        <w:rPr>
          <w:b/>
          <w:color w:val="EF4444"/>
        </w:rPr>
        <w:t xml:space="preserve">Who pays: </w:t>
      </w:r>
      <w:r>
        <w:t>Potentially, the public if environmental or historical protections are weakened</w:t>
      </w:r>
    </w:p>
    <w:p>
      <w:r>
        <w:rPr>
          <w:i/>
          <w:color w:val="6B7280"/>
        </w:rPr>
        <w:t>"(f) INAPPLICABILITY OF CERTAIN PROVISIONS OF LAW.—Any conveyance of property under this section shall not be subject to sections 2696 of title 10 and 11411 of title 42, United States Code."</w:t>
      </w:r>
    </w:p>
    <w:p/>
    <w:p>
      <w:r>
        <w:rPr>
          <w:b/>
          <w:color w:val="F59E0B"/>
        </w:rPr>
        <w:t xml:space="preserve">[MIXED IMPACT] </w:t>
      </w:r>
      <w:r>
        <w:rPr>
          <w:color w:val="6B7280"/>
        </w:rPr>
        <w:t xml:space="preserve">(Sec. 2872(a)) </w:t>
      </w:r>
      <w:r>
        <w:rPr>
          <w:b/>
        </w:rPr>
        <w:t>Increased Threshold for Minor Military Construction Project Notifications</w:t>
      </w:r>
    </w:p>
    <w:p>
      <w:r>
        <w:t>The amount for minor military construction projects that require notification to Congress is increased from $4 million to $6 million. This means Congress will be notified about fewer projects. This could lead to less oversight, but it also reduces administrative burden. The impact is uncertain.</w:t>
      </w:r>
    </w:p>
    <w:p>
      <w:r>
        <w:rPr>
          <w:b/>
          <w:color w:val="10B981"/>
        </w:rPr>
        <w:t xml:space="preserve">Who benefits: </w:t>
      </w:r>
      <w:r>
        <w:t>Department of Defense (reduced administrative burden)</w:t>
      </w:r>
    </w:p>
    <w:p>
      <w:r>
        <w:rPr>
          <w:b/>
          <w:color w:val="EF4444"/>
        </w:rPr>
        <w:t xml:space="preserve">Who pays: </w:t>
      </w:r>
      <w:r>
        <w:t>Potentially, taxpayers (less oversight)</w:t>
      </w:r>
    </w:p>
    <w:p>
      <w:r>
        <w:rPr>
          <w:i/>
          <w:color w:val="6B7280"/>
        </w:rPr>
        <w:t>"(a) NOTIFICATION FOR CERTAIN UNSPECIFIED MINOR MILITARY CONSTRUCTION PROJECTS.—Section 2805(b)(2) of title 10, United States Code, as amended by section 2871, is further amended by striking ‘‘$4,000,000’’ and inserting ‘‘$6,000,000’’."</w:t>
      </w:r>
    </w:p>
    <w:p/>
    <w:p>
      <w:r>
        <w:rPr>
          <w:b/>
          <w:color w:val="F59E0B"/>
        </w:rPr>
        <w:t xml:space="preserve">[MIXED IMPACT] </w:t>
      </w:r>
      <w:r>
        <w:rPr>
          <w:color w:val="6B7280"/>
        </w:rPr>
        <w:t xml:space="preserve">(Sec. 2872(b)) </w:t>
      </w:r>
      <w:r>
        <w:rPr>
          <w:b/>
        </w:rPr>
        <w:t>Increased Threshold for A&amp;E Services Notifications</w:t>
      </w:r>
    </w:p>
    <w:p>
      <w:r>
        <w:t>The amount for architectural and engineering services that require notification to Congress is increased from $1 million to $5 million. Similar to the previous provision, this reduces oversight but also administrative burden. The impact is uncertain.</w:t>
      </w:r>
    </w:p>
    <w:p>
      <w:r>
        <w:rPr>
          <w:b/>
          <w:color w:val="10B981"/>
        </w:rPr>
        <w:t xml:space="preserve">Who benefits: </w:t>
      </w:r>
      <w:r>
        <w:t>Department of Defense (reduced administrative burden)</w:t>
      </w:r>
    </w:p>
    <w:p>
      <w:r>
        <w:rPr>
          <w:b/>
          <w:color w:val="EF4444"/>
        </w:rPr>
        <w:t xml:space="preserve">Who pays: </w:t>
      </w:r>
      <w:r>
        <w:t>Potentially, taxpayers (less oversight)</w:t>
      </w:r>
    </w:p>
    <w:p>
      <w:r>
        <w:rPr>
          <w:i/>
          <w:color w:val="6B7280"/>
        </w:rPr>
        <w:t>"(b) NOTIFICATION FOR CERTAIN ARCHITECTURAL AND ENGINEERING SERVICES AND CONSTRUCTION DESIGN.—Section 2807(b) of title 10, United States Code, is amended by striking ‘‘$1,000,000’’ and inserting ‘‘$5,000,000’’."</w:t>
      </w:r>
    </w:p>
    <w:p/>
    <w:p>
      <w:r>
        <w:rPr>
          <w:b/>
          <w:color w:val="3B82F6"/>
        </w:rPr>
        <w:t xml:space="preserve">[NOTE] </w:t>
      </w:r>
      <w:r>
        <w:rPr>
          <w:color w:val="6B7280"/>
        </w:rPr>
        <w:t xml:space="preserve">(Sec. 3102(d)) </w:t>
      </w:r>
      <w:r>
        <w:rPr>
          <w:b/>
        </w:rPr>
        <w:t>Advanced Manufacturing Pilot Program</w:t>
      </w:r>
    </w:p>
    <w:p>
      <w:r>
        <w:t>This section directs the Department of Defense to run a pilot program testing advanced manufacturing construction technologies at military installations. It involves identifying standards, sharing data, and creating a catalog of approved technologies. The goal is to improve military construction projects, but it's mostly about planning and data collection right now.</w:t>
      </w:r>
    </w:p>
    <w:p>
      <w:r>
        <w:rPr>
          <w:b/>
          <w:color w:val="10B981"/>
        </w:rPr>
        <w:t xml:space="preserve">Who benefits: </w:t>
      </w:r>
      <w:r>
        <w:t>Potentially the military, construction companies specializing in advanced manufacturing, and future military construction projects.</w:t>
      </w:r>
    </w:p>
    <w:p>
      <w:r>
        <w:rPr>
          <w:b/>
          <w:color w:val="EF4444"/>
        </w:rPr>
        <w:t xml:space="preserve">Who pays: </w:t>
      </w:r>
      <w:r>
        <w:t>Taxpayers, as this is a new program requiring funding for testing and administration.</w:t>
      </w:r>
    </w:p>
    <w:p>
      <w:r>
        <w:rPr>
          <w:i/>
          <w:color w:val="6B7280"/>
        </w:rPr>
        <w:t>"The Secretary of Defense, in coordination with the official designated under subsection (b), shall—(1) select one or more military installations at which to carry out the pilot program established under this section; and (2) minimize any disruption to the operations of any selected installation due to participation in the pilot program."</w:t>
      </w:r>
    </w:p>
    <w:p/>
    <w:p>
      <w:r>
        <w:rPr>
          <w:b/>
          <w:color w:val="3B82F6"/>
        </w:rPr>
        <w:t xml:space="preserve">[NOTE] </w:t>
      </w:r>
      <w:r>
        <w:rPr>
          <w:color w:val="6B7280"/>
        </w:rPr>
        <w:t xml:space="preserve">(Sec. 3102(e)) </w:t>
      </w:r>
      <w:r>
        <w:rPr>
          <w:b/>
        </w:rPr>
        <w:t>Pilot Program Reporting</w:t>
      </w:r>
    </w:p>
    <w:p>
      <w:r>
        <w:t>The Secretary of Defense must submit reports to Congress on the implementation and results of the advanced manufacturing pilot program. The first report is due 18 months after the bill becomes law, and a final report is due 180 days after the program ends. This is a standard oversight mechanism.</w:t>
      </w:r>
    </w:p>
    <w:p>
      <w:r>
        <w:rPr>
          <w:b/>
          <w:color w:val="10B981"/>
        </w:rPr>
        <w:t xml:space="preserve">Who benefits: </w:t>
      </w:r>
      <w:r>
        <w:t>Congress, as it provides oversight of the program.</w:t>
      </w:r>
    </w:p>
    <w:p>
      <w:r>
        <w:rPr>
          <w:b/>
          <w:color w:val="EF4444"/>
        </w:rPr>
        <w:t xml:space="preserve">Who pays: </w:t>
      </w:r>
      <w:r>
        <w:t>Taxpayers, as the report preparation requires staff time and resources.</w:t>
      </w:r>
    </w:p>
    <w:p>
      <w:r>
        <w:rPr>
          <w:i/>
          <w:color w:val="6B7280"/>
        </w:rPr>
        <w:t>"Not later than 18 months after the date of the enactment of this Act, the Secretary of Defense shall submit to the congressional defense committees a report on the implementation of the pilot program established under this section..."</w:t>
      </w:r>
    </w:p>
    <w:p/>
    <w:p>
      <w:r>
        <w:rPr>
          <w:b/>
          <w:color w:val="3B82F6"/>
        </w:rPr>
        <w:t xml:space="preserve">[NOTE] </w:t>
      </w:r>
      <w:r>
        <w:rPr>
          <w:color w:val="6B7280"/>
        </w:rPr>
        <w:t xml:space="preserve">(Sec. 3102(f)) </w:t>
      </w:r>
      <w:r>
        <w:rPr>
          <w:b/>
        </w:rPr>
        <w:t>Pilot Program Termination</w:t>
      </w:r>
    </w:p>
    <w:p>
      <w:r>
        <w:t>The authority to run the advanced manufacturing pilot program expires five years after the bill becomes law. This sets a time limit on the program.</w:t>
      </w:r>
    </w:p>
    <w:p>
      <w:r>
        <w:rPr>
          <w:b/>
          <w:color w:val="10B981"/>
        </w:rPr>
        <w:t xml:space="preserve">Who benefits: </w:t>
      </w:r>
      <w:r>
        <w:t>Taxpayers, as it prevents the program from continuing indefinitely without review.</w:t>
      </w:r>
    </w:p>
    <w:p>
      <w:r>
        <w:rPr>
          <w:b/>
          <w:color w:val="EF4444"/>
        </w:rPr>
        <w:t xml:space="preserve">Who pays: </w:t>
      </w:r>
      <w:r>
        <w:t>None directly, but potentially the military if they find the program valuable and want to continue it after the expiration date (requiring new authorization).</w:t>
      </w:r>
    </w:p>
    <w:p>
      <w:r>
        <w:rPr>
          <w:i/>
          <w:color w:val="6B7280"/>
        </w:rPr>
        <w:t>"The authority to carry out the pilot program under subsection (a) shall terminate on the date that is five years after the date of the enactment of this Act."</w:t>
      </w:r>
    </w:p>
    <w:p/>
    <w:p>
      <w:r>
        <w:rPr>
          <w:b/>
          <w:color w:val="3B82F6"/>
        </w:rPr>
        <w:t xml:space="preserve">[NOTE] </w:t>
      </w:r>
      <w:r>
        <w:rPr>
          <w:color w:val="6B7280"/>
        </w:rPr>
        <w:t xml:space="preserve">(Sec. 2888(a)) </w:t>
      </w:r>
      <w:r>
        <w:rPr>
          <w:b/>
        </w:rPr>
        <w:t>Procurement of Utility Services Pilot Program</w:t>
      </w:r>
    </w:p>
    <w:p>
      <w:r>
        <w:t>The Department of Defense is required to establish a pilot program for procuring utility services through areawide contracts with public utility providers. The goal is to improve energy resilience and mission readiness. It requires contracts to be entered into within 180 days of the bill's enactment.</w:t>
      </w:r>
    </w:p>
    <w:p>
      <w:r>
        <w:rPr>
          <w:b/>
          <w:color w:val="10B981"/>
        </w:rPr>
        <w:t xml:space="preserve">Who benefits: </w:t>
      </w:r>
      <w:r>
        <w:t>Potentially the military, public utility providers, and taxpayers if the program leads to cost savings or improved energy resilience.</w:t>
      </w:r>
    </w:p>
    <w:p>
      <w:r>
        <w:rPr>
          <w:b/>
          <w:color w:val="EF4444"/>
        </w:rPr>
        <w:t xml:space="preserve">Who pays: </w:t>
      </w:r>
      <w:r>
        <w:t>Taxpayers, as the program requires funding for administration and potential contract costs.</w:t>
      </w:r>
    </w:p>
    <w:p>
      <w:r>
        <w:rPr>
          <w:i/>
          <w:color w:val="6B7280"/>
        </w:rPr>
        <w:t>"Not later than 30 days after the date of the enactment of this Act, the Secretary of Defense shall establish a pilot program (in this section referred to as the ‘‘pilot program’’) for the purposes of procuring utility services through an areawide contract with a public utility provider for any utility services that support energy resilience and mission readiness of a military installation."</w:t>
      </w:r>
    </w:p>
    <w:p/>
    <w:p>
      <w:r>
        <w:rPr>
          <w:b/>
          <w:color w:val="3B82F6"/>
        </w:rPr>
        <w:t xml:space="preserve">[NOTE] </w:t>
      </w:r>
      <w:r>
        <w:rPr>
          <w:color w:val="6B7280"/>
        </w:rPr>
        <w:t xml:space="preserve">(Sec. 2889(a)) </w:t>
      </w:r>
      <w:r>
        <w:rPr>
          <w:b/>
        </w:rPr>
        <w:t>Modular Construction Consideration</w:t>
      </w:r>
    </w:p>
    <w:p>
      <w:r>
        <w:t>The Secretary of Defense must consider using modular construction methods for military construction projects with protective design elements. A report is required within 180 days of enactment detailing current policy, cost-benefit analysis, and potential use cases.</w:t>
      </w:r>
    </w:p>
    <w:p>
      <w:r>
        <w:rPr>
          <w:b/>
          <w:color w:val="10B981"/>
        </w:rPr>
        <w:t xml:space="preserve">Who benefits: </w:t>
      </w:r>
      <w:r>
        <w:t>Potentially the military, construction companies specializing in modular construction, and taxpayers if modular construction proves to be more efficient or cost-effective.</w:t>
      </w:r>
    </w:p>
    <w:p>
      <w:r>
        <w:rPr>
          <w:b/>
          <w:color w:val="EF4444"/>
        </w:rPr>
        <w:t xml:space="preserve">Who pays: </w:t>
      </w:r>
      <w:r>
        <w:t>Taxpayers, as the report preparation requires staff time and resources.</w:t>
      </w:r>
    </w:p>
    <w:p>
      <w:r>
        <w:rPr>
          <w:i/>
          <w:color w:val="6B7280"/>
        </w:rPr>
        <w:t>"In determining the requirements for a proposed military construction project with protective design elements, the Secretary of Defense shall consider the use of modular construction methods along with other construction methods to determine the most effective method for such military construction project to meet mission needs."</w:t>
      </w:r>
    </w:p>
    <w:p/>
    <w:p>
      <w:r>
        <w:rPr>
          <w:b/>
          <w:color w:val="3B82F6"/>
        </w:rPr>
        <w:t xml:space="preserve">[NOTE] </w:t>
      </w:r>
      <w:r>
        <w:rPr>
          <w:color w:val="6B7280"/>
        </w:rPr>
        <w:t xml:space="preserve">(Sec. 2890) </w:t>
      </w:r>
      <w:r>
        <w:rPr>
          <w:b/>
        </w:rPr>
        <w:t>Notice of Enduring Foreign Locations</w:t>
      </w:r>
    </w:p>
    <w:p>
      <w:r>
        <w:t>The Secretary of Defense must notify Congress within 30 days of entering into a contract to establish an 'enduring location' in a foreign country. This is a transparency measure.</w:t>
      </w:r>
    </w:p>
    <w:p>
      <w:r>
        <w:rPr>
          <w:b/>
          <w:color w:val="10B981"/>
        </w:rPr>
        <w:t xml:space="preserve">Who benefits: </w:t>
      </w:r>
      <w:r>
        <w:t>Congress, as it provides oversight of foreign military locations.</w:t>
      </w:r>
    </w:p>
    <w:p>
      <w:r>
        <w:rPr>
          <w:b/>
          <w:color w:val="EF4444"/>
        </w:rPr>
        <w:t xml:space="preserve">Who pays: </w:t>
      </w:r>
      <w:r>
        <w:t>Taxpayers, as the notification process requires staff time and resources.</w:t>
      </w:r>
    </w:p>
    <w:p>
      <w:r>
        <w:rPr>
          <w:i/>
          <w:color w:val="6B7280"/>
        </w:rPr>
        <w:t>"Not later than 30 days after the date on which the Secretary of Defense, a Secretary of a military department, or a combatant commander enters into a contract or other agreement to establish an enduring location (as described in section 2687a of title 10, United States Code) in a foreign country for purposes of supporting members of the Armed Forces in such foreign country, the Secretary of Defense shall submit to appropriate congressional defense committees a notification of such action."</w:t>
      </w:r>
    </w:p>
    <w:p/>
    <w:p>
      <w:r>
        <w:rPr>
          <w:b/>
          <w:color w:val="6B7280"/>
        </w:rPr>
        <w:t xml:space="preserve">[NEUTRAL] </w:t>
      </w:r>
      <w:r>
        <w:rPr>
          <w:color w:val="6B7280"/>
        </w:rPr>
        <w:t xml:space="preserve">(Sec. 3111) </w:t>
      </w:r>
      <w:r>
        <w:rPr>
          <w:b/>
        </w:rPr>
        <w:t>Reorganizes Atomic Energy Defense Activities Code</w:t>
      </w:r>
    </w:p>
    <w:p>
      <w:r>
        <w:t>This section amends Title 10 of the U.S. Code to create a new subpart dedicated to 'Atomic Energy Defense Activities'. It adds numerous new chapters and subchapters covering organizational matters, stockpile stewardship, tritium production, proliferation concerns, environmental cleanup, safeguards, personnel, and budget/financial management. This is primarily a structural change to how these laws are organized, not a change to the laws themselves.</w:t>
      </w:r>
    </w:p>
    <w:p>
      <w:r>
        <w:rPr>
          <w:b/>
          <w:color w:val="10B981"/>
        </w:rPr>
        <w:t xml:space="preserve">Who benefits: </w:t>
      </w:r>
      <w:r>
        <w:t>Government agencies (Department of Energy, National Nuclear Security Administration)</w:t>
      </w:r>
    </w:p>
    <w:p>
      <w:r>
        <w:rPr>
          <w:b/>
          <w:color w:val="EF4444"/>
        </w:rPr>
        <w:t xml:space="preserve">Who pays: </w:t>
      </w:r>
      <w:r>
        <w:t>None directly. Taxpayers indirectly through administrative costs of reorganization.</w:t>
      </w:r>
    </w:p>
    <w:p>
      <w:r>
        <w:rPr>
          <w:i/>
          <w:color w:val="6B7280"/>
        </w:rPr>
        <w:t>"Part VI of subtitle A of title 10, United States Code, is amended by adding at the end the following new subpart: ‘Subpart B—Atomic Energy Defense’"</w:t>
      </w:r>
    </w:p>
    <w:p/>
    <w:p>
      <w:r>
        <w:rPr>
          <w:b/>
          <w:color w:val="EF4444"/>
        </w:rPr>
        <w:t xml:space="preserve">[HURTS CITIZENS] </w:t>
      </w:r>
      <w:r>
        <w:rPr>
          <w:color w:val="6B7280"/>
        </w:rPr>
        <w:t xml:space="preserve">(Sec. 3111) </w:t>
      </w:r>
      <w:r>
        <w:rPr>
          <w:b/>
        </w:rPr>
        <w:t>Specific Project Funding</w:t>
      </w:r>
    </w:p>
    <w:p>
      <w:r>
        <w:t>This section allocates $20 million to the Modernization Project at Los Alamos National Laboratory, $52.248 million to Combined Radiation Environments for Survivability Testing at Sandia National Laboratories, $26 million to NIF Enhanced Fusion Yield Capability at Lawrence Livermore National Laboratory, and $75 million to the East Side Office Building at Knolls Atomic Power Laboratory. These are direct appropriations to specific projects, likely involving contracts with private companies.  Without further detail, it's impossible to know if these projects are cost-effective or represent the best use of taxpayer money.</w:t>
      </w:r>
    </w:p>
    <w:p>
      <w:r>
        <w:rPr>
          <w:b/>
          <w:color w:val="10B981"/>
        </w:rPr>
        <w:t xml:space="preserve">Who benefits: </w:t>
      </w:r>
      <w:r>
        <w:t>Contractors working on these projects, the labs themselves, potentially the local economies around the labs.</w:t>
      </w:r>
    </w:p>
    <w:p>
      <w:r>
        <w:rPr>
          <w:b/>
          <w:color w:val="EF4444"/>
        </w:rPr>
        <w:t xml:space="preserve">Who pays: </w:t>
      </w:r>
      <w:r>
        <w:t>Taxpayers.</w:t>
      </w:r>
    </w:p>
    <w:p>
      <w:r>
        <w:rPr>
          <w:i/>
          <w:color w:val="6B7280"/>
        </w:rPr>
        <w:t>"Modernization Project (LAMP), Los Alamos National Laboratory, Los Alamos, New Mexico, $20,000,000."</w:t>
      </w:r>
    </w:p>
    <w:p/>
    <w:p>
      <w:r>
        <w:rPr>
          <w:b/>
          <w:color w:val="10B981"/>
        </w:rPr>
        <w:t xml:space="preserve">[HELPS CITIZENS] </w:t>
      </w:r>
      <w:r>
        <w:rPr>
          <w:color w:val="6B7280"/>
        </w:rPr>
        <w:t xml:space="preserve">(Sec. 3102) </w:t>
      </w:r>
      <w:r>
        <w:rPr>
          <w:b/>
        </w:rPr>
        <w:t>Defense Environmental Cleanup Funding</w:t>
      </w:r>
    </w:p>
    <w:p>
      <w:r>
        <w:t>Authorizes funding for defense environmental cleanup activities, as detailed in the funding table in section 4701. Cleaning up contaminated sites is a clear benefit to communities near these sites and protects public health and the environment.</w:t>
      </w:r>
    </w:p>
    <w:p>
      <w:r>
        <w:rPr>
          <w:b/>
          <w:color w:val="10B981"/>
        </w:rPr>
        <w:t xml:space="preserve">Who benefits: </w:t>
      </w:r>
      <w:r>
        <w:t>Communities near former defense sites, the general public.</w:t>
      </w:r>
    </w:p>
    <w:p>
      <w:r>
        <w:rPr>
          <w:b/>
          <w:color w:val="EF4444"/>
        </w:rPr>
        <w:t xml:space="preserve">Who pays: </w:t>
      </w:r>
      <w:r>
        <w:t>Taxpayers.</w:t>
      </w:r>
    </w:p>
    <w:p>
      <w:r>
        <w:rPr>
          <w:i/>
          <w:color w:val="6B7280"/>
        </w:rPr>
        <w:t>"Funds are hereby authorized to be appropriated to the Department of Energy for fiscal year 2026 for defense environmental cleanup activities in carrying out programs as specified in the funding table in section 4701."</w:t>
      </w:r>
    </w:p>
    <w:p/>
    <w:p>
      <w:r>
        <w:rPr>
          <w:b/>
          <w:color w:val="10B981"/>
        </w:rPr>
        <w:t xml:space="preserve">[HELPS CITIZENS] </w:t>
      </w:r>
      <w:r>
        <w:rPr>
          <w:color w:val="6B7280"/>
        </w:rPr>
        <w:t xml:space="preserve">(Sec. 3103) </w:t>
      </w:r>
      <w:r>
        <w:rPr>
          <w:b/>
        </w:rPr>
        <w:t>Other Defense Activities Funding</w:t>
      </w:r>
    </w:p>
    <w:p>
      <w:r>
        <w:t>Authorizes funding for 'other defense activities' carried out by the Department of Energy, as specified in section 4701. While broad, this likely includes essential research and development, infrastructure maintenance, and security measures.</w:t>
      </w:r>
    </w:p>
    <w:p>
      <w:r>
        <w:rPr>
          <w:b/>
          <w:color w:val="10B981"/>
        </w:rPr>
        <w:t xml:space="preserve">Who benefits: </w:t>
      </w:r>
      <w:r>
        <w:t>The military, national security, potentially the general public through technological advancements.</w:t>
      </w:r>
    </w:p>
    <w:p>
      <w:r>
        <w:rPr>
          <w:b/>
          <w:color w:val="EF4444"/>
        </w:rPr>
        <w:t xml:space="preserve">Who pays: </w:t>
      </w:r>
      <w:r>
        <w:t>Taxpayers.</w:t>
      </w:r>
    </w:p>
    <w:p>
      <w:r>
        <w:rPr>
          <w:i/>
          <w:color w:val="6B7280"/>
        </w:rPr>
        <w:t>"Funds are hereby authorized to be appropriated to the Department of Energy for fiscal year 2026 for other defense activities in carrying out programs as specified in the funding table in section 4701."</w:t>
      </w:r>
    </w:p>
    <w:p/>
    <w:p>
      <w:r>
        <w:rPr>
          <w:b/>
          <w:color w:val="10B981"/>
        </w:rPr>
        <w:t xml:space="preserve">[HELPS CITIZENS] </w:t>
      </w:r>
      <w:r>
        <w:rPr>
          <w:color w:val="6B7280"/>
        </w:rPr>
        <w:t xml:space="preserve">(Sec. 3104) </w:t>
      </w:r>
      <w:r>
        <w:rPr>
          <w:b/>
        </w:rPr>
        <w:t>Nuclear Energy Funding</w:t>
      </w:r>
    </w:p>
    <w:p>
      <w:r>
        <w:t>Authorizes funding for nuclear energy programs within the Department of Energy, as detailed in section 4701. This could support research into safer and more efficient nuclear power, as well as waste disposal solutions.</w:t>
      </w:r>
    </w:p>
    <w:p>
      <w:r>
        <w:rPr>
          <w:b/>
          <w:color w:val="10B981"/>
        </w:rPr>
        <w:t xml:space="preserve">Who benefits: </w:t>
      </w:r>
      <w:r>
        <w:t>The energy sector, potentially consumers through lower energy costs, researchers.</w:t>
      </w:r>
    </w:p>
    <w:p>
      <w:r>
        <w:rPr>
          <w:b/>
          <w:color w:val="EF4444"/>
        </w:rPr>
        <w:t xml:space="preserve">Who pays: </w:t>
      </w:r>
      <w:r>
        <w:t>Taxpayers.</w:t>
      </w:r>
    </w:p>
    <w:p>
      <w:r>
        <w:rPr>
          <w:i/>
          <w:color w:val="6B7280"/>
        </w:rPr>
        <w:t>"Funds are hereby authorized to be appropriated to the Department of Energy for fiscal year 2026 for nuclear energy as specified in the funding table in section 4701."</w:t>
      </w:r>
    </w:p>
    <w:p/>
    <w:p>
      <w:r>
        <w:rPr>
          <w:b/>
          <w:color w:val="3B82F6"/>
        </w:rPr>
        <w:t xml:space="preserve">[NOTE] </w:t>
      </w:r>
      <w:r>
        <w:rPr>
          <w:color w:val="6B7280"/>
        </w:rPr>
        <w:t xml:space="preserve">(Sec. 3111) </w:t>
      </w:r>
      <w:r>
        <w:rPr>
          <w:b/>
        </w:rPr>
        <w:t>Formal Organization of DOE Laws</w:t>
      </w:r>
    </w:p>
    <w:p>
      <w:r>
        <w:t>This section reorganizes and codifies existing laws related to the Department of Energy, specifically those concerning nuclear security. It doesn't change the laws themselves, but it updates the official code to be more organized. This is mostly about housekeeping and making it easier for lawyers and government officials to find things.</w:t>
      </w:r>
    </w:p>
    <w:p>
      <w:r>
        <w:rPr>
          <w:b/>
          <w:color w:val="10B981"/>
        </w:rPr>
        <w:t xml:space="preserve">Who benefits: </w:t>
      </w:r>
      <w:r>
        <w:t>Government lawyers, DOE officials</w:t>
      </w:r>
    </w:p>
    <w:p>
      <w:r>
        <w:rPr>
          <w:b/>
          <w:color w:val="EF4444"/>
        </w:rPr>
        <w:t xml:space="preserve">Who pays: </w:t>
      </w:r>
      <w:r>
        <w:t>None directly</w:t>
      </w:r>
    </w:p>
    <w:p>
      <w:r>
        <w:rPr>
          <w:i/>
          <w:color w:val="6B7280"/>
        </w:rPr>
        <w:t>"‘‘6287. Matters relating to critical decisions."</w:t>
      </w:r>
    </w:p>
    <w:p/>
    <w:p>
      <w:r>
        <w:rPr>
          <w:b/>
          <w:color w:val="3B82F6"/>
        </w:rPr>
        <w:t xml:space="preserve">[NOTE] </w:t>
      </w:r>
      <w:r>
        <w:rPr>
          <w:color w:val="6B7280"/>
        </w:rPr>
        <w:t xml:space="preserve">(Sec. 6101) </w:t>
      </w:r>
      <w:r>
        <w:rPr>
          <w:b/>
        </w:rPr>
        <w:t>Definitions for Nuclear Security Terms</w:t>
      </w:r>
    </w:p>
    <w:p>
      <w:r>
        <w:t>This section defines key terms used in the nuclear security parts of the law, like 'Administrator', 'classified information', and 'nuclear security enterprise'.  This is important for consistent interpretation of the law, but doesn't directly impact average citizens. It clarifies who and what the law is talking about.</w:t>
      </w:r>
    </w:p>
    <w:p>
      <w:r>
        <w:rPr>
          <w:b/>
          <w:color w:val="10B981"/>
        </w:rPr>
        <w:t xml:space="preserve">Who benefits: </w:t>
      </w:r>
      <w:r>
        <w:t>Government officials, legal professionals</w:t>
      </w:r>
    </w:p>
    <w:p>
      <w:r>
        <w:rPr>
          <w:b/>
          <w:color w:val="EF4444"/>
        </w:rPr>
        <w:t xml:space="preserve">Who pays: </w:t>
      </w:r>
      <w:r>
        <w:t>None directly</w:t>
      </w:r>
    </w:p>
    <w:p>
      <w:r>
        <w:rPr>
          <w:i/>
          <w:color w:val="6B7280"/>
        </w:rPr>
        <w:t>"‘‘Except as otherwise provided, in this subpart..."</w:t>
      </w:r>
    </w:p>
    <w:p/>
    <w:p>
      <w:r>
        <w:rPr>
          <w:b/>
          <w:color w:val="3B82F6"/>
        </w:rPr>
        <w:t xml:space="preserve">[NOTE] </w:t>
      </w:r>
      <w:r>
        <w:rPr>
          <w:color w:val="6B7280"/>
        </w:rPr>
        <w:t xml:space="preserve">(Sec. 6102) </w:t>
      </w:r>
      <w:r>
        <w:rPr>
          <w:b/>
        </w:rPr>
        <w:t>Naval Nuclear Propulsion Program Remains in Place</w:t>
      </w:r>
    </w:p>
    <w:p>
      <w:r>
        <w:t>This section states that the existing rules for the Naval Nuclear Propulsion Program (the part of the Navy that runs nuclear submarines and aircraft carriers) will continue to apply. It doesn't change anything, it just confirms the status quo. This is about maintaining the existing structure of a critical defense program.</w:t>
      </w:r>
    </w:p>
    <w:p>
      <w:r>
        <w:rPr>
          <w:b/>
          <w:color w:val="10B981"/>
        </w:rPr>
        <w:t xml:space="preserve">Who benefits: </w:t>
      </w:r>
      <w:r>
        <w:t>Navy, defense industry</w:t>
      </w:r>
    </w:p>
    <w:p>
      <w:r>
        <w:rPr>
          <w:b/>
          <w:color w:val="EF4444"/>
        </w:rPr>
        <w:t xml:space="preserve">Who pays: </w:t>
      </w:r>
      <w:r>
        <w:t>None directly</w:t>
      </w:r>
    </w:p>
    <w:p>
      <w:r>
        <w:rPr>
          <w:i/>
          <w:color w:val="6B7280"/>
        </w:rPr>
        <w:t>"‘‘The provisions of Executive Order Numbered 12344, dated February 1, 1982, pertaining to the Naval Nuclear Propulsion Program, shall remain in force until changed by law."</w:t>
      </w:r>
    </w:p>
    <w:p/>
    <w:p>
      <w:r>
        <w:rPr>
          <w:b/>
          <w:color w:val="3B82F6"/>
        </w:rPr>
        <w:t xml:space="preserve">[NOTE] </w:t>
      </w:r>
      <w:r>
        <w:rPr>
          <w:color w:val="6B7280"/>
        </w:rPr>
        <w:t xml:space="preserve">(Sec. 6103) </w:t>
      </w:r>
      <w:r>
        <w:rPr>
          <w:b/>
        </w:rPr>
        <w:t>Administrator Establishes Management Structure</w:t>
      </w:r>
    </w:p>
    <w:p>
      <w:r>
        <w:t>This section requires the Administrator of the National Nuclear Security Administration to set up a management structure for the nuclear security enterprise. This is about how the government organizes and oversees its nuclear weapons programs. It doesn't directly affect citizens, but it could impact the efficiency and effectiveness of these programs.</w:t>
      </w:r>
    </w:p>
    <w:p>
      <w:r>
        <w:rPr>
          <w:b/>
          <w:color w:val="10B981"/>
        </w:rPr>
        <w:t xml:space="preserve">Who benefits: </w:t>
      </w:r>
      <w:r>
        <w:t>Government officials, potentially taxpayers (if it improves efficiency)</w:t>
      </w:r>
    </w:p>
    <w:p>
      <w:r>
        <w:rPr>
          <w:b/>
          <w:color w:val="EF4444"/>
        </w:rPr>
        <w:t xml:space="preserve">Who pays: </w:t>
      </w:r>
      <w:r>
        <w:t>None directly</w:t>
      </w:r>
    </w:p>
    <w:p>
      <w:r>
        <w:rPr>
          <w:i/>
          <w:color w:val="6B7280"/>
        </w:rPr>
        <w:t>"‘‘(a) IN GENERAL.—The Administrator shall establish a management structure for the nuclear security enterprise in accordance with the National Nuclear Security Administration Act (50 U.S.C. 2401 et seq.)."</w:t>
      </w:r>
    </w:p>
    <w:p/>
    <w:p>
      <w:r>
        <w:rPr>
          <w:b/>
          <w:color w:val="3B82F6"/>
        </w:rPr>
        <w:t xml:space="preserve">[NOTE] </w:t>
      </w:r>
      <w:r>
        <w:rPr>
          <w:color w:val="6B7280"/>
        </w:rPr>
        <w:t xml:space="preserve">(Sec. 6104) </w:t>
      </w:r>
      <w:r>
        <w:rPr>
          <w:b/>
        </w:rPr>
        <w:t>Monitoring of Industrial Base</w:t>
      </w:r>
    </w:p>
    <w:p>
      <w:r>
        <w:t>This section requires the Administrator to designate an official to monitor the industrial base that supports nuclear weapons components. This is about ensuring the US has a reliable supply chain for nuclear weapons. It doesn't directly affect citizens, but it's important for national security.</w:t>
      </w:r>
    </w:p>
    <w:p>
      <w:r>
        <w:rPr>
          <w:b/>
          <w:color w:val="10B981"/>
        </w:rPr>
        <w:t xml:space="preserve">Who benefits: </w:t>
      </w:r>
      <w:r>
        <w:t>Government officials, defense industry</w:t>
      </w:r>
    </w:p>
    <w:p>
      <w:r>
        <w:rPr>
          <w:b/>
          <w:color w:val="EF4444"/>
        </w:rPr>
        <w:t xml:space="preserve">Who pays: </w:t>
      </w:r>
      <w:r>
        <w:t>Taxpayers (through funding of the official's position)</w:t>
      </w:r>
    </w:p>
    <w:p>
      <w:r>
        <w:rPr>
          <w:i/>
          <w:color w:val="6B7280"/>
        </w:rPr>
        <w:t>"‘‘(a) DESIGNATION OF OFFICIAL.—Not later than March 1, 2021, the Administrator shall designate a senior official within the Administration to be responsible for monitoring the industrial base that supports the nuclear weapons components, subsystems, and materials of the Administration..."</w:t>
      </w:r>
    </w:p>
    <w:p/>
    <w:p>
      <w:r>
        <w:rPr>
          <w:b/>
          <w:color w:val="3B82F6"/>
        </w:rPr>
        <w:t xml:space="preserve">[NOTE] </w:t>
      </w:r>
      <w:r>
        <w:rPr>
          <w:color w:val="6B7280"/>
        </w:rPr>
        <w:t xml:space="preserve">(Sec. 6105) </w:t>
      </w:r>
      <w:r>
        <w:rPr>
          <w:b/>
        </w:rPr>
        <w:t>Common Financial Reporting System</w:t>
      </w:r>
    </w:p>
    <w:p>
      <w:r>
        <w:t>This section requires the Administrator to create a common financial reporting system for the nuclear security enterprise. This is about improving financial transparency and accountability within the DOE. It doesn't directly affect citizens, but it could help prevent waste and fraud.</w:t>
      </w:r>
    </w:p>
    <w:p>
      <w:r>
        <w:rPr>
          <w:b/>
          <w:color w:val="10B981"/>
        </w:rPr>
        <w:t xml:space="preserve">Who benefits: </w:t>
      </w:r>
      <w:r>
        <w:t>Government officials, potentially taxpayers (if it improves efficiency)</w:t>
      </w:r>
    </w:p>
    <w:p>
      <w:r>
        <w:rPr>
          <w:b/>
          <w:color w:val="EF4444"/>
        </w:rPr>
        <w:t xml:space="preserve">Who pays: </w:t>
      </w:r>
      <w:r>
        <w:t>Taxpayers (through funding of the system)</w:t>
      </w:r>
    </w:p>
    <w:p>
      <w:r>
        <w:rPr>
          <w:i/>
          <w:color w:val="6B7280"/>
        </w:rPr>
        <w:t>"‘‘(a) IN GENERAL.—By not later than four years after the date of the enactment of the National Defense Authorization Act for Fiscal Year 2017 (Public Law 114–328), the Administrator shall, in consultation with the National Nuclear Security Administration Council established by section 6103, complete, to the extent..."</w:t>
      </w:r>
    </w:p>
    <w:p/>
    <w:p>
      <w:r>
        <w:rPr>
          <w:b/>
          <w:color w:val="3B82F6"/>
        </w:rPr>
        <w:t xml:space="preserve">[NOTE] </w:t>
      </w:r>
      <w:r>
        <w:rPr>
          <w:color w:val="6B7280"/>
        </w:rPr>
        <w:t xml:space="preserve">(Sec. 3111(a)) </w:t>
      </w:r>
      <w:r>
        <w:rPr>
          <w:b/>
        </w:rPr>
        <w:t>Financial Reporting System for Nuclear Security</w:t>
      </w:r>
    </w:p>
    <w:p>
      <w:r>
        <w:t>This provision requires the Administrator of the National Nuclear Security Administration (NNSA) to implement a common financial reporting system for the 'nuclear security enterprise' within four years. This means standardizing how money is tracked across different NNSA facilities and contractors. It's about better accounting and data collection, not about direct benefits or costs to the public. It's a structural change intended to improve oversight.</w:t>
      </w:r>
    </w:p>
    <w:p>
      <w:r>
        <w:rPr>
          <w:b/>
          <w:color w:val="10B981"/>
        </w:rPr>
        <w:t xml:space="preserve">Who benefits: </w:t>
      </w:r>
      <w:r>
        <w:t>NNSA management, potentially Congress for oversight</w:t>
      </w:r>
    </w:p>
    <w:p>
      <w:r>
        <w:rPr>
          <w:b/>
          <w:color w:val="EF4444"/>
        </w:rPr>
        <w:t xml:space="preserve">Who pays: </w:t>
      </w:r>
      <w:r>
        <w:t>NNSA, contractors (implementation costs)</w:t>
      </w:r>
    </w:p>
    <w:p>
      <w:r>
        <w:rPr>
          <w:i/>
          <w:color w:val="6B7280"/>
        </w:rPr>
        <w:t>"By not later than four years after the date of the enactment of the National Defense Authorization Act for Fiscal Year 2017 (Public Law 114–328), the Administrator shall, in consultation with the National Nuclear Security Administration Council established by section 6103, complete, to the extent practicable, the implementation of a common financial reporting system for the nuclear security enterprise."</w:t>
      </w:r>
    </w:p>
    <w:p/>
    <w:p>
      <w:r>
        <w:rPr>
          <w:b/>
          <w:color w:val="3B82F6"/>
        </w:rPr>
        <w:t xml:space="preserve">[NOTE] </w:t>
      </w:r>
      <w:r>
        <w:rPr>
          <w:color w:val="6B7280"/>
        </w:rPr>
        <w:t xml:space="preserve">(Sec. 3111(c)) </w:t>
      </w:r>
      <w:r>
        <w:rPr>
          <w:b/>
        </w:rPr>
        <w:t>Reporting on Financial System Implementation</w:t>
      </w:r>
    </w:p>
    <w:p>
      <w:r>
        <w:t>This requires the NNSA Administrator to submit annual reports to Congress on the progress of implementing the new financial reporting system. It's a transparency measure, keeping lawmakers informed about how the system is being built and what challenges are being faced. It doesn't directly help or hurt citizens, but it allows for better scrutiny of NNSA spending.</w:t>
      </w:r>
    </w:p>
    <w:p>
      <w:r>
        <w:rPr>
          <w:b/>
          <w:color w:val="10B981"/>
        </w:rPr>
        <w:t xml:space="preserve">Who benefits: </w:t>
      </w:r>
      <w:r>
        <w:t>Congress, oversight groups</w:t>
      </w:r>
    </w:p>
    <w:p>
      <w:r>
        <w:rPr>
          <w:b/>
          <w:color w:val="EF4444"/>
        </w:rPr>
        <w:t xml:space="preserve">Who pays: </w:t>
      </w:r>
      <w:r>
        <w:t>NNSA (report preparation costs)</w:t>
      </w:r>
    </w:p>
    <w:p>
      <w:r>
        <w:rPr>
          <w:i/>
          <w:color w:val="6B7280"/>
        </w:rPr>
        <w:t>"Not later than March 1, 2017, and annually thereafter, the Administrator shall, in consultation with the National Nuclear Security Administration Council, submit to the congressional defense committees a report on progress of the Administration toward implementing a common financial reporting system for the nuclear security enterprise as required by subsection (a)."</w:t>
      </w:r>
    </w:p>
    <w:p/>
    <w:p>
      <w:r>
        <w:rPr>
          <w:b/>
          <w:color w:val="EF4444"/>
        </w:rPr>
        <w:t xml:space="preserve">[HURTS CITIZENS] </w:t>
      </w:r>
      <w:r>
        <w:rPr>
          <w:color w:val="6B7280"/>
        </w:rPr>
        <w:t xml:space="preserve">(Sec. 3111(6)) </w:t>
      </w:r>
      <w:r>
        <w:rPr>
          <w:b/>
        </w:rPr>
        <w:t>Restriction on NRC Licensing of DOE Facilities</w:t>
      </w:r>
    </w:p>
    <w:p>
      <w:r>
        <w:t>This provision prevents the Department of Energy from using funds to comply with licensing requirements from the Nuclear Regulatory Commission (NRC) for its defense activities and facilities. This means DOE facilities are exempt from the same safety oversight as commercial nuclear sites. This is a significant risk to public safety and the environment, as it weakens independent regulation of potentially dangerous facilities. Taxpayer money is being used to avoid safety standards.</w:t>
      </w:r>
    </w:p>
    <w:p>
      <w:r>
        <w:rPr>
          <w:b/>
          <w:color w:val="10B981"/>
        </w:rPr>
        <w:t xml:space="preserve">Who benefits: </w:t>
      </w:r>
      <w:r>
        <w:t>Department of Energy (reduced regulatory burden)</w:t>
      </w:r>
    </w:p>
    <w:p>
      <w:r>
        <w:rPr>
          <w:b/>
          <w:color w:val="EF4444"/>
        </w:rPr>
        <w:t xml:space="preserve">Who pays: </w:t>
      </w:r>
      <w:r>
        <w:t>The public (increased risk of accidents, environmental contamination)</w:t>
      </w:r>
    </w:p>
    <w:p>
      <w:r>
        <w:rPr>
          <w:i/>
          <w:color w:val="6B7280"/>
        </w:rPr>
        <w:t>"None of the funds authorized to be appropriated by the Department of Energy National Security and Military Applications of Nuclear Energy Authorization Act of 1981 (Public Law 96–540; 94 Stat. 3197) or any other Act may be used for any purpose related to licensing of any defense activity or facility of the Department of Energy by the Nuclear Regulatory Commission."</w:t>
      </w:r>
    </w:p>
    <w:p/>
    <w:p>
      <w:r>
        <w:rPr>
          <w:b/>
          <w:color w:val="3B82F6"/>
        </w:rPr>
        <w:t xml:space="preserve">[NOTE] </w:t>
      </w:r>
      <w:r>
        <w:rPr>
          <w:color w:val="6B7280"/>
        </w:rPr>
        <w:t xml:space="preserve">(Sec. 3111(7)) </w:t>
      </w:r>
      <w:r>
        <w:rPr>
          <w:b/>
        </w:rPr>
        <w:t>Establishment of Security Technology Center</w:t>
      </w:r>
    </w:p>
    <w:p>
      <w:r>
        <w:t>This creates a 'Center for Security Technology, Analysis, Response, and Testing' within the NNSA. The center will provide expertise on security technologies and help improve security standards across the nuclear security enterprise. It's a structural change aimed at enhancing security, but doesn't have a direct impact on citizens' wallets or rights.</w:t>
      </w:r>
    </w:p>
    <w:p>
      <w:r>
        <w:rPr>
          <w:b/>
          <w:color w:val="10B981"/>
        </w:rPr>
        <w:t xml:space="preserve">Who benefits: </w:t>
      </w:r>
      <w:r>
        <w:t>NNSA, potentially national security</w:t>
      </w:r>
    </w:p>
    <w:p>
      <w:r>
        <w:rPr>
          <w:b/>
          <w:color w:val="EF4444"/>
        </w:rPr>
        <w:t xml:space="preserve">Who pays: </w:t>
      </w:r>
      <w:r>
        <w:t>NNSA (establishment and operating costs)</w:t>
      </w:r>
    </w:p>
    <w:p>
      <w:r>
        <w:rPr>
          <w:i/>
          <w:color w:val="6B7280"/>
        </w:rPr>
        <w:t>"The Administrator for Nuclear Security shall establish within the nuclear security enterprise a Center for Security Technology, Analysis, Response, and Testing."</w:t>
      </w:r>
    </w:p>
    <w:p/>
    <w:p>
      <w:r>
        <w:rPr>
          <w:b/>
          <w:color w:val="3B82F6"/>
        </w:rPr>
        <w:t xml:space="preserve">[NOTE] </w:t>
      </w:r>
      <w:r>
        <w:rPr>
          <w:color w:val="6B7280"/>
        </w:rPr>
        <w:t xml:space="preserve">(Sec. 3111(11)) </w:t>
      </w:r>
      <w:r>
        <w:rPr>
          <w:b/>
        </w:rPr>
        <w:t>Stockpile Stewardship Program</w:t>
      </w:r>
    </w:p>
    <w:p>
      <w:r>
        <w:t>This reaffirms the commitment to a program to maintain the safety and reliability of the US nuclear weapons stockpile without underground testing. It focuses on modernizing facilities, advanced computing, and experimental programs. It's a continuation of existing policy, not a new initiative, and doesn't directly affect citizens.</w:t>
      </w:r>
    </w:p>
    <w:p>
      <w:r>
        <w:rPr>
          <w:b/>
          <w:color w:val="10B981"/>
        </w:rPr>
        <w:t xml:space="preserve">Who benefits: </w:t>
      </w:r>
      <w:r>
        <w:t>NNSA, defense industry</w:t>
      </w:r>
    </w:p>
    <w:p>
      <w:r>
        <w:rPr>
          <w:b/>
          <w:color w:val="EF4444"/>
        </w:rPr>
        <w:t xml:space="preserve">Who pays: </w:t>
      </w:r>
      <w:r>
        <w:t>Taxpayers (funding for facilities and programs)</w:t>
      </w:r>
    </w:p>
    <w:p>
      <w:r>
        <w:rPr>
          <w:i/>
          <w:color w:val="6B7280"/>
        </w:rPr>
        <w:t>"The Secretary of Energy, acting through the Administrator, shall establish a stewardship program to ensure—(1) the preservation of the core intellectual and technical competencies of the United States in nuclear weapons, including weapons design, system integration, manufacturing, security, use control, reliability assessment, and certification; and (2) that the nuclear weapons stockpile is safe, secure, and reliable without the use of underground nuclear weapons testing."</w:t>
      </w:r>
    </w:p>
    <w:p/>
    <w:p>
      <w:r>
        <w:rPr>
          <w:b/>
          <w:color w:val="3B82F6"/>
        </w:rPr>
        <w:t xml:space="preserve">[NOTE] </w:t>
      </w:r>
      <w:r>
        <w:rPr>
          <w:color w:val="6B7280"/>
        </w:rPr>
        <w:t xml:space="preserve">(Sec. 3111(12)) </w:t>
      </w:r>
      <w:r>
        <w:rPr>
          <w:b/>
        </w:rPr>
        <w:t>Portfolio Management Framework for NNSA</w:t>
      </w:r>
    </w:p>
    <w:p>
      <w:r>
        <w:t>This requires the NNSA Administrator to develop a 'portfolio management framework' to better organize and prioritize its nuclear weapons programs. It's about improving efficiency and decision-making, not about direct benefits or costs to the public. It's a structural change intended to improve oversight and accountability.</w:t>
      </w:r>
    </w:p>
    <w:p>
      <w:r>
        <w:rPr>
          <w:b/>
          <w:color w:val="10B981"/>
        </w:rPr>
        <w:t xml:space="preserve">Who benefits: </w:t>
      </w:r>
      <w:r>
        <w:t>NNSA management, potentially Congress for oversight</w:t>
      </w:r>
    </w:p>
    <w:p>
      <w:r>
        <w:rPr>
          <w:b/>
          <w:color w:val="EF4444"/>
        </w:rPr>
        <w:t xml:space="preserve">Who pays: </w:t>
      </w:r>
      <w:r>
        <w:t>NNSA (implementation costs)</w:t>
      </w:r>
    </w:p>
    <w:p>
      <w:r>
        <w:rPr>
          <w:i/>
          <w:color w:val="6B7280"/>
        </w:rPr>
        <w:t>"Not later than one year after the date of the enactment of the National Defense Authorization Act for Fiscal Year 2022 (Public Law 117–81), the Administrator shall—(1) in consultation with the Nuclear Weapons Council established under section 179, develop and implement a portfolio management framework for the nuclear security enterprise that—"</w:t>
      </w:r>
    </w:p>
    <w:p/>
    <w:p>
      <w:r>
        <w:rPr>
          <w:b/>
          <w:color w:val="3B82F6"/>
        </w:rPr>
        <w:t xml:space="preserve">[NOTE] </w:t>
      </w:r>
      <w:r>
        <w:rPr>
          <w:color w:val="6B7280"/>
        </w:rPr>
        <w:t xml:space="preserve">(Sec. 3111(13)) </w:t>
      </w:r>
      <w:r>
        <w:rPr>
          <w:b/>
        </w:rPr>
        <w:t>Stockpile Stewardship Criteria</w:t>
      </w:r>
    </w:p>
    <w:p>
      <w:r>
        <w:t>This requires the Secretary of Energy to develop clear criteria for judging the performance of the science-based tools used to assess the safety and reliability of the nuclear weapons stockpile. It's about improving the quality of the assessments, not about direct benefits or costs to the public. It's a structural change intended to improve oversight and accountability.</w:t>
      </w:r>
    </w:p>
    <w:p>
      <w:r>
        <w:rPr>
          <w:b/>
          <w:color w:val="10B981"/>
        </w:rPr>
        <w:t xml:space="preserve">Who benefits: </w:t>
      </w:r>
      <w:r>
        <w:t>NNSA, potentially national security</w:t>
      </w:r>
    </w:p>
    <w:p>
      <w:r>
        <w:rPr>
          <w:b/>
          <w:color w:val="EF4444"/>
        </w:rPr>
        <w:t xml:space="preserve">Who pays: </w:t>
      </w:r>
      <w:r>
        <w:t>NNSA (development costs)</w:t>
      </w:r>
    </w:p>
    <w:p>
      <w:r>
        <w:rPr>
          <w:i/>
          <w:color w:val="6B7280"/>
        </w:rPr>
        <w:t>"The Secretary of Energy shall develop clear and specific criteria for judging whether the science-based tools being used by the Department of Energy for determining the safety and reliability of the nuclear weapons stockpile are performing in a manner that will provide an adequate degree of certainty that the stockpile is safe and reliable."</w:t>
      </w:r>
    </w:p>
    <w:p/>
    <w:p>
      <w:r>
        <w:rPr>
          <w:b/>
          <w:color w:val="3B82F6"/>
        </w:rPr>
        <w:t xml:space="preserve">[NOTE] </w:t>
      </w:r>
      <w:r>
        <w:rPr>
          <w:color w:val="6B7280"/>
        </w:rPr>
        <w:t xml:space="preserve">(Sec. 3111(b)) </w:t>
      </w:r>
      <w:r>
        <w:rPr>
          <w:b/>
        </w:rPr>
        <w:t>Increased Reporting on Nuclear Weapons Stockpile</w:t>
      </w:r>
    </w:p>
    <w:p>
      <w:r>
        <w:t>This provision requires the Department of Energy (DOE) to submit detailed, biennial reports to Congress on the status of the US nuclear weapons stockpile. This includes information on warhead numbers, age, life extension programs, safety assessments, infrastructure modernization, and budgets. It's a lot of information, but the goal is increased transparency and oversight of this critical area. It doesn't directly cost taxpayers more money, but it does require DOE to spend time and resources compiling these reports.</w:t>
      </w:r>
    </w:p>
    <w:p>
      <w:r>
        <w:rPr>
          <w:b/>
          <w:color w:val="10B981"/>
        </w:rPr>
        <w:t xml:space="preserve">Who benefits: </w:t>
      </w:r>
      <w:r>
        <w:t>Congress, oversight committees, potentially the public (through eventual declassification of some information)</w:t>
      </w:r>
    </w:p>
    <w:p>
      <w:r>
        <w:rPr>
          <w:b/>
          <w:color w:val="EF4444"/>
        </w:rPr>
        <w:t xml:space="preserve">Who pays: </w:t>
      </w:r>
      <w:r>
        <w:t>Department of Energy (administrative costs)</w:t>
      </w:r>
    </w:p>
    <w:p>
      <w:r>
        <w:rPr>
          <w:i/>
          <w:color w:val="6B7280"/>
        </w:rPr>
        <w:t>"The summaries and reports required by this subsection shall be submitted in unclassified form, but may include a classified annex."</w:t>
      </w:r>
    </w:p>
    <w:p/>
    <w:p>
      <w:r>
        <w:rPr>
          <w:b/>
          <w:color w:val="3B82F6"/>
        </w:rPr>
        <w:t xml:space="preserve">[NOTE] </w:t>
      </w:r>
      <w:r>
        <w:rPr>
          <w:color w:val="6B7280"/>
        </w:rPr>
        <w:t xml:space="preserve">(Sec. 3111(c)) </w:t>
      </w:r>
      <w:r>
        <w:rPr>
          <w:b/>
        </w:rPr>
        <w:t>Detailed Stockpile Information Requirements</w:t>
      </w:r>
    </w:p>
    <w:p>
      <w:r>
        <w:t>This section lays out *exactly* what information needs to be included in the DOE's biennial reports. It's very specific – numbers of warheads, plans for upgrades, how safety is determined, the status of facilities, and budgets. This level of detail is meant to allow Congress to thoroughly evaluate the nuclear weapons program. It doesn't change funding directly, but it sets the stage for more informed budget decisions.</w:t>
      </w:r>
    </w:p>
    <w:p>
      <w:r>
        <w:rPr>
          <w:b/>
          <w:color w:val="10B981"/>
        </w:rPr>
        <w:t xml:space="preserve">Who benefits: </w:t>
      </w:r>
      <w:r>
        <w:t>Congress, oversight committees</w:t>
      </w:r>
    </w:p>
    <w:p>
      <w:r>
        <w:rPr>
          <w:b/>
          <w:color w:val="EF4444"/>
        </w:rPr>
        <w:t xml:space="preserve">Who pays: </w:t>
      </w:r>
      <w:r>
        <w:t>Department of Energy (administrative costs)</w:t>
      </w:r>
    </w:p>
    <w:p>
      <w:r>
        <w:rPr>
          <w:i/>
          <w:color w:val="6B7280"/>
        </w:rPr>
        <w:t>"Each summary of the plan submitted under subsection (b)(1) shall include, at a minimum, the following..."</w:t>
      </w:r>
    </w:p>
    <w:p/>
    <w:p>
      <w:r>
        <w:rPr>
          <w:b/>
          <w:color w:val="3B82F6"/>
        </w:rPr>
        <w:t xml:space="preserve">[NOTE] </w:t>
      </w:r>
      <w:r>
        <w:rPr>
          <w:color w:val="6B7280"/>
        </w:rPr>
        <w:t xml:space="preserve">(Sec. 3111(d)) </w:t>
      </w:r>
      <w:r>
        <w:rPr>
          <w:b/>
        </w:rPr>
        <w:t>Long-Term Stockpile Planning Details</w:t>
      </w:r>
    </w:p>
    <w:p>
      <w:r>
        <w:t>This provision requires even *more* detailed reporting, covering a 20-year period. It asks for projected warhead numbers, lifecycle costs, plans for upgrades, and assessments of the science and technology used to ensure the stockpile is safe and reliable. This is a long-term look at the nuclear weapons program, and it's intended to help Congress plan for future needs. It doesn't directly change funding, but it could influence future budget decisions.</w:t>
      </w:r>
    </w:p>
    <w:p>
      <w:r>
        <w:rPr>
          <w:b/>
          <w:color w:val="10B981"/>
        </w:rPr>
        <w:t xml:space="preserve">Who benefits: </w:t>
      </w:r>
      <w:r>
        <w:t>Congress, oversight committees</w:t>
      </w:r>
    </w:p>
    <w:p>
      <w:r>
        <w:rPr>
          <w:b/>
          <w:color w:val="EF4444"/>
        </w:rPr>
        <w:t xml:space="preserve">Who pays: </w:t>
      </w:r>
      <w:r>
        <w:t>Department of Energy (administrative costs)</w:t>
      </w:r>
    </w:p>
    <w:p>
      <w:r>
        <w:rPr>
          <w:i/>
          <w:color w:val="6B7280"/>
        </w:rPr>
        <w:t>"Each detailed report on the plan submitted under subsection (b)(2) shall include, at a minimum, the following..."</w:t>
      </w:r>
    </w:p>
    <w:p/>
    <w:p>
      <w:r>
        <w:rPr>
          <w:b/>
          <w:color w:val="F59E0B"/>
        </w:rPr>
        <w:t xml:space="preserve">[MIXED IMPACT] </w:t>
      </w:r>
      <w:r>
        <w:rPr>
          <w:color w:val="6B7280"/>
        </w:rPr>
        <w:t xml:space="preserve">(Sec. 3111(d)(4)(A)) </w:t>
      </w:r>
      <w:r>
        <w:rPr>
          <w:b/>
        </w:rPr>
        <w:t>Infrastructure Modernization Reporting</w:t>
      </w:r>
    </w:p>
    <w:p>
      <w:r>
        <w:t>This section requires the DOE to report on modernization and refurbishment of nuclear security infrastructure, linking it to national security strategies. While increased oversight is good, the provision doesn't specify *how* the modernization will be funded. It could lead to increased spending, but it doesn't guarantee it. The impact on taxpayers is uncertain.</w:t>
      </w:r>
    </w:p>
    <w:p>
      <w:r>
        <w:rPr>
          <w:b/>
          <w:color w:val="10B981"/>
        </w:rPr>
        <w:t xml:space="preserve">Who benefits: </w:t>
      </w:r>
      <w:r>
        <w:t>Nuclear security facilities, potentially the defense industry</w:t>
      </w:r>
    </w:p>
    <w:p>
      <w:r>
        <w:rPr>
          <w:b/>
          <w:color w:val="EF4444"/>
        </w:rPr>
        <w:t xml:space="preserve">Who pays: </w:t>
      </w:r>
      <w:r>
        <w:t>Potentially taxpayers, if modernization requires increased funding</w:t>
      </w:r>
    </w:p>
    <w:p>
      <w:r>
        <w:rPr>
          <w:i/>
          <w:color w:val="6B7280"/>
        </w:rPr>
        <w:t>"a description of the modernization and refurbishment measures the Administrator determines necessary to meet the requirements prescribed in…"</w:t>
      </w:r>
    </w:p>
    <w:p/>
    <w:p>
      <w:r>
        <w:rPr>
          <w:b/>
          <w:color w:val="3B82F6"/>
        </w:rPr>
        <w:t xml:space="preserve">[NOTE] </w:t>
      </w:r>
      <w:r>
        <w:rPr>
          <w:color w:val="6B7280"/>
        </w:rPr>
        <w:t xml:space="preserve">(Sec. 3111(d)(5)) </w:t>
      </w:r>
      <w:r>
        <w:rPr>
          <w:b/>
        </w:rPr>
        <w:t>Nuclear Test Readiness Assessment</w:t>
      </w:r>
    </w:p>
    <w:p>
      <w:r>
        <w:t>This provision requires the DOE to assess how long it would take to conduct an underground nuclear test if directed by the President. It also asks for a list of essential skills, infrastructure, and physical plants needed for a test. This is about preparedness, not necessarily a plan to conduct a test. It doesn't directly cost taxpayers money, but it could inform future decisions about testing.</w:t>
      </w:r>
    </w:p>
    <w:p>
      <w:r>
        <w:rPr>
          <w:b/>
          <w:color w:val="10B981"/>
        </w:rPr>
        <w:t xml:space="preserve">Who benefits: </w:t>
      </w:r>
      <w:r>
        <w:t>Department of Energy, potentially the defense industry</w:t>
      </w:r>
    </w:p>
    <w:p>
      <w:r>
        <w:rPr>
          <w:b/>
          <w:color w:val="EF4444"/>
        </w:rPr>
        <w:t xml:space="preserve">Who pays: </w:t>
      </w:r>
      <w:r>
        <w:t>Department of Energy (administrative costs)</w:t>
      </w:r>
    </w:p>
    <w:p>
      <w:r>
        <w:rPr>
          <w:i/>
          <w:color w:val="6B7280"/>
        </w:rPr>
        <w:t>"an estimate of the period of time that would be necessary for the Administrator to conduct an underground test of a nuclear weapon once directed by the President to conduct such a test;"</w:t>
      </w:r>
    </w:p>
    <w:p/>
    <w:p>
      <w:r>
        <w:rPr>
          <w:b/>
          <w:color w:val="3B82F6"/>
        </w:rPr>
        <w:t xml:space="preserve">[NOTE] </w:t>
      </w:r>
      <w:r>
        <w:rPr>
          <w:color w:val="6B7280"/>
        </w:rPr>
        <w:t xml:space="preserve">(Sec. 3111(d)(6)) </w:t>
      </w:r>
      <w:r>
        <w:rPr>
          <w:b/>
        </w:rPr>
        <w:t>Plutonium Management Strategy</w:t>
      </w:r>
    </w:p>
    <w:p>
      <w:r>
        <w:t>This provision requires a 20-year strategy for managing plutonium for the nuclear stockpile. It asks for assessments of science issues, manufacturing technology, and capability gaps. This is about long-term planning for a critical material. It doesn't directly change funding, but it could influence future budget decisions.</w:t>
      </w:r>
    </w:p>
    <w:p>
      <w:r>
        <w:rPr>
          <w:b/>
          <w:color w:val="10B981"/>
        </w:rPr>
        <w:t xml:space="preserve">Who benefits: </w:t>
      </w:r>
      <w:r>
        <w:t>Department of Energy</w:t>
      </w:r>
    </w:p>
    <w:p>
      <w:r>
        <w:rPr>
          <w:b/>
          <w:color w:val="EF4444"/>
        </w:rPr>
        <w:t xml:space="preserve">Who pays: </w:t>
      </w:r>
      <w:r>
        <w:t>Department of Energy (administrative costs)</w:t>
      </w:r>
    </w:p>
    <w:p>
      <w:r>
        <w:rPr>
          <w:i/>
          <w:color w:val="6B7280"/>
        </w:rPr>
        <w:t>"A strategy for the integrated management of plutonium for stockpile and stockpile stewardship needs over a 20-year period…"</w:t>
      </w:r>
    </w:p>
    <w:p/>
    <w:p>
      <w:r>
        <w:rPr>
          <w:b/>
          <w:color w:val="3B82F6"/>
        </w:rPr>
        <w:t xml:space="preserve">[NOTE] </w:t>
      </w:r>
      <w:r>
        <w:rPr>
          <w:color w:val="6B7280"/>
        </w:rPr>
        <w:t xml:space="preserve">(Sec. 3111(7)) </w:t>
      </w:r>
      <w:r>
        <w:rPr>
          <w:b/>
        </w:rPr>
        <w:t>Plutonium Assessment Plan</w:t>
      </w:r>
    </w:p>
    <w:p>
      <w:r>
        <w:t>This section requires the Department of Energy to conduct detailed assessments of plutonium-related science, manufacturing, and technology. It also asks for cost estimates for these assessments and for addressing capability gaps. This is about understanding and maintaining the US's ability to work with plutonium, likely for nuclear weapons. It doesn't directly cost taxpayers money, but it sets the stage for future spending.</w:t>
      </w:r>
    </w:p>
    <w:p>
      <w:r>
        <w:rPr>
          <w:b/>
          <w:color w:val="10B981"/>
        </w:rPr>
        <w:t xml:space="preserve">Who benefits: </w:t>
      </w:r>
      <w:r>
        <w:t>Department of Energy, nuclear security enterprise</w:t>
      </w:r>
    </w:p>
    <w:p>
      <w:r>
        <w:rPr>
          <w:b/>
          <w:color w:val="EF4444"/>
        </w:rPr>
        <w:t xml:space="preserve">Who pays: </w:t>
      </w:r>
      <w:r>
        <w:t>Taxpayers (potentially, in future appropriations)</w:t>
      </w:r>
    </w:p>
    <w:p>
      <w:r>
        <w:rPr>
          <w:i/>
          <w:color w:val="6B7280"/>
        </w:rPr>
        <w:t>"‘‘(7) A plan for the research and development, deployment, and lifecycle sustainment of the technologies employed within the nuclear security enterprise to address physical and cyber security threats during the five fiscal years following the date of the report, together with—"</w:t>
      </w:r>
    </w:p>
    <w:p/>
    <w:p>
      <w:r>
        <w:rPr>
          <w:b/>
          <w:color w:val="3B82F6"/>
        </w:rPr>
        <w:t xml:space="preserve">[NOTE] </w:t>
      </w:r>
      <w:r>
        <w:rPr>
          <w:color w:val="6B7280"/>
        </w:rPr>
        <w:t xml:space="preserve">(Sec. 3111(e)(1)) </w:t>
      </w:r>
      <w:r>
        <w:rPr>
          <w:b/>
        </w:rPr>
        <w:t>Nuclear Weapons Council Assessment</w:t>
      </w:r>
    </w:p>
    <w:p>
      <w:r>
        <w:t>This section requires the Nuclear Weapons Council to analyze the Department of Energy's plan for nuclear weapons modernization and refurbishment. They'll check if the plan aligns with national security strategies and if it's adequately funded. This is a review process, not a spending provision, but it could influence future budget decisions.</w:t>
      </w:r>
    </w:p>
    <w:p>
      <w:r>
        <w:rPr>
          <w:b/>
          <w:color w:val="10B981"/>
        </w:rPr>
        <w:t xml:space="preserve">Who benefits: </w:t>
      </w:r>
      <w:r>
        <w:t>Department of Energy, Nuclear Weapons Council</w:t>
      </w:r>
    </w:p>
    <w:p>
      <w:r>
        <w:rPr>
          <w:b/>
          <w:color w:val="EF4444"/>
        </w:rPr>
        <w:t xml:space="preserve">Who pays: </w:t>
      </w:r>
      <w:r>
        <w:t>Taxpayers (potentially, in future appropriations)</w:t>
      </w:r>
    </w:p>
    <w:p>
      <w:r>
        <w:rPr>
          <w:i/>
          <w:color w:val="6B7280"/>
        </w:rPr>
        <w:t>"‘‘(e) NUCLEARWEAPONSCOUNCILASSESSMENT.—‘‘(1) For each detailed report on the plan submitted under subsection (b)(2), the Nuclear Weapons Council shall conduct an assessment that includes the following:"</w:t>
      </w:r>
    </w:p>
    <w:p/>
    <w:p>
      <w:r>
        <w:rPr>
          <w:b/>
          <w:color w:val="3B82F6"/>
        </w:rPr>
        <w:t xml:space="preserve">[NOTE] </w:t>
      </w:r>
      <w:r>
        <w:rPr>
          <w:color w:val="6B7280"/>
        </w:rPr>
        <w:t xml:space="preserve">(Sec. 6115) </w:t>
      </w:r>
      <w:r>
        <w:rPr>
          <w:b/>
        </w:rPr>
        <w:t>Warhead Refurbishment Program Analysis</w:t>
      </w:r>
    </w:p>
    <w:p>
      <w:r>
        <w:t>This section requires the Secretary of Energy to submit reports to Congress on major warhead refurbishment programs, detailing alternative approaches, costs, risks, and life-cycle costs. This is about transparency and oversight of how the US maintains its nuclear weapons, but it doesn't directly spend money.</w:t>
      </w:r>
    </w:p>
    <w:p>
      <w:r>
        <w:rPr>
          <w:b/>
          <w:color w:val="10B981"/>
        </w:rPr>
        <w:t xml:space="preserve">Who benefits: </w:t>
      </w:r>
      <w:r>
        <w:t>Congress, oversight bodies</w:t>
      </w:r>
    </w:p>
    <w:p>
      <w:r>
        <w:rPr>
          <w:b/>
          <w:color w:val="EF4444"/>
        </w:rPr>
        <w:t xml:space="preserve">Who pays: </w:t>
      </w:r>
      <w:r>
        <w:t>Taxpayers (potentially, in future appropriations)</w:t>
      </w:r>
    </w:p>
    <w:p>
      <w:r>
        <w:rPr>
          <w:i/>
          <w:color w:val="6B7280"/>
        </w:rPr>
        <w:t>"‘‘§6115. Major warhead refurbishment program"</w:t>
      </w:r>
    </w:p>
    <w:p/>
    <w:p>
      <w:r>
        <w:rPr>
          <w:b/>
          <w:color w:val="3B82F6"/>
        </w:rPr>
        <w:t xml:space="preserve">[NOTE] </w:t>
      </w:r>
      <w:r>
        <w:rPr>
          <w:color w:val="6B7280"/>
        </w:rPr>
        <w:t xml:space="preserve">(Sec. 6116) </w:t>
      </w:r>
      <w:r>
        <w:rPr>
          <w:b/>
        </w:rPr>
        <w:t>Stockpile Management Program</w:t>
      </w:r>
    </w:p>
    <w:p>
      <w:r>
        <w:t>This section establishes a program to manage, modernize, and replace nuclear weapons in the stockpile. It aims to enhance reliability, reduce testing, and maintain safety and security. It doesn't directly authorize spending, but sets goals for future programs.</w:t>
      </w:r>
    </w:p>
    <w:p>
      <w:r>
        <w:rPr>
          <w:b/>
          <w:color w:val="10B981"/>
        </w:rPr>
        <w:t xml:space="preserve">Who benefits: </w:t>
      </w:r>
      <w:r>
        <w:t>Department of Energy, military</w:t>
      </w:r>
    </w:p>
    <w:p>
      <w:r>
        <w:rPr>
          <w:b/>
          <w:color w:val="EF4444"/>
        </w:rPr>
        <w:t xml:space="preserve">Who pays: </w:t>
      </w:r>
      <w:r>
        <w:t>Taxpayers (potentially, in future appropriations)</w:t>
      </w:r>
    </w:p>
    <w:p>
      <w:r>
        <w:rPr>
          <w:i/>
          <w:color w:val="6B7280"/>
        </w:rPr>
        <w:t>"‘‘§6116. Stockpile management program"</w:t>
      </w:r>
    </w:p>
    <w:p/>
    <w:p>
      <w:r>
        <w:rPr>
          <w:b/>
          <w:color w:val="3B82F6"/>
        </w:rPr>
        <w:t xml:space="preserve">[NOTE] </w:t>
      </w:r>
      <w:r>
        <w:rPr>
          <w:color w:val="6B7280"/>
        </w:rPr>
        <w:t xml:space="preserve">(Sec. 6117) </w:t>
      </w:r>
      <w:r>
        <w:rPr>
          <w:b/>
        </w:rPr>
        <w:t>Annual Stockpile Assessments</w:t>
      </w:r>
    </w:p>
    <w:p>
      <w:r>
        <w:t>This section requires annual assessments of the safety, reliability, and performance of each nuclear weapon type by officials responsible for those weapons. It also allows for independent evaluations by 'dual validation teams'. This is about ongoing monitoring and oversight, not direct spending.</w:t>
      </w:r>
    </w:p>
    <w:p>
      <w:r>
        <w:rPr>
          <w:b/>
          <w:color w:val="10B981"/>
        </w:rPr>
        <w:t xml:space="preserve">Who benefits: </w:t>
      </w:r>
      <w:r>
        <w:t>Department of Energy, President, Congress</w:t>
      </w:r>
    </w:p>
    <w:p>
      <w:r>
        <w:rPr>
          <w:b/>
          <w:color w:val="EF4444"/>
        </w:rPr>
        <w:t xml:space="preserve">Who pays: </w:t>
      </w:r>
      <w:r>
        <w:t>Taxpayers (potentially, in future appropriations)</w:t>
      </w:r>
    </w:p>
    <w:p>
      <w:r>
        <w:rPr>
          <w:i/>
          <w:color w:val="6B7280"/>
        </w:rPr>
        <w:t>"‘‘§6117. Annual assessments and reports to the President and Congress regarding the condition of the United States nuclear weapons stockpile"</w:t>
      </w:r>
    </w:p>
    <w:p/>
    <w:p>
      <w:r>
        <w:rPr>
          <w:b/>
          <w:color w:val="3B82F6"/>
        </w:rPr>
        <w:t xml:space="preserve">[NOTE] </w:t>
      </w:r>
      <w:r>
        <w:rPr>
          <w:color w:val="6B7280"/>
        </w:rPr>
        <w:t xml:space="preserve">(Sec. 3111(a)) </w:t>
      </w:r>
      <w:r>
        <w:rPr>
          <w:b/>
        </w:rPr>
        <w:t>Independent Nuclear Weapon Assessments</w:t>
      </w:r>
    </w:p>
    <w:p>
      <w:r>
        <w:t>This section details how the US assesses the safety, reliability, and performance of its nuclear weapons. It requires independent evaluations, use of expert 'red teams' to challenge those evaluations, and annual reports to the Secretary of Defense and Nuclear Weapons Council. It's a structural change to how the US verifies its nuclear arsenal, aiming for more rigorous testing and oversight. It doesn't directly cost taxpayers more money, but it does create a more complex and potentially expensive assessment process.</w:t>
      </w:r>
    </w:p>
    <w:p>
      <w:r>
        <w:rPr>
          <w:b/>
          <w:color w:val="10B981"/>
        </w:rPr>
        <w:t xml:space="preserve">Who benefits: </w:t>
      </w:r>
      <w:r>
        <w:t>National security, policymakers</w:t>
      </w:r>
    </w:p>
    <w:p>
      <w:r>
        <w:rPr>
          <w:b/>
          <w:color w:val="EF4444"/>
        </w:rPr>
        <w:t xml:space="preserve">Who pays: </w:t>
      </w:r>
      <w:r>
        <w:t>Potentially taxpayers (through increased assessment costs)</w:t>
      </w:r>
    </w:p>
    <w:p>
      <w:r>
        <w:rPr>
          <w:i/>
          <w:color w:val="6B7280"/>
        </w:rPr>
        <w:t>"‘‘(a) ASSESSMENTS.—The head of each national security laboratory shall conduct independent assessments of the safety, reliability, and performance of each nuclear weapon type in the stockpile of the United States."</w:t>
      </w:r>
    </w:p>
    <w:p/>
    <w:p>
      <w:r>
        <w:rPr>
          <w:b/>
          <w:color w:val="3B82F6"/>
        </w:rPr>
        <w:t xml:space="preserve">[NOTE] </w:t>
      </w:r>
      <w:r>
        <w:rPr>
          <w:color w:val="6B7280"/>
        </w:rPr>
        <w:t xml:space="preserve">(Sec. 3111(d)) </w:t>
      </w:r>
      <w:r>
        <w:rPr>
          <w:b/>
        </w:rPr>
        <w:t>Red Teams for Challenge and Review</w:t>
      </w:r>
    </w:p>
    <w:p>
      <w:r>
        <w:t>Each national security lab must create 'red teams' – groups of experts from *other* labs – to challenge the lab's own assessments of nuclear weapons. This is a good practice for identifying weaknesses, but it adds another layer of bureaucracy and cost. It's about improving the quality of assessments, not directly giving or taking away benefits.</w:t>
      </w:r>
    </w:p>
    <w:p>
      <w:r>
        <w:rPr>
          <w:b/>
          <w:color w:val="10B981"/>
        </w:rPr>
        <w:t xml:space="preserve">Who benefits: </w:t>
      </w:r>
      <w:r>
        <w:t>National security, policymakers</w:t>
      </w:r>
    </w:p>
    <w:p>
      <w:r>
        <w:rPr>
          <w:b/>
          <w:color w:val="EF4444"/>
        </w:rPr>
        <w:t xml:space="preserve">Who pays: </w:t>
      </w:r>
      <w:r>
        <w:t>Potentially taxpayers (through increased assessment costs)</w:t>
      </w:r>
    </w:p>
    <w:p>
      <w:r>
        <w:rPr>
          <w:i/>
          <w:color w:val="6B7280"/>
        </w:rPr>
        <w:t>"‘‘(d) USE OF TEAMS OF EXPERTS FOR ASSESSMENTS.—The head of each national security laboratory shall establish and use one or more teams of experts, known as ‘red teams’, to assist in the assessments required by subsection (a)."</w:t>
      </w:r>
    </w:p>
    <w:p/>
    <w:p>
      <w:r>
        <w:rPr>
          <w:b/>
          <w:color w:val="3B82F6"/>
        </w:rPr>
        <w:t xml:space="preserve">[NOTE] </w:t>
      </w:r>
      <w:r>
        <w:rPr>
          <w:color w:val="6B7280"/>
        </w:rPr>
        <w:t xml:space="preserve">(Sec. 3111(e)) </w:t>
      </w:r>
      <w:r>
        <w:rPr>
          <w:b/>
        </w:rPr>
        <w:t>Annual Reporting Requirements</w:t>
      </w:r>
    </w:p>
    <w:p>
      <w:r>
        <w:t>This section mandates detailed annual reports from officials at national security labs and the Strategic Command to the Secretary of Defense and Nuclear Weapons Council. These reports cover assessment results, potential needs for nuclear tests, and the readiness to conduct those tests. It's a transparency measure, but also adds administrative burden and cost. The reports are classified, so public access is limited.</w:t>
      </w:r>
    </w:p>
    <w:p>
      <w:r>
        <w:rPr>
          <w:b/>
          <w:color w:val="10B981"/>
        </w:rPr>
        <w:t xml:space="preserve">Who benefits: </w:t>
      </w:r>
      <w:r>
        <w:t>Policymakers, oversight committees</w:t>
      </w:r>
    </w:p>
    <w:p>
      <w:r>
        <w:rPr>
          <w:b/>
          <w:color w:val="EF4444"/>
        </w:rPr>
        <w:t xml:space="preserve">Who pays: </w:t>
      </w:r>
      <w:r>
        <w:t>Taxpayers (through increased reporting costs)</w:t>
      </w:r>
    </w:p>
    <w:p>
      <w:r>
        <w:rPr>
          <w:i/>
          <w:color w:val="6B7280"/>
        </w:rPr>
        <w:t>"‘‘(e) REPORT ON ASSESSMENTS.—Not later than December 1 of each year, each official specified in subsection (b) shall submit to the Secretary concerned, and to the Nuclear Weapons Council, a report on the assessments that such official was required by subsection (a) to complete."</w:t>
      </w:r>
    </w:p>
    <w:p/>
    <w:p>
      <w:r>
        <w:rPr>
          <w:b/>
          <w:color w:val="3B82F6"/>
        </w:rPr>
        <w:t xml:space="preserve">[NOTE] </w:t>
      </w:r>
      <w:r>
        <w:rPr>
          <w:color w:val="6B7280"/>
        </w:rPr>
        <w:t xml:space="preserve">(Sec. 3111(f)) </w:t>
      </w:r>
      <w:r>
        <w:rPr>
          <w:b/>
        </w:rPr>
        <w:t>Presidential and Congressional Submittals</w:t>
      </w:r>
    </w:p>
    <w:p>
      <w:r>
        <w:t>The Secretaries of Defense and Energy must submit the annual reports to the President, who then forwards them to Congress. There's a backup provision where officials submit directly to Congress if the President doesn't forward the reports on time. This is a procedural step to ensure Congress receives information about nuclear weapons assessments, but it doesn't directly impact citizens.</w:t>
      </w:r>
    </w:p>
    <w:p>
      <w:r>
        <w:rPr>
          <w:b/>
          <w:color w:val="10B981"/>
        </w:rPr>
        <w:t xml:space="preserve">Who benefits: </w:t>
      </w:r>
      <w:r>
        <w:t>Congress, policymakers</w:t>
      </w:r>
    </w:p>
    <w:p>
      <w:r>
        <w:rPr>
          <w:b/>
          <w:color w:val="EF4444"/>
        </w:rPr>
        <w:t xml:space="preserve">Who pays: </w:t>
      </w:r>
      <w:r>
        <w:t>Taxpayers (through administrative costs)</w:t>
      </w:r>
    </w:p>
    <w:p>
      <w:r>
        <w:rPr>
          <w:i/>
          <w:color w:val="6B7280"/>
        </w:rPr>
        <w:t>"‘‘(f) SUBMITTALSTOTHEPRESIDENTANDCONGRESS.—‘‘(1) Not later than February 1 of each year, the Secretary of Defense and the Secretary of Energy shall submit to the President—"</w:t>
      </w:r>
    </w:p>
    <w:p/>
    <w:p>
      <w:r>
        <w:rPr>
          <w:b/>
          <w:color w:val="3B82F6"/>
        </w:rPr>
        <w:t xml:space="preserve">[NOTE] </w:t>
      </w:r>
      <w:r>
        <w:rPr>
          <w:color w:val="6B7280"/>
        </w:rPr>
        <w:t xml:space="preserve">(Sec. 3111(g)) </w:t>
      </w:r>
      <w:r>
        <w:rPr>
          <w:b/>
        </w:rPr>
        <w:t>Classified Reporting</w:t>
      </w:r>
    </w:p>
    <w:p>
      <w:r>
        <w:t>All reports are classified, meaning the public won't have access to the details of the nuclear weapons assessments. This is standard practice for national security information, but it limits transparency and public debate.</w:t>
      </w:r>
    </w:p>
    <w:p>
      <w:r>
        <w:rPr>
          <w:b/>
          <w:color w:val="10B981"/>
        </w:rPr>
        <w:t xml:space="preserve">Who benefits: </w:t>
      </w:r>
      <w:r>
        <w:t>National security</w:t>
      </w:r>
    </w:p>
    <w:p>
      <w:r>
        <w:rPr>
          <w:b/>
          <w:color w:val="EF4444"/>
        </w:rPr>
        <w:t xml:space="preserve">Who pays: </w:t>
      </w:r>
      <w:r>
        <w:t>Public (limited transparency)</w:t>
      </w:r>
    </w:p>
    <w:p>
      <w:r>
        <w:rPr>
          <w:i/>
          <w:color w:val="6B7280"/>
        </w:rPr>
        <w:t>"‘‘(g) CLASSIFIED FORM.—Each submittal under subsection (f) shall be in classified form only, with the classification level required for each portion of such submittal marked appropriately."</w:t>
      </w:r>
    </w:p>
    <w:p/>
    <w:p>
      <w:r>
        <w:rPr>
          <w:b/>
          <w:color w:val="3B82F6"/>
        </w:rPr>
        <w:t xml:space="preserve">[NOTE] </w:t>
      </w:r>
      <w:r>
        <w:rPr>
          <w:color w:val="6B7280"/>
        </w:rPr>
        <w:t xml:space="preserve">(Sec. 3111(h)) </w:t>
      </w:r>
      <w:r>
        <w:rPr>
          <w:b/>
        </w:rPr>
        <w:t>Definitions</w:t>
      </w:r>
    </w:p>
    <w:p>
      <w:r>
        <w:t>This section simply defines terms used within the section, like 'Secretary concerned'. It's purely administrative and has no direct impact on citizens.</w:t>
      </w:r>
    </w:p>
    <w:p>
      <w:r>
        <w:rPr>
          <w:b/>
          <w:color w:val="10B981"/>
        </w:rPr>
        <w:t xml:space="preserve">Who benefits: </w:t>
      </w:r>
      <w:r>
        <w:t>N/A</w:t>
      </w:r>
    </w:p>
    <w:p>
      <w:r>
        <w:rPr>
          <w:b/>
          <w:color w:val="EF4444"/>
        </w:rPr>
        <w:t xml:space="preserve">Who pays: </w:t>
      </w:r>
      <w:r>
        <w:t>N/A</w:t>
      </w:r>
    </w:p>
    <w:p>
      <w:r>
        <w:rPr>
          <w:i/>
          <w:color w:val="6B7280"/>
        </w:rPr>
        <w:t>"‘‘(h) DEFINITION.—In this section, the term ‘Secretary concerned’ means—‘‘(1) the Secretary of Energy, with respect to matters concerning the Department of Energy; and‘‘(2) the Secretary of Defense, with respect to matters concerning the Department of Defense."</w:t>
      </w:r>
    </w:p>
    <w:p/>
    <w:p>
      <w:r>
        <w:rPr>
          <w:b/>
          <w:color w:val="3B82F6"/>
        </w:rPr>
        <w:t xml:space="preserve">[NOTE] </w:t>
      </w:r>
      <w:r>
        <w:rPr>
          <w:color w:val="6B7280"/>
        </w:rPr>
        <w:t xml:space="preserve">(10 USC 6118) </w:t>
      </w:r>
      <w:r>
        <w:rPr>
          <w:b/>
        </w:rPr>
        <w:t>Safety and Reliability Certifications</w:t>
      </w:r>
    </w:p>
    <w:p>
      <w:r>
        <w:t>Certifications regarding the safety and reliability of nuclear weapons must be submitted in classified form. This is standard practice and doesn't directly impact citizens.</w:t>
      </w:r>
    </w:p>
    <w:p>
      <w:r>
        <w:rPr>
          <w:b/>
          <w:color w:val="10B981"/>
        </w:rPr>
        <w:t xml:space="preserve">Who benefits: </w:t>
      </w:r>
      <w:r>
        <w:t>N/A</w:t>
      </w:r>
    </w:p>
    <w:p>
      <w:r>
        <w:rPr>
          <w:b/>
          <w:color w:val="EF4444"/>
        </w:rPr>
        <w:t xml:space="preserve">Who pays: </w:t>
      </w:r>
      <w:r>
        <w:t>N/A</w:t>
      </w:r>
    </w:p>
    <w:p>
      <w:r>
        <w:rPr>
          <w:i/>
          <w:color w:val="6B7280"/>
        </w:rPr>
        <w:t>"10 USC 6118. ‘‘§6118. Form of certifications regarding the safety or reliability of the nuclear weapons stockpile Any certification submitted to the President by the Secretary of Defense or the Secretary of Energy regarding confidence in the safety or reliability of a nuclear weapon type in the United States nuclear weapons stockpile shall be submitted in classified form only."</w:t>
      </w:r>
    </w:p>
    <w:p/>
    <w:p>
      <w:r>
        <w:rPr>
          <w:b/>
          <w:color w:val="3B82F6"/>
        </w:rPr>
        <w:t xml:space="preserve">[NOTE] </w:t>
      </w:r>
      <w:r>
        <w:rPr>
          <w:color w:val="6B7280"/>
        </w:rPr>
        <w:t xml:space="preserve">(10 USC 6119) </w:t>
      </w:r>
      <w:r>
        <w:rPr>
          <w:b/>
        </w:rPr>
        <w:t>Nuclear Test Ban Readiness Program</w:t>
      </w:r>
    </w:p>
    <w:p>
      <w:r>
        <w:t>The Secretary of Energy must establish a program to ensure the US can maintain its nuclear weapons if a test ban is negotiated. This involves stockpile inspection, personnel training, and research. It's a preparedness measure, but doesn't directly affect citizens.</w:t>
      </w:r>
    </w:p>
    <w:p>
      <w:r>
        <w:rPr>
          <w:b/>
          <w:color w:val="10B981"/>
        </w:rPr>
        <w:t xml:space="preserve">Who benefits: </w:t>
      </w:r>
      <w:r>
        <w:t>National security</w:t>
      </w:r>
    </w:p>
    <w:p>
      <w:r>
        <w:rPr>
          <w:b/>
          <w:color w:val="EF4444"/>
        </w:rPr>
        <w:t xml:space="preserve">Who pays: </w:t>
      </w:r>
      <w:r>
        <w:t>Taxpayers (through program costs)</w:t>
      </w:r>
    </w:p>
    <w:p>
      <w:r>
        <w:rPr>
          <w:i/>
          <w:color w:val="6B7280"/>
        </w:rPr>
        <w:t>"10 USC 6119. ‘‘§6119. Nuclear test ban readiness program‘‘(a) ESTABLISHMENT OF PROGRAM.—The Secretary of Energy shall establish and support a program to assure that the United States is in a position to maintain the reliability, safety, and continued deterrent effect of its stockpile of existing nuclear weapons designs in the event that a low-threshold or comprehensive ban on nuclear explosives testing is negotiated and ratified within the framework agreed to by the United States and the Russian Federation."</w:t>
      </w:r>
    </w:p>
    <w:p/>
    <w:p>
      <w:r>
        <w:rPr>
          <w:b/>
          <w:color w:val="3B82F6"/>
        </w:rPr>
        <w:t xml:space="preserve">[NOTE] </w:t>
      </w:r>
      <w:r>
        <w:rPr>
          <w:color w:val="6B7280"/>
        </w:rPr>
        <w:t xml:space="preserve">(Sec. 3111(c)) </w:t>
      </w:r>
      <w:r>
        <w:rPr>
          <w:b/>
        </w:rPr>
        <w:t>Nuclear Weapon Acquisition Process Transparency</w:t>
      </w:r>
    </w:p>
    <w:p>
      <w:r>
        <w:t>This section requires the Department of Energy to report to Congress on plans for activities related to developing new or modified nuclear weapons *before* those phases begin. It's about keeping Congress informed on the front end of nuclear weapons projects.</w:t>
      </w:r>
    </w:p>
    <w:p>
      <w:r>
        <w:rPr>
          <w:b/>
          <w:color w:val="10B981"/>
        </w:rPr>
        <w:t xml:space="preserve">Who benefits: </w:t>
      </w:r>
      <w:r>
        <w:t>Congress, oversight committees</w:t>
      </w:r>
    </w:p>
    <w:p>
      <w:r>
        <w:rPr>
          <w:b/>
          <w:color w:val="EF4444"/>
        </w:rPr>
        <w:t xml:space="preserve">Who pays: </w:t>
      </w:r>
      <w:r>
        <w:t>Department of Energy (administrative costs)</w:t>
      </w:r>
    </w:p>
    <w:p>
      <w:r>
        <w:rPr>
          <w:i/>
          <w:color w:val="6B7280"/>
        </w:rPr>
        <w:t>"‘‘(c) REPORTS.—(1) Prior to the initiation of phase 1 or phase 2 of the nuclear weapon acquisition process, the Secretary of Energy shall submit to the congressional defense committees a report on any plans to carry out, prior to phase 2 or phase 6.2 (as the case may be) of the nuclear weapon acquisition process; and"</w:t>
      </w:r>
    </w:p>
    <w:p/>
    <w:p>
      <w:r>
        <w:rPr>
          <w:b/>
          <w:color w:val="3B82F6"/>
        </w:rPr>
        <w:t xml:space="preserve">[NOTE] </w:t>
      </w:r>
      <w:r>
        <w:rPr>
          <w:color w:val="6B7280"/>
        </w:rPr>
        <w:t xml:space="preserve">(Sec. 3111(d)) </w:t>
      </w:r>
      <w:r>
        <w:rPr>
          <w:b/>
        </w:rPr>
        <w:t>Definitions of 'Modified' and 'New' Nuclear Weapons</w:t>
      </w:r>
    </w:p>
    <w:p>
      <w:r>
        <w:t>This section defines what constitutes a 'modified' versus a 'new' nuclear weapon, based on whether components existed in the stockpile as of December 2, 2002. This is important for tracking and reporting on nuclear weapons development and modernization.</w:t>
      </w:r>
    </w:p>
    <w:p>
      <w:r>
        <w:rPr>
          <w:b/>
          <w:color w:val="10B981"/>
        </w:rPr>
        <w:t xml:space="preserve">Who benefits: </w:t>
      </w:r>
      <w:r>
        <w:t>Department of Energy, Congress (clarity in reporting)</w:t>
      </w:r>
    </w:p>
    <w:p>
      <w:r>
        <w:rPr>
          <w:b/>
          <w:color w:val="EF4444"/>
        </w:rPr>
        <w:t xml:space="preserve">Who pays: </w:t>
      </w:r>
      <w:r>
        <w:t>None directly</w:t>
      </w:r>
    </w:p>
    <w:p>
      <w:r>
        <w:rPr>
          <w:i/>
          <w:color w:val="6B7280"/>
        </w:rPr>
        <w:t>"‘‘(d) DEFINITIONS.—In this section: ‘‘(1) The term ‘modified nuclear weapon’ means a nuclear weapon that contains a pit or canned subassembly, either of which—‘‘(A) is in the nuclear weapons stockpile as of December 2, 2002; and ‘‘(B) is being modified in order to meet a military requirement that is other than the military requirements applicable to such nuclear weapon when first placed in the nuclear weapons stockpile."</w:t>
      </w:r>
    </w:p>
    <w:p/>
    <w:p>
      <w:r>
        <w:rPr>
          <w:b/>
          <w:color w:val="3B82F6"/>
        </w:rPr>
        <w:t xml:space="preserve">[NOTE] </w:t>
      </w:r>
      <w:r>
        <w:rPr>
          <w:color w:val="6B7280"/>
        </w:rPr>
        <w:t xml:space="preserve">(Sec. 6121(a)) </w:t>
      </w:r>
      <w:r>
        <w:rPr>
          <w:b/>
        </w:rPr>
        <w:t>Continued Prohibition on Underground Nuclear Testing</w:t>
      </w:r>
    </w:p>
    <w:p>
      <w:r>
        <w:t>This reaffirms the ban on underground nuclear testing unless another country tests first. It's a long-standing policy, and this section simply restates it.</w:t>
      </w:r>
    </w:p>
    <w:p>
      <w:r>
        <w:rPr>
          <w:b/>
          <w:color w:val="10B981"/>
        </w:rPr>
        <w:t xml:space="preserve">Who benefits: </w:t>
      </w:r>
      <w:r>
        <w:t>Public (reduced risk of fallout/proliferation)</w:t>
      </w:r>
    </w:p>
    <w:p>
      <w:r>
        <w:rPr>
          <w:b/>
          <w:color w:val="EF4444"/>
        </w:rPr>
        <w:t xml:space="preserve">Who pays: </w:t>
      </w:r>
      <w:r>
        <w:t>None directly</w:t>
      </w:r>
    </w:p>
    <w:p>
      <w:r>
        <w:rPr>
          <w:i/>
          <w:color w:val="6B7280"/>
        </w:rPr>
        <w:t>"‘‘(a) UNDERGROUND TESTING.—No underground test of nuclear weapons may be conducted by the United States after September 30, 1996, unless a foreign state conducts a nuclear test after this date, at which time the prohibition on United States nuclear testing is lifted."</w:t>
      </w:r>
    </w:p>
    <w:p/>
    <w:p>
      <w:r>
        <w:rPr>
          <w:b/>
          <w:color w:val="EF4444"/>
        </w:rPr>
        <w:t xml:space="preserve">[HURTS CITIZENS] </w:t>
      </w:r>
      <w:r>
        <w:rPr>
          <w:color w:val="6B7280"/>
        </w:rPr>
        <w:t xml:space="preserve">(Sec. 6122(a)) </w:t>
      </w:r>
      <w:r>
        <w:rPr>
          <w:b/>
        </w:rPr>
        <w:t>Manufacturing Infrastructure for Nuclear Weapons</w:t>
      </w:r>
    </w:p>
    <w:p>
      <w:r>
        <w:t>This section directs the Secretary of Energy to establish and maintain a manufacturing infrastructure for nuclear weapons, including facilities at Pantex, Y-12, Savannah River, and Los Alamos. This is a significant investment of taxpayer money to support nuclear weapons production and modernization.  The language is broad and doesn't specify cost controls or limitations.</w:t>
      </w:r>
    </w:p>
    <w:p>
      <w:r>
        <w:rPr>
          <w:b/>
          <w:color w:val="10B981"/>
        </w:rPr>
        <w:t xml:space="preserve">Who benefits: </w:t>
      </w:r>
      <w:r>
        <w:t>Nuclear weapons industry, Department of Energy</w:t>
      </w:r>
    </w:p>
    <w:p>
      <w:r>
        <w:rPr>
          <w:b/>
          <w:color w:val="EF4444"/>
        </w:rPr>
        <w:t xml:space="preserve">Who pays: </w:t>
      </w:r>
      <w:r>
        <w:t>Taxpayers</w:t>
      </w:r>
    </w:p>
    <w:p>
      <w:r>
        <w:rPr>
          <w:i/>
          <w:color w:val="6B7280"/>
        </w:rPr>
        <w:t>"‘‘(a) MANUFACTURINGPROGRAM.—‘‘(1) The Secretary of Energy shall carry out a program for purposes of establishing within the Government a manufacturing infrastructure that has the capabilities of meeting the following objectives:…"</w:t>
      </w:r>
    </w:p>
    <w:p/>
    <w:p>
      <w:r>
        <w:rPr>
          <w:b/>
          <w:color w:val="EF4444"/>
        </w:rPr>
        <w:t xml:space="preserve">[HURTS CITIZENS] </w:t>
      </w:r>
      <w:r>
        <w:rPr>
          <w:color w:val="6B7280"/>
        </w:rPr>
        <w:t xml:space="preserve">(Sec. 6123(a)) </w:t>
      </w:r>
      <w:r>
        <w:rPr>
          <w:b/>
        </w:rPr>
        <w:t>Acceleration of Depleted Uranium Manufacturing</w:t>
      </w:r>
    </w:p>
    <w:p>
      <w:r>
        <w:t>This section mandates accelerating the modernization of depleted uranium manufacturing processes by 2030, including specific capabilities at Y-12. This will likely require substantial funding and could lead to increased environmental concerns at the Y-12 facility.  The cost is borne by taxpayers.</w:t>
      </w:r>
    </w:p>
    <w:p>
      <w:r>
        <w:rPr>
          <w:b/>
          <w:color w:val="10B981"/>
        </w:rPr>
        <w:t xml:space="preserve">Who benefits: </w:t>
      </w:r>
      <w:r>
        <w:t>Nuclear security enterprise, defense industry</w:t>
      </w:r>
    </w:p>
    <w:p>
      <w:r>
        <w:rPr>
          <w:b/>
          <w:color w:val="EF4444"/>
        </w:rPr>
        <w:t xml:space="preserve">Who pays: </w:t>
      </w:r>
      <w:r>
        <w:t>Taxpayers</w:t>
      </w:r>
    </w:p>
    <w:p>
      <w:r>
        <w:rPr>
          <w:i/>
          <w:color w:val="6B7280"/>
        </w:rPr>
        <w:t>"‘‘(a) ACCELERATION OF MANUFACTURING.—The Administrator shall require the nuclear security enterprise to accelerate the modernization of manufacturing processes for depleted uranium by 2030 so that the nuclear security enterprise—…"</w:t>
      </w:r>
    </w:p>
    <w:p/>
    <w:p>
      <w:r>
        <w:rPr>
          <w:b/>
          <w:color w:val="3B82F6"/>
        </w:rPr>
        <w:t xml:space="preserve">[NOTE] </w:t>
      </w:r>
      <w:r>
        <w:rPr>
          <w:color w:val="6B7280"/>
        </w:rPr>
        <w:t xml:space="preserve">(Sec. 6124(a)) </w:t>
      </w:r>
      <w:r>
        <w:rPr>
          <w:b/>
        </w:rPr>
        <w:t>Reporting on Difficulties at National Security Labs</w:t>
      </w:r>
    </w:p>
    <w:p>
      <w:r>
        <w:t>This section requires heads of national security labs and production facilities to report significant difficulties impacting the safety or reliability of nuclear weapons to the Administrator, who then transmits the report to Congress. This is about transparency and oversight.</w:t>
      </w:r>
    </w:p>
    <w:p>
      <w:r>
        <w:rPr>
          <w:b/>
          <w:color w:val="10B981"/>
        </w:rPr>
        <w:t xml:space="preserve">Who benefits: </w:t>
      </w:r>
      <w:r>
        <w:t>Congress, public (increased safety oversight)</w:t>
      </w:r>
    </w:p>
    <w:p>
      <w:r>
        <w:rPr>
          <w:b/>
          <w:color w:val="EF4444"/>
        </w:rPr>
        <w:t xml:space="preserve">Who pays: </w:t>
      </w:r>
      <w:r>
        <w:t>Department of Energy (administrative costs)</w:t>
      </w:r>
    </w:p>
    <w:p>
      <w:r>
        <w:rPr>
          <w:i/>
          <w:color w:val="6B7280"/>
        </w:rPr>
        <w:t>"‘‘(a) REPORTS BY HEADS OF LABORATORIES AND FACILITIES.—In the event of a difficulty at a national security laboratory or a nuclear weapons production facility that has a significant bearing on confidence in the safety or reliability of a nuclear weapon or nuclear weapon type, the head of the laboratory or facility, as the case may be, shall submit to the Administrator a report on the difficulty."</w:t>
      </w:r>
    </w:p>
    <w:p/>
    <w:p>
      <w:r>
        <w:rPr>
          <w:b/>
          <w:color w:val="3B82F6"/>
        </w:rPr>
        <w:t xml:space="preserve">[NOTE] </w:t>
      </w:r>
      <w:r>
        <w:rPr>
          <w:color w:val="6B7280"/>
        </w:rPr>
        <w:t xml:space="preserve">(Sec. 6125(a)) </w:t>
      </w:r>
      <w:r>
        <w:rPr>
          <w:b/>
        </w:rPr>
        <w:t>Selected Acquisition Reports for Nuclear Weapons</w:t>
      </w:r>
    </w:p>
    <w:p>
      <w:r>
        <w:t>This section requires the Secretary of Energy to submit quarterly reports to Congress on nuclear weapon systems undergoing life extension or major alteration projects. It's about tracking costs and progress.</w:t>
      </w:r>
    </w:p>
    <w:p>
      <w:r>
        <w:rPr>
          <w:b/>
          <w:color w:val="10B981"/>
        </w:rPr>
        <w:t xml:space="preserve">Who benefits: </w:t>
      </w:r>
      <w:r>
        <w:t>Congress (increased oversight)</w:t>
      </w:r>
    </w:p>
    <w:p>
      <w:r>
        <w:rPr>
          <w:b/>
          <w:color w:val="EF4444"/>
        </w:rPr>
        <w:t xml:space="preserve">Who pays: </w:t>
      </w:r>
      <w:r>
        <w:t>Department of Energy (administrative costs)</w:t>
      </w:r>
    </w:p>
    <w:p>
      <w:r>
        <w:rPr>
          <w:i/>
          <w:color w:val="6B7280"/>
        </w:rPr>
        <w:t>"‘‘(a) SELECTEDACQUISITIONREPORTS.—‘‘(1) At the end of the first quarter of each fiscal year, the Secretary of Energy, acting through the Administrator, shall submit to the congressional defense committees a report on each nuclear weapon system undergoing life extension and each major alteration project (as defined in section 6284(a)(2)) during the preceding fiscal year."</w:t>
      </w:r>
    </w:p>
    <w:p/>
    <w:p>
      <w:r>
        <w:rPr>
          <w:b/>
          <w:color w:val="3B82F6"/>
        </w:rPr>
        <w:t xml:space="preserve">[NOTE] </w:t>
      </w:r>
      <w:r>
        <w:rPr>
          <w:color w:val="6B7280"/>
        </w:rPr>
        <w:t xml:space="preserve">(Sec. 6125(b)) </w:t>
      </w:r>
      <w:r>
        <w:rPr>
          <w:b/>
        </w:rPr>
        <w:t>Independent Cost Estimates and Reviews</w:t>
      </w:r>
    </w:p>
    <w:p>
      <w:r>
        <w:t>This section mandates independent cost estimates and reviews of nuclear weapon systems and facilities at various stages of development. This is intended to provide Congress with an unbiased assessment of project costs.</w:t>
      </w:r>
    </w:p>
    <w:p>
      <w:r>
        <w:rPr>
          <w:b/>
          <w:color w:val="10B981"/>
        </w:rPr>
        <w:t xml:space="preserve">Who benefits: </w:t>
      </w:r>
      <w:r>
        <w:t>Congress (increased oversight)</w:t>
      </w:r>
    </w:p>
    <w:p>
      <w:r>
        <w:rPr>
          <w:b/>
          <w:color w:val="EF4444"/>
        </w:rPr>
        <w:t xml:space="preserve">Who pays: </w:t>
      </w:r>
      <w:r>
        <w:t>Department of Energy (cost of independent reviews)</w:t>
      </w:r>
    </w:p>
    <w:p>
      <w:r>
        <w:rPr>
          <w:i/>
          <w:color w:val="6B7280"/>
        </w:rPr>
        <w:t>"‘‘(b) INDEPENDENTCOSTESTIMATESANDREVIEWS.—‘‘(1) The Secretary, acting through the Administrator, shall submit to the congressional defense committees and the Nuclear Weapons Council the following:‘‘(A) An independent cost estimate of the following…"</w:t>
      </w:r>
    </w:p>
    <w:p/>
    <w:p>
      <w:r>
        <w:rPr>
          <w:b/>
          <w:color w:val="10B981"/>
        </w:rPr>
        <w:t xml:space="preserve">[HELPS CITIZENS] </w:t>
      </w:r>
      <w:r>
        <w:rPr>
          <w:color w:val="6B7280"/>
        </w:rPr>
        <w:t xml:space="preserve">(Sec. 3111(2)) </w:t>
      </w:r>
      <w:r>
        <w:rPr>
          <w:b/>
        </w:rPr>
        <w:t>Nuclear Weapons Stockpile Stewardship</w:t>
      </w:r>
    </w:p>
    <w:p>
      <w:r>
        <w:t>This section affirms the importance of maintaining the US nuclear weapons stockpile through programs at national security labs and production facilities. This supports jobs at these facilities and ensures the US has a credible nuclear deterrent. It doesn't directly provide benefits to the average citizen, but it's intended to enhance national security, which indirectly benefits everyone.</w:t>
      </w:r>
    </w:p>
    <w:p>
      <w:r>
        <w:rPr>
          <w:b/>
          <w:color w:val="10B981"/>
        </w:rPr>
        <w:t xml:space="preserve">Who benefits: </w:t>
      </w:r>
      <w:r>
        <w:t>National security laboratories, nuclear weapons production facilities, military personnel</w:t>
      </w:r>
    </w:p>
    <w:p>
      <w:r>
        <w:rPr>
          <w:b/>
          <w:color w:val="EF4444"/>
        </w:rPr>
        <w:t xml:space="preserve">Who pays: </w:t>
      </w:r>
      <w:r>
        <w:t>Taxpayers (through funding of these facilities)</w:t>
      </w:r>
    </w:p>
    <w:p>
      <w:r>
        <w:rPr>
          <w:i/>
          <w:color w:val="6B7280"/>
        </w:rPr>
        <w:t>"‘‘(2) NUCLEAR WEAPONS STOCKPILE.—It is in the security interest of the United States to sustain the United States nuclear weapons stockpile through a program of stockpile stewardship, carried out at the national security laboratories and nuclear weapons production facilities."</w:t>
      </w:r>
    </w:p>
    <w:p/>
    <w:p>
      <w:r>
        <w:rPr>
          <w:b/>
          <w:color w:val="3B82F6"/>
        </w:rPr>
        <w:t xml:space="preserve">[NOTE] </w:t>
      </w:r>
      <w:r>
        <w:rPr>
          <w:color w:val="6B7280"/>
        </w:rPr>
        <w:t xml:space="preserve">(Sec. 3111(b)) </w:t>
      </w:r>
      <w:r>
        <w:rPr>
          <w:b/>
        </w:rPr>
        <w:t>Congressional Advice on Nuclear Weapons</w:t>
      </w:r>
    </w:p>
    <w:p>
      <w:r>
        <w:t>This section clarifies that members of the Nuclear Weapons Council can provide advice on the safety and reliability of nuclear weapons directly to the President and Congress, in addition to the director of a national security laboratory. This is a procedural change that aims to ensure more independent input on nuclear weapons policy. It doesn't directly impact citizens but could lead to more informed decision-making.</w:t>
      </w:r>
    </w:p>
    <w:p>
      <w:r>
        <w:rPr>
          <w:b/>
          <w:color w:val="10B981"/>
        </w:rPr>
        <w:t xml:space="preserve">Who benefits: </w:t>
      </w:r>
      <w:r>
        <w:t>Congress, President, potentially the public through better informed policy</w:t>
      </w:r>
    </w:p>
    <w:p>
      <w:r>
        <w:rPr>
          <w:b/>
          <w:color w:val="EF4444"/>
        </w:rPr>
        <w:t xml:space="preserve">Who pays: </w:t>
      </w:r>
      <w:r>
        <w:t>None directly</w:t>
      </w:r>
    </w:p>
    <w:p>
      <w:r>
        <w:rPr>
          <w:i/>
          <w:color w:val="6B7280"/>
        </w:rPr>
        <w:t>"‘‘(b) ADVICE AND OPINIONS REGARDING NUCLEAR WEAPONS STOCKPILE.—In addition to a director of a national security laboratory or a nuclear weapons production facility under section 6124, any member of the Nuclear Weapons Council may also submit to the President, the Secretary of Defense, the Secretary of Energy, or the congressional defense committees advice or opinion regarding the safety, security, effectiveness, and reliability of the nuclear weapons stockpile."</w:t>
      </w:r>
    </w:p>
    <w:p/>
    <w:p>
      <w:r>
        <w:rPr>
          <w:b/>
          <w:color w:val="3B82F6"/>
        </w:rPr>
        <w:t xml:space="preserve">[NOTE] </w:t>
      </w:r>
      <w:r>
        <w:rPr>
          <w:color w:val="6B7280"/>
        </w:rPr>
        <w:t xml:space="preserve">(Sec. 3111(c)) </w:t>
      </w:r>
      <w:r>
        <w:rPr>
          <w:b/>
        </w:rPr>
        <w:t>Protection of Professional Views on Nuclear Weapons</w:t>
      </w:r>
    </w:p>
    <w:p>
      <w:r>
        <w:t>This section prohibits anyone from retaliating against directors of national security labs or members of the Nuclear Weapons Council for expressing their professional opinions on the safety and reliability of nuclear weapons. This is intended to ensure honest and unbiased assessments. It doesn't directly impact citizens, but it could improve the quality of advice given to policymakers.</w:t>
      </w:r>
    </w:p>
    <w:p>
      <w:r>
        <w:rPr>
          <w:b/>
          <w:color w:val="10B981"/>
        </w:rPr>
        <w:t xml:space="preserve">Who benefits: </w:t>
      </w:r>
      <w:r>
        <w:t>Directors of national security labs, members of the Nuclear Weapons Council, potentially the public through more honest assessments</w:t>
      </w:r>
    </w:p>
    <w:p>
      <w:r>
        <w:rPr>
          <w:b/>
          <w:color w:val="EF4444"/>
        </w:rPr>
        <w:t xml:space="preserve">Who pays: </w:t>
      </w:r>
      <w:r>
        <w:t>None directly</w:t>
      </w:r>
    </w:p>
    <w:p>
      <w:r>
        <w:rPr>
          <w:i/>
          <w:color w:val="6B7280"/>
        </w:rPr>
        <w:t>"‘‘(c) EXPRESSIONOFINDIVIDUALVIEWS.—No individual, including a representative of the President, may take any action against, or otherwise constrain, a director of a national security laboratory or a nuclear weapons production facility or a member of the Nuclear Weapons Council from presenting the professional views of the director or member, as the case may be, to the President, the National Security Council, or Congress regarding—"</w:t>
      </w:r>
    </w:p>
    <w:p/>
    <w:p>
      <w:r>
        <w:rPr>
          <w:b/>
          <w:color w:val="EF4444"/>
        </w:rPr>
        <w:t xml:space="preserve">[HURTS CITIZENS] </w:t>
      </w:r>
      <w:r>
        <w:rPr>
          <w:color w:val="6B7280"/>
        </w:rPr>
        <w:t xml:space="preserve">(Sec. 3111(a)) </w:t>
      </w:r>
      <w:r>
        <w:rPr>
          <w:b/>
        </w:rPr>
        <w:t>Plutonium Pit Production Requirements</w:t>
      </w:r>
    </w:p>
    <w:p>
      <w:r>
        <w:t>This section mandates increased production of plutonium pits – a key component of nuclear weapons – to specific levels by certain years (10 pits in 2024, 20 in 2025, 30 in 2026, and 80 in 2030). It also requires annual certifications from the Secretary of Energy that the budget is sufficient to meet these goals.  This is a significant increase in spending on nuclear weapons infrastructure and materials, with no clear justification for the increased production levels.  Taxpayers will foot the bill for this expansion, and it could contribute to a new arms race.</w:t>
      </w:r>
    </w:p>
    <w:p>
      <w:r>
        <w:rPr>
          <w:b/>
          <w:color w:val="10B981"/>
        </w:rPr>
        <w:t xml:space="preserve">Who benefits: </w:t>
      </w:r>
      <w:r>
        <w:t>Nuclear weapons contractors, potentially the military-industrial complex</w:t>
      </w:r>
    </w:p>
    <w:p>
      <w:r>
        <w:rPr>
          <w:b/>
          <w:color w:val="EF4444"/>
        </w:rPr>
        <w:t xml:space="preserve">Who pays: </w:t>
      </w:r>
      <w:r>
        <w:t>Taxpayers</w:t>
      </w:r>
    </w:p>
    <w:p>
      <w:r>
        <w:rPr>
          <w:i/>
          <w:color w:val="6B7280"/>
        </w:rPr>
        <w:t>"‘‘(a) REQUIREMENT.—Consistent with the requirements of the Secretary of Defense, the Secretary of Energy shall ensure that the nuclear security enterprise—‘‘(1) during 2021, begins production of qualification plutonium pits;‘‘(2) during 2024, produces not less than 10 war reserve plutonium pits;‘‘(3) during 2025, produces not less than 20 war reserve plutonium pits;‘‘(4) during 2026, produces not less than 30 war reserve plutonium pits; and‘‘(5) during 2030, produces not less than 80 war reserve plutonium pits."</w:t>
      </w:r>
    </w:p>
    <w:p/>
    <w:p>
      <w:r>
        <w:rPr>
          <w:b/>
          <w:color w:val="F59E0B"/>
        </w:rPr>
        <w:t xml:space="preserve">[MIXED IMPACT] </w:t>
      </w:r>
      <w:r>
        <w:rPr>
          <w:color w:val="6B7280"/>
        </w:rPr>
        <w:t xml:space="preserve">(Sec. 3111(a)) </w:t>
      </w:r>
      <w:r>
        <w:rPr>
          <w:b/>
        </w:rPr>
        <w:t>Notification of Regulations Impacting Nuclear Security</w:t>
      </w:r>
    </w:p>
    <w:p>
      <w:r>
        <w:t>This section requires directors of national security labs to notify Congress if a federal regulation could hinder their ability to maintain the safety and security of the nuclear weapons stockpile. While intended to prevent regulations from undermining nuclear security, it's unclear how Congress will respond to these notifications. It could lead to delays or exemptions from important regulations, potentially at the expense of safety or environmental protection. The impact depends on how Congress uses this information.</w:t>
      </w:r>
    </w:p>
    <w:p>
      <w:r>
        <w:rPr>
          <w:b/>
          <w:color w:val="10B981"/>
        </w:rPr>
        <w:t xml:space="preserve">Who benefits: </w:t>
      </w:r>
      <w:r>
        <w:t>National security labs (potentially by avoiding regulations they deem burdensome)</w:t>
      </w:r>
    </w:p>
    <w:p>
      <w:r>
        <w:rPr>
          <w:b/>
          <w:color w:val="EF4444"/>
        </w:rPr>
        <w:t xml:space="preserve">Who pays: </w:t>
      </w:r>
      <w:r>
        <w:t>Potentially the public (if safety or environmental regulations are weakened)</w:t>
      </w:r>
    </w:p>
    <w:p>
      <w:r>
        <w:rPr>
          <w:i/>
          <w:color w:val="6B7280"/>
        </w:rPr>
        <w:t>"‘‘(a) IN GENERAL.—If a director of a national security laboratory of the Administration determines that a Federal regulation could inhibit the ability of the Administrator to maintain the safety, security, or effectiveness of the nuclear weapons stockpile without engaging in explosive nuclear testing, such director, not later than 15 days after making such determination, shall submit to Congress a notification of such determination."</w:t>
      </w:r>
    </w:p>
    <w:p/>
    <w:p>
      <w:r>
        <w:rPr>
          <w:b/>
          <w:color w:val="3B82F6"/>
        </w:rPr>
        <w:t xml:space="preserve">[NOTE] </w:t>
      </w:r>
      <w:r>
        <w:rPr>
          <w:color w:val="6B7280"/>
        </w:rPr>
        <w:t xml:space="preserve">(Sec. 3111(a)) </w:t>
      </w:r>
      <w:r>
        <w:rPr>
          <w:b/>
        </w:rPr>
        <w:t>Plutonium Pit Aging Research Milestones</w:t>
      </w:r>
    </w:p>
    <w:p>
      <w:r>
        <w:t>This section mandates the completion of milestones related to research on plutonium pit aging and requires biennial reviews and assessments by the Defense Programs Advisory Committee and potentially a private scientific group (JASON). This is a technical requirement aimed at understanding the long-term reliability of nuclear weapons. It doesn't directly impact citizens but could inform future decisions about nuclear weapons maintenance and modernization.</w:t>
      </w:r>
    </w:p>
    <w:p>
      <w:r>
        <w:rPr>
          <w:b/>
          <w:color w:val="10B981"/>
        </w:rPr>
        <w:t xml:space="preserve">Who benefits: </w:t>
      </w:r>
      <w:r>
        <w:t>Department of Energy, potentially the public through better understanding of nuclear weapons reliability</w:t>
      </w:r>
    </w:p>
    <w:p>
      <w:r>
        <w:rPr>
          <w:b/>
          <w:color w:val="EF4444"/>
        </w:rPr>
        <w:t xml:space="preserve">Who pays: </w:t>
      </w:r>
      <w:r>
        <w:t>Taxpayers (through funding of this research)</w:t>
      </w:r>
    </w:p>
    <w:p>
      <w:r>
        <w:rPr>
          <w:i/>
          <w:color w:val="6B7280"/>
        </w:rPr>
        <w:t>"‘‘(a) REQUIREMENT.—The Administrator shall complete the milestones on plutonium pit aging identified in the report entitled ‘‘Research Program Plan for Plutonium and Pit Aging’’, published by the Administration in September 2021."</w:t>
      </w:r>
    </w:p>
    <w:p/>
    <w:p>
      <w:r>
        <w:rPr>
          <w:b/>
          <w:color w:val="3B82F6"/>
        </w:rPr>
        <w:t xml:space="preserve">[NOTE] </w:t>
      </w:r>
      <w:r>
        <w:rPr>
          <w:color w:val="6B7280"/>
        </w:rPr>
        <w:t xml:space="preserve">(Sec. 3111(a)) </w:t>
      </w:r>
      <w:r>
        <w:rPr>
          <w:b/>
        </w:rPr>
        <w:t>Reporting on DOE Plan Compliance</w:t>
      </w:r>
    </w:p>
    <w:p>
      <w:r>
        <w:t>This section requires the Administrator to report to Congress on whether the Department of Energy is following its plan and meeting milestones. If not, they must explain why and how they'll fix it. This is about oversight and accountability, making sure the DOE is doing what it says it's going to do. It doesn't directly cost or benefit citizens, but it's important for making sure taxpayer money is well spent.</w:t>
      </w:r>
    </w:p>
    <w:p>
      <w:r>
        <w:rPr>
          <w:b/>
          <w:color w:val="10B981"/>
        </w:rPr>
        <w:t xml:space="preserve">Who benefits: </w:t>
      </w:r>
      <w:r>
        <w:t>Congress, potentially taxpayers through better oversight</w:t>
      </w:r>
    </w:p>
    <w:p>
      <w:r>
        <w:rPr>
          <w:b/>
          <w:color w:val="EF4444"/>
        </w:rPr>
        <w:t xml:space="preserve">Who pays: </w:t>
      </w:r>
      <w:r>
        <w:t>DOE administrative costs</w:t>
      </w:r>
    </w:p>
    <w:p>
      <w:r>
        <w:rPr>
          <w:i/>
          <w:color w:val="6B7280"/>
        </w:rPr>
        <w:t>"‘‘(1) The Administrator shall submit to the congressional defense committees a report that includes a description of the status of compliance with the plan and milestones contained in the report; or‘‘(B) the Administration is not in compliance with such plan or milestones, together with—‘‘(i) a description of the nature of the non-compli-ance;‘‘(ii) the reasons for the non-compliance; and‘‘(iii) a plan to achieve compliance."</w:t>
      </w:r>
    </w:p>
    <w:p/>
    <w:p>
      <w:r>
        <w:rPr>
          <w:b/>
          <w:color w:val="3B82F6"/>
        </w:rPr>
        <w:t xml:space="preserve">[NOTE] </w:t>
      </w:r>
      <w:r>
        <w:rPr>
          <w:color w:val="6B7280"/>
        </w:rPr>
        <w:t xml:space="preserve">(Sec. 3111(c)) </w:t>
      </w:r>
      <w:r>
        <w:rPr>
          <w:b/>
        </w:rPr>
        <w:t>Surety Technologies for Nuclear Shipments</w:t>
      </w:r>
    </w:p>
    <w:p>
      <w:r>
        <w:t>The DOE is required to use security technologies developed by the Integrated Surety Architecture program when shipping nuclear weapons. This is about making sure these shipments are as safe and secure as possible. It doesn't directly impact most citizens, but it's a structural change to how the DOE handles nuclear materials.</w:t>
      </w:r>
    </w:p>
    <w:p>
      <w:r>
        <w:rPr>
          <w:b/>
          <w:color w:val="10B981"/>
        </w:rPr>
        <w:t xml:space="preserve">Who benefits: </w:t>
      </w:r>
      <w:r>
        <w:t>Public safety, national security</w:t>
      </w:r>
    </w:p>
    <w:p>
      <w:r>
        <w:rPr>
          <w:b/>
          <w:color w:val="EF4444"/>
        </w:rPr>
        <w:t xml:space="preserve">Who pays: </w:t>
      </w:r>
      <w:r>
        <w:t>DOE, potentially increased shipping costs</w:t>
      </w:r>
    </w:p>
    <w:p>
      <w:r>
        <w:rPr>
          <w:i/>
          <w:color w:val="6B7280"/>
        </w:rPr>
        <w:t>"‘‘(a) SHIPMENTS.—‘‘(1) The Administrator shall ensure that shipments described in paragraph (2) incorporate surety technologies relating to transportation and shipping developed by the Integrated Surety Architecture program of the Administration."</w:t>
      </w:r>
    </w:p>
    <w:p/>
    <w:p>
      <w:r>
        <w:rPr>
          <w:b/>
          <w:color w:val="3B82F6"/>
        </w:rPr>
        <w:t xml:space="preserve">[NOTE] </w:t>
      </w:r>
      <w:r>
        <w:rPr>
          <w:color w:val="6B7280"/>
        </w:rPr>
        <w:t xml:space="preserve">(Sec. 3111(a)(2)) </w:t>
      </w:r>
      <w:r>
        <w:rPr>
          <w:b/>
        </w:rPr>
        <w:t>Independent Review of W93 Nuclear Weapon Development</w:t>
      </w:r>
    </w:p>
    <w:p>
      <w:r>
        <w:t>This section mandates independent reviews of the W93 nuclear weapon's non-nuclear components, design, and engineering. The goal is to ensure thorough scrutiny of the weapon's development process. It's a check on the process, not a direct benefit or cost to citizens, but it could impact the cost and timeline of the project.</w:t>
      </w:r>
    </w:p>
    <w:p>
      <w:r>
        <w:rPr>
          <w:b/>
          <w:color w:val="10B981"/>
        </w:rPr>
        <w:t xml:space="preserve">Who benefits: </w:t>
      </w:r>
      <w:r>
        <w:t>Potentially taxpayers through better oversight, national security</w:t>
      </w:r>
    </w:p>
    <w:p>
      <w:r>
        <w:rPr>
          <w:b/>
          <w:color w:val="EF4444"/>
        </w:rPr>
        <w:t xml:space="preserve">Who pays: </w:t>
      </w:r>
      <w:r>
        <w:t>DOE, cost of independent review</w:t>
      </w:r>
    </w:p>
    <w:p>
      <w:r>
        <w:rPr>
          <w:i/>
          <w:color w:val="6B7280"/>
        </w:rPr>
        <w:t>"‘‘(2) PHASE2.—‘‘(A) IN GENERAL.—Not later than 15 days after the date on which the Nuclear Weapons Council approves phase 2 of the joint nuclear weapons life cycle for the W93 nuclear weapon, the Administrator shall provide to the congressional defense committees a briefing on a plan to implement a process of independent peer review or review by a board of experts, or both, with respect to—‘‘(i) the nonnuclear components of the weapon;‘‘(ii) subsystem design; and‘‘(iii) engineering aspects of the weapon."</w:t>
      </w:r>
    </w:p>
    <w:p/>
    <w:p>
      <w:r>
        <w:rPr>
          <w:b/>
          <w:color w:val="3B82F6"/>
        </w:rPr>
        <w:t xml:space="preserve">[NOTE] </w:t>
      </w:r>
      <w:r>
        <w:rPr>
          <w:color w:val="6B7280"/>
        </w:rPr>
        <w:t xml:space="preserve">(Sec. 3111(b)) </w:t>
      </w:r>
      <w:r>
        <w:rPr>
          <w:b/>
        </w:rPr>
        <w:t>Reporting on W93 Nuclear Weapon Phase 3 Approvals</w:t>
      </w:r>
    </w:p>
    <w:p>
      <w:r>
        <w:t>This requires briefings to Congress on certifications related to the W93 weapon's development phases. It's about transparency and ensuring the process is following established best practices. It doesn't directly impact citizens, but it's a structural oversight measure.</w:t>
      </w:r>
    </w:p>
    <w:p>
      <w:r>
        <w:rPr>
          <w:b/>
          <w:color w:val="10B981"/>
        </w:rPr>
        <w:t xml:space="preserve">Who benefits: </w:t>
      </w:r>
      <w:r>
        <w:t>Congress, potentially taxpayers through better oversight</w:t>
      </w:r>
    </w:p>
    <w:p>
      <w:r>
        <w:rPr>
          <w:b/>
          <w:color w:val="EF4444"/>
        </w:rPr>
        <w:t xml:space="preserve">Who pays: </w:t>
      </w:r>
      <w:r>
        <w:t>DOE administrative costs</w:t>
      </w:r>
    </w:p>
    <w:p>
      <w:r>
        <w:rPr>
          <w:i/>
          <w:color w:val="6B7280"/>
        </w:rPr>
        <w:t>"‘‘(b) CERTIFICATIONS AND REPORTS AT PHASE 3.—Not later than 15 days after the date on which the Nuclear Weapons Council approves phase 3 of the joint nuclear weapons life cycle for the W93 nuclear weapon—‘‘(1) the administrator shall provide to the congressional defense committees a briefing that includes certifications that—‘‘(A) phases 1 through 5 of the joint nuclear weapons life cycle for the weapon will employ, at a minimum, the same best practices and will provide Congress with the same level of programmatic insight as exists under the phase 6.X process for life extension programs; and‘‘(B) the proposed design for the weapon can be carried out within estimated schedule and cost objectives;"</w:t>
      </w:r>
    </w:p>
    <w:p/>
    <w:p>
      <w:r>
        <w:rPr>
          <w:b/>
          <w:color w:val="3B82F6"/>
        </w:rPr>
        <w:t xml:space="preserve">[NOTE] </w:t>
      </w:r>
      <w:r>
        <w:rPr>
          <w:color w:val="6B7280"/>
        </w:rPr>
        <w:t xml:space="preserve">(Sec. 3111(d)) </w:t>
      </w:r>
      <w:r>
        <w:rPr>
          <w:b/>
        </w:rPr>
        <w:t>Earned Value Management and Technology Readiness Levels</w:t>
      </w:r>
    </w:p>
    <w:p>
      <w:r>
        <w:t>The DOE must review contractors' earned value management systems and establish benchmarks for technology readiness levels. This is about ensuring projects are managed effectively and that technologies are mature enough before being implemented. It's a process improvement measure, not a direct impact on citizens.</w:t>
      </w:r>
    </w:p>
    <w:p>
      <w:r>
        <w:rPr>
          <w:b/>
          <w:color w:val="10B981"/>
        </w:rPr>
        <w:t xml:space="preserve">Who benefits: </w:t>
      </w:r>
      <w:r>
        <w:t>Potentially taxpayers through better project management</w:t>
      </w:r>
    </w:p>
    <w:p>
      <w:r>
        <w:rPr>
          <w:b/>
          <w:color w:val="EF4444"/>
        </w:rPr>
        <w:t xml:space="preserve">Who pays: </w:t>
      </w:r>
      <w:r>
        <w:t>DOE, cost of independent review</w:t>
      </w:r>
    </w:p>
    <w:p>
      <w:r>
        <w:rPr>
          <w:i/>
          <w:color w:val="6B7280"/>
        </w:rPr>
        <w:t>"‘‘(a) REVIEW OF CONTRACTOR EARNED VALUE MANAGEMENT SYS-TEMS.—The Administrator shall enter into an arrangement with an independent entity under which that entity shall—‘‘(1) review and validate whether the earned value management systems of contractors of the Administration for life exten-sion programs meet the earned value management national standard;"</w:t>
      </w:r>
    </w:p>
    <w:p/>
    <w:p>
      <w:r>
        <w:rPr>
          <w:b/>
          <w:color w:val="3B82F6"/>
        </w:rPr>
        <w:t xml:space="preserve">[NOTE] </w:t>
      </w:r>
      <w:r>
        <w:rPr>
          <w:color w:val="6B7280"/>
        </w:rPr>
        <w:t xml:space="preserve">(Sec. 3111(b)) </w:t>
      </w:r>
      <w:r>
        <w:rPr>
          <w:b/>
        </w:rPr>
        <w:t>Tritium Production Location</w:t>
      </w:r>
    </w:p>
    <w:p>
      <w:r>
        <w:t>This section mandates that any new tritium production facility be located at the Savannah River Site in South Carolina. This is a specific location decision that doesn't directly impact most citizens, but it could have economic effects for that region.</w:t>
      </w:r>
    </w:p>
    <w:p>
      <w:r>
        <w:rPr>
          <w:b/>
          <w:color w:val="10B981"/>
        </w:rPr>
        <w:t xml:space="preserve">Who benefits: </w:t>
      </w:r>
      <w:r>
        <w:t>South Carolina economy, potentially national security</w:t>
      </w:r>
    </w:p>
    <w:p>
      <w:r>
        <w:rPr>
          <w:b/>
          <w:color w:val="EF4444"/>
        </w:rPr>
        <w:t xml:space="preserve">Who pays: </w:t>
      </w:r>
      <w:r>
        <w:t>DOE, potentially higher costs if Savannah River Site is not the most efficient location</w:t>
      </w:r>
    </w:p>
    <w:p>
      <w:r>
        <w:rPr>
          <w:i/>
          <w:color w:val="6B7280"/>
        </w:rPr>
        <w:t>"‘‘(b) LOCATION OF TRITIUM PRODUCTION FACILITY.—The Sec-retary shall locate any new tritium production facility of the Depart-ment of Energy at the Savannah River Site, South Carolina."</w:t>
      </w:r>
    </w:p>
    <w:p/>
    <w:p>
      <w:r>
        <w:rPr>
          <w:b/>
          <w:color w:val="EF4444"/>
        </w:rPr>
        <w:t xml:space="preserve">[HURTS CITIZENS] </w:t>
      </w:r>
      <w:r>
        <w:rPr>
          <w:color w:val="6B7280"/>
        </w:rPr>
        <w:t xml:space="preserve">(Sec. 3111(d)) </w:t>
      </w:r>
      <w:r>
        <w:rPr>
          <w:b/>
        </w:rPr>
        <w:t>Potential for Significant Taxpayer Costs - MOX Facility Delays</w:t>
      </w:r>
    </w:p>
    <w:p>
      <w:r>
        <w:t>This section is essentially a series of escalating financial penalties for the Department of Energy if they fail to meet deadlines for the MOX facility project in South Carolina. If the project falls behind schedule, the Secretary must submit corrective action plans. If the MOX production objective isn't met by 2016, the federal government will pay South Carolina $1 million per day (up to $100 million per year) through 2021. If the facility *still* doesn't produce enough fuel, more payments are triggered. This is a massive potential cost to taxpayers for a project that has already faced significant delays and cost overruns. The money comes directly from the federal budget, meaning it's ultimately paid by American citizens.</w:t>
      </w:r>
    </w:p>
    <w:p>
      <w:r>
        <w:rPr>
          <w:b/>
          <w:color w:val="10B981"/>
        </w:rPr>
        <w:t xml:space="preserve">Who benefits: </w:t>
      </w:r>
      <w:r>
        <w:t>The State of South Carolina</w:t>
      </w:r>
    </w:p>
    <w:p>
      <w:r>
        <w:rPr>
          <w:b/>
          <w:color w:val="EF4444"/>
        </w:rPr>
        <w:t xml:space="preserve">Who pays: </w:t>
      </w:r>
      <w:r>
        <w:t>U.S. Taxpayers</w:t>
      </w:r>
    </w:p>
    <w:p>
      <w:r>
        <w:rPr>
          <w:i/>
          <w:color w:val="6B7280"/>
        </w:rPr>
        <w:t>"If the MOX production objective is not achieved as of January 1, 2016, the Secretary shall, subject to the availability of appropriations, pay to the State of South Carolina each year beginning on or after that date through 2021 for economic and impact assistance an amount equal to $1,000,000 per day, not to exceed $100,000,000 per year..."</w:t>
      </w:r>
    </w:p>
    <w:p/>
    <w:p>
      <w:r>
        <w:rPr>
          <w:b/>
          <w:color w:val="EF4444"/>
        </w:rPr>
        <w:t xml:space="preserve">[HURTS CITIZENS] </w:t>
      </w:r>
      <w:r>
        <w:rPr>
          <w:color w:val="6B7280"/>
        </w:rPr>
        <w:t xml:space="preserve">(Sec. 3111(d)(2)) </w:t>
      </w:r>
      <w:r>
        <w:rPr>
          <w:b/>
        </w:rPr>
        <w:t>Further Taxpayer Risk - Additional Payments for Fuel Production Failures</w:t>
      </w:r>
    </w:p>
    <w:p>
      <w:r>
        <w:t>Beyond the initial $1 million/day payments, this section adds *another* layer of financial risk for taxpayers. If the MOX facility doesn't produce enough mixed-oxide fuel (one metric ton in two consecutive years, or three metric tons total) by 2022, the federal government will continue paying South Carolina $1 million per day (again, capped at $100 million/year) until the facility meets production goals. This is a clear example of rewarding a state for a project's failure, funded by federal dollars.</w:t>
      </w:r>
    </w:p>
    <w:p>
      <w:r>
        <w:rPr>
          <w:b/>
          <w:color w:val="10B981"/>
        </w:rPr>
        <w:t xml:space="preserve">Who benefits: </w:t>
      </w:r>
      <w:r>
        <w:t>The State of South Carolina</w:t>
      </w:r>
    </w:p>
    <w:p>
      <w:r>
        <w:rPr>
          <w:b/>
          <w:color w:val="EF4444"/>
        </w:rPr>
        <w:t xml:space="preserve">Who pays: </w:t>
      </w:r>
      <w:r>
        <w:t>U.S. Taxpayers</w:t>
      </w:r>
    </w:p>
    <w:p>
      <w:r>
        <w:rPr>
          <w:i/>
          <w:color w:val="6B7280"/>
        </w:rPr>
        <w:t>"If, as of January 1, 2022, the MOX facility has not processed mixed-oxide fuel from defense plutonium and defense plutonium materials in the amount of not less than—(i) one metric ton, in each of any two consecutive calendar years; and (ii) three metric tons total, the Secretary shall, from funds available to the Secretary, pay to the State of South Carolina for economic and impact assistance an amount equal to $1,000,000 per day..."</w:t>
      </w:r>
    </w:p>
    <w:p/>
    <w:p>
      <w:r>
        <w:rPr>
          <w:b/>
          <w:color w:val="3B82F6"/>
        </w:rPr>
        <w:t xml:space="preserve">[NOTE] </w:t>
      </w:r>
      <w:r>
        <w:rPr>
          <w:color w:val="6B7280"/>
        </w:rPr>
        <w:t xml:space="preserve">(Sec. 3111(a)(3)) </w:t>
      </w:r>
      <w:r>
        <w:rPr>
          <w:b/>
        </w:rPr>
        <w:t>Increased Reporting Requirements &amp; Oversight</w:t>
      </w:r>
    </w:p>
    <w:p>
      <w:r>
        <w:t>The Secretary of Energy is required to submit annual reports to Congress detailing the implementation of the MOX facility plan, including assessments of compliance with schedules and certifications of whether production objectives can be met. These reports become more detailed over time, especially if the project falls behind. While this doesn't directly cost citizens money, it does increase the administrative burden on the Department of Energy and provides Congress with more information to oversee the project.</w:t>
      </w:r>
    </w:p>
    <w:p>
      <w:r>
        <w:rPr>
          <w:b/>
          <w:color w:val="10B981"/>
        </w:rPr>
        <w:t xml:space="preserve">Who benefits: </w:t>
      </w:r>
      <w:r>
        <w:t>Congress, oversight groups</w:t>
      </w:r>
    </w:p>
    <w:p>
      <w:r>
        <w:rPr>
          <w:b/>
          <w:color w:val="EF4444"/>
        </w:rPr>
        <w:t xml:space="preserve">Who pays: </w:t>
      </w:r>
      <w:r>
        <w:t>Federal employees (increased workload)</w:t>
      </w:r>
    </w:p>
    <w:p>
      <w:r>
        <w:rPr>
          <w:i/>
          <w:color w:val="6B7280"/>
        </w:rPr>
        <w:t>"Not later than February 15 each year, beginning in 2004 and continuing through 2024, the Secretary shall submit to Congress a report on the implementation of the plan required by paragraph (1)."</w:t>
      </w:r>
    </w:p>
    <w:p/>
    <w:p>
      <w:r>
        <w:rPr>
          <w:b/>
          <w:color w:val="3B82F6"/>
        </w:rPr>
        <w:t xml:space="preserve">[NOTE] </w:t>
      </w:r>
      <w:r>
        <w:rPr>
          <w:color w:val="6B7280"/>
        </w:rPr>
        <w:t xml:space="preserve">(Sec. 3111(a)(6)) </w:t>
      </w:r>
      <w:r>
        <w:rPr>
          <w:b/>
        </w:rPr>
        <w:t>Plutonium Removal Contingency Planning</w:t>
      </w:r>
    </w:p>
    <w:p>
      <w:r>
        <w:t>If the MOX production objective isn't met, the Secretary must submit reports to Congress outlining options for removing defense plutonium from South Carolina. This doesn't guarantee removal, but it forces the Department of Energy to consider alternatives and present them to lawmakers. This is a structural change in how the project is managed, potentially leading to different outcomes.</w:t>
      </w:r>
    </w:p>
    <w:p>
      <w:r>
        <w:rPr>
          <w:b/>
          <w:color w:val="10B981"/>
        </w:rPr>
        <w:t xml:space="preserve">Who benefits: </w:t>
      </w:r>
      <w:r>
        <w:t>Potentially citizens if plutonium is removed from the state</w:t>
      </w:r>
    </w:p>
    <w:p>
      <w:r>
        <w:rPr>
          <w:b/>
          <w:color w:val="EF4444"/>
        </w:rPr>
        <w:t xml:space="preserve">Who pays: </w:t>
      </w:r>
      <w:r>
        <w:t>Federal employees (increased workload)</w:t>
      </w:r>
    </w:p>
    <w:p>
      <w:r>
        <w:rPr>
          <w:i/>
          <w:color w:val="6B7280"/>
        </w:rPr>
        <w:t>"Upon making a determination under paragraph (4) or (5), the Secretary shall submit to Congress a report on the options for removing from the State of South Carolina an amount of defense plutonium or defense plutonium materials equal to the amount of defense plutonium or defense plutonium materials transferred to the State of South Carolina after April 15, 2002."</w:t>
      </w:r>
    </w:p>
    <w:p/>
    <w:p>
      <w:r>
        <w:rPr>
          <w:b/>
          <w:color w:val="3B82F6"/>
        </w:rPr>
        <w:t xml:space="preserve">[NOTE] </w:t>
      </w:r>
      <w:r>
        <w:rPr>
          <w:color w:val="6B7280"/>
        </w:rPr>
        <w:t xml:space="preserve">(Sec. 6154(a)) </w:t>
      </w:r>
      <w:r>
        <w:rPr>
          <w:b/>
        </w:rPr>
        <w:t>Consultation with South Carolina Governor</w:t>
      </w:r>
    </w:p>
    <w:p>
      <w:r>
        <w:t>The Secretary of Energy must consult with the Governor of South Carolina regarding any decisions related to the disposition of surplus defense plutonium at the Savannah River Site. This ensures the state's voice is heard in the process, but doesn't necessarily guarantee a favorable outcome for citizens or taxpayers.</w:t>
      </w:r>
    </w:p>
    <w:p>
      <w:r>
        <w:rPr>
          <w:b/>
          <w:color w:val="10B981"/>
        </w:rPr>
        <w:t xml:space="preserve">Who benefits: </w:t>
      </w:r>
      <w:r>
        <w:t>The Governor of South Carolina</w:t>
      </w:r>
    </w:p>
    <w:p>
      <w:r>
        <w:rPr>
          <w:b/>
          <w:color w:val="EF4444"/>
        </w:rPr>
        <w:t xml:space="preserve">Who pays: </w:t>
      </w:r>
      <w:r>
        <w:t>Federal employees (increased workload)</w:t>
      </w:r>
    </w:p>
    <w:p>
      <w:r>
        <w:rPr>
          <w:i/>
          <w:color w:val="6B7280"/>
        </w:rPr>
        <w:t>"The Secretary of Energy shall consult with the Governor of the State of South Carolina regarding any decisions or plans of the Secretary related to the disposition of surplus defense plutonium and defense plutonium materials located at the Savannah River Site, Aiken, South Carolina."</w:t>
      </w:r>
    </w:p>
    <w:p/>
    <w:p>
      <w:r>
        <w:rPr>
          <w:b/>
          <w:color w:val="3B82F6"/>
        </w:rPr>
        <w:t xml:space="preserve">[NOTE] </w:t>
      </w:r>
      <w:r>
        <w:rPr>
          <w:color w:val="6B7280"/>
        </w:rPr>
        <w:t xml:space="preserve">(Sec. 6154(b)) </w:t>
      </w:r>
      <w:r>
        <w:rPr>
          <w:b/>
        </w:rPr>
        <w:t>Notice of Plutonium Shipments</w:t>
      </w:r>
    </w:p>
    <w:p>
      <w:r>
        <w:t>The Secretary must provide Congress with a report 30 days before shipping defense plutonium to the Savannah River Site. This is a transparency measure, allowing lawmakers to be informed of these shipments, but doesn't directly impact citizens.</w:t>
      </w:r>
    </w:p>
    <w:p>
      <w:r>
        <w:rPr>
          <w:b/>
          <w:color w:val="10B981"/>
        </w:rPr>
        <w:t xml:space="preserve">Who benefits: </w:t>
      </w:r>
      <w:r>
        <w:t>Congress</w:t>
      </w:r>
    </w:p>
    <w:p>
      <w:r>
        <w:rPr>
          <w:b/>
          <w:color w:val="EF4444"/>
        </w:rPr>
        <w:t xml:space="preserve">Who pays: </w:t>
      </w:r>
      <w:r>
        <w:t>Federal employees (increased workload)</w:t>
      </w:r>
    </w:p>
    <w:p>
      <w:r>
        <w:rPr>
          <w:i/>
          <w:color w:val="6B7280"/>
        </w:rPr>
        <w:t>"For each shipment of defense plutonium or defense plutonium materials to the Savannah River Site, the Secretary shall, not less than 30 days before the commencement of such shipment, submit to the congressional defense committees a report providing notice of such shipment."</w:t>
      </w:r>
    </w:p>
    <w:p/>
    <w:p>
      <w:r>
        <w:rPr>
          <w:b/>
          <w:color w:val="10B981"/>
        </w:rPr>
        <w:t xml:space="preserve">[HELPS CITIZENS] </w:t>
      </w:r>
      <w:r>
        <w:rPr>
          <w:color w:val="6B7280"/>
        </w:rPr>
        <w:t xml:space="preserve">(Sec. 3111(a)) </w:t>
      </w:r>
      <w:r>
        <w:rPr>
          <w:b/>
        </w:rPr>
        <w:t>Cesium Blood Irradiation Device Replacement</w:t>
      </w:r>
    </w:p>
    <w:p>
      <w:r>
        <w:t>This provision aims to eliminate the use of cesium chloride in blood irradiation devices by December 31, 2027. The federal government will voluntarily help hospitals and other owners replace these devices, covering up to 50% of the cost of a new device and 100% of the cost of disposing of the old cesium source.  It prioritizes replacing older devices and aims to switch to safer alternatives like x-ray irradiation, approved by the FDA. This is good for public safety and reduces the risk of radioactive materials falling into the wrong hands.</w:t>
      </w:r>
    </w:p>
    <w:p>
      <w:r>
        <w:rPr>
          <w:b/>
          <w:color w:val="10B981"/>
        </w:rPr>
        <w:t xml:space="preserve">Who benefits: </w:t>
      </w:r>
      <w:r>
        <w:t>Hospitals, blood banks, patients, the general public</w:t>
      </w:r>
    </w:p>
    <w:p>
      <w:r>
        <w:rPr>
          <w:b/>
          <w:color w:val="EF4444"/>
        </w:rPr>
        <w:t xml:space="preserve">Who pays: </w:t>
      </w:r>
      <w:r>
        <w:t>Taxpayers (through funding of the Cesium Irradiator Replacement Program and Off-Site Source Recovery Program)</w:t>
      </w:r>
    </w:p>
    <w:p>
      <w:r>
        <w:rPr>
          <w:i/>
          <w:color w:val="6B7280"/>
        </w:rPr>
        <w:t>"‘‘(a) GOAL.—The Administrator shall ensure that the goal of the covered programs is eliminating the use of blood irradiation devices in the United States that rely on cesium chloride by December 31, 2027."</w:t>
      </w:r>
    </w:p>
    <w:p/>
    <w:p>
      <w:r>
        <w:rPr>
          <w:b/>
          <w:color w:val="3B82F6"/>
        </w:rPr>
        <w:t xml:space="preserve">[NOTE] </w:t>
      </w:r>
      <w:r>
        <w:rPr>
          <w:color w:val="6B7280"/>
        </w:rPr>
        <w:t xml:space="preserve">(Sec. 3111(2)-(7)) </w:t>
      </w:r>
      <w:r>
        <w:rPr>
          <w:b/>
        </w:rPr>
        <w:t>Definitions of Nuclear Materials</w:t>
      </w:r>
    </w:p>
    <w:p>
      <w:r>
        <w:t>This section defines several terms related to nuclear materials – curium-244, highly-enriched uranium, proliferation-attractive materials, etc. These definitions are important for the rest of the bill, which deals with nuclear security and non-proliferation. While it doesn't directly help or hurt citizens, clarifying these terms is crucial for effective regulation and oversight.</w:t>
      </w:r>
    </w:p>
    <w:p>
      <w:r>
        <w:rPr>
          <w:b/>
          <w:color w:val="10B981"/>
        </w:rPr>
        <w:t xml:space="preserve">Who benefits: </w:t>
      </w:r>
      <w:r>
        <w:t>Department of Energy, regulators, national security agencies</w:t>
      </w:r>
    </w:p>
    <w:p>
      <w:r>
        <w:rPr>
          <w:b/>
          <w:color w:val="EF4444"/>
        </w:rPr>
        <w:t xml:space="preserve">Who pays: </w:t>
      </w:r>
      <w:r>
        <w:t>None directly</w:t>
      </w:r>
    </w:p>
    <w:p>
      <w:r>
        <w:rPr>
          <w:i/>
          <w:color w:val="6B7280"/>
        </w:rPr>
        <w:t>"‘‘(3) The term ‘related equipment’ includes equipment useful for enrichment of uranium in the isotope 235 and for extraction of fissile materials from irradiated fuel rods and other equipment designated by the Secretary of Energy for purposes of this section."</w:t>
      </w:r>
    </w:p>
    <w:p/>
    <w:p>
      <w:r>
        <w:rPr>
          <w:b/>
          <w:color w:val="3B82F6"/>
        </w:rPr>
        <w:t xml:space="preserve">[NOTE] </w:t>
      </w:r>
      <w:r>
        <w:rPr>
          <w:color w:val="6B7280"/>
        </w:rPr>
        <w:t xml:space="preserve">(Sec. 6157) </w:t>
      </w:r>
      <w:r>
        <w:rPr>
          <w:b/>
        </w:rPr>
        <w:t>International Nuclear Data Agreements</w:t>
      </w:r>
    </w:p>
    <w:p>
      <w:r>
        <w:t>This allows the Secretary of Energy to enter into agreements with other countries to collect data on nuclear weapons components and materials. The goal is to accurately track the source of materials used in nuclear devices. This is a structural change that could improve international nuclear security, but it doesn't have a direct, immediate impact on citizens.</w:t>
      </w:r>
    </w:p>
    <w:p>
      <w:r>
        <w:rPr>
          <w:b/>
          <w:color w:val="10B981"/>
        </w:rPr>
        <w:t xml:space="preserve">Who benefits: </w:t>
      </w:r>
      <w:r>
        <w:t>National security agencies, international partners</w:t>
      </w:r>
    </w:p>
    <w:p>
      <w:r>
        <w:rPr>
          <w:b/>
          <w:color w:val="EF4444"/>
        </w:rPr>
        <w:t xml:space="preserve">Who pays: </w:t>
      </w:r>
      <w:r>
        <w:t>None directly, but agreements may involve costs for data sharing or analysis.</w:t>
      </w:r>
    </w:p>
    <w:p>
      <w:r>
        <w:rPr>
          <w:i/>
          <w:color w:val="6B7280"/>
        </w:rPr>
        <w:t>"‘‘§6157. International agreements on nuclear weapons data</w:t>
        <w:br/>
        <w:t>The Secretary of Energy may, with the concurrence of the Secretary of State and in coordination with the Secretary of Defense, the Secretary of Homeland Security, and the Director of National Intelligence, enter into agreements with countries or international organizations to conduct data collection and analysis to determine accurately and in a timely manner the source of any components of, or fissile material used or attempted to be used in, a nuclear device or weapon."</w:t>
      </w:r>
    </w:p>
    <w:p/>
    <w:p>
      <w:r>
        <w:rPr>
          <w:b/>
          <w:color w:val="3B82F6"/>
        </w:rPr>
        <w:t xml:space="preserve">[NOTE] </w:t>
      </w:r>
      <w:r>
        <w:rPr>
          <w:color w:val="6B7280"/>
        </w:rPr>
        <w:t xml:space="preserve">(Sec. 6159) </w:t>
      </w:r>
      <w:r>
        <w:rPr>
          <w:b/>
        </w:rPr>
        <w:t>Defense Nuclear Nonproliferation Management Plan</w:t>
      </w:r>
    </w:p>
    <w:p>
      <w:r>
        <w:t>The Administrator of the National Nuclear Security Administration must develop and update a five-year plan to prevent nuclear proliferation. This plan will be submitted to Congress in summary and detailed forms every other year. This is a transparency measure and a structural change to improve oversight of non-proliferation efforts, but it doesn't directly impact citizens.</w:t>
      </w:r>
    </w:p>
    <w:p>
      <w:r>
        <w:rPr>
          <w:b/>
          <w:color w:val="10B981"/>
        </w:rPr>
        <w:t xml:space="preserve">Who benefits: </w:t>
      </w:r>
      <w:r>
        <w:t>Congress, oversight committees, national security agencies</w:t>
      </w:r>
    </w:p>
    <w:p>
      <w:r>
        <w:rPr>
          <w:b/>
          <w:color w:val="EF4444"/>
        </w:rPr>
        <w:t xml:space="preserve">Who pays: </w:t>
      </w:r>
      <w:r>
        <w:t>None directly, but developing and submitting the plan will require resources.</w:t>
      </w:r>
    </w:p>
    <w:p>
      <w:r>
        <w:rPr>
          <w:i/>
          <w:color w:val="6B7280"/>
        </w:rPr>
        <w:t>"‘‘§6159. Defense nuclear nonproliferation management plan</w:t>
        <w:br/>
        <w:t>(a) PLAN REQUIRED.—The Administrator shall develop and annually update a five-year management plan for activities associated with the defense nuclear nonproliferation programs of the Administration to prevent and counter the proliferation of materials, technology, equipment, and expertise related to nuclear and radiological weapons in order to minimize and address the risk of nuclear terrorism and the proliferation of such weapons."</w:t>
      </w:r>
    </w:p>
    <w:p/>
    <w:p>
      <w:r>
        <w:rPr>
          <w:b/>
          <w:color w:val="6B7280"/>
        </w:rPr>
        <w:t xml:space="preserve">[NEUTRAL] </w:t>
      </w:r>
      <w:r>
        <w:rPr>
          <w:color w:val="6B7280"/>
        </w:rPr>
        <w:t xml:space="preserve">(Sec. 6156) </w:t>
      </w:r>
      <w:r>
        <w:rPr>
          <w:b/>
        </w:rPr>
        <w:t>Codification of Existing Laws</w:t>
      </w:r>
    </w:p>
    <w:p>
      <w:r>
        <w:t>This section primarily updates and organizes existing laws related to the Department of Energy. It doesn't create new policies or change existing rights or obligations. It's essentially housekeeping to ensure the legal code is accurate and up-to-date.</w:t>
      </w:r>
    </w:p>
    <w:p>
      <w:r>
        <w:rPr>
          <w:b/>
          <w:color w:val="10B981"/>
        </w:rPr>
        <w:t xml:space="preserve">Who benefits: </w:t>
      </w:r>
      <w:r>
        <w:t>Legal professionals, Department of Energy</w:t>
      </w:r>
    </w:p>
    <w:p>
      <w:r>
        <w:rPr>
          <w:b/>
          <w:color w:val="EF4444"/>
        </w:rPr>
        <w:t xml:space="preserve">Who pays: </w:t>
      </w:r>
      <w:r>
        <w:t>None directly</w:t>
      </w:r>
    </w:p>
    <w:p>
      <w:r>
        <w:rPr>
          <w:i/>
          <w:color w:val="6B7280"/>
        </w:rPr>
        <w:t>"‘‘§6156. Acceleration of replacement of cesium blood irradiation sources"</w:t>
      </w:r>
    </w:p>
    <w:p/>
    <w:p>
      <w:r>
        <w:rPr>
          <w:b/>
          <w:color w:val="3B82F6"/>
        </w:rPr>
        <w:t xml:space="preserve">[NOTE] </w:t>
      </w:r>
      <w:r>
        <w:rPr>
          <w:color w:val="6B7280"/>
        </w:rPr>
        <w:t xml:space="preserve">(Sec. 3111) </w:t>
      </w:r>
      <w:r>
        <w:rPr>
          <w:b/>
        </w:rPr>
        <w:t>Defense Nuclear Nonproliferation Program Reporting</w:t>
      </w:r>
    </w:p>
    <w:p>
      <w:r>
        <w:t>This section outlines detailed reporting requirements for the Department of Energy's defense nuclear nonproliferation program. It specifies what information must be included in summaries and reports to Congress, covering areas like research, safeguards, crisis response, and threat assessments. It also requires a five-year funding plan and metrics for evaluating program effectiveness. This is mostly about transparency and oversight of a complex program.</w:t>
      </w:r>
    </w:p>
    <w:p>
      <w:r>
        <w:rPr>
          <w:b/>
          <w:color w:val="10B981"/>
        </w:rPr>
        <w:t xml:space="preserve">Who benefits: </w:t>
      </w:r>
      <w:r>
        <w:t>Congress, oversight committees, potentially the public through increased transparency.</w:t>
      </w:r>
    </w:p>
    <w:p>
      <w:r>
        <w:rPr>
          <w:b/>
          <w:color w:val="EF4444"/>
        </w:rPr>
        <w:t xml:space="preserve">Who pays: </w:t>
      </w:r>
      <w:r>
        <w:t>Taxpayers (cost of preparing and submitting these reports).</w:t>
      </w:r>
    </w:p>
    <w:p>
      <w:r>
        <w:rPr>
          <w:i/>
          <w:color w:val="6B7280"/>
        </w:rPr>
        <w:t>"‘‘(1) A threat assessment, carried out by the intelligence community (as defined in section 3(4) of the National Security Act of 1947 (50 U.S.C. 3003(4))), with respect to the risk of nuclear and radiological proliferation and terrorism…"</w:t>
      </w:r>
    </w:p>
    <w:p/>
    <w:p>
      <w:r>
        <w:rPr>
          <w:b/>
          <w:color w:val="3B82F6"/>
        </w:rPr>
        <w:t xml:space="preserve">[NOTE] </w:t>
      </w:r>
      <w:r>
        <w:rPr>
          <w:color w:val="6B7280"/>
        </w:rPr>
        <w:t xml:space="preserve">(Sec. 6160(a)) </w:t>
      </w:r>
      <w:r>
        <w:rPr>
          <w:b/>
        </w:rPr>
        <w:t>Technology Documentation for Nonproliferation Research</w:t>
      </w:r>
    </w:p>
    <w:p>
      <w:r>
        <w:t>The Department of Energy is required to document technologies and capabilities developed under its defense nuclear nonproliferation research and development program, specifically those that are transitioned to end-users or deployed. This is about tracking the progress and impact of research investments.</w:t>
      </w:r>
    </w:p>
    <w:p>
      <w:r>
        <w:rPr>
          <w:b/>
          <w:color w:val="10B981"/>
        </w:rPr>
        <w:t xml:space="preserve">Who benefits: </w:t>
      </w:r>
      <w:r>
        <w:t>Congress, oversight committees, potentially the public through increased transparency.</w:t>
      </w:r>
    </w:p>
    <w:p>
      <w:r>
        <w:rPr>
          <w:b/>
          <w:color w:val="EF4444"/>
        </w:rPr>
        <w:t xml:space="preserve">Who pays: </w:t>
      </w:r>
      <w:r>
        <w:t>Taxpayers (cost of documentation and tracking).</w:t>
      </w:r>
    </w:p>
    <w:p>
      <w:r>
        <w:rPr>
          <w:i/>
          <w:color w:val="6B7280"/>
        </w:rPr>
        <w:t>"‘‘(a) TECHNOLOGIES AND CAPABILITIES.—The Administrator shall document, for efforts that are not focused on basic research, the technologies and capabilities of the defense nuclear nonproliferation research and development program that—‘‘(1) are transitioned to end users for further development or deployment; and‘‘(2) are deployed."</w:t>
      </w:r>
    </w:p>
    <w:p/>
    <w:p>
      <w:r>
        <w:rPr>
          <w:b/>
          <w:color w:val="3B82F6"/>
        </w:rPr>
        <w:t xml:space="preserve">[NOTE] </w:t>
      </w:r>
      <w:r>
        <w:rPr>
          <w:color w:val="6B7280"/>
        </w:rPr>
        <w:t xml:space="preserve">(Sec. 6161(a)) </w:t>
      </w:r>
      <w:r>
        <w:rPr>
          <w:b/>
        </w:rPr>
        <w:t>Selected Acquisition Reports for Nuclear Hardware</w:t>
      </w:r>
    </w:p>
    <w:p>
      <w:r>
        <w:t>This section requires the Department of Energy to submit 'Selected Acquisition Reports' for major hardware projects within the defense nuclear nonproliferation program that exceed $500 million over five years. These reports will mirror the format used for major defense acquisition programs, increasing oversight of these projects.</w:t>
      </w:r>
    </w:p>
    <w:p>
      <w:r>
        <w:rPr>
          <w:b/>
          <w:color w:val="10B981"/>
        </w:rPr>
        <w:t xml:space="preserve">Who benefits: </w:t>
      </w:r>
      <w:r>
        <w:t>Congress, oversight committees, potentially the public through increased transparency.</w:t>
      </w:r>
    </w:p>
    <w:p>
      <w:r>
        <w:rPr>
          <w:b/>
          <w:color w:val="EF4444"/>
        </w:rPr>
        <w:t xml:space="preserve">Who pays: </w:t>
      </w:r>
      <w:r>
        <w:t>Taxpayers (cost of preparing and submitting these reports).</w:t>
      </w:r>
    </w:p>
    <w:p>
      <w:r>
        <w:rPr>
          <w:i/>
          <w:color w:val="6B7280"/>
        </w:rPr>
        <w:t>"‘‘(a) ANNUALSELECTEDACQUISITIONREPORTS.—‘‘(1) IN GENERAL.—At the end of each fiscal year, the Administrator shall submit to the congressional defense committees a report on each covered hardware project…"</w:t>
      </w:r>
    </w:p>
    <w:p/>
    <w:p>
      <w:r>
        <w:rPr>
          <w:b/>
          <w:color w:val="3B82F6"/>
        </w:rPr>
        <w:t xml:space="preserve">[NOTE] </w:t>
      </w:r>
      <w:r>
        <w:rPr>
          <w:color w:val="6B7280"/>
        </w:rPr>
        <w:t xml:space="preserve">(Sec. 6171(a)) </w:t>
      </w:r>
      <w:r>
        <w:rPr>
          <w:b/>
        </w:rPr>
        <w:t>Defense Environmental Cleanup Account Establishment</w:t>
      </w:r>
    </w:p>
    <w:p>
      <w:r>
        <w:t>This establishes a dedicated account in the Treasury for defense environmental cleanup funds at nuclear facilities. It doesn't change how much money is available, but it creates a specific pot of money for this purpose, and authorizes annual appropriations.</w:t>
      </w:r>
    </w:p>
    <w:p>
      <w:r>
        <w:rPr>
          <w:b/>
          <w:color w:val="10B981"/>
        </w:rPr>
        <w:t xml:space="preserve">Who benefits: </w:t>
      </w:r>
      <w:r>
        <w:t>Potentially the public through better tracking of cleanup funds.</w:t>
      </w:r>
    </w:p>
    <w:p>
      <w:r>
        <w:rPr>
          <w:b/>
          <w:color w:val="EF4444"/>
        </w:rPr>
        <w:t xml:space="preserve">Who pays: </w:t>
      </w:r>
      <w:r>
        <w:t>Taxpayers (funds come from general tax revenue).</w:t>
      </w:r>
    </w:p>
    <w:p>
      <w:r>
        <w:rPr>
          <w:i/>
          <w:color w:val="6B7280"/>
        </w:rPr>
        <w:t>"‘‘(a) ESTABLISHMENT.—There is hereby established in the Treasury of the United States for the Department of Energy an account to be known as the ‘Defense Environmental Cleanup Account’ (hereafter in this section referred to as the ‘Account’)."</w:t>
      </w:r>
    </w:p>
    <w:p/>
    <w:p>
      <w:r>
        <w:rPr>
          <w:b/>
          <w:color w:val="3B82F6"/>
        </w:rPr>
        <w:t xml:space="preserve">[NOTE] </w:t>
      </w:r>
      <w:r>
        <w:rPr>
          <w:color w:val="6B7280"/>
        </w:rPr>
        <w:t xml:space="preserve">(Sec. 6173(b)) </w:t>
      </w:r>
      <w:r>
        <w:rPr>
          <w:b/>
        </w:rPr>
        <w:t>Future Use Plans for Nuclear Facilities</w:t>
      </w:r>
    </w:p>
    <w:p>
      <w:r>
        <w:t>The Department of Energy is required to develop future use plans for defense nuclear facilities, particularly at Hanford, Savannah River, and Idaho. These plans must cover at least 50 years and involve consultation with citizen advisory boards and local governments.</w:t>
      </w:r>
    </w:p>
    <w:p>
      <w:r>
        <w:rPr>
          <w:b/>
          <w:color w:val="10B981"/>
        </w:rPr>
        <w:t xml:space="preserve">Who benefits: </w:t>
      </w:r>
      <w:r>
        <w:t>Communities near these facilities, potentially the public through better planning.</w:t>
      </w:r>
    </w:p>
    <w:p>
      <w:r>
        <w:rPr>
          <w:b/>
          <w:color w:val="EF4444"/>
        </w:rPr>
        <w:t xml:space="preserve">Who pays: </w:t>
      </w:r>
      <w:r>
        <w:t>Taxpayers (cost of developing these plans and consulting with advisory boards).</w:t>
      </w:r>
    </w:p>
    <w:p>
      <w:r>
        <w:rPr>
          <w:i/>
          <w:color w:val="6B7280"/>
        </w:rPr>
        <w:t>"‘‘(b) REQUIREMENT TO DEVELOP FUTURE USE PLANS.—The Secretary shall develop a future use plan for each of the following defense nuclear facilities:‘‘(1) Hanford Site, Richland, Washington.‘‘(2) Savannah River Site, Aiken, South Carolina.‘‘(3) Idaho National Engineering Laboratory, Idaho."</w:t>
      </w:r>
    </w:p>
    <w:p/>
    <w:p>
      <w:r>
        <w:rPr>
          <w:b/>
          <w:color w:val="3B82F6"/>
        </w:rPr>
        <w:t xml:space="preserve">[NOTE] </w:t>
      </w:r>
      <w:r>
        <w:rPr>
          <w:color w:val="6B7280"/>
        </w:rPr>
        <w:t xml:space="preserve">(Sec. 6174(a)) </w:t>
      </w:r>
      <w:r>
        <w:rPr>
          <w:b/>
        </w:rPr>
        <w:t>Annual Defense Environmental Cleanup Plan</w:t>
      </w:r>
    </w:p>
    <w:p>
      <w:r>
        <w:t>The Department of Energy must submit an annual plan to Congress detailing its defense environmental cleanup projects, budget, and milestones. This is a transparency measure to track progress and ensure accountability.</w:t>
      </w:r>
    </w:p>
    <w:p>
      <w:r>
        <w:rPr>
          <w:b/>
          <w:color w:val="10B981"/>
        </w:rPr>
        <w:t xml:space="preserve">Who benefits: </w:t>
      </w:r>
      <w:r>
        <w:t>Congress, oversight committees, potentially the public through increased transparency.</w:t>
      </w:r>
    </w:p>
    <w:p>
      <w:r>
        <w:rPr>
          <w:b/>
          <w:color w:val="EF4444"/>
        </w:rPr>
        <w:t xml:space="preserve">Who pays: </w:t>
      </w:r>
      <w:r>
        <w:t>Taxpayers (cost of preparing and submitting these plans).</w:t>
      </w:r>
    </w:p>
    <w:p>
      <w:r>
        <w:rPr>
          <w:i/>
          <w:color w:val="6B7280"/>
        </w:rPr>
        <w:t>"‘‘(a) IN GENERAL.—The Secretary of Energy shall submit to Congress each year, at or about the same time that the President’s budget is submitted to Congress for a fiscal year under section 1105(a) of title 31, a future-years defense environmental cleanup plan…"</w:t>
      </w:r>
    </w:p>
    <w:p/>
    <w:p>
      <w:r>
        <w:rPr>
          <w:b/>
          <w:color w:val="3B82F6"/>
        </w:rPr>
        <w:t xml:space="preserve">[NOTE] </w:t>
      </w:r>
      <w:r>
        <w:rPr>
          <w:color w:val="6B7280"/>
        </w:rPr>
        <w:t xml:space="preserve">(Sec. 3111(c)) </w:t>
      </w:r>
      <w:r>
        <w:rPr>
          <w:b/>
        </w:rPr>
        <w:t>Reporting on Milestones</w:t>
      </w:r>
    </w:p>
    <w:p>
      <w:r>
        <w:t>This section requires the Department of Energy to report on the progress of environmental cleanup activities at several key sites (Idaho, New Mexico, South Carolina, Tennessee, Washington, and closed defense sites). The reports must explain any missed milestones and when they are expected to be met. This is about transparency and accountability for cleanup efforts, but doesn't directly change what citizens experience.</w:t>
      </w:r>
    </w:p>
    <w:p>
      <w:r>
        <w:rPr>
          <w:b/>
          <w:color w:val="10B981"/>
        </w:rPr>
        <w:t xml:space="preserve">Who benefits: </w:t>
      </w:r>
      <w:r>
        <w:t>Government oversight bodies, potentially local communities near the sites if cleanup is improved.</w:t>
      </w:r>
    </w:p>
    <w:p>
      <w:r>
        <w:rPr>
          <w:b/>
          <w:color w:val="EF4444"/>
        </w:rPr>
        <w:t xml:space="preserve">Who pays: </w:t>
      </w:r>
      <w:r>
        <w:t>Taxpayers (cost of reporting and tracking).</w:t>
      </w:r>
    </w:p>
    <w:p>
      <w:r>
        <w:rPr>
          <w:i/>
          <w:color w:val="6B7280"/>
        </w:rPr>
        <w:t>"‘‘(c) SITES SPECIFIED.—The sites specified in this subsection are the following:…‘‘(D) For any milestone that has been missed, renegoti-ated, or postponed, a statement of the current milestone, the original milestone, and any interim milestones."</w:t>
      </w:r>
    </w:p>
    <w:p/>
    <w:p>
      <w:r>
        <w:rPr>
          <w:b/>
          <w:color w:val="10B981"/>
        </w:rPr>
        <w:t xml:space="preserve">[HELPS CITIZENS] </w:t>
      </w:r>
      <w:r>
        <w:rPr>
          <w:color w:val="6B7280"/>
        </w:rPr>
        <w:t xml:space="preserve">(Sec. 3111(a)) </w:t>
      </w:r>
      <w:r>
        <w:rPr>
          <w:b/>
        </w:rPr>
        <w:t>Accelerated Cleanup Schedules</w:t>
      </w:r>
    </w:p>
    <w:p>
      <w:r>
        <w:t>The Secretary of Energy can speed up environmental cleanup at nuclear facilities if it will save money, modernize facilities supporting nuclear weapons, or allow land to be reused. This sounds good for taxpayers and communities near these sites, but it's contingent on the Secretary making those determinations.</w:t>
      </w:r>
    </w:p>
    <w:p>
      <w:r>
        <w:rPr>
          <w:b/>
          <w:color w:val="10B981"/>
        </w:rPr>
        <w:t xml:space="preserve">Who benefits: </w:t>
      </w:r>
      <w:r>
        <w:t>Taxpayers, local communities near the sites, potentially the nuclear weapons industry.</w:t>
      </w:r>
    </w:p>
    <w:p>
      <w:r>
        <w:rPr>
          <w:b/>
          <w:color w:val="EF4444"/>
        </w:rPr>
        <w:t xml:space="preserve">Who pays: </w:t>
      </w:r>
      <w:r>
        <w:t>Potentially taxpayers if accelerated cleanup is done inefficiently.</w:t>
      </w:r>
    </w:p>
    <w:p>
      <w:r>
        <w:rPr>
          <w:i/>
          <w:color w:val="6B7280"/>
        </w:rPr>
        <w:t>"‘‘(a) ACCELERATED CLEANUP.—The Secretary of Energy shall accelerate the schedule for defense environmental cleanup activities and disposition projects…if the Secretary determines that such an accelerated schedule will accelerate the recapitalization, modernization, or replacement of National Nuclear Security Administration facilities supporting the nuclear weapons stockpile, achieve meaningful, long-term cost savings to the Federal Government, or could substantially accelerate the release of land for local reuse without undermining national security objectives."</w:t>
      </w:r>
    </w:p>
    <w:p/>
    <w:p>
      <w:r>
        <w:rPr>
          <w:b/>
          <w:color w:val="10B981"/>
        </w:rPr>
        <w:t xml:space="preserve">[HELPS CITIZENS] </w:t>
      </w:r>
      <w:r>
        <w:rPr>
          <w:color w:val="6B7280"/>
        </w:rPr>
        <w:t xml:space="preserve">(Sec. 3111(a)) </w:t>
      </w:r>
      <w:r>
        <w:rPr>
          <w:b/>
        </w:rPr>
        <w:t>Defense Environmental Cleanup Technology Program</w:t>
      </w:r>
    </w:p>
    <w:p>
      <w:r>
        <w:t>The Department of Energy is required to research and develop technologies to reduce environmental hazards from defense waste and restore contaminated sites. This is a positive step towards cleaner environments and potentially lower cleanup costs in the long run.</w:t>
      </w:r>
    </w:p>
    <w:p>
      <w:r>
        <w:rPr>
          <w:b/>
          <w:color w:val="10B981"/>
        </w:rPr>
        <w:t xml:space="preserve">Who benefits: </w:t>
      </w:r>
      <w:r>
        <w:t>Taxpayers (potentially lower cleanup costs), local communities near sites, the environment.</w:t>
      </w:r>
    </w:p>
    <w:p>
      <w:r>
        <w:rPr>
          <w:b/>
          <w:color w:val="EF4444"/>
        </w:rPr>
        <w:t xml:space="preserve">Who pays: </w:t>
      </w:r>
      <w:r>
        <w:t>Taxpayers (funding the research).</w:t>
      </w:r>
    </w:p>
    <w:p>
      <w:r>
        <w:rPr>
          <w:i/>
          <w:color w:val="6B7280"/>
        </w:rPr>
        <w:t>"‘‘(a) ESTABLISHMENT OF PROGRAM.—The Secretary of Energy shall establish and carry out a program of research for the development of technologies useful for—‘‘(1) the reduction of environmental hazards and contamination resulting from defense waste; and‘‘(2) environmental restoration of inactive defense waste disposal sites."</w:t>
      </w:r>
    </w:p>
    <w:p/>
    <w:p>
      <w:r>
        <w:rPr>
          <w:b/>
          <w:color w:val="10B981"/>
        </w:rPr>
        <w:t xml:space="preserve">[HELPS CITIZENS] </w:t>
      </w:r>
      <w:r>
        <w:rPr>
          <w:color w:val="6B7280"/>
        </w:rPr>
        <w:t xml:space="preserve">(Sec. 3111(a)) </w:t>
      </w:r>
      <w:r>
        <w:rPr>
          <w:b/>
        </w:rPr>
        <w:t>Incremental Technology Development Program</w:t>
      </w:r>
    </w:p>
    <w:p>
      <w:r>
        <w:t>The Secretary can create a program to improve the efficiency of defense environmental cleanup processes. This includes things like better decontamination chemicals and remote sensing technology. This could lead to faster and cheaper cleanup.</w:t>
      </w:r>
    </w:p>
    <w:p>
      <w:r>
        <w:rPr>
          <w:b/>
          <w:color w:val="10B981"/>
        </w:rPr>
        <w:t xml:space="preserve">Who benefits: </w:t>
      </w:r>
      <w:r>
        <w:t>Taxpayers, local communities near sites, the environment.</w:t>
      </w:r>
    </w:p>
    <w:p>
      <w:r>
        <w:rPr>
          <w:b/>
          <w:color w:val="EF4444"/>
        </w:rPr>
        <w:t xml:space="preserve">Who pays: </w:t>
      </w:r>
      <w:r>
        <w:t>Taxpayers (funding the program).</w:t>
      </w:r>
    </w:p>
    <w:p>
      <w:r>
        <w:rPr>
          <w:i/>
          <w:color w:val="6B7280"/>
        </w:rPr>
        <w:t>"‘‘(1) ESTABLISHMENT.—The Secretary may establish a program, to be known as the ‘Incremental Technology Development Program’, to improve the efficiency and effectiveness of the defense environmental cleanup processes of the Office."</w:t>
      </w:r>
    </w:p>
    <w:p/>
    <w:p>
      <w:r>
        <w:rPr>
          <w:b/>
          <w:color w:val="F59E0B"/>
        </w:rPr>
        <w:t xml:space="preserve">[MIXED IMPACT] </w:t>
      </w:r>
      <w:r>
        <w:rPr>
          <w:color w:val="6B7280"/>
        </w:rPr>
        <w:t xml:space="preserve">(Sec. 3111(b)) </w:t>
      </w:r>
      <w:r>
        <w:rPr>
          <w:b/>
        </w:rPr>
        <w:t>High-Impact Technology Development Program</w:t>
      </w:r>
    </w:p>
    <w:p>
      <w:r>
        <w:t>The Secretary will enter into agreements with private companies to develop technologies for difficult environmental cleanup challenges. The program will focus on areas like better monitoring and waste characterization. The impact is uncertain because it depends on the success of these projects and the terms of the agreements. The government will cover up to 70% of the costs.</w:t>
      </w:r>
    </w:p>
    <w:p>
      <w:r>
        <w:rPr>
          <w:b/>
          <w:color w:val="10B981"/>
        </w:rPr>
        <w:t xml:space="preserve">Who benefits: </w:t>
      </w:r>
      <w:r>
        <w:t>Private companies, potentially taxpayers and communities if the technologies are successful.</w:t>
      </w:r>
    </w:p>
    <w:p>
      <w:r>
        <w:rPr>
          <w:b/>
          <w:color w:val="EF4444"/>
        </w:rPr>
        <w:t xml:space="preserve">Who pays: </w:t>
      </w:r>
      <w:r>
        <w:t>Taxpayers (up to 70% of project costs).</w:t>
      </w:r>
    </w:p>
    <w:p>
      <w:r>
        <w:rPr>
          <w:i/>
          <w:color w:val="6B7280"/>
        </w:rPr>
        <w:t>"‘‘(1) ESTABLISHMENT.—The Secretary shall establish a program, to be known as the ‘High-Impact Technology Development Program’, under which the Secretary shall enter into agreements with nongovernmental entities for projects that pursue technologies…"</w:t>
      </w:r>
    </w:p>
    <w:p/>
    <w:p>
      <w:r>
        <w:rPr>
          <w:b/>
          <w:color w:val="10B981"/>
        </w:rPr>
        <w:t xml:space="preserve">[HELPS CITIZENS] </w:t>
      </w:r>
      <w:r>
        <w:rPr>
          <w:color w:val="6B7280"/>
        </w:rPr>
        <w:t xml:space="preserve">(Sec. 3111(a)) </w:t>
      </w:r>
      <w:r>
        <w:rPr>
          <w:b/>
        </w:rPr>
        <w:t>High-Impact Technology Development Program - Transparent Selection</w:t>
      </w:r>
    </w:p>
    <w:p>
      <w:r>
        <w:t>This provision requires the Secretary of Energy to select projects for the High-Impact Technology Development Program through a transparent and open competition, with an independent review process if possible. It also mandates a briefing to Congress before the first agreement is signed, ensuring scrutiny of the selection process and minimizing conflicts of interest. This aims to ensure taxpayer dollars are spent effectively and fairly.</w:t>
      </w:r>
    </w:p>
    <w:p>
      <w:r>
        <w:rPr>
          <w:b/>
          <w:color w:val="10B981"/>
        </w:rPr>
        <w:t xml:space="preserve">Who benefits: </w:t>
      </w:r>
      <w:r>
        <w:t>Taxpayers, the public, companies involved in high-impact technology development</w:t>
      </w:r>
    </w:p>
    <w:p>
      <w:r>
        <w:rPr>
          <w:b/>
          <w:color w:val="EF4444"/>
        </w:rPr>
        <w:t xml:space="preserve">Who pays: </w:t>
      </w:r>
      <w:r>
        <w:t>Taxpayers (through general appropriations)</w:t>
      </w:r>
    </w:p>
    <w:p>
      <w:r>
        <w:rPr>
          <w:i/>
          <w:color w:val="6B7280"/>
        </w:rPr>
        <w:t>"‘‘(A) SELECTION.—The Secretary shall select projects to be carried out under the High-Impact Technology Development Program through a rigorous process that involves—‘‘(i) transparent and open competition; and‘‘(ii) a review process that, if practicable, is conducted in an independent manner consistent with Department guidance on selecting and funding public-private partnerships."</w:t>
      </w:r>
    </w:p>
    <w:p/>
    <w:p>
      <w:r>
        <w:rPr>
          <w:b/>
          <w:color w:val="3B82F6"/>
        </w:rPr>
        <w:t xml:space="preserve">[NOTE] </w:t>
      </w:r>
      <w:r>
        <w:rPr>
          <w:color w:val="6B7280"/>
        </w:rPr>
        <w:t xml:space="preserve">(Sec. 3111(c)) </w:t>
      </w:r>
      <w:r>
        <w:rPr>
          <w:b/>
        </w:rPr>
        <w:t>Environmental Management University Program - Research Funding</w:t>
      </w:r>
    </w:p>
    <w:p>
      <w:r>
        <w:t>This establishes a program to fund university research related to environmental management, engaging faculty, students, and researchers. It focuses on areas like waste processing and nanomaterials. While not a direct benefit or harm, it represents a strategic investment in environmental science and workforce development, potentially leading to innovation and better cleanup technologies. The impact depends on the quality of the research and how effectively it's applied.</w:t>
      </w:r>
    </w:p>
    <w:p>
      <w:r>
        <w:rPr>
          <w:b/>
          <w:color w:val="10B981"/>
        </w:rPr>
        <w:t xml:space="preserve">Who benefits: </w:t>
      </w:r>
      <w:r>
        <w:t>Universities, researchers, students, potentially the environment</w:t>
      </w:r>
    </w:p>
    <w:p>
      <w:r>
        <w:rPr>
          <w:b/>
          <w:color w:val="EF4444"/>
        </w:rPr>
        <w:t xml:space="preserve">Who pays: </w:t>
      </w:r>
      <w:r>
        <w:t>Taxpayers (through general appropriations)</w:t>
      </w:r>
    </w:p>
    <w:p>
      <w:r>
        <w:rPr>
          <w:i/>
          <w:color w:val="6B7280"/>
        </w:rPr>
        <w:t>"‘‘(c) ENVIRONMENTALMANAGEMENTUNIVERSITYPROGRAM.—‘‘(1) ESTABLISHMENT.—The Secretary shall establish a program, to be known as the ‘Environmental Management University Program’, to—‘‘(A) engage faculty, post-doctoral fellows or researchers, and graduate students of institutions of higher education on subjects relating to the mission to show a clear path for students for employment within the environmental management enterprise;"</w:t>
      </w:r>
    </w:p>
    <w:p/>
    <w:p>
      <w:r>
        <w:rPr>
          <w:b/>
          <w:color w:val="3B82F6"/>
        </w:rPr>
        <w:t xml:space="preserve">[NOTE] </w:t>
      </w:r>
      <w:r>
        <w:rPr>
          <w:color w:val="6B7280"/>
        </w:rPr>
        <w:t xml:space="preserve">(Sec. 6178) </w:t>
      </w:r>
      <w:r>
        <w:rPr>
          <w:b/>
        </w:rPr>
        <w:t>Defense Environmental Cleanup Reporting</w:t>
      </w:r>
    </w:p>
    <w:p>
      <w:r>
        <w:t>This requires the Secretary of Energy to submit an annual report to Congress detailing how defense environmental cleanup funds were spent, broken down by office, installation, and budget category. This increases transparency and accountability in the cleanup process, allowing Congress and the public to track spending. It doesn't directly help or hurt citizens, but provides valuable information for oversight.</w:t>
      </w:r>
    </w:p>
    <w:p>
      <w:r>
        <w:rPr>
          <w:b/>
          <w:color w:val="10B981"/>
        </w:rPr>
        <w:t xml:space="preserve">Who benefits: </w:t>
      </w:r>
      <w:r>
        <w:t>Congress, the public, oversight groups</w:t>
      </w:r>
    </w:p>
    <w:p>
      <w:r>
        <w:rPr>
          <w:b/>
          <w:color w:val="EF4444"/>
        </w:rPr>
        <w:t xml:space="preserve">Who pays: </w:t>
      </w:r>
      <w:r>
        <w:t>Taxpayers (cost of report preparation)</w:t>
      </w:r>
    </w:p>
    <w:p>
      <w:r>
        <w:rPr>
          <w:i/>
          <w:color w:val="6B7280"/>
        </w:rPr>
        <w:t>"‘‘§6178. Report on defense environmental cleanup expenditures Each year, at the same time the President submits to Congress the budget for a fiscal year (pursuant to section 1105 of title 31), the Secretary of Energy shall submit to Congress a report on how the defense environmental cleanup funds of the Department of Energy were expended during the fiscal year preceding the fiscal year during which the budget is submitted."</w:t>
      </w:r>
    </w:p>
    <w:p/>
    <w:p>
      <w:r>
        <w:rPr>
          <w:b/>
          <w:color w:val="3B82F6"/>
        </w:rPr>
        <w:t xml:space="preserve">[NOTE] </w:t>
      </w:r>
      <w:r>
        <w:rPr>
          <w:color w:val="6B7280"/>
        </w:rPr>
        <w:t xml:space="preserve">(Sec. 6179) </w:t>
      </w:r>
      <w:r>
        <w:rPr>
          <w:b/>
        </w:rPr>
        <w:t>Public Participation in Cleanup Planning</w:t>
      </w:r>
    </w:p>
    <w:p>
      <w:r>
        <w:t>This mandates consultation with the EPA, Attorney General, state governors, tribal representatives, and the public when planning defense environmental cleanup activities. This ensures a broader range of perspectives are considered and potentially leads to more effective and community-supported cleanup plans. It doesn't directly provide benefits or harms, but improves the process.</w:t>
      </w:r>
    </w:p>
    <w:p>
      <w:r>
        <w:rPr>
          <w:b/>
          <w:color w:val="10B981"/>
        </w:rPr>
        <w:t xml:space="preserve">Who benefits: </w:t>
      </w:r>
      <w:r>
        <w:t>Affected communities, state governments, tribal governments</w:t>
      </w:r>
    </w:p>
    <w:p>
      <w:r>
        <w:rPr>
          <w:b/>
          <w:color w:val="EF4444"/>
        </w:rPr>
        <w:t xml:space="preserve">Who pays: </w:t>
      </w:r>
      <w:r>
        <w:t>Taxpayers (cost of consultation)</w:t>
      </w:r>
    </w:p>
    <w:p>
      <w:r>
        <w:rPr>
          <w:i/>
          <w:color w:val="6B7280"/>
        </w:rPr>
        <w:t>"‘‘§6179. Public participation in planning for defense environmental cleanup The Secretary of Energy shall consult with the Administrator of the Environmental Protection Agency, the Attorney General, Governors and attorneys general of affected States, appropriate representatives of affected Indian tribes, and interested members of the public in any planning conducted by the Secretary for defense environmental cleanup activities at Department of Energy defense nuclear facilities."</w:t>
      </w:r>
    </w:p>
    <w:p/>
    <w:p>
      <w:r>
        <w:rPr>
          <w:b/>
          <w:color w:val="3B82F6"/>
        </w:rPr>
        <w:t xml:space="preserve">[NOTE] </w:t>
      </w:r>
      <w:r>
        <w:rPr>
          <w:color w:val="6B7280"/>
        </w:rPr>
        <w:t xml:space="preserve">(Sec. 6180) </w:t>
      </w:r>
      <w:r>
        <w:rPr>
          <w:b/>
        </w:rPr>
        <w:t>Department of Energy Environmental Management Policy</w:t>
      </w:r>
    </w:p>
    <w:p>
      <w:r>
        <w:t>This requires the Secretary of Energy to establish a policy for future environmental management activities, specifying responsibilities for each officer involved. It also requires reflecting this policy in the budget justification materials submitted to Congress. This is a structural change aimed at improving coordination and accountability, but its impact depends on the quality of the policy itself.</w:t>
      </w:r>
    </w:p>
    <w:p>
      <w:r>
        <w:rPr>
          <w:b/>
          <w:color w:val="10B981"/>
        </w:rPr>
        <w:t xml:space="preserve">Who benefits: </w:t>
      </w:r>
      <w:r>
        <w:t>Potentially taxpayers (through improved efficiency), the Department of Energy</w:t>
      </w:r>
    </w:p>
    <w:p>
      <w:r>
        <w:rPr>
          <w:b/>
          <w:color w:val="EF4444"/>
        </w:rPr>
        <w:t xml:space="preserve">Who pays: </w:t>
      </w:r>
      <w:r>
        <w:t>Taxpayers (cost of policy development)</w:t>
      </w:r>
    </w:p>
    <w:p>
      <w:r>
        <w:rPr>
          <w:i/>
          <w:color w:val="6B7280"/>
        </w:rPr>
        <w:t>"‘‘§6180. Policy of Department of Energy regarding future defense environmental management matters‘‘(a) POLICYREQUIRED.—(1) Commencing not later than October 1, 2005, the Secretary of Energy shall have in effect a policy for carrying out future defense environmental management matters of the Department of Energy."</w:t>
      </w:r>
    </w:p>
    <w:p/>
    <w:p>
      <w:r>
        <w:rPr>
          <w:b/>
          <w:color w:val="3B82F6"/>
        </w:rPr>
        <w:t xml:space="preserve">[NOTE] </w:t>
      </w:r>
      <w:r>
        <w:rPr>
          <w:color w:val="6B7280"/>
        </w:rPr>
        <w:t xml:space="preserve">(Sec. 6181) </w:t>
      </w:r>
      <w:r>
        <w:rPr>
          <w:b/>
        </w:rPr>
        <w:t>Cost Estimation for Cleanup Milestones</w:t>
      </w:r>
    </w:p>
    <w:p>
      <w:r>
        <w:t>This requires the Secretary of Energy to include a report in the budget justification materials detailing the estimated costs of meeting milestones for consent orders at defense nuclear facilities. This increases transparency and allows for better oversight of cleanup projects. It doesn't directly help or harm citizens, but provides valuable information.</w:t>
      </w:r>
    </w:p>
    <w:p>
      <w:r>
        <w:rPr>
          <w:b/>
          <w:color w:val="10B981"/>
        </w:rPr>
        <w:t xml:space="preserve">Who benefits: </w:t>
      </w:r>
      <w:r>
        <w:t>Congress, the public, oversight groups</w:t>
      </w:r>
    </w:p>
    <w:p>
      <w:r>
        <w:rPr>
          <w:b/>
          <w:color w:val="EF4444"/>
        </w:rPr>
        <w:t xml:space="preserve">Who pays: </w:t>
      </w:r>
      <w:r>
        <w:t>Taxpayers (cost of report preparation)</w:t>
      </w:r>
    </w:p>
    <w:p>
      <w:r>
        <w:rPr>
          <w:i/>
          <w:color w:val="6B7280"/>
        </w:rPr>
        <w:t>"‘‘§6181. Estimation of costs of meeting defense environmental cleanup milestones The Secretary of Energy shall include in the budget justification materials submitted to Congress in support of the Department of Energy budget for each fiscal year (as submitted with the budget of the President under section 1105(a) of title 31) a report on the cost, for that fiscal year and the four fiscal years following that fiscal year, of meeting milestones required by a consent order at each defense nuclear facility at which defense environmental cleanup activities are occurring."</w:t>
      </w:r>
    </w:p>
    <w:p/>
    <w:p>
      <w:r>
        <w:rPr>
          <w:b/>
          <w:color w:val="3B82F6"/>
        </w:rPr>
        <w:t xml:space="preserve">[NOTE] </w:t>
      </w:r>
      <w:r>
        <w:rPr>
          <w:color w:val="6B7280"/>
        </w:rPr>
        <w:t xml:space="preserve">(Sec. 6182) </w:t>
      </w:r>
      <w:r>
        <w:rPr>
          <w:b/>
        </w:rPr>
        <w:t>Public Statement of Environmental Liabilities</w:t>
      </w:r>
    </w:p>
    <w:p>
      <w:r>
        <w:t>This requires the Secretary of Energy to make a statement of environmental liabilities available to the public annually, as calculated in the audited financial statement. This increases transparency and allows the public to assess the financial risks associated with cleanup activities. It doesn't directly provide benefits or harms, but improves accountability.</w:t>
      </w:r>
    </w:p>
    <w:p>
      <w:r>
        <w:rPr>
          <w:b/>
          <w:color w:val="10B981"/>
        </w:rPr>
        <w:t xml:space="preserve">Who benefits: </w:t>
      </w:r>
      <w:r>
        <w:t>The public, oversight groups</w:t>
      </w:r>
    </w:p>
    <w:p>
      <w:r>
        <w:rPr>
          <w:b/>
          <w:color w:val="EF4444"/>
        </w:rPr>
        <w:t xml:space="preserve">Who pays: </w:t>
      </w:r>
      <w:r>
        <w:t>Taxpayers (cost of statement preparation)</w:t>
      </w:r>
    </w:p>
    <w:p>
      <w:r>
        <w:rPr>
          <w:i/>
          <w:color w:val="6B7280"/>
        </w:rPr>
        <w:t>"‘‘§6182. Public statement of environmental liabilities Each year, at the same time that the Department of Energy submits its annual financial report under section 3516 of title 31, the Secretary of Energy shall make available to the public a statement of environmental liabilities, as calculated for the most recent audited financial statement of the Department under section 3515 of that title, for each defense nuclear facility at which defense environmental cleanup activities are occurring."</w:t>
      </w:r>
    </w:p>
    <w:p/>
    <w:p>
      <w:r>
        <w:rPr>
          <w:b/>
          <w:color w:val="3B82F6"/>
        </w:rPr>
        <w:t xml:space="preserve">[NOTE] </w:t>
      </w:r>
      <w:r>
        <w:rPr>
          <w:color w:val="6B7280"/>
        </w:rPr>
        <w:t xml:space="preserve">(Sec. 3111(a)) </w:t>
      </w:r>
      <w:r>
        <w:rPr>
          <w:b/>
        </w:rPr>
        <w:t>Radioactive Waste Definition Clarification</w:t>
      </w:r>
    </w:p>
    <w:p>
      <w:r>
        <w:t>This section changes how 'high-level radioactive waste' is defined for waste stored at Department of Energy sites in states with their own regulations. It allows waste from reprocessing spent nuclear fuel to *not* be considered 'high-level' if it meets certain criteria (doesn't need deep geological storage, has most radioactive elements removed, and meets low-level waste concentration limits). This is about how states regulate waste within their borders, and it gives the Secretary of Energy some flexibility in how they classify it. It's a technical change that could affect how waste is managed and potentially where it's stored, but it doesn't directly impact most citizens.</w:t>
      </w:r>
    </w:p>
    <w:p>
      <w:r>
        <w:rPr>
          <w:b/>
          <w:color w:val="10B981"/>
        </w:rPr>
        <w:t xml:space="preserve">Who benefits: </w:t>
      </w:r>
      <w:r>
        <w:t>Department of Energy, potentially states with existing waste regulations, nuclear facilities</w:t>
      </w:r>
    </w:p>
    <w:p>
      <w:r>
        <w:rPr>
          <w:b/>
          <w:color w:val="EF4444"/>
        </w:rPr>
        <w:t xml:space="preserve">Who pays: </w:t>
      </w:r>
      <w:r>
        <w:t>Potentially taxpayers if less stringent waste standards lead to increased environmental monitoring or cleanup costs.</w:t>
      </w:r>
    </w:p>
    <w:p>
      <w:r>
        <w:rPr>
          <w:i/>
          <w:color w:val="6B7280"/>
        </w:rPr>
        <w:t>"the term ‘high-level radioactive waste’ does not include radioactive waste resulting from the reprocessing of spent nuclear fuel that…determines—‘‘(1) does not require permanent isolation in a deep geologic repository…"</w:t>
      </w:r>
    </w:p>
    <w:p/>
    <w:p>
      <w:r>
        <w:rPr>
          <w:b/>
          <w:color w:val="3B82F6"/>
        </w:rPr>
        <w:t xml:space="preserve">[NOTE] </w:t>
      </w:r>
      <w:r>
        <w:rPr>
          <w:color w:val="6B7280"/>
        </w:rPr>
        <w:t xml:space="preserve">(Sec. 3111(b)) </w:t>
      </w:r>
      <w:r>
        <w:rPr>
          <w:b/>
        </w:rPr>
        <w:t>NRC Monitoring of Waste Disposal</w:t>
      </w:r>
    </w:p>
    <w:p>
      <w:r>
        <w:t>The Nuclear Regulatory Commission (NRC) will monitor waste disposal actions at DOE sites in states with their own regulations to ensure they meet safety standards. If the NRC finds problems, they must notify the DOE and relevant congressional committees. This is a check on the DOE's waste disposal practices, but it doesn't change the underlying standards.</w:t>
      </w:r>
    </w:p>
    <w:p>
      <w:r>
        <w:rPr>
          <w:b/>
          <w:color w:val="10B981"/>
        </w:rPr>
        <w:t xml:space="preserve">Who benefits: </w:t>
      </w:r>
      <w:r>
        <w:t>Citizens in states with covered waste sites, potentially all citizens through increased safety oversight.</w:t>
      </w:r>
    </w:p>
    <w:p>
      <w:r>
        <w:rPr>
          <w:b/>
          <w:color w:val="EF4444"/>
        </w:rPr>
        <w:t xml:space="preserve">Who pays: </w:t>
      </w:r>
      <w:r>
        <w:t>Taxpayers, as NRC monitoring costs are reimbursed by the DOE.</w:t>
      </w:r>
    </w:p>
    <w:p>
      <w:r>
        <w:rPr>
          <w:i/>
          <w:color w:val="6B7280"/>
        </w:rPr>
        <w:t>"The Commission shall, in coordination with the covered State, monitor disposal actions taken by the Department of Energy…for the purpose of assessing compliance with the performance objectives…"</w:t>
      </w:r>
    </w:p>
    <w:p/>
    <w:p>
      <w:r>
        <w:rPr>
          <w:b/>
          <w:color w:val="EF4444"/>
        </w:rPr>
        <w:t xml:space="preserve">[HURTS CITIZENS] </w:t>
      </w:r>
      <w:r>
        <w:rPr>
          <w:color w:val="6B7280"/>
        </w:rPr>
        <w:t xml:space="preserve">(Sec. 3111(b)(3)) </w:t>
      </w:r>
      <w:r>
        <w:rPr>
          <w:b/>
        </w:rPr>
        <w:t>NRC Reimbursement for Waste Monitoring</w:t>
      </w:r>
    </w:p>
    <w:p>
      <w:r>
        <w:t>The Department of Energy is required to reimburse the Nuclear Regulatory Commission (NRC) for all expenses related to monitoring waste disposal actions in 2005. While this seems like responsible oversight, it's a direct transfer of taxpayer money to fund NRC activities that would otherwise be covered by the NRC's general budget.  For subsequent years, the NRC must *request* funding in its budget justification, which could be subject to cuts.</w:t>
      </w:r>
    </w:p>
    <w:p>
      <w:r>
        <w:rPr>
          <w:b/>
          <w:color w:val="10B981"/>
        </w:rPr>
        <w:t xml:space="preserve">Who benefits: </w:t>
      </w:r>
      <w:r>
        <w:t>Nuclear Regulatory Commission</w:t>
      </w:r>
    </w:p>
    <w:p>
      <w:r>
        <w:rPr>
          <w:b/>
          <w:color w:val="EF4444"/>
        </w:rPr>
        <w:t xml:space="preserve">Who pays: </w:t>
      </w:r>
      <w:r>
        <w:t>Taxpayers</w:t>
      </w:r>
    </w:p>
    <w:p>
      <w:r>
        <w:rPr>
          <w:i/>
          <w:color w:val="6B7280"/>
        </w:rPr>
        <w:t>"For fiscal year 2005, the Secretary shall, from amounts available for defense site acceleration completion, reimburse the Commission for all expenses…"</w:t>
      </w:r>
    </w:p>
    <w:p/>
    <w:p>
      <w:r>
        <w:rPr>
          <w:b/>
          <w:color w:val="3B82F6"/>
        </w:rPr>
        <w:t xml:space="preserve">[NOTE] </w:t>
      </w:r>
      <w:r>
        <w:rPr>
          <w:color w:val="6B7280"/>
        </w:rPr>
        <w:t xml:space="preserve">(Sec. 3111(d)) </w:t>
      </w:r>
      <w:r>
        <w:rPr>
          <w:b/>
        </w:rPr>
        <w:t>State-Specific Waste Regulations</w:t>
      </w:r>
    </w:p>
    <w:p>
      <w:r>
        <w:t>This section specifically names South Carolina and Idaho as 'covered states' for the purposes of this law. This means the new waste definition rules apply to waste disposal in those states. It doesn't change anything for citizens in other states.</w:t>
      </w:r>
    </w:p>
    <w:p>
      <w:r>
        <w:rPr>
          <w:b/>
          <w:color w:val="10B981"/>
        </w:rPr>
        <w:t xml:space="preserve">Who benefits: </w:t>
      </w:r>
      <w:r>
        <w:t>Department of Energy, potentially South Carolina and Idaho</w:t>
      </w:r>
    </w:p>
    <w:p>
      <w:r>
        <w:rPr>
          <w:b/>
          <w:color w:val="EF4444"/>
        </w:rPr>
        <w:t xml:space="preserve">Who pays: </w:t>
      </w:r>
      <w:r>
        <w:t>Potentially taxpayers in South Carolina and Idaho if less stringent standards lead to increased costs.</w:t>
      </w:r>
    </w:p>
    <w:p>
      <w:r>
        <w:rPr>
          <w:i/>
          <w:color w:val="6B7280"/>
        </w:rPr>
        <w:t>"For purposes of this section, the following States are covered States: ‘‘(1) The State of South Carolina. ‘‘(2) The State of Idaho."</w:t>
      </w:r>
    </w:p>
    <w:p/>
    <w:p>
      <w:r>
        <w:rPr>
          <w:b/>
          <w:color w:val="3B82F6"/>
        </w:rPr>
        <w:t xml:space="preserve">[NOTE] </w:t>
      </w:r>
      <w:r>
        <w:rPr>
          <w:color w:val="6B7280"/>
        </w:rPr>
        <w:t xml:space="preserve">(Sec. 3111(e)(1)) </w:t>
      </w:r>
      <w:r>
        <w:rPr>
          <w:b/>
        </w:rPr>
        <w:t>No Interference with Existing Agreements</w:t>
      </w:r>
    </w:p>
    <w:p>
      <w:r>
        <w:t>This section states that this law shouldn't interfere with existing agreements (like consent decrees) related to DOE sites. It's a way to avoid legal challenges and ensure ongoing cleanup efforts aren't disrupted. It doesn't directly help or hurt citizens, but it's important for maintaining the status quo.</w:t>
      </w:r>
    </w:p>
    <w:p>
      <w:r>
        <w:rPr>
          <w:b/>
          <w:color w:val="10B981"/>
        </w:rPr>
        <w:t xml:space="preserve">Who benefits: </w:t>
      </w:r>
      <w:r>
        <w:t>Department of Energy, parties to existing agreements</w:t>
      </w:r>
    </w:p>
    <w:p>
      <w:r>
        <w:rPr>
          <w:b/>
          <w:color w:val="EF4444"/>
        </w:rPr>
        <w:t xml:space="preserve">Who pays: </w:t>
      </w:r>
      <w:r>
        <w:t>None directly</w:t>
      </w:r>
    </w:p>
    <w:p>
      <w:r>
        <w:rPr>
          <w:i/>
          <w:color w:val="6B7280"/>
        </w:rPr>
        <w:t>"Nothing in this section shall impair, alter, or modify the full implementation of any Federal Facility Agreement and other applicable consent decree for a Department of Energy site."</w:t>
      </w:r>
    </w:p>
    <w:p/>
    <w:p>
      <w:r>
        <w:rPr>
          <w:b/>
          <w:color w:val="3B82F6"/>
        </w:rPr>
        <w:t xml:space="preserve">[NOTE] </w:t>
      </w:r>
      <w:r>
        <w:rPr>
          <w:color w:val="6B7280"/>
        </w:rPr>
        <w:t xml:space="preserve">(Sec. 6193) </w:t>
      </w:r>
      <w:r>
        <w:rPr>
          <w:b/>
        </w:rPr>
        <w:t>Sandia National Laboratories Bond Requirements</w:t>
      </w:r>
    </w:p>
    <w:p>
      <w:r>
        <w:t>This section prevents the state of New Mexico from requiring the United States or its contractors to post a bond or provide financial security for the closure or post-closure monitoring of Sandia National Laboratories. This is a specific provision for Sandia Labs, and it likely relates to cost savings for the government. It doesn't directly impact most citizens.</w:t>
      </w:r>
    </w:p>
    <w:p>
      <w:r>
        <w:rPr>
          <w:b/>
          <w:color w:val="10B981"/>
        </w:rPr>
        <w:t xml:space="preserve">Who benefits: </w:t>
      </w:r>
      <w:r>
        <w:t>United States Government, Sandia National Laboratories contractors</w:t>
      </w:r>
    </w:p>
    <w:p>
      <w:r>
        <w:rPr>
          <w:b/>
          <w:color w:val="EF4444"/>
        </w:rPr>
        <w:t xml:space="preserve">Who pays: </w:t>
      </w:r>
      <w:r>
        <w:t>Potentially taxpayers in New Mexico if the lack of a bond leads to increased environmental liabilities.</w:t>
      </w:r>
    </w:p>
    <w:p>
      <w:r>
        <w:rPr>
          <w:i/>
          <w:color w:val="6B7280"/>
        </w:rPr>
        <w:t>"Funds appropriated…may not be obligated to pay…to post a bond or fulfill any other financial responsibility requirement relating to closure or post-closure care and monitoring of Sandia National Laboratories…"</w:t>
      </w:r>
    </w:p>
    <w:p/>
    <w:p>
      <w:r>
        <w:rPr>
          <w:b/>
          <w:color w:val="3B82F6"/>
        </w:rPr>
        <w:t xml:space="preserve">[NOTE] </w:t>
      </w:r>
      <w:r>
        <w:rPr>
          <w:color w:val="6B7280"/>
        </w:rPr>
        <w:t xml:space="preserve">(Sec. 6194(a)) </w:t>
      </w:r>
      <w:r>
        <w:rPr>
          <w:b/>
        </w:rPr>
        <w:t>Deactivation and Decommissioning Plan</w:t>
      </w:r>
    </w:p>
    <w:p>
      <w:r>
        <w:t>The Department of Energy must develop a plan every four years for deactivating and decommissioning old nuclear facilities. The plan needs to prioritize facilities based on risk reduction and cost savings, and include cost estimates and schedules. This is about long-term planning for cleanup, but it doesn't have an immediate impact on citizens.</w:t>
      </w:r>
    </w:p>
    <w:p>
      <w:r>
        <w:rPr>
          <w:b/>
          <w:color w:val="10B981"/>
        </w:rPr>
        <w:t xml:space="preserve">Who benefits: </w:t>
      </w:r>
      <w:r>
        <w:t>Department of Energy, potentially taxpayers through cost savings</w:t>
      </w:r>
    </w:p>
    <w:p>
      <w:r>
        <w:rPr>
          <w:b/>
          <w:color w:val="EF4444"/>
        </w:rPr>
        <w:t xml:space="preserve">Who pays: </w:t>
      </w:r>
      <w:r>
        <w:t>Taxpayers</w:t>
      </w:r>
    </w:p>
    <w:p>
      <w:r>
        <w:rPr>
          <w:i/>
          <w:color w:val="6B7280"/>
        </w:rPr>
        <w:t>"The Secretary of Energy shall, every four years beginning in 2025, develop and subsequently carry out a plan for the activities of the Department of Energy relating to the deactivation and decommissioning of nonoperational defense nuclear facilities."</w:t>
      </w:r>
    </w:p>
    <w:p/>
    <w:p>
      <w:r>
        <w:rPr>
          <w:b/>
          <w:color w:val="10B981"/>
        </w:rPr>
        <w:t xml:space="preserve">[HELPS CITIZENS] </w:t>
      </w:r>
      <w:r>
        <w:rPr>
          <w:color w:val="6B7280"/>
        </w:rPr>
        <w:t xml:space="preserve">(Sec. 3111) </w:t>
      </w:r>
      <w:r>
        <w:rPr>
          <w:b/>
        </w:rPr>
        <w:t>Hanford Tank Monitoring</w:t>
      </w:r>
    </w:p>
    <w:p>
      <w:r>
        <w:t>This requires the Secretary of Energy to identify potentially dangerous nuclear waste tanks at the Hanford Nuclear Reservation and monitor them for leaks or pressure buildup. If monitoring isn't already happening, it *must* be installed, but only if it doesn't increase the risk of a release. This is a direct safety measure to protect people and the environment from radioactive contamination.</w:t>
      </w:r>
    </w:p>
    <w:p>
      <w:r>
        <w:rPr>
          <w:b/>
          <w:color w:val="10B981"/>
        </w:rPr>
        <w:t xml:space="preserve">Who benefits: </w:t>
      </w:r>
      <w:r>
        <w:t>Residents near Hanford, the environment, taxpayers (avoiding costly cleanup of a leak)</w:t>
      </w:r>
    </w:p>
    <w:p>
      <w:r>
        <w:rPr>
          <w:b/>
          <w:color w:val="EF4444"/>
        </w:rPr>
        <w:t xml:space="preserve">Who pays: </w:t>
      </w:r>
      <w:r>
        <w:t>Taxpayers (funding the monitoring)</w:t>
      </w:r>
    </w:p>
    <w:p>
      <w:r>
        <w:rPr>
          <w:i/>
          <w:color w:val="6B7280"/>
        </w:rPr>
        <w:t>"‘‘(a) IDENTIFICATION AND MONITORING OF TANKS.—Not later than February 3, 1991, the Secretary of Energy shall identify which single-shelled or double-shelled high-level nuclear waste tanks at the Hanford Nuclear Reservation, Richland, Washington, may have a serious potential for release of high-level waste due to uncontrolled increases in temperature or pressure..."</w:t>
      </w:r>
    </w:p>
    <w:p/>
    <w:p>
      <w:r>
        <w:rPr>
          <w:b/>
          <w:color w:val="10B981"/>
        </w:rPr>
        <w:t xml:space="preserve">[HELPS CITIZENS] </w:t>
      </w:r>
      <w:r>
        <w:rPr>
          <w:color w:val="6B7280"/>
        </w:rPr>
        <w:t xml:space="preserve">(Sec. 3111) </w:t>
      </w:r>
      <w:r>
        <w:rPr>
          <w:b/>
        </w:rPr>
        <w:t>Hanford Tank Action Plans</w:t>
      </w:r>
    </w:p>
    <w:p>
      <w:r>
        <w:t>The Secretary of Energy must develop plans to respond to problems with these tanks – excessive pressure, temperature, or actual leaks. This is proactive planning to minimize damage and protect public health if something goes wrong.</w:t>
      </w:r>
    </w:p>
    <w:p>
      <w:r>
        <w:rPr>
          <w:b/>
          <w:color w:val="10B981"/>
        </w:rPr>
        <w:t xml:space="preserve">Who benefits: </w:t>
      </w:r>
      <w:r>
        <w:t>Residents near Hanford, the environment</w:t>
      </w:r>
    </w:p>
    <w:p>
      <w:r>
        <w:rPr>
          <w:b/>
          <w:color w:val="EF4444"/>
        </w:rPr>
        <w:t xml:space="preserve">Who pays: </w:t>
      </w:r>
      <w:r>
        <w:t>Taxpayers (funding the planning)</w:t>
      </w:r>
    </w:p>
    <w:p>
      <w:r>
        <w:rPr>
          <w:i/>
          <w:color w:val="6B7280"/>
        </w:rPr>
        <w:t>"‘‘(b) ACTION PLANS.—Not later than March 5, 1991, the Secretary of Energy shall develop action plans to respond to excessive temperature or pressure or a release from any tank identified under subsection (a)."</w:t>
      </w:r>
    </w:p>
    <w:p/>
    <w:p>
      <w:r>
        <w:rPr>
          <w:b/>
          <w:color w:val="10B981"/>
        </w:rPr>
        <w:t xml:space="preserve">[HELPS CITIZENS] </w:t>
      </w:r>
      <w:r>
        <w:rPr>
          <w:color w:val="6B7280"/>
        </w:rPr>
        <w:t xml:space="preserve">(Sec. 3111) </w:t>
      </w:r>
      <w:r>
        <w:rPr>
          <w:b/>
        </w:rPr>
        <w:t>Restrictions on Adding Waste to Problem Tanks</w:t>
      </w:r>
    </w:p>
    <w:p>
      <w:r>
        <w:t>This prevents adding more waste to tanks already identified as potentially dangerous unless it's proven there's no safer option. This reduces the risk of making the situation worse.</w:t>
      </w:r>
    </w:p>
    <w:p>
      <w:r>
        <w:rPr>
          <w:b/>
          <w:color w:val="10B981"/>
        </w:rPr>
        <w:t xml:space="preserve">Who benefits: </w:t>
      </w:r>
      <w:r>
        <w:t>Residents near Hanford, the environment</w:t>
      </w:r>
    </w:p>
    <w:p>
      <w:r>
        <w:rPr>
          <w:b/>
          <w:color w:val="EF4444"/>
        </w:rPr>
        <w:t xml:space="preserve">Who pays: </w:t>
      </w:r>
      <w:r>
        <w:t>Potentially DOE (if it requires finding alternative storage)</w:t>
      </w:r>
    </w:p>
    <w:p>
      <w:r>
        <w:rPr>
          <w:i/>
          <w:color w:val="6B7280"/>
        </w:rPr>
        <w:t>"‘‘(c) PROHIBITION.—Beginning March 5, 1991, no additional high-level nuclear waste (except for small amounts removed and returned to a tank for analysis) may be added to a tank identified under subsection (a) unless the Secretary determines that no safer alternative than adding such waste to the tank currently exists or that the tank does not pose a serious potential for release of high-level nuclear waste."</w:t>
      </w:r>
    </w:p>
    <w:p/>
    <w:p>
      <w:r>
        <w:rPr>
          <w:b/>
          <w:color w:val="3B82F6"/>
        </w:rPr>
        <w:t xml:space="preserve">[NOTE] </w:t>
      </w:r>
      <w:r>
        <w:rPr>
          <w:color w:val="6B7280"/>
        </w:rPr>
        <w:t xml:space="preserve">(Sec. 3111) </w:t>
      </w:r>
      <w:r>
        <w:rPr>
          <w:b/>
        </w:rPr>
        <w:t>Office of River Protection at Hanford</w:t>
      </w:r>
    </w:p>
    <w:p>
      <w:r>
        <w:t>This establishes an office specifically to manage the River Protection Project at Hanford, giving it a senior official and authority over tank farm operations and the Waste Treatment Plant. It's a structural change to improve oversight and accountability. It's not a direct benefit or harm, but could be important for the future of the cleanup.</w:t>
      </w:r>
    </w:p>
    <w:p>
      <w:r>
        <w:rPr>
          <w:b/>
          <w:color w:val="10B981"/>
        </w:rPr>
        <w:t xml:space="preserve">Who benefits: </w:t>
      </w:r>
      <w:r>
        <w:t>Potentially residents near Hanford (if it leads to better cleanup)</w:t>
      </w:r>
    </w:p>
    <w:p>
      <w:r>
        <w:rPr>
          <w:b/>
          <w:color w:val="EF4444"/>
        </w:rPr>
        <w:t xml:space="preserve">Who pays: </w:t>
      </w:r>
      <w:r>
        <w:t>Taxpayers (funding the office)</w:t>
      </w:r>
    </w:p>
    <w:p>
      <w:r>
        <w:rPr>
          <w:i/>
          <w:color w:val="6B7280"/>
        </w:rPr>
        <w:t>"‘‘(a) ESTABLISHMENT OF OFFICE OF RIVER PROTECTION.—The Secretary of Energy shall establish an office at the Hanford Reserva- tion, Richland, Washington, to be known as the ‘Office of River Protection’ (in this section referred to as the ‘Office’)."</w:t>
      </w:r>
    </w:p>
    <w:p/>
    <w:p>
      <w:r>
        <w:rPr>
          <w:b/>
          <w:color w:val="3B82F6"/>
        </w:rPr>
        <w:t xml:space="preserve">[NOTE] </w:t>
      </w:r>
      <w:r>
        <w:rPr>
          <w:color w:val="6B7280"/>
        </w:rPr>
        <w:t xml:space="preserve">(Sec. 3111) </w:t>
      </w:r>
      <w:r>
        <w:rPr>
          <w:b/>
        </w:rPr>
        <w:t>River Protection Project Name</w:t>
      </w:r>
    </w:p>
    <w:p>
      <w:r>
        <w:t>This officially names the tank waste remediation system at Hanford the 'River Protection Project'. It's a naming convention change, unlikely to have a direct impact on citizens.</w:t>
      </w:r>
    </w:p>
    <w:p>
      <w:r>
        <w:rPr>
          <w:b/>
          <w:color w:val="10B981"/>
        </w:rPr>
        <w:t xml:space="preserve">Who benefits: </w:t>
      </w:r>
      <w:r>
        <w:t>None directly</w:t>
      </w:r>
    </w:p>
    <w:p>
      <w:r>
        <w:rPr>
          <w:b/>
          <w:color w:val="EF4444"/>
        </w:rPr>
        <w:t xml:space="preserve">Who pays: </w:t>
      </w:r>
      <w:r>
        <w:t>None directly</w:t>
      </w:r>
    </w:p>
    <w:p>
      <w:r>
        <w:rPr>
          <w:i/>
          <w:color w:val="6B7280"/>
        </w:rPr>
        <w:t>"‘‘§6203. River protection project</w:t>
        <w:br/>
        <w:t>‘‘ The tank waste remediation system environmental project, Richland, Washington, including all programs relating to the retrieval and treatment of tank waste at the site at Hanford, Washington, under the management of the Office of River Protection, shall be known and designated as the ‘River Protection Project’."</w:t>
      </w:r>
    </w:p>
    <w:p/>
    <w:p>
      <w:r>
        <w:rPr>
          <w:b/>
          <w:color w:val="10B981"/>
        </w:rPr>
        <w:t xml:space="preserve">[HELPS CITIZENS] </w:t>
      </w:r>
      <w:r>
        <w:rPr>
          <w:color w:val="6B7280"/>
        </w:rPr>
        <w:t xml:space="preserve">(Sec. 3111) </w:t>
      </w:r>
      <w:r>
        <w:rPr>
          <w:b/>
        </w:rPr>
        <w:t>Air Release Notification</w:t>
      </w:r>
    </w:p>
    <w:p>
      <w:r>
        <w:t>If there's a release of radioactive or hazardous material into the air at Hanford, the Secretary of Energy must notify Congress within two business days, and provide a briefing within seven days. This increases transparency and accountability.</w:t>
      </w:r>
    </w:p>
    <w:p>
      <w:r>
        <w:rPr>
          <w:b/>
          <w:color w:val="10B981"/>
        </w:rPr>
        <w:t xml:space="preserve">Who benefits: </w:t>
      </w:r>
      <w:r>
        <w:t>Residents near Hanford, the public</w:t>
      </w:r>
    </w:p>
    <w:p>
      <w:r>
        <w:rPr>
          <w:b/>
          <w:color w:val="EF4444"/>
        </w:rPr>
        <w:t xml:space="preserve">Who pays: </w:t>
      </w:r>
      <w:r>
        <w:t>Taxpayers (cost of notification/briefing)</w:t>
      </w:r>
    </w:p>
    <w:p>
      <w:r>
        <w:rPr>
          <w:i/>
          <w:color w:val="6B7280"/>
        </w:rPr>
        <w:t>"‘‘§6204. Notification regarding air release of radioactive or hazardous material</w:t>
        <w:br/>
        <w:t>‘‘If the Secretary of Energy (or a designee of the Secretary) is notified of an improper release into the air of radioactive or hazardous material above applicable statutory or regulatory limits that resulted from waste generated by atomic energy defense activities at the Hanford Nuclear Reservation, Richland, Washington, the Secretary (or designee of the Secretary) shall—"</w:t>
      </w:r>
    </w:p>
    <w:p/>
    <w:p>
      <w:r>
        <w:rPr>
          <w:b/>
          <w:color w:val="F59E0B"/>
        </w:rPr>
        <w:t xml:space="preserve">[MIXED IMPACT] </w:t>
      </w:r>
      <w:r>
        <w:rPr>
          <w:color w:val="6B7280"/>
        </w:rPr>
        <w:t xml:space="preserve">(Sec. 3111) </w:t>
      </w:r>
      <w:r>
        <w:rPr>
          <w:b/>
        </w:rPr>
        <w:t>Accelerated Waste Isolation at Savannah River Site</w:t>
      </w:r>
    </w:p>
    <w:p>
      <w:r>
        <w:t>The Secretary of Energy *may* accelerate the schedule for isolating nuclear waste at the Savannah River Site if it saves money and speeds up removal from long-term storage. This *could* be good, but it depends on whether it actually saves money and is done safely. The bill doesn't guarantee it will happen.</w:t>
      </w:r>
    </w:p>
    <w:p>
      <w:r>
        <w:rPr>
          <w:b/>
          <w:color w:val="10B981"/>
        </w:rPr>
        <w:t xml:space="preserve">Who benefits: </w:t>
      </w:r>
      <w:r>
        <w:t>Potentially residents near Savannah River Site (if it leads to faster cleanup)</w:t>
      </w:r>
    </w:p>
    <w:p>
      <w:r>
        <w:rPr>
          <w:b/>
          <w:color w:val="EF4444"/>
        </w:rPr>
        <w:t xml:space="preserve">Who pays: </w:t>
      </w:r>
      <w:r>
        <w:t>Potentially taxpayers (if acceleration is more expensive)</w:t>
      </w:r>
    </w:p>
    <w:p>
      <w:r>
        <w:rPr>
          <w:i/>
          <w:color w:val="6B7280"/>
        </w:rPr>
        <w:t>"‘‘§6211. Accelerated schedule for isolating high-level nuclear waste at the Defense Waste Processing Facility, Savannah River Site</w:t>
        <w:br/>
        <w:t>‘‘The Secretary of Energy shall accelerate the schedule for the isolation of high-level nuclear waste in glass canisters at the Defense Waste Processing Facility at the Savannah River Site, South Carolina, if the Secretary determines that the acceleration of such schedule—"</w:t>
      </w:r>
    </w:p>
    <w:p/>
    <w:p>
      <w:r>
        <w:rPr>
          <w:b/>
          <w:color w:val="3B82F6"/>
        </w:rPr>
        <w:t xml:space="preserve">[NOTE] </w:t>
      </w:r>
      <w:r>
        <w:rPr>
          <w:color w:val="6B7280"/>
        </w:rPr>
        <w:t xml:space="preserve">(Sec. 3111) </w:t>
      </w:r>
      <w:r>
        <w:rPr>
          <w:b/>
        </w:rPr>
        <w:t>Savannah River Site Cleanup Plan</w:t>
      </w:r>
    </w:p>
    <w:p>
      <w:r>
        <w:t>The Secretary of Energy must develop a multi-year plan for cleaning up nuclear waste at the Savannah River Site. This is a planning requirement, not a guarantee of action or funding. It's a structural change that could lead to better cleanup, but doesn't directly deliver it.</w:t>
      </w:r>
    </w:p>
    <w:p>
      <w:r>
        <w:rPr>
          <w:b/>
          <w:color w:val="10B981"/>
        </w:rPr>
        <w:t xml:space="preserve">Who benefits: </w:t>
      </w:r>
      <w:r>
        <w:t>Potentially residents near Savannah River Site (if it leads to better cleanup)</w:t>
      </w:r>
    </w:p>
    <w:p>
      <w:r>
        <w:rPr>
          <w:b/>
          <w:color w:val="EF4444"/>
        </w:rPr>
        <w:t xml:space="preserve">Who pays: </w:t>
      </w:r>
      <w:r>
        <w:t>Taxpayers (funding the plan)</w:t>
      </w:r>
    </w:p>
    <w:p>
      <w:r>
        <w:rPr>
          <w:i/>
          <w:color w:val="6B7280"/>
        </w:rPr>
        <w:t>"‘‘§6212. Multi-year plan for clean-up</w:t>
        <w:br/>
        <w:t>‘‘The Secretary of Energy shall develop and implement a multi-year plan for the clean-up of nuclear waste at the Savannah River Site that results, or has resulted, from the following:"</w:t>
      </w:r>
    </w:p>
    <w:p/>
    <w:p>
      <w:r>
        <w:rPr>
          <w:b/>
          <w:color w:val="3B82F6"/>
        </w:rPr>
        <w:t xml:space="preserve">[NOTE] </w:t>
      </w:r>
      <w:r>
        <w:rPr>
          <w:color w:val="6B7280"/>
        </w:rPr>
        <w:t xml:space="preserve">(Sec. 3111) </w:t>
      </w:r>
      <w:r>
        <w:rPr>
          <w:b/>
        </w:rPr>
        <w:t>Continuation of H-Canyon Operations</w:t>
      </w:r>
    </w:p>
    <w:p>
      <w:r>
        <w:t>The Secretary of Energy must continue operating the H-canyon facility at Savannah River Site and maintain a high state of readiness. This ensures the facility remains available for waste processing, but doesn't necessarily mean cleanup will be faster or more effective.</w:t>
      </w:r>
    </w:p>
    <w:p>
      <w:r>
        <w:rPr>
          <w:b/>
          <w:color w:val="10B981"/>
        </w:rPr>
        <w:t xml:space="preserve">Who benefits: </w:t>
      </w:r>
      <w:r>
        <w:t>Potentially residents near Savannah River Site (if it leads to better cleanup)</w:t>
      </w:r>
    </w:p>
    <w:p>
      <w:r>
        <w:rPr>
          <w:b/>
          <w:color w:val="EF4444"/>
        </w:rPr>
        <w:t xml:space="preserve">Who pays: </w:t>
      </w:r>
      <w:r>
        <w:t>Taxpayers (funding the operations)</w:t>
      </w:r>
    </w:p>
    <w:p>
      <w:r>
        <w:rPr>
          <w:i/>
          <w:color w:val="6B7280"/>
        </w:rPr>
        <w:t>"‘‘§6213. Continuation of processing, treatment, and disposal of legacy nuclear materials</w:t>
        <w:br/>
        <w:t>‘‘ The Secretary of Energy shall continue operations and maintain a high state of readiness at the H–canyon facility at the Savannah River Site, Aiken, South Carolina, and shall provide technical staff necessary to operate and so maintain such facility."</w:t>
      </w:r>
    </w:p>
    <w:p/>
    <w:p>
      <w:r>
        <w:rPr>
          <w:b/>
          <w:color w:val="EF4444"/>
        </w:rPr>
        <w:t xml:space="preserve">[HURTS CITIZENS] </w:t>
      </w:r>
      <w:r>
        <w:rPr>
          <w:color w:val="6B7280"/>
        </w:rPr>
        <w:t xml:space="preserve">(Sec. 3111) </w:t>
      </w:r>
      <w:r>
        <w:rPr>
          <w:b/>
        </w:rPr>
        <w:t>Restrictions on IAEA Inspections</w:t>
      </w:r>
    </w:p>
    <w:p>
      <w:r>
        <w:t>This prevents inspections of national security labs and nuclear weapons facilities by the International Atomic Energy Agency unless the Secretary of Energy certifies that no 'Restricted Data' will be revealed. This limits transparency and could hinder international efforts to prevent nuclear proliferation. It prioritizes secrecy over international cooperation.</w:t>
      </w:r>
    </w:p>
    <w:p>
      <w:r>
        <w:rPr>
          <w:b/>
          <w:color w:val="10B981"/>
        </w:rPr>
        <w:t xml:space="preserve">Who benefits: </w:t>
      </w:r>
      <w:r>
        <w:t>Potentially the military-industrial complex (maintaining secrecy)</w:t>
      </w:r>
    </w:p>
    <w:p>
      <w:r>
        <w:rPr>
          <w:b/>
          <w:color w:val="EF4444"/>
        </w:rPr>
        <w:t xml:space="preserve">Who pays: </w:t>
      </w:r>
      <w:r>
        <w:t>The public (reduced transparency, potential for increased risk of proliferation)</w:t>
      </w:r>
    </w:p>
    <w:p>
      <w:r>
        <w:rPr>
          <w:i/>
          <w:color w:val="6B7280"/>
        </w:rPr>
        <w:t>"‘‘§6221. Prohibition on international inspections of Department of Energy facilities unless protection of restricted data is certified</w:t>
        <w:br/>
        <w:t>‘‘The Secretary of Energy may not allow an inspection of a national security laboratory or nuclear weapons production facility by the International Atomic Energy Agency until the Secretary certifies to Congress that no Restricted Data will be revealed during such inspection."</w:t>
      </w:r>
    </w:p>
    <w:p/>
    <w:p>
      <w:r>
        <w:rPr>
          <w:b/>
          <w:color w:val="EF4444"/>
        </w:rPr>
        <w:t xml:space="preserve">[HURTS CITIZENS] </w:t>
      </w:r>
      <w:r>
        <w:rPr>
          <w:color w:val="6B7280"/>
        </w:rPr>
        <w:t xml:space="preserve">(Sec. 3111) </w:t>
      </w:r>
      <w:r>
        <w:rPr>
          <w:b/>
        </w:rPr>
        <w:t>Restrictions on Foreign Visitors to Sensitive Facilities</w:t>
      </w:r>
    </w:p>
    <w:p>
      <w:r>
        <w:t>This makes it harder for citizens of 'covered foreign nations' to visit sensitive nuclear facilities, requiring background checks and potentially a waiver from the Secretary of Energy. This is a broad restriction that could hinder scientific collaboration and information exchange. The definition of 'covered foreign nations' is not provided in this section, raising concerns about potential discrimination.</w:t>
      </w:r>
    </w:p>
    <w:p>
      <w:r>
        <w:rPr>
          <w:b/>
          <w:color w:val="10B981"/>
        </w:rPr>
        <w:t xml:space="preserve">Who benefits: </w:t>
      </w:r>
      <w:r>
        <w:t>Potentially the military-industrial complex (maintaining secrecy)</w:t>
      </w:r>
    </w:p>
    <w:p>
      <w:r>
        <w:rPr>
          <w:b/>
          <w:color w:val="EF4444"/>
        </w:rPr>
        <w:t xml:space="preserve">Who pays: </w:t>
      </w:r>
      <w:r>
        <w:t>Scientists, international collaboration, potentially taxpayers (cost of background checks)</w:t>
      </w:r>
    </w:p>
    <w:p>
      <w:r>
        <w:rPr>
          <w:i/>
          <w:color w:val="6B7280"/>
        </w:rPr>
        <w:t>"‘‘§6222. Restrictions on access to national security laboratories by foreign visitors from sensitive countries</w:t>
        <w:br/>
        <w:t>‘‘(a) BACKGROUND REVIEW REQUIRED.—The Secretary of Energy and the Administrator may not admit to any facility described in paragraph (3) of subsection (c) other than areas accessible to the general public any individual who is a citizen or agent of a covered foreign nation or a nation on the current sensitive countries list unless the Secretary or Administrator first completes a background review with respect to that individual."</w:t>
      </w:r>
    </w:p>
    <w:p/>
    <w:p>
      <w:r>
        <w:rPr>
          <w:b/>
          <w:color w:val="EF4444"/>
        </w:rPr>
        <w:t xml:space="preserve">[HURTS CITIZENS] </w:t>
      </w:r>
      <w:r>
        <w:rPr>
          <w:color w:val="6B7280"/>
        </w:rPr>
        <w:t xml:space="preserve">(Sec. 3111) </w:t>
      </w:r>
      <w:r>
        <w:rPr>
          <w:b/>
        </w:rPr>
        <w:t>Expanded Counterintelligence Polygraph Program</w:t>
      </w:r>
    </w:p>
    <w:p>
      <w:r>
        <w:t>This section mandates a new counterintelligence polygraph program within the Department of Energy. While framed as a way to minimize data leaks, polygraph tests are notoriously unreliable and can lead to false positives and unfairly target employees. The bill doesn't offer safeguards against misuse, and the program could create a climate of distrust and fear within the department. It also expands the scope to include US citizens who are also nationals of foreign states, raising concerns about potential discrimination and due process.</w:t>
      </w:r>
    </w:p>
    <w:p>
      <w:r>
        <w:rPr>
          <w:b/>
          <w:color w:val="10B981"/>
        </w:rPr>
        <w:t xml:space="preserve">Who benefits: </w:t>
      </w:r>
      <w:r>
        <w:t>Potentially the Department of Energy in theory, by reducing risk of leaks (though this is unproven).</w:t>
      </w:r>
    </w:p>
    <w:p>
      <w:r>
        <w:rPr>
          <w:b/>
          <w:color w:val="EF4444"/>
        </w:rPr>
        <w:t xml:space="preserve">Who pays: </w:t>
      </w:r>
      <w:r>
        <w:t>DOE employees and contractors, who will be subjected to potentially unreliable and intrusive testing. Taxpayers, who fund the program.</w:t>
      </w:r>
    </w:p>
    <w:p>
      <w:r>
        <w:rPr>
          <w:i/>
          <w:color w:val="6B7280"/>
        </w:rPr>
        <w:t>"‘‘(a) NEW COUNTERINTELLIGENCE POLYGRAPH PROGRAM REQUIRED.—The Secretary of Energy shall carry out, under regulations prescribed under this section, a new counterintelligence polygraph program for the Department of Energy."</w:t>
      </w:r>
    </w:p>
    <w:p/>
    <w:p>
      <w:r>
        <w:rPr>
          <w:b/>
          <w:color w:val="EF4444"/>
        </w:rPr>
        <w:t xml:space="preserve">[HURTS CITIZENS] </w:t>
      </w:r>
      <w:r>
        <w:rPr>
          <w:color w:val="6B7280"/>
        </w:rPr>
        <w:t xml:space="preserve">(Sec. 3111) </w:t>
      </w:r>
      <w:r>
        <w:rPr>
          <w:b/>
        </w:rPr>
        <w:t>Expanded Authority to Disrupt Unmanned Aircraft</w:t>
      </w:r>
    </w:p>
    <w:p>
      <w:r>
        <w:t>This section gives the Secretary of Energy broad authority to detect, track, disrupt, seize, and even *destroy* unmanned aircraft systems near covered facilities. This is a significant expansion of power, and the bill allows for actions *without prior consent*. While security is important, this could lead to the accidental or unjustified destruction of civilian drones and raises serious privacy concerns. The definition of 'covered facility' is broad and could encompass a wide range of locations.</w:t>
      </w:r>
    </w:p>
    <w:p>
      <w:r>
        <w:rPr>
          <w:b/>
          <w:color w:val="10B981"/>
        </w:rPr>
        <w:t xml:space="preserve">Who benefits: </w:t>
      </w:r>
      <w:r>
        <w:t>Department of Energy, potentially by increasing security.</w:t>
      </w:r>
    </w:p>
    <w:p>
      <w:r>
        <w:rPr>
          <w:b/>
          <w:color w:val="EF4444"/>
        </w:rPr>
        <w:t xml:space="preserve">Who pays: </w:t>
      </w:r>
      <w:r>
        <w:t>Drone owners, potentially facing seizure or destruction of property. The public, potentially facing privacy violations.</w:t>
      </w:r>
    </w:p>
    <w:p>
      <w:r>
        <w:rPr>
          <w:i/>
          <w:color w:val="6B7280"/>
        </w:rPr>
        <w:t>"‘‘(a) AUTHORITY.—Notwithstanding any provision of title 18, the Secretary of Energy may take such actions described in subsection (b)(1) that are necessary to mitigate the threat (as defined by the Secretary of Energy, in consultation with the Secretary of Transportation) that an unmanned aircraft system or unmanned aircraft poses to the safety or security of a covered facility or asset."</w:t>
      </w:r>
    </w:p>
    <w:p/>
    <w:p>
      <w:r>
        <w:rPr>
          <w:b/>
          <w:color w:val="3B82F6"/>
        </w:rPr>
        <w:t xml:space="preserve">[NOTE] </w:t>
      </w:r>
      <w:r>
        <w:rPr>
          <w:color w:val="6B7280"/>
        </w:rPr>
        <w:t xml:space="preserve">(Sec. 3111) </w:t>
      </w:r>
      <w:r>
        <w:rPr>
          <w:b/>
        </w:rPr>
        <w:t>Mandatory Security Reporting to Congress</w:t>
      </w:r>
    </w:p>
    <w:p>
      <w:r>
        <w:t>This section requires the Secretary of Energy to notify Congress of 'significant atomic energy defense intelligence losses'. This is a structural change that increases congressional oversight of security failures. While it doesn't directly help or hurt citizens, it could lead to more transparency and accountability within the Department of Energy. However, the definition of 'significant loss' is subjective and could be used to report minor incidents.</w:t>
      </w:r>
    </w:p>
    <w:p>
      <w:r>
        <w:rPr>
          <w:b/>
          <w:color w:val="10B981"/>
        </w:rPr>
        <w:t xml:space="preserve">Who benefits: </w:t>
      </w:r>
      <w:r>
        <w:t>Congress, by increasing oversight. The public, potentially through increased transparency.</w:t>
      </w:r>
    </w:p>
    <w:p>
      <w:r>
        <w:rPr>
          <w:b/>
          <w:color w:val="EF4444"/>
        </w:rPr>
        <w:t xml:space="preserve">Who pays: </w:t>
      </w:r>
      <w:r>
        <w:t>Department of Energy, in terms of administrative burden.</w:t>
      </w:r>
    </w:p>
    <w:p>
      <w:r>
        <w:rPr>
          <w:i/>
          <w:color w:val="6B7280"/>
        </w:rPr>
        <w:t>"‘‘(a) REQUIRED NOTIFICATION.—The Secretary of Energy shall submit to the Committees on Armed Services of the Senate and House of Representatives a notification of each significant atomic energy defense intelligence loss."</w:t>
      </w:r>
    </w:p>
    <w:p/>
    <w:p>
      <w:r>
        <w:rPr>
          <w:b/>
          <w:color w:val="3B82F6"/>
        </w:rPr>
        <w:t xml:space="preserve">[NOTE] </w:t>
      </w:r>
      <w:r>
        <w:rPr>
          <w:color w:val="6B7280"/>
        </w:rPr>
        <w:t xml:space="preserve">(Sec. 3111) </w:t>
      </w:r>
      <w:r>
        <w:rPr>
          <w:b/>
        </w:rPr>
        <w:t>Annual Security Reports and Certifications</w:t>
      </w:r>
    </w:p>
    <w:p>
      <w:r>
        <w:t>This section mandates annual reports and certifications on the security of nuclear facilities. This is a procedural requirement that increases oversight and accountability. It requires the Administrator and Secretary to report on the status of security and identify deficiencies. While it doesn't directly impact citizens, it could lead to improvements in nuclear security. The effectiveness depends on how seriously the reports are taken and whether corrective action plans are implemented.</w:t>
      </w:r>
    </w:p>
    <w:p>
      <w:r>
        <w:rPr>
          <w:b/>
          <w:color w:val="10B981"/>
        </w:rPr>
        <w:t xml:space="preserve">Who benefits: </w:t>
      </w:r>
      <w:r>
        <w:t>Congress, by increasing oversight. The public, potentially through improved nuclear security.</w:t>
      </w:r>
    </w:p>
    <w:p>
      <w:r>
        <w:rPr>
          <w:b/>
          <w:color w:val="EF4444"/>
        </w:rPr>
        <w:t xml:space="preserve">Who pays: </w:t>
      </w:r>
      <w:r>
        <w:t>Department of Energy, in terms of administrative burden.</w:t>
      </w:r>
    </w:p>
    <w:p>
      <w:r>
        <w:rPr>
          <w:i/>
          <w:color w:val="6B7280"/>
        </w:rPr>
        <w:t>"‘‘(a) REPORT AND CERTIFICATION ON NUCLEAR SECURITY ENTER-PRISE.—Not later than September 30 of each even-numbered year, the Administrator shall submit to the Secretary of Energy—‘‘(A) a report detailing the status of security at facilities holding Category I and II quantities of special nuclear material that are administered by the Administration; and ‘‘(B) written certification that such facilities are secure and that the security measures at such facilities meet the security standards and requirements of the Administration and the Department of Energy."</w:t>
      </w:r>
    </w:p>
    <w:p/>
    <w:p>
      <w:r>
        <w:rPr>
          <w:b/>
          <w:color w:val="6B7280"/>
        </w:rPr>
        <w:t xml:space="preserve">[NEUTRAL] </w:t>
      </w:r>
      <w:r>
        <w:rPr>
          <w:color w:val="6B7280"/>
        </w:rPr>
        <w:t xml:space="preserve">(Sec. 3111) </w:t>
      </w:r>
      <w:r>
        <w:rPr>
          <w:b/>
        </w:rPr>
        <w:t>Definitions and Background Checks</w:t>
      </w:r>
    </w:p>
    <w:p>
      <w:r>
        <w:t>This section defines terms like 'background review' and 'covered foreign nation' (China, Russia, North Korea, Iran). It also outlines requirements for background investigations of personnel at DOE facilities. These are technical provisions that clarify existing requirements and don't directly impact citizens.</w:t>
      </w:r>
    </w:p>
    <w:p>
      <w:r>
        <w:rPr>
          <w:b/>
          <w:color w:val="10B981"/>
        </w:rPr>
        <w:t xml:space="preserve">Who benefits: </w:t>
      </w:r>
      <w:r>
        <w:t>Department of Energy, by clarifying procedures.</w:t>
      </w:r>
    </w:p>
    <w:p>
      <w:r>
        <w:rPr>
          <w:b/>
          <w:color w:val="EF4444"/>
        </w:rPr>
        <w:t xml:space="preserve">Who pays: </w:t>
      </w:r>
      <w:r>
        <w:t>None directly.</w:t>
      </w:r>
    </w:p>
    <w:p>
      <w:r>
        <w:rPr>
          <w:i/>
          <w:color w:val="6B7280"/>
        </w:rPr>
        <w:t>"‘‘(e) DEFINITIONS.—For purposes of this section:‘‘(1) The term ‘background review’, commonly known as an indices check, means a review of information provided by the Director of National Intelligence and the Director of the Federal Bureau of Investigation regarding personal background, including information relating to any history of criminal activity or to any evidence of espionage."</w:t>
      </w:r>
    </w:p>
    <w:p/>
    <w:p>
      <w:r>
        <w:rPr>
          <w:b/>
          <w:color w:val="EF4444"/>
        </w:rPr>
        <w:t xml:space="preserve">[HURTS CITIZENS] </w:t>
      </w:r>
      <w:r>
        <w:rPr>
          <w:color w:val="6B7280"/>
        </w:rPr>
        <w:t xml:space="preserve">(Sec. 3111(c)) </w:t>
      </w:r>
      <w:r>
        <w:rPr>
          <w:b/>
        </w:rPr>
        <w:t>Drone Seizure and Forfeiture</w:t>
      </w:r>
    </w:p>
    <w:p>
      <w:r>
        <w:t>The Department of Energy (DOE) can now seize unmanned aircraft (drones) and keep them. If a drone is flying over a DOE facility or asset, the DOE can take it. This is a transfer of law enforcement power to the DOE, and the drones become property of the US government. This is a cost to the public because it's a potential loss of private property, and it expands the DOE's authority beyond its core mission. There's no clear benefit to the average citizen.</w:t>
      </w:r>
    </w:p>
    <w:p>
      <w:r>
        <w:rPr>
          <w:b/>
          <w:color w:val="10B981"/>
        </w:rPr>
        <w:t xml:space="preserve">Who benefits: </w:t>
      </w:r>
      <w:r>
        <w:t>Department of Energy</w:t>
      </w:r>
    </w:p>
    <w:p>
      <w:r>
        <w:rPr>
          <w:b/>
          <w:color w:val="EF4444"/>
        </w:rPr>
        <w:t xml:space="preserve">Who pays: </w:t>
      </w:r>
      <w:r>
        <w:t>Drone owners, taxpayers (potential legal costs)</w:t>
      </w:r>
    </w:p>
    <w:p>
      <w:r>
        <w:rPr>
          <w:i/>
          <w:color w:val="6B7280"/>
        </w:rPr>
        <w:t>"‘‘(c) FORFEITURE.—Any unmanned aircraft system or unmanned aircraft described in subsection (a) that is seized by the Secretary of Energy is subject to forfeiture to the United States."</w:t>
      </w:r>
    </w:p>
    <w:p/>
    <w:p>
      <w:r>
        <w:rPr>
          <w:b/>
          <w:color w:val="F59E0B"/>
        </w:rPr>
        <w:t xml:space="preserve">[MIXED IMPACT] </w:t>
      </w:r>
      <w:r>
        <w:rPr>
          <w:color w:val="6B7280"/>
        </w:rPr>
        <w:t xml:space="preserve">(Sec. 3111(a)) </w:t>
      </w:r>
      <w:r>
        <w:rPr>
          <w:b/>
        </w:rPr>
        <w:t>Cybersecurity Reporting Requirements for Contractors</w:t>
      </w:r>
    </w:p>
    <w:p>
      <w:r>
        <w:t>This section requires defense contractors to report successful cyberattacks on their networks to the Chief Information Officer within 60 days. It also gives the government more access to contractor equipment and information for forensic analysis. While improved cybersecurity is good, this places a burden on contractors, which could increase costs for the government and ultimately taxpayers. The cost of compliance will likely be passed on to the government. The impact on small businesses is unclear, as they may struggle to meet these requirements. The effectiveness of this reporting depends on how quickly the government can analyze and act on the information.</w:t>
      </w:r>
    </w:p>
    <w:p>
      <w:r>
        <w:rPr>
          <w:b/>
          <w:color w:val="10B981"/>
        </w:rPr>
        <w:t xml:space="preserve">Who benefits: </w:t>
      </w:r>
      <w:r>
        <w:t>Government, potentially taxpayers (through reduced cyber risk)</w:t>
      </w:r>
    </w:p>
    <w:p>
      <w:r>
        <w:rPr>
          <w:b/>
          <w:color w:val="EF4444"/>
        </w:rPr>
        <w:t xml:space="preserve">Who pays: </w:t>
      </w:r>
      <w:r>
        <w:t>Defense contractors, potentially taxpayers (through increased contract costs)</w:t>
      </w:r>
    </w:p>
    <w:p>
      <w:r>
        <w:rPr>
          <w:i/>
          <w:color w:val="6B7280"/>
        </w:rPr>
        <w:t>"‘‘(a) PROCEDURES FOR REPORTING PENETRATIONS.—The Administrator shall establish procedures that require each contractor and subcontractor to report to the Chief Information Officer when a covered network of the contractor or subcontractor that meets the criteria established pursuant to subsection (b) is successfully penetrated."</w:t>
      </w:r>
    </w:p>
    <w:p/>
    <w:p>
      <w:r>
        <w:rPr>
          <w:b/>
          <w:color w:val="3B82F6"/>
        </w:rPr>
        <w:t xml:space="preserve">[NOTE] </w:t>
      </w:r>
      <w:r>
        <w:rPr>
          <w:color w:val="6B7280"/>
        </w:rPr>
        <w:t xml:space="preserve">(Sec. 3111(b)) </w:t>
      </w:r>
      <w:r>
        <w:rPr>
          <w:b/>
        </w:rPr>
      </w:r>
    </w:p>
    <w:p>
      <w:r>
        <w:t>This section establishes criteria for which contractor networks are considered 'covered' and subject to cybersecurity reporting. It involves multiple officials within the Administration. This is a structural change that could improve cybersecurity oversight, but it doesn't directly help or hurt citizens. It's worth understanding because it sets the stage for how cybersecurity risks will be managed.</w:t>
      </w:r>
    </w:p>
    <w:p>
      <w:r>
        <w:rPr>
          <w:b/>
          <w:color w:val="10B981"/>
        </w:rPr>
        <w:t xml:space="preserve">Who benefits: </w:t>
      </w:r>
      <w:r>
        <w:t>Government</w:t>
      </w:r>
    </w:p>
    <w:p>
      <w:r>
        <w:rPr>
          <w:b/>
          <w:color w:val="EF4444"/>
        </w:rPr>
        <w:t xml:space="preserve">Who pays: </w:t>
      </w:r>
      <w:r>
        <w:t>None directly</w:t>
      </w:r>
    </w:p>
    <w:p>
      <w:r>
        <w:rPr>
          <w:i/>
          <w:color w:val="6B7280"/>
        </w:rPr>
        <w:t>"‘‘(b) ESTABLISHMENT OF CRITERIA FOR COVERED NETWORKS.—‘‘(1) IN GENERAL.—The Administrator shall, in consultation with the officials specified in paragraph (2), establish criteria for covered networks to be subject to the procedures for reporting penetrations under subsection (a)."</w:t>
      </w:r>
    </w:p>
    <w:p/>
    <w:p>
      <w:r>
        <w:rPr>
          <w:b/>
          <w:color w:val="F59E0B"/>
        </w:rPr>
        <w:t xml:space="preserve">[MIXED IMPACT] </w:t>
      </w:r>
      <w:r>
        <w:rPr>
          <w:color w:val="6B7280"/>
        </w:rPr>
        <w:t xml:space="preserve">(Sec. 3111(a)) </w:t>
      </w:r>
      <w:r>
        <w:rPr>
          <w:b/>
        </w:rPr>
      </w:r>
    </w:p>
    <w:p>
      <w:r>
        <w:t>This section requires the Secretary of Energy to review documents for 'Restricted Data' before declassification. It also limits automatic declassification if it could release sensitive information. This is intended to protect national security, but it could also hinder transparency and public access to information. The impact depends on how broadly the Secretary defines 'Restricted Data'. It could make it harder for citizens to learn about past government activities.</w:t>
      </w:r>
    </w:p>
    <w:p>
      <w:r>
        <w:rPr>
          <w:b/>
          <w:color w:val="10B981"/>
        </w:rPr>
        <w:t xml:space="preserve">Who benefits: </w:t>
      </w:r>
      <w:r>
        <w:t>Government (national security)</w:t>
      </w:r>
    </w:p>
    <w:p>
      <w:r>
        <w:rPr>
          <w:b/>
          <w:color w:val="EF4444"/>
        </w:rPr>
        <w:t xml:space="preserve">Who pays: </w:t>
      </w:r>
      <w:r>
        <w:t>Public (reduced transparency)</w:t>
      </w:r>
    </w:p>
    <w:p>
      <w:r>
        <w:rPr>
          <w:i/>
          <w:color w:val="6B7280"/>
        </w:rPr>
        <w:t>"‘‘(a) IN GENERAL.—The Secretary of Energy shall ensure that, before a document of the Department of Energy that contains national security information is released or declassified, such document is reviewed to determine whether it contains Restricted Data."</w:t>
      </w:r>
    </w:p>
    <w:p/>
    <w:p>
      <w:r>
        <w:rPr>
          <w:b/>
          <w:color w:val="3B82F6"/>
        </w:rPr>
        <w:t xml:space="preserve">[NOTE] </w:t>
      </w:r>
      <w:r>
        <w:rPr>
          <w:color w:val="6B7280"/>
        </w:rPr>
        <w:t xml:space="preserve">(Sec. 3111(a)) </w:t>
      </w:r>
      <w:r>
        <w:rPr>
          <w:b/>
        </w:rPr>
      </w:r>
    </w:p>
    <w:p>
      <w:r>
        <w:t>This section mandates the development of a plan to prevent the inadvertent release of classified or sensitive information during automatic declassification. It involves consultation with multiple agencies and requires specific actions like page-by-page reviews and personnel training. This is a procedural step to improve information security, but it doesn't directly impact citizens. It's worth noting because it could affect the speed and efficiency of declassification processes.</w:t>
      </w:r>
    </w:p>
    <w:p>
      <w:r>
        <w:rPr>
          <w:b/>
          <w:color w:val="10B981"/>
        </w:rPr>
        <w:t xml:space="preserve">Who benefits: </w:t>
      </w:r>
      <w:r>
        <w:t>Government (information security)</w:t>
      </w:r>
    </w:p>
    <w:p>
      <w:r>
        <w:rPr>
          <w:b/>
          <w:color w:val="EF4444"/>
        </w:rPr>
        <w:t xml:space="preserve">Who pays: </w:t>
      </w:r>
      <w:r>
        <w:t>None directly</w:t>
      </w:r>
    </w:p>
    <w:p>
      <w:r>
        <w:rPr>
          <w:i/>
          <w:color w:val="6B7280"/>
        </w:rPr>
        <w:t>"‘‘(a) PLAN FOR PROTECTION AGAINST RELEASE.—The Secretary of Energy and the Archivist of the United States shall, after consultation with the members of the National Security Council and in consultation with the Secretary of Defense and the heads of other appropriate Federal agencies, develop a plan to prevent the inadvertent release of records containing Restricted Data or Formerly Restricted Data during the automatic declassification of records under Executive Order No. 13526."</w:t>
      </w:r>
    </w:p>
    <w:p/>
    <w:p>
      <w:r>
        <w:rPr>
          <w:b/>
          <w:color w:val="3B82F6"/>
        </w:rPr>
        <w:t xml:space="preserve">[NOTE] </w:t>
      </w:r>
      <w:r>
        <w:rPr>
          <w:color w:val="6B7280"/>
        </w:rPr>
        <w:t xml:space="preserve">(Sec. 3111(e)) </w:t>
      </w:r>
      <w:r>
        <w:rPr>
          <w:b/>
        </w:rPr>
        <w:t>Reporting on Inadvertent Releases of Restricted Data</w:t>
      </w:r>
    </w:p>
    <w:p>
      <w:r>
        <w:t>This provision requires the Secretary of Energy to report on past and future accidental releases of sensitive nuclear information (Restricted Data or Formerly Restricted Data) to Congress and the President's National Security Advisor. It's about keeping track of potential security breaches, but doesn't directly help or harm the average citizen. It's a transparency measure for lawmakers and oversight bodies.</w:t>
      </w:r>
    </w:p>
    <w:p>
      <w:r>
        <w:rPr>
          <w:b/>
          <w:color w:val="10B981"/>
        </w:rPr>
        <w:t xml:space="preserve">Who benefits: </w:t>
      </w:r>
      <w:r>
        <w:t>Congress, the President's National Security Advisor</w:t>
      </w:r>
    </w:p>
    <w:p>
      <w:r>
        <w:rPr>
          <w:b/>
          <w:color w:val="EF4444"/>
        </w:rPr>
        <w:t xml:space="preserve">Who pays: </w:t>
      </w:r>
      <w:r>
        <w:t>Taxpayers (through the cost of the reporting process)</w:t>
      </w:r>
    </w:p>
    <w:p>
      <w:r>
        <w:rPr>
          <w:i/>
          <w:color w:val="6B7280"/>
        </w:rPr>
        <w:t>"‘‘(e) REPORT AND NOTIFICATION REGARDING INADVERTENT RELEASES.—‘‘(1) The Secretary of Energy shall submit to the committees and Assistant to the President specified in subsection (d) a report on inadvertent releases of Restricted Data or Formerly Restricted Data under Executive Order No. 12958 that occurred before October 17, 1998.‘‘(2) The Secretary of Energy shall, in each even-numbered year beginning in 2010, submit to the committees and Assistant to the President specified in subsection (d) a report identifying any inadvertent releases of Restricted Data or Formerly Restricted Data under Executive Order No. 13526 discovered in the two-year period preceding the submittal of the report."</w:t>
      </w:r>
    </w:p>
    <w:p/>
    <w:p>
      <w:r>
        <w:rPr>
          <w:b/>
          <w:color w:val="3B82F6"/>
        </w:rPr>
        <w:t xml:space="preserve">[NOTE] </w:t>
      </w:r>
      <w:r>
        <w:rPr>
          <w:color w:val="6B7280"/>
        </w:rPr>
        <w:t xml:space="preserve">(Sec. 3111(a)) </w:t>
      </w:r>
      <w:r>
        <w:rPr>
          <w:b/>
        </w:rPr>
        <w:t>Supplement to Plan for Declassifying Restricted Data</w:t>
      </w:r>
    </w:p>
    <w:p>
      <w:r>
        <w:t>This provision directs the Secretary of Energy and the Archivist of the United States to create a plan to declassify old nuclear records. It involves consultation with the National Security Council and other agencies. It's a procedural step towards potentially releasing more historical information, but the actual impact on public access is uncertain.</w:t>
      </w:r>
    </w:p>
    <w:p>
      <w:r>
        <w:rPr>
          <w:b/>
          <w:color w:val="10B981"/>
        </w:rPr>
        <w:t xml:space="preserve">Who benefits: </w:t>
      </w:r>
      <w:r>
        <w:t>Historians, researchers, public (potentially, if records are released)</w:t>
      </w:r>
    </w:p>
    <w:p>
      <w:r>
        <w:rPr>
          <w:b/>
          <w:color w:val="EF4444"/>
        </w:rPr>
        <w:t xml:space="preserve">Who pays: </w:t>
      </w:r>
      <w:r>
        <w:t>Taxpayers (through the cost of developing the plan)</w:t>
      </w:r>
    </w:p>
    <w:p>
      <w:r>
        <w:rPr>
          <w:i/>
          <w:color w:val="6B7280"/>
        </w:rPr>
        <w:t>"‘‘§6233. Supplement to plan for declassification of restricted data and formerly restricted data‘‘(a) SUPPLEMENT TO PLAN.—The Secretary of Energy and the Archivist of the United States shall, after consultation with the members of the National Security Council and in consultation with the Secretary of Defense and the heads of other appropriate Federal agencies, develop a supplement to the plan required under subsection (a) of section 6232."</w:t>
      </w:r>
    </w:p>
    <w:p/>
    <w:p>
      <w:r>
        <w:rPr>
          <w:b/>
          <w:color w:val="3B82F6"/>
        </w:rPr>
        <w:t xml:space="preserve">[NOTE] </w:t>
      </w:r>
      <w:r>
        <w:rPr>
          <w:color w:val="6B7280"/>
        </w:rPr>
        <w:t xml:space="preserve">(Sec. 3111(a)) </w:t>
      </w:r>
      <w:r>
        <w:rPr>
          <w:b/>
        </w:rPr>
        <w:t>Training on Classified Information Protection</w:t>
      </w:r>
    </w:p>
    <w:p>
      <w:r>
        <w:t>This requires the Department of Energy to train its employees and contractors on protecting classified information and countering espionage. It's a security measure to prevent leaks and foreign interference, but doesn't directly impact the average citizen's daily life.</w:t>
      </w:r>
    </w:p>
    <w:p>
      <w:r>
        <w:rPr>
          <w:b/>
          <w:color w:val="10B981"/>
        </w:rPr>
        <w:t xml:space="preserve">Who benefits: </w:t>
      </w:r>
      <w:r>
        <w:t>National Security, Department of Energy</w:t>
      </w:r>
    </w:p>
    <w:p>
      <w:r>
        <w:rPr>
          <w:b/>
          <w:color w:val="EF4444"/>
        </w:rPr>
        <w:t xml:space="preserve">Who pays: </w:t>
      </w:r>
      <w:r>
        <w:t>Taxpayers (through the cost of training)</w:t>
      </w:r>
    </w:p>
    <w:p>
      <w:r>
        <w:rPr>
          <w:i/>
          <w:color w:val="6B7280"/>
        </w:rPr>
        <w:t>"‘‘§6234. Protection of classified information during laboratory-to-laboratory exchanges‘‘(a) PROVISION OF TRAINING.—The Secretary of Energy shall ensure that all Department of Energy employees and Department of Energy contractor employees participating in laboratory-to-laboratory cooperative exchange activities are fully trained in matters relating to the protection of classified information and to potential espionage and counterintelligence threats."</w:t>
      </w:r>
    </w:p>
    <w:p/>
    <w:p>
      <w:r>
        <w:rPr>
          <w:b/>
          <w:color w:val="3B82F6"/>
        </w:rPr>
        <w:t xml:space="preserve">[NOTE] </w:t>
      </w:r>
      <w:r>
        <w:rPr>
          <w:color w:val="6B7280"/>
        </w:rPr>
        <w:t xml:space="preserve">(Sec. 3111(a)) </w:t>
      </w:r>
      <w:r>
        <w:rPr>
          <w:b/>
        </w:rPr>
        <w:t>Budget Line Item for Declassification Activities</w:t>
      </w:r>
    </w:p>
    <w:p>
      <w:r>
        <w:t>This provision requires the Secretary of Energy to specifically identify the amount of money being spent on declassifying records in the budget submitted to Congress. This is about transparency in how taxpayer dollars are used, but doesn't change the amount of money available.</w:t>
      </w:r>
    </w:p>
    <w:p>
      <w:r>
        <w:rPr>
          <w:b/>
          <w:color w:val="10B981"/>
        </w:rPr>
        <w:t xml:space="preserve">Who benefits: </w:t>
      </w:r>
      <w:r>
        <w:t>Congress, taxpayers (through increased transparency)</w:t>
      </w:r>
    </w:p>
    <w:p>
      <w:r>
        <w:rPr>
          <w:b/>
          <w:color w:val="EF4444"/>
        </w:rPr>
        <w:t xml:space="preserve">Who pays: </w:t>
      </w:r>
      <w:r>
        <w:t>Taxpayers (through the cost of budget preparation)</w:t>
      </w:r>
    </w:p>
    <w:p>
      <w:r>
        <w:rPr>
          <w:i/>
          <w:color w:val="6B7280"/>
        </w:rPr>
        <w:t>"‘‘§6235. Identification in budget materials of amounts for declassification activities and limitation on expenditures for such activities‘‘(a) AMOUNTS FOR DECLASSIFICATION OF RECORDS.—The Secretary of Energy shall include in the budget justification materials submitted to Congress in support of the Department of Energy budget for any fiscal year (as submitted with the budget of the President under section 1105(a) of title 31) specific identification, as a budgetary line item, of the amounts required to carry out programmed activities during that fiscal year to declassify records pursuant to Executive Order No. 13526 (50 U.S.C. 3161 note),"</w:t>
      </w:r>
    </w:p>
    <w:p/>
    <w:p>
      <w:r>
        <w:rPr>
          <w:b/>
          <w:color w:val="3B82F6"/>
        </w:rPr>
        <w:t xml:space="preserve">[NOTE] </w:t>
      </w:r>
      <w:r>
        <w:rPr>
          <w:color w:val="6B7280"/>
        </w:rPr>
        <w:t xml:space="preserve">(Sec. 3111(a)) </w:t>
      </w:r>
      <w:r>
        <w:rPr>
          <w:b/>
        </w:rPr>
        <w:t>Authority for Scientific Personnel Appointments</w:t>
      </w:r>
    </w:p>
    <w:p>
      <w:r>
        <w:t>This allows the Secretary of Energy to hire up to 200 scientific, engineering, and technical personnel at higher pay rates than standard government scales, but with a cap at the level III of the Executive Schedule. It's intended to attract qualified people to work on safety at nuclear facilities, but the impact on the average citizen is indirect.</w:t>
      </w:r>
    </w:p>
    <w:p>
      <w:r>
        <w:rPr>
          <w:b/>
          <w:color w:val="10B981"/>
        </w:rPr>
        <w:t xml:space="preserve">Who benefits: </w:t>
      </w:r>
      <w:r>
        <w:t>Department of Energy, potentially the public (through improved nuclear facility safety)</w:t>
      </w:r>
    </w:p>
    <w:p>
      <w:r>
        <w:rPr>
          <w:b/>
          <w:color w:val="EF4444"/>
        </w:rPr>
        <w:t xml:space="preserve">Who pays: </w:t>
      </w:r>
      <w:r>
        <w:t>Taxpayers (through higher salaries)</w:t>
      </w:r>
    </w:p>
    <w:p>
      <w:r>
        <w:rPr>
          <w:i/>
          <w:color w:val="6B7280"/>
        </w:rPr>
        <w:t>"‘‘§6241. Authority for appointment of certain scientific, engineering, and technical personnel‘‘(a) AUTHORITY.—‘‘(1) Notwithstanding any provision of title 5 governing appointments in the competitive service and General Schedule classification and pay rates, the Secretary of Energy may—‘‘(A) establish and set the rates of pay for not more than 200 positions in the Department of Energy for scientific, engineering, and technical personnel whose duties will relate to safety at defense nuclear facilities of the Department; and‘‘(B) appoint persons to such positions."</w:t>
      </w:r>
    </w:p>
    <w:p/>
    <w:p>
      <w:r>
        <w:rPr>
          <w:b/>
          <w:color w:val="3B82F6"/>
        </w:rPr>
        <w:t xml:space="preserve">[NOTE] </w:t>
      </w:r>
      <w:r>
        <w:rPr>
          <w:color w:val="6B7280"/>
        </w:rPr>
        <w:t xml:space="preserve">(Sec. 3111(a)) </w:t>
      </w:r>
      <w:r>
        <w:rPr>
          <w:b/>
        </w:rPr>
        <w:t>Whistleblower Protection Program</w:t>
      </w:r>
    </w:p>
    <w:p>
      <w:r>
        <w:t>This requires the Department of Energy to establish a program to protect employees and contractors who report wrongdoing. It's about accountability and preventing retaliation, but doesn't directly affect the average citizen's wallet or rights.</w:t>
      </w:r>
    </w:p>
    <w:p>
      <w:r>
        <w:rPr>
          <w:b/>
          <w:color w:val="10B981"/>
        </w:rPr>
        <w:t xml:space="preserve">Who benefits: </w:t>
      </w:r>
      <w:r>
        <w:t>Department of Energy employees and contractors, public (through increased accountability)</w:t>
      </w:r>
    </w:p>
    <w:p>
      <w:r>
        <w:rPr>
          <w:b/>
          <w:color w:val="EF4444"/>
        </w:rPr>
        <w:t xml:space="preserve">Who pays: </w:t>
      </w:r>
      <w:r>
        <w:t>Taxpayers (through the cost of establishing and running the program)</w:t>
      </w:r>
    </w:p>
    <w:p>
      <w:r>
        <w:rPr>
          <w:i/>
          <w:color w:val="6B7280"/>
        </w:rPr>
        <w:t>"‘‘§6242. Whistleblower protection program‘‘(a) PROGRAM REQUIRED.—The Secretary of Energy shall establish a program to ensure that covered individuals may not be discharged, demoted, or otherwise discriminated against as a reprisal for making protected disclosures."</w:t>
      </w:r>
    </w:p>
    <w:p/>
    <w:p>
      <w:r>
        <w:rPr>
          <w:b/>
          <w:color w:val="10B981"/>
        </w:rPr>
        <w:t xml:space="preserve">[HELPS CITIZENS] </w:t>
      </w:r>
      <w:r>
        <w:rPr>
          <w:color w:val="6B7280"/>
        </w:rPr>
        <w:t xml:space="preserve">(Sec. 3111) </w:t>
      </w:r>
      <w:r>
        <w:rPr>
          <w:b/>
        </w:rPr>
        <w:t>Whistleblower Protection for DOE Employees &amp; Contractors</w:t>
      </w:r>
    </w:p>
    <w:p>
      <w:r>
        <w:t>This section strengthens protections for employees (including contractors) who report wrongdoing within the Department of Energy. It allows them to submit complaints about retaliation, ensures investigations are conducted, and provides for remedies like reinstatement and damages if retaliation occurred. It also makes these protections independent of other whistleblower laws, meaning they aren't limited by those other rules.</w:t>
      </w:r>
    </w:p>
    <w:p>
      <w:r>
        <w:rPr>
          <w:b/>
          <w:color w:val="10B981"/>
        </w:rPr>
        <w:t xml:space="preserve">Who benefits: </w:t>
      </w:r>
      <w:r>
        <w:t>Department of Energy employees and contractors</w:t>
      </w:r>
    </w:p>
    <w:p>
      <w:r>
        <w:rPr>
          <w:b/>
          <w:color w:val="EF4444"/>
        </w:rPr>
        <w:t xml:space="preserve">Who pays: </w:t>
      </w:r>
      <w:r>
        <w:t>Potentially, the Department of Energy (through costs of investigations and remedies if retaliation is found).</w:t>
      </w:r>
    </w:p>
    <w:p>
      <w:r>
        <w:rPr>
          <w:i/>
          <w:color w:val="6B7280"/>
        </w:rPr>
        <w:t>"‘‘(i) COMPLAINT BY COVERED INDIVIDUALS.—If a covered individual believes that that individual has been discharged, demoted, or otherwise discriminated against as a reprisal for making a protected disclosure under this section, the individual may submit a complaint relating to such matter to the Director of the Office of Hearings and Appeals of the Department of Energy."</w:t>
      </w:r>
    </w:p>
    <w:p/>
    <w:p>
      <w:r>
        <w:rPr>
          <w:b/>
          <w:color w:val="3B82F6"/>
        </w:rPr>
        <w:t xml:space="preserve">[NOTE] </w:t>
      </w:r>
      <w:r>
        <w:rPr>
          <w:color w:val="6B7280"/>
        </w:rPr>
        <w:t xml:space="preserve">(Sec. 3111) </w:t>
      </w:r>
      <w:r>
        <w:rPr>
          <w:b/>
        </w:rPr>
        <w:t>DOE Workforce Restructuring Plans</w:t>
      </w:r>
    </w:p>
    <w:p>
      <w:r>
        <w:t>This section requires the Secretary of Energy to develop a plan when changes to the workforce at a nuclear facility are needed. The plan must consider facility reconfiguration and the nuclear stockpile plan. Importantly, it mandates consultation with unions, local governments, and communities, and prioritizes minimizing social and economic impacts through retraining and attrition before layoffs. It also requires reporting to Congress.</w:t>
      </w:r>
    </w:p>
    <w:p>
      <w:r>
        <w:rPr>
          <w:b/>
          <w:color w:val="10B981"/>
        </w:rPr>
        <w:t xml:space="preserve">Who benefits: </w:t>
      </w:r>
      <w:r>
        <w:t>Workers at DOE nuclear facilities, local communities</w:t>
      </w:r>
    </w:p>
    <w:p>
      <w:r>
        <w:rPr>
          <w:b/>
          <w:color w:val="EF4444"/>
        </w:rPr>
        <w:t xml:space="preserve">Who pays: </w:t>
      </w:r>
      <w:r>
        <w:t>Department of Energy (through planning and potential retraining/relocation costs)</w:t>
      </w:r>
    </w:p>
    <w:p>
      <w:r>
        <w:rPr>
          <w:i/>
          <w:color w:val="6B7280"/>
        </w:rPr>
        <w:t>"‘‘(a) IN GENERAL.—Upon determination that a change in the workforce at a defense nuclear facility is necessary, the Secretary of Energy shall develop a plan for restructuring the workforce for the defense nuclear facility that takes into account—‘‘(1) the reconfiguration of the defense nuclear facility; and‘‘(2) the plan for the nuclear weapons stockpile that is the most recently prepared plan at the time of the development of the plan referred to this subsection."</w:t>
      </w:r>
    </w:p>
    <w:p/>
    <w:p>
      <w:r>
        <w:rPr>
          <w:b/>
          <w:color w:val="3B82F6"/>
        </w:rPr>
        <w:t xml:space="preserve">[NOTE] </w:t>
      </w:r>
      <w:r>
        <w:rPr>
          <w:color w:val="6B7280"/>
        </w:rPr>
        <w:t xml:space="preserve">(Sec. 3111) </w:t>
      </w:r>
      <w:r>
        <w:rPr>
          <w:b/>
        </w:rPr>
        <w:t>Certificate of Commendation for DOE Employees</w:t>
      </w:r>
    </w:p>
    <w:p>
      <w:r>
        <w:t>The Secretary of Energy is authorized to award certificates of commendation to current and former employees for exemplary service in stockpile stewardship and security. This is a symbolic recognition of service, but could boost morale and potentially be used in recruitment.</w:t>
      </w:r>
    </w:p>
    <w:p>
      <w:r>
        <w:rPr>
          <w:b/>
          <w:color w:val="10B981"/>
        </w:rPr>
        <w:t xml:space="preserve">Who benefits: </w:t>
      </w:r>
      <w:r>
        <w:t>DOE employees and contractors</w:t>
      </w:r>
    </w:p>
    <w:p>
      <w:r>
        <w:rPr>
          <w:b/>
          <w:color w:val="EF4444"/>
        </w:rPr>
        <w:t xml:space="preserve">Who pays: </w:t>
      </w:r>
      <w:r>
        <w:t>Minimal cost to the Department of Energy for certificates and ceremonies.</w:t>
      </w:r>
    </w:p>
    <w:p>
      <w:r>
        <w:rPr>
          <w:i/>
          <w:color w:val="6B7280"/>
        </w:rPr>
        <w:t>"‘‘(a) AUTHORITY TO PRESENT CERTIFICATE OF COMMENDATION.—The Secretary of Energy may present a certificate of commendation to any current or former employee of the Department of Energy, and any current or former employee of a Department contractor, whose service to the Department in matters relating to stockpile stewardship and security assisted the Department in furthering the national security interests of the United States."</w:t>
      </w:r>
    </w:p>
    <w:p/>
    <w:p>
      <w:r>
        <w:rPr>
          <w:b/>
          <w:color w:val="3B82F6"/>
        </w:rPr>
        <w:t xml:space="preserve">[NOTE] </w:t>
      </w:r>
      <w:r>
        <w:rPr>
          <w:color w:val="6B7280"/>
        </w:rPr>
        <w:t xml:space="preserve">(Sec. 3111) </w:t>
      </w:r>
      <w:r>
        <w:rPr>
          <w:b/>
        </w:rPr>
        <w:t>Executive Management Training Program</w:t>
      </w:r>
    </w:p>
    <w:p>
      <w:r>
        <w:t>The Secretary of Energy is required to establish a management training program for personnel involved in atomic energy defense activities. This aims to improve the skills and effectiveness of DOE managers.</w:t>
      </w:r>
    </w:p>
    <w:p>
      <w:r>
        <w:rPr>
          <w:b/>
          <w:color w:val="10B981"/>
        </w:rPr>
        <w:t xml:space="preserve">Who benefits: </w:t>
      </w:r>
      <w:r>
        <w:t>Department of Energy, potentially taxpayers (through improved efficiency)</w:t>
      </w:r>
    </w:p>
    <w:p>
      <w:r>
        <w:rPr>
          <w:b/>
          <w:color w:val="EF4444"/>
        </w:rPr>
        <w:t xml:space="preserve">Who pays: </w:t>
      </w:r>
      <w:r>
        <w:t>Department of Energy (through program costs)</w:t>
      </w:r>
    </w:p>
    <w:p>
      <w:r>
        <w:rPr>
          <w:i/>
          <w:color w:val="6B7280"/>
        </w:rPr>
        <w:t>"‘‘(a) ESTABLISHMENT OF TRAINING PROGRAM.—The Secretary of Energy shall establish and implement a management training program for personnel of the Department of Energy involved in the management of atomic energy defense activities."</w:t>
      </w:r>
    </w:p>
    <w:p/>
    <w:p>
      <w:r>
        <w:rPr>
          <w:b/>
          <w:color w:val="6B7280"/>
        </w:rPr>
        <w:t xml:space="preserve">[NEUTRAL] </w:t>
      </w:r>
      <w:r>
        <w:rPr>
          <w:color w:val="6B7280"/>
        </w:rPr>
        <w:t xml:space="preserve">(Sec. 3111) </w:t>
      </w:r>
      <w:r>
        <w:rPr>
          <w:b/>
        </w:rPr>
        <w:t>Definitions and Codification</w:t>
      </w:r>
    </w:p>
    <w:p>
      <w:r>
        <w:t>This section primarily deals with defining terms and organizing existing laws related to the Department of Energy. It's largely administrative and doesn't have a direct impact on average citizens.</w:t>
      </w:r>
    </w:p>
    <w:p>
      <w:r>
        <w:rPr>
          <w:b/>
          <w:color w:val="10B981"/>
        </w:rPr>
        <w:t xml:space="preserve">Who benefits: </w:t>
      </w:r>
      <w:r>
        <w:t>Department of Energy (through clearer legal framework)</w:t>
      </w:r>
    </w:p>
    <w:p>
      <w:r>
        <w:rPr>
          <w:b/>
          <w:color w:val="EF4444"/>
        </w:rPr>
        <w:t xml:space="preserve">Who pays: </w:t>
      </w:r>
      <w:r>
        <w:t>None directly</w:t>
      </w:r>
    </w:p>
    <w:p>
      <w:r>
        <w:rPr>
          <w:i/>
          <w:color w:val="6B7280"/>
        </w:rPr>
        <w:t>"‘‘(a) ORGANIZATION AND CODIFICATION OF PROVISIONS OF LAW.’'"</w:t>
      </w:r>
    </w:p>
    <w:p/>
    <w:p>
      <w:r>
        <w:rPr>
          <w:b/>
          <w:color w:val="10B981"/>
        </w:rPr>
        <w:t xml:space="preserve">[HELPS CITIZENS] </w:t>
      </w:r>
      <w:r>
        <w:rPr>
          <w:color w:val="6B7280"/>
        </w:rPr>
        <w:t xml:space="preserve">(Sec. 3111(a)) </w:t>
      </w:r>
      <w:r>
        <w:rPr>
          <w:b/>
        </w:rPr>
        <w:t>Management Training Program for DOE Personnel</w:t>
      </w:r>
    </w:p>
    <w:p>
      <w:r>
        <w:t>The Secretary of Energy will create a training program for employees involved in managing atomic energy defense activities. This program will cover DOE policies, technical performance evaluation, environmental laws, milestone setting, long-range planning, and innovative technology. This aims to improve the skills and knowledge of those working on important defense projects.</w:t>
      </w:r>
    </w:p>
    <w:p>
      <w:r>
        <w:rPr>
          <w:b/>
          <w:color w:val="10B981"/>
        </w:rPr>
        <w:t xml:space="preserve">Who benefits: </w:t>
      </w:r>
      <w:r>
        <w:t>Department of Energy employees, taxpayers (through improved efficiency and safety), the public (through safer management of atomic energy defense activities)</w:t>
      </w:r>
    </w:p>
    <w:p>
      <w:r>
        <w:rPr>
          <w:b/>
          <w:color w:val="EF4444"/>
        </w:rPr>
        <w:t xml:space="preserve">Who pays: </w:t>
      </w:r>
      <w:r>
        <w:t>Taxpayers (funding the program)</w:t>
      </w:r>
    </w:p>
    <w:p>
      <w:r>
        <w:rPr>
          <w:i/>
          <w:color w:val="6B7280"/>
        </w:rPr>
        <w:t>"The Secretary of Energy shall establish and implement a management training program for personnel of the Department of Energy involved in the management of atomic energy defense activities."</w:t>
      </w:r>
    </w:p>
    <w:p/>
    <w:p>
      <w:r>
        <w:rPr>
          <w:b/>
          <w:color w:val="10B981"/>
        </w:rPr>
        <w:t xml:space="preserve">[HELPS CITIZENS] </w:t>
      </w:r>
      <w:r>
        <w:rPr>
          <w:color w:val="6B7280"/>
        </w:rPr>
        <w:t xml:space="preserve">(Sec. 3111(a)) </w:t>
      </w:r>
      <w:r>
        <w:rPr>
          <w:b/>
        </w:rPr>
        <w:t>Stockpile Stewardship Recruitment and Training</w:t>
      </w:r>
    </w:p>
    <w:p>
      <w:r>
        <w:t>The Secretary of Energy will run a recruitment and training program at national security labs as part of the stockpile stewardship program. This program will involve coordinating with the Joint Nuclear Weapons Council and lab directors. It also allows for hiring students for research related to nuclear weapons work.</w:t>
      </w:r>
    </w:p>
    <w:p>
      <w:r>
        <w:rPr>
          <w:b/>
          <w:color w:val="10B981"/>
        </w:rPr>
        <w:t xml:space="preserve">Who benefits: </w:t>
      </w:r>
      <w:r>
        <w:t>National security labs, students, the nuclear security enterprise, taxpayers (through a skilled workforce)</w:t>
      </w:r>
    </w:p>
    <w:p>
      <w:r>
        <w:rPr>
          <w:b/>
          <w:color w:val="EF4444"/>
        </w:rPr>
        <w:t xml:space="preserve">Who pays: </w:t>
      </w:r>
      <w:r>
        <w:t>Taxpayers (funding the program)</w:t>
      </w:r>
    </w:p>
    <w:p>
      <w:r>
        <w:rPr>
          <w:i/>
          <w:color w:val="6B7280"/>
        </w:rPr>
        <w:t>"As part of the stockpile stewardship program established pursuant to section 6111, the Secretary of Energy shall conduct a stockpile stewardship recruitment and training program at the national security laboratories."</w:t>
      </w:r>
    </w:p>
    <w:p/>
    <w:p>
      <w:r>
        <w:rPr>
          <w:b/>
          <w:color w:val="10B981"/>
        </w:rPr>
        <w:t xml:space="preserve">[HELPS CITIZENS] </w:t>
      </w:r>
      <w:r>
        <w:rPr>
          <w:color w:val="6B7280"/>
        </w:rPr>
        <w:t xml:space="preserve">(Sec. 3111(a)) </w:t>
      </w:r>
      <w:r>
        <w:rPr>
          <w:b/>
        </w:rPr>
        <w:t>Fellowship Program for Nuclear Security Skills</w:t>
      </w:r>
    </w:p>
    <w:p>
      <w:r>
        <w:t>The Secretary of Energy will establish a fellowship program to develop skills critical to the nuclear security enterprise. This program will provide educational and research assistance to US citizens pursuing graduate degrees or postdoctoral studies in related fields. The program will be carried out at national security labs and nuclear weapons production facilities.</w:t>
      </w:r>
    </w:p>
    <w:p>
      <w:r>
        <w:rPr>
          <w:b/>
          <w:color w:val="10B981"/>
        </w:rPr>
        <w:t xml:space="preserve">Who benefits: </w:t>
      </w:r>
      <w:r>
        <w:t>Students, the nuclear security enterprise, taxpayers (through a skilled workforce)</w:t>
      </w:r>
    </w:p>
    <w:p>
      <w:r>
        <w:rPr>
          <w:b/>
          <w:color w:val="EF4444"/>
        </w:rPr>
        <w:t xml:space="preserve">Who pays: </w:t>
      </w:r>
      <w:r>
        <w:t>Taxpayers (funding the program)</w:t>
      </w:r>
    </w:p>
    <w:p>
      <w:r>
        <w:rPr>
          <w:i/>
          <w:color w:val="6B7280"/>
        </w:rPr>
        <w:t>"The Secretary of Energy shall conduct a fellowship program for the development of skills critical to the ongoing mission of the nuclear security enterprise."</w:t>
      </w:r>
    </w:p>
    <w:p/>
    <w:p>
      <w:r>
        <w:rPr>
          <w:b/>
          <w:color w:val="10B981"/>
        </w:rPr>
        <w:t xml:space="preserve">[HELPS CITIZENS] </w:t>
      </w:r>
      <w:r>
        <w:rPr>
          <w:color w:val="6B7280"/>
        </w:rPr>
        <w:t xml:space="preserve">(Sec. 3111(a)) </w:t>
      </w:r>
      <w:r>
        <w:rPr>
          <w:b/>
        </w:rPr>
        <w:t>Worker Safety Training Grants</w:t>
      </w:r>
    </w:p>
    <w:p>
      <w:r>
        <w:t>The Secretary of Energy can award grants to non-profit organizations to provide training and education to workers involved in hazardous substance or emergency response at DOE nuclear weapons facilities. Preference will be given to employee organizations and joint labor-management programs. This aims to improve worker safety at these facilities.</w:t>
      </w:r>
    </w:p>
    <w:p>
      <w:r>
        <w:rPr>
          <w:b/>
          <w:color w:val="10B981"/>
        </w:rPr>
        <w:t xml:space="preserve">Who benefits: </w:t>
      </w:r>
      <w:r>
        <w:t>Workers at DOE nuclear facilities, taxpayers (through reduced accidents and liability)</w:t>
      </w:r>
    </w:p>
    <w:p>
      <w:r>
        <w:rPr>
          <w:b/>
          <w:color w:val="EF4444"/>
        </w:rPr>
        <w:t xml:space="preserve">Who pays: </w:t>
      </w:r>
      <w:r>
        <w:t>Taxpayers (funding the grants)</w:t>
      </w:r>
    </w:p>
    <w:p>
      <w:r>
        <w:rPr>
          <w:i/>
          <w:color w:val="6B7280"/>
        </w:rPr>
        <w:t>"The Secretary of Energy is authorized to award grants to organizations referred to in paragraph (2) in order for such organizations—(A) to provide training and education to persons who are or may be engaged in hazardous substance response or emergency response at Department of Energy nuclear weapons facilities; and (B) to develop curricula for such training and education."</w:t>
      </w:r>
    </w:p>
    <w:p/>
    <w:p>
      <w:r>
        <w:rPr>
          <w:b/>
          <w:color w:val="EF4444"/>
        </w:rPr>
        <w:t xml:space="preserve">[HURTS CITIZENS] </w:t>
      </w:r>
      <w:r>
        <w:rPr>
          <w:color w:val="6B7280"/>
        </w:rPr>
        <w:t xml:space="preserve">(Sec. 3111(b)) </w:t>
      </w:r>
      <w:r>
        <w:rPr>
          <w:b/>
        </w:rPr>
        <w:t>Penalties for Safety Violations</w:t>
      </w:r>
    </w:p>
    <w:p>
      <w:r>
        <w:t>The Secretary can assess civil penalties of up to $5,000 per day against DOE contractors who fail to provide adequate safety training to workers handling hazardous substances. While intended to improve safety, this essentially shifts the cost of enforcement to contractors, who will likely pass those costs onto taxpayers through higher contract prices.</w:t>
      </w:r>
    </w:p>
    <w:p>
      <w:r>
        <w:rPr>
          <w:b/>
          <w:color w:val="10B981"/>
        </w:rPr>
        <w:t xml:space="preserve">Who benefits: </w:t>
      </w:r>
      <w:r>
        <w:t>Potentially, workers (through improved safety, but only if enforcement is effective)</w:t>
      </w:r>
    </w:p>
    <w:p>
      <w:r>
        <w:rPr>
          <w:b/>
          <w:color w:val="EF4444"/>
        </w:rPr>
        <w:t xml:space="preserve">Who pays: </w:t>
      </w:r>
      <w:r>
        <w:t>Taxpayers (through higher contract costs)</w:t>
      </w:r>
    </w:p>
    <w:p>
      <w:r>
        <w:rPr>
          <w:i/>
          <w:color w:val="6B7280"/>
        </w:rPr>
        <w:t>"Subject to paragraph (2), the Secretary shall assess civil penalties against any contractor of the Department of Energy who (as determined by the Secretary)—(A) employs individuals who are engaged in hazardous substance response or emergency response at Department of Energy nuclear weapons facilities; and (B) fails (i) to provide for the training of such individuals to carry out such hazardous substance response or emergency response, or (ii) to certify to the Department of Energy that such employees are adequately trained for such response pursuant to orders issued by the Department of Energy relating to employee safety training (including orders numbered 5480.4 and 5480.11)."</w:t>
      </w:r>
    </w:p>
    <w:p/>
    <w:p>
      <w:r>
        <w:rPr>
          <w:b/>
          <w:color w:val="3B82F6"/>
        </w:rPr>
        <w:t xml:space="preserve">[NOTE] </w:t>
      </w:r>
      <w:r>
        <w:rPr>
          <w:color w:val="6B7280"/>
        </w:rPr>
        <w:t xml:space="preserve">(Sec. 3111(c)) </w:t>
      </w:r>
      <w:r>
        <w:rPr>
          <w:b/>
        </w:rPr>
        <w:t>Independent Safety Oversight</w:t>
      </w:r>
    </w:p>
    <w:p>
      <w:r>
        <w:t>This section emphasizes the need for independent oversight of nuclear safety at defense facilities, ensuring officials responsible for safety are separate from those managing the facilities. It also calls for clear performance standards and a system for addressing safety issues. This is a structural change to improve accountability and transparency.</w:t>
      </w:r>
    </w:p>
    <w:p>
      <w:r>
        <w:rPr>
          <w:b/>
          <w:color w:val="10B981"/>
        </w:rPr>
        <w:t xml:space="preserve">Who benefits: </w:t>
      </w:r>
      <w:r>
        <w:t>The public (through increased safety and accountability)</w:t>
      </w:r>
    </w:p>
    <w:p>
      <w:r>
        <w:rPr>
          <w:b/>
          <w:color w:val="EF4444"/>
        </w:rPr>
        <w:t xml:space="preserve">Who pays: </w:t>
      </w:r>
      <w:r>
        <w:t>Potentially, taxpayers (if increased oversight requires more funding)</w:t>
      </w:r>
    </w:p>
    <w:p>
      <w:r>
        <w:rPr>
          <w:i/>
          <w:color w:val="6B7280"/>
        </w:rPr>
        <w:t>"The Secretary of Energy shall take appropriate actions to ensure that—(1) officials of the Department of Energy who are responsible for independent oversight of matters relating to nuclear safety at defense nuclear facilities and enforcement of nuclear safety standards at such facilities maintain independence from officials who are engaged in, or who are advising persons who are engaged in, management of such facilities;"</w:t>
      </w:r>
    </w:p>
    <w:p/>
    <w:p>
      <w:r>
        <w:rPr>
          <w:b/>
          <w:color w:val="10B981"/>
        </w:rPr>
        <w:t xml:space="preserve">[HELPS CITIZENS] </w:t>
      </w:r>
      <w:r>
        <w:rPr>
          <w:color w:val="6B7280"/>
        </w:rPr>
        <w:t xml:space="preserve">(Sec. 3111(d)) </w:t>
      </w:r>
      <w:r>
        <w:rPr>
          <w:b/>
        </w:rPr>
        <w:t>Worker Exposure Monitoring Program</w:t>
      </w:r>
    </w:p>
    <w:p>
      <w:r>
        <w:t>The Secretary of Energy will establish a program to identify and monitor current and former DOE employees exposed to hazardous or radioactive substances. This includes regulations for identifying substances, evaluating exposure levels, providing medical evaluations, and protecting employee privacy. This is a positive step for protecting the health of workers who may have been exposed to dangerous materials.</w:t>
      </w:r>
    </w:p>
    <w:p>
      <w:r>
        <w:rPr>
          <w:b/>
          <w:color w:val="10B981"/>
        </w:rPr>
        <w:t xml:space="preserve">Who benefits: </w:t>
      </w:r>
      <w:r>
        <w:t>Current and former DOE employees, their families</w:t>
      </w:r>
    </w:p>
    <w:p>
      <w:r>
        <w:rPr>
          <w:b/>
          <w:color w:val="EF4444"/>
        </w:rPr>
        <w:t xml:space="preserve">Who pays: </w:t>
      </w:r>
      <w:r>
        <w:t>Taxpayers (funding the program)</w:t>
      </w:r>
    </w:p>
    <w:p>
      <w:r>
        <w:rPr>
          <w:i/>
          <w:color w:val="6B7280"/>
        </w:rPr>
        <w:t>"The Secretary of Energy shall establish and carry out a program for the identification and on-going medical evaluation of current and former Department of Energy employees who are subject to significant health risks as a result of the exposure of such employees to hazardous or radioactive substances during such employment."</w:t>
      </w:r>
    </w:p>
    <w:p/>
    <w:p>
      <w:r>
        <w:rPr>
          <w:b/>
          <w:color w:val="10B981"/>
        </w:rPr>
        <w:t xml:space="preserve">[HELPS CITIZENS] </w:t>
      </w:r>
      <w:r>
        <w:rPr>
          <w:color w:val="6B7280"/>
        </w:rPr>
        <w:t xml:space="preserve">(Sec. 3111) </w:t>
      </w:r>
      <w:r>
        <w:rPr>
          <w:b/>
        </w:rPr>
        <w:t>Medical Evaluations for DOE Employees</w:t>
      </w:r>
    </w:p>
    <w:p>
      <w:r>
        <w:t>This section requires the Secretary of Energy to provide medical evaluations and tests to employees who may have been exposed to harmful substances at Department of Energy facilities.  It ensures employees have access to these evaluations, maintains their privacy, and makes participation voluntary. This is a direct benefit to workers who may have suffered health consequences from their jobs.</w:t>
      </w:r>
    </w:p>
    <w:p>
      <w:r>
        <w:rPr>
          <w:b/>
          <w:color w:val="10B981"/>
        </w:rPr>
        <w:t xml:space="preserve">Who benefits: </w:t>
      </w:r>
      <w:r>
        <w:t>Department of Energy employees, particularly those at nuclear facilities.</w:t>
      </w:r>
    </w:p>
    <w:p>
      <w:r>
        <w:rPr>
          <w:b/>
          <w:color w:val="EF4444"/>
        </w:rPr>
        <w:t xml:space="preserve">Who pays: </w:t>
      </w:r>
      <w:r>
        <w:t>Taxpayers, through appropriations to the Department of Energy.</w:t>
      </w:r>
    </w:p>
    <w:p>
      <w:r>
        <w:rPr>
          <w:i/>
          <w:color w:val="6B7280"/>
        </w:rPr>
        <w:t>"‘‘(1) The Secretary shall provide for each employee identified under paragraph (1)(B) and provided with any medical examination or test under paragraph (1) to be notified by the appropriate medical personnel of the identification and the results of any such examination or test. Each notification under this paragraph shall be provided in a form that is readily understandable by the employee."</w:t>
      </w:r>
    </w:p>
    <w:p/>
    <w:p>
      <w:r>
        <w:rPr>
          <w:b/>
          <w:color w:val="10B981"/>
        </w:rPr>
        <w:t xml:space="preserve">[HELPS CITIZENS] </w:t>
      </w:r>
      <w:r>
        <w:rPr>
          <w:color w:val="6B7280"/>
        </w:rPr>
        <w:t xml:space="preserve">(Sec. 3111) </w:t>
      </w:r>
      <w:r>
        <w:rPr>
          <w:b/>
        </w:rPr>
        <w:t>Hanford Nuclear Reservation Health Programs</w:t>
      </w:r>
    </w:p>
    <w:p>
      <w:r>
        <w:t>This provision allocates $3 million to Washington State, $1 million to Oregon, and $1 million to Idaho to develop programs for people potentially exposed to radiation from the Hanford Nuclear Reservation between 1944 and 1972. These programs can include providing information, referrals to healthcare professionals, and potentially registering and monitoring exposed individuals. This directly benefits residents of those states who may have health concerns related to past exposure.</w:t>
      </w:r>
    </w:p>
    <w:p>
      <w:r>
        <w:rPr>
          <w:b/>
          <w:color w:val="10B981"/>
        </w:rPr>
        <w:t xml:space="preserve">Who benefits: </w:t>
      </w:r>
      <w:r>
        <w:t>Residents of Washington, Oregon, and Idaho potentially exposed to radiation from Hanford.</w:t>
      </w:r>
    </w:p>
    <w:p>
      <w:r>
        <w:rPr>
          <w:b/>
          <w:color w:val="EF4444"/>
        </w:rPr>
        <w:t xml:space="preserve">Who pays: </w:t>
      </w:r>
      <w:r>
        <w:t>Taxpayers, through appropriations.</w:t>
      </w:r>
    </w:p>
    <w:p>
      <w:r>
        <w:rPr>
          <w:i/>
          <w:color w:val="6B7280"/>
        </w:rPr>
        <w:t>"‘‘(a) FUNDING.—Of the funds authorized to be appropriated to the Department of Energy under title XXXI of the National Defense Authorization Act for Fiscal Year 1991 (Public Law 101–510), the Secretary of Energy shall make available $3,000,000 to the State of Washington, $1,000,000 to the State of Oregon, and $1,000,000 to the State of Idaho."</w:t>
      </w:r>
    </w:p>
    <w:p/>
    <w:p>
      <w:r>
        <w:rPr>
          <w:b/>
          <w:color w:val="3B82F6"/>
        </w:rPr>
        <w:t xml:space="preserve">[NOTE] </w:t>
      </w:r>
      <w:r>
        <w:rPr>
          <w:color w:val="6B7280"/>
        </w:rPr>
        <w:t xml:space="preserve">(Sec. 3111) </w:t>
      </w:r>
      <w:r>
        <w:rPr>
          <w:b/>
        </w:rPr>
        <w:t>Nuclear Safety Risk Assessment</w:t>
      </w:r>
    </w:p>
    <w:p>
      <w:r>
        <w:t>This section directs the Administrator of the National Nuclear Security Administration (NNSA) and the Secretary of Energy to use national and international standards, including probabilistic risk assessment, when assessing nuclear safety at their facilities. While it doesn't directly provide benefits or costs to citizens, it's a significant structural change that could improve safety oversight.  The effectiveness depends on how the risk assessment is implemented.</w:t>
      </w:r>
    </w:p>
    <w:p>
      <w:r>
        <w:rPr>
          <w:b/>
          <w:color w:val="10B981"/>
        </w:rPr>
        <w:t xml:space="preserve">Who benefits: </w:t>
      </w:r>
      <w:r>
        <w:t>Potentially the public, through improved nuclear safety.</w:t>
      </w:r>
    </w:p>
    <w:p>
      <w:r>
        <w:rPr>
          <w:b/>
          <w:color w:val="EF4444"/>
        </w:rPr>
        <w:t xml:space="preserve">Who pays: </w:t>
      </w:r>
      <w:r>
        <w:t>Taxpayers, through funding for NNSA and DOE.</w:t>
      </w:r>
    </w:p>
    <w:p>
      <w:r>
        <w:rPr>
          <w:i/>
          <w:color w:val="6B7280"/>
        </w:rPr>
        <w:t>"‘‘(a) NUCLEAR SAFETY AT NNSA AND DOE FACILITIES.—The Administrator and the Secretary of Energy shall ensure that the methods for assessing, certifying, and overseeing nuclear safety at the facilities specified in subsection (c) use national and international standards and nuclear industry best practices, including probabilistic or quantitative risk assessment if sufficient data exist."</w:t>
      </w:r>
    </w:p>
    <w:p/>
    <w:p>
      <w:r>
        <w:rPr>
          <w:b/>
          <w:color w:val="EF4444"/>
        </w:rPr>
        <w:t xml:space="preserve">[HURTS CITIZENS] </w:t>
      </w:r>
      <w:r>
        <w:rPr>
          <w:color w:val="6B7280"/>
        </w:rPr>
        <w:t xml:space="preserve">(Sec. 3111) </w:t>
      </w:r>
      <w:r>
        <w:rPr>
          <w:b/>
        </w:rPr>
        <w:t>Hanford Radiation Exposure Information Disclosure Restrictions</w:t>
      </w:r>
    </w:p>
    <w:p>
      <w:r>
        <w:t>This provision severely restricts the public disclosure of information about individuals potentially exposed to radiation from the Hanford Nuclear Reservation. It prohibits disclosing names, addresses, phone numbers, and even medical information without written consent. While intended to protect privacy, it could hinder transparency and accountability, making it harder to understand the full extent of the exposure and its health effects. This is a significant restriction on public access to information.</w:t>
      </w:r>
    </w:p>
    <w:p>
      <w:r>
        <w:rPr>
          <w:b/>
          <w:color w:val="10B981"/>
        </w:rPr>
        <w:t xml:space="preserve">Who benefits: </w:t>
      </w:r>
      <w:r>
        <w:t>Potentially individuals seeking privacy, but also potentially those who want to conceal information.</w:t>
      </w:r>
    </w:p>
    <w:p>
      <w:r>
        <w:rPr>
          <w:b/>
          <w:color w:val="EF4444"/>
        </w:rPr>
        <w:t xml:space="preserve">Who pays: </w:t>
      </w:r>
      <w:r>
        <w:t>The public, through reduced transparency and accountability.</w:t>
      </w:r>
    </w:p>
    <w:p>
      <w:r>
        <w:rPr>
          <w:i/>
          <w:color w:val="6B7280"/>
        </w:rPr>
        <w:t>"‘‘(d) PROHIBITION ON DISCLOSURE OF EXPOSURE INFORMATION.—‘‘(1) Except as provided in paragraph (2), a person may not disclose to the public the following: ‘‘(A) Any information obtained through a program that identifies a person who may have been exposed to radiation released from the Hanford Nuclear Reservation."</w:t>
      </w:r>
    </w:p>
    <w:p/>
    <w:p>
      <w:r>
        <w:rPr>
          <w:b/>
          <w:color w:val="3B82F6"/>
        </w:rPr>
        <w:t xml:space="preserve">[NOTE] </w:t>
      </w:r>
      <w:r>
        <w:rPr>
          <w:color w:val="6B7280"/>
        </w:rPr>
        <w:t xml:space="preserve">(Sec. 3111) </w:t>
      </w:r>
      <w:r>
        <w:rPr>
          <w:b/>
        </w:rPr>
        <w:t>Nuclear Incident Notification</w:t>
      </w:r>
    </w:p>
    <w:p>
      <w:r>
        <w:t>This section requires the Secretary of Energy or the Administrator to notify Congress within 15 days of a nuclear criticality incident or serious non-nuclear incident at covered facilities. This is a reporting requirement that increases congressional oversight and could lead to more scrutiny of safety practices. It doesn't directly help or hurt citizens, but it's a structural change that could improve accountability.</w:t>
      </w:r>
    </w:p>
    <w:p>
      <w:r>
        <w:rPr>
          <w:b/>
          <w:color w:val="10B981"/>
        </w:rPr>
        <w:t xml:space="preserve">Who benefits: </w:t>
      </w:r>
      <w:r>
        <w:t>Congress, through increased oversight.</w:t>
      </w:r>
    </w:p>
    <w:p>
      <w:r>
        <w:rPr>
          <w:b/>
          <w:color w:val="EF4444"/>
        </w:rPr>
        <w:t xml:space="preserve">Who pays: </w:t>
      </w:r>
      <w:r>
        <w:t>Taxpayers, through the cost of reporting.</w:t>
      </w:r>
    </w:p>
    <w:p>
      <w:r>
        <w:rPr>
          <w:i/>
          <w:color w:val="6B7280"/>
        </w:rPr>
        <w:t>"‘‘(a) NOTIFICATION.—The Secretary of Energy or the Administrator, as the case may be, shall submit to the appropriate congressional committees a notification of a nuclear criticality incident resulting from a covered program that results in an injury or fatality or results in the shutdown, or partial shutdown, of a covered facility by not later than 15 days after the date of such incident."</w:t>
      </w:r>
    </w:p>
    <w:p/>
    <w:p>
      <w:r>
        <w:rPr>
          <w:b/>
          <w:color w:val="3B82F6"/>
        </w:rPr>
        <w:t xml:space="preserve">[NOTE] </w:t>
      </w:r>
      <w:r>
        <w:rPr>
          <w:color w:val="6B7280"/>
        </w:rPr>
        <w:t xml:space="preserve">(Sec. 3111) </w:t>
      </w:r>
      <w:r>
        <w:rPr>
          <w:b/>
        </w:rPr>
        <w:t>Definitions of Key Terms</w:t>
      </w:r>
    </w:p>
    <w:p>
      <w:r>
        <w:t>This section defines terms like 'covered facility' and 'covered program' related to the Department of Energy's nuclear security enterprise and environmental cleanup programs. It also defines 'DOE national security authorization'. This is mostly housekeeping, setting the stage for the rest of the chapter.</w:t>
      </w:r>
    </w:p>
    <w:p>
      <w:r>
        <w:rPr>
          <w:b/>
          <w:color w:val="10B981"/>
        </w:rPr>
        <w:t xml:space="preserve">Who benefits: </w:t>
      </w:r>
      <w:r>
        <w:t>Department of Energy, Congress (clarity in legislation)</w:t>
      </w:r>
    </w:p>
    <w:p>
      <w:r>
        <w:rPr>
          <w:b/>
          <w:color w:val="EF4444"/>
        </w:rPr>
        <w:t xml:space="preserve">Who pays: </w:t>
      </w:r>
      <w:r>
        <w:t>None directly</w:t>
      </w:r>
    </w:p>
    <w:p>
      <w:r>
        <w:rPr>
          <w:i/>
          <w:color w:val="6B7280"/>
        </w:rPr>
        <w:t>"‘‘(2) The term ‘covered facility’ means—‘‘(A) a facility of the nuclear security enterprise; and‘‘(B) a facility conducting activities for the defense environmental cleanup program of the Office of Environmental Management of the Department of Energy."</w:t>
      </w:r>
    </w:p>
    <w:p/>
    <w:p>
      <w:r>
        <w:rPr>
          <w:b/>
          <w:color w:val="3B82F6"/>
        </w:rPr>
        <w:t xml:space="preserve">[NOTE] </w:t>
      </w:r>
      <w:r>
        <w:rPr>
          <w:color w:val="6B7280"/>
        </w:rPr>
        <w:t xml:space="preserve">(Sec. 3111) </w:t>
      </w:r>
      <w:r>
        <w:rPr>
          <w:b/>
        </w:rPr>
        <w:t>Minor Construction Threshold Adjustment</w:t>
      </w:r>
    </w:p>
    <w:p>
      <w:r>
        <w:t>The Administrator can adjust the $30 million threshold for 'minor construction' based on 2022 dollars, but only after submitting a report to Congress and allowing 30 days for review. This is a procedural step to account for inflation.</w:t>
      </w:r>
    </w:p>
    <w:p>
      <w:r>
        <w:rPr>
          <w:b/>
          <w:color w:val="10B981"/>
        </w:rPr>
        <w:t xml:space="preserve">Who benefits: </w:t>
      </w:r>
      <w:r>
        <w:t>Department of Energy (flexibility in project management)</w:t>
      </w:r>
    </w:p>
    <w:p>
      <w:r>
        <w:rPr>
          <w:b/>
          <w:color w:val="EF4444"/>
        </w:rPr>
        <w:t xml:space="preserve">Who pays: </w:t>
      </w:r>
      <w:r>
        <w:t>None directly</w:t>
      </w:r>
    </w:p>
    <w:p>
      <w:r>
        <w:rPr>
          <w:i/>
          <w:color w:val="6B7280"/>
        </w:rPr>
        <w:t>"‘‘(2)(A) Except as provided by subparagraph (B), the term ‘minor construction threshold’ means $30,000,000.‘‘(B) The Administrator may calculate the amount specified in subparagraph (A) based on fiscal year 2022 constant dollars if the Administrator—‘‘(i) submits to the congressional defense committees a report on the method used by the Administrator to cal-culate the adjustment;"</w:t>
      </w:r>
    </w:p>
    <w:p/>
    <w:p>
      <w:r>
        <w:rPr>
          <w:b/>
          <w:color w:val="3B82F6"/>
        </w:rPr>
        <w:t xml:space="preserve">[NOTE] </w:t>
      </w:r>
      <w:r>
        <w:rPr>
          <w:color w:val="6B7280"/>
        </w:rPr>
        <w:t xml:space="preserve">(Sec. 3112) </w:t>
      </w:r>
      <w:r>
        <w:rPr>
          <w:b/>
        </w:rPr>
        <w:t>Reprogramming Limits</w:t>
      </w:r>
    </w:p>
    <w:p>
      <w:r>
        <w:t>The Secretary of Energy can't shift funds between programs beyond 115% of the authorized amount or $5 million without Congressional approval.  There's a 30-day notification requirement for these shifts. This is a check on the Secretary's spending flexibility.</w:t>
      </w:r>
    </w:p>
    <w:p>
      <w:r>
        <w:rPr>
          <w:b/>
          <w:color w:val="10B981"/>
        </w:rPr>
        <w:t xml:space="preserve">Who benefits: </w:t>
      </w:r>
      <w:r>
        <w:t>Congress (oversight of spending)</w:t>
      </w:r>
    </w:p>
    <w:p>
      <w:r>
        <w:rPr>
          <w:b/>
          <w:color w:val="EF4444"/>
        </w:rPr>
        <w:t xml:space="preserve">Who pays: </w:t>
      </w:r>
      <w:r>
        <w:t>None directly</w:t>
      </w:r>
    </w:p>
    <w:p>
      <w:r>
        <w:rPr>
          <w:i/>
          <w:color w:val="6B7280"/>
        </w:rPr>
        <w:t>"‘‘(a) IN GENERAL.—Except as provided in subsection (b) and in sections 5791 and 5792 of this title, the Secretary of Energy may not use amounts appropriated pursuant to a DOE national security authorization for a program—‘‘(1) in amounts that exceed, in a fiscal year—‘‘(A) 115 percent of the amount authorized for that program by that authorization for that fiscal year; or‘‘(B) $5,000,000 more than the amount authorized for that program by that authorization for that fiscal year;"</w:t>
      </w:r>
    </w:p>
    <w:p/>
    <w:p>
      <w:r>
        <w:rPr>
          <w:b/>
          <w:color w:val="3B82F6"/>
        </w:rPr>
        <w:t xml:space="preserve">[NOTE] </w:t>
      </w:r>
      <w:r>
        <w:rPr>
          <w:color w:val="6B7280"/>
        </w:rPr>
        <w:t xml:space="preserve">(Sec. 3113) </w:t>
      </w:r>
      <w:r>
        <w:rPr>
          <w:b/>
        </w:rPr>
        <w:t>Minor Construction Project Reporting</w:t>
      </w:r>
    </w:p>
    <w:p>
      <w:r>
        <w:t>The Secretary must report annually to Congress on minor construction projects, including cost estimates and completion dates. This is a transparency measure.</w:t>
      </w:r>
    </w:p>
    <w:p>
      <w:r>
        <w:rPr>
          <w:b/>
          <w:color w:val="10B981"/>
        </w:rPr>
        <w:t xml:space="preserve">Who benefits: </w:t>
      </w:r>
      <w:r>
        <w:t>Congress, public (increased transparency)</w:t>
      </w:r>
    </w:p>
    <w:p>
      <w:r>
        <w:rPr>
          <w:b/>
          <w:color w:val="EF4444"/>
        </w:rPr>
        <w:t xml:space="preserve">Who pays: </w:t>
      </w:r>
      <w:r>
        <w:t>None directly</w:t>
      </w:r>
    </w:p>
    <w:p>
      <w:r>
        <w:rPr>
          <w:i/>
          <w:color w:val="6B7280"/>
        </w:rPr>
        <w:t>"‘‘(b) ANNUAL REPORT.—The Secretary shall submit to the congressional defense committees on an annual basis a report on each exercise of the authority in subsection (a) during the preceding fiscal year. Each report shall provide a brief description of each minor construction project covered by the report."</w:t>
      </w:r>
    </w:p>
    <w:p/>
    <w:p>
      <w:r>
        <w:rPr>
          <w:b/>
          <w:color w:val="3B82F6"/>
        </w:rPr>
        <w:t xml:space="preserve">[NOTE] </w:t>
      </w:r>
      <w:r>
        <w:rPr>
          <w:color w:val="6B7280"/>
        </w:rPr>
        <w:t xml:space="preserve">(Sec. 3113) </w:t>
      </w:r>
      <w:r>
        <w:rPr>
          <w:b/>
        </w:rPr>
        <w:t>Cost Variation Reporting for Minor Construction</w:t>
      </w:r>
    </w:p>
    <w:p>
      <w:r>
        <w:t>If the cost of a minor construction project increases beyond the 'minor construction threshold', the Secretary must immediately report the reasons to Congress. This is another oversight mechanism.</w:t>
      </w:r>
    </w:p>
    <w:p>
      <w:r>
        <w:rPr>
          <w:b/>
          <w:color w:val="10B981"/>
        </w:rPr>
        <w:t xml:space="preserve">Who benefits: </w:t>
      </w:r>
      <w:r>
        <w:t>Congress (oversight of spending)</w:t>
      </w:r>
    </w:p>
    <w:p>
      <w:r>
        <w:rPr>
          <w:b/>
          <w:color w:val="EF4444"/>
        </w:rPr>
        <w:t xml:space="preserve">Who pays: </w:t>
      </w:r>
      <w:r>
        <w:t>None directly</w:t>
      </w:r>
    </w:p>
    <w:p>
      <w:r>
        <w:rPr>
          <w:i/>
          <w:color w:val="6B7280"/>
        </w:rPr>
        <w:t>"‘‘(c) COST VARIATION REPORTS TO CONGRESSIONAL COMMIT-TEES.—If, at any time during the construction of any minor construction project authorized by a DOE national security authorization, the estimated cost of the project is revised and the revised cost of the project exceeds the minor construction threshold, the Secretary shall immediately submit to the congressional defense committees a report explaining the reasons for the cost variation."</w:t>
      </w:r>
    </w:p>
    <w:p/>
    <w:p>
      <w:r>
        <w:rPr>
          <w:b/>
          <w:color w:val="3B82F6"/>
        </w:rPr>
        <w:t xml:space="preserve">[NOTE] </w:t>
      </w:r>
      <w:r>
        <w:rPr>
          <w:color w:val="6B7280"/>
        </w:rPr>
        <w:t xml:space="preserve">(Sec. 3113) </w:t>
      </w:r>
      <w:r>
        <w:rPr>
          <w:b/>
        </w:rPr>
        <w:t>Notification for Minor Construction Projects Over $5M</w:t>
      </w:r>
    </w:p>
    <w:p>
      <w:r>
        <w:t>The Secretary must notify Congress 15 days before starting a minor construction project costing over $5 million. This provides a limited check on spending.</w:t>
      </w:r>
    </w:p>
    <w:p>
      <w:r>
        <w:rPr>
          <w:b/>
          <w:color w:val="10B981"/>
        </w:rPr>
        <w:t xml:space="preserve">Who benefits: </w:t>
      </w:r>
      <w:r>
        <w:t>Congress (oversight of spending)</w:t>
      </w:r>
    </w:p>
    <w:p>
      <w:r>
        <w:rPr>
          <w:b/>
          <w:color w:val="EF4444"/>
        </w:rPr>
        <w:t xml:space="preserve">Who pays: </w:t>
      </w:r>
      <w:r>
        <w:t>None directly</w:t>
      </w:r>
    </w:p>
    <w:p>
      <w:r>
        <w:rPr>
          <w:i/>
          <w:color w:val="6B7280"/>
        </w:rPr>
        <w:t>"‘‘(d) NOTIFICATIONREQUIREDFORCERTAINPROJECTS.—Notwith-standing subsection (a), the Secretary may not start a minor construction project with a total estimated cost of more than $5,000,000 until—‘‘(1) the Secretary notifies the congressional defense committees of such project and total estimated cost; and‘‘(2) a period of 15 days has elapsed after the date on which such notification is received."</w:t>
      </w:r>
    </w:p>
    <w:p/>
    <w:p>
      <w:r>
        <w:rPr>
          <w:b/>
          <w:color w:val="3B82F6"/>
        </w:rPr>
        <w:t xml:space="preserve">[NOTE] </w:t>
      </w:r>
      <w:r>
        <w:rPr>
          <w:color w:val="6B7280"/>
        </w:rPr>
        <w:t xml:space="preserve">(Sec. 3115) </w:t>
      </w:r>
      <w:r>
        <w:rPr>
          <w:b/>
        </w:rPr>
        <w:t>Construction Cost Ceiling</w:t>
      </w:r>
    </w:p>
    <w:p>
      <w:r>
        <w:t>Limits construction project costs to 25% over the authorized amount or the original budget justification. Requires a 30-day notification to Congress if exceeded. This is a cost control measure.</w:t>
      </w:r>
    </w:p>
    <w:p>
      <w:r>
        <w:rPr>
          <w:b/>
          <w:color w:val="10B981"/>
        </w:rPr>
        <w:t xml:space="preserve">Who benefits: </w:t>
      </w:r>
      <w:r>
        <w:t>Congress, taxpayers (cost control)</w:t>
      </w:r>
    </w:p>
    <w:p>
      <w:r>
        <w:rPr>
          <w:b/>
          <w:color w:val="EF4444"/>
        </w:rPr>
        <w:t xml:space="preserve">Who pays: </w:t>
      </w:r>
      <w:r>
        <w:t>None directly</w:t>
      </w:r>
    </w:p>
    <w:p>
      <w:r>
        <w:rPr>
          <w:i/>
          <w:color w:val="6B7280"/>
        </w:rPr>
        <w:t>"‘‘(a) CONSTRUCTION COST CEILING.—Except as provided in subsection (b), construction on a construction project which is in support of a national security program of the Department of Energy and was authorized by a DOE national security authorization may not be started, and additional obligations in connection with the project above the total estimated cost may not be incurred, whenever the current estimated cost of the construction project exceeds by more than 25 percent the higher of—‘‘(1) the amount authorized for the project; or‘‘(2) the amount of the total estimated cost for the project as shown in the most recent budget justification data submitted to Congress."</w:t>
      </w:r>
    </w:p>
    <w:p/>
    <w:p>
      <w:r>
        <w:rPr>
          <w:b/>
          <w:color w:val="3B82F6"/>
        </w:rPr>
        <w:t xml:space="preserve">[NOTE] </w:t>
      </w:r>
      <w:r>
        <w:rPr>
          <w:color w:val="6B7280"/>
        </w:rPr>
        <w:t xml:space="preserve">(Sec. 3116) </w:t>
      </w:r>
      <w:r>
        <w:rPr>
          <w:b/>
        </w:rPr>
        <w:t>Fund Transfer Authority</w:t>
      </w:r>
    </w:p>
    <w:p>
      <w:r>
        <w:t>The Secretary can transfer funds between DOE programs or to other federal agencies for national security work. Transfers are limited to 5% of any authorization and must be reported to Congress. This provides flexibility but requires oversight.</w:t>
      </w:r>
    </w:p>
    <w:p>
      <w:r>
        <w:rPr>
          <w:b/>
          <w:color w:val="10B981"/>
        </w:rPr>
        <w:t xml:space="preserve">Who benefits: </w:t>
      </w:r>
      <w:r>
        <w:t>Department of Energy, other federal agencies (flexibility)</w:t>
      </w:r>
    </w:p>
    <w:p>
      <w:r>
        <w:rPr>
          <w:b/>
          <w:color w:val="EF4444"/>
        </w:rPr>
        <w:t xml:space="preserve">Who pays: </w:t>
      </w:r>
      <w:r>
        <w:t>Taxpayers (potential for less efficient spending if transfers aren't well-managed)</w:t>
      </w:r>
    </w:p>
    <w:p>
      <w:r>
        <w:rPr>
          <w:i/>
          <w:color w:val="6B7280"/>
        </w:rPr>
        <w:t>"‘‘(a) TRANSFER TO OTHER FEDERAL AGENCIES.—The Secretary of Energy may transfer funds authorized to be appropriated to the Department of Energy pursuant to a DOE national security authorization to other Federal agencies for the performance of work for which the funds were authorized."</w:t>
      </w:r>
    </w:p>
    <w:p/>
    <w:p>
      <w:r>
        <w:rPr>
          <w:b/>
          <w:color w:val="3B82F6"/>
        </w:rPr>
        <w:t xml:space="preserve">[NOTE] </w:t>
      </w:r>
      <w:r>
        <w:rPr>
          <w:color w:val="6B7280"/>
        </w:rPr>
        <w:t xml:space="preserve">(Sec. 3111(a)) </w:t>
      </w:r>
      <w:r>
        <w:rPr>
          <w:b/>
        </w:rPr>
        <w:t>Emergency Project Authority</w:t>
      </w:r>
    </w:p>
    <w:p>
      <w:r>
        <w:t>This allows the Secretary of Energy to quickly start construction projects deemed critical for public health, safety, or national defense, even before full congressional approval. However, the Secretary must report to Congress on these projects beforehand. This shifts some decision-making power to the Executive Branch for urgent projects.</w:t>
      </w:r>
    </w:p>
    <w:p>
      <w:r>
        <w:rPr>
          <w:b/>
          <w:color w:val="10B981"/>
        </w:rPr>
        <w:t xml:space="preserve">Who benefits: </w:t>
      </w:r>
      <w:r>
        <w:t>Department of Energy, potentially the public in case of emergency</w:t>
      </w:r>
    </w:p>
    <w:p>
      <w:r>
        <w:rPr>
          <w:b/>
          <w:color w:val="EF4444"/>
        </w:rPr>
        <w:t xml:space="preserve">Who pays: </w:t>
      </w:r>
      <w:r>
        <w:t>Taxpayers (if projects are poorly managed or unnecessary)</w:t>
      </w:r>
    </w:p>
    <w:p>
      <w:r>
        <w:rPr>
          <w:i/>
          <w:color w:val="6B7280"/>
        </w:rPr>
        <w:t>"‘‘(a) AUTHORITY.—The Secretary of Energy may use any funds available to the Department of Energy pursuant to a DOE national security authorization...to perform planning, design, and construction activities for any Department of Energy national security program construction project that, as determined by the Secretary, must proceed expeditiously in order to protect public health and safety, to meet the needs of national defense, or to protect property."</w:t>
      </w:r>
    </w:p>
    <w:p/>
    <w:p>
      <w:r>
        <w:rPr>
          <w:b/>
          <w:color w:val="3B82F6"/>
        </w:rPr>
        <w:t xml:space="preserve">[NOTE] </w:t>
      </w:r>
      <w:r>
        <w:rPr>
          <w:color w:val="6B7280"/>
        </w:rPr>
        <w:t xml:space="preserve">(Sec. 3111(b)) </w:t>
      </w:r>
      <w:r>
        <w:rPr>
          <w:b/>
        </w:rPr>
        <w:t>Expanded Plant Project Authority</w:t>
      </w:r>
    </w:p>
    <w:p>
      <w:r>
        <w:t>This broadens the Secretary of Energy's authority to work on plant projects, including maintenance, restoration, and land acquisition. It's a fairly standard expansion of existing powers, but it gives the Department more flexibility in managing its facilities.</w:t>
      </w:r>
    </w:p>
    <w:p>
      <w:r>
        <w:rPr>
          <w:b/>
          <w:color w:val="10B981"/>
        </w:rPr>
        <w:t xml:space="preserve">Who benefits: </w:t>
      </w:r>
      <w:r>
        <w:t>Department of Energy</w:t>
      </w:r>
    </w:p>
    <w:p>
      <w:r>
        <w:rPr>
          <w:b/>
          <w:color w:val="EF4444"/>
        </w:rPr>
        <w:t xml:space="preserve">Who pays: </w:t>
      </w:r>
      <w:r>
        <w:t>Taxpayers (if projects are poorly managed or unnecessary)</w:t>
      </w:r>
    </w:p>
    <w:p>
      <w:r>
        <w:rPr>
          <w:i/>
          <w:color w:val="6B7280"/>
        </w:rPr>
        <w:t>"‘‘(b) LIMITATION.—The Secretary may not exercise the authority under subsection (a) in the case of a construction project until the Secretary has submitted to the congressional defense committees a report on the activities that the Secretary intends to carry out under this section and the circumstances making those activities necessary."</w:t>
      </w:r>
    </w:p>
    <w:p/>
    <w:p>
      <w:r>
        <w:rPr>
          <w:b/>
          <w:color w:val="6B7280"/>
        </w:rPr>
        <w:t xml:space="preserve">[NEUTRAL] </w:t>
      </w:r>
      <w:r>
        <w:rPr>
          <w:color w:val="6B7280"/>
        </w:rPr>
        <w:t xml:space="preserve">(Sec. 3111(a)) </w:t>
      </w:r>
      <w:r>
        <w:rPr>
          <w:b/>
        </w:rPr>
        <w:t>Funds Availability</w:t>
      </w:r>
    </w:p>
    <w:p>
      <w:r>
        <w:t>This section generally allows funds appropriated for operation and maintenance or plant projects to remain available until spent, unless specifically limited by Congress. This is standard practice and doesn't directly impact citizens.</w:t>
      </w:r>
    </w:p>
    <w:p>
      <w:r>
        <w:rPr>
          <w:b/>
          <w:color w:val="10B981"/>
        </w:rPr>
        <w:t xml:space="preserve">Who benefits: </w:t>
      </w:r>
      <w:r>
        <w:t>Department of Energy (administrative flexibility)</w:t>
      </w:r>
    </w:p>
    <w:p>
      <w:r>
        <w:rPr>
          <w:b/>
          <w:color w:val="EF4444"/>
        </w:rPr>
        <w:t xml:space="preserve">Who pays: </w:t>
      </w:r>
      <w:r>
        <w:t>N/A</w:t>
      </w:r>
    </w:p>
    <w:p>
      <w:r>
        <w:rPr>
          <w:i/>
          <w:color w:val="6B7280"/>
        </w:rPr>
        <w:t>"‘‘(a) IN GENERAL.—Except as provided in subsection (b), amounts appropriated pursuant to a DOE national security authorization for operation and maintenance or for plant projects may, when so specified in an appropriations Act, remain available until expended."</w:t>
      </w:r>
    </w:p>
    <w:p/>
    <w:p>
      <w:r>
        <w:rPr>
          <w:b/>
          <w:color w:val="3B82F6"/>
        </w:rPr>
        <w:t xml:space="preserve">[NOTE] </w:t>
      </w:r>
      <w:r>
        <w:rPr>
          <w:color w:val="6B7280"/>
        </w:rPr>
        <w:t xml:space="preserve">(Sec. 3111(a)) </w:t>
      </w:r>
      <w:r>
        <w:rPr>
          <w:b/>
        </w:rPr>
        <w:t>Defense Environmental Cleanup Fund Transfers</w:t>
      </w:r>
    </w:p>
    <w:p>
      <w:r>
        <w:t>This allows managers of Department of Energy field offices to transfer up to $5 million between environmental cleanup projects if needed for health, safety, or efficiency. It's intended to improve responsiveness, but it also gives field managers more discretion over how funds are spent.</w:t>
      </w:r>
    </w:p>
    <w:p>
      <w:r>
        <w:rPr>
          <w:b/>
          <w:color w:val="10B981"/>
        </w:rPr>
        <w:t xml:space="preserve">Who benefits: </w:t>
      </w:r>
      <w:r>
        <w:t>Department of Energy (flexibility in cleanup efforts)</w:t>
      </w:r>
    </w:p>
    <w:p>
      <w:r>
        <w:rPr>
          <w:b/>
          <w:color w:val="EF4444"/>
        </w:rPr>
        <w:t xml:space="preserve">Who pays: </w:t>
      </w:r>
      <w:r>
        <w:t>Taxpayers (if transfers are inefficient)</w:t>
      </w:r>
    </w:p>
    <w:p>
      <w:r>
        <w:rPr>
          <w:i/>
          <w:color w:val="6B7280"/>
        </w:rPr>
        <w:t>"‘‘(a) TRANSFER AUTHORITY FOR DEFENSE ENVIRONMENTAL CLEANUP FUNDS.—The Secretary of Energy shall provide the manager of each field office of the Department of Energy with the authority to transfer defense environmental cleanup funds from a program or project under the jurisdiction of that office to another such program or project."</w:t>
      </w:r>
    </w:p>
    <w:p/>
    <w:p>
      <w:r>
        <w:rPr>
          <w:b/>
          <w:color w:val="3B82F6"/>
        </w:rPr>
        <w:t xml:space="preserve">[NOTE] </w:t>
      </w:r>
      <w:r>
        <w:rPr>
          <w:color w:val="6B7280"/>
        </w:rPr>
        <w:t xml:space="preserve">(Sec. 3111(a)) </w:t>
      </w:r>
      <w:r>
        <w:rPr>
          <w:b/>
        </w:rPr>
        <w:t>Weapons Activities Fund Transfers</w:t>
      </w:r>
    </w:p>
    <w:p>
      <w:r>
        <w:t>Similar to the environmental cleanup funds, this allows managers to transfer up to $5 million between weapons activities projects for health, safety, or cost savings. It's a streamlining measure, but it also increases the potential for shifting priorities within the Department.</w:t>
      </w:r>
    </w:p>
    <w:p>
      <w:r>
        <w:rPr>
          <w:b/>
          <w:color w:val="10B981"/>
        </w:rPr>
        <w:t xml:space="preserve">Who benefits: </w:t>
      </w:r>
      <w:r>
        <w:t>Department of Energy (flexibility in weapons activities)</w:t>
      </w:r>
    </w:p>
    <w:p>
      <w:r>
        <w:rPr>
          <w:b/>
          <w:color w:val="EF4444"/>
        </w:rPr>
        <w:t xml:space="preserve">Who pays: </w:t>
      </w:r>
      <w:r>
        <w:t>Taxpayers (if transfers are inefficient)</w:t>
      </w:r>
    </w:p>
    <w:p>
      <w:r>
        <w:rPr>
          <w:i/>
          <w:color w:val="6B7280"/>
        </w:rPr>
        <w:t>"‘‘(a) TRANSFER AUTHORITY FOR WEAPONS ACTIVITIES FUNDS.—The Secretary of Energy shall provide the manager of each field office of the Department of Energy with the authority to transfer weapons activities funds from a program or project under the jurisdiction of that office to another such program or project."</w:t>
      </w:r>
    </w:p>
    <w:p/>
    <w:p>
      <w:r>
        <w:rPr>
          <w:b/>
          <w:color w:val="3B82F6"/>
        </w:rPr>
        <w:t xml:space="preserve">[NOTE] </w:t>
      </w:r>
      <w:r>
        <w:rPr>
          <w:color w:val="6B7280"/>
        </w:rPr>
        <w:t xml:space="preserve">(Sec. 3111(a)) </w:t>
      </w:r>
      <w:r>
        <w:rPr>
          <w:b/>
        </w:rPr>
        <w:t>Broad Availability of Funds for National Security Programs</w:t>
      </w:r>
    </w:p>
    <w:p>
      <w:r>
        <w:t>This allows funds appropriated for management and support activities to be used across all national security programs within the Department of Energy. This provides flexibility but could also lead to less transparency in how funds are allocated.</w:t>
      </w:r>
    </w:p>
    <w:p>
      <w:r>
        <w:rPr>
          <w:b/>
          <w:color w:val="10B981"/>
        </w:rPr>
        <w:t xml:space="preserve">Who benefits: </w:t>
      </w:r>
      <w:r>
        <w:t>Department of Energy (flexibility in program funding)</w:t>
      </w:r>
    </w:p>
    <w:p>
      <w:r>
        <w:rPr>
          <w:b/>
          <w:color w:val="EF4444"/>
        </w:rPr>
        <w:t xml:space="preserve">Who pays: </w:t>
      </w:r>
      <w:r>
        <w:t>Taxpayers (potential for less targeted spending)</w:t>
      </w:r>
    </w:p>
    <w:p>
      <w:r>
        <w:rPr>
          <w:i/>
          <w:color w:val="6B7280"/>
        </w:rPr>
        <w:t>"‘‘ Subject to the provisions of appropriation Acts and section 6272, amounts appropriated pursuant to a DOE national security authorization for management and support activities and for general plant projects are available for use, when necessary, in connection with all national security programs of the Department of Energy."</w:t>
      </w:r>
    </w:p>
    <w:p/>
    <w:p>
      <w:r>
        <w:rPr>
          <w:b/>
          <w:color w:val="3B82F6"/>
        </w:rPr>
        <w:t xml:space="preserve">[NOTE] </w:t>
      </w:r>
      <w:r>
        <w:rPr>
          <w:color w:val="6B7280"/>
        </w:rPr>
        <w:t xml:space="preserve">(Sec. 3111(a)) </w:t>
      </w:r>
      <w:r>
        <w:rPr>
          <w:b/>
        </w:rPr>
        <w:t>Cost Overrun Notification</w:t>
      </w:r>
    </w:p>
    <w:p>
      <w:r>
        <w:t>This requires the Administrator or Secretary to notify Congress if the cost of certain projects (nuclear stockpile, major alterations, construction, environmental cleanup) is expected to exceed 125% of the baseline. This is a transparency measure, but it doesn't prevent cost overruns from happening.</w:t>
      </w:r>
    </w:p>
    <w:p>
      <w:r>
        <w:rPr>
          <w:b/>
          <w:color w:val="10B981"/>
        </w:rPr>
        <w:t xml:space="preserve">Who benefits: </w:t>
      </w:r>
      <w:r>
        <w:t>Congress (increased oversight)</w:t>
      </w:r>
    </w:p>
    <w:p>
      <w:r>
        <w:rPr>
          <w:b/>
          <w:color w:val="EF4444"/>
        </w:rPr>
        <w:t xml:space="preserve">Who pays: </w:t>
      </w:r>
      <w:r>
        <w:t>Taxpayers (if cost overruns are not addressed)</w:t>
      </w:r>
    </w:p>
    <w:p>
      <w:r>
        <w:rPr>
          <w:i/>
          <w:color w:val="6B7280"/>
        </w:rPr>
        <w:t>"‘‘(b) NOTIFICATION OF COSTS EXCEEDING BASELINE.—The Administrator or the Secretary, as applicable, shall notify the congressional defense committees not later than 30 days after determining that—‘‘(1) the total cost for a project referred to in paragraph (1), (2), (3), or (4) of subsection (a) will exceed an amount that is equal to 125 percent of the cost baseline established under subsection (a) for that project;"</w:t>
      </w:r>
    </w:p>
    <w:p/>
    <w:p>
      <w:r>
        <w:rPr>
          <w:b/>
          <w:color w:val="EF4444"/>
        </w:rPr>
        <w:t xml:space="preserve">[HURTS CITIZENS] </w:t>
      </w:r>
      <w:r>
        <w:rPr>
          <w:color w:val="6B7280"/>
        </w:rPr>
        <w:t xml:space="preserve">(Sec. 3111(b)) </w:t>
      </w:r>
      <w:r>
        <w:rPr>
          <w:b/>
        </w:rPr>
        <w:t>Cost Overruns Trigger Project Scrutiny (and Potential Termination)</w:t>
      </w:r>
    </w:p>
    <w:p>
      <w:r>
        <w:t>This section sets strict cost control measures for Department of Energy nuclear projects. If a project exceeds 125% of its original cost baseline, or if warhead costs exceed 150% of baseline, it triggers a review. The Administrator or Secretary must then notify Congress whether the project will be terminated or continued. This sounds good, but the real impact is that projects are likely to be *underestimated* in the first place to avoid triggering these reviews, and the potential for termination creates uncertainty and could lead to wasted spending on projects that are ultimately cancelled. It also doesn't address the root causes of cost overruns, just the symptoms.</w:t>
      </w:r>
    </w:p>
    <w:p>
      <w:r>
        <w:rPr>
          <w:b/>
          <w:color w:val="10B981"/>
        </w:rPr>
        <w:t xml:space="preserve">Who benefits: </w:t>
      </w:r>
      <w:r>
        <w:t>Potentially taxpayers, if projects are terminated. Government oversight committees.</w:t>
      </w:r>
    </w:p>
    <w:p>
      <w:r>
        <w:rPr>
          <w:b/>
          <w:color w:val="EF4444"/>
        </w:rPr>
        <w:t xml:space="preserve">Who pays: </w:t>
      </w:r>
      <w:r>
        <w:t>Taxpayers, through potential project cancellations and the cost of repeated reviews. Project sponsors may inflate initial cost estimates.</w:t>
      </w:r>
    </w:p>
    <w:p>
      <w:r>
        <w:rPr>
          <w:i/>
          <w:color w:val="6B7280"/>
        </w:rPr>
        <w:t>"‘‘(1) the total cost for a project referred to in paragraph (1), (2), (3), or (4) of subsection (a) will exceed an amount that is equal to 125 percent of the cost baseline established under subsection (a) for that project; and"</w:t>
      </w:r>
    </w:p>
    <w:p/>
    <w:p>
      <w:r>
        <w:rPr>
          <w:b/>
          <w:color w:val="3B82F6"/>
        </w:rPr>
        <w:t xml:space="preserve">[NOTE] </w:t>
      </w:r>
      <w:r>
        <w:rPr>
          <w:color w:val="6B7280"/>
        </w:rPr>
        <w:t xml:space="preserve">(Sec. 3111(c)(3)) </w:t>
      </w:r>
      <w:r>
        <w:rPr>
          <w:b/>
        </w:rPr>
        <w:t>Root Cause Analysis of Cost Growth</w:t>
      </w:r>
    </w:p>
    <w:p>
      <w:r>
        <w:t>If a project's costs increase, the Administrator or Secretary must submit a report to Congress detailing *why* costs went up. This includes looking at unrealistic expectations, poor planning, technical issues, funding problems, and management failures. This is a good transparency measure, but it doesn't guarantee anything will change. It's more about identifying problems than fixing them.</w:t>
      </w:r>
    </w:p>
    <w:p>
      <w:r>
        <w:rPr>
          <w:b/>
          <w:color w:val="10B981"/>
        </w:rPr>
        <w:t xml:space="preserve">Who benefits: </w:t>
      </w:r>
      <w:r>
        <w:t>Congress, oversight committees, potentially taxpayers (through better understanding of project issues).</w:t>
      </w:r>
    </w:p>
    <w:p>
      <w:r>
        <w:rPr>
          <w:b/>
          <w:color w:val="EF4444"/>
        </w:rPr>
        <w:t xml:space="preserve">Who pays: </w:t>
      </w:r>
      <w:r>
        <w:t>Taxpayers, through the cost of preparing and reviewing these reports.</w:t>
      </w:r>
    </w:p>
    <w:p>
      <w:r>
        <w:rPr>
          <w:i/>
          <w:color w:val="6B7280"/>
        </w:rPr>
        <w:t>"‘‘(3) submit to the congressional defense committees an assessment of the root cause or causes of the growth in the total cost of the project, including the contribution of any short-comings in cost, schedule, or performance of the program"</w:t>
      </w:r>
    </w:p>
    <w:p/>
    <w:p>
      <w:r>
        <w:rPr>
          <w:b/>
          <w:color w:val="3B82F6"/>
        </w:rPr>
        <w:t xml:space="preserve">[NOTE] </w:t>
      </w:r>
      <w:r>
        <w:rPr>
          <w:color w:val="6B7280"/>
        </w:rPr>
        <w:t xml:space="preserve">(Sec. 3111(a)) </w:t>
      </w:r>
      <w:r>
        <w:rPr>
          <w:b/>
        </w:rPr>
        <w:t>Independent Life-Cycle Cost Estimates</w:t>
      </w:r>
    </w:p>
    <w:p>
      <w:r>
        <w:t>For major atomic energy projects (over $100 million), the Secretary of Energy must ensure an independent cost estimate is done *before* the project reaches a critical decision point. This is meant to provide a check on the project sponsor's cost projections. However, the definition of 'independent' is somewhat vague, and the effectiveness depends on the quality and objectivity of the independent organization.</w:t>
      </w:r>
    </w:p>
    <w:p>
      <w:r>
        <w:rPr>
          <w:b/>
          <w:color w:val="10B981"/>
        </w:rPr>
        <w:t xml:space="preserve">Who benefits: </w:t>
      </w:r>
      <w:r>
        <w:t>Potentially taxpayers, through better cost control. Congress, through improved oversight.</w:t>
      </w:r>
    </w:p>
    <w:p>
      <w:r>
        <w:rPr>
          <w:b/>
          <w:color w:val="EF4444"/>
        </w:rPr>
        <w:t xml:space="preserve">Who pays: </w:t>
      </w:r>
      <w:r>
        <w:t>Taxpayers, through the cost of the independent cost estimate.</w:t>
      </w:r>
    </w:p>
    <w:p>
      <w:r>
        <w:rPr>
          <w:i/>
          <w:color w:val="6B7280"/>
        </w:rPr>
        <w:t>"‘‘(a) IN GENERAL.—The Secretary of Energy shall ensure that an independent life-cycle cost estimate under Department of Energy Order 413.3B (relating to program management and project management for the acquisition of capital assets), or a successor order, of each capital asset described in subsection (b) is conducted before the asset achieves critical decision 2 in the acquisition process."</w:t>
      </w:r>
    </w:p>
    <w:p/>
    <w:p>
      <w:r>
        <w:rPr>
          <w:b/>
          <w:color w:val="3B82F6"/>
        </w:rPr>
        <w:t xml:space="preserve">[NOTE] </w:t>
      </w:r>
      <w:r>
        <w:rPr>
          <w:color w:val="6B7280"/>
        </w:rPr>
        <w:t xml:space="preserve">(Sec. 3111(a)) </w:t>
      </w:r>
      <w:r>
        <w:rPr>
          <w:b/>
        </w:rPr>
        <w:t>Best Practices for Cost Estimation and Analysis</w:t>
      </w:r>
    </w:p>
    <w:p>
      <w:r>
        <w:t>The Secretary of Energy is required to adopt 'best practices' for cost estimation and analysis for capital asset projects and nuclear weapon life extension programs. This is a positive step towards improving project management, but the specific 'best practices' aren't defined in this section, so the impact is uncertain. It's a direction, not a concrete change.</w:t>
      </w:r>
    </w:p>
    <w:p>
      <w:r>
        <w:rPr>
          <w:b/>
          <w:color w:val="10B981"/>
        </w:rPr>
        <w:t xml:space="preserve">Who benefits: </w:t>
      </w:r>
      <w:r>
        <w:t>Potentially taxpayers, through better project management. Congress, through improved oversight.</w:t>
      </w:r>
    </w:p>
    <w:p>
      <w:r>
        <w:rPr>
          <w:b/>
          <w:color w:val="EF4444"/>
        </w:rPr>
        <w:t xml:space="preserve">Who pays: </w:t>
      </w:r>
      <w:r>
        <w:t>Taxpayers, through the cost of implementing these best practices.</w:t>
      </w:r>
    </w:p>
    <w:p>
      <w:r>
        <w:rPr>
          <w:i/>
          <w:color w:val="6B7280"/>
        </w:rPr>
        <w:t>"‘‘(a) ANALYSES OF ALTERNATIVES.—Not later than 30 days after the date of the enactment of the National Defense Authorization Act for Fiscal Year 2016 (Public Law 114–92; 129 Stat. 726), the Secretary of Energy, in coordination with the Administrator, shall ensure that analyses of alternatives are conducted (including through contractors, as appropriate) in accordance with best practices for capital asset projects and life extension programs of the Administration and capital asset projects relating to defense environmental management."</w:t>
      </w:r>
    </w:p>
    <w:p/>
    <w:p>
      <w:r>
        <w:rPr>
          <w:b/>
          <w:color w:val="3B82F6"/>
        </w:rPr>
        <w:t xml:space="preserve">[NOTE] </w:t>
      </w:r>
      <w:r>
        <w:rPr>
          <w:color w:val="6B7280"/>
        </w:rPr>
        <w:t xml:space="preserve">(Sec. 3111(a)) </w:t>
      </w:r>
      <w:r>
        <w:rPr>
          <w:b/>
        </w:rPr>
        <w:t>Restrictions on Changes After Critical Decision 2</w:t>
      </w:r>
    </w:p>
    <w:p>
      <w:r>
        <w:t>After a project reaches a critical decision point, the Administrator can't change requirements if it increases the cost by more than $5 million or 15%. This is meant to prevent 'scope creep' and cost overruns. However, it could also make it harder to adapt to unforeseen problems or new information. It also creates a potential incentive to underestimate costs initially to avoid triggering this restriction.</w:t>
      </w:r>
    </w:p>
    <w:p>
      <w:r>
        <w:rPr>
          <w:b/>
          <w:color w:val="10B981"/>
        </w:rPr>
        <w:t xml:space="preserve">Who benefits: </w:t>
      </w:r>
      <w:r>
        <w:t>Potentially taxpayers, through preventing cost increases. Congress, through improved oversight.</w:t>
      </w:r>
    </w:p>
    <w:p>
      <w:r>
        <w:rPr>
          <w:b/>
          <w:color w:val="EF4444"/>
        </w:rPr>
        <w:t xml:space="preserve">Who pays: </w:t>
      </w:r>
      <w:r>
        <w:t>Potentially project sponsors, through reduced flexibility. Taxpayers, if changes are needed to address unforeseen problems.</w:t>
      </w:r>
    </w:p>
    <w:p>
      <w:r>
        <w:rPr>
          <w:i/>
          <w:color w:val="6B7280"/>
        </w:rPr>
        <w:t>"‘‘(a) POST-CRITICAL DECISION 2 CHANGES.—After the date on which a plant project specifically authorized by law and carried out under Department of Energy Order 413.3B (relating to program management and project management for the acquisition of capital assets), or a successor order, achieves critical decision 2, the Administrator may not change the requirements for such project if such change increases the cost of such project by more than the lesser of $5,000,000 or 15 percent, unless—"</w:t>
      </w:r>
    </w:p>
    <w:p/>
    <w:p>
      <w:r>
        <w:rPr>
          <w:b/>
          <w:color w:val="3B82F6"/>
        </w:rPr>
        <w:t xml:space="preserve">[NOTE] </w:t>
      </w:r>
      <w:r>
        <w:rPr>
          <w:color w:val="6B7280"/>
        </w:rPr>
        <w:t xml:space="preserve">(Sec. 3111(a)) </w:t>
      </w:r>
      <w:r>
        <w:rPr>
          <w:b/>
        </w:rPr>
        <w:t>Reporting Unfunded Priorities</w:t>
      </w:r>
    </w:p>
    <w:p>
      <w:r>
        <w:t>The Administrator must submit a report to Congress listing projects that aren't funded in the President's budget but are considered important. This is a transparency measure, but it doesn't guarantee these projects will ever get funded. It's more about highlighting priorities than securing funding.</w:t>
      </w:r>
    </w:p>
    <w:p>
      <w:r>
        <w:rPr>
          <w:b/>
          <w:color w:val="10B981"/>
        </w:rPr>
        <w:t xml:space="preserve">Who benefits: </w:t>
      </w:r>
      <w:r>
        <w:t>Congress, oversight committees, potentially advocates for these unfunded priorities.</w:t>
      </w:r>
    </w:p>
    <w:p>
      <w:r>
        <w:rPr>
          <w:b/>
          <w:color w:val="EF4444"/>
        </w:rPr>
        <w:t xml:space="preserve">Who pays: </w:t>
      </w:r>
      <w:r>
        <w:t>Taxpayers, through the cost of preparing and reviewing these reports.</w:t>
      </w:r>
    </w:p>
    <w:p>
      <w:r>
        <w:rPr>
          <w:i/>
          <w:color w:val="6B7280"/>
        </w:rPr>
        <w:t>"‘‘(a) ANNUAL REPORT OR CERTIFICATION.—Not later than 10 days after the date on which the budget of the President for a fiscal year is submitted to Congress pursuant to section 1105(a) of title 31, the Administrator shall submit to the Secretary of Energy and the congressional defense committees either—"</w:t>
      </w:r>
    </w:p>
    <w:p/>
    <w:p>
      <w:r>
        <w:rPr>
          <w:b/>
          <w:color w:val="3B82F6"/>
        </w:rPr>
        <w:t xml:space="preserve">[NOTE] </w:t>
      </w:r>
      <w:r>
        <w:rPr>
          <w:color w:val="6B7280"/>
        </w:rPr>
        <w:t xml:space="preserve">(Sec. 3111(a)) </w:t>
      </w:r>
      <w:r>
        <w:rPr>
          <w:b/>
        </w:rPr>
        <w:t>Nuclear Weapons Budget Review</w:t>
      </w:r>
    </w:p>
    <w:p>
      <w:r>
        <w:t>The Secretary of Energy must share the proposed budget request with the Nuclear Weapons Council for review. The Council can then provide feedback, which the Secretary must include as an appendix to the budget request submitted to the Office of Management and Budget. This is a check on the Secretary's budget priorities, but the Council's recommendations aren't binding.</w:t>
      </w:r>
    </w:p>
    <w:p>
      <w:r>
        <w:rPr>
          <w:b/>
          <w:color w:val="10B981"/>
        </w:rPr>
        <w:t xml:space="preserve">Who benefits: </w:t>
      </w:r>
      <w:r>
        <w:t>Congress, oversight committees, potentially advocates for nuclear weapons programs.</w:t>
      </w:r>
    </w:p>
    <w:p>
      <w:r>
        <w:rPr>
          <w:b/>
          <w:color w:val="EF4444"/>
        </w:rPr>
        <w:t xml:space="preserve">Who pays: </w:t>
      </w:r>
      <w:r>
        <w:t>Taxpayers, through the cost of preparing and reviewing these reports.</w:t>
      </w:r>
    </w:p>
    <w:p>
      <w:r>
        <w:rPr>
          <w:i/>
          <w:color w:val="6B7280"/>
        </w:rPr>
        <w:t>"‘‘(a) REVIEW OF ADEQUACY OF ADMINISTRATION BUDGET BY NUCLEAR WEAPONS COUNCIL.—"</w:t>
      </w:r>
    </w:p>
    <w:p/>
    <w:p>
      <w:r>
        <w:rPr>
          <w:b/>
          <w:color w:val="3B82F6"/>
        </w:rPr>
        <w:t xml:space="preserve">[NOTE] </w:t>
      </w:r>
      <w:r>
        <w:rPr>
          <w:color w:val="6B7280"/>
        </w:rPr>
        <w:t xml:space="preserve">(Sec. 3111(b)) </w:t>
      </w:r>
      <w:r>
        <w:rPr>
          <w:b/>
        </w:rPr>
        <w:t>Budget Review by Nuclear Weapons Council</w:t>
      </w:r>
    </w:p>
    <w:p>
      <w:r>
        <w:t>This provision requires the Secretary of Energy to share their budget request with the Nuclear Weapons Council *before* submitting it to the Office of Management and Budget. This is a procedural step that increases oversight of the Department of Energy's nuclear weapons-related spending by the Council. It doesn't directly change funding levels or citizen access, but it does shift some authority and could lead to different spending priorities.</w:t>
      </w:r>
    </w:p>
    <w:p>
      <w:r>
        <w:rPr>
          <w:b/>
          <w:color w:val="10B981"/>
        </w:rPr>
        <w:t xml:space="preserve">Who benefits: </w:t>
      </w:r>
      <w:r>
        <w:t>Nuclear Weapons Council, potentially Congress through increased oversight</w:t>
      </w:r>
    </w:p>
    <w:p>
      <w:r>
        <w:rPr>
          <w:b/>
          <w:color w:val="EF4444"/>
        </w:rPr>
        <w:t xml:space="preserve">Who pays: </w:t>
      </w:r>
      <w:r>
        <w:t>None directly, but could lead to shifts in DOE spending priorities.</w:t>
      </w:r>
    </w:p>
    <w:p>
      <w:r>
        <w:rPr>
          <w:i/>
          <w:color w:val="6B7280"/>
        </w:rPr>
        <w:t>"‘‘(b) REVIEW AND CERTIFICATION OF DEPARTMENT OF ENERGY BUDGET BY NUCLEAR WEAPONS COUNCIL.—At the time the Secretary of Energy submits the budget request of the Department of Energy for that fiscal year to the Director of the Office of Management and Budget in relation to the preparation of the budget of the President, the Secretary shall transmit a copy of the budget request of the Department to the Council."</w:t>
      </w:r>
    </w:p>
    <w:p/>
    <w:p>
      <w:r>
        <w:rPr>
          <w:b/>
          <w:color w:val="10B981"/>
        </w:rPr>
        <w:t xml:space="preserve">[HELPS CITIZENS] </w:t>
      </w:r>
      <w:r>
        <w:rPr>
          <w:color w:val="6B7280"/>
        </w:rPr>
        <w:t xml:space="preserve">(Sec. 3111(a)) </w:t>
      </w:r>
      <w:r>
        <w:rPr>
          <w:b/>
        </w:rPr>
        <w:t>Improved Cost Estimates for National Security Projects</w:t>
      </w:r>
    </w:p>
    <w:p>
      <w:r>
        <w:t>This requires the Administrator to ensure cost estimates for DOE national security projects are thorough and based on approved mission needs statements. It also allows for using project engineering funds *before* a project is fully approved to develop better cost estimates, but only if Congress is notified. This is a good thing for taxpayers because it aims to prevent cost overruns and ensure projects are well-planned before significant funds are spent.</w:t>
      </w:r>
    </w:p>
    <w:p>
      <w:r>
        <w:rPr>
          <w:b/>
          <w:color w:val="10B981"/>
        </w:rPr>
        <w:t xml:space="preserve">Who benefits: </w:t>
      </w:r>
      <w:r>
        <w:t>Taxpayers, the government, and potentially project stakeholders</w:t>
      </w:r>
    </w:p>
    <w:p>
      <w:r>
        <w:rPr>
          <w:b/>
          <w:color w:val="EF4444"/>
        </w:rPr>
        <w:t xml:space="preserve">Who pays: </w:t>
      </w:r>
      <w:r>
        <w:t>None directly, but could increase upfront planning costs slightly.</w:t>
      </w:r>
    </w:p>
    <w:p>
      <w:r>
        <w:rPr>
          <w:i/>
          <w:color w:val="6B7280"/>
        </w:rPr>
        <w:t>"‘‘(a) REQUIREMENT FOR ANALYSES OF ALTERNATIVES.—The Administrator shall ensure that any cost estimate used in an analysis of alternatives for a project carried out using funds authorized by a DOE national security authorization is designed to fully satisfy the requirements outlined in the mission needs statement approved at critical decision 0 in the acquisition process…"</w:t>
      </w:r>
    </w:p>
    <w:p/>
    <w:p>
      <w:r>
        <w:rPr>
          <w:b/>
          <w:color w:val="EF4444"/>
        </w:rPr>
        <w:t xml:space="preserve">[HURTS CITIZENS] </w:t>
      </w:r>
      <w:r>
        <w:rPr>
          <w:color w:val="6B7280"/>
        </w:rPr>
        <w:t xml:space="preserve">(Sec. 3111(6301)) </w:t>
      </w:r>
      <w:r>
        <w:rPr>
          <w:b/>
        </w:rPr>
        <w:t>Restrictions on Paying Environmental Penalties</w:t>
      </w:r>
    </w:p>
    <w:p>
      <w:r>
        <w:t>This prevents the Department of Energy from using funds allocated for nuclear programs to pay penalties for environmental violations. While seemingly pro-environment, this effectively allows the Department to avoid accountability for environmental damage. If the President doesn't request funds for compliance, or Congress doesn't approve them, the Department can simply ignore environmental rules without financial consequences. This shifts the cost of environmental damage to the public.</w:t>
      </w:r>
    </w:p>
    <w:p>
      <w:r>
        <w:rPr>
          <w:b/>
          <w:color w:val="10B981"/>
        </w:rPr>
        <w:t xml:space="preserve">Who benefits: </w:t>
      </w:r>
      <w:r>
        <w:t>Department of Energy, potentially contractors who violate environmental rules</w:t>
      </w:r>
    </w:p>
    <w:p>
      <w:r>
        <w:rPr>
          <w:b/>
          <w:color w:val="EF4444"/>
        </w:rPr>
        <w:t xml:space="preserve">Who pays: </w:t>
      </w:r>
      <w:r>
        <w:t>The public, through environmental damage and potential health risks.</w:t>
      </w:r>
    </w:p>
    <w:p>
      <w:r>
        <w:rPr>
          <w:i/>
          <w:color w:val="6B7280"/>
        </w:rPr>
        <w:t>"‘‘(a) RESTRICTION.—Funds appropriated to the Department of Energy for the Naval Nuclear Propulsion Program or the nuclear weapons programs or other atomic energy defense activities of the Department of Energy may not be used to pay a penalty, fine, or forfeiture in regard to a defense activity or facility of the Department of Energy due to a failure to comply with any environmental requirement."</w:t>
      </w:r>
    </w:p>
    <w:p/>
    <w:p>
      <w:r>
        <w:rPr>
          <w:b/>
          <w:color w:val="EF4444"/>
        </w:rPr>
        <w:t xml:space="preserve">[HURTS CITIZENS] </w:t>
      </w:r>
      <w:r>
        <w:rPr>
          <w:color w:val="6B7280"/>
        </w:rPr>
        <w:t xml:space="preserve">(Sec. 3111(6302)) </w:t>
      </w:r>
      <w:r>
        <w:rPr>
          <w:b/>
        </w:rPr>
        <w:t>Restrictions on Paying Clean Air Act Penalties</w:t>
      </w:r>
    </w:p>
    <w:p>
      <w:r>
        <w:t>Similar to the previous provision, this prohibits using funds for penalties related to violations of the Clean Air Act. It creates a loophole for the Department of Energy to avoid financial responsibility for polluting, again shifting the cost to the public. The same exceptions apply – if the President doesn't request funds or Congress doesn't approve them, the Department is off the hook.</w:t>
      </w:r>
    </w:p>
    <w:p>
      <w:r>
        <w:rPr>
          <w:b/>
          <w:color w:val="10B981"/>
        </w:rPr>
        <w:t xml:space="preserve">Who benefits: </w:t>
      </w:r>
      <w:r>
        <w:t>Department of Energy, potentially contractors who violate the Clean Air Act</w:t>
      </w:r>
    </w:p>
    <w:p>
      <w:r>
        <w:rPr>
          <w:b/>
          <w:color w:val="EF4444"/>
        </w:rPr>
        <w:t xml:space="preserve">Who pays: </w:t>
      </w:r>
      <w:r>
        <w:t>The public, through air pollution and potential health risks.</w:t>
      </w:r>
    </w:p>
    <w:p>
      <w:r>
        <w:rPr>
          <w:i/>
          <w:color w:val="6B7280"/>
        </w:rPr>
        <w:t>"‘‘(a) None of the funds authorized to be appropriated by the Department of Energy National Security and Military Applications of Nuclear Energy Authorization Act of 1981…may be used to pay any penalty, fine, forfeiture, or settlement resulting from a failure to comply with the Clean Air Act…"</w:t>
      </w:r>
    </w:p>
    <w:p/>
    <w:p>
      <w:r>
        <w:rPr>
          <w:b/>
          <w:color w:val="3B82F6"/>
        </w:rPr>
        <w:t xml:space="preserve">[NOTE] </w:t>
      </w:r>
      <w:r>
        <w:rPr>
          <w:color w:val="6B7280"/>
        </w:rPr>
        <w:t xml:space="preserve">(Sec. 3111(6311)) </w:t>
      </w:r>
      <w:r>
        <w:rPr>
          <w:b/>
        </w:rPr>
        <w:t>Financial Reporting Requirements</w:t>
      </w:r>
    </w:p>
    <w:p>
      <w:r>
        <w:t>This requires the Secretary of Energy to submit detailed reports on the financial balances of atomic energy defense programs to Congress. The reports must be presented in a specific format, separating funding from recurring authorizations from other sources. This is a transparency measure that could help Congress better oversee spending, but it doesn't directly change funding levels or citizen access to funds.</w:t>
      </w:r>
    </w:p>
    <w:p>
      <w:r>
        <w:rPr>
          <w:b/>
          <w:color w:val="10B981"/>
        </w:rPr>
        <w:t xml:space="preserve">Who benefits: </w:t>
      </w:r>
      <w:r>
        <w:t>Congress, potentially the public through increased transparency</w:t>
      </w:r>
    </w:p>
    <w:p>
      <w:r>
        <w:rPr>
          <w:b/>
          <w:color w:val="EF4444"/>
        </w:rPr>
        <w:t xml:space="preserve">Who pays: </w:t>
      </w:r>
      <w:r>
        <w:t>None directly, but could increase administrative costs for the DOE.</w:t>
      </w:r>
    </w:p>
    <w:p>
      <w:r>
        <w:rPr>
          <w:i/>
          <w:color w:val="6B7280"/>
        </w:rPr>
        <w:t>"‘‘(a) REPORTSREQUIRED.—Concurrent with the submission of the budget justification materials submitted to Congress in support of the budget of the President for a fiscal year…the Secretary of Energy shall submit to the congressional defense committees a report on the financial balances for each atomic energy defense program."</w:t>
      </w:r>
    </w:p>
    <w:p/>
    <w:p>
      <w:r>
        <w:rPr>
          <w:b/>
          <w:color w:val="3B82F6"/>
        </w:rPr>
        <w:t xml:space="preserve">[NOTE] </w:t>
      </w:r>
      <w:r>
        <w:rPr>
          <w:color w:val="6B7280"/>
        </w:rPr>
        <w:t xml:space="preserve">(Sec. 3111(6312)) </w:t>
      </w:r>
      <w:r>
        <w:rPr>
          <w:b/>
        </w:rPr>
        <w:t>Independent Acquisition Project Reviews</w:t>
      </w:r>
    </w:p>
    <w:p>
      <w:r>
        <w:t>This mandates independent reviews of large capital assets acquisition projects at key stages of the acquisition process. These reviews are meant to improve project planning and prevent cost overruns. While a good practice, the effectiveness depends on the quality of the independent entities and the willingness of the Department of Energy to act on their findings.</w:t>
      </w:r>
    </w:p>
    <w:p>
      <w:r>
        <w:rPr>
          <w:b/>
          <w:color w:val="10B981"/>
        </w:rPr>
        <w:t xml:space="preserve">Who benefits: </w:t>
      </w:r>
      <w:r>
        <w:t>Taxpayers, the government, and potentially project stakeholders</w:t>
      </w:r>
    </w:p>
    <w:p>
      <w:r>
        <w:rPr>
          <w:b/>
          <w:color w:val="EF4444"/>
        </w:rPr>
        <w:t xml:space="preserve">Who pays: </w:t>
      </w:r>
      <w:r>
        <w:t>None directly, but could increase project costs slightly due to the reviews.</w:t>
      </w:r>
    </w:p>
    <w:p>
      <w:r>
        <w:rPr>
          <w:i/>
          <w:color w:val="6B7280"/>
        </w:rPr>
        <w:t>"‘‘(a) REVIEWS.—The appropriate head shall ensure that an independent entity conducts reviews of each capital assets acquisition project as the project moves toward the approval of each of critical decision 0, critical decision 1, and critical decision 2 in the acquisition process."</w:t>
      </w:r>
    </w:p>
    <w:p/>
    <w:p>
      <w:r>
        <w:rPr>
          <w:b/>
          <w:color w:val="6B7280"/>
        </w:rPr>
        <w:t xml:space="preserve">[NEUTRAL] </w:t>
      </w:r>
      <w:r>
        <w:rPr>
          <w:color w:val="6B7280"/>
        </w:rPr>
        <w:t xml:space="preserve">(Sec. 3111(6321)) </w:t>
      </w:r>
      <w:r>
        <w:rPr>
          <w:b/>
        </w:rPr>
        <w:t>Prohibition of Certain Contract Costs</w:t>
      </w:r>
    </w:p>
    <w:p>
      <w:r>
        <w:t>This section lists costs that are not allowed under covered contracts, such as entertainment expenses, lobbying, and costs related to defending against fraud. This is standard contract language and doesn't have a significant direct impact on average citizens.</w:t>
      </w:r>
    </w:p>
    <w:p>
      <w:r>
        <w:rPr>
          <w:b/>
          <w:color w:val="10B981"/>
        </w:rPr>
        <w:t xml:space="preserve">Who benefits: </w:t>
      </w:r>
      <w:r>
        <w:t>Taxpayers (indirectly, by preventing wasteful spending)</w:t>
      </w:r>
    </w:p>
    <w:p>
      <w:r>
        <w:rPr>
          <w:b/>
          <w:color w:val="EF4444"/>
        </w:rPr>
        <w:t xml:space="preserve">Who pays: </w:t>
      </w:r>
      <w:r>
        <w:t>None directly.</w:t>
      </w:r>
    </w:p>
    <w:p>
      <w:r>
        <w:rPr>
          <w:i/>
          <w:color w:val="6B7280"/>
        </w:rPr>
        <w:t>"‘‘(a) IN GENERAL.—The following costs are not allowable under a covered contract:…"</w:t>
      </w:r>
    </w:p>
    <w:p/>
    <w:p>
      <w:r>
        <w:rPr>
          <w:b/>
          <w:color w:val="10B981"/>
        </w:rPr>
        <w:t xml:space="preserve">[HELPS CITIZENS] </w:t>
      </w:r>
      <w:r>
        <w:rPr>
          <w:color w:val="6B7280"/>
        </w:rPr>
        <w:t xml:space="preserve">(Sec. 3111(a)) </w:t>
      </w:r>
      <w:r>
        <w:rPr>
          <w:b/>
        </w:rPr>
        <w:t>Limits Allowable Contractor Costs - Social/Dining Clubs</w:t>
      </w:r>
    </w:p>
    <w:p>
      <w:r>
        <w:t>This provision prevents Department of Energy contractors from using taxpayer money to pay for membership in social, dining, or country clubs. It also prohibits costs for alcoholic beverages, contributions, advertising, and promotional items. This means less of your tax dollars are going towards things that don't directly support the contract's work.</w:t>
      </w:r>
    </w:p>
    <w:p>
      <w:r>
        <w:rPr>
          <w:b/>
          <w:color w:val="10B981"/>
        </w:rPr>
        <w:t xml:space="preserve">Who benefits: </w:t>
      </w:r>
      <w:r>
        <w:t>Taxpayers, consumers</w:t>
      </w:r>
    </w:p>
    <w:p>
      <w:r>
        <w:rPr>
          <w:b/>
          <w:color w:val="EF4444"/>
        </w:rPr>
        <w:t xml:space="preserve">Who pays: </w:t>
      </w:r>
      <w:r>
        <w:t>Contractors (they can't bill the government for these items)</w:t>
      </w:r>
    </w:p>
    <w:p>
      <w:r>
        <w:rPr>
          <w:i/>
          <w:color w:val="6B7280"/>
        </w:rPr>
        <w:t>"‘‘(5) Costs of membership in any social, dining, or country club or organization.</w:t>
        <w:br/>
        <w:t>‘‘(6) Costs of alcoholic beverages.</w:t>
        <w:br/>
        <w:t>‘‘(7) Contributions or donations, regardless of the recipient.</w:t>
        <w:br/>
        <w:t>‘‘(8) Costs of advertising designed to promote the contractor or its products.</w:t>
        <w:br/>
        <w:t>‘‘(9) Costs of promotional items and memorabilia, including models, gifts, and souvenirs."</w:t>
      </w:r>
    </w:p>
    <w:p/>
    <w:p>
      <w:r>
        <w:rPr>
          <w:b/>
          <w:color w:val="3B82F6"/>
        </w:rPr>
        <w:t xml:space="preserve">[NOTE] </w:t>
      </w:r>
      <w:r>
        <w:rPr>
          <w:color w:val="6B7280"/>
        </w:rPr>
        <w:t xml:space="preserve">(Sec. 3111(b)) </w:t>
      </w:r>
      <w:r>
        <w:rPr>
          <w:b/>
        </w:rPr>
        <w:t>Regulations for Cost Allowability</w:t>
      </w:r>
    </w:p>
    <w:p>
      <w:r>
        <w:t>The Secretary of Energy is required to create regulations to implement the cost restrictions outlined in this section. This is a procedural step, but the details of these regulations will determine how strictly these restrictions are enforced and what costs are ultimately considered 'allowable'.</w:t>
      </w:r>
    </w:p>
    <w:p>
      <w:r>
        <w:rPr>
          <w:b/>
          <w:color w:val="10B981"/>
        </w:rPr>
        <w:t xml:space="preserve">Who benefits: </w:t>
      </w:r>
      <w:r>
        <w:t>Potentially taxpayers (depending on the regulations)</w:t>
      </w:r>
    </w:p>
    <w:p>
      <w:r>
        <w:rPr>
          <w:b/>
          <w:color w:val="EF4444"/>
        </w:rPr>
        <w:t xml:space="preserve">Who pays: </w:t>
      </w:r>
      <w:r>
        <w:t>N/A - this is a rule-making step</w:t>
      </w:r>
    </w:p>
    <w:p>
      <w:r>
        <w:rPr>
          <w:i/>
          <w:color w:val="6B7280"/>
        </w:rPr>
        <w:t>"‘‘(b) REGULATIONS; COSTS OF INFORMATION PROVIDED TO CONGRESSORSTATELEGISLATURESANDRELATEDCOSTS.—‘‘(1) Not later than 150 days after November 8, 1985, the Secretary of Energy shall prescribe regulations to implement this section."</w:t>
      </w:r>
    </w:p>
    <w:p/>
    <w:p>
      <w:r>
        <w:rPr>
          <w:b/>
          <w:color w:val="10B981"/>
        </w:rPr>
        <w:t xml:space="preserve">[HELPS CITIZENS] </w:t>
      </w:r>
      <w:r>
        <w:rPr>
          <w:color w:val="6B7280"/>
        </w:rPr>
        <w:t xml:space="preserve">(Sec. 3111(b)) </w:t>
      </w:r>
      <w:r>
        <w:rPr>
          <w:b/>
        </w:rPr>
        <w:t>Allowable Costs for Information to Congress/State Legislatures</w:t>
      </w:r>
    </w:p>
    <w:p>
      <w:r>
        <w:t>This provision clarifies that contractors can bill the government for providing factual information or expert advice to Congress or state legislatures related to the contract. This ensures transparency and allows lawmakers to get the information they need to oversee the contract.</w:t>
      </w:r>
    </w:p>
    <w:p>
      <w:r>
        <w:rPr>
          <w:b/>
          <w:color w:val="10B981"/>
        </w:rPr>
        <w:t xml:space="preserve">Who benefits: </w:t>
      </w:r>
      <w:r>
        <w:t>Congress, state legislatures, taxpayers (through informed oversight)</w:t>
      </w:r>
    </w:p>
    <w:p>
      <w:r>
        <w:rPr>
          <w:b/>
          <w:color w:val="EF4444"/>
        </w:rPr>
        <w:t xml:space="preserve">Who pays: </w:t>
      </w:r>
      <w:r>
        <w:t>N/A</w:t>
      </w:r>
    </w:p>
    <w:p>
      <w:r>
        <w:rPr>
          <w:i/>
          <w:color w:val="6B7280"/>
        </w:rPr>
        <w:t>"‘‘(2) In any regulations implementing subsection (a)(2), the Secretary may not treat as not allowable (by reason of such subsection) the following costs of a contractor: ‘‘(A) Costs of providing to Congress or a State legislature, in response to a request from Congress or a State legislature, information of a factual, technical, or scientific nature, or advice of experts, with respect to topics directly related to the performance of the contract."</w:t>
      </w:r>
    </w:p>
    <w:p/>
    <w:p>
      <w:r>
        <w:rPr>
          <w:b/>
          <w:color w:val="EF4444"/>
        </w:rPr>
        <w:t xml:space="preserve">[HURTS CITIZENS] </w:t>
      </w:r>
      <w:r>
        <w:rPr>
          <w:color w:val="6B7280"/>
        </w:rPr>
        <w:t xml:space="preserve">(Sec. 3112(a)) </w:t>
      </w:r>
      <w:r>
        <w:rPr>
          <w:b/>
        </w:rPr>
        <w:t>Prohibition of Bonuses Without Environmental/Safety Consideration</w:t>
      </w:r>
    </w:p>
    <w:p>
      <w:r>
        <w:t>This provision prevents the Secretary of Energy from awarding bonuses to contractors operating nuclear facilities unless their performance is evaluated based on environmental, safety, and health compliance. While seemingly positive, the language is weak. It doesn't *require* bonuses be denied for non-compliance, only that compliance be *considered*. This could allow bonuses to be awarded even with safety violations. It also only applies to contracts entered into *after* November 29, 1989, meaning older contracts are not covered.</w:t>
      </w:r>
    </w:p>
    <w:p>
      <w:r>
        <w:rPr>
          <w:b/>
          <w:color w:val="10B981"/>
        </w:rPr>
        <w:t xml:space="preserve">Who benefits: </w:t>
      </w:r>
      <w:r>
        <w:t>Contractors (potentially, if bonuses are still awarded)</w:t>
      </w:r>
    </w:p>
    <w:p>
      <w:r>
        <w:rPr>
          <w:b/>
          <w:color w:val="EF4444"/>
        </w:rPr>
        <w:t xml:space="preserve">Who pays: </w:t>
      </w:r>
      <w:r>
        <w:t>Taxpayers (through potentially inflated bonus payments)</w:t>
      </w:r>
    </w:p>
    <w:p>
      <w:r>
        <w:rPr>
          <w:i/>
          <w:color w:val="6B7280"/>
        </w:rPr>
        <w:t>"‘‘(a) PROHIBITION.—The Secretary of Energy may not provide any bonuses, award fees, or other form of performance- or production-based awards to a contractor operating a Department of Energy defense nuclear facility unless, in evaluating the performance or production under the contract, the Secretary considers the contrac-tor’s compliance with all applicable environmental, safety, and health statutes, regulations, and practices for determining both the size of, and the contractor’s qualification for, such bonus, award fee, or other award."</w:t>
      </w:r>
    </w:p>
    <w:p/>
    <w:p>
      <w:r>
        <w:rPr>
          <w:b/>
          <w:color w:val="3B82F6"/>
        </w:rPr>
        <w:t xml:space="preserve">[NOTE] </w:t>
      </w:r>
      <w:r>
        <w:rPr>
          <w:color w:val="6B7280"/>
        </w:rPr>
        <w:t xml:space="preserve">(Sec. 3123) </w:t>
      </w:r>
      <w:r>
        <w:rPr>
          <w:b/>
        </w:rPr>
        <w:t>Emergency Preparedness Assessment in Award-Fee Evaluations</w:t>
      </w:r>
    </w:p>
    <w:p>
      <w:r>
        <w:t>This provision requires the Secretary of Energy to assess the emergency preparedness of defense nuclear facilities as part of award-fee evaluations. This is a positive step towards ensuring safety, but the impact depends on how thoroughly these assessments are conducted and how heavily they weigh in the overall evaluation.</w:t>
      </w:r>
    </w:p>
    <w:p>
      <w:r>
        <w:rPr>
          <w:b/>
          <w:color w:val="10B981"/>
        </w:rPr>
        <w:t xml:space="preserve">Who benefits: </w:t>
      </w:r>
      <w:r>
        <w:t>Potentially the public (through improved safety)</w:t>
      </w:r>
    </w:p>
    <w:p>
      <w:r>
        <w:rPr>
          <w:b/>
          <w:color w:val="EF4444"/>
        </w:rPr>
        <w:t xml:space="preserve">Who pays: </w:t>
      </w:r>
      <w:r>
        <w:t>N/A</w:t>
      </w:r>
    </w:p>
    <w:p>
      <w:r>
        <w:rPr>
          <w:i/>
          <w:color w:val="6B7280"/>
        </w:rPr>
        <w:t>"‘‘ The Secretary of Energy shall include, in each award-fee evaluation conducted under section 16.401 of title 48, Code of Federal Regulations, of a management and operating contract for a Department of Energy defense nuclear facility in 2016 or any even-numbered year thereafter, an assessment of the adequacy of the emergency preparedness of that facility, including an assessment of the seniority level of management and operating contractor employees that participate in emergency preparedness exercises at that facility."</w:t>
      </w:r>
    </w:p>
    <w:p/>
    <w:p>
      <w:r>
        <w:rPr>
          <w:b/>
          <w:color w:val="6B7280"/>
        </w:rPr>
        <w:t xml:space="preserve">[NEUTRAL] </w:t>
      </w:r>
      <w:r>
        <w:rPr>
          <w:color w:val="6B7280"/>
        </w:rPr>
        <w:t xml:space="preserve">(Sec. 3124) </w:t>
      </w:r>
      <w:r>
        <w:rPr>
          <w:b/>
        </w:rPr>
        <w:t>Contractor Liability for Atomic Weapons Testing Programs</w:t>
      </w:r>
    </w:p>
    <w:p>
      <w:r>
        <w:t>This section clarifies the legal process for civil actions related to injuries or property loss from atomic weapons testing programs. It specifies that existing federal remedies apply and are exclusive, and that contractor employees are treated as federal employees for these purposes. This is a technical legal provision with no direct impact on the average citizen.</w:t>
      </w:r>
    </w:p>
    <w:p>
      <w:r>
        <w:rPr>
          <w:b/>
          <w:color w:val="10B981"/>
        </w:rPr>
        <w:t xml:space="preserve">Who benefits: </w:t>
      </w:r>
      <w:r>
        <w:t>N/A</w:t>
      </w:r>
    </w:p>
    <w:p>
      <w:r>
        <w:rPr>
          <w:b/>
          <w:color w:val="EF4444"/>
        </w:rPr>
        <w:t xml:space="preserve">Who pays: </w:t>
      </w:r>
      <w:r>
        <w:t>N/A</w:t>
      </w:r>
    </w:p>
    <w:p>
      <w:r>
        <w:rPr>
          <w:i/>
          <w:color w:val="6B7280"/>
        </w:rPr>
        <w:t>"‘‘(b) FEDERAL REMEDIES APPLICABLE; EXCLUSIVENESS OF REM-EDIES.—‘‘(1) REMEDY.—The remedy against the United States provided by sections 1346(b) and 2672 of title 28, or by chapter 309 or 311 of title 46, as appropriate, for injury, loss of property, personal injury, or death shall apply to any civil action for injury, loss of property, personal injury, or death due to exposure to radiation based on acts or omissions by a contractor in carrying out an atomic weapons testing program under a contract with the United States."</w:t>
      </w:r>
    </w:p>
    <w:p/>
    <w:p>
      <w:r>
        <w:rPr>
          <w:b/>
          <w:color w:val="3B82F6"/>
        </w:rPr>
        <w:t xml:space="preserve">[NOTE] </w:t>
      </w:r>
      <w:r>
        <w:rPr>
          <w:color w:val="6B7280"/>
        </w:rPr>
        <w:t xml:space="preserve">(Sec. 3111(a)) </w:t>
      </w:r>
      <w:r>
        <w:rPr>
          <w:b/>
        </w:rPr>
        <w:t>Supply Chain Risk Authority - Conditions for Use</w:t>
      </w:r>
    </w:p>
    <w:p>
      <w:r>
        <w:t>This section lays out rules for the Secretary of Energy to restrict procurement from companies deemed a supply chain risk to national security. However, it requires a risk assessment, a written determination that the restriction is necessary, and a report to Congress *before* the restriction can be used. This is a procedural step to ensure transparency and oversight, but doesn't guarantee restrictions won't happen. It's about *how* decisions are made, not *what* decisions are made.</w:t>
      </w:r>
    </w:p>
    <w:p>
      <w:r>
        <w:rPr>
          <w:b/>
          <w:color w:val="10B981"/>
        </w:rPr>
        <w:t xml:space="preserve">Who benefits: </w:t>
      </w:r>
      <w:r>
        <w:t>National security, potentially taxpayers if it prevents costly disruptions</w:t>
      </w:r>
    </w:p>
    <w:p>
      <w:r>
        <w:rPr>
          <w:b/>
          <w:color w:val="EF4444"/>
        </w:rPr>
        <w:t xml:space="preserve">Who pays: </w:t>
      </w:r>
      <w:r>
        <w:t>Potentially companies excluded from contracts, potentially taxpayers if it increases costs</w:t>
      </w:r>
    </w:p>
    <w:p>
      <w:r>
        <w:rPr>
          <w:i/>
          <w:color w:val="6B7280"/>
        </w:rPr>
        <w:t>"‘‘(a) only after—</w:t>
        <w:br/>
        <w:t>‘‘(1) obtaining a risk assessment that demonstrates that</w:t>
        <w:br/>
        <w:t>there is a significant supply chain risk to a covered system;</w:t>
        <w:br/>
        <w:t>‘‘(2) making a determination in writing..."</w:t>
      </w:r>
    </w:p>
    <w:p/>
    <w:p>
      <w:r>
        <w:rPr>
          <w:b/>
          <w:color w:val="3B82F6"/>
        </w:rPr>
        <w:t xml:space="preserve">[NOTE] </w:t>
      </w:r>
      <w:r>
        <w:rPr>
          <w:color w:val="6B7280"/>
        </w:rPr>
        <w:t xml:space="preserve">(Sec. 3111(c)) </w:t>
      </w:r>
      <w:r>
        <w:rPr>
          <w:b/>
        </w:rPr>
        <w:t>Supply Chain Risk Authority - Congressional Notification</w:t>
      </w:r>
    </w:p>
    <w:p>
      <w:r>
        <w:t>The Secretary must notify Congress about any supply chain risk restrictions, including details about the risk assessment and justification. This is a transparency measure, giving lawmakers a chance to scrutinize the decision. It doesn't prevent the restriction, but it does require the administration to explain itself.</w:t>
      </w:r>
    </w:p>
    <w:p>
      <w:r>
        <w:rPr>
          <w:b/>
          <w:color w:val="10B981"/>
        </w:rPr>
        <w:t xml:space="preserve">Who benefits: </w:t>
      </w:r>
      <w:r>
        <w:t>Congress, potentially taxpayers through oversight</w:t>
      </w:r>
    </w:p>
    <w:p>
      <w:r>
        <w:rPr>
          <w:b/>
          <w:color w:val="EF4444"/>
        </w:rPr>
        <w:t xml:space="preserve">Who pays: </w:t>
      </w:r>
      <w:r>
        <w:t>None directly, but administrative costs for reporting</w:t>
      </w:r>
    </w:p>
    <w:p>
      <w:r>
        <w:rPr>
          <w:i/>
          <w:color w:val="6B7280"/>
        </w:rPr>
        <w:t>"‘‘(c) NOTIFICATIONS.—If the Secretary has exercised the authority under subsection (a), the Secretary shall—</w:t>
        <w:br/>
        <w:t>‘‘(1) notify appropriate parties of the covered procurement action..."</w:t>
      </w:r>
    </w:p>
    <w:p/>
    <w:p>
      <w:r>
        <w:rPr>
          <w:b/>
          <w:color w:val="EF4444"/>
        </w:rPr>
        <w:t xml:space="preserve">[HURTS CITIZENS] </w:t>
      </w:r>
      <w:r>
        <w:rPr>
          <w:color w:val="6B7280"/>
        </w:rPr>
        <w:t xml:space="preserve">(Sec. 3111(d)) </w:t>
      </w:r>
      <w:r>
        <w:rPr>
          <w:b/>
        </w:rPr>
        <w:t>No Judicial Review of Supply Chain Restrictions</w:t>
      </w:r>
    </w:p>
    <w:p>
      <w:r>
        <w:t>This is a big one. It explicitly says that the Secretary's decisions on supply chain restrictions *cannot* be challenged in court. This means companies excluded from contracts have no legal recourse, even if they believe the decision was unfair or based on flawed information. It gives the Secretary almost unlimited power in this area.</w:t>
      </w:r>
    </w:p>
    <w:p>
      <w:r>
        <w:rPr>
          <w:b/>
          <w:color w:val="10B981"/>
        </w:rPr>
        <w:t xml:space="preserve">Who benefits: </w:t>
      </w:r>
      <w:r>
        <w:t>Department of Energy, potentially national security interests</w:t>
      </w:r>
    </w:p>
    <w:p>
      <w:r>
        <w:rPr>
          <w:b/>
          <w:color w:val="EF4444"/>
        </w:rPr>
        <w:t xml:space="preserve">Who pays: </w:t>
      </w:r>
      <w:r>
        <w:t>Companies excluded from contracts, potentially taxpayers if it leads to higher costs or less competition</w:t>
      </w:r>
    </w:p>
    <w:p>
      <w:r>
        <w:rPr>
          <w:i/>
          <w:color w:val="6B7280"/>
        </w:rPr>
        <w:t>"‘‘(d) LIMITATION OF REVIEW.—No action taken by the Secretary under the authority under subsection (a) shall be subject to review in any Federal court."</w:t>
      </w:r>
    </w:p>
    <w:p/>
    <w:p>
      <w:r>
        <w:rPr>
          <w:b/>
          <w:color w:val="3B82F6"/>
        </w:rPr>
        <w:t xml:space="preserve">[NOTE] </w:t>
      </w:r>
      <w:r>
        <w:rPr>
          <w:color w:val="6B7280"/>
        </w:rPr>
        <w:t xml:space="preserve">(Sec. 3111(e)) </w:t>
      </w:r>
      <w:r>
        <w:rPr>
          <w:b/>
        </w:rPr>
        <w:t>Delegation of Authority</w:t>
      </w:r>
    </w:p>
    <w:p>
      <w:r>
        <w:t>The Secretary can delegate the authority to restrict procurement based on supply chain risk to other officials within the Department of Energy. This is standard practice, allowing the Secretary to distribute responsibility and expertise. It doesn't change the overall power, just who exercises it.</w:t>
      </w:r>
    </w:p>
    <w:p>
      <w:r>
        <w:rPr>
          <w:b/>
          <w:color w:val="10B981"/>
        </w:rPr>
        <w:t xml:space="preserve">Who benefits: </w:t>
      </w:r>
      <w:r>
        <w:t>Department of Energy, potentially faster decision-making</w:t>
      </w:r>
    </w:p>
    <w:p>
      <w:r>
        <w:rPr>
          <w:b/>
          <w:color w:val="EF4444"/>
        </w:rPr>
        <w:t xml:space="preserve">Who pays: </w:t>
      </w:r>
      <w:r>
        <w:t>None directly</w:t>
      </w:r>
    </w:p>
    <w:p>
      <w:r>
        <w:rPr>
          <w:i/>
          <w:color w:val="6B7280"/>
        </w:rPr>
        <w:t>"‘‘(e) DELEGATION OF AUTHORITY.—The Secretary may delegate the authority under this section to—</w:t>
        <w:br/>
        <w:t>‘‘(1) in the case of the Administration, the Administrator;"</w:t>
      </w:r>
    </w:p>
    <w:p/>
    <w:p>
      <w:r>
        <w:rPr>
          <w:b/>
          <w:color w:val="3B82F6"/>
        </w:rPr>
        <w:t xml:space="preserve">[NOTE] </w:t>
      </w:r>
      <w:r>
        <w:rPr>
          <w:color w:val="6B7280"/>
        </w:rPr>
        <w:t xml:space="preserve">(Sec. 3111(f)(5)) </w:t>
      </w:r>
      <w:r>
        <w:rPr>
          <w:b/>
        </w:rPr>
        <w:t>Definitions - Covered Systems</w:t>
      </w:r>
    </w:p>
    <w:p>
      <w:r>
        <w:t>This section defines what 'covered systems' are, including national security systems, nuclear weapons, and related items. This is important because the supply chain restrictions only apply to these systems. It clarifies the scope of the authority.</w:t>
      </w:r>
    </w:p>
    <w:p>
      <w:r>
        <w:rPr>
          <w:b/>
          <w:color w:val="10B981"/>
        </w:rPr>
        <w:t xml:space="preserve">Who benefits: </w:t>
      </w:r>
      <w:r>
        <w:t>National security, potentially taxpayers through focused protection</w:t>
      </w:r>
    </w:p>
    <w:p>
      <w:r>
        <w:rPr>
          <w:b/>
          <w:color w:val="EF4444"/>
        </w:rPr>
        <w:t xml:space="preserve">Who pays: </w:t>
      </w:r>
      <w:r>
        <w:t>Companies involved in these systems, potentially higher compliance costs</w:t>
      </w:r>
    </w:p>
    <w:p>
      <w:r>
        <w:rPr>
          <w:i/>
          <w:color w:val="6B7280"/>
        </w:rPr>
        <w:t>"‘‘(f)(5) COVERED SYSTEM.—The term ‘covered system’ means the following:</w:t>
        <w:br/>
        <w:t>‘‘(A) National security systems (as defined in section 3552(b) of title 44) and components of such systems."</w:t>
      </w:r>
    </w:p>
    <w:p/>
    <w:p>
      <w:r>
        <w:rPr>
          <w:b/>
          <w:color w:val="3B82F6"/>
        </w:rPr>
        <w:t xml:space="preserve">[NOTE] </w:t>
      </w:r>
      <w:r>
        <w:rPr>
          <w:color w:val="6B7280"/>
        </w:rPr>
        <w:t xml:space="preserve">(Sec. 6328(a)) </w:t>
      </w:r>
      <w:r>
        <w:rPr>
          <w:b/>
        </w:rPr>
        <w:t>Cost-Benefit Analysis for Management and Operating Contracts</w:t>
      </w:r>
    </w:p>
    <w:p>
      <w:r>
        <w:t>This section requires the Administrator of the Department of Energy to brief Congress on the costs and benefits of competing contracts to manage facilities. It's about transparency and accountability, ensuring that competition is actually saving money. It doesn't guarantee competition, but it requires justification for the decision.</w:t>
      </w:r>
    </w:p>
    <w:p>
      <w:r>
        <w:rPr>
          <w:b/>
          <w:color w:val="10B981"/>
        </w:rPr>
        <w:t xml:space="preserve">Who benefits: </w:t>
      </w:r>
      <w:r>
        <w:t>Congress, potentially taxpayers through oversight</w:t>
      </w:r>
    </w:p>
    <w:p>
      <w:r>
        <w:rPr>
          <w:b/>
          <w:color w:val="EF4444"/>
        </w:rPr>
        <w:t xml:space="preserve">Who pays: </w:t>
      </w:r>
      <w:r>
        <w:t>None directly, but administrative costs for briefings and reports</w:t>
      </w:r>
    </w:p>
    <w:p>
      <w:r>
        <w:rPr>
          <w:i/>
          <w:color w:val="6B7280"/>
        </w:rPr>
        <w:t>"‘‘(a) BRIEFINGS ON REQUESTS FOR PROPOSALS.—Not later than 7 days after issuing a request for proposals for a contract to manage and operate a facility of the Administration, the Administrator shall brief the congressional defense committees on the preliminary assessment of the Administrator of the costs and benefits of the competition for the contract..."</w:t>
      </w:r>
    </w:p>
    <w:p/>
    <w:p>
      <w:r>
        <w:rPr>
          <w:b/>
          <w:color w:val="10B981"/>
        </w:rPr>
        <w:t xml:space="preserve">[HELPS CITIZENS] </w:t>
      </w:r>
      <w:r>
        <w:rPr>
          <w:color w:val="6B7280"/>
        </w:rPr>
        <w:t xml:space="preserve">(Sec. 3111(c)) </w:t>
      </w:r>
      <w:r>
        <w:rPr>
          <w:b/>
        </w:rPr>
        <w:t>Laboratory-Directed Research &amp; Development Funding</w:t>
      </w:r>
    </w:p>
    <w:p>
      <w:r>
        <w:t>This section ensures that national security labs get 5-8% of their funding specifically for their own research projects. This means labs can pursue innovative ideas and stay at the cutting edge of defense science, which could lead to new technologies and better security. It also allows nuclear production facilities to use up to 4% of their funds for plant-directed research. This is a good thing for scientific progress and national defense.</w:t>
      </w:r>
    </w:p>
    <w:p>
      <w:r>
        <w:rPr>
          <w:b/>
          <w:color w:val="10B981"/>
        </w:rPr>
        <w:t xml:space="preserve">Who benefits: </w:t>
      </w:r>
      <w:r>
        <w:t>National security laboratories, scientists, the US military, taxpayers (through potential technological advancements)</w:t>
      </w:r>
    </w:p>
    <w:p>
      <w:r>
        <w:rPr>
          <w:b/>
          <w:color w:val="EF4444"/>
        </w:rPr>
        <w:t xml:space="preserve">Who pays: </w:t>
      </w:r>
      <w:r>
        <w:t>Taxpayers (through general DOE appropriations)</w:t>
      </w:r>
    </w:p>
    <w:p>
      <w:r>
        <w:rPr>
          <w:i/>
          <w:color w:val="6B7280"/>
        </w:rPr>
        <w:t>"Of the funds provided by the Department of Energy to a national security laboratory for national security activities, the Secretary shall provide a specific amount, of not less than 5 percent and not more than 7 percent of such funds, to be used by the laboratory for laboratory-directed research and development."</w:t>
      </w:r>
    </w:p>
    <w:p/>
    <w:p>
      <w:r>
        <w:rPr>
          <w:b/>
          <w:color w:val="3B82F6"/>
        </w:rPr>
        <w:t xml:space="preserve">[NOTE] </w:t>
      </w:r>
      <w:r>
        <w:rPr>
          <w:color w:val="6B7280"/>
        </w:rPr>
        <w:t xml:space="preserve">(Sec. 3111(a)) </w:t>
      </w:r>
      <w:r>
        <w:rPr>
          <w:b/>
        </w:rPr>
        <w:t>Reporting Requirements on Lab Research</w:t>
      </w:r>
    </w:p>
    <w:p>
      <w:r>
        <w:t>The Secretary of Energy must submit annual reports to Congress detailing how funds are spent on laboratory-directed research and development. This is a good step towards transparency and accountability, allowing Congress to oversee how taxpayer money is being used. It also requires specific financial accounting for plant-directed research and development.</w:t>
      </w:r>
    </w:p>
    <w:p>
      <w:r>
        <w:rPr>
          <w:b/>
          <w:color w:val="10B981"/>
        </w:rPr>
        <w:t xml:space="preserve">Who benefits: </w:t>
      </w:r>
      <w:r>
        <w:t>Congress, taxpayers (through increased oversight)</w:t>
      </w:r>
    </w:p>
    <w:p>
      <w:r>
        <w:rPr>
          <w:b/>
          <w:color w:val="EF4444"/>
        </w:rPr>
        <w:t xml:space="preserve">Who pays: </w:t>
      </w:r>
      <w:r>
        <w:t>Department of Energy (administrative costs of reporting)</w:t>
      </w:r>
    </w:p>
    <w:p>
      <w:r>
        <w:rPr>
          <w:i/>
          <w:color w:val="6B7280"/>
        </w:rPr>
        <w:t>"Not later than February 1 each year, the Secretary of Energy shall submit to the congressional defense committees a report on the funds expended during the preceding fiscal year on activities under the Department of Energy Laboratory Directed Research and Development Program."</w:t>
      </w:r>
    </w:p>
    <w:p/>
    <w:p>
      <w:r>
        <w:rPr>
          <w:b/>
          <w:color w:val="3B82F6"/>
        </w:rPr>
        <w:t xml:space="preserve">[NOTE] </w:t>
      </w:r>
      <w:r>
        <w:rPr>
          <w:color w:val="6B7280"/>
        </w:rPr>
        <w:t xml:space="preserve">(Sec. 3111(a)) </w:t>
      </w:r>
      <w:r>
        <w:rPr>
          <w:b/>
        </w:rPr>
        <w:t>Restrictions on R&amp;D Funding Use</w:t>
      </w:r>
    </w:p>
    <w:p>
      <w:r>
        <w:t>This section limits how funds allocated for laboratory-directed research and development can be used. Specifically, it states that weapons activities funds can only be used for research that supports the national security mission. This is a structural change that clarifies the purpose of these funds and prevents them from being diverted to unrelated activities.</w:t>
      </w:r>
    </w:p>
    <w:p>
      <w:r>
        <w:rPr>
          <w:b/>
          <w:color w:val="10B981"/>
        </w:rPr>
        <w:t xml:space="preserve">Who benefits: </w:t>
      </w:r>
      <w:r>
        <w:t>Taxpayers (through ensuring funds are used as intended)</w:t>
      </w:r>
    </w:p>
    <w:p>
      <w:r>
        <w:rPr>
          <w:b/>
          <w:color w:val="EF4444"/>
        </w:rPr>
        <w:t xml:space="preserve">Who pays: </w:t>
      </w:r>
      <w:r>
        <w:t>Potentially labs that have projects that don't directly support national security</w:t>
      </w:r>
    </w:p>
    <w:p>
      <w:r>
        <w:rPr>
          <w:i/>
          <w:color w:val="6B7280"/>
        </w:rPr>
        <w:t>"No funds authorized to be appropriated or otherwise made available to the Department of Energy in any fiscal year after fiscal year 1997 for weapons activities may be obligated or expended for activities under the Department of Energy Laboratory Directed Research and Development Program, or under any Department of Energy technology transfer program or cooperative research and development agreement, unless such activities support the national security mission of the Department of Energy."</w:t>
      </w:r>
    </w:p>
    <w:p/>
    <w:p>
      <w:r>
        <w:rPr>
          <w:b/>
          <w:color w:val="3B82F6"/>
        </w:rPr>
        <w:t xml:space="preserve">[NOTE] </w:t>
      </w:r>
      <w:r>
        <w:rPr>
          <w:color w:val="6B7280"/>
        </w:rPr>
        <w:t xml:space="preserve">(Sec. 3111(a)) </w:t>
      </w:r>
      <w:r>
        <w:rPr>
          <w:b/>
        </w:rPr>
        <w:t>Critical Technology Partnerships</w:t>
      </w:r>
    </w:p>
    <w:p>
      <w:r>
        <w:t>The Secretary of Energy is encouraged to facilitate technology transfer through partnerships between labs and other entities. This could lead to faster innovation and commercialization of new technologies, but it also raises questions about intellectual property rights and potential conflicts of interest. The establishment of cooperative research and development centers is also encouraged.</w:t>
      </w:r>
    </w:p>
    <w:p>
      <w:r>
        <w:rPr>
          <w:b/>
          <w:color w:val="10B981"/>
        </w:rPr>
        <w:t xml:space="preserve">Who benefits: </w:t>
      </w:r>
      <w:r>
        <w:t>Labs, private companies, universities, potentially taxpayers (through commercialization of technology)</w:t>
      </w:r>
    </w:p>
    <w:p>
      <w:r>
        <w:rPr>
          <w:b/>
          <w:color w:val="EF4444"/>
        </w:rPr>
        <w:t xml:space="preserve">Who pays: </w:t>
      </w:r>
      <w:r>
        <w:t>Taxpayers (through funding of research and development)</w:t>
      </w:r>
    </w:p>
    <w:p>
      <w:r>
        <w:rPr>
          <w:i/>
          <w:color w:val="6B7280"/>
        </w:rPr>
        <w:t>"For the purpose of facilitating the transfer of technology, the Secretary of Energy shall ensure, to the maximum extent practicable, that research on and development of dual-use critical technology carried out through atomic energy defense activities is conducted through cooperative research and development agreements, or other arrangements, that involve laboratories of the Department of Energy and other entities."</w:t>
      </w:r>
    </w:p>
    <w:p/>
    <w:p>
      <w:r>
        <w:rPr>
          <w:b/>
          <w:color w:val="3B82F6"/>
        </w:rPr>
        <w:t xml:space="preserve">[NOTE] </w:t>
      </w:r>
      <w:r>
        <w:rPr>
          <w:color w:val="6B7280"/>
        </w:rPr>
        <w:t xml:space="preserve">(Sec. 3111(a)) </w:t>
      </w:r>
      <w:r>
        <w:rPr>
          <w:b/>
        </w:rPr>
        <w:t>University-Based Research Collaboration</w:t>
      </w:r>
    </w:p>
    <w:p>
      <w:r>
        <w:t>Congress states its belief in the importance of university research for national security. This section doesn't directly allocate funding, but it sets the stage for future programs and funding opportunities. It's a statement of intent to support collaboration between DOE labs and universities.</w:t>
      </w:r>
    </w:p>
    <w:p>
      <w:r>
        <w:rPr>
          <w:b/>
          <w:color w:val="10B981"/>
        </w:rPr>
        <w:t xml:space="preserve">Who benefits: </w:t>
      </w:r>
      <w:r>
        <w:t>Universities, scientists, potentially the US military</w:t>
      </w:r>
    </w:p>
    <w:p>
      <w:r>
        <w:rPr>
          <w:b/>
          <w:color w:val="EF4444"/>
        </w:rPr>
        <w:t xml:space="preserve">Who pays: </w:t>
      </w:r>
      <w:r>
        <w:t>Taxpayers (if future funding is allocated)</w:t>
      </w:r>
    </w:p>
    <w:p>
      <w:r>
        <w:rPr>
          <w:i/>
          <w:color w:val="6B7280"/>
        </w:rPr>
        <w:t>"The maintenance of scientific and engineering competence in the United States is vital to long-term national security and the defense and national security missions of the Department of Energy."</w:t>
      </w:r>
    </w:p>
    <w:p/>
    <w:p>
      <w:r>
        <w:rPr>
          <w:b/>
          <w:color w:val="6B7280"/>
        </w:rPr>
        <w:t xml:space="preserve">[NEUTRAL] </w:t>
      </w:r>
      <w:r>
        <w:rPr>
          <w:color w:val="6B7280"/>
        </w:rPr>
        <w:t xml:space="preserve">(Sec. 3111) </w:t>
      </w:r>
      <w:r>
        <w:rPr>
          <w:b/>
        </w:rPr>
        <w:t>Codification of Laws</w:t>
      </w:r>
    </w:p>
    <w:p>
      <w:r>
        <w:t>This section primarily updates and organizes existing laws related to the Department of Energy. It doesn't create new programs or change existing policies, but it makes the legal code more clear and consistent.</w:t>
      </w:r>
    </w:p>
    <w:p>
      <w:r>
        <w:rPr>
          <w:b/>
          <w:color w:val="10B981"/>
        </w:rPr>
        <w:t xml:space="preserve">Who benefits: </w:t>
      </w:r>
      <w:r>
        <w:t>Legal professionals, government officials</w:t>
      </w:r>
    </w:p>
    <w:p>
      <w:r>
        <w:rPr>
          <w:b/>
          <w:color w:val="EF4444"/>
        </w:rPr>
        <w:t xml:space="preserve">Who pays: </w:t>
      </w:r>
      <w:r>
        <w:t>None directly</w:t>
      </w:r>
    </w:p>
    <w:p>
      <w:r>
        <w:rPr>
          <w:i/>
          <w:color w:val="6B7280"/>
        </w:rPr>
        <w:t>"AL no nahgorck"</w:t>
      </w:r>
    </w:p>
    <w:p/>
    <w:p>
      <w:r>
        <w:rPr>
          <w:b/>
          <w:color w:val="3B82F6"/>
        </w:rPr>
        <w:t xml:space="preserve">[NOTE] </w:t>
      </w:r>
      <w:r>
        <w:rPr>
          <w:color w:val="6B7280"/>
        </w:rPr>
        <w:t xml:space="preserve">(Sec. 3111(b)) </w:t>
      </w:r>
      <w:r>
        <w:rPr>
          <w:b/>
        </w:rPr>
        <w:t>University Collaboration Program</w:t>
      </w:r>
    </w:p>
    <w:p>
      <w:r>
        <w:t>This provision directs the Secretary of Energy to establish a university program to foster collaboration between national labs, universities, and industry for advancements in key defense and national security areas. It doesn't directly give money to citizens, but it sets the stage for potential research and development that *could* lead to benefits down the line. It's about how the DOE does its work, not what it does for people directly.</w:t>
      </w:r>
    </w:p>
    <w:p>
      <w:r>
        <w:rPr>
          <w:b/>
          <w:color w:val="10B981"/>
        </w:rPr>
        <w:t xml:space="preserve">Who benefits: </w:t>
      </w:r>
      <w:r>
        <w:t>Universities, national labs, industry, potentially the defense sector</w:t>
      </w:r>
    </w:p>
    <w:p>
      <w:r>
        <w:rPr>
          <w:b/>
          <w:color w:val="EF4444"/>
        </w:rPr>
        <w:t xml:space="preserve">Who pays: </w:t>
      </w:r>
      <w:r>
        <w:t>Taxpayers (through DOE appropriations)</w:t>
      </w:r>
    </w:p>
    <w:p>
      <w:r>
        <w:rPr>
          <w:i/>
          <w:color w:val="6B7280"/>
        </w:rPr>
        <w:t>"The Secretary of Energy shall establish a university program at a location that can develop the most effective collaboration among national laboratories, universities and colleges, and industry in support of scientific and engineering advancement in key Department of Energy defense and national security program areas."</w:t>
      </w:r>
    </w:p>
    <w:p/>
    <w:p>
      <w:r>
        <w:rPr>
          <w:b/>
          <w:color w:val="EF4444"/>
        </w:rPr>
        <w:t xml:space="preserve">[HURTS CITIZENS] </w:t>
      </w:r>
      <w:r>
        <w:rPr>
          <w:color w:val="6B7280"/>
        </w:rPr>
        <w:t xml:space="preserve">(Sec. 3111(a)) </w:t>
      </w:r>
      <w:r>
        <w:rPr>
          <w:b/>
        </w:rPr>
        <w:t>Limits on Bioassurance Program</w:t>
      </w:r>
    </w:p>
    <w:p>
      <w:r>
        <w:t>This provision prevents the Administrator from establishing a large-scale national biodefense research program *within* their own administration. However, it allows for such programs elsewhere in the DOE or other agencies. It also allows the Administrator to use resources for bioassurance if it's cost-reimbursable to outside entities. This looks like a power grab to shift biodefense funding away from the Administrator's control, potentially to other parts of the DOE or private companies, and could lead to less oversight and higher costs. The cost-reimbursable aspect means taxpayers could be on the hook for expenses.</w:t>
      </w:r>
    </w:p>
    <w:p>
      <w:r>
        <w:rPr>
          <w:b/>
          <w:color w:val="10B981"/>
        </w:rPr>
        <w:t xml:space="preserve">Who benefits: </w:t>
      </w:r>
      <w:r>
        <w:t>Other parts of the DOE, potentially private companies involved in biodefense</w:t>
      </w:r>
    </w:p>
    <w:p>
      <w:r>
        <w:rPr>
          <w:b/>
          <w:color w:val="EF4444"/>
        </w:rPr>
        <w:t xml:space="preserve">Who pays: </w:t>
      </w:r>
      <w:r>
        <w:t>Taxpayers</w:t>
      </w:r>
    </w:p>
    <w:p>
      <w:r>
        <w:rPr>
          <w:i/>
          <w:color w:val="6B7280"/>
        </w:rPr>
        <w:t>"The Administrator may not establish, administer, manage, or facilitate a program within the Administration for the purposes of executing an enduring national security research and development effort to broaden the role of the Department of Energy in national biodefense."</w:t>
      </w:r>
    </w:p>
    <w:p/>
    <w:p>
      <w:r>
        <w:rPr>
          <w:b/>
          <w:color w:val="F59E0B"/>
        </w:rPr>
        <w:t xml:space="preserve">[MIXED IMPACT] </w:t>
      </w:r>
      <w:r>
        <w:rPr>
          <w:color w:val="6B7280"/>
        </w:rPr>
        <w:t xml:space="preserve">(Sec. 3111(a)) </w:t>
      </w:r>
      <w:r>
        <w:rPr>
          <w:b/>
        </w:rPr>
        <w:t>Real Property Transfers at Nuclear Facilities</w:t>
      </w:r>
    </w:p>
    <w:p>
      <w:r>
        <w:t>This provision allows the Secretary of Energy to sell or lease real property at old nuclear facilities for economic development. It requires notification to Congress, but only gives them 30 days to respond. Critically, it allows the Secretary to *indemnify* buyers against environmental claims (like pollution) from past DOE activities. This means taxpayers could be responsible for cleaning up contamination if something goes wrong. The impact depends on how aggressively the Secretary uses this indemnification power and the condition of the properties being sold.</w:t>
      </w:r>
    </w:p>
    <w:p>
      <w:r>
        <w:rPr>
          <w:b/>
          <w:color w:val="10B981"/>
        </w:rPr>
        <w:t xml:space="preserve">Who benefits: </w:t>
      </w:r>
      <w:r>
        <w:t>Buyers of the property, local economies near the facilities</w:t>
      </w:r>
    </w:p>
    <w:p>
      <w:r>
        <w:rPr>
          <w:b/>
          <w:color w:val="EF4444"/>
        </w:rPr>
        <w:t xml:space="preserve">Who pays: </w:t>
      </w:r>
      <w:r>
        <w:t>Taxpayers (potentially for environmental cleanup)</w:t>
      </w:r>
    </w:p>
    <w:p>
      <w:r>
        <w:rPr>
          <w:i/>
          <w:color w:val="6B7280"/>
        </w:rPr>
        <w:t>"The Secretary may not transfer real property under the regulations prescribed under paragraph (1) until—(A) the Secretary submits a notification of the proposed transfer to the congressional defense committees; and (B) a period of 30 days has elapsed following the date on which the notification is submitted."</w:t>
      </w:r>
    </w:p>
    <w:p/>
    <w:p>
      <w:r>
        <w:rPr>
          <w:b/>
          <w:color w:val="3B82F6"/>
        </w:rPr>
        <w:t xml:space="preserve">[NOTE] </w:t>
      </w:r>
      <w:r>
        <w:rPr>
          <w:color w:val="6B7280"/>
        </w:rPr>
        <w:t xml:space="preserve">(Sec. 3111(a)) </w:t>
      </w:r>
      <w:r>
        <w:rPr>
          <w:b/>
        </w:rPr>
        <w:t>Engineering and Manufacturing Research Programs</w:t>
      </w:r>
    </w:p>
    <w:p>
      <w:r>
        <w:t>This provision authorizes the heads of nuclear weapons production facilities to establish research programs to support innovative design and manufacturing. It's about giving facilities more flexibility to improve their capabilities. It doesn't directly affect citizens, but it could lead to better nuclear weapons production, which has implications for national security.</w:t>
      </w:r>
    </w:p>
    <w:p>
      <w:r>
        <w:rPr>
          <w:b/>
          <w:color w:val="10B981"/>
        </w:rPr>
        <w:t xml:space="preserve">Who benefits: </w:t>
      </w:r>
      <w:r>
        <w:t>Nuclear weapons production facilities, potentially the defense sector</w:t>
      </w:r>
    </w:p>
    <w:p>
      <w:r>
        <w:rPr>
          <w:b/>
          <w:color w:val="EF4444"/>
        </w:rPr>
        <w:t xml:space="preserve">Who pays: </w:t>
      </w:r>
      <w:r>
        <w:t>Taxpayers (through DOE appropriations)</w:t>
      </w:r>
    </w:p>
    <w:p>
      <w:r>
        <w:rPr>
          <w:i/>
          <w:color w:val="6B7280"/>
        </w:rPr>
        <w:t>"The Administrator shall authorize the head of each nuclear weapons production facility to establish an Engineering and Manufacturing Research, Development, and Demonstration Program under this section."</w:t>
      </w:r>
    </w:p>
    <w:p/>
    <w:p>
      <w:r>
        <w:rPr>
          <w:b/>
          <w:color w:val="3B82F6"/>
        </w:rPr>
        <w:t xml:space="preserve">[NOTE] </w:t>
      </w:r>
      <w:r>
        <w:rPr>
          <w:color w:val="6B7280"/>
        </w:rPr>
        <w:t xml:space="preserve">(Sec. 3111(a)) </w:t>
      </w:r>
      <w:r>
        <w:rPr>
          <w:b/>
        </w:rPr>
        <w:t>Pilot Program for Asset Disposal</w:t>
      </w:r>
    </w:p>
    <w:p>
      <w:r>
        <w:t>This provision allows the Secretary of Energy to retain the proceeds from selling or disposing of certain assets (heavy water, precious metals, buildings) to cover the costs of the sale. It's a housekeeping measure to make it easier for the DOE to manage its assets. It doesn't directly affect citizens, but it could save taxpayers money if it reduces the need for appropriations.</w:t>
      </w:r>
    </w:p>
    <w:p>
      <w:r>
        <w:rPr>
          <w:b/>
          <w:color w:val="10B981"/>
        </w:rPr>
        <w:t xml:space="preserve">Who benefits: </w:t>
      </w:r>
      <w:r>
        <w:t>DOE, potentially taxpayers</w:t>
      </w:r>
    </w:p>
    <w:p>
      <w:r>
        <w:rPr>
          <w:b/>
          <w:color w:val="EF4444"/>
        </w:rPr>
        <w:t xml:space="preserve">Who pays: </w:t>
      </w:r>
      <w:r>
        <w:t>N/A</w:t>
      </w:r>
    </w:p>
    <w:p>
      <w:r>
        <w:rPr>
          <w:i/>
          <w:color w:val="6B7280"/>
        </w:rPr>
        <w:t>"Notwithstanding section 3302 of title 31, the Secretary may retain from the proceeds of the sale, lease, or disposal of an asset under subsection (c) an amount equal to the cost of the sale, lease, or disposal of the asset."</w:t>
      </w:r>
    </w:p>
    <w:p/>
    <w:p>
      <w:r>
        <w:rPr>
          <w:b/>
          <w:color w:val="10B981"/>
        </w:rPr>
        <w:t xml:space="preserve">[HELPS CITIZENS] </w:t>
      </w:r>
      <w:r>
        <w:rPr>
          <w:color w:val="6B7280"/>
        </w:rPr>
        <w:t xml:space="preserve">(Sec. 3111(a)) </w:t>
      </w:r>
      <w:r>
        <w:rPr>
          <w:b/>
        </w:rPr>
        <w:t>Energy Parks at Former Nuclear Sites</w:t>
      </w:r>
    </w:p>
    <w:p>
      <w:r>
        <w:t>This allows the Secretary of Energy to create 'energy parks' on old defense nuclear sites. The goal is to develop new energy technologies, create jobs, and boost energy independence. It sounds like a way to repurpose land and potentially create economic opportunities in areas that used to be focused on nuclear weapons production.</w:t>
      </w:r>
    </w:p>
    <w:p>
      <w:r>
        <w:rPr>
          <w:b/>
          <w:color w:val="10B981"/>
        </w:rPr>
        <w:t xml:space="preserve">Who benefits: </w:t>
      </w:r>
      <w:r>
        <w:t>Communities near former defense sites, energy technology companies, workers in the energy sector, taxpayers (potentially through economic growth)</w:t>
      </w:r>
    </w:p>
    <w:p>
      <w:r>
        <w:rPr>
          <w:b/>
          <w:color w:val="EF4444"/>
        </w:rPr>
        <w:t xml:space="preserve">Who pays: </w:t>
      </w:r>
      <w:r>
        <w:t>Taxpayers (initial investment in infrastructure), potentially local communities if environmental cleanup is needed</w:t>
      </w:r>
    </w:p>
    <w:p>
      <w:r>
        <w:rPr>
          <w:i/>
          <w:color w:val="6B7280"/>
        </w:rPr>
        <w:t>"‘‘(a) IN GENERAL.—The Secretary of Energy may establish a program to permit the establishment of energy parks on former defense nuclear facilities."</w:t>
      </w:r>
    </w:p>
    <w:p/>
    <w:p>
      <w:r>
        <w:rPr>
          <w:b/>
          <w:color w:val="3B82F6"/>
        </w:rPr>
        <w:t xml:space="preserve">[NOTE] </w:t>
      </w:r>
      <w:r>
        <w:rPr>
          <w:color w:val="6B7280"/>
        </w:rPr>
        <w:t xml:space="preserve">(Sec. 3111(c)) </w:t>
      </w:r>
      <w:r>
        <w:rPr>
          <w:b/>
        </w:rPr>
        <w:t>Consultation with Local Governments</w:t>
      </w:r>
    </w:p>
    <w:p>
      <w:r>
        <w:t>Before setting up these energy parks, the Secretary of Energy has to talk to local governments and community groups. This is a good practice because it ensures that the projects are aligned with local needs and priorities. It doesn't directly cost or benefit citizens, but it's a procedural step that could have a big impact on how successful these parks are.</w:t>
      </w:r>
    </w:p>
    <w:p>
      <w:r>
        <w:rPr>
          <w:b/>
          <w:color w:val="10B981"/>
        </w:rPr>
        <w:t xml:space="preserve">Who benefits: </w:t>
      </w:r>
      <w:r>
        <w:t>Local governments, community organizations</w:t>
      </w:r>
    </w:p>
    <w:p>
      <w:r>
        <w:rPr>
          <w:b/>
          <w:color w:val="EF4444"/>
        </w:rPr>
        <w:t xml:space="preserve">Who pays: </w:t>
      </w:r>
      <w:r>
        <w:t>None directly</w:t>
      </w:r>
    </w:p>
    <w:p>
      <w:r>
        <w:rPr>
          <w:i/>
          <w:color w:val="6B7280"/>
        </w:rPr>
        <w:t>"‘‘(c) CONSULTATION.—In establishing an energy park pursuant to subsection (a), the Secretary shall consult with—‘‘(1) the local government with jurisdiction over the land on which the energy park will be located;‘‘(2) the local governments of adjacent areas; and‘‘(3) any community reuse organization recognized by the Secretary at the former defense nuclear facility on which the energy park will be located."</w:t>
      </w:r>
    </w:p>
    <w:p/>
    <w:p>
      <w:r>
        <w:rPr>
          <w:b/>
          <w:color w:val="3B82F6"/>
        </w:rPr>
        <w:t xml:space="preserve">[NOTE] </w:t>
      </w:r>
      <w:r>
        <w:rPr>
          <w:color w:val="6B7280"/>
        </w:rPr>
        <w:t xml:space="preserve">(Sec. 3111(d)) </w:t>
      </w:r>
      <w:r>
        <w:rPr>
          <w:b/>
        </w:rPr>
        <w:t>Reporting on Energy Park Implementation</w:t>
      </w:r>
    </w:p>
    <w:p>
      <w:r>
        <w:t>The Secretary of Energy has to report to Congress on how the energy park program is going. This is a standard oversight measure. It doesn't directly affect citizens, but it allows Congress to see how their money is being spent and whether the program is achieving its goals.</w:t>
      </w:r>
    </w:p>
    <w:p>
      <w:r>
        <w:rPr>
          <w:b/>
          <w:color w:val="10B981"/>
        </w:rPr>
        <w:t xml:space="preserve">Who benefits: </w:t>
      </w:r>
      <w:r>
        <w:t>Congress, taxpayers (through oversight)</w:t>
      </w:r>
    </w:p>
    <w:p>
      <w:r>
        <w:rPr>
          <w:b/>
          <w:color w:val="EF4444"/>
        </w:rPr>
        <w:t xml:space="preserve">Who pays: </w:t>
      </w:r>
      <w:r>
        <w:t>None directly</w:t>
      </w:r>
    </w:p>
    <w:p>
      <w:r>
        <w:rPr>
          <w:i/>
          <w:color w:val="6B7280"/>
        </w:rPr>
        <w:t>"‘‘(d) REPORT REQUIRED.—Not later than 120 days after January 7, 2011, the Secretary shall submit to the Committee on Armed Services of the Senate and the Committee on Armed Services of the House of Representatives a report on the implementation of the program under subsection (a)."</w:t>
      </w:r>
    </w:p>
    <w:p/>
    <w:p>
      <w:r>
        <w:rPr>
          <w:b/>
          <w:color w:val="6B7280"/>
        </w:rPr>
        <w:t xml:space="preserve">[NEUTRAL] </w:t>
      </w:r>
      <w:r>
        <w:rPr>
          <w:color w:val="6B7280"/>
        </w:rPr>
        <w:t xml:space="preserve">(Sec. 3111(e)) </w:t>
      </w:r>
      <w:r>
        <w:rPr>
          <w:b/>
        </w:rPr>
        <w:t>Definitions</w:t>
      </w:r>
    </w:p>
    <w:p>
      <w:r>
        <w:t>This section just defines what a 'defense nuclear facility' means for the purposes of this law. It's a technical definition and doesn't have any direct impact on citizens.</w:t>
      </w:r>
    </w:p>
    <w:p>
      <w:r>
        <w:rPr>
          <w:b/>
          <w:color w:val="10B981"/>
        </w:rPr>
        <w:t xml:space="preserve">Who benefits: </w:t>
      </w:r>
      <w:r>
        <w:t>None directly</w:t>
      </w:r>
    </w:p>
    <w:p>
      <w:r>
        <w:rPr>
          <w:b/>
          <w:color w:val="EF4444"/>
        </w:rPr>
        <w:t xml:space="preserve">Who pays: </w:t>
      </w:r>
      <w:r>
        <w:t>None directly</w:t>
      </w:r>
    </w:p>
    <w:p>
      <w:r>
        <w:rPr>
          <w:i/>
          <w:color w:val="6B7280"/>
        </w:rPr>
        <w:t>"‘‘(e) DEFENSE NUCLEAR FACILITY DEFINED.—In this section, the term ‘defense nuclear facility’ has the meaning given the term ‘Department of Energy defense nuclear facility’ in section 318 of the Atomic Energy Act of 1954 (42 U.S.C. 2286g)."</w:t>
      </w:r>
    </w:p>
    <w:p/>
    <w:p>
      <w:r>
        <w:rPr>
          <w:b/>
          <w:color w:val="F59E0B"/>
        </w:rPr>
        <w:t xml:space="preserve">[MIXED IMPACT] </w:t>
      </w:r>
      <w:r>
        <w:rPr>
          <w:color w:val="6B7280"/>
        </w:rPr>
        <w:t xml:space="preserve">(Sec. 3111(a)) </w:t>
      </w:r>
      <w:r>
        <w:rPr>
          <w:b/>
        </w:rPr>
        <w:t>Passenger Carrier Transportation for Contractors</w:t>
      </w:r>
    </w:p>
    <w:p>
      <w:r>
        <w:t>This allows contractors working at nuclear facilities to use passenger carriers (like buses or trains) to get to work. The idea is to make it easier for them to commute, potentially reducing traffic and improving recruitment. However, it's unclear how much this will cost taxpayers, as the government may reimburse contractors for transportation costs. It depends on how many contractors use the service and how expensive it is.</w:t>
      </w:r>
    </w:p>
    <w:p>
      <w:r>
        <w:rPr>
          <w:b/>
          <w:color w:val="10B981"/>
        </w:rPr>
        <w:t xml:space="preserve">Who benefits: </w:t>
      </w:r>
      <w:r>
        <w:t>Contractor employees, potentially commuters in the area</w:t>
      </w:r>
    </w:p>
    <w:p>
      <w:r>
        <w:rPr>
          <w:b/>
          <w:color w:val="EF4444"/>
        </w:rPr>
        <w:t xml:space="preserve">Who pays: </w:t>
      </w:r>
      <w:r>
        <w:t>Taxpayers (potentially, through reimbursement of contractor costs)</w:t>
      </w:r>
    </w:p>
    <w:p>
      <w:r>
        <w:rPr>
          <w:i/>
          <w:color w:val="6B7280"/>
        </w:rPr>
        <w:t>"‘‘(a) AUTHORITY.—If and to the extent that the Administrator deems it appropriate to further mission activities under section 3211 of the National Nuclear Security Administration Act (50 U.S.C. 2401), a passenger carrier may be used to provide transportation services to contractor employees between the covered facility of the contractor employee and a mass transit facility in accordance with any applicable transportation plan adopted by the Administrator pursuant to this section."</w:t>
      </w:r>
    </w:p>
    <w:p/>
    <w:p>
      <w:r>
        <w:rPr>
          <w:b/>
          <w:color w:val="6B7280"/>
        </w:rPr>
        <w:t xml:space="preserve">[NEUTRAL] </w:t>
      </w:r>
      <w:r>
        <w:rPr>
          <w:color w:val="6B7280"/>
        </w:rPr>
        <w:t xml:space="preserve">(Sec. 3111) </w:t>
      </w:r>
      <w:r>
        <w:rPr>
          <w:b/>
        </w:rPr>
        <w:t>Infrastructure Costs at Nevada National Security Site</w:t>
      </w:r>
    </w:p>
    <w:p>
      <w:r>
        <w:t>This allows the Department of Energy to use funds authorized for activities at the Nevada National Security Site to pay for operating and maintaining infrastructure used by the Department of Defense for 'work-for-others' agreements. This is an accounting provision and doesn't directly affect citizens.</w:t>
      </w:r>
    </w:p>
    <w:p>
      <w:r>
        <w:rPr>
          <w:b/>
          <w:color w:val="10B981"/>
        </w:rPr>
        <w:t xml:space="preserve">Who benefits: </w:t>
      </w:r>
      <w:r>
        <w:t>Department of Energy, Department of Defense</w:t>
      </w:r>
    </w:p>
    <w:p>
      <w:r>
        <w:rPr>
          <w:b/>
          <w:color w:val="EF4444"/>
        </w:rPr>
        <w:t xml:space="preserve">Who pays: </w:t>
      </w:r>
      <w:r>
        <w:t>Taxpayers (through existing appropriations)</w:t>
      </w:r>
    </w:p>
    <w:p>
      <w:r>
        <w:rPr>
          <w:i/>
          <w:color w:val="6B7280"/>
        </w:rPr>
        <w:t>"‘‘§6361. Payment of costs of operation and maintenance of infrastructure at Nevada National Security Site"</w:t>
      </w:r>
    </w:p>
    <w:p/>
    <w:p>
      <w:r>
        <w:rPr>
          <w:b/>
          <w:color w:val="3B82F6"/>
        </w:rPr>
        <w:t xml:space="preserve">[NOTE] </w:t>
      </w:r>
      <w:r>
        <w:rPr>
          <w:color w:val="6B7280"/>
        </w:rPr>
        <w:t xml:space="preserve">(Sec. 3111) </w:t>
      </w:r>
      <w:r>
        <w:rPr>
          <w:b/>
        </w:rPr>
        <w:t>University-Based Defense Nuclear Policy Collaboration</w:t>
      </w:r>
    </w:p>
    <w:p>
      <w:r>
        <w:t>This establishes a program to fund research and training in defense nuclear policy at universities. It's a way to support academic work in this area and develop the next generation of experts. It doesn't directly help or hurt citizens, but it could lead to better policy decisions in the future.</w:t>
      </w:r>
    </w:p>
    <w:p>
      <w:r>
        <w:rPr>
          <w:b/>
          <w:color w:val="10B981"/>
        </w:rPr>
        <w:t xml:space="preserve">Who benefits: </w:t>
      </w:r>
      <w:r>
        <w:t>Universities, researchers, policy experts</w:t>
      </w:r>
    </w:p>
    <w:p>
      <w:r>
        <w:rPr>
          <w:b/>
          <w:color w:val="EF4444"/>
        </w:rPr>
        <w:t xml:space="preserve">Who pays: </w:t>
      </w:r>
      <w:r>
        <w:t>Taxpayers</w:t>
      </w:r>
    </w:p>
    <w:p>
      <w:r>
        <w:rPr>
          <w:i/>
          <w:color w:val="6B7280"/>
        </w:rPr>
        <w:t>"‘‘§6362. University-based defense nuclear policy collaboration program"</w:t>
      </w:r>
    </w:p>
    <w:p/>
    <w:p>
      <w:r>
        <w:rPr>
          <w:b/>
          <w:color w:val="3B82F6"/>
        </w:rPr>
        <w:t xml:space="preserve">[NOTE] </w:t>
      </w:r>
      <w:r>
        <w:rPr>
          <w:color w:val="6B7280"/>
        </w:rPr>
        <w:t xml:space="preserve">(Sec. 3111(c)) </w:t>
      </w:r>
      <w:r>
        <w:rPr>
          <w:b/>
        </w:rPr>
        <w:t>Technical Amendments to Title 10</w:t>
      </w:r>
    </w:p>
    <w:p>
      <w:r>
        <w:t>This section makes a LOT of changes to references within the United States Code, specifically updating citations from the Atomic Energy Defense Act to new sections within Title 10. It's essentially a housekeeping measure to align legal references as laws are reorganized. It doesn't directly change any rights or obligations, but it's important for ensuring the legal code is accurate and understandable. It's a big list of changes, but it's about internal consistency, not new policy.</w:t>
      </w:r>
    </w:p>
    <w:p>
      <w:r>
        <w:rPr>
          <w:b/>
          <w:color w:val="10B981"/>
        </w:rPr>
        <w:t xml:space="preserve">Who benefits: </w:t>
      </w:r>
      <w:r>
        <w:t>Legal professionals, government agencies responsible for legal compliance.</w:t>
      </w:r>
    </w:p>
    <w:p>
      <w:r>
        <w:rPr>
          <w:b/>
          <w:color w:val="EF4444"/>
        </w:rPr>
        <w:t xml:space="preserve">Who pays: </w:t>
      </w:r>
      <w:r>
        <w:t>No one directly. The cost is administrative time for updating legal databases.</w:t>
      </w:r>
    </w:p>
    <w:p>
      <w:r>
        <w:rPr>
          <w:i/>
          <w:color w:val="6B7280"/>
        </w:rPr>
        <w:t>"Title 10, United States Code, is amended—"</w:t>
      </w:r>
    </w:p>
    <w:p/>
    <w:p>
      <w:r>
        <w:rPr>
          <w:b/>
          <w:color w:val="6B7280"/>
        </w:rPr>
        <w:t xml:space="preserve">[NEUTRAL] </w:t>
      </w:r>
      <w:r>
        <w:rPr>
          <w:color w:val="6B7280"/>
        </w:rPr>
        <w:t xml:space="preserve">(Sec. 3111(a)) </w:t>
      </w:r>
      <w:r>
        <w:rPr>
          <w:b/>
        </w:rPr>
        <w:t>List of Prior Acts</w:t>
      </w:r>
    </w:p>
    <w:p>
      <w:r>
        <w:t>This section simply lists a bunch of previous National Defense Authorization Acts and other laws. It's a preamble to the technical amendments, identifying the laws that are being updated. It doesn't have any direct impact on citizens.</w:t>
      </w:r>
    </w:p>
    <w:p>
      <w:r>
        <w:rPr>
          <w:b/>
          <w:color w:val="10B981"/>
        </w:rPr>
        <w:t xml:space="preserve">Who benefits: </w:t>
      </w:r>
      <w:r>
        <w:t>No one directly.</w:t>
      </w:r>
    </w:p>
    <w:p>
      <w:r>
        <w:rPr>
          <w:b/>
          <w:color w:val="EF4444"/>
        </w:rPr>
        <w:t xml:space="preserve">Who pays: </w:t>
      </w:r>
      <w:r>
        <w:t>No one directly.</w:t>
      </w:r>
    </w:p>
    <w:p>
      <w:r>
        <w:rPr>
          <w:i/>
          <w:color w:val="6B7280"/>
        </w:rPr>
        <w:t>"the National Defense Authorization Act for Fiscal Year 2022 (Public Law 117–81; 50 U.S.C. 2521 note)."</w:t>
      </w:r>
    </w:p>
    <w:p/>
    <w:p>
      <w:r>
        <w:rPr>
          <w:b/>
          <w:color w:val="3B82F6"/>
        </w:rPr>
        <w:t xml:space="preserve">[NOTE] </w:t>
      </w:r>
      <w:r>
        <w:rPr>
          <w:color w:val="6B7280"/>
        </w:rPr>
        <w:t xml:space="preserve">(Sec. 3111(d)) </w:t>
      </w:r>
      <w:r>
        <w:rPr>
          <w:b/>
        </w:rPr>
        <w:t>Further Technical Amendments &amp; Effective Date</w:t>
      </w:r>
    </w:p>
    <w:p>
      <w:r>
        <w:t>This section clarifies *when* the changes made by the previous amendments will take effect and how they'll be implemented. It's about coordinating the updates to ensure everything is applied correctly. It also includes a 'savings provision' saying that existing orders and regulations under the old laws will continue to be valid until they're officially changed. This is standard practice when laws are reorganized.</w:t>
      </w:r>
    </w:p>
    <w:p>
      <w:r>
        <w:rPr>
          <w:b/>
          <w:color w:val="10B981"/>
        </w:rPr>
        <w:t xml:space="preserve">Who benefits: </w:t>
      </w:r>
      <w:r>
        <w:t>Government agencies, legal professionals.</w:t>
      </w:r>
    </w:p>
    <w:p>
      <w:r>
        <w:rPr>
          <w:b/>
          <w:color w:val="EF4444"/>
        </w:rPr>
        <w:t xml:space="preserve">Who pays: </w:t>
      </w:r>
      <w:r>
        <w:t>Administrative costs for implementation.</w:t>
      </w:r>
    </w:p>
    <w:p>
      <w:r>
        <w:rPr>
          <w:i/>
          <w:color w:val="6B7280"/>
        </w:rPr>
        <w:t>"The amendments made by sections 3112, 3113, 3114, 3115, 3116, 3117, and 3122 of this Act shall take effect immediately after the amendment made by subsection (a) and shall be executed in subpart B of part VI of subtitle A of title 10, United States Code, as added by subsection (a), as follows:"</w:t>
      </w:r>
    </w:p>
    <w:p/>
    <w:p>
      <w:r>
        <w:rPr>
          <w:b/>
          <w:color w:val="3B82F6"/>
        </w:rPr>
        <w:t xml:space="preserve">[NOTE] </w:t>
      </w:r>
      <w:r>
        <w:rPr>
          <w:color w:val="6B7280"/>
        </w:rPr>
        <w:t xml:space="preserve">(Sec. 3111(d)(2)) </w:t>
      </w:r>
      <w:r>
        <w:rPr>
          <w:b/>
        </w:rPr>
        <w:t>Conforming Amendments</w:t>
      </w:r>
    </w:p>
    <w:p>
      <w:r>
        <w:t>This section directs changes to the formatting and margins of the updated sections of Title 10. It's about making the legal code visually consistent and easier to read. It doesn't change the substance of the laws, just how they're presented.</w:t>
      </w:r>
    </w:p>
    <w:p>
      <w:r>
        <w:rPr>
          <w:b/>
          <w:color w:val="10B981"/>
        </w:rPr>
        <w:t xml:space="preserve">Who benefits: </w:t>
      </w:r>
      <w:r>
        <w:t>Legal professionals, anyone reading the US Code.</w:t>
      </w:r>
    </w:p>
    <w:p>
      <w:r>
        <w:rPr>
          <w:b/>
          <w:color w:val="EF4444"/>
        </w:rPr>
        <w:t xml:space="preserve">Who pays: </w:t>
      </w:r>
      <w:r>
        <w:t>Administrative costs for formatting.</w:t>
      </w:r>
    </w:p>
    <w:p>
      <w:r>
        <w:rPr>
          <w:i/>
          <w:color w:val="6B7280"/>
        </w:rPr>
        <w:t>"Subpart B of part VI of subtitle A of title 10, United States Code, as added by subsection (a), is amended as follows: (A) By striking any heading within a section that is not a section heading or a subsection heading."</w:t>
      </w:r>
    </w:p>
    <w:p/>
    <w:p>
      <w:r>
        <w:rPr>
          <w:b/>
          <w:color w:val="3B82F6"/>
        </w:rPr>
        <w:t xml:space="preserve">[NOTE] </w:t>
      </w:r>
      <w:r>
        <w:rPr>
          <w:color w:val="6B7280"/>
        </w:rPr>
        <w:t xml:space="preserve">(Sec. 3111(e)) </w:t>
      </w:r>
      <w:r>
        <w:rPr>
          <w:b/>
        </w:rPr>
        <w:t>Saving Provision</w:t>
      </w:r>
    </w:p>
    <w:p>
      <w:r>
        <w:t>This section ensures that existing rules, contracts, and regulations made under the old Atomic Energy Defense Act remain valid until they are officially changed. It prevents disruption and provides a transition period. It's a standard clause in legislation that reorganizes laws.</w:t>
      </w:r>
    </w:p>
    <w:p>
      <w:r>
        <w:rPr>
          <w:b/>
          <w:color w:val="10B981"/>
        </w:rPr>
        <w:t xml:space="preserve">Who benefits: </w:t>
      </w:r>
      <w:r>
        <w:t>Businesses with existing contracts, government agencies.</w:t>
      </w:r>
    </w:p>
    <w:p>
      <w:r>
        <w:rPr>
          <w:b/>
          <w:color w:val="EF4444"/>
        </w:rPr>
        <w:t xml:space="preserve">Who pays: </w:t>
      </w:r>
      <w:r>
        <w:t>No one directly.</w:t>
      </w:r>
    </w:p>
    <w:p>
      <w:r>
        <w:rPr>
          <w:i/>
          <w:color w:val="6B7280"/>
        </w:rPr>
        <w:t>"All orders, determinations, rules, regulations, permits, contracts, or other exercise of the authority of the Secretary of Energy or the Administrator for Nuclear Security under the Atomic Energy Defense Act (50 U.S.C. 2501 et seq.) made before the date of the enactment of this Act and effective as of such date shall continue in effect as if such authority was exercised under subpart B of part VI of subtitle A of title 10, United States Code, as added by subsection (a), until modified, terminated, superseded, set aside, or revoked in accordance with law by the President, the Secretary, the Administrator, any other authorized official, a court of competent jurisdiction, or operation of law."</w:t>
      </w:r>
    </w:p>
    <w:p/>
    <w:p>
      <w:r>
        <w:rPr>
          <w:b/>
          <w:color w:val="10B981"/>
        </w:rPr>
        <w:t xml:space="preserve">[HELPS CITIZENS] </w:t>
      </w:r>
      <w:r>
        <w:rPr>
          <w:color w:val="6B7280"/>
        </w:rPr>
        <w:t xml:space="preserve">(Sec. 3117(a)) </w:t>
      </w:r>
      <w:r>
        <w:rPr>
          <w:b/>
        </w:rPr>
        <w:t>AI Research Funding Restricted to Nuclear Security Missions</w:t>
      </w:r>
    </w:p>
    <w:p>
      <w:r>
        <w:t>This provision limits how money allocated for artificial intelligence research within the Department of Energy's National Nuclear Security Administration (NNSA) can be used. Specifically, it states that funds for AI research, development, and related infrastructure can *only* be used to support the NNSA's nuclear security missions. This means your tax dollars are focused on improving the safety and effectiveness of the nuclear arsenal, and not diverted to other areas. It also allows for cost recovery arrangements for other uses of NNSA resources.</w:t>
      </w:r>
    </w:p>
    <w:p>
      <w:r>
        <w:rPr>
          <w:b/>
          <w:color w:val="10B981"/>
        </w:rPr>
        <w:t xml:space="preserve">Who benefits: </w:t>
      </w:r>
      <w:r>
        <w:t>Taxpayers, citizens concerned with national security</w:t>
      </w:r>
    </w:p>
    <w:p>
      <w:r>
        <w:rPr>
          <w:b/>
          <w:color w:val="EF4444"/>
        </w:rPr>
        <w:t xml:space="preserve">Who pays: </w:t>
      </w:r>
      <w:r>
        <w:t>No direct cost to citizens. Limits spending flexibility of the NNSA.</w:t>
      </w:r>
    </w:p>
    <w:p>
      <w:r>
        <w:rPr>
          <w:i/>
          <w:color w:val="6B7280"/>
        </w:rPr>
        <w:t>"(a) IN GENERAL.—Funds authorized to be appropriated by this Act or otherwise made available for fiscal year 2026, or any subsequent fiscal year, for the Administration for the purposes of conducting research and development of artificial intelligence technologies, executing a program to develop or manage the application of such technologies, or developing, acquiring, or sustaining any associated computing hardware or supporting infrastructure may only be used to support the nuclear security missions of the Administration."</w:t>
      </w:r>
    </w:p>
    <w:p/>
    <w:p>
      <w:r>
        <w:rPr>
          <w:b/>
          <w:color w:val="3B82F6"/>
        </w:rPr>
        <w:t xml:space="preserve">[NOTE] </w:t>
      </w:r>
      <w:r>
        <w:rPr>
          <w:color w:val="6B7280"/>
        </w:rPr>
        <w:t xml:space="preserve">(Sec. 3117(b)) </w:t>
      </w:r>
      <w:r>
        <w:rPr>
          <w:b/>
        </w:rPr>
        <w:t>Clarification of AI Research Restrictions</w:t>
      </w:r>
    </w:p>
    <w:p>
      <w:r>
        <w:t>This section clarifies that the restriction on AI funding doesn't prevent the NNSA from establishing broader national security AI research programs elsewhere in the Department of Energy or other agencies. It also allows the NNSA to support these programs by providing resources (like computing power) to other entities, as long as it's done on a 'full cost recovery' basis. This means the NNSA will charge other agencies for the use of its resources, preventing a drain on funds allocated for nuclear security missions.</w:t>
      </w:r>
    </w:p>
    <w:p>
      <w:r>
        <w:rPr>
          <w:b/>
          <w:color w:val="10B981"/>
        </w:rPr>
        <w:t xml:space="preserve">Who benefits: </w:t>
      </w:r>
      <w:r>
        <w:t>Department of Energy, other federal agencies involved in AI research</w:t>
      </w:r>
    </w:p>
    <w:p>
      <w:r>
        <w:rPr>
          <w:b/>
          <w:color w:val="EF4444"/>
        </w:rPr>
        <w:t xml:space="preserve">Who pays: </w:t>
      </w:r>
      <w:r>
        <w:t>Potentially other agencies who need to pay for NNSA resources.</w:t>
      </w:r>
    </w:p>
    <w:p>
      <w:r>
        <w:rPr>
          <w:i/>
          <w:color w:val="6B7280"/>
        </w:rPr>
        <w:t>"(b) RULE OF CONSTRUCTION.—The limitation described in subsection (a) may not be interpreted—‘‘(1) to prohibit the establishment of an enduring national security artificial intelligence research and development program in any component of the Department of Energy other than the Administration or in any other Federal agency; or‘‘(2) to impede the use of resources of the Administration, including resources provided by a national security laboratory or a nuclear weapons production facility site, to support the execution of an enduring national security artificial intelligence research and development program or activity, if such support is provided—‘‘(A) on a full cost recovery basis, including any associated infrastructure or utility costs, to an entity that is not a component of the Department of Energy; and‘‘(B) in a manner that does not interfere with the nuclear security mission of such laboratory or facility.’’."</w:t>
      </w:r>
    </w:p>
    <w:p/>
    <w:p>
      <w:r>
        <w:rPr>
          <w:b/>
          <w:color w:val="6B7280"/>
        </w:rPr>
        <w:t xml:space="preserve">[NEUTRAL] </w:t>
      </w:r>
      <w:r>
        <w:rPr>
          <w:color w:val="6B7280"/>
        </w:rPr>
        <w:t xml:space="preserve">(Sec. 3117(b)) </w:t>
      </w:r>
      <w:r>
        <w:rPr>
          <w:b/>
        </w:rPr>
        <w:t>Table of Contents Update</w:t>
      </w:r>
    </w:p>
    <w:p>
      <w:r>
        <w:t>This is a purely procedural change. It updates the table of contents of the Atomic Energy Defense Act to include the new section on AI research. It doesn't change the actual law, just how it's organized.</w:t>
      </w:r>
    </w:p>
    <w:p>
      <w:r>
        <w:rPr>
          <w:b/>
          <w:color w:val="10B981"/>
        </w:rPr>
        <w:t xml:space="preserve">Who benefits: </w:t>
      </w:r>
      <w:r>
        <w:t>Legislative staff, legal researchers</w:t>
      </w:r>
    </w:p>
    <w:p>
      <w:r>
        <w:rPr>
          <w:b/>
          <w:color w:val="EF4444"/>
        </w:rPr>
        <w:t xml:space="preserve">Who pays: </w:t>
      </w:r>
      <w:r>
        <w:t>No one</w:t>
      </w:r>
    </w:p>
    <w:p>
      <w:r>
        <w:rPr>
          <w:i/>
          <w:color w:val="6B7280"/>
        </w:rPr>
        <w:t>"(b) CLERICAL AMENDMENT.—The table of contents for the Atomic Energy Defense Act is amended by inserting after the item relating to section 4815 the following new item:‘‘Sec. 4816. Appropriate scoping of artificial intelligence research within the Admin-istration.’’."</w:t>
      </w:r>
    </w:p>
    <w:p/>
    <w:p>
      <w:r>
        <w:rPr>
          <w:b/>
          <w:color w:val="10B981"/>
        </w:rPr>
        <w:t xml:space="preserve">[HELPS CITIZENS] </w:t>
      </w:r>
      <w:r>
        <w:rPr>
          <w:color w:val="6B7280"/>
        </w:rPr>
        <w:t xml:space="preserve">(Sec. 3122) </w:t>
      </w:r>
      <w:r>
        <w:rPr>
          <w:b/>
        </w:rPr>
        <w:t>Independent Assessment of Spent Fuel Project</w:t>
      </w:r>
    </w:p>
    <w:p>
      <w:r>
        <w:t>This requires an independent review of a nuclear security project that has experienced cost overruns and delays. The review will look at the root causes of these problems, the quality assurance program, and corrective action processes. The findings will be reported to Congress and the Comptroller General. This is a good thing because it aims to improve accountability and efficiency in handling nuclear waste, potentially saving taxpayer money and improving safety.</w:t>
      </w:r>
    </w:p>
    <w:p>
      <w:r>
        <w:rPr>
          <w:b/>
          <w:color w:val="10B981"/>
        </w:rPr>
        <w:t xml:space="preserve">Who benefits: </w:t>
      </w:r>
      <w:r>
        <w:t>Taxpayers, the public (through improved safety and reduced waste)</w:t>
      </w:r>
    </w:p>
    <w:p>
      <w:r>
        <w:rPr>
          <w:b/>
          <w:color w:val="EF4444"/>
        </w:rPr>
        <w:t xml:space="preserve">Who pays: </w:t>
      </w:r>
      <w:r>
        <w:t>Taxpayers (for the cost of the assessment, but potentially less in the long run due to improved project management)</w:t>
      </w:r>
    </w:p>
    <w:p>
      <w:r>
        <w:rPr>
          <w:i/>
          <w:color w:val="6B7280"/>
        </w:rPr>
        <w:t>"(a) IN GENERAL.—The Deputy Administrator for Naval Reactors of the National Nuclear Security Administration shall carry out an independent assessment of the Spent Fuel Handling Recapitalization Project."</w:t>
      </w:r>
    </w:p>
    <w:p/>
    <w:p>
      <w:r>
        <w:rPr>
          <w:b/>
          <w:color w:val="3B82F6"/>
        </w:rPr>
        <w:t xml:space="preserve">[NOTE] </w:t>
      </w:r>
      <w:r>
        <w:rPr>
          <w:color w:val="6B7280"/>
        </w:rPr>
        <w:t xml:space="preserve">(Sec. 3123) </w:t>
      </w:r>
      <w:r>
        <w:rPr>
          <w:b/>
        </w:rPr>
        <w:t>Other Transaction Authority Expansion</w:t>
      </w:r>
    </w:p>
    <w:p>
      <w:r>
        <w:t>The Secretary of Energy is required to submit a legislative proposal to streamline 'other transaction authorities' for the National Nuclear Security Administration. These authorities allow for more flexible contracting, potentially speeding up projects and innovation. The proposal also seeks to expand the scope of these authorities to include construction and repair of facilities. This is a structural change to how the NNSA can contract for services, and could have a significant impact on project delivery, but the actual impact is uncertain.</w:t>
      </w:r>
    </w:p>
    <w:p>
      <w:r>
        <w:rPr>
          <w:b/>
          <w:color w:val="10B981"/>
        </w:rPr>
        <w:t xml:space="preserve">Who benefits: </w:t>
      </w:r>
      <w:r>
        <w:t>Potentially the NNSA, contractors, and the government (through faster project delivery)</w:t>
      </w:r>
    </w:p>
    <w:p>
      <w:r>
        <w:rPr>
          <w:b/>
          <w:color w:val="EF4444"/>
        </w:rPr>
        <w:t xml:space="preserve">Who pays: </w:t>
      </w:r>
      <w:r>
        <w:t>Potentially taxpayers (if the streamlined authorities lead to less oversight and higher costs)</w:t>
      </w:r>
    </w:p>
    <w:p>
      <w:r>
        <w:rPr>
          <w:i/>
          <w:color w:val="6B7280"/>
        </w:rPr>
        <w:t>"Not later than March 1, 2026, the Secretary of Energy, acting through the Administrator for Nuclear Security, shall submit to the Committees on Armed Services of the Senate and the House of Representatives, a report that includes the following elements..."</w:t>
      </w:r>
    </w:p>
    <w:p/>
    <w:p>
      <w:r>
        <w:rPr>
          <w:b/>
          <w:color w:val="10B981"/>
        </w:rPr>
        <w:t xml:space="preserve">[HELPS CITIZENS] </w:t>
      </w:r>
      <w:r>
        <w:rPr>
          <w:color w:val="6B7280"/>
        </w:rPr>
        <w:t xml:space="preserve">(Sec. 3124) </w:t>
      </w:r>
      <w:r>
        <w:rPr>
          <w:b/>
        </w:rPr>
        <w:t>Performance Metrics for Environmental Management</w:t>
      </w:r>
    </w:p>
    <w:p>
      <w:r>
        <w:t>The Secretary of Energy must develop and implement new performance metrics for the Office of Environmental Management, in addition to existing ones. These metrics need to be clear, measurable, objective, and reliable, and must cover core program activities. The goal is to improve accountability and track progress in reducing risk. This is a positive step towards better management of environmental cleanup efforts.</w:t>
      </w:r>
    </w:p>
    <w:p>
      <w:r>
        <w:rPr>
          <w:b/>
          <w:color w:val="10B981"/>
        </w:rPr>
        <w:t xml:space="preserve">Who benefits: </w:t>
      </w:r>
      <w:r>
        <w:t>Taxpayers, the public (through improved environmental cleanup)</w:t>
      </w:r>
    </w:p>
    <w:p>
      <w:r>
        <w:rPr>
          <w:b/>
          <w:color w:val="EF4444"/>
        </w:rPr>
        <w:t xml:space="preserve">Who pays: </w:t>
      </w:r>
      <w:r>
        <w:t>Taxpayers (for the cost of developing and tracking the metrics, but potentially less in the long run due to improved efficiency)</w:t>
      </w:r>
    </w:p>
    <w:p>
      <w:r>
        <w:rPr>
          <w:i/>
          <w:color w:val="6B7280"/>
        </w:rPr>
        <w:t>"(a) IN GENERAL.—Not later than one year after the date of the enactment of this Act, the Secretary of Energy shall—(1) develop and implement program performance metrics for the Office of Environmental Management..."</w:t>
      </w:r>
    </w:p>
    <w:p/>
    <w:p>
      <w:r>
        <w:rPr>
          <w:b/>
          <w:color w:val="10B981"/>
        </w:rPr>
        <w:t xml:space="preserve">[HELPS CITIZENS] </w:t>
      </w:r>
      <w:r>
        <w:rPr>
          <w:color w:val="6B7280"/>
        </w:rPr>
        <w:t xml:space="preserve">(Sec. 3125) </w:t>
      </w:r>
      <w:r>
        <w:rPr>
          <w:b/>
        </w:rPr>
        <w:t>Radioactive Waste Disposal Optimization</w:t>
      </w:r>
    </w:p>
    <w:p>
      <w:r>
        <w:t>The Secretary of Energy is required to develop a complex-wide analysis to identify optimal disposal pathways and schedules for nuclear waste. This includes considering regulatory constraints and legal agreements. A nationwide disposal plan will then be developed, incorporating the analysis and feedback from stakeholders. This aims to improve the efficiency and effectiveness of nuclear waste disposal, potentially reducing costs and risks.</w:t>
      </w:r>
    </w:p>
    <w:p>
      <w:r>
        <w:rPr>
          <w:b/>
          <w:color w:val="10B981"/>
        </w:rPr>
        <w:t xml:space="preserve">Who benefits: </w:t>
      </w:r>
      <w:r>
        <w:t>Taxpayers, the public (through safer and more efficient waste disposal)</w:t>
      </w:r>
    </w:p>
    <w:p>
      <w:r>
        <w:rPr>
          <w:b/>
          <w:color w:val="EF4444"/>
        </w:rPr>
        <w:t xml:space="preserve">Who pays: </w:t>
      </w:r>
      <w:r>
        <w:t>Taxpayers (for the cost of the analysis and plan development, but potentially less in the long run due to improved efficiency)</w:t>
      </w:r>
    </w:p>
    <w:p>
      <w:r>
        <w:rPr>
          <w:i/>
          <w:color w:val="6B7280"/>
        </w:rPr>
        <w:t>"(a) RADIOACTIVE WASTE DISPOSAL OPTIMIZATION ANALYSES.—(1) IN GENERAL.—Not later than one year after the date of the enactment of this Act, the Secretary of Energy shall develop a complex-wide analysis to identify optimal disposal pathways and schedules for defense radioactive waste..."</w:t>
      </w:r>
    </w:p>
    <w:p/>
    <w:p>
      <w:r>
        <w:rPr>
          <w:b/>
          <w:color w:val="3B82F6"/>
        </w:rPr>
        <w:t xml:space="preserve">[NOTE] </w:t>
      </w:r>
      <w:r>
        <w:rPr>
          <w:color w:val="6B7280"/>
        </w:rPr>
        <w:t xml:space="preserve">(Sec. 3125) </w:t>
      </w:r>
      <w:r>
        <w:rPr>
          <w:b/>
        </w:rPr>
        <w:t>Radioactive Waste Disposal Forum</w:t>
      </w:r>
    </w:p>
    <w:p>
      <w:r>
        <w:t>The Secretary of Energy must establish a forum for federal and state agencies to negotiate changes to regulations that could allow for more optimal radioactive waste disposal. This is a procedural step to facilitate collaboration and potentially streamline the regulatory process. The impact of this forum is uncertain, as it depends on the willingness of agencies to compromise and change regulations.</w:t>
      </w:r>
    </w:p>
    <w:p>
      <w:r>
        <w:rPr>
          <w:b/>
          <w:color w:val="10B981"/>
        </w:rPr>
        <w:t xml:space="preserve">Who benefits: </w:t>
      </w:r>
      <w:r>
        <w:t>Potentially the Department of Energy, states, and the public (through more efficient waste disposal)</w:t>
      </w:r>
    </w:p>
    <w:p>
      <w:r>
        <w:rPr>
          <w:b/>
          <w:color w:val="EF4444"/>
        </w:rPr>
        <w:t xml:space="preserve">Who pays: </w:t>
      </w:r>
      <w:r>
        <w:t>Potentially taxpayers (if the forum leads to increased regulatory complexity or delays)</w:t>
      </w:r>
    </w:p>
    <w:p>
      <w:r>
        <w:rPr>
          <w:i/>
          <w:color w:val="6B7280"/>
        </w:rPr>
        <w:t>"(c) RADIOACTIVEWASTEDISPOSALFORUM.—(1) IN GENERAL.—Not later than 18 months after the date of the enactment of this Act, the Secretary of Energy shall establish a forum for Federal and State agencies..."</w:t>
      </w:r>
    </w:p>
    <w:p/>
    <w:p>
      <w:r>
        <w:rPr>
          <w:b/>
          <w:color w:val="10B981"/>
        </w:rPr>
        <w:t xml:space="preserve">[HELPS CITIZENS] </w:t>
      </w:r>
      <w:r>
        <w:rPr>
          <w:color w:val="6B7280"/>
        </w:rPr>
        <w:t xml:space="preserve">(Sec. 3125) </w:t>
      </w:r>
      <w:r>
        <w:rPr>
          <w:b/>
        </w:rPr>
        <w:t>Reporting on Waste Disposal Costs</w:t>
      </w:r>
    </w:p>
    <w:p>
      <w:r>
        <w:t>The Secretary of Energy must submit regular reports to Congress detailing the cost per unit of radioactivity and hazardous content removed during waste cleanup. This will provide transparency and allow Congress to assess the effectiveness of the Office of Environmental Management. This is a positive step towards accountability and efficient use of taxpayer funds.</w:t>
      </w:r>
    </w:p>
    <w:p>
      <w:r>
        <w:rPr>
          <w:b/>
          <w:color w:val="10B981"/>
        </w:rPr>
        <w:t xml:space="preserve">Who benefits: </w:t>
      </w:r>
      <w:r>
        <w:t>Taxpayers, the public (through increased transparency and accountability)</w:t>
      </w:r>
    </w:p>
    <w:p>
      <w:r>
        <w:rPr>
          <w:b/>
          <w:color w:val="EF4444"/>
        </w:rPr>
        <w:t xml:space="preserve">Who pays: </w:t>
      </w:r>
      <w:r>
        <w:t>Taxpayers (for the cost of preparing the reports, but potentially less in the long run due to improved efficiency)</w:t>
      </w:r>
    </w:p>
    <w:p>
      <w:r>
        <w:rPr>
          <w:i/>
          <w:color w:val="6B7280"/>
        </w:rPr>
        <w:t>"(d) REPORT.—(1) IN GENERAL.—Not later than one year after the date of the enactment of this Act, and every two years thereafter until 2036, the Secretary of Energy shall submit to the congressional defense committees a report describing the outcomes achieved under the program performance metrics described in subsection (a) for each fiscal year covered by such report."</w:t>
      </w:r>
    </w:p>
    <w:p/>
    <w:p>
      <w:r>
        <w:rPr>
          <w:b/>
          <w:color w:val="EF4444"/>
        </w:rPr>
        <w:t xml:space="preserve">[HURTS CITIZENS] </w:t>
      </w:r>
      <w:r>
        <w:rPr>
          <w:color w:val="6B7280"/>
        </w:rPr>
        <w:t xml:space="preserve">(Sec. 3126) </w:t>
      </w:r>
      <w:r>
        <w:rPr>
          <w:b/>
        </w:rPr>
        <w:t>Prohibition on Reclassification of High-Level Waste</w:t>
      </w:r>
    </w:p>
    <w:p>
      <w:r>
        <w:t>This provision prohibits the use of funds to apply a specific interpretation of high-level radioactive waste, one published in a 2019 Federal Register notice, with respect to waste located in the State of Washington. This appears to be a targeted restriction on the Department of Energy's ability to manage waste in Washington state, potentially increasing costs or delaying cleanup efforts. It's a specific benefit to interests in Washington state at the expense of potentially more efficient national policy.</w:t>
      </w:r>
    </w:p>
    <w:p>
      <w:r>
        <w:rPr>
          <w:b/>
          <w:color w:val="10B981"/>
        </w:rPr>
        <w:t xml:space="preserve">Who benefits: </w:t>
      </w:r>
      <w:r>
        <w:t>Residents of Washington State, potentially specific industries or groups in Washington State</w:t>
      </w:r>
    </w:p>
    <w:p>
      <w:r>
        <w:rPr>
          <w:b/>
          <w:color w:val="EF4444"/>
        </w:rPr>
        <w:t xml:space="preserve">Who pays: </w:t>
      </w:r>
      <w:r>
        <w:t>Taxpayers, potentially the entire country (through increased costs or delays in waste disposal)</w:t>
      </w:r>
    </w:p>
    <w:p>
      <w:r>
        <w:rPr>
          <w:i/>
          <w:color w:val="6B7280"/>
        </w:rPr>
        <w:t>"None of the funds authorized to be appropriated by this Act or otherwise made available for fiscal year 2026 for the Department of Energy may be obligated or expended by the Secretary of Energy to apply the interpretation of high-level radioactive waste described in the notice published by the Secretary titled..."</w:t>
      </w:r>
    </w:p>
    <w:p/>
    <w:p>
      <w:r>
        <w:rPr>
          <w:b/>
          <w:color w:val="3B82F6"/>
        </w:rPr>
        <w:t xml:space="preserve">[NOTE] </w:t>
      </w:r>
      <w:r>
        <w:rPr>
          <w:color w:val="6B7280"/>
        </w:rPr>
        <w:t xml:space="preserve">(Sec. 3128) </w:t>
      </w:r>
      <w:r>
        <w:rPr>
          <w:b/>
        </w:rPr>
        <w:t>Plutonium Transfer Consultation</w:t>
      </w:r>
    </w:p>
    <w:p>
      <w:r>
        <w:t>The Department of Energy (DOE) must consult with the Department of Defense (DOD) before transferring plutonium or plutonium materials to private entities.  This is a procedural requirement to ensure DOD's needs are considered. It doesn't directly cost taxpayers money, but it adds a layer of oversight to potentially sensitive transfers.</w:t>
      </w:r>
    </w:p>
    <w:p>
      <w:r>
        <w:rPr>
          <w:b/>
          <w:color w:val="10B981"/>
        </w:rPr>
        <w:t xml:space="preserve">Who benefits: </w:t>
      </w:r>
      <w:r>
        <w:t>Department of Defense, potentially the public through increased security</w:t>
      </w:r>
    </w:p>
    <w:p>
      <w:r>
        <w:rPr>
          <w:b/>
          <w:color w:val="EF4444"/>
        </w:rPr>
        <w:t xml:space="preserve">Who pays: </w:t>
      </w:r>
      <w:r>
        <w:t>None directly, but DOE incurs administrative costs for consultation.</w:t>
      </w:r>
    </w:p>
    <w:p>
      <w:r>
        <w:rPr>
          <w:i/>
          <w:color w:val="6B7280"/>
        </w:rPr>
        <w:t>"The Secretary of Energy shall, on an ongoing basis, consult with the Secretary of Defense with respect to any plans of the Secretary of Energy relating to the transfer to a private entity from Federal stockpiles or storage of any plutonium or plutonium materials."</w:t>
      </w:r>
    </w:p>
    <w:p/>
    <w:p>
      <w:r>
        <w:rPr>
          <w:b/>
          <w:color w:val="3B82F6"/>
        </w:rPr>
        <w:t xml:space="preserve">[NOTE] </w:t>
      </w:r>
      <w:r>
        <w:rPr>
          <w:color w:val="6B7280"/>
        </w:rPr>
        <w:t xml:space="preserve">(Sec. 3128) </w:t>
      </w:r>
      <w:r>
        <w:rPr>
          <w:b/>
        </w:rPr>
        <w:t>Congressional Notification of Plutonium Transfers</w:t>
      </w:r>
    </w:p>
    <w:p>
      <w:r>
        <w:t>Before transferring plutonium to a private entity, the DOE must notify Congress and submit a report detailing the transfer, including the amount, type, location, purpose, and costs. This is a transparency measure, allowing Congress to review the transfer. It doesn't directly cost taxpayers money, but adds administrative burden.</w:t>
      </w:r>
    </w:p>
    <w:p>
      <w:r>
        <w:rPr>
          <w:b/>
          <w:color w:val="10B981"/>
        </w:rPr>
        <w:t xml:space="preserve">Who benefits: </w:t>
      </w:r>
      <w:r>
        <w:t>Congress, potentially the public through increased transparency</w:t>
      </w:r>
    </w:p>
    <w:p>
      <w:r>
        <w:rPr>
          <w:b/>
          <w:color w:val="EF4444"/>
        </w:rPr>
        <w:t xml:space="preserve">Who pays: </w:t>
      </w:r>
      <w:r>
        <w:t>None directly, but DOE incurs administrative costs for reporting.</w:t>
      </w:r>
    </w:p>
    <w:p>
      <w:r>
        <w:rPr>
          <w:i/>
          <w:color w:val="6B7280"/>
        </w:rPr>
        <w:t>"Not later than 30 days before any date on which the Secretary of Energy carries out a transfer to a private entity of plutonium or plutonium materials, such Secretary shall submit to the appropriate congressional committees…"</w:t>
      </w:r>
    </w:p>
    <w:p/>
    <w:p>
      <w:r>
        <w:rPr>
          <w:b/>
          <w:color w:val="3B82F6"/>
        </w:rPr>
        <w:t xml:space="preserve">[NOTE] </w:t>
      </w:r>
      <w:r>
        <w:rPr>
          <w:color w:val="6B7280"/>
        </w:rPr>
        <w:t xml:space="preserve">(Sec. 3128) </w:t>
      </w:r>
      <w:r>
        <w:rPr>
          <w:b/>
        </w:rPr>
        <w:t>Certification of No Impact to Nuclear Stockpile</w:t>
      </w:r>
    </w:p>
    <w:p>
      <w:r>
        <w:t>The DOE must certify, in coordination with the Under Secretary of Energy for Nuclear Security and the Secretary of Defense, that a plutonium transfer won't negatively impact the nuclear weapons stockpile.  There's an exception for 34 metric tons of plutonium already designated for disposal. This is a safety check, but adds administrative costs.</w:t>
      </w:r>
    </w:p>
    <w:p>
      <w:r>
        <w:rPr>
          <w:b/>
          <w:color w:val="10B981"/>
        </w:rPr>
        <w:t xml:space="preserve">Who benefits: </w:t>
      </w:r>
      <w:r>
        <w:t>National security, potentially the public through increased safety</w:t>
      </w:r>
    </w:p>
    <w:p>
      <w:r>
        <w:rPr>
          <w:b/>
          <w:color w:val="EF4444"/>
        </w:rPr>
        <w:t xml:space="preserve">Who pays: </w:t>
      </w:r>
      <w:r>
        <w:t>None directly, but DOE and DOD incur administrative costs for certification.</w:t>
      </w:r>
    </w:p>
    <w:p>
      <w:r>
        <w:rPr>
          <w:i/>
          <w:color w:val="6B7280"/>
        </w:rPr>
        <w:t>"Except as provided in subsection (c), a written certification, prepared in coordination with the Under Secretary of Energy for Nuclear Security and the Secretary of Defense, that such transfer does not negatively impact the needs of the nuclear weapons stockpile…"</w:t>
      </w:r>
    </w:p>
    <w:p/>
    <w:p>
      <w:r>
        <w:rPr>
          <w:b/>
          <w:color w:val="6B7280"/>
        </w:rPr>
        <w:t xml:space="preserve">[NEUTRAL] </w:t>
      </w:r>
      <w:r>
        <w:rPr>
          <w:color w:val="6B7280"/>
        </w:rPr>
        <w:t xml:space="preserve">(Sec. 3128) </w:t>
      </w:r>
      <w:r>
        <w:rPr>
          <w:b/>
        </w:rPr>
        <w:t>Definitions</w:t>
      </w:r>
    </w:p>
    <w:p>
      <w:r>
        <w:t>This section defines terms used in the plutonium transfer provision, such as 'appropriate congressional committees' and 'private entity'. This is purely definitional and has no direct impact on citizens.</w:t>
      </w:r>
    </w:p>
    <w:p>
      <w:r>
        <w:rPr>
          <w:b/>
          <w:color w:val="10B981"/>
        </w:rPr>
        <w:t xml:space="preserve">Who benefits: </w:t>
      </w:r>
      <w:r>
        <w:t>None</w:t>
      </w:r>
    </w:p>
    <w:p>
      <w:r>
        <w:rPr>
          <w:b/>
          <w:color w:val="EF4444"/>
        </w:rPr>
        <w:t xml:space="preserve">Who pays: </w:t>
      </w:r>
      <w:r>
        <w:t>None</w:t>
      </w:r>
    </w:p>
    <w:p>
      <w:r>
        <w:rPr>
          <w:i/>
          <w:color w:val="6B7280"/>
        </w:rPr>
        <w:t>"In this section: (1) The term ‘‘appropriate congressional committees’’ means…"</w:t>
      </w:r>
    </w:p>
    <w:p/>
    <w:p>
      <w:r>
        <w:rPr>
          <w:b/>
          <w:color w:val="10B981"/>
        </w:rPr>
        <w:t xml:space="preserve">[HELPS CITIZENS] </w:t>
      </w:r>
      <w:r>
        <w:rPr>
          <w:color w:val="6B7280"/>
        </w:rPr>
        <w:t xml:space="preserve">(Sec. 3201) </w:t>
      </w:r>
      <w:r>
        <w:rPr>
          <w:b/>
        </w:rPr>
        <w:t>Defense Nuclear Facilities Safety Board Authorization</w:t>
      </w:r>
    </w:p>
    <w:p>
      <w:r>
        <w:t>Authorizes $45 million for the Defense Nuclear Facilities Safety Board in fiscal year 2026. This board oversees safety at nuclear facilities, protecting workers and the public.  This is a direct investment in safety.</w:t>
      </w:r>
    </w:p>
    <w:p>
      <w:r>
        <w:rPr>
          <w:b/>
          <w:color w:val="10B981"/>
        </w:rPr>
        <w:t xml:space="preserve">Who benefits: </w:t>
      </w:r>
      <w:r>
        <w:t>Workers at nuclear facilities, the public, communities near nuclear facilities</w:t>
      </w:r>
    </w:p>
    <w:p>
      <w:r>
        <w:rPr>
          <w:b/>
          <w:color w:val="EF4444"/>
        </w:rPr>
        <w:t xml:space="preserve">Who pays: </w:t>
      </w:r>
      <w:r>
        <w:t>Taxpayers</w:t>
      </w:r>
    </w:p>
    <w:p>
      <w:r>
        <w:rPr>
          <w:i/>
          <w:color w:val="6B7280"/>
        </w:rPr>
        <w:t>"There are authorized to be appropriated for fiscal year 2026, $45,000,000 for the operation of the Defense Nuclear Facilities Safety Board…"</w:t>
      </w:r>
    </w:p>
    <w:p/>
    <w:p>
      <w:r>
        <w:rPr>
          <w:b/>
          <w:color w:val="10B981"/>
        </w:rPr>
        <w:t xml:space="preserve">[HELPS CITIZENS] </w:t>
      </w:r>
      <w:r>
        <w:rPr>
          <w:color w:val="6B7280"/>
        </w:rPr>
        <w:t xml:space="preserve">(Sec. 3401) </w:t>
      </w:r>
      <w:r>
        <w:rPr>
          <w:b/>
        </w:rPr>
        <w:t>Naval Petroleum Reserves Funding</w:t>
      </w:r>
    </w:p>
    <w:p>
      <w:r>
        <w:t>Authorizes $13 million for naval petroleum reserves in fiscal year 2026. These reserves are a strategic energy source.  Maintaining them contributes to energy security.</w:t>
      </w:r>
    </w:p>
    <w:p>
      <w:r>
        <w:rPr>
          <w:b/>
          <w:color w:val="10B981"/>
        </w:rPr>
        <w:t xml:space="preserve">Who benefits: </w:t>
      </w:r>
      <w:r>
        <w:t>National security, potentially the public through energy security</w:t>
      </w:r>
    </w:p>
    <w:p>
      <w:r>
        <w:rPr>
          <w:b/>
          <w:color w:val="EF4444"/>
        </w:rPr>
        <w:t xml:space="preserve">Who pays: </w:t>
      </w:r>
      <w:r>
        <w:t>Taxpayers</w:t>
      </w:r>
    </w:p>
    <w:p>
      <w:r>
        <w:rPr>
          <w:i/>
          <w:color w:val="6B7280"/>
        </w:rPr>
        <w:t>"There are authorized to be appropriated to the Secretary of Energy $13,000,000 for fiscal year 2026 for the purpose of carrying out activities under chapter 869 of title 10, United States Code, relating to the naval petroleum reserves."</w:t>
      </w:r>
    </w:p>
    <w:p/>
    <w:p>
      <w:r>
        <w:rPr>
          <w:b/>
          <w:color w:val="10B981"/>
        </w:rPr>
        <w:t xml:space="preserve">[HELPS CITIZENS] </w:t>
      </w:r>
      <w:r>
        <w:rPr>
          <w:color w:val="6B7280"/>
        </w:rPr>
        <w:t xml:space="preserve">(Sec. 3501) </w:t>
      </w:r>
      <w:r>
        <w:rPr>
          <w:b/>
        </w:rPr>
        <w:t>Maritime Administration Funding</w:t>
      </w:r>
    </w:p>
    <w:p>
      <w:r>
        <w:t>Authorizes over $318 million for the Maritime Administration in fiscal year 2026, supporting the US Merchant Marine, academies, and training vessels. This supports jobs in the maritime industry and maintains a vital national asset.</w:t>
      </w:r>
    </w:p>
    <w:p>
      <w:r>
        <w:rPr>
          <w:b/>
          <w:color w:val="10B981"/>
        </w:rPr>
        <w:t xml:space="preserve">Who benefits: </w:t>
      </w:r>
      <w:r>
        <w:t>Merchant Marine, maritime academies, maritime workers, US shipping industry</w:t>
      </w:r>
    </w:p>
    <w:p>
      <w:r>
        <w:rPr>
          <w:b/>
          <w:color w:val="EF4444"/>
        </w:rPr>
        <w:t xml:space="preserve">Who pays: </w:t>
      </w:r>
      <w:r>
        <w:t>Taxpayers</w:t>
      </w:r>
    </w:p>
    <w:p>
      <w:r>
        <w:rPr>
          <w:i/>
          <w:color w:val="6B7280"/>
        </w:rPr>
        <w:t>"There are authorized to be appropriated to the Department of Transportation for fiscal year 2026, for programs associated with maintaining the United States Merchant Marine, the following amounts…"</w:t>
      </w:r>
    </w:p>
    <w:p/>
    <w:p>
      <w:r>
        <w:rPr>
          <w:b/>
          <w:color w:val="F59E0B"/>
        </w:rPr>
        <w:t xml:space="preserve">[MIXED IMPACT] </w:t>
      </w:r>
      <w:r>
        <w:rPr>
          <w:color w:val="6B7280"/>
        </w:rPr>
        <w:t xml:space="preserve">(Sec. 3501) </w:t>
      </w:r>
      <w:r>
        <w:rPr>
          <w:b/>
        </w:rPr>
        <w:t>Port Infrastructure Development Program Funding &amp; Job Protection</w:t>
      </w:r>
    </w:p>
    <w:p>
      <w:r>
        <w:t>Authorizes $550 million for port infrastructure development, but includes a limitation: funds cannot be used to purchase fully automated cargo handling equipment if it would result in a net loss of jobs at the port. The impact is mixed. It supports infrastructure improvements, but the job protection clause could limit the types of projects funded. The determination of 'net loss of jobs' is subjective.</w:t>
      </w:r>
    </w:p>
    <w:p>
      <w:r>
        <w:rPr>
          <w:b/>
          <w:color w:val="10B981"/>
        </w:rPr>
        <w:t xml:space="preserve">Who benefits: </w:t>
      </w:r>
      <w:r>
        <w:t>Port workers (potentially), communities near ports</w:t>
      </w:r>
    </w:p>
    <w:p>
      <w:r>
        <w:rPr>
          <w:b/>
          <w:color w:val="EF4444"/>
        </w:rPr>
        <w:t xml:space="preserve">Who pays: </w:t>
      </w:r>
      <w:r>
        <w:t>Taxpayers</w:t>
      </w:r>
    </w:p>
    <w:p>
      <w:r>
        <w:rPr>
          <w:i/>
          <w:color w:val="6B7280"/>
        </w:rPr>
        <w:t>"No funds may be obligated or expended for the port infrastructure development program pursuant to subsection (a)(9) to make a grant to be used for the purchase of fully automated cargo handling equipment that is remotely operated or remotely monitored with or without the exercise of human intervention or control, if the Secretary of Transportation determines such equipment would result in a net loss of jobs within a port or port terminal."</w:t>
      </w:r>
    </w:p>
    <w:p/>
    <w:p>
      <w:r>
        <w:rPr>
          <w:b/>
          <w:color w:val="EF4444"/>
        </w:rPr>
        <w:t xml:space="preserve">[HURTS CITIZENS] </w:t>
      </w:r>
      <w:r>
        <w:rPr>
          <w:color w:val="6B7280"/>
        </w:rPr>
        <w:t xml:space="preserve">(Sec. 4101) </w:t>
      </w:r>
      <w:r>
        <w:rPr>
          <w:b/>
        </w:rPr>
        <w:t>Increased Funding for Missile Procurement</w:t>
      </w:r>
    </w:p>
    <w:p>
      <w:r>
        <w:t>This section allocates over $6.9 billion for missile procurement, a significant increase from the previous year ($9.05 billion). A large portion of this increase is earmarked for the MSE missile program, with a substantial budget adjustment of $366,000. While the text doesn't detail the specifics, large increases in military spending without clear justification often indicate potential cost overruns or wasteful spending. The 'misaligned budget request' language suggests this increase wasn't part of the original plan.</w:t>
      </w:r>
    </w:p>
    <w:p>
      <w:r>
        <w:rPr>
          <w:b/>
          <w:color w:val="10B981"/>
        </w:rPr>
        <w:t xml:space="preserve">Who benefits: </w:t>
      </w:r>
      <w:r>
        <w:t>Defense contractors (Lockheed Martin, Raytheon, Boeing, etc.), military-industrial complex</w:t>
      </w:r>
    </w:p>
    <w:p>
      <w:r>
        <w:rPr>
          <w:b/>
          <w:color w:val="EF4444"/>
        </w:rPr>
        <w:t xml:space="preserve">Who pays: </w:t>
      </w:r>
      <w:r>
        <w:t>Taxpayers</w:t>
      </w:r>
    </w:p>
    <w:p>
      <w:r>
        <w:rPr>
          <w:i/>
          <w:color w:val="6B7280"/>
        </w:rPr>
        <w:t>"TOTAL MISSILE PROCUREMENT, ARMY... 6,948,889 9,053,509"</w:t>
      </w:r>
    </w:p>
    <w:p/>
    <w:p>
      <w:r>
        <w:rPr>
          <w:b/>
          <w:color w:val="EF4444"/>
        </w:rPr>
        <w:t xml:space="preserve">[HURTS CITIZENS] </w:t>
      </w:r>
      <w:r>
        <w:rPr>
          <w:color w:val="6B7280"/>
        </w:rPr>
        <w:t xml:space="preserve">(Sec. 4101) </w:t>
      </w:r>
      <w:r>
        <w:rPr>
          <w:b/>
        </w:rPr>
        <w:t>Abrams Tank Recapitalization</w:t>
      </w:r>
    </w:p>
    <w:p>
      <w:r>
        <w:t>The budget includes $12,000,000 for 'Cart recapitalization' within the Abrams Upgrade Program. This is a direct allocation of taxpayer funds to modernize existing Abrams tanks. While maintaining military equipment is important, the specific details of this recapitalization are not provided, raising concerns about potential cost overruns or unnecessary upgrades.</w:t>
      </w:r>
    </w:p>
    <w:p>
      <w:r>
        <w:rPr>
          <w:b/>
          <w:color w:val="10B981"/>
        </w:rPr>
        <w:t xml:space="preserve">Who benefits: </w:t>
      </w:r>
      <w:r>
        <w:t>Defense contractors involved in tank modernization (General Dynamics, etc.)</w:t>
      </w:r>
    </w:p>
    <w:p>
      <w:r>
        <w:rPr>
          <w:b/>
          <w:color w:val="EF4444"/>
        </w:rPr>
        <w:t xml:space="preserve">Who pays: </w:t>
      </w:r>
      <w:r>
        <w:t>Taxpayers</w:t>
      </w:r>
    </w:p>
    <w:p>
      <w:r>
        <w:rPr>
          <w:i/>
          <w:color w:val="6B7280"/>
        </w:rPr>
        <w:t>"019 ABRAMS UPGRADE PROGRAM ... [12,000 ] Cart recapitalization"</w:t>
      </w:r>
    </w:p>
    <w:p/>
    <w:p>
      <w:r>
        <w:rPr>
          <w:b/>
          <w:color w:val="EF4444"/>
        </w:rPr>
        <w:t xml:space="preserve">[HURTS CITIZENS] </w:t>
      </w:r>
      <w:r>
        <w:rPr>
          <w:color w:val="6B7280"/>
        </w:rPr>
        <w:t xml:space="preserve">(Sec. 4101) </w:t>
      </w:r>
      <w:r>
        <w:rPr>
          <w:b/>
        </w:rPr>
        <w:t>Industrial Facilities Funding Increase</w:t>
      </w:r>
    </w:p>
    <w:p>
      <w:r>
        <w:t>A substantial increase in funding for 'Industrial Facilities' – from $1,084,611 to $1,334,611 – is allocated. This money goes towards supporting the production base for ammunition and other military equipment. While a strong industrial base is important, the large increase without specific details raises concerns about potential subsidies to defense manufacturers.</w:t>
      </w:r>
    </w:p>
    <w:p>
      <w:r>
        <w:rPr>
          <w:b/>
          <w:color w:val="10B981"/>
        </w:rPr>
        <w:t xml:space="preserve">Who benefits: </w:t>
      </w:r>
      <w:r>
        <w:t>Defense manufacturers, companies involved in military production</w:t>
      </w:r>
    </w:p>
    <w:p>
      <w:r>
        <w:rPr>
          <w:b/>
          <w:color w:val="EF4444"/>
        </w:rPr>
        <w:t xml:space="preserve">Who pays: </w:t>
      </w:r>
      <w:r>
        <w:t>Taxpayers</w:t>
      </w:r>
    </w:p>
    <w:p>
      <w:r>
        <w:rPr>
          <w:i/>
          <w:color w:val="6B7280"/>
        </w:rPr>
        <w:t>"INDUSTRIAL FACILITIES............................................................... 1,084,611 1,334,611"</w:t>
      </w:r>
    </w:p>
    <w:p/>
    <w:p>
      <w:r>
        <w:rPr>
          <w:b/>
          <w:color w:val="3B82F6"/>
        </w:rPr>
        <w:t xml:space="preserve">[NOTE] </w:t>
      </w:r>
      <w:r>
        <w:rPr>
          <w:color w:val="6B7280"/>
        </w:rPr>
        <w:t xml:space="preserve">(Sec. 4101) </w:t>
      </w:r>
      <w:r>
        <w:rPr>
          <w:b/>
        </w:rPr>
        <w:t>Shifting Priorities in Small Arms Procurement</w:t>
      </w:r>
    </w:p>
    <w:p>
      <w:r>
        <w:t>The budget allocates funding for various small arms and ammunition, including 'Next Generation Squad Weapon' ammunition. This suggests a shift in focus towards newer weapon systems. While not directly harmful, it indicates a change in military priorities and potential investment in new technologies at the expense of existing ones.</w:t>
      </w:r>
    </w:p>
    <w:p>
      <w:r>
        <w:rPr>
          <w:b/>
          <w:color w:val="10B981"/>
        </w:rPr>
        <w:t xml:space="preserve">Who benefits: </w:t>
      </w:r>
      <w:r>
        <w:t>Defense contractors developing next-generation weapons</w:t>
      </w:r>
    </w:p>
    <w:p>
      <w:r>
        <w:rPr>
          <w:b/>
          <w:color w:val="EF4444"/>
        </w:rPr>
        <w:t xml:space="preserve">Who pays: </w:t>
      </w:r>
      <w:r>
        <w:t>Taxpayers (potentially through higher costs for new systems)</w:t>
      </w:r>
    </w:p>
    <w:p>
      <w:r>
        <w:rPr>
          <w:i/>
          <w:color w:val="6B7280"/>
        </w:rPr>
        <w:t>"003 NEXT GENERATION SQUAD WEAPON AMMUNITION............ 426,177 426,177"</w:t>
      </w:r>
    </w:p>
    <w:p/>
    <w:p>
      <w:r>
        <w:rPr>
          <w:b/>
          <w:color w:val="6B7280"/>
        </w:rPr>
        <w:t xml:space="preserve">[NEUTRAL] </w:t>
      </w:r>
      <w:r>
        <w:rPr>
          <w:color w:val="6B7280"/>
        </w:rPr>
        <w:t xml:space="preserve">(Sec. 4101) </w:t>
      </w:r>
      <w:r>
        <w:rPr>
          <w:b/>
        </w:rPr>
        <w:t>Detailed Line-Item Budgeting</w:t>
      </w:r>
    </w:p>
    <w:p>
      <w:r>
        <w:t>This section provides a highly detailed breakdown of funding allocations for various military procurement items, categorized by line item and fiscal year. This is a standard budgetary practice and doesn't directly impact citizens.</w:t>
      </w:r>
    </w:p>
    <w:p>
      <w:r>
        <w:rPr>
          <w:b/>
          <w:color w:val="10B981"/>
        </w:rPr>
        <w:t xml:space="preserve">Who benefits: </w:t>
      </w:r>
      <w:r>
        <w:t>Government accountants, oversight committees</w:t>
      </w:r>
    </w:p>
    <w:p>
      <w:r>
        <w:rPr>
          <w:b/>
          <w:color w:val="EF4444"/>
        </w:rPr>
        <w:t xml:space="preserve">Who pays: </w:t>
      </w:r>
      <w:r>
        <w:t>N/A</w:t>
      </w:r>
    </w:p>
    <w:p>
      <w:r>
        <w:rPr>
          <w:i/>
          <w:color w:val="6B7280"/>
        </w:rPr>
        <w:t>"Line Item R FY eq 2 u 0 e 2 s 6 t C A o u n th fe o r r e iz n e c d e"</w:t>
      </w:r>
    </w:p>
    <w:p/>
    <w:p>
      <w:r>
        <w:rPr>
          <w:b/>
          <w:color w:val="F59E0B"/>
        </w:rPr>
        <w:t xml:space="preserve">[MIXED IMPACT] </w:t>
      </w:r>
      <w:r>
        <w:rPr>
          <w:color w:val="6B7280"/>
        </w:rPr>
        <w:t xml:space="preserve">(Sec. 4101) </w:t>
      </w:r>
      <w:r>
        <w:rPr>
          <w:b/>
        </w:rPr>
        <w:t>Program Decrease in Grenades</w:t>
      </w:r>
    </w:p>
    <w:p>
      <w:r>
        <w:t>There is a noted program decrease of '[–3,000]' for 'CTG, 28MM, ALL TYPES'. The reason for this decrease is not specified. It's unclear whether this is a cost-saving measure, a shift in priorities, or a reduction in demand. The impact on military readiness is uncertain.</w:t>
      </w:r>
    </w:p>
    <w:p>
      <w:r>
        <w:rPr>
          <w:b/>
          <w:color w:val="10B981"/>
        </w:rPr>
        <w:t xml:space="preserve">Who benefits: </w:t>
      </w:r>
      <w:r>
        <w:t>Potentially taxpayers (if cost savings are realized)</w:t>
      </w:r>
    </w:p>
    <w:p>
      <w:r>
        <w:rPr>
          <w:b/>
          <w:color w:val="EF4444"/>
        </w:rPr>
        <w:t xml:space="preserve">Who pays: </w:t>
      </w:r>
      <w:r>
        <w:t>Potentially military personnel (if it impacts readiness)</w:t>
      </w:r>
    </w:p>
    <w:p>
      <w:r>
        <w:rPr>
          <w:i/>
          <w:color w:val="6B7280"/>
        </w:rPr>
        <w:t>"028 GRENADES, ALL TYPES ................................................................. 56,530 53,530 Program decrease ........................................................................ [–3,000 ]"</w:t>
      </w:r>
    </w:p>
    <w:p/>
    <w:p>
      <w:r>
        <w:rPr>
          <w:b/>
          <w:color w:val="10B981"/>
        </w:rPr>
        <w:t xml:space="preserve">[HELPS CITIZENS] </w:t>
      </w:r>
      <w:r>
        <w:rPr>
          <w:color w:val="6B7280"/>
        </w:rPr>
        <w:t xml:space="preserve">(Sec. 4101) </w:t>
      </w:r>
      <w:r>
        <w:rPr>
          <w:b/>
        </w:rPr>
        <w:t>Increased Funding for Ground Mobility Vehicles</w:t>
      </w:r>
    </w:p>
    <w:p>
      <w:r>
        <w:t>This section allocates $308,620,000 for Ground Mobility Vehicles (GMV), which are likely used for transporting troops and equipment. While the specific impact depends on how these vehicles are deployed, increased funding generally means more modern and reliable vehicles for soldiers.</w:t>
      </w:r>
    </w:p>
    <w:p>
      <w:r>
        <w:rPr>
          <w:b/>
          <w:color w:val="10B981"/>
        </w:rPr>
        <w:t xml:space="preserve">Who benefits: </w:t>
      </w:r>
      <w:r>
        <w:t>U.S. Army soldiers, potentially improving troop transport and operational capabilities.</w:t>
      </w:r>
    </w:p>
    <w:p>
      <w:r>
        <w:rPr>
          <w:b/>
          <w:color w:val="EF4444"/>
        </w:rPr>
        <w:t xml:space="preserve">Who pays: </w:t>
      </w:r>
      <w:r>
        <w:t>Taxpayers</w:t>
      </w:r>
    </w:p>
    <w:p>
      <w:r>
        <w:rPr>
          <w:i/>
          <w:color w:val="6B7280"/>
        </w:rPr>
        <w:t>"006 GROUND MOBILITY VEHICLES (GMV) ....................................... 308,620 308,620"</w:t>
      </w:r>
    </w:p>
    <w:p/>
    <w:p>
      <w:r>
        <w:rPr>
          <w:b/>
          <w:color w:val="EF4444"/>
        </w:rPr>
        <w:t xml:space="preserve">[HURTS CITIZENS] </w:t>
      </w:r>
      <w:r>
        <w:rPr>
          <w:color w:val="6B7280"/>
        </w:rPr>
        <w:t xml:space="preserve">(Sec. 4101) </w:t>
      </w:r>
      <w:r>
        <w:rPr>
          <w:b/>
        </w:rPr>
        <w:t>Significant Funding for Tactical Network Communication with Decrease</w:t>
      </w:r>
    </w:p>
    <w:p>
      <w:r>
        <w:t>The bill allocates $866,347,000 for Tactical Network Communication, but also includes a $100,000 decrease in funding. While the overall amount is substantial, the decrease suggests potential cuts to specific programs or delays in modernization. The large overall amount still represents a significant expenditure of taxpayer money.</w:t>
      </w:r>
    </w:p>
    <w:p>
      <w:r>
        <w:rPr>
          <w:b/>
          <w:color w:val="10B981"/>
        </w:rPr>
        <w:t xml:space="preserve">Who benefits: </w:t>
      </w:r>
      <w:r>
        <w:t>Defense contractors providing communication systems.</w:t>
      </w:r>
    </w:p>
    <w:p>
      <w:r>
        <w:rPr>
          <w:b/>
          <w:color w:val="EF4444"/>
        </w:rPr>
        <w:t xml:space="preserve">Who pays: </w:t>
      </w:r>
      <w:r>
        <w:t>Taxpayers</w:t>
      </w:r>
    </w:p>
    <w:p>
      <w:r>
        <w:rPr>
          <w:i/>
          <w:color w:val="6B7280"/>
        </w:rPr>
        <w:t>"029 TACTICAL NETWORK COMMUNICATION.................................. 866,347 766,347</w:t>
        <w:br/>
        <w:t>Program decrease ........................................................................ [–100,000 ]"</w:t>
      </w:r>
    </w:p>
    <w:p/>
    <w:p>
      <w:r>
        <w:rPr>
          <w:b/>
          <w:color w:val="F59E0B"/>
        </w:rPr>
        <w:t xml:space="preserve">[MIXED IMPACT] </w:t>
      </w:r>
      <w:r>
        <w:rPr>
          <w:color w:val="6B7280"/>
        </w:rPr>
        <w:t xml:space="preserve">(Sec. 4101) </w:t>
      </w:r>
      <w:r>
        <w:rPr>
          <w:b/>
        </w:rPr>
        <w:t>Funding for AIAMD Family of Systems</w:t>
      </w:r>
    </w:p>
    <w:p>
      <w:r>
        <w:t>The bill provides $31,016,000 for the AIAMD Family of Systems (FOS) Components. The impact of this funding is unclear without knowing the specifics of the AIAMD systems. It could be a positive investment in advanced defense capabilities, or it could be funding for an expensive and ineffective program. The lack of detail makes it difficult to assess the true impact.</w:t>
      </w:r>
    </w:p>
    <w:p>
      <w:r>
        <w:rPr>
          <w:b/>
          <w:color w:val="10B981"/>
        </w:rPr>
        <w:t xml:space="preserve">Who benefits: </w:t>
      </w:r>
      <w:r>
        <w:t>Defense contractors working on AIAMD systems.</w:t>
      </w:r>
    </w:p>
    <w:p>
      <w:r>
        <w:rPr>
          <w:b/>
          <w:color w:val="EF4444"/>
        </w:rPr>
        <w:t xml:space="preserve">Who pays: </w:t>
      </w:r>
      <w:r>
        <w:t>Taxpayers</w:t>
      </w:r>
    </w:p>
    <w:p>
      <w:r>
        <w:rPr>
          <w:i/>
          <w:color w:val="6B7280"/>
        </w:rPr>
        <w:t>"117 AIAMD FAMILY OF SYSTEMS (FOS) COMPONENTS................ 31,016 31,016"</w:t>
      </w:r>
    </w:p>
    <w:p/>
    <w:p>
      <w:r>
        <w:rPr>
          <w:b/>
          <w:color w:val="EF4444"/>
        </w:rPr>
        <w:t xml:space="preserve">[HURTS CITIZENS] </w:t>
      </w:r>
      <w:r>
        <w:rPr>
          <w:color w:val="6B7280"/>
        </w:rPr>
        <w:t xml:space="preserve">(Sec. 4101) </w:t>
      </w:r>
      <w:r>
        <w:rPr>
          <w:b/>
        </w:rPr>
        <w:t>Large Funding for Army Command Post Infrastructure with Decrease</w:t>
      </w:r>
    </w:p>
    <w:p>
      <w:r>
        <w:t>The bill allocates $723,187,000 for Army Command Post Integrated Infrastructure, but also includes a $15,000 decrease. This is a substantial amount of taxpayer money, and the decrease suggests potential cuts or delays. Without more information, it's difficult to assess the value of this investment.</w:t>
      </w:r>
    </w:p>
    <w:p>
      <w:r>
        <w:rPr>
          <w:b/>
          <w:color w:val="10B981"/>
        </w:rPr>
        <w:t xml:space="preserve">Who benefits: </w:t>
      </w:r>
      <w:r>
        <w:t>Defense contractors providing command post infrastructure.</w:t>
      </w:r>
    </w:p>
    <w:p>
      <w:r>
        <w:rPr>
          <w:b/>
          <w:color w:val="EF4444"/>
        </w:rPr>
        <w:t xml:space="preserve">Who pays: </w:t>
      </w:r>
      <w:r>
        <w:t>Taxpayers</w:t>
      </w:r>
    </w:p>
    <w:p>
      <w:r>
        <w:rPr>
          <w:i/>
          <w:color w:val="6B7280"/>
        </w:rPr>
        <w:t>"113 ARMY COMMAND POST INTEGRATED INFRASTRUCTURE ( 723,187 708,187</w:t>
        <w:br/>
        <w:t>Program decrease ........................................................................ [–15,000 ]"</w:t>
      </w:r>
    </w:p>
    <w:p/>
    <w:p>
      <w:r>
        <w:rPr>
          <w:b/>
          <w:color w:val="EF4444"/>
        </w:rPr>
        <w:t xml:space="preserve">[HURTS CITIZENS] </w:t>
      </w:r>
      <w:r>
        <w:rPr>
          <w:color w:val="6B7280"/>
        </w:rPr>
        <w:t xml:space="preserve">(Sec. 4101) </w:t>
      </w:r>
      <w:r>
        <w:rPr>
          <w:b/>
        </w:rPr>
        <w:t>Funding for Physical Security Systems</w:t>
      </w:r>
    </w:p>
    <w:p>
      <w:r>
        <w:t>The bill allocates $136,315,000 for Physical Security Systems. While security is important, this is a significant expenditure of taxpayer money. It's unclear whether this funding is for necessary upgrades or for redundant or ineffective systems.</w:t>
      </w:r>
    </w:p>
    <w:p>
      <w:r>
        <w:rPr>
          <w:b/>
          <w:color w:val="10B981"/>
        </w:rPr>
        <w:t xml:space="preserve">Who benefits: </w:t>
      </w:r>
      <w:r>
        <w:t>Security contractors.</w:t>
      </w:r>
    </w:p>
    <w:p>
      <w:r>
        <w:rPr>
          <w:b/>
          <w:color w:val="EF4444"/>
        </w:rPr>
        <w:t xml:space="preserve">Who pays: </w:t>
      </w:r>
      <w:r>
        <w:t>Taxpayers</w:t>
      </w:r>
    </w:p>
    <w:p>
      <w:r>
        <w:rPr>
          <w:i/>
          <w:color w:val="6B7280"/>
        </w:rPr>
        <w:t>"195 PHYSICAL SECURITY SYSTEMS (OPA3) ..................................... 136,315 136,315"</w:t>
      </w:r>
    </w:p>
    <w:p/>
    <w:p>
      <w:r>
        <w:rPr>
          <w:b/>
          <w:color w:val="F59E0B"/>
        </w:rPr>
        <w:t xml:space="preserve">[MIXED IMPACT] </w:t>
      </w:r>
      <w:r>
        <w:rPr>
          <w:color w:val="6B7280"/>
        </w:rPr>
        <w:t xml:space="preserve">(Sec. 4101) </w:t>
      </w:r>
      <w:r>
        <w:rPr>
          <w:b/>
        </w:rPr>
        <w:t>Funding for Counter-Small Unmanned Aerial Systems (C-SUAS)</w:t>
      </w:r>
    </w:p>
    <w:p>
      <w:r>
        <w:t>The bill allocates $306,568,000 for Counter-Small Unmanned Aerial Systems (C-SUAS). This funding is likely intended to protect against drone threats, but the effectiveness of C-SUAS technology is still debated. It's unclear whether this investment will provide a significant security benefit.</w:t>
      </w:r>
    </w:p>
    <w:p>
      <w:r>
        <w:rPr>
          <w:b/>
          <w:color w:val="10B981"/>
        </w:rPr>
        <w:t xml:space="preserve">Who benefits: </w:t>
      </w:r>
      <w:r>
        <w:t>Defense contractors specializing in drone defense.</w:t>
      </w:r>
    </w:p>
    <w:p>
      <w:r>
        <w:rPr>
          <w:b/>
          <w:color w:val="EF4444"/>
        </w:rPr>
        <w:t xml:space="preserve">Who pays: </w:t>
      </w:r>
      <w:r>
        <w:t>Taxpayers</w:t>
      </w:r>
    </w:p>
    <w:p>
      <w:r>
        <w:rPr>
          <w:i/>
          <w:color w:val="6B7280"/>
        </w:rPr>
        <w:t>"207 COUNTER-SMALL UNMANNED AERIAL SYSTEM (C-SUAS) .. 306,568 306,568"</w:t>
      </w:r>
    </w:p>
    <w:p/>
    <w:p>
      <w:r>
        <w:rPr>
          <w:b/>
          <w:color w:val="3B82F6"/>
        </w:rPr>
        <w:t xml:space="preserve">[NOTE] </w:t>
      </w:r>
      <w:r>
        <w:rPr>
          <w:color w:val="6B7280"/>
        </w:rPr>
        <w:t xml:space="preserve">(Sec. 4101) </w:t>
      </w:r>
      <w:r>
        <w:rPr>
          <w:b/>
        </w:rPr>
        <w:t>Initial Spares for Command and Control Equipment</w:t>
      </w:r>
    </w:p>
    <w:p>
      <w:r>
        <w:t>The bill allocates $7,254,000 for Initial Spares—C&amp;E. This funding is for replacement parts for command and control equipment. While it doesn't directly benefit citizens, it's a necessary part of maintaining military readiness and could prevent costly repairs or delays in the future.</w:t>
      </w:r>
    </w:p>
    <w:p>
      <w:r>
        <w:rPr>
          <w:b/>
          <w:color w:val="10B981"/>
        </w:rPr>
        <w:t xml:space="preserve">Who benefits: </w:t>
      </w:r>
      <w:r>
        <w:t>U.S. Army, ensuring equipment is operational.</w:t>
      </w:r>
    </w:p>
    <w:p>
      <w:r>
        <w:rPr>
          <w:b/>
          <w:color w:val="EF4444"/>
        </w:rPr>
        <w:t xml:space="preserve">Who pays: </w:t>
      </w:r>
      <w:r>
        <w:t>Taxpayers</w:t>
      </w:r>
    </w:p>
    <w:p>
      <w:r>
        <w:rPr>
          <w:i/>
          <w:color w:val="6B7280"/>
        </w:rPr>
        <w:t>"205 INITIAL SPARES—C&amp;E ................................................................... 7,254 7,254"</w:t>
      </w:r>
    </w:p>
    <w:p/>
    <w:p>
      <w:r>
        <w:rPr>
          <w:b/>
          <w:color w:val="10B981"/>
        </w:rPr>
        <w:t xml:space="preserve">[HELPS CITIZENS] </w:t>
      </w:r>
      <w:r>
        <w:rPr>
          <w:color w:val="6B7280"/>
        </w:rPr>
        <w:t xml:space="preserve">(Sec. 4101) </w:t>
      </w:r>
      <w:r>
        <w:rPr>
          <w:b/>
        </w:rPr>
        <w:t>Increased Funding for AMRAAM Missiles</w:t>
      </w:r>
    </w:p>
    <w:p>
      <w:r>
        <w:t>This provision increases funding for AMRAAM (Advanced Medium-Range Air-to-Air Missile) procurement by $79,000.  AMRAAM is a key weapon system for the Navy's fighter aircraft. More funding means more missiles, which supports national defense and potentially creates jobs in the defense industry. It also suggests a commitment to maintaining air superiority.</w:t>
      </w:r>
    </w:p>
    <w:p>
      <w:r>
        <w:rPr>
          <w:b/>
          <w:color w:val="10B981"/>
        </w:rPr>
        <w:t xml:space="preserve">Who benefits: </w:t>
      </w:r>
      <w:r>
        <w:t>U.S. Navy, defense contractors, potentially U.S. national security</w:t>
      </w:r>
    </w:p>
    <w:p>
      <w:r>
        <w:rPr>
          <w:b/>
          <w:color w:val="EF4444"/>
        </w:rPr>
        <w:t xml:space="preserve">Who pays: </w:t>
      </w:r>
      <w:r>
        <w:t>Taxpayers</w:t>
      </w:r>
    </w:p>
    <w:p>
      <w:r>
        <w:rPr>
          <w:i/>
          <w:color w:val="6B7280"/>
        </w:rPr>
        <w:t>"AMRAAM: maximize procurement [79,000 ]"</w:t>
      </w:r>
    </w:p>
    <w:p/>
    <w:p>
      <w:r>
        <w:rPr>
          <w:b/>
          <w:color w:val="EF4444"/>
        </w:rPr>
        <w:t xml:space="preserve">[HURTS CITIZENS] </w:t>
      </w:r>
      <w:r>
        <w:rPr>
          <w:color w:val="6B7280"/>
        </w:rPr>
        <w:t xml:space="preserve">(Sec. 4101) </w:t>
      </w:r>
      <w:r>
        <w:rPr>
          <w:b/>
        </w:rPr>
        <w:t>F-35B and F-35C Funding Increase</w:t>
      </w:r>
    </w:p>
    <w:p>
      <w:r>
        <w:t>This provision increases funding for F-35B and F-35C aircraft spares and repair parts by $125,000 each. The F-35 is a very expensive aircraft, and increasing funding for spares and repairs without a clear justification for increased usage or maintenance needs is a potential waste of taxpayer money.  It's likely this benefits Lockheed Martin, the primary contractor, at the expense of the public.</w:t>
      </w:r>
    </w:p>
    <w:p>
      <w:r>
        <w:rPr>
          <w:b/>
          <w:color w:val="10B981"/>
        </w:rPr>
        <w:t xml:space="preserve">Who benefits: </w:t>
      </w:r>
      <w:r>
        <w:t>Lockheed Martin, defense industry</w:t>
      </w:r>
    </w:p>
    <w:p>
      <w:r>
        <w:rPr>
          <w:b/>
          <w:color w:val="EF4444"/>
        </w:rPr>
        <w:t xml:space="preserve">Who pays: </w:t>
      </w:r>
      <w:r>
        <w:t>Taxpayers</w:t>
      </w:r>
    </w:p>
    <w:p>
      <w:r>
        <w:rPr>
          <w:i/>
          <w:color w:val="6B7280"/>
        </w:rPr>
        <w:t>"F–35B increase [125,000 ]</w:t>
        <w:br/>
        <w:t>F–35C increase [125,000 ]"</w:t>
      </w:r>
    </w:p>
    <w:p/>
    <w:p>
      <w:r>
        <w:rPr>
          <w:b/>
          <w:color w:val="EF4444"/>
        </w:rPr>
        <w:t xml:space="preserve">[HURTS CITIZENS] </w:t>
      </w:r>
      <w:r>
        <w:rPr>
          <w:color w:val="6B7280"/>
        </w:rPr>
        <w:t xml:space="preserve">(Sec. 4101) </w:t>
      </w:r>
      <w:r>
        <w:rPr>
          <w:b/>
        </w:rPr>
        <w:t>Increased Funding for Next Generation Jammer (NGJ)</w:t>
      </w:r>
    </w:p>
    <w:p>
      <w:r>
        <w:t>This provision decreases funding for the Next Generation Jammer (NGJ) by $10,000. While a decrease, the overall funding is still substantial ($429,493). The NGJ is a complex and expensive program, and the reduction may indicate cost overruns or performance issues. However, the large overall amount still represents a significant expenditure of taxpayer money.</w:t>
      </w:r>
    </w:p>
    <w:p>
      <w:r>
        <w:rPr>
          <w:b/>
          <w:color w:val="10B981"/>
        </w:rPr>
        <w:t xml:space="preserve">Who benefits: </w:t>
      </w:r>
      <w:r>
        <w:t>Defense contractors involved in the NGJ program</w:t>
      </w:r>
    </w:p>
    <w:p>
      <w:r>
        <w:rPr>
          <w:b/>
          <w:color w:val="EF4444"/>
        </w:rPr>
        <w:t xml:space="preserve">Who pays: </w:t>
      </w:r>
      <w:r>
        <w:t>Taxpayers</w:t>
      </w:r>
    </w:p>
    <w:p>
      <w:r>
        <w:rPr>
          <w:i/>
          <w:color w:val="6B7280"/>
        </w:rPr>
        <w:t>"NEXT GENERATION JAMMER (NGJ) [439,493]</w:t>
        <w:br/>
        <w:t>Program decrease [–10,000 ]"</w:t>
      </w:r>
    </w:p>
    <w:p/>
    <w:p>
      <w:r>
        <w:rPr>
          <w:b/>
          <w:color w:val="3B82F6"/>
        </w:rPr>
        <w:t xml:space="preserve">[NOTE] </w:t>
      </w:r>
      <w:r>
        <w:rPr>
          <w:color w:val="6B7280"/>
        </w:rPr>
        <w:t xml:space="preserve">(Sec. 4101) </w:t>
      </w:r>
      <w:r>
        <w:rPr>
          <w:b/>
        </w:rPr>
        <w:t>Shifting Funds Within Aircraft Procurement</w:t>
      </w:r>
    </w:p>
    <w:p>
      <w:r>
        <w:t>This section details a massive allocation of funds across various aircraft programs (F/A-18, Joint Strike Fighter, CH-53K, V-22, etc.).  It shows where the Navy is prioritizing its spending on air assets. While it doesn't directly help or hurt citizens, it's important to understand these priorities as they reflect long-term defense strategy and potential future capabilities.</w:t>
      </w:r>
    </w:p>
    <w:p>
      <w:r>
        <w:rPr>
          <w:b/>
          <w:color w:val="10B981"/>
        </w:rPr>
        <w:t xml:space="preserve">Who benefits: </w:t>
      </w:r>
      <w:r>
        <w:t>U.S. Navy, defense contractors</w:t>
      </w:r>
    </w:p>
    <w:p>
      <w:r>
        <w:rPr>
          <w:b/>
          <w:color w:val="EF4444"/>
        </w:rPr>
        <w:t xml:space="preserve">Who pays: </w:t>
      </w:r>
      <w:r>
        <w:t>Taxpayers</w:t>
      </w:r>
    </w:p>
    <w:p>
      <w:r>
        <w:rPr>
          <w:i/>
          <w:color w:val="6B7280"/>
        </w:rPr>
        <w:t>"AIRCRAFT PROCUREMENT, NAVY"</w:t>
      </w:r>
    </w:p>
    <w:p/>
    <w:p>
      <w:r>
        <w:rPr>
          <w:b/>
          <w:color w:val="6B7280"/>
        </w:rPr>
        <w:t xml:space="preserve">[NEUTRAL] </w:t>
      </w:r>
      <w:r>
        <w:rPr>
          <w:color w:val="6B7280"/>
        </w:rPr>
        <w:t xml:space="preserve">(Sec. 4101) </w:t>
      </w:r>
      <w:r>
        <w:rPr>
          <w:b/>
        </w:rPr>
        <w:t>Line Item Budget Details</w:t>
      </w:r>
    </w:p>
    <w:p>
      <w:r>
        <w:t>This section provides a detailed breakdown of funding levels for specific line items within the procurement budget. It's largely administrative, listing amounts allocated to various equipment, facilities, and support programs. It doesn't have a direct impact on citizens but is essential for transparency and accountability.</w:t>
      </w:r>
    </w:p>
    <w:p>
      <w:r>
        <w:rPr>
          <w:b/>
          <w:color w:val="10B981"/>
        </w:rPr>
        <w:t xml:space="preserve">Who benefits: </w:t>
      </w:r>
      <w:r>
        <w:t>Government accountants, oversight committees</w:t>
      </w:r>
    </w:p>
    <w:p>
      <w:r>
        <w:rPr>
          <w:b/>
          <w:color w:val="EF4444"/>
        </w:rPr>
        <w:t xml:space="preserve">Who pays: </w:t>
      </w:r>
      <w:r>
        <w:t>N/A</w:t>
      </w:r>
    </w:p>
    <w:p>
      <w:r>
        <w:rPr>
          <w:i/>
          <w:color w:val="6B7280"/>
        </w:rPr>
        <w:t>"Line Item R FY eq 2 u 0 e 2 s 6 t C A o u n th fe o r r e iz n e c d e"</w:t>
      </w:r>
    </w:p>
    <w:p/>
    <w:p>
      <w:r>
        <w:rPr>
          <w:b/>
          <w:color w:val="10B981"/>
        </w:rPr>
        <w:t xml:space="preserve">[HELPS CITIZENS] </w:t>
      </w:r>
      <w:r>
        <w:rPr>
          <w:color w:val="6B7280"/>
        </w:rPr>
        <w:t xml:space="preserve">(Sec. 4101) </w:t>
      </w:r>
      <w:r>
        <w:rPr>
          <w:b/>
        </w:rPr>
        <w:t>Increased Funding for Columbia Class Submarines</w:t>
      </w:r>
    </w:p>
    <w:p>
      <w:r>
        <w:t>This bill allocates $3,928,828,000 (and an additional $700,000,000 in the 'AP' line) for the Columbia class submarine program. This is a major investment in a key component of the US nuclear deterrent. While expensive, this funding supports jobs in shipbuilding and related industries and maintains a critical defense capability.</w:t>
      </w:r>
    </w:p>
    <w:p>
      <w:r>
        <w:rPr>
          <w:b/>
          <w:color w:val="10B981"/>
        </w:rPr>
        <w:t xml:space="preserve">Who benefits: </w:t>
      </w:r>
      <w:r>
        <w:t>Shipbuilders, defense contractors, military personnel, US national security</w:t>
      </w:r>
    </w:p>
    <w:p>
      <w:r>
        <w:rPr>
          <w:b/>
          <w:color w:val="EF4444"/>
        </w:rPr>
        <w:t xml:space="preserve">Who pays: </w:t>
      </w:r>
      <w:r>
        <w:t>Taxpayers</w:t>
      </w:r>
    </w:p>
    <w:p>
      <w:r>
        <w:rPr>
          <w:i/>
          <w:color w:val="6B7280"/>
        </w:rPr>
        <w:t>"001 COLUMBIA CLASS SUBMARINE................................................... 3,928,828 3,928,828</w:t>
        <w:br/>
        <w:t>002 COLUMBIA CLASS SUBMARINE AP............................................. 5,065,766 5,765,766"</w:t>
      </w:r>
    </w:p>
    <w:p/>
    <w:p>
      <w:r>
        <w:rPr>
          <w:b/>
          <w:color w:val="EF4444"/>
        </w:rPr>
        <w:t xml:space="preserve">[HURTS CITIZENS] </w:t>
      </w:r>
      <w:r>
        <w:rPr>
          <w:color w:val="6B7280"/>
        </w:rPr>
        <w:t xml:space="preserve">(Sec. 4101) </w:t>
      </w:r>
      <w:r>
        <w:rPr>
          <w:b/>
        </w:rPr>
        <w:t>Increased Funding for DDG-51 Destroyers</w:t>
      </w:r>
    </w:p>
    <w:p>
      <w:r>
        <w:t>The bill provides $10,773,000 for DDG-51 destroyers, and $900,000 for 'DDG-51 Advance Procurement'.  The Advance Procurement line includes $450,000 for 'Large Surface Combatant Shipyard Infrastructure and Industrial Base'. This is a significant amount of taxpayer money directed towards building more warships, without a clear explanation of how it will lower costs or benefit the average citizen. It primarily benefits shipbuilders and defense contractors.</w:t>
      </w:r>
    </w:p>
    <w:p>
      <w:r>
        <w:rPr>
          <w:b/>
          <w:color w:val="10B981"/>
        </w:rPr>
        <w:t xml:space="preserve">Who benefits: </w:t>
      </w:r>
      <w:r>
        <w:t>Shipbuilders, defense contractors</w:t>
      </w:r>
    </w:p>
    <w:p>
      <w:r>
        <w:rPr>
          <w:b/>
          <w:color w:val="EF4444"/>
        </w:rPr>
        <w:t xml:space="preserve">Who pays: </w:t>
      </w:r>
      <w:r>
        <w:t>Taxpayers</w:t>
      </w:r>
    </w:p>
    <w:p>
      <w:r>
        <w:rPr>
          <w:i/>
          <w:color w:val="6B7280"/>
        </w:rPr>
        <w:t>"013 DDG–51............................................................................................... 10,773 10,773</w:t>
        <w:br/>
        <w:t>014 DDG–51 AP......................................................................................... 900,000</w:t>
        <w:br/>
        <w:t>DDG–51 Advance Procurement.................................................. [450,000 ]"</w:t>
      </w:r>
    </w:p>
    <w:p/>
    <w:p>
      <w:r>
        <w:rPr>
          <w:b/>
          <w:color w:val="EF4444"/>
        </w:rPr>
        <w:t xml:space="preserve">[HURTS CITIZENS] </w:t>
      </w:r>
      <w:r>
        <w:rPr>
          <w:color w:val="6B7280"/>
        </w:rPr>
        <w:t xml:space="preserve">(Sec. 4101) </w:t>
      </w:r>
      <w:r>
        <w:rPr>
          <w:b/>
        </w:rPr>
        <w:t>Funding for LCS Mission Modules</w:t>
      </w:r>
    </w:p>
    <w:p>
      <w:r>
        <w:t>The bill allocates significant funding to Littoral Combat Ship (LCS) mission modules: $38,880,000 for Common Mission Modules, $91,372,000 for MCM (Mine Countermeasures) Modules, and $3,790,000 for SUW (Surface Warfare) Modules. The LCS program has a history of cost overruns and performance issues. Continuing to fund these modules represents a continued investment in a problematic program at taxpayer expense.</w:t>
      </w:r>
    </w:p>
    <w:p>
      <w:r>
        <w:rPr>
          <w:b/>
          <w:color w:val="10B981"/>
        </w:rPr>
        <w:t xml:space="preserve">Who benefits: </w:t>
      </w:r>
      <w:r>
        <w:t>Defense contractors, shipbuilders</w:t>
      </w:r>
    </w:p>
    <w:p>
      <w:r>
        <w:rPr>
          <w:b/>
          <w:color w:val="EF4444"/>
        </w:rPr>
        <w:t xml:space="preserve">Who pays: </w:t>
      </w:r>
      <w:r>
        <w:t>Taxpayers</w:t>
      </w:r>
    </w:p>
    <w:p>
      <w:r>
        <w:rPr>
          <w:i/>
          <w:color w:val="6B7280"/>
        </w:rPr>
        <w:t>"033 LCS COMMON MISSION MODULES EQUIPMENT .................... 38,880 38,880</w:t>
        <w:br/>
        <w:t>034 LCS MCM MISSION MODULES ..................................................... 91,372 91,372</w:t>
        <w:br/>
        <w:t>036 LCS SUW MISSION MODULES ...................................................... 3,790 3,790"</w:t>
      </w:r>
    </w:p>
    <w:p/>
    <w:p>
      <w:r>
        <w:rPr>
          <w:b/>
          <w:color w:val="F59E0B"/>
        </w:rPr>
        <w:t xml:space="preserve">[MIXED IMPACT] </w:t>
      </w:r>
      <w:r>
        <w:rPr>
          <w:color w:val="6B7280"/>
        </w:rPr>
        <w:t xml:space="preserve">(Sec. 4101) </w:t>
      </w:r>
      <w:r>
        <w:rPr>
          <w:b/>
        </w:rPr>
        <w:t>Program Decreases Across Multiple Lines</w:t>
      </w:r>
    </w:p>
    <w:p>
      <w:r>
        <w:t>The bill includes numerous line items with 'Program decrease' notations and dollar amounts in brackets (e.g., '[–3,100 ]'). These represent reductions in funding compared to previous levels. The impact of these decreases is unclear without knowing the specific programs affected and the reasons for the cuts. It could be a positive sign of streamlining, or it could lead to reduced capabilities or job losses. It's difficult to assess the net effect without more information.</w:t>
      </w:r>
    </w:p>
    <w:p>
      <w:r>
        <w:rPr>
          <w:b/>
          <w:color w:val="10B981"/>
        </w:rPr>
        <w:t xml:space="preserve">Who benefits: </w:t>
      </w:r>
      <w:r>
        <w:t>Potentially taxpayers (if cuts are efficient)</w:t>
      </w:r>
    </w:p>
    <w:p>
      <w:r>
        <w:rPr>
          <w:b/>
          <w:color w:val="EF4444"/>
        </w:rPr>
        <w:t xml:space="preserve">Who pays: </w:t>
      </w:r>
      <w:r>
        <w:t>Potentially military personnel, defense contractors (if cuts impact capabilities or jobs)</w:t>
      </w:r>
    </w:p>
    <w:p>
      <w:r>
        <w:rPr>
          <w:i/>
          <w:color w:val="6B7280"/>
        </w:rPr>
        <w:t>"Program decrease ........................................................................ [–3,100 ]</w:t>
        <w:br/>
        <w:t>Program decrease ........................................................................ [–4,500 ]</w:t>
        <w:br/>
        <w:t>Program decrease ........................................................................ [–11,691 ]"</w:t>
      </w:r>
    </w:p>
    <w:p/>
    <w:p>
      <w:r>
        <w:rPr>
          <w:b/>
          <w:color w:val="3B82F6"/>
        </w:rPr>
        <w:t xml:space="preserve">[NOTE] </w:t>
      </w:r>
      <w:r>
        <w:rPr>
          <w:color w:val="6B7280"/>
        </w:rPr>
        <w:t xml:space="preserve">(Sec. 4101) </w:t>
      </w:r>
      <w:r>
        <w:rPr>
          <w:b/>
        </w:rPr>
        <w:t>Funding for Small Arms and Weapons</w:t>
      </w:r>
    </w:p>
    <w:p>
      <w:r>
        <w:t>The bill allocates $9,987,000 for 'SMALL ARMS AND WEAPONS'. This is a standard procurement item for the Navy and Marine Corps. While not directly harmful, it represents a continued investment in military hardware and could be a point of debate for those concerned about defense spending.</w:t>
      </w:r>
    </w:p>
    <w:p>
      <w:r>
        <w:rPr>
          <w:b/>
          <w:color w:val="10B981"/>
        </w:rPr>
        <w:t xml:space="preserve">Who benefits: </w:t>
      </w:r>
      <w:r>
        <w:t>Military personnel, defense contractors</w:t>
      </w:r>
    </w:p>
    <w:p>
      <w:r>
        <w:rPr>
          <w:b/>
          <w:color w:val="EF4444"/>
        </w:rPr>
        <w:t xml:space="preserve">Who pays: </w:t>
      </w:r>
      <w:r>
        <w:t>Taxpayers</w:t>
      </w:r>
    </w:p>
    <w:p>
      <w:r>
        <w:rPr>
          <w:i/>
          <w:color w:val="6B7280"/>
        </w:rPr>
        <w:t>"051 SMALL ARMS AND WEAPONS....................................................... 9,987 9,987"</w:t>
      </w:r>
    </w:p>
    <w:p/>
    <w:p>
      <w:r>
        <w:rPr>
          <w:b/>
          <w:color w:val="6B7280"/>
        </w:rPr>
        <w:t xml:space="preserve">[NEUTRAL] </w:t>
      </w:r>
      <w:r>
        <w:rPr>
          <w:color w:val="6B7280"/>
        </w:rPr>
        <w:t xml:space="preserve">(Sec. 4101) </w:t>
      </w:r>
      <w:r>
        <w:rPr>
          <w:b/>
        </w:rPr>
        <w:t>Funding for Torpedoes and Support Equipment</w:t>
      </w:r>
    </w:p>
    <w:p>
      <w:r>
        <w:t>The bill allocates $31,479,000 for MK-48 Torpedoes and $161,218,000 for Torpedo Support Equipment. This is a routine procurement item for naval operations and doesn't have a direct impact on average citizens.</w:t>
      </w:r>
    </w:p>
    <w:p>
      <w:r>
        <w:rPr>
          <w:b/>
          <w:color w:val="10B981"/>
        </w:rPr>
        <w:t xml:space="preserve">Who benefits: </w:t>
      </w:r>
      <w:r>
        <w:t>Military personnel, defense contractors</w:t>
      </w:r>
    </w:p>
    <w:p>
      <w:r>
        <w:rPr>
          <w:b/>
          <w:color w:val="EF4444"/>
        </w:rPr>
        <w:t xml:space="preserve">Who pays: </w:t>
      </w:r>
      <w:r>
        <w:t>Taxpayers</w:t>
      </w:r>
    </w:p>
    <w:p>
      <w:r>
        <w:rPr>
          <w:i/>
          <w:color w:val="6B7280"/>
        </w:rPr>
        <w:t>"044 MK–48 TORPEDO ADCAP MODS................................................... 31,479 31,479</w:t>
        <w:br/>
        <w:t>046 TORPEDO SUPPORT EQUIPMENT ............................................... 161,218 161,218"</w:t>
      </w:r>
    </w:p>
    <w:p/>
    <w:p>
      <w:r>
        <w:rPr>
          <w:b/>
          <w:color w:val="EF4444"/>
        </w:rPr>
        <w:t xml:space="preserve">[HURTS CITIZENS] </w:t>
      </w:r>
      <w:r>
        <w:rPr>
          <w:color w:val="6B7280"/>
        </w:rPr>
        <w:t xml:space="preserve">(Sec. 4101) </w:t>
      </w:r>
      <w:r>
        <w:rPr>
          <w:b/>
        </w:rPr>
        <w:t>Large-Scale Funding for Naval Systems</w:t>
      </w:r>
    </w:p>
    <w:p>
      <w:r>
        <w:t>This section allocates billions of dollars to a vast array of naval systems, from submarine acoustic warfare systems to ship gun systems and satellite communications. While these systems are vital for national defense, the sheer scale of spending – over $14.5 billion for the Navy alone – represents a significant taxpayer expense. The lack of specific justification for each line item makes it difficult to assess whether these funds are being used efficiently or if there is wasteful spending. The 'Excess growth' line item for spares and repair parts, while a reduction, still represents a substantial amount of money.</w:t>
      </w:r>
    </w:p>
    <w:p>
      <w:r>
        <w:rPr>
          <w:b/>
          <w:color w:val="10B981"/>
        </w:rPr>
        <w:t xml:space="preserve">Who benefits: </w:t>
      </w:r>
      <w:r>
        <w:t>Defense contractors, military-industrial complex</w:t>
      </w:r>
    </w:p>
    <w:p>
      <w:r>
        <w:rPr>
          <w:b/>
          <w:color w:val="EF4444"/>
        </w:rPr>
        <w:t xml:space="preserve">Who pays: </w:t>
      </w:r>
      <w:r>
        <w:t>U.S. taxpayers</w:t>
      </w:r>
    </w:p>
    <w:p>
      <w:r>
        <w:rPr>
          <w:i/>
          <w:color w:val="6B7280"/>
        </w:rPr>
        <w:t>"TOTAL OTHER PROCUREMENT, NAVY ....................... 14,569,524 13,895,012"</w:t>
      </w:r>
    </w:p>
    <w:p/>
    <w:p>
      <w:r>
        <w:rPr>
          <w:b/>
          <w:color w:val="EF4444"/>
        </w:rPr>
        <w:t xml:space="preserve">[HURTS CITIZENS] </w:t>
      </w:r>
      <w:r>
        <w:rPr>
          <w:color w:val="6B7280"/>
        </w:rPr>
        <w:t xml:space="preserve">(Sec. 4101) </w:t>
      </w:r>
      <w:r>
        <w:rPr>
          <w:b/>
        </w:rPr>
        <w:t>Program Decreases - Shifting Priorities, Still High Costs</w:t>
      </w:r>
    </w:p>
    <w:p>
      <w:r>
        <w:t>Multiple line items show 'Program decrease' amounts, ranging from $10,000 to $75,000. While these decreases suggest some cost-cutting, the overall funding levels remain extremely high. It's unclear what programs were cut and why, and whether these cuts will actually result in significant savings for taxpayers. The fact that programs are being decreased *from* already massive budgets doesn't necessarily mean spending is being reduced overall.</w:t>
      </w:r>
    </w:p>
    <w:p>
      <w:r>
        <w:rPr>
          <w:b/>
          <w:color w:val="10B981"/>
        </w:rPr>
        <w:t xml:space="preserve">Who benefits: </w:t>
      </w:r>
      <w:r>
        <w:t>Defense contractors (may shift funding to other programs)</w:t>
      </w:r>
    </w:p>
    <w:p>
      <w:r>
        <w:rPr>
          <w:b/>
          <w:color w:val="EF4444"/>
        </w:rPr>
        <w:t xml:space="preserve">Who pays: </w:t>
      </w:r>
      <w:r>
        <w:t>U.S. taxpayers</w:t>
      </w:r>
    </w:p>
    <w:p>
      <w:r>
        <w:rPr>
          <w:i/>
          <w:color w:val="6B7280"/>
        </w:rPr>
        <w:t>"Program decrease ........................................................................ [–200,000 ]"</w:t>
      </w:r>
    </w:p>
    <w:p/>
    <w:p>
      <w:r>
        <w:rPr>
          <w:b/>
          <w:color w:val="3B82F6"/>
        </w:rPr>
        <w:t xml:space="preserve">[NOTE] </w:t>
      </w:r>
      <w:r>
        <w:rPr>
          <w:color w:val="6B7280"/>
        </w:rPr>
        <w:t xml:space="preserve">(Sec. 4101) </w:t>
      </w:r>
      <w:r>
        <w:rPr>
          <w:b/>
        </w:rPr>
        <w:t>Detailed Breakdown of Electronic Warfare Spending</w:t>
      </w:r>
    </w:p>
    <w:p>
      <w:r>
        <w:t>The bill provides a very granular breakdown of funding for electronic warfare equipment, including AN/SLQ-32, CANES, and INFO SYSTEMS SECURITY PROGRAM. This level of detail is noteworthy, as it allows for closer scrutiny of where defense dollars are being allocated within this critical area. However, the technical nature of these line items makes it difficult for the average citizen to understand the specific purpose and value of each expenditure.</w:t>
      </w:r>
    </w:p>
    <w:p>
      <w:r>
        <w:rPr>
          <w:b/>
          <w:color w:val="10B981"/>
        </w:rPr>
        <w:t xml:space="preserve">Who benefits: </w:t>
      </w:r>
      <w:r>
        <w:t>Defense contractors specializing in electronic warfare</w:t>
      </w:r>
    </w:p>
    <w:p>
      <w:r>
        <w:rPr>
          <w:b/>
          <w:color w:val="EF4444"/>
        </w:rPr>
        <w:t xml:space="preserve">Who pays: </w:t>
      </w:r>
      <w:r>
        <w:t>U.S. taxpayers</w:t>
      </w:r>
    </w:p>
    <w:p>
      <w:r>
        <w:rPr>
          <w:i/>
          <w:color w:val="6B7280"/>
        </w:rPr>
        <w:t>"050 AN/SLQ–32.......................................................................................... 461,380 261,380"</w:t>
      </w:r>
    </w:p>
    <w:p/>
    <w:p>
      <w:r>
        <w:rPr>
          <w:b/>
          <w:color w:val="3B82F6"/>
        </w:rPr>
        <w:t xml:space="preserve">[NOTE] </w:t>
      </w:r>
      <w:r>
        <w:rPr>
          <w:color w:val="6B7280"/>
        </w:rPr>
        <w:t xml:space="preserve">(Sec. 4101) </w:t>
      </w:r>
      <w:r>
        <w:rPr>
          <w:b/>
        </w:rPr>
        <w:t>Classified Programs Funding</w:t>
      </w:r>
    </w:p>
    <w:p>
      <w:r>
        <w:t>The allocation of $41,991 to 'CLASSIFIED PROGRAMS' is a standard practice in defense spending, but it lacks transparency. The public has no insight into how these funds are being used, raising concerns about accountability and potential waste. While secrecy is sometimes necessary for national security, the lack of oversight is problematic.</w:t>
      </w:r>
    </w:p>
    <w:p>
      <w:r>
        <w:rPr>
          <w:b/>
          <w:color w:val="10B981"/>
        </w:rPr>
        <w:t xml:space="preserve">Who benefits: </w:t>
      </w:r>
      <w:r>
        <w:t>Defense contractors working on classified projects</w:t>
      </w:r>
    </w:p>
    <w:p>
      <w:r>
        <w:rPr>
          <w:b/>
          <w:color w:val="EF4444"/>
        </w:rPr>
        <w:t xml:space="preserve">Who pays: </w:t>
      </w:r>
      <w:r>
        <w:t>U.S. taxpayers</w:t>
      </w:r>
    </w:p>
    <w:p>
      <w:r>
        <w:rPr>
          <w:i/>
          <w:color w:val="6B7280"/>
        </w:rPr>
        <w:t>"171A CLASSIFIED PROGRAMS................................................................ 41,991 41,991"</w:t>
      </w:r>
    </w:p>
    <w:p/>
    <w:p>
      <w:r>
        <w:rPr>
          <w:b/>
          <w:color w:val="EF4444"/>
        </w:rPr>
        <w:t xml:space="preserve">[HURTS CITIZENS] </w:t>
      </w:r>
      <w:r>
        <w:rPr>
          <w:color w:val="6B7280"/>
        </w:rPr>
        <w:t xml:space="preserve">(Sec. 4101) </w:t>
      </w:r>
      <w:r>
        <w:rPr>
          <w:b/>
        </w:rPr>
        <w:t>Significant Funding for 'SPARES AND REPAIR PARTS'</w:t>
      </w:r>
    </w:p>
    <w:p>
      <w:r>
        <w:t>Over $585 million is allocated to spares and repair parts for the Navy. While necessary for maintaining operational readiness, the 'Excess growth' line item of -$157,541 suggests potential overspending or inefficiencies in this area. The large amount of money allocated to spares and repair parts warrants further investigation to ensure that funds are being used effectively.</w:t>
      </w:r>
    </w:p>
    <w:p>
      <w:r>
        <w:rPr>
          <w:b/>
          <w:color w:val="10B981"/>
        </w:rPr>
        <w:t xml:space="preserve">Who benefits: </w:t>
      </w:r>
      <w:r>
        <w:t>Defense contractors supplying spare parts</w:t>
      </w:r>
    </w:p>
    <w:p>
      <w:r>
        <w:rPr>
          <w:b/>
          <w:color w:val="EF4444"/>
        </w:rPr>
        <w:t xml:space="preserve">Who pays: </w:t>
      </w:r>
      <w:r>
        <w:t>U.S. taxpayers</w:t>
      </w:r>
    </w:p>
    <w:p>
      <w:r>
        <w:rPr>
          <w:i/>
          <w:color w:val="6B7280"/>
        </w:rPr>
        <w:t>"176 SPARES AND REPAIR PARTS ........................................................ 585,865 428,324"</w:t>
      </w:r>
    </w:p>
    <w:p/>
    <w:p>
      <w:r>
        <w:rPr>
          <w:b/>
          <w:color w:val="6B7280"/>
        </w:rPr>
        <w:t xml:space="preserve">[NEUTRAL] </w:t>
      </w:r>
      <w:r>
        <w:rPr>
          <w:color w:val="6B7280"/>
        </w:rPr>
        <w:t xml:space="preserve">(Sec. 4101) </w:t>
      </w:r>
      <w:r>
        <w:rPr>
          <w:b/>
        </w:rPr>
        <w:t>Detailed Line Items for Various Equipment</w:t>
      </w:r>
    </w:p>
    <w:p>
      <w:r>
        <w:t>The bill lists numerous specific equipment purchases (e.g., 'MINOTAUR', 'AIRCRAFT SUPPORT EQUIPMENT', 'CONSTRUCTION &amp; MAINTENANCE EQUIP'). These are administrative details of procurement and do not have a direct impact on the average citizen beyond contributing to the overall defense budget.</w:t>
      </w:r>
    </w:p>
    <w:p>
      <w:r>
        <w:rPr>
          <w:b/>
          <w:color w:val="10B981"/>
        </w:rPr>
        <w:t xml:space="preserve">Who benefits: </w:t>
      </w:r>
      <w:r>
        <w:t>Specific defense contractors</w:t>
      </w:r>
    </w:p>
    <w:p>
      <w:r>
        <w:rPr>
          <w:b/>
          <w:color w:val="EF4444"/>
        </w:rPr>
        <w:t xml:space="preserve">Who pays: </w:t>
      </w:r>
      <w:r>
        <w:t>U.S. taxpayers</w:t>
      </w:r>
    </w:p>
    <w:p>
      <w:r>
        <w:rPr>
          <w:i/>
          <w:color w:val="6B7280"/>
        </w:rPr>
        <w:t>"113 MINOTAUR ........................................................................................ 5,191 5,191"</w:t>
      </w:r>
    </w:p>
    <w:p/>
    <w:p>
      <w:r>
        <w:rPr>
          <w:b/>
          <w:color w:val="EF4444"/>
        </w:rPr>
        <w:t xml:space="preserve">[HURTS CITIZENS] </w:t>
      </w:r>
      <w:r>
        <w:rPr>
          <w:color w:val="6B7280"/>
        </w:rPr>
        <w:t xml:space="preserve">(Sec. 4101) </w:t>
      </w:r>
      <w:r>
        <w:rPr>
          <w:b/>
        </w:rPr>
        <w:t>B-21 Raider Funding</w:t>
      </w:r>
    </w:p>
    <w:p>
      <w:r>
        <w:t>Over $3.4 billion is allocated to the B-21 Raider program (lines 001, 002). This is a massive investment in a single, highly complex and expensive weapon system. While proponents argue it's vital for strategic deterrence, the funds could be used for other priorities like healthcare, education, or infrastructure. The sheer scale of the investment raises questions about cost control and potential overruns.</w:t>
      </w:r>
    </w:p>
    <w:p>
      <w:r>
        <w:rPr>
          <w:b/>
          <w:color w:val="10B981"/>
        </w:rPr>
        <w:t xml:space="preserve">Who benefits: </w:t>
      </w:r>
      <w:r>
        <w:t>Lockheed Martin and other defense contractors, potentially national security (depending on effectiveness)</w:t>
      </w:r>
    </w:p>
    <w:p>
      <w:r>
        <w:rPr>
          <w:b/>
          <w:color w:val="EF4444"/>
        </w:rPr>
        <w:t xml:space="preserve">Who pays: </w:t>
      </w:r>
      <w:r>
        <w:t>Taxpayers</w:t>
      </w:r>
    </w:p>
    <w:p>
      <w:r>
        <w:rPr>
          <w:i/>
          <w:color w:val="6B7280"/>
        </w:rPr>
        <w:t>"B–21 RAIDER..................................................................................... 2,590,116 2,590,116</w:t>
        <w:br/>
        <w:t>B–21 RAIDER AP............................................................................... 862,000 862,000"</w:t>
      </w:r>
    </w:p>
    <w:p/>
    <w:p>
      <w:r>
        <w:rPr>
          <w:b/>
          <w:color w:val="EF4444"/>
        </w:rPr>
        <w:t xml:space="preserve">[HURTS CITIZENS] </w:t>
      </w:r>
      <w:r>
        <w:rPr>
          <w:color w:val="6B7280"/>
        </w:rPr>
        <w:t xml:space="preserve">(Sec. 4101) </w:t>
      </w:r>
      <w:r>
        <w:rPr>
          <w:b/>
        </w:rPr>
        <w:t>F-35 Funding</w:t>
      </w:r>
    </w:p>
    <w:p>
      <w:r>
        <w:t>More than $3.5 billion is budgeted for the F-35 program (lines 003, 004). This fighter jet has a history of cost overruns and performance issues.  Continuing to invest heavily in this program diverts resources from other areas and locks the US into a costly platform.</w:t>
      </w:r>
    </w:p>
    <w:p>
      <w:r>
        <w:rPr>
          <w:b/>
          <w:color w:val="10B981"/>
        </w:rPr>
        <w:t xml:space="preserve">Who benefits: </w:t>
      </w:r>
      <w:r>
        <w:t>Lockheed Martin and other defense contractors</w:t>
      </w:r>
    </w:p>
    <w:p>
      <w:r>
        <w:rPr>
          <w:b/>
          <w:color w:val="EF4444"/>
        </w:rPr>
        <w:t xml:space="preserve">Who pays: </w:t>
      </w:r>
      <w:r>
        <w:t>Taxpayers</w:t>
      </w:r>
    </w:p>
    <w:p>
      <w:r>
        <w:rPr>
          <w:i/>
          <w:color w:val="6B7280"/>
        </w:rPr>
        <w:t>"F–35 ..................................................................................................... 3,555,503 3,555,503</w:t>
        <w:br/>
        <w:t>F–35 AP............................................................................................... 531,241 531,241"</w:t>
      </w:r>
    </w:p>
    <w:p/>
    <w:p>
      <w:r>
        <w:rPr>
          <w:b/>
          <w:color w:val="EF4444"/>
        </w:rPr>
        <w:t xml:space="preserve">[HURTS CITIZENS] </w:t>
      </w:r>
      <w:r>
        <w:rPr>
          <w:color w:val="6B7280"/>
        </w:rPr>
        <w:t xml:space="preserve">(Sec. 4101) </w:t>
      </w:r>
      <w:r>
        <w:rPr>
          <w:b/>
        </w:rPr>
        <w:t>KC-46A Funding with Program Delay</w:t>
      </w:r>
    </w:p>
    <w:p>
      <w:r>
        <w:t>Nearly $2.8 billion is allocated to the KC-46A tanker program (line 012), but there's a $300,000 program delay. This suggests the program is facing challenges and potentially overspending.  Continuing to fund a delayed and problematic program is a poor use of taxpayer money.</w:t>
      </w:r>
    </w:p>
    <w:p>
      <w:r>
        <w:rPr>
          <w:b/>
          <w:color w:val="10B981"/>
        </w:rPr>
        <w:t xml:space="preserve">Who benefits: </w:t>
      </w:r>
      <w:r>
        <w:t>Boeing and other defense contractors</w:t>
      </w:r>
    </w:p>
    <w:p>
      <w:r>
        <w:rPr>
          <w:b/>
          <w:color w:val="EF4444"/>
        </w:rPr>
        <w:t xml:space="preserve">Who pays: </w:t>
      </w:r>
      <w:r>
        <w:t>Taxpayers</w:t>
      </w:r>
    </w:p>
    <w:p>
      <w:r>
        <w:rPr>
          <w:i/>
          <w:color w:val="6B7280"/>
        </w:rPr>
        <w:t>"KC–46A MDAP ................................................................................... 2,799,633 2,499,633</w:t>
        <w:br/>
        <w:t>Program delay.............................................................................. [–300,000 ]"</w:t>
      </w:r>
    </w:p>
    <w:p/>
    <w:p>
      <w:r>
        <w:rPr>
          <w:b/>
          <w:color w:val="3B82F6"/>
        </w:rPr>
        <w:t xml:space="preserve">[NOTE] </w:t>
      </w:r>
      <w:r>
        <w:rPr>
          <w:color w:val="6B7280"/>
        </w:rPr>
        <w:t xml:space="preserve">(Sec. 4101) </w:t>
      </w:r>
      <w:r>
        <w:rPr>
          <w:b/>
        </w:rPr>
        <w:t>Marine Corps Procurement Details</w:t>
      </w:r>
    </w:p>
    <w:p>
      <w:r>
        <w:t>This section provides a detailed breakdown of funding for various Marine Corps equipment, vehicles, and systems (lines 001-070). While it doesn't directly harm or help citizens, it shows where a significant portion of defense spending is going.  The level of detail allows for scrutiny of specific programs and potential waste.</w:t>
      </w:r>
    </w:p>
    <w:p>
      <w:r>
        <w:rPr>
          <w:b/>
          <w:color w:val="10B981"/>
        </w:rPr>
        <w:t xml:space="preserve">Who benefits: </w:t>
      </w:r>
      <w:r>
        <w:t>Defense contractors supplying the Marine Corps</w:t>
      </w:r>
    </w:p>
    <w:p>
      <w:r>
        <w:rPr>
          <w:b/>
          <w:color w:val="EF4444"/>
        </w:rPr>
        <w:t xml:space="preserve">Who pays: </w:t>
      </w:r>
      <w:r>
        <w:t>Taxpayers</w:t>
      </w:r>
    </w:p>
    <w:p>
      <w:r>
        <w:rPr>
          <w:i/>
          <w:color w:val="6B7280"/>
        </w:rPr>
        <w:t>"Line Item R FY eq 2 u 0 e 2 s 6 t C A o u n th fe o r r e iz n e c d e"</w:t>
      </w:r>
    </w:p>
    <w:p/>
    <w:p>
      <w:r>
        <w:rPr>
          <w:b/>
          <w:color w:val="EF4444"/>
        </w:rPr>
        <w:t xml:space="preserve">[HURTS CITIZENS] </w:t>
      </w:r>
      <w:r>
        <w:rPr>
          <w:color w:val="6B7280"/>
        </w:rPr>
        <w:t xml:space="preserve">(Sec. 4101) </w:t>
      </w:r>
      <w:r>
        <w:rPr>
          <w:b/>
        </w:rPr>
        <w:t>JLTV Procurement Increase</w:t>
      </w:r>
    </w:p>
    <w:p>
      <w:r>
        <w:t>The USMC JLTV procurement is increased by $86.633 million. While the Joint Light Tactical Vehicle is intended to replace older vehicles, increasing funding without clear justification raises concerns about potential cost overruns and whether the increased spending is necessary.</w:t>
      </w:r>
    </w:p>
    <w:p>
      <w:r>
        <w:rPr>
          <w:b/>
          <w:color w:val="10B981"/>
        </w:rPr>
        <w:t xml:space="preserve">Who benefits: </w:t>
      </w:r>
      <w:r>
        <w:t>Oshkosh Corporation and other defense contractors</w:t>
      </w:r>
    </w:p>
    <w:p>
      <w:r>
        <w:rPr>
          <w:b/>
          <w:color w:val="EF4444"/>
        </w:rPr>
        <w:t xml:space="preserve">Who pays: </w:t>
      </w:r>
      <w:r>
        <w:t>Taxpayers</w:t>
      </w:r>
    </w:p>
    <w:p>
      <w:r>
        <w:rPr>
          <w:i/>
          <w:color w:val="6B7280"/>
        </w:rPr>
        <w:t>"USMC JLTV procurement.......................................................... [86,633 ]"</w:t>
      </w:r>
    </w:p>
    <w:p/>
    <w:p>
      <w:r>
        <w:rPr>
          <w:b/>
          <w:color w:val="EF4444"/>
        </w:rPr>
        <w:t xml:space="preserve">[HURTS CITIZENS] </w:t>
      </w:r>
      <w:r>
        <w:rPr>
          <w:color w:val="6B7280"/>
        </w:rPr>
        <w:t xml:space="preserve">(Sec. 4101) </w:t>
      </w:r>
      <w:r>
        <w:rPr>
          <w:b/>
        </w:rPr>
        <w:t>Civil Air Patrol Aircraft Increase</w:t>
      </w:r>
    </w:p>
    <w:p>
      <w:r>
        <w:t>Funding for Civil Air Patrol aircraft is increased by $14,669,000. While the Civil Air Patrol provides valuable services, a significant increase in funding without a clear explanation of its use raises questions about potential waste.</w:t>
      </w:r>
    </w:p>
    <w:p>
      <w:r>
        <w:rPr>
          <w:b/>
          <w:color w:val="10B981"/>
        </w:rPr>
        <w:t xml:space="preserve">Who benefits: </w:t>
      </w:r>
      <w:r>
        <w:t>Civil Air Patrol, aircraft manufacturers</w:t>
      </w:r>
    </w:p>
    <w:p>
      <w:r>
        <w:rPr>
          <w:b/>
          <w:color w:val="EF4444"/>
        </w:rPr>
        <w:t xml:space="preserve">Who pays: </w:t>
      </w:r>
      <w:r>
        <w:t>Taxpayers</w:t>
      </w:r>
    </w:p>
    <w:p>
      <w:r>
        <w:rPr>
          <w:i/>
          <w:color w:val="6B7280"/>
        </w:rPr>
        <w:t>"CIVIL AIR PATROL A/C ................................................................... 3,131 17,800</w:t>
        <w:br/>
        <w:t>Aircraft procurement increase.................................................... [14,669 ]"</w:t>
      </w:r>
    </w:p>
    <w:p/>
    <w:p>
      <w:r>
        <w:rPr>
          <w:b/>
          <w:color w:val="10B981"/>
        </w:rPr>
        <w:t xml:space="preserve">[HELPS CITIZENS] </w:t>
      </w:r>
      <w:r>
        <w:rPr>
          <w:color w:val="6B7280"/>
        </w:rPr>
        <w:t xml:space="preserve">(Sec. 4101) </w:t>
      </w:r>
      <w:r>
        <w:rPr>
          <w:b/>
        </w:rPr>
        <w:t>Increased Funding for F-35A Spares</w:t>
      </w:r>
    </w:p>
    <w:p>
      <w:r>
        <w:t>The bill allocates $250,000,000 more for F-35A initial spares and repair parts. This means more parts are available to keep these aircraft flying, potentially reducing maintenance delays and improving readiness. This could also lower long-term maintenance costs.  More parts mean less downtime for planes, which is good for national security and potentially saves money in the long run.</w:t>
      </w:r>
    </w:p>
    <w:p>
      <w:r>
        <w:rPr>
          <w:b/>
          <w:color w:val="10B981"/>
        </w:rPr>
        <w:t xml:space="preserve">Who benefits: </w:t>
      </w:r>
      <w:r>
        <w:t>Military personnel, national security, taxpayers (potentially through lower maintenance costs)</w:t>
      </w:r>
    </w:p>
    <w:p>
      <w:r>
        <w:rPr>
          <w:b/>
          <w:color w:val="EF4444"/>
        </w:rPr>
        <w:t xml:space="preserve">Who pays: </w:t>
      </w:r>
      <w:r>
        <w:t>Taxpayers (initial increase in spending)</w:t>
      </w:r>
    </w:p>
    <w:p>
      <w:r>
        <w:rPr>
          <w:i/>
          <w:color w:val="6B7280"/>
        </w:rPr>
        <w:t>"094 INITIAL SPARES/REPAIR PARTS .................................................. 973,535 1,223,535</w:t>
        <w:br/>
        <w:t>F–35A increase ............................................................................ [250,000 ]"</w:t>
      </w:r>
    </w:p>
    <w:p/>
    <w:p>
      <w:r>
        <w:rPr>
          <w:b/>
          <w:color w:val="EF4444"/>
        </w:rPr>
        <w:t xml:space="preserve">[HURTS CITIZENS] </w:t>
      </w:r>
      <w:r>
        <w:rPr>
          <w:color w:val="6B7280"/>
        </w:rPr>
        <w:t xml:space="preserve">(Sec. 4101) </w:t>
      </w:r>
      <w:r>
        <w:rPr>
          <w:b/>
        </w:rPr>
        <w:t>Increased Funding for JASSM (Joint Air-Surface Standoff Missile)</w:t>
      </w:r>
    </w:p>
    <w:p>
      <w:r>
        <w:t>The bill allocates $161,000,000 more for JASSM procurement, also noted as a 'misaligned budget request'. Similar to the JSM increase, this suggests Congress is adding funding to a program the Pentagon didn't prioritize. This raises concerns about wasteful spending and potential influence of special interests.</w:t>
      </w:r>
    </w:p>
    <w:p>
      <w:r>
        <w:rPr>
          <w:b/>
          <w:color w:val="10B981"/>
        </w:rPr>
        <w:t xml:space="preserve">Who benefits: </w:t>
      </w:r>
      <w:r>
        <w:t>The contractor building JASSMs, potentially specific members of Congress</w:t>
      </w:r>
    </w:p>
    <w:p>
      <w:r>
        <w:rPr>
          <w:b/>
          <w:color w:val="EF4444"/>
        </w:rPr>
        <w:t xml:space="preserve">Who pays: </w:t>
      </w:r>
      <w:r>
        <w:t>Taxpayers</w:t>
      </w:r>
    </w:p>
    <w:p>
      <w:r>
        <w:rPr>
          <w:i/>
          <w:color w:val="6B7280"/>
        </w:rPr>
        <w:t>"011 JOINT AIR-SURFACE STAND-OFF MISSILE................................ 328,081 489,081</w:t>
        <w:br/>
        <w:t>Joint Air to Surface Stand-Off Missile (JASSM) (USAF) ........ [161,000 ]"</w:t>
      </w:r>
    </w:p>
    <w:p/>
    <w:p>
      <w:r>
        <w:rPr>
          <w:b/>
          <w:color w:val="6B7280"/>
        </w:rPr>
        <w:t xml:space="preserve">[NEUTRAL] </w:t>
      </w:r>
      <w:r>
        <w:rPr>
          <w:color w:val="6B7280"/>
        </w:rPr>
        <w:t xml:space="preserve">(Sec. 4101) </w:t>
      </w:r>
      <w:r>
        <w:rPr>
          <w:b/>
        </w:rPr>
        <w:t>Funding for COMSEC Equipment</w:t>
      </w:r>
    </w:p>
    <w:p>
      <w:r>
        <w:t>The bill allocates funding for COMSEC (Communications Security) equipment. This is a routine item for the Air Force, necessary for secure communications. The $159,363,000 allocation is a standard expense.</w:t>
      </w:r>
    </w:p>
    <w:p>
      <w:r>
        <w:rPr>
          <w:b/>
          <w:color w:val="10B981"/>
        </w:rPr>
        <w:t xml:space="preserve">Who benefits: </w:t>
      </w:r>
      <w:r>
        <w:t>Military personnel, national security</w:t>
      </w:r>
    </w:p>
    <w:p>
      <w:r>
        <w:rPr>
          <w:b/>
          <w:color w:val="EF4444"/>
        </w:rPr>
        <w:t xml:space="preserve">Who pays: </w:t>
      </w:r>
      <w:r>
        <w:t>Taxpayers</w:t>
      </w:r>
    </w:p>
    <w:p>
      <w:r>
        <w:rPr>
          <w:i/>
          <w:color w:val="6B7280"/>
        </w:rPr>
        <w:t>"015 COMSEC EQUIPMENT..................................................................... 169,363 159,363"</w:t>
      </w:r>
    </w:p>
    <w:p/>
    <w:p>
      <w:r>
        <w:rPr>
          <w:b/>
          <w:color w:val="6B7280"/>
        </w:rPr>
        <w:t xml:space="preserve">[NEUTRAL] </w:t>
      </w:r>
      <w:r>
        <w:rPr>
          <w:color w:val="6B7280"/>
        </w:rPr>
        <w:t xml:space="preserve">(Sec. 4201) </w:t>
      </w:r>
      <w:r>
        <w:rPr>
          <w:b/>
        </w:rPr>
        <w:t>Funding Tables</w:t>
      </w:r>
    </w:p>
    <w:p>
      <w:r>
        <w:t>This section is a detailed breakdown of funding allocations for various research, development, test, and evaluation programs within the Air Force and Defense-wide. It lists specific line items and dollar amounts for FY2023 and FY2024. It's essentially a budget spreadsheet.</w:t>
      </w:r>
    </w:p>
    <w:p>
      <w:r>
        <w:rPr>
          <w:b/>
          <w:color w:val="10B981"/>
        </w:rPr>
        <w:t xml:space="preserve">Who benefits: </w:t>
      </w:r>
      <w:r>
        <w:t>Defense contractors, researchers, military personnel</w:t>
      </w:r>
    </w:p>
    <w:p>
      <w:r>
        <w:rPr>
          <w:b/>
          <w:color w:val="EF4444"/>
        </w:rPr>
        <w:t xml:space="preserve">Who pays: </w:t>
      </w:r>
      <w:r>
        <w:t>Taxpayers</w:t>
      </w:r>
    </w:p>
    <w:p>
      <w:r>
        <w:rPr>
          <w:i/>
          <w:color w:val="6B7280"/>
        </w:rPr>
        <w:t>"Numerous line items with dollar amounts for various programs."</w:t>
      </w:r>
    </w:p>
    <w:p/>
    <w:p>
      <w:r>
        <w:rPr>
          <w:b/>
          <w:color w:val="EF4444"/>
        </w:rPr>
        <w:t xml:space="preserve">[HURTS CITIZENS] </w:t>
      </w:r>
      <w:r>
        <w:rPr>
          <w:color w:val="6B7280"/>
        </w:rPr>
        <w:t xml:space="preserve">(Sec. 4201) </w:t>
      </w:r>
      <w:r>
        <w:rPr>
          <w:b/>
        </w:rPr>
        <w:t>Classified Programs Funding Increase</w:t>
      </w:r>
    </w:p>
    <w:p>
      <w:r>
        <w:t>Funding for 'CLASSIFIED PROGRAMS' within the Air Force increased significantly from $26,920,092 to $26,920,092. While the amount is the same, the sheer size of this allocation, and its secrecy, raises concerns about potential wasteful spending and lack of public oversight.  Taxpayer money is being spent on programs the public cannot scrutinize.</w:t>
      </w:r>
    </w:p>
    <w:p>
      <w:r>
        <w:rPr>
          <w:b/>
          <w:color w:val="10B981"/>
        </w:rPr>
        <w:t xml:space="preserve">Who benefits: </w:t>
      </w:r>
      <w:r>
        <w:t>Defense contractors working on classified projects, intelligence agencies</w:t>
      </w:r>
    </w:p>
    <w:p>
      <w:r>
        <w:rPr>
          <w:b/>
          <w:color w:val="EF4444"/>
        </w:rPr>
        <w:t xml:space="preserve">Who pays: </w:t>
      </w:r>
      <w:r>
        <w:t>Taxpayers</w:t>
      </w:r>
    </w:p>
    <w:p>
      <w:r>
        <w:rPr>
          <w:i/>
          <w:color w:val="6B7280"/>
        </w:rPr>
        <w:t>"077A CLASSIFIED PROGRAMS................................................................ 26,920,092 26,920,092"</w:t>
      </w:r>
    </w:p>
    <w:p/>
    <w:p>
      <w:r>
        <w:rPr>
          <w:b/>
          <w:color w:val="EF4444"/>
        </w:rPr>
        <w:t xml:space="preserve">[HURTS CITIZENS] </w:t>
      </w:r>
      <w:r>
        <w:rPr>
          <w:color w:val="6B7280"/>
        </w:rPr>
        <w:t xml:space="preserve">(Sec. 4201) </w:t>
      </w:r>
      <w:r>
        <w:rPr>
          <w:b/>
        </w:rPr>
        <w:t>Missile Defense Agency Funding Increase</w:t>
      </w:r>
    </w:p>
    <w:p>
      <w:r>
        <w:t>Funding for the Missile Defense Agency's THAAD program increased substantially from $523,125 to $1,237,689, with an additional $714,564 increase specifically noted. This represents a significant investment in missile defense systems, potentially at the expense of other priorities. The justification for this large increase isn't immediately clear from this table.</w:t>
      </w:r>
    </w:p>
    <w:p>
      <w:r>
        <w:rPr>
          <w:b/>
          <w:color w:val="10B981"/>
        </w:rPr>
        <w:t xml:space="preserve">Who benefits: </w:t>
      </w:r>
      <w:r>
        <w:t>Lockheed Martin (THAAD manufacturer), defense contractors</w:t>
      </w:r>
    </w:p>
    <w:p>
      <w:r>
        <w:rPr>
          <w:b/>
          <w:color w:val="EF4444"/>
        </w:rPr>
        <w:t xml:space="preserve">Who pays: </w:t>
      </w:r>
      <w:r>
        <w:t>Taxpayers</w:t>
      </w:r>
    </w:p>
    <w:p>
      <w:r>
        <w:rPr>
          <w:i/>
          <w:color w:val="6B7280"/>
        </w:rPr>
        <w:t>"044 THAAD ................................................................................................ 523,125 1,237,689 Program increase: THAAD additional quantities..................... [714,564 ]"</w:t>
      </w:r>
    </w:p>
    <w:p/>
    <w:p>
      <w:r>
        <w:rPr>
          <w:b/>
          <w:color w:val="EF4444"/>
        </w:rPr>
        <w:t xml:space="preserve">[HURTS CITIZENS] </w:t>
      </w:r>
      <w:r>
        <w:rPr>
          <w:color w:val="6B7280"/>
        </w:rPr>
        <w:t xml:space="preserve">(Sec. 4201) </w:t>
      </w:r>
      <w:r>
        <w:rPr>
          <w:b/>
        </w:rPr>
        <w:t>Aegis BMD Funding Increase</w:t>
      </w:r>
    </w:p>
    <w:p>
      <w:r>
        <w:t>Funding for the Aegis BMD program increased substantially from $400,000 to $400,000, with an additional $400,000 increase specifically noted. This represents a significant investment in missile defense systems, potentially at the expense of other priorities. The justification for this large increase isn't immediately clear from this table.</w:t>
      </w:r>
    </w:p>
    <w:p>
      <w:r>
        <w:rPr>
          <w:b/>
          <w:color w:val="10B981"/>
        </w:rPr>
        <w:t xml:space="preserve">Who benefits: </w:t>
      </w:r>
      <w:r>
        <w:t>Defense contractors</w:t>
      </w:r>
    </w:p>
    <w:p>
      <w:r>
        <w:rPr>
          <w:b/>
          <w:color w:val="EF4444"/>
        </w:rPr>
        <w:t xml:space="preserve">Who pays: </w:t>
      </w:r>
      <w:r>
        <w:t>Taxpayers</w:t>
      </w:r>
    </w:p>
    <w:p>
      <w:r>
        <w:rPr>
          <w:i/>
          <w:color w:val="6B7280"/>
        </w:rPr>
        <w:t>"046 AEGIS BMD........................................................................................ 400,000 Maximize SM–3 IB production line ........................................... [400,000 ]"</w:t>
      </w:r>
    </w:p>
    <w:p/>
    <w:p>
      <w:r>
        <w:rPr>
          <w:b/>
          <w:color w:val="3B82F6"/>
        </w:rPr>
        <w:t xml:space="preserve">[NOTE] </w:t>
      </w:r>
      <w:r>
        <w:rPr>
          <w:color w:val="6B7280"/>
        </w:rPr>
        <w:t xml:space="preserve">(Sec. 4201) </w:t>
      </w:r>
      <w:r>
        <w:rPr>
          <w:b/>
        </w:rPr>
        <w:t>Satellite Deployable Node Funding</w:t>
      </w:r>
    </w:p>
    <w:p>
      <w:r>
        <w:t>Funding for 'Satellite Deployable Node, Communications on the Move' increased from $303,991 to $318,991, with an additional $15,000. This suggests an expansion of satellite communication capabilities, which could improve military communications but also potentially increase reliance on space-based assets.</w:t>
      </w:r>
    </w:p>
    <w:p>
      <w:r>
        <w:rPr>
          <w:b/>
          <w:color w:val="10B981"/>
        </w:rPr>
        <w:t xml:space="preserve">Who benefits: </w:t>
      </w:r>
      <w:r>
        <w:t>Military personnel, defense contractors</w:t>
      </w:r>
    </w:p>
    <w:p>
      <w:r>
        <w:rPr>
          <w:b/>
          <w:color w:val="EF4444"/>
        </w:rPr>
        <w:t xml:space="preserve">Who pays: </w:t>
      </w:r>
      <w:r>
        <w:t>Taxpayers</w:t>
      </w:r>
    </w:p>
    <w:p>
      <w:r>
        <w:rPr>
          <w:i/>
          <w:color w:val="6B7280"/>
        </w:rPr>
        <w:t>"113 WARRIOR SYSTEMS &lt;$5M.............................................................. 303,991 318,991 Satellite Deployable Node, Communications on the Move....... [15,000 ]"</w:t>
      </w:r>
    </w:p>
    <w:p/>
    <w:p>
      <w:r>
        <w:rPr>
          <w:b/>
          <w:color w:val="6B7280"/>
        </w:rPr>
        <w:t xml:space="preserve">[NEUTRAL] </w:t>
      </w:r>
      <w:r>
        <w:rPr>
          <w:color w:val="6B7280"/>
        </w:rPr>
        <w:t xml:space="preserve">(Sec. 4201) </w:t>
      </w:r>
      <w:r>
        <w:rPr>
          <w:b/>
        </w:rPr>
        <w:t>Combatant Craft Systems Funding</w:t>
      </w:r>
    </w:p>
    <w:p>
      <w:r>
        <w:t>Funding for 'Combatant Craft Systems' is allocated $7,000. This is a specific line item for equipment used by special operations forces. The funding level is relatively small, and the impact is likely limited.</w:t>
      </w:r>
    </w:p>
    <w:p>
      <w:r>
        <w:rPr>
          <w:b/>
          <w:color w:val="10B981"/>
        </w:rPr>
        <w:t xml:space="preserve">Who benefits: </w:t>
      </w:r>
      <w:r>
        <w:t>Special Operations Forces</w:t>
      </w:r>
    </w:p>
    <w:p>
      <w:r>
        <w:rPr>
          <w:b/>
          <w:color w:val="EF4444"/>
        </w:rPr>
        <w:t xml:space="preserve">Who pays: </w:t>
      </w:r>
      <w:r>
        <w:t>Taxpayers</w:t>
      </w:r>
    </w:p>
    <w:p>
      <w:r>
        <w:rPr>
          <w:i/>
          <w:color w:val="6B7280"/>
        </w:rPr>
        <w:t>"110 COMBAT CRAFT SYSTEMS .................................................... 7,000 Combatant Craft Assault............................................................ [7,000]"</w:t>
      </w:r>
    </w:p>
    <w:p/>
    <w:p>
      <w:r>
        <w:rPr>
          <w:b/>
          <w:color w:val="10B981"/>
        </w:rPr>
        <w:t xml:space="preserve">[HELPS CITIZENS] </w:t>
      </w:r>
      <w:r>
        <w:rPr>
          <w:color w:val="6B7280"/>
        </w:rPr>
        <w:t xml:space="preserve">(Sec. 4201) </w:t>
      </w:r>
      <w:r>
        <w:rPr>
          <w:b/>
        </w:rPr>
        <w:t>University Research Funding</w:t>
      </w:r>
    </w:p>
    <w:p>
      <w:r>
        <w:t>This section allocates funding to universities for research initiatives. This supports scientific advancement, potentially leads to new technologies, and provides opportunities for students and researchers. It's a direct investment in innovation.</w:t>
      </w:r>
    </w:p>
    <w:p>
      <w:r>
        <w:rPr>
          <w:b/>
          <w:color w:val="10B981"/>
        </w:rPr>
        <w:t xml:space="preserve">Who benefits: </w:t>
      </w:r>
      <w:r>
        <w:t>Universities, researchers, students, the public (through innovation)</w:t>
      </w:r>
    </w:p>
    <w:p>
      <w:r>
        <w:rPr>
          <w:b/>
          <w:color w:val="EF4444"/>
        </w:rPr>
        <w:t xml:space="preserve">Who pays: </w:t>
      </w:r>
      <w:r>
        <w:t>Taxpayers</w:t>
      </w:r>
    </w:p>
    <w:p>
      <w:r>
        <w:rPr>
          <w:i/>
          <w:color w:val="6B7280"/>
        </w:rPr>
        <w:t>"002 0601103A UNIVERSITY RESEARCH INITIATIVES ................. 78,947 78,947"</w:t>
      </w:r>
    </w:p>
    <w:p/>
    <w:p>
      <w:r>
        <w:rPr>
          <w:b/>
          <w:color w:val="10B981"/>
        </w:rPr>
        <w:t xml:space="preserve">[HELPS CITIZENS] </w:t>
      </w:r>
      <w:r>
        <w:rPr>
          <w:color w:val="6B7280"/>
        </w:rPr>
        <w:t xml:space="preserve">(Sec. 4201) </w:t>
      </w:r>
      <w:r>
        <w:rPr>
          <w:b/>
        </w:rPr>
        <w:t>Cybersecurity Research</w:t>
      </w:r>
    </w:p>
    <w:p>
      <w:r>
        <w:t>Funding is allocated for cyber collaborative research alliances. This is a good thing for average citizens because it helps improve our nation's cybersecurity, protecting critical infrastructure and personal data.</w:t>
      </w:r>
    </w:p>
    <w:p>
      <w:r>
        <w:rPr>
          <w:b/>
          <w:color w:val="10B981"/>
        </w:rPr>
        <w:t xml:space="preserve">Who benefits: </w:t>
      </w:r>
      <w:r>
        <w:t>Citizens, businesses, government (through improved cybersecurity)</w:t>
      </w:r>
    </w:p>
    <w:p>
      <w:r>
        <w:rPr>
          <w:b/>
          <w:color w:val="EF4444"/>
        </w:rPr>
        <w:t xml:space="preserve">Who pays: </w:t>
      </w:r>
      <w:r>
        <w:t>Taxpayers</w:t>
      </w:r>
    </w:p>
    <w:p>
      <w:r>
        <w:rPr>
          <w:i/>
          <w:color w:val="6B7280"/>
        </w:rPr>
        <w:t>"004 0601121A CYBER COLLABORATIVE RESEARCH ALLIANCE 5,463 5,463"</w:t>
      </w:r>
    </w:p>
    <w:p/>
    <w:p>
      <w:r>
        <w:rPr>
          <w:b/>
          <w:color w:val="EF4444"/>
        </w:rPr>
        <w:t xml:space="preserve">[HURTS CITIZENS] </w:t>
      </w:r>
      <w:r>
        <w:rPr>
          <w:color w:val="6B7280"/>
        </w:rPr>
        <w:t xml:space="preserve">(Sec. 4201) </w:t>
      </w:r>
      <w:r>
        <w:rPr>
          <w:b/>
        </w:rPr>
        <w:t>Increased Funding for Lethality Technology</w:t>
      </w:r>
    </w:p>
    <w:p>
      <w:r>
        <w:t>Significant funding increases are allocated to 'Lethality Technology' in both applied research and advanced technology development. While the specifics aren't detailed, increased investment in weapons technology without clear justification raises concerns about escalating military spending and potential for misuse. The [9,000] and [5,000] increases are particularly concerning.</w:t>
      </w:r>
    </w:p>
    <w:p>
      <w:r>
        <w:rPr>
          <w:b/>
          <w:color w:val="10B981"/>
        </w:rPr>
        <w:t xml:space="preserve">Who benefits: </w:t>
      </w:r>
      <w:r>
        <w:t>Defense contractors</w:t>
      </w:r>
    </w:p>
    <w:p>
      <w:r>
        <w:rPr>
          <w:b/>
          <w:color w:val="EF4444"/>
        </w:rPr>
        <w:t xml:space="preserve">Who pays: </w:t>
      </w:r>
      <w:r>
        <w:t>Taxpayers</w:t>
      </w:r>
    </w:p>
    <w:p>
      <w:r>
        <w:rPr>
          <w:i/>
          <w:color w:val="6B7280"/>
        </w:rPr>
        <w:t>"010 0602141A LETHALITY TECHNOLOGY...................................... 97,157 106,157"</w:t>
      </w:r>
    </w:p>
    <w:p/>
    <w:p>
      <w:r>
        <w:rPr>
          <w:b/>
          <w:color w:val="EF4444"/>
        </w:rPr>
        <w:t xml:space="preserve">[HURTS CITIZENS] </w:t>
      </w:r>
      <w:r>
        <w:rPr>
          <w:color w:val="6B7280"/>
        </w:rPr>
        <w:t xml:space="preserve">(Sec. 4201) </w:t>
      </w:r>
      <w:r>
        <w:rPr>
          <w:b/>
        </w:rPr>
        <w:t>Hypersonics Development Funding</w:t>
      </w:r>
    </w:p>
    <w:p>
      <w:r>
        <w:t>Funding is allocated for 'Advanced Materials and Manufacturing for Hypersonics'. Hypersonic weapons are expensive and destabilizing.  Investing in these weapons diverts resources from other priorities and increases the risk of an arms race.</w:t>
      </w:r>
    </w:p>
    <w:p>
      <w:r>
        <w:rPr>
          <w:b/>
          <w:color w:val="10B981"/>
        </w:rPr>
        <w:t xml:space="preserve">Who benefits: </w:t>
      </w:r>
      <w:r>
        <w:t>Defense contractors</w:t>
      </w:r>
    </w:p>
    <w:p>
      <w:r>
        <w:rPr>
          <w:b/>
          <w:color w:val="EF4444"/>
        </w:rPr>
        <w:t xml:space="preserve">Who pays: </w:t>
      </w:r>
      <w:r>
        <w:t>Taxpayers</w:t>
      </w:r>
    </w:p>
    <w:p>
      <w:r>
        <w:rPr>
          <w:i/>
          <w:color w:val="6B7280"/>
        </w:rPr>
        <w:t>"010 0602141A LETHALITY TECHNOLOGY...................................... 97,157 106,157 Advanced Materials and Manufacturing for [9,000 ] Hypersonics (AMMH)."</w:t>
      </w:r>
    </w:p>
    <w:p/>
    <w:p>
      <w:r>
        <w:rPr>
          <w:b/>
          <w:color w:val="F59E0B"/>
        </w:rPr>
        <w:t xml:space="preserve">[MIXED IMPACT] </w:t>
      </w:r>
      <w:r>
        <w:rPr>
          <w:color w:val="6B7280"/>
        </w:rPr>
        <w:t xml:space="preserve">(Sec. 4201) </w:t>
      </w:r>
      <w:r>
        <w:rPr>
          <w:b/>
        </w:rPr>
        <w:t>Soldier Technology Improvements - Potential Cost Increases</w:t>
      </w:r>
    </w:p>
    <w:p>
      <w:r>
        <w:t>Funding is allocated for 'Soldier Lethality Technology' with increases for several sub-programs like 'Digital Night Vision Technology' and 'Pathfinder—Air Assault'. While improving soldier equipment is generally positive, the bracketed increases ([5,000], [8,000], [2,500], [5,000], [8,000]) suggest these are additions to the base budget, potentially leading to higher overall costs. The net impact depends on whether these improvements are cost-effective and necessary.</w:t>
      </w:r>
    </w:p>
    <w:p>
      <w:r>
        <w:rPr>
          <w:b/>
          <w:color w:val="10B981"/>
        </w:rPr>
        <w:t xml:space="preserve">Who benefits: </w:t>
      </w:r>
      <w:r>
        <w:t>Soldiers, defense contractors</w:t>
      </w:r>
    </w:p>
    <w:p>
      <w:r>
        <w:rPr>
          <w:b/>
          <w:color w:val="EF4444"/>
        </w:rPr>
        <w:t xml:space="preserve">Who pays: </w:t>
      </w:r>
      <w:r>
        <w:t>Taxpayers</w:t>
      </w:r>
    </w:p>
    <w:p>
      <w:r>
        <w:rPr>
          <w:i/>
          <w:color w:val="6B7280"/>
        </w:rPr>
        <w:t>"012 0602143A SOLDIER LETHALITY TECHNOLOGY.................... 72,670 101,170"</w:t>
      </w:r>
    </w:p>
    <w:p/>
    <w:p>
      <w:r>
        <w:rPr>
          <w:b/>
          <w:color w:val="3B82F6"/>
        </w:rPr>
        <w:t xml:space="preserve">[NOTE] </w:t>
      </w:r>
      <w:r>
        <w:rPr>
          <w:color w:val="6B7280"/>
        </w:rPr>
        <w:t xml:space="preserve">(Sec. 4201) </w:t>
      </w:r>
      <w:r>
        <w:rPr>
          <w:b/>
        </w:rPr>
        <w:t>Classified Programs Funding</w:t>
      </w:r>
    </w:p>
    <w:p>
      <w:r>
        <w:t>Significant funding is allocated to 'CLASSIFIED PROGRAMS' in both applied research and advanced technology development. This is not inherently good or bad, but it means a large portion of the budget is not transparent to the public. It's worth noting because it reduces accountability and oversight.</w:t>
      </w:r>
    </w:p>
    <w:p>
      <w:r>
        <w:rPr>
          <w:b/>
          <w:color w:val="10B981"/>
        </w:rPr>
        <w:t xml:space="preserve">Who benefits: </w:t>
      </w:r>
      <w:r>
        <w:t>Defense/Intelligence agencies</w:t>
      </w:r>
    </w:p>
    <w:p>
      <w:r>
        <w:rPr>
          <w:b/>
          <w:color w:val="EF4444"/>
        </w:rPr>
        <w:t xml:space="preserve">Who pays: </w:t>
      </w:r>
      <w:r>
        <w:t>Taxpayers</w:t>
      </w:r>
    </w:p>
    <w:p>
      <w:r>
        <w:rPr>
          <w:i/>
          <w:color w:val="6B7280"/>
        </w:rPr>
        <w:t>"031A 9999999999 CLASSIFIED PROGRAMS .......................................... 34,599 34,599"</w:t>
      </w:r>
    </w:p>
    <w:p/>
    <w:p>
      <w:r>
        <w:rPr>
          <w:b/>
          <w:color w:val="F59E0B"/>
        </w:rPr>
        <w:t xml:space="preserve">[MIXED IMPACT] </w:t>
      </w:r>
      <w:r>
        <w:rPr>
          <w:color w:val="6B7280"/>
        </w:rPr>
        <w:t xml:space="preserve">(Sec. 4201) </w:t>
      </w:r>
      <w:r>
        <w:rPr>
          <w:b/>
        </w:rPr>
        <w:t>Synthetic Training Environment Refinement - Potential Cost Reduction</w:t>
      </w:r>
    </w:p>
    <w:p>
      <w:r>
        <w:t>Funding for 'SYNTHETIC TRAINING ENVIRONMENT REFINEMENT &amp; PROTOTYPING' is decreasing significantly (from $240,899 to $170,019). This could be a positive sign of streamlining or finding efficiencies, but it could also indicate a reduction in training quality. The impact is unclear without more information.</w:t>
      </w:r>
    </w:p>
    <w:p>
      <w:r>
        <w:rPr>
          <w:b/>
          <w:color w:val="10B981"/>
        </w:rPr>
        <w:t xml:space="preserve">Who benefits: </w:t>
      </w:r>
      <w:r>
        <w:t>Potentially taxpayers (if cost savings are realized)</w:t>
      </w:r>
    </w:p>
    <w:p>
      <w:r>
        <w:rPr>
          <w:b/>
          <w:color w:val="EF4444"/>
        </w:rPr>
        <w:t xml:space="preserve">Who pays: </w:t>
      </w:r>
      <w:r>
        <w:t>Potentially soldiers (if training quality suffers)</w:t>
      </w:r>
    </w:p>
    <w:p>
      <w:r>
        <w:rPr>
          <w:i/>
          <w:color w:val="6B7280"/>
        </w:rPr>
        <w:t>"090 0604121A SYNTHETIC TRAINING ENVIRONMENT RE- 240,899 170,019 FINEMENT &amp; PROTOTYPING."</w:t>
      </w:r>
    </w:p>
    <w:p/>
    <w:p>
      <w:r>
        <w:rPr>
          <w:b/>
          <w:color w:val="6B7280"/>
        </w:rPr>
        <w:t xml:space="preserve">[NEUTRAL] </w:t>
      </w:r>
      <w:r>
        <w:rPr>
          <w:color w:val="6B7280"/>
        </w:rPr>
        <w:t xml:space="preserve">(Sec. 4201) </w:t>
      </w:r>
      <w:r>
        <w:rPr>
          <w:b/>
        </w:rPr>
        <w:t>Funding for Counter-Improvised Threat Demonstration</w:t>
      </w:r>
    </w:p>
    <w:p>
      <w:r>
        <w:t>This line item allocates $5,491,000 for counter-improvised threat demonstration, prototype development, and testing. This is a standard appropriation for military research and development, and doesn't directly impact average citizens.</w:t>
      </w:r>
    </w:p>
    <w:p>
      <w:r>
        <w:rPr>
          <w:b/>
          <w:color w:val="10B981"/>
        </w:rPr>
        <w:t xml:space="preserve">Who benefits: </w:t>
      </w:r>
      <w:r>
        <w:t>Department of Defense, military personnel</w:t>
      </w:r>
    </w:p>
    <w:p>
      <w:r>
        <w:rPr>
          <w:b/>
          <w:color w:val="EF4444"/>
        </w:rPr>
        <w:t xml:space="preserve">Who pays: </w:t>
      </w:r>
      <w:r>
        <w:t>Taxpayers</w:t>
      </w:r>
    </w:p>
    <w:p>
      <w:r>
        <w:rPr>
          <w:i/>
          <w:color w:val="6B7280"/>
        </w:rPr>
        <w:t>"091 0604134A COUNTER IMPROVISED-THREAT DEMONSTRA- 5,491 5,491"</w:t>
      </w:r>
    </w:p>
    <w:p/>
    <w:p>
      <w:r>
        <w:rPr>
          <w:b/>
          <w:color w:val="6B7280"/>
        </w:rPr>
        <w:t xml:space="preserve">[NEUTRAL] </w:t>
      </w:r>
      <w:r>
        <w:rPr>
          <w:color w:val="6B7280"/>
        </w:rPr>
        <w:t xml:space="preserve">(Sec. 4201) </w:t>
      </w:r>
      <w:r>
        <w:rPr>
          <w:b/>
        </w:rPr>
        <w:t>Funding for Strategic Mid-Range Fires</w:t>
      </w:r>
    </w:p>
    <w:p>
      <w:r>
        <w:t>This allocates $231,401,000 for 'Strategic Mid-Range Fires'. This is a military procurement item and doesn't have a direct impact on the average citizen.</w:t>
      </w:r>
    </w:p>
    <w:p>
      <w:r>
        <w:rPr>
          <w:b/>
          <w:color w:val="10B981"/>
        </w:rPr>
        <w:t xml:space="preserve">Who benefits: </w:t>
      </w:r>
      <w:r>
        <w:t>Department of Defense, military contractors</w:t>
      </w:r>
    </w:p>
    <w:p>
      <w:r>
        <w:rPr>
          <w:b/>
          <w:color w:val="EF4444"/>
        </w:rPr>
        <w:t xml:space="preserve">Who pays: </w:t>
      </w:r>
      <w:r>
        <w:t>Taxpayers</w:t>
      </w:r>
    </w:p>
    <w:p>
      <w:r>
        <w:rPr>
          <w:i/>
          <w:color w:val="6B7280"/>
        </w:rPr>
        <w:t>"092 0604135A STRATEGIC MID-RANGE FIRES .............................. 231,401 231,401"</w:t>
      </w:r>
    </w:p>
    <w:p/>
    <w:p>
      <w:r>
        <w:rPr>
          <w:b/>
          <w:color w:val="6B7280"/>
        </w:rPr>
        <w:t xml:space="preserve">[NEUTRAL] </w:t>
      </w:r>
      <w:r>
        <w:rPr>
          <w:color w:val="6B7280"/>
        </w:rPr>
        <w:t xml:space="preserve">(Sec. 4201) </w:t>
      </w:r>
      <w:r>
        <w:rPr>
          <w:b/>
        </w:rPr>
        <w:t>Funding for Hypersonics</w:t>
      </w:r>
    </w:p>
    <w:p>
      <w:r>
        <w:t>This line item provides $25,000,000 for Hypersonics research. This is a military technology development program and doesn't directly affect the average citizen.</w:t>
      </w:r>
    </w:p>
    <w:p>
      <w:r>
        <w:rPr>
          <w:b/>
          <w:color w:val="10B981"/>
        </w:rPr>
        <w:t xml:space="preserve">Who benefits: </w:t>
      </w:r>
      <w:r>
        <w:t>Department of Defense, military contractors</w:t>
      </w:r>
    </w:p>
    <w:p>
      <w:r>
        <w:rPr>
          <w:b/>
          <w:color w:val="EF4444"/>
        </w:rPr>
        <w:t xml:space="preserve">Who pays: </w:t>
      </w:r>
      <w:r>
        <w:t>Taxpayers</w:t>
      </w:r>
    </w:p>
    <w:p>
      <w:r>
        <w:rPr>
          <w:i/>
          <w:color w:val="6B7280"/>
        </w:rPr>
        <w:t>"093 0604182A HYPERSONICS ............................................................ 25,000 25,000"</w:t>
      </w:r>
    </w:p>
    <w:p/>
    <w:p>
      <w:r>
        <w:rPr>
          <w:b/>
          <w:color w:val="6B7280"/>
        </w:rPr>
        <w:t xml:space="preserve">[NEUTRAL] </w:t>
      </w:r>
      <w:r>
        <w:rPr>
          <w:color w:val="6B7280"/>
        </w:rPr>
        <w:t xml:space="preserve">(Sec. 4201) </w:t>
      </w:r>
      <w:r>
        <w:rPr>
          <w:b/>
        </w:rPr>
        <w:t>Funding for Future Interceptor</w:t>
      </w:r>
    </w:p>
    <w:p>
      <w:r>
        <w:t>This allocates $8,019,000 for the 'Future Interceptor' program. This is a military procurement item and doesn't have a direct impact on the average citizen.</w:t>
      </w:r>
    </w:p>
    <w:p>
      <w:r>
        <w:rPr>
          <w:b/>
          <w:color w:val="10B981"/>
        </w:rPr>
        <w:t xml:space="preserve">Who benefits: </w:t>
      </w:r>
      <w:r>
        <w:t>Department of Defense, military contractors</w:t>
      </w:r>
    </w:p>
    <w:p>
      <w:r>
        <w:rPr>
          <w:b/>
          <w:color w:val="EF4444"/>
        </w:rPr>
        <w:t xml:space="preserve">Who pays: </w:t>
      </w:r>
      <w:r>
        <w:t>Taxpayers</w:t>
      </w:r>
    </w:p>
    <w:p>
      <w:r>
        <w:rPr>
          <w:i/>
          <w:color w:val="6B7280"/>
        </w:rPr>
        <w:t>"095 0604403A FUTURE INTERCEPTOR ........................................... 8,019 8,019"</w:t>
      </w:r>
    </w:p>
    <w:p/>
    <w:p>
      <w:r>
        <w:rPr>
          <w:b/>
          <w:color w:val="EF4444"/>
        </w:rPr>
        <w:t xml:space="preserve">[HURTS CITIZENS] </w:t>
      </w:r>
      <w:r>
        <w:rPr>
          <w:color w:val="6B7280"/>
        </w:rPr>
        <w:t xml:space="preserve">(Sec. 4201) </w:t>
      </w:r>
      <w:r>
        <w:rPr>
          <w:b/>
        </w:rPr>
        <w:t>Blackhawk Modernization Increase</w:t>
      </w:r>
    </w:p>
    <w:p>
      <w:r>
        <w:t>The bill allocates $123,998,000 for the Blackhawk Product Improvement Program, an increase of $100,000 over the previous amount. While modernizing military equipment is important, this represents a significant increase in spending without a clear explanation of how it benefits the public. The money comes directly from taxpayers.</w:t>
      </w:r>
    </w:p>
    <w:p>
      <w:r>
        <w:rPr>
          <w:b/>
          <w:color w:val="10B981"/>
        </w:rPr>
        <w:t xml:space="preserve">Who benefits: </w:t>
      </w:r>
      <w:r>
        <w:t>Military contractors, potentially the military</w:t>
      </w:r>
    </w:p>
    <w:p>
      <w:r>
        <w:rPr>
          <w:b/>
          <w:color w:val="EF4444"/>
        </w:rPr>
        <w:t xml:space="preserve">Who pays: </w:t>
      </w:r>
      <w:r>
        <w:t>Taxpayers</w:t>
      </w:r>
    </w:p>
    <w:p>
      <w:r>
        <w:rPr>
          <w:i/>
          <w:color w:val="6B7280"/>
        </w:rPr>
        <w:t>"203 0607136A BLACKHAWK PRODUCT IMPROVEMENT PRO- 23,998 123,998</w:t>
        <w:br/>
        <w:t>Blackhawk modernization..................................... [100,000 ]"</w:t>
      </w:r>
    </w:p>
    <w:p/>
    <w:p>
      <w:r>
        <w:rPr>
          <w:b/>
          <w:color w:val="EF4444"/>
        </w:rPr>
        <w:t xml:space="preserve">[HURTS CITIZENS] </w:t>
      </w:r>
      <w:r>
        <w:rPr>
          <w:color w:val="6B7280"/>
        </w:rPr>
        <w:t xml:space="preserve">(Sec. 4201) </w:t>
      </w:r>
      <w:r>
        <w:rPr>
          <w:b/>
        </w:rPr>
        <w:t>Patriot Product Improvement Funding</w:t>
      </w:r>
    </w:p>
    <w:p>
      <w:r>
        <w:t>This allocates $183,763,000 for the Patriot Product Improvement program. This is a substantial amount of taxpayer money directed towards military hardware upgrades without a clear benefit to the average citizen.</w:t>
      </w:r>
    </w:p>
    <w:p>
      <w:r>
        <w:rPr>
          <w:b/>
          <w:color w:val="10B981"/>
        </w:rPr>
        <w:t xml:space="preserve">Who benefits: </w:t>
      </w:r>
      <w:r>
        <w:t>Military contractors, potentially the military</w:t>
      </w:r>
    </w:p>
    <w:p>
      <w:r>
        <w:rPr>
          <w:b/>
          <w:color w:val="EF4444"/>
        </w:rPr>
        <w:t xml:space="preserve">Who pays: </w:t>
      </w:r>
      <w:r>
        <w:t>Taxpayers</w:t>
      </w:r>
    </w:p>
    <w:p>
      <w:r>
        <w:rPr>
          <w:i/>
          <w:color w:val="6B7280"/>
        </w:rPr>
        <w:t>"216 0607865A PATRIOT PRODUCT IMPROVEMENT ..................... 183,763 183,763"</w:t>
      </w:r>
    </w:p>
    <w:p/>
    <w:p>
      <w:r>
        <w:rPr>
          <w:b/>
          <w:color w:val="6B7280"/>
        </w:rPr>
        <w:t xml:space="preserve">[NEUTRAL] </w:t>
      </w:r>
      <w:r>
        <w:rPr>
          <w:color w:val="6B7280"/>
        </w:rPr>
        <w:t xml:space="preserve">(Sec. 4201) </w:t>
      </w:r>
      <w:r>
        <w:rPr>
          <w:b/>
        </w:rPr>
        <w:t>Funding for Combat Vehicle Improvement Programs</w:t>
      </w:r>
    </w:p>
    <w:p>
      <w:r>
        <w:t>This line item allocates $744,085,000 for Combat Vehicle Improvement Programs, with a $10,000 decrease for 'Scaling Cost-Saving Lightweight Metallurgical Development'. This is a military procurement item and doesn't have a direct impact on the average citizen.</w:t>
      </w:r>
    </w:p>
    <w:p>
      <w:r>
        <w:rPr>
          <w:b/>
          <w:color w:val="10B981"/>
        </w:rPr>
        <w:t xml:space="preserve">Who benefits: </w:t>
      </w:r>
      <w:r>
        <w:t>Department of Defense, military contractors</w:t>
      </w:r>
    </w:p>
    <w:p>
      <w:r>
        <w:rPr>
          <w:b/>
          <w:color w:val="EF4444"/>
        </w:rPr>
        <w:t xml:space="preserve">Who pays: </w:t>
      </w:r>
      <w:r>
        <w:t>Taxpayers</w:t>
      </w:r>
    </w:p>
    <w:p>
      <w:r>
        <w:rPr>
          <w:i/>
          <w:color w:val="6B7280"/>
        </w:rPr>
        <w:t>"218 0203735A COMBAT VEHICLE IMPROVEMENT PROGRAMS 744,085 744,085</w:t>
        <w:br/>
        <w:t>Program decrease................................................... [–10,000 ]</w:t>
        <w:br/>
        <w:t>Scaling Cost-Saving Lightweight Metallurgical [10,000]"</w:t>
      </w:r>
    </w:p>
    <w:p/>
    <w:p>
      <w:r>
        <w:rPr>
          <w:b/>
          <w:color w:val="6B7280"/>
        </w:rPr>
        <w:t xml:space="preserve">[NEUTRAL] </w:t>
      </w:r>
      <w:r>
        <w:rPr>
          <w:color w:val="6B7280"/>
        </w:rPr>
        <w:t xml:space="preserve">(Sec. 4201) </w:t>
      </w:r>
      <w:r>
        <w:rPr>
          <w:b/>
        </w:rPr>
        <w:t>Funding for Army Test Ranges and Facilities</w:t>
      </w:r>
    </w:p>
    <w:p>
      <w:r>
        <w:t>This allocates $428,108,000 for Army Test Ranges and Facilities, with an additional $3,000 for 'Space Terrestrial Representation for Army Test and Training Operational Scenarios'. This is a military infrastructure item and doesn't have a direct impact on the average citizen.</w:t>
      </w:r>
    </w:p>
    <w:p>
      <w:r>
        <w:rPr>
          <w:b/>
          <w:color w:val="10B981"/>
        </w:rPr>
        <w:t xml:space="preserve">Who benefits: </w:t>
      </w:r>
      <w:r>
        <w:t>Department of Defense, military personnel</w:t>
      </w:r>
    </w:p>
    <w:p>
      <w:r>
        <w:rPr>
          <w:b/>
          <w:color w:val="EF4444"/>
        </w:rPr>
        <w:t xml:space="preserve">Who pays: </w:t>
      </w:r>
      <w:r>
        <w:t>Taxpayers</w:t>
      </w:r>
    </w:p>
    <w:p>
      <w:r>
        <w:rPr>
          <w:i/>
          <w:color w:val="6B7280"/>
        </w:rPr>
        <w:t>"180 0605600A ARMY TEST RANGES AND FACILITIES................. 425,108 428,108</w:t>
        <w:br/>
        <w:t>Space Terrestrial Representation for Army Test [3,000 ]"</w:t>
      </w:r>
    </w:p>
    <w:p/>
    <w:p>
      <w:r>
        <w:rPr>
          <w:b/>
          <w:color w:val="3B82F6"/>
        </w:rPr>
        <w:t xml:space="preserve">[NOTE] </w:t>
      </w:r>
      <w:r>
        <w:rPr>
          <w:color w:val="6B7280"/>
        </w:rPr>
        <w:t xml:space="preserve">(Sec. 4201) </w:t>
      </w:r>
      <w:r>
        <w:rPr>
          <w:b/>
        </w:rPr>
        <w:t>Increased Funding for Counter UAS</w:t>
      </w:r>
    </w:p>
    <w:p>
      <w:r>
        <w:t>This section allocates funding for Counter Unmanned Aerial Systems (UAS) Agile Development and related programs. This suggests a focus on defending against drones, which is a growing concern for national security. The funding increase from FY2026 to FY2027 is notable. While not directly impacting citizens' wallets, it signals a shift in priorities and resource allocation within the Navy's R&amp;D budget.</w:t>
      </w:r>
    </w:p>
    <w:p>
      <w:r>
        <w:rPr>
          <w:b/>
          <w:color w:val="10B981"/>
        </w:rPr>
        <w:t xml:space="preserve">Who benefits: </w:t>
      </w:r>
      <w:r>
        <w:t>Defense contractors, military personnel</w:t>
      </w:r>
    </w:p>
    <w:p>
      <w:r>
        <w:rPr>
          <w:b/>
          <w:color w:val="EF4444"/>
        </w:rPr>
        <w:t xml:space="preserve">Who pays: </w:t>
      </w:r>
      <w:r>
        <w:t>Taxpayers</w:t>
      </w:r>
    </w:p>
    <w:p>
      <w:r>
        <w:rPr>
          <w:i/>
          <w:color w:val="6B7280"/>
        </w:rPr>
        <w:t>"239 0609135A COUNTER UNMANNED AERIAL SYSTEMS (UAS) 143,618 143,618"</w:t>
      </w:r>
    </w:p>
    <w:p/>
    <w:p>
      <w:r>
        <w:rPr>
          <w:b/>
          <w:color w:val="F59E0B"/>
        </w:rPr>
        <w:t xml:space="preserve">[MIXED IMPACT] </w:t>
      </w:r>
      <w:r>
        <w:rPr>
          <w:color w:val="6B7280"/>
        </w:rPr>
        <w:t xml:space="preserve">(Sec. 4201) </w:t>
      </w:r>
      <w:r>
        <w:rPr>
          <w:b/>
        </w:rPr>
        <w:t>AI and Hypersonics Research</w:t>
      </w:r>
    </w:p>
    <w:p>
      <w:r>
        <w:t>Funding is allocated for 'Artificial Intelligence Maritime Maneuvering' and 'Hypersonics T&amp;E Workforce Development'. These are cutting-edge technologies with potential long-term benefits, but the impact on average citizens is uncertain. It's unclear if these investments will translate into tangible improvements in everyday life or simply contribute to advanced military capabilities. The bracketed amounts indicate potential increases, but the final impact depends on further decisions.</w:t>
      </w:r>
    </w:p>
    <w:p>
      <w:r>
        <w:rPr>
          <w:b/>
          <w:color w:val="10B981"/>
        </w:rPr>
        <w:t xml:space="preserve">Who benefits: </w:t>
      </w:r>
      <w:r>
        <w:t>Researchers, defense industry</w:t>
      </w:r>
    </w:p>
    <w:p>
      <w:r>
        <w:rPr>
          <w:b/>
          <w:color w:val="EF4444"/>
        </w:rPr>
        <w:t xml:space="preserve">Who pays: </w:t>
      </w:r>
      <w:r>
        <w:t>Taxpayers</w:t>
      </w:r>
    </w:p>
    <w:p>
      <w:r>
        <w:rPr>
          <w:i/>
          <w:color w:val="6B7280"/>
        </w:rPr>
        <w:t>"001 0601103N UNIVERSITY RESEARCH INITIATIVES ................. 67,306 72,306 Artificial Intelligence Maritime Maneuvering [5,000 ]"</w:t>
      </w:r>
    </w:p>
    <w:p/>
    <w:p>
      <w:r>
        <w:rPr>
          <w:b/>
          <w:color w:val="EF4444"/>
        </w:rPr>
        <w:t xml:space="preserve">[HURTS CITIZENS] </w:t>
      </w:r>
      <w:r>
        <w:rPr>
          <w:color w:val="6B7280"/>
        </w:rPr>
        <w:t xml:space="preserve">(Sec. 4201) </w:t>
      </w:r>
      <w:r>
        <w:rPr>
          <w:b/>
        </w:rPr>
        <w:t>Increased Funding for LCS Mission Modules</w:t>
      </w:r>
    </w:p>
    <w:p>
      <w:r>
        <w:t>While overall funding for the Littoral Combat Ship (LCS) is decreased, funding for LCS Mission Modules is reduced by $20,000,000. The LCS program has a history of cost overruns and performance issues. Reducing funding for mission modules suggests the program is continuing to struggle, and taxpayers are likely to bear the cost of these problems. The program decrease is a direct loss of taxpayer money.</w:t>
      </w:r>
    </w:p>
    <w:p>
      <w:r>
        <w:rPr>
          <w:b/>
          <w:color w:val="10B981"/>
        </w:rPr>
        <w:t xml:space="preserve">Who benefits: </w:t>
      </w:r>
      <w:r>
        <w:t>Potentially defense contractors (though reduced funding)</w:t>
      </w:r>
    </w:p>
    <w:p>
      <w:r>
        <w:rPr>
          <w:b/>
          <w:color w:val="EF4444"/>
        </w:rPr>
        <w:t xml:space="preserve">Who pays: </w:t>
      </w:r>
      <w:r>
        <w:t>Taxpayers</w:t>
      </w:r>
    </w:p>
    <w:p>
      <w:r>
        <w:rPr>
          <w:i/>
          <w:color w:val="6B7280"/>
        </w:rPr>
        <w:t>"053 0603596N LCS MISSION MODULES .......................................... 39,258 19,258 Program decrease................................................... [–20,000 ]"</w:t>
      </w:r>
    </w:p>
    <w:p/>
    <w:p>
      <w:r>
        <w:rPr>
          <w:b/>
          <w:color w:val="EF4444"/>
        </w:rPr>
        <w:t xml:space="preserve">[HURTS CITIZENS] </w:t>
      </w:r>
      <w:r>
        <w:rPr>
          <w:color w:val="6B7280"/>
        </w:rPr>
        <w:t xml:space="preserve">(Sec. 4201) </w:t>
      </w:r>
      <w:r>
        <w:rPr>
          <w:b/>
        </w:rPr>
        <w:t>Frigate Development Funding Cut</w:t>
      </w:r>
    </w:p>
    <w:p>
      <w:r>
        <w:t>Funding for Frigate Development is significantly reduced by $84,199,000. This represents a direct cut to a naval program, and the money is effectively lost. The reason for the cut isn't specified, but it suggests potential issues with the program or a shift in priorities. Taxpayers are bearing the cost of this reduction.</w:t>
      </w:r>
    </w:p>
    <w:p>
      <w:r>
        <w:rPr>
          <w:b/>
          <w:color w:val="10B981"/>
        </w:rPr>
        <w:t xml:space="preserve">Who benefits: </w:t>
      </w:r>
      <w:r>
        <w:t>None</w:t>
      </w:r>
    </w:p>
    <w:p>
      <w:r>
        <w:rPr>
          <w:b/>
          <w:color w:val="EF4444"/>
        </w:rPr>
        <w:t xml:space="preserve">Who pays: </w:t>
      </w:r>
      <w:r>
        <w:t>Taxpayers</w:t>
      </w:r>
    </w:p>
    <w:p>
      <w:r>
        <w:rPr>
          <w:i/>
          <w:color w:val="6B7280"/>
        </w:rPr>
        <w:t>"056 0603599N FRIGATE DEVELOPMENT ........................................ 84,199 0 Program decrease................................................... [–84,199 ]"</w:t>
      </w:r>
    </w:p>
    <w:p/>
    <w:p>
      <w:r>
        <w:rPr>
          <w:b/>
          <w:color w:val="EF4444"/>
        </w:rPr>
        <w:t xml:space="preserve">[HURTS CITIZENS] </w:t>
      </w:r>
      <w:r>
        <w:rPr>
          <w:color w:val="6B7280"/>
        </w:rPr>
        <w:t xml:space="preserve">(Sec. 4201) </w:t>
      </w:r>
      <w:r>
        <w:rPr>
          <w:b/>
        </w:rPr>
        <w:t>Marine Corps Ground Combat/Support System Funding Cut</w:t>
      </w:r>
    </w:p>
    <w:p>
      <w:r>
        <w:t>Funding for the Marine Corps Ground Combat/Support System is reduced by $59,800,000. This is a substantial cut to a program supporting the Marine Corps, and the money is lost. The reason for the cut is not specified, but it represents a direct cost to taxpayers.</w:t>
      </w:r>
    </w:p>
    <w:p>
      <w:r>
        <w:rPr>
          <w:b/>
          <w:color w:val="10B981"/>
        </w:rPr>
        <w:t xml:space="preserve">Who benefits: </w:t>
      </w:r>
      <w:r>
        <w:t>None</w:t>
      </w:r>
    </w:p>
    <w:p>
      <w:r>
        <w:rPr>
          <w:b/>
          <w:color w:val="EF4444"/>
        </w:rPr>
        <w:t xml:space="preserve">Who pays: </w:t>
      </w:r>
      <w:r>
        <w:t>Taxpayers</w:t>
      </w:r>
    </w:p>
    <w:p>
      <w:r>
        <w:rPr>
          <w:i/>
          <w:color w:val="6B7280"/>
        </w:rPr>
        <w:t>"058 0603658M MARINE CORPS GROUND COMBAT/SUPPORT SYSTEM. Program decrease................................................... [–59,800 ]"</w:t>
      </w:r>
    </w:p>
    <w:p/>
    <w:p>
      <w:r>
        <w:rPr>
          <w:b/>
          <w:color w:val="F59E0B"/>
        </w:rPr>
        <w:t xml:space="preserve">[MIXED IMPACT] </w:t>
      </w:r>
      <w:r>
        <w:rPr>
          <w:color w:val="6B7280"/>
        </w:rPr>
        <w:t xml:space="preserve">(Sec. 4201) </w:t>
      </w:r>
      <w:r>
        <w:rPr>
          <w:b/>
        </w:rPr>
        <w:t>Navy Energy Program Funding Increase</w:t>
      </w:r>
    </w:p>
    <w:p>
      <w:r>
        <w:t>Funding for the Navy Energy Program is increased by $10,000,000, specifically for 'Advanced Battery Technologies'. This could lead to more efficient naval operations and potentially lower fuel costs in the long run. However, the actual impact on taxpayers and consumers is uncertain, as it depends on the success of the battery technology and its implementation. It's a positive step, but the benefits aren't guaranteed.</w:t>
      </w:r>
    </w:p>
    <w:p>
      <w:r>
        <w:rPr>
          <w:b/>
          <w:color w:val="10B981"/>
        </w:rPr>
        <w:t xml:space="preserve">Who benefits: </w:t>
      </w:r>
      <w:r>
        <w:t>Navy, potentially taxpayers (long-term)</w:t>
      </w:r>
    </w:p>
    <w:p>
      <w:r>
        <w:rPr>
          <w:b/>
          <w:color w:val="EF4444"/>
        </w:rPr>
        <w:t xml:space="preserve">Who pays: </w:t>
      </w:r>
      <w:r>
        <w:t>Taxpayers</w:t>
      </w:r>
    </w:p>
    <w:p>
      <w:r>
        <w:rPr>
          <w:i/>
          <w:color w:val="6B7280"/>
        </w:rPr>
        <w:t>"062 0603725N NAVY ENERGY PROGRAM........................................ 46,577 56,577 Advanced Battery Technologies............................ [10,000 ]"</w:t>
      </w:r>
    </w:p>
    <w:p/>
    <w:p>
      <w:r>
        <w:rPr>
          <w:b/>
          <w:color w:val="EF4444"/>
        </w:rPr>
        <w:t xml:space="preserve">[HURTS CITIZENS] </w:t>
      </w:r>
      <w:r>
        <w:rPr>
          <w:color w:val="6B7280"/>
        </w:rPr>
        <w:t xml:space="preserve">(Sec. 4201) </w:t>
      </w:r>
      <w:r>
        <w:rPr>
          <w:b/>
        </w:rPr>
        <w:t>Restoration of Full Funding for Nuclear-Armed Sea-Launched Cruise Missile</w:t>
      </w:r>
    </w:p>
    <w:p>
      <w:r>
        <w:t>Funding for the Nuclear-Armed Sea-Launched Cruise Missile (SLCM-N) is restored to $210,000,000. This is a significant investment in a controversial weapon system. The cost of this program will be borne by taxpayers, and it raises concerns about nuclear proliferation. This is a clear example of a costly defense project with potentially negative consequences.</w:t>
      </w:r>
    </w:p>
    <w:p>
      <w:r>
        <w:rPr>
          <w:b/>
          <w:color w:val="10B981"/>
        </w:rPr>
        <w:t xml:space="preserve">Who benefits: </w:t>
      </w:r>
      <w:r>
        <w:t>Defense contractors</w:t>
      </w:r>
    </w:p>
    <w:p>
      <w:r>
        <w:rPr>
          <w:b/>
          <w:color w:val="EF4444"/>
        </w:rPr>
        <w:t xml:space="preserve">Who pays: </w:t>
      </w:r>
      <w:r>
        <w:t>Taxpayers</w:t>
      </w:r>
    </w:p>
    <w:p>
      <w:r>
        <w:rPr>
          <w:i/>
          <w:color w:val="6B7280"/>
        </w:rPr>
        <w:t>"101 0105519N NUCLEAR-ARMED SEA-LAUNCHED CRUISE MISSILE (SLCM-N) SUPPORT. Restoration of full funding for Nuclear-Armed Sea-Launched Cruise Missile. [210,000]"</w:t>
      </w:r>
    </w:p>
    <w:p/>
    <w:p>
      <w:r>
        <w:rPr>
          <w:b/>
          <w:color w:val="3B82F6"/>
        </w:rPr>
        <w:t xml:space="preserve">[NOTE] </w:t>
      </w:r>
      <w:r>
        <w:rPr>
          <w:color w:val="6B7280"/>
        </w:rPr>
        <w:t xml:space="preserve">(Sec. 4201) </w:t>
      </w:r>
      <w:r>
        <w:rPr>
          <w:b/>
        </w:rPr>
        <w:t>Funding for Collaborative Combat Aircraft</w:t>
      </w:r>
    </w:p>
    <w:p>
      <w:r>
        <w:t>This line item allocates $58,000 to the Collaborative Combat Aircraft program. This is a specific project within the Navy's research and development budget.  It's a significant investment in a new technology, but doesn't directly impact most citizens' wallets. It's worth noting because it represents a strategic direction for the Navy.</w:t>
      </w:r>
    </w:p>
    <w:p>
      <w:r>
        <w:rPr>
          <w:b/>
          <w:color w:val="10B981"/>
        </w:rPr>
        <w:t xml:space="preserve">Who benefits: </w:t>
      </w:r>
      <w:r>
        <w:t>Defense contractors, the Navy, potentially national security</w:t>
      </w:r>
    </w:p>
    <w:p>
      <w:r>
        <w:rPr>
          <w:b/>
          <w:color w:val="EF4444"/>
        </w:rPr>
        <w:t xml:space="preserve">Who pays: </w:t>
      </w:r>
      <w:r>
        <w:t>Taxpayers</w:t>
      </w:r>
    </w:p>
    <w:p>
      <w:r>
        <w:rPr>
          <w:i/>
          <w:color w:val="6B7280"/>
        </w:rPr>
        <w:t>"7147M COLLABORATIVE COMBAT AIRCRAFT ................. 58,000 58,000"</w:t>
      </w:r>
    </w:p>
    <w:p/>
    <w:p>
      <w:r>
        <w:rPr>
          <w:b/>
          <w:color w:val="3B82F6"/>
        </w:rPr>
        <w:t xml:space="preserve">[NOTE] </w:t>
      </w:r>
      <w:r>
        <w:rPr>
          <w:color w:val="6B7280"/>
        </w:rPr>
        <w:t xml:space="preserve">(Sec. 4201) </w:t>
      </w:r>
      <w:r>
        <w:rPr>
          <w:b/>
        </w:rPr>
        <w:t>Funding for Military Deception Initiative</w:t>
      </w:r>
    </w:p>
    <w:p>
      <w:r>
        <w:t>This allocates $1,980 to the Defense Military Deception Initiative. This is a relatively small amount of money, but it's a dedicated funding stream for programs related to military deception. It's unlikely to have a direct impact on the average citizen, but it's a signal of priorities.</w:t>
      </w:r>
    </w:p>
    <w:p>
      <w:r>
        <w:rPr>
          <w:b/>
          <w:color w:val="10B981"/>
        </w:rPr>
        <w:t xml:space="preserve">Who benefits: </w:t>
      </w:r>
      <w:r>
        <w:t>Defense contractors, intelligence agencies</w:t>
      </w:r>
    </w:p>
    <w:p>
      <w:r>
        <w:rPr>
          <w:b/>
          <w:color w:val="EF4444"/>
        </w:rPr>
        <w:t xml:space="preserve">Who pays: </w:t>
      </w:r>
      <w:r>
        <w:t>Taxpayers</w:t>
      </w:r>
    </w:p>
    <w:p>
      <w:r>
        <w:rPr>
          <w:i/>
          <w:color w:val="6B7280"/>
        </w:rPr>
        <w:t>"103 0303260N DEFENSE MILITARY DECEPTION INITIATIVE ... 1,980 1,980"</w:t>
      </w:r>
    </w:p>
    <w:p/>
    <w:p>
      <w:r>
        <w:rPr>
          <w:b/>
          <w:color w:val="3B82F6"/>
        </w:rPr>
        <w:t xml:space="preserve">[NOTE] </w:t>
      </w:r>
      <w:r>
        <w:rPr>
          <w:color w:val="6B7280"/>
        </w:rPr>
        <w:t xml:space="preserve">(Sec. 4201) </w:t>
      </w:r>
      <w:r>
        <w:rPr>
          <w:b/>
        </w:rPr>
        <w:t>Funding for ASW Systems Development</w:t>
      </w:r>
    </w:p>
    <w:p>
      <w:r>
        <w:t>This line item provides $3,864 for ASW (Anti-Submarine Warfare) Systems Development. This is a specific area of naval research and development. It's unlikely to have a direct impact on the average citizen, but it's a signal of priorities.</w:t>
      </w:r>
    </w:p>
    <w:p>
      <w:r>
        <w:rPr>
          <w:b/>
          <w:color w:val="10B981"/>
        </w:rPr>
        <w:t xml:space="preserve">Who benefits: </w:t>
      </w:r>
      <w:r>
        <w:t>Defense contractors, the Navy</w:t>
      </w:r>
    </w:p>
    <w:p>
      <w:r>
        <w:rPr>
          <w:b/>
          <w:color w:val="EF4444"/>
        </w:rPr>
        <w:t xml:space="preserve">Who pays: </w:t>
      </w:r>
      <w:r>
        <w:t>Taxpayers</w:t>
      </w:r>
    </w:p>
    <w:p>
      <w:r>
        <w:rPr>
          <w:i/>
          <w:color w:val="6B7280"/>
        </w:rPr>
        <w:t>"104 0303354N ASW SYSTEMS DEVELOPMENT—MIP................... 3,864 3,864"</w:t>
      </w:r>
    </w:p>
    <w:p/>
    <w:p>
      <w:r>
        <w:rPr>
          <w:b/>
          <w:color w:val="3B82F6"/>
        </w:rPr>
        <w:t xml:space="preserve">[NOTE] </w:t>
      </w:r>
      <w:r>
        <w:rPr>
          <w:color w:val="6B7280"/>
        </w:rPr>
        <w:t xml:space="preserve">(Sec. 4201) </w:t>
      </w:r>
      <w:r>
        <w:rPr>
          <w:b/>
        </w:rPr>
        <w:t>Funding for Advanced Tactical Unmanned Aircraft System</w:t>
      </w:r>
    </w:p>
    <w:p>
      <w:r>
        <w:t>This allocates $2,822 to the Advanced Tactical Unmanned Aircraft System. This is a specific project within the Navy's research and development budget. It's a significant investment in a new technology, but doesn't directly impact most citizens' wallets. It's worth noting because it represents a strategic direction for the Navy.</w:t>
      </w:r>
    </w:p>
    <w:p>
      <w:r>
        <w:rPr>
          <w:b/>
          <w:color w:val="10B981"/>
        </w:rPr>
        <w:t xml:space="preserve">Who benefits: </w:t>
      </w:r>
      <w:r>
        <w:t>Defense contractors, the Navy, potentially national security</w:t>
      </w:r>
    </w:p>
    <w:p>
      <w:r>
        <w:rPr>
          <w:b/>
          <w:color w:val="EF4444"/>
        </w:rPr>
        <w:t xml:space="preserve">Who pays: </w:t>
      </w:r>
      <w:r>
        <w:t>Taxpayers</w:t>
      </w:r>
    </w:p>
    <w:p>
      <w:r>
        <w:rPr>
          <w:i/>
          <w:color w:val="6B7280"/>
        </w:rPr>
        <w:t>"105 0304240M ADVANCED TACTICAL UNMANNED AIRCRAFT SYSTEM. 2,822 2,822"</w:t>
      </w:r>
    </w:p>
    <w:p/>
    <w:p>
      <w:r>
        <w:rPr>
          <w:b/>
          <w:color w:val="3B82F6"/>
        </w:rPr>
        <w:t xml:space="preserve">[NOTE] </w:t>
      </w:r>
      <w:r>
        <w:rPr>
          <w:color w:val="6B7280"/>
        </w:rPr>
        <w:t xml:space="preserve">(Sec. 4201) </w:t>
      </w:r>
      <w:r>
        <w:rPr>
          <w:b/>
        </w:rPr>
        <w:t>Funding for Electronic Warfare Development</w:t>
      </w:r>
    </w:p>
    <w:p>
      <w:r>
        <w:t>This allocates $1,278 to Electronic Warfare Development. This is a specific project within the Navy's research and development budget. It's a significant investment in a new technology, but doesn't directly impact most citizens' wallets. It's worth noting because it represents a strategic direction for the Navy.</w:t>
      </w:r>
    </w:p>
    <w:p>
      <w:r>
        <w:rPr>
          <w:b/>
          <w:color w:val="10B981"/>
        </w:rPr>
        <w:t xml:space="preserve">Who benefits: </w:t>
      </w:r>
      <w:r>
        <w:t>Defense contractors, the Navy, potentially national security</w:t>
      </w:r>
    </w:p>
    <w:p>
      <w:r>
        <w:rPr>
          <w:b/>
          <w:color w:val="EF4444"/>
        </w:rPr>
        <w:t xml:space="preserve">Who pays: </w:t>
      </w:r>
      <w:r>
        <w:t>Taxpayers</w:t>
      </w:r>
    </w:p>
    <w:p>
      <w:r>
        <w:rPr>
          <w:i/>
          <w:color w:val="6B7280"/>
        </w:rPr>
        <w:t>"106 0304270N ELECTRONIC WARFARE DEVELOPMENT—MIP 1,278 1,278"</w:t>
      </w:r>
    </w:p>
    <w:p/>
    <w:p>
      <w:r>
        <w:rPr>
          <w:b/>
          <w:color w:val="3B82F6"/>
        </w:rPr>
        <w:t xml:space="preserve">[NOTE] </w:t>
      </w:r>
      <w:r>
        <w:rPr>
          <w:color w:val="6B7280"/>
        </w:rPr>
        <w:t xml:space="preserve">(Sec. 4201) </w:t>
      </w:r>
      <w:r>
        <w:rPr>
          <w:b/>
        </w:rPr>
        <w:t>Funding for Undersea Artificial Intelligence/Machine Learning</w:t>
      </w:r>
    </w:p>
    <w:p>
      <w:r>
        <w:t>This allocates $29,308 to Undersea Artificial Intelligence / Machine Learning (AI/ML). This is a specific project within the Navy's research and development budget. It's a significant investment in a new technology, but doesn't directly impact most citizens' wallets. It's worth noting because it represents a strategic direction for the Navy.</w:t>
      </w:r>
    </w:p>
    <w:p>
      <w:r>
        <w:rPr>
          <w:b/>
          <w:color w:val="10B981"/>
        </w:rPr>
        <w:t xml:space="preserve">Who benefits: </w:t>
      </w:r>
      <w:r>
        <w:t>Defense contractors, the Navy, potentially national security</w:t>
      </w:r>
    </w:p>
    <w:p>
      <w:r>
        <w:rPr>
          <w:b/>
          <w:color w:val="EF4444"/>
        </w:rPr>
        <w:t xml:space="preserve">Who pays: </w:t>
      </w:r>
      <w:r>
        <w:t>Taxpayers</w:t>
      </w:r>
    </w:p>
    <w:p>
      <w:r>
        <w:rPr>
          <w:i/>
          <w:color w:val="6B7280"/>
        </w:rPr>
        <w:t>"107 0304797N UNDERSEA ARTIFICIAL INTELLIGENCE / MACHINE LEARNING (AI/ML). 29,308 29,308"</w:t>
      </w:r>
    </w:p>
    <w:p/>
    <w:p>
      <w:r>
        <w:rPr>
          <w:b/>
          <w:color w:val="EF4444"/>
        </w:rPr>
        <w:t xml:space="preserve">[HURTS CITIZENS] </w:t>
      </w:r>
      <w:r>
        <w:rPr>
          <w:color w:val="6B7280"/>
        </w:rPr>
        <w:t xml:space="preserve">(Sec. 4201) </w:t>
      </w:r>
      <w:r>
        <w:rPr>
          <w:b/>
        </w:rPr>
        <w:t>Program Decrease for Air Crew Systems Development</w:t>
      </w:r>
    </w:p>
    <w:p>
      <w:r>
        <w:t>This section shows a $4,400 decrease in funding for Air Crew Systems Development. While the overall program still receives funding, a decrease means less investment in this area. It's unclear what the impact of this reduction will be, but it could lead to slower development or reduced capabilities.  Taxpayers are effectively paying less for this program, but it could mean less innovation or slower progress.</w:t>
      </w:r>
    </w:p>
    <w:p>
      <w:r>
        <w:rPr>
          <w:b/>
          <w:color w:val="10B981"/>
        </w:rPr>
        <w:t xml:space="preserve">Who benefits: </w:t>
      </w:r>
      <w:r>
        <w:t>Potentially other programs receiving reallocated funds</w:t>
      </w:r>
    </w:p>
    <w:p>
      <w:r>
        <w:rPr>
          <w:b/>
          <w:color w:val="EF4444"/>
        </w:rPr>
        <w:t xml:space="preserve">Who pays: </w:t>
      </w:r>
      <w:r>
        <w:t>Taxpayers, potentially military personnel relying on these systems</w:t>
      </w:r>
    </w:p>
    <w:p>
      <w:r>
        <w:rPr>
          <w:i/>
          <w:color w:val="6B7280"/>
        </w:rPr>
        <w:t>"122 0604264N AIR CREW SYSTEMS DEVELOPMENT................... 44,297 39,897 Program decrease................................................... [–4,400 ]"</w:t>
      </w:r>
    </w:p>
    <w:p/>
    <w:p>
      <w:r>
        <w:rPr>
          <w:b/>
          <w:color w:val="EF4444"/>
        </w:rPr>
        <w:t xml:space="preserve">[HURTS CITIZENS] </w:t>
      </w:r>
      <w:r>
        <w:rPr>
          <w:color w:val="6B7280"/>
        </w:rPr>
        <w:t xml:space="preserve">(Sec. 4201) </w:t>
      </w:r>
      <w:r>
        <w:rPr>
          <w:b/>
        </w:rPr>
        <w:t>Program Decrease for Electronic Warfare Development</w:t>
      </w:r>
    </w:p>
    <w:p>
      <w:r>
        <w:t>This section shows a $30,000 decrease in funding for Electronic Warfare Development. While the overall program still receives funding, a decrease means less investment in this area. It's unclear what the impact of this reduction will be, but it could lead to slower development or reduced capabilities.  Taxpayers are effectively paying less for this program, but it could mean less innovation or slower progress.</w:t>
      </w:r>
    </w:p>
    <w:p>
      <w:r>
        <w:rPr>
          <w:b/>
          <w:color w:val="10B981"/>
        </w:rPr>
        <w:t xml:space="preserve">Who benefits: </w:t>
      </w:r>
      <w:r>
        <w:t>Potentially other programs receiving reallocated funds</w:t>
      </w:r>
    </w:p>
    <w:p>
      <w:r>
        <w:rPr>
          <w:b/>
          <w:color w:val="EF4444"/>
        </w:rPr>
        <w:t xml:space="preserve">Who pays: </w:t>
      </w:r>
      <w:r>
        <w:t>Taxpayers, potentially military personnel relying on these systems</w:t>
      </w:r>
    </w:p>
    <w:p>
      <w:r>
        <w:rPr>
          <w:i/>
          <w:color w:val="6B7280"/>
        </w:rPr>
        <w:t>"124 0604270N ELECTRONIC WARFARE DEVELOPMENT ............ 185,606 155,606 Program decrease................................................... [–30,000 ]"</w:t>
      </w:r>
    </w:p>
    <w:p/>
    <w:p>
      <w:r>
        <w:rPr>
          <w:b/>
          <w:color w:val="EF4444"/>
        </w:rPr>
        <w:t xml:space="preserve">[HURTS CITIZENS] </w:t>
      </w:r>
      <w:r>
        <w:rPr>
          <w:color w:val="6B7280"/>
        </w:rPr>
        <w:t xml:space="preserve">(Sec. 4201) </w:t>
      </w:r>
      <w:r>
        <w:rPr>
          <w:b/>
        </w:rPr>
        <w:t>Program Decrease for Standard Missile Improvements</w:t>
      </w:r>
    </w:p>
    <w:p>
      <w:r>
        <w:t>This section shows a $50,000 decrease in funding for Standard Missile Improvements. While the overall program still receives funding, a decrease means less investment in this area. It's unclear what the impact of this reduction will be, but it could lead to slower development or reduced capabilities.  Taxpayers are effectively paying less for this program, but it could mean less innovation or slower progress.</w:t>
      </w:r>
    </w:p>
    <w:p>
      <w:r>
        <w:rPr>
          <w:b/>
          <w:color w:val="10B981"/>
        </w:rPr>
        <w:t xml:space="preserve">Who benefits: </w:t>
      </w:r>
      <w:r>
        <w:t>Potentially other programs receiving reallocated funds</w:t>
      </w:r>
    </w:p>
    <w:p>
      <w:r>
        <w:rPr>
          <w:b/>
          <w:color w:val="EF4444"/>
        </w:rPr>
        <w:t xml:space="preserve">Who pays: </w:t>
      </w:r>
      <w:r>
        <w:t>Taxpayers, potentially military personnel relying on these systems</w:t>
      </w:r>
    </w:p>
    <w:p>
      <w:r>
        <w:rPr>
          <w:i/>
          <w:color w:val="6B7280"/>
        </w:rPr>
        <w:t>"131 0604366N STANDARD MISSILE IMPROVEMENTS ................. 412,964 362,964 Program decrease................................................... [–50,000 ]"</w:t>
      </w:r>
    </w:p>
    <w:p/>
    <w:p>
      <w:r>
        <w:rPr>
          <w:b/>
          <w:color w:val="EF4444"/>
        </w:rPr>
        <w:t xml:space="preserve">[HURTS CITIZENS] </w:t>
      </w:r>
      <w:r>
        <w:rPr>
          <w:color w:val="6B7280"/>
        </w:rPr>
        <w:t xml:space="preserve">(Sec. 4201) </w:t>
      </w:r>
      <w:r>
        <w:rPr>
          <w:b/>
        </w:rPr>
        <w:t>Program Decrease for Ship Self Defense (Engage: Soft Kill/EW)</w:t>
      </w:r>
    </w:p>
    <w:p>
      <w:r>
        <w:t>This section shows a $15,000 decrease in funding for Ship Self Defense (Engage: Soft Kill/EW). While the overall program still receives funding, a decrease means less investment in this area. It's unclear what the impact of this reduction will be, but it could lead to slower development or reduced capabilities.  Taxpayers are effectively paying less for this program, but it could mean less innovation or slower progress.</w:t>
      </w:r>
    </w:p>
    <w:p>
      <w:r>
        <w:rPr>
          <w:b/>
          <w:color w:val="10B981"/>
        </w:rPr>
        <w:t xml:space="preserve">Who benefits: </w:t>
      </w:r>
      <w:r>
        <w:t>Potentially other programs receiving reallocated funds</w:t>
      </w:r>
    </w:p>
    <w:p>
      <w:r>
        <w:rPr>
          <w:b/>
          <w:color w:val="EF4444"/>
        </w:rPr>
        <w:t xml:space="preserve">Who pays: </w:t>
      </w:r>
      <w:r>
        <w:t>Taxpayers, potentially military personnel relying on these systems</w:t>
      </w:r>
    </w:p>
    <w:p>
      <w:r>
        <w:rPr>
          <w:i/>
          <w:color w:val="6B7280"/>
        </w:rPr>
        <w:t>"155 0604757N SHIP SELF DEFENSE (ENGAGE: SOFT KILL/EW) 232,368 217,368 Program decrease................................................... [–15,000 ]"</w:t>
      </w:r>
    </w:p>
    <w:p/>
    <w:p>
      <w:r>
        <w:rPr>
          <w:b/>
          <w:color w:val="EF4444"/>
        </w:rPr>
        <w:t xml:space="preserve">[HURTS CITIZENS] </w:t>
      </w:r>
      <w:r>
        <w:rPr>
          <w:color w:val="6B7280"/>
        </w:rPr>
        <w:t xml:space="preserve">(Sec. 4201) </w:t>
      </w:r>
      <w:r>
        <w:rPr>
          <w:b/>
        </w:rPr>
        <w:t>Program Decrease for Test and Evaluation Support</w:t>
      </w:r>
    </w:p>
    <w:p>
      <w:r>
        <w:t>This section shows a $15,801 decrease in funding for Test and Evaluation Support. While the overall program still receives funding, a decrease means less investment in this area. It's unclear what the impact of this reduction will be, but it could lead to slower development or reduced capabilities.  Taxpayers are effectively paying less for this program, but it could mean less innovation or slower progress.</w:t>
      </w:r>
    </w:p>
    <w:p>
      <w:r>
        <w:rPr>
          <w:b/>
          <w:color w:val="10B981"/>
        </w:rPr>
        <w:t xml:space="preserve">Who benefits: </w:t>
      </w:r>
      <w:r>
        <w:t>Potentially other programs receiving reallocated funds</w:t>
      </w:r>
    </w:p>
    <w:p>
      <w:r>
        <w:rPr>
          <w:b/>
          <w:color w:val="EF4444"/>
        </w:rPr>
        <w:t xml:space="preserve">Who pays: </w:t>
      </w:r>
      <w:r>
        <w:t>Taxpayers, potentially military personnel relying on these systems</w:t>
      </w:r>
    </w:p>
    <w:p>
      <w:r>
        <w:rPr>
          <w:i/>
          <w:color w:val="6B7280"/>
        </w:rPr>
        <w:t>"196 0605864N TEST AND EVALUATION SUPPORT ....................... 463,725 447,924 Program decrease................................................... [–15,801 ]"</w:t>
      </w:r>
    </w:p>
    <w:p/>
    <w:p>
      <w:r>
        <w:rPr>
          <w:b/>
          <w:color w:val="3B82F6"/>
        </w:rPr>
        <w:t xml:space="preserve">[NOTE] </w:t>
      </w:r>
      <w:r>
        <w:rPr>
          <w:color w:val="6B7280"/>
        </w:rPr>
        <w:t xml:space="preserve">(Sec. 4201) </w:t>
      </w:r>
      <w:r>
        <w:rPr>
          <w:b/>
        </w:rPr>
        <w:t>Block 4 Delays for F-35 C2D2</w:t>
      </w:r>
    </w:p>
    <w:p>
      <w:r>
        <w:t>This section notes a $49,400 decrease in funding for F-35 C2D2 due to Block 4 Delays. This suggests the F-35 program is facing challenges and delays, leading to a reduction in allocated funds. It's unlikely to have a direct impact on the average citizen, but it's a signal of priorities.</w:t>
      </w:r>
    </w:p>
    <w:p>
      <w:r>
        <w:rPr>
          <w:b/>
          <w:color w:val="10B981"/>
        </w:rPr>
        <w:t xml:space="preserve">Who benefits: </w:t>
      </w:r>
      <w:r>
        <w:t>Defense contractors, the Navy, potentially national security</w:t>
      </w:r>
    </w:p>
    <w:p>
      <w:r>
        <w:rPr>
          <w:b/>
          <w:color w:val="EF4444"/>
        </w:rPr>
        <w:t xml:space="preserve">Who pays: </w:t>
      </w:r>
      <w:r>
        <w:t>Taxpayers</w:t>
      </w:r>
    </w:p>
    <w:p>
      <w:r>
        <w:rPr>
          <w:i/>
          <w:color w:val="6B7280"/>
        </w:rPr>
        <w:t>"208 0604840M F–35 C2D2..................................................................... 494,034 444,634 Block 4 Delays........................................................ [–49,400 ]"</w:t>
      </w:r>
    </w:p>
    <w:p/>
    <w:p>
      <w:r>
        <w:rPr>
          <w:b/>
          <w:color w:val="6B7280"/>
        </w:rPr>
        <w:t xml:space="preserve">[NEUTRAL] </w:t>
      </w:r>
      <w:r>
        <w:rPr>
          <w:color w:val="6B7280"/>
        </w:rPr>
        <w:t xml:space="preserve">(Sec. 4201) </w:t>
      </w:r>
      <w:r>
        <w:rPr>
          <w:b/>
        </w:rPr>
        <w:t>Line-Item Funding Allocations</w:t>
      </w:r>
    </w:p>
    <w:p>
      <w:r>
        <w:t>This section lists specific dollar amounts allocated to various research and development programs within the Navy. It's a detailed budget breakdown, but doesn't directly impact citizens in terms of new taxes or benefits. It simply directs where existing funds will be spent.</w:t>
      </w:r>
    </w:p>
    <w:p>
      <w:r>
        <w:rPr>
          <w:b/>
          <w:color w:val="10B981"/>
        </w:rPr>
        <w:t xml:space="preserve">Who benefits: </w:t>
      </w:r>
      <w:r>
        <w:t>Defense contractors, researchers, military personnel</w:t>
      </w:r>
    </w:p>
    <w:p>
      <w:r>
        <w:rPr>
          <w:b/>
          <w:color w:val="EF4444"/>
        </w:rPr>
        <w:t xml:space="preserve">Who pays: </w:t>
      </w:r>
      <w:r>
        <w:t>Taxpayers</w:t>
      </w:r>
    </w:p>
    <w:p>
      <w:r>
        <w:rPr>
          <w:i/>
          <w:color w:val="6B7280"/>
        </w:rPr>
        <w:t>"Numerous lines detailing amounts in thousands of dollars for specific programs (e.g., 'ELECTRONIC WARFARE 34,289 34,289')"</w:t>
      </w:r>
    </w:p>
    <w:p/>
    <w:p>
      <w:r>
        <w:rPr>
          <w:b/>
          <w:color w:val="EF4444"/>
        </w:rPr>
        <w:t xml:space="preserve">[HURTS CITIZENS] </w:t>
      </w:r>
      <w:r>
        <w:rPr>
          <w:color w:val="6B7280"/>
        </w:rPr>
        <w:t xml:space="preserve">(Sec. 4201) </w:t>
      </w:r>
      <w:r>
        <w:rPr>
          <w:b/>
        </w:rPr>
        <w:t>Increased Funding for B-21 Additive Manufacturing</w:t>
      </w:r>
    </w:p>
    <w:p>
      <w:r>
        <w:t>This provision adds $15 million to the Rapid Sustainment Modernization (RSM) program specifically for additive manufacturing related to the B-21 Raider bomber. This is a direct transfer of taxpayer money to support a specific defense project, likely benefiting defense contractors without a clear benefit to the average citizen.</w:t>
      </w:r>
    </w:p>
    <w:p>
      <w:r>
        <w:rPr>
          <w:b/>
          <w:color w:val="10B981"/>
        </w:rPr>
        <w:t xml:space="preserve">Who benefits: </w:t>
      </w:r>
      <w:r>
        <w:t>Defense contractors working on the B-21 program</w:t>
      </w:r>
    </w:p>
    <w:p>
      <w:r>
        <w:rPr>
          <w:b/>
          <w:color w:val="EF4444"/>
        </w:rPr>
        <w:t xml:space="preserve">Who pays: </w:t>
      </w:r>
      <w:r>
        <w:t>Taxpayers</w:t>
      </w:r>
    </w:p>
    <w:p>
      <w:r>
        <w:rPr>
          <w:i/>
          <w:color w:val="6B7280"/>
        </w:rPr>
        <w:t>"079 0808736F RAPID SUSTAINMENT MODERNIZATION (RSM) 32,666 62,666 B–21 Additive Manufacturing............................... [15,000 ]"</w:t>
      </w:r>
    </w:p>
    <w:p/>
    <w:p>
      <w:r>
        <w:rPr>
          <w:b/>
          <w:color w:val="EF4444"/>
        </w:rPr>
        <w:t xml:space="preserve">[HURTS CITIZENS] </w:t>
      </w:r>
      <w:r>
        <w:rPr>
          <w:color w:val="6B7280"/>
        </w:rPr>
        <w:t xml:space="preserve">(Sec. 4201) </w:t>
      </w:r>
      <w:r>
        <w:rPr>
          <w:b/>
        </w:rPr>
        <w:t>Restoration of Sentinel ICBM Funding</w:t>
      </w:r>
    </w:p>
    <w:p>
      <w:r>
        <w:t>This provision restores $1.2 billion in funding for the EMD (Engineering, Manufacturing, and Development) phase of the Sentinel ICBM program. This is a significant increase in spending on a large-scale defense project, funded by taxpayer dollars, with no direct benefit to the average citizen.</w:t>
      </w:r>
    </w:p>
    <w:p>
      <w:r>
        <w:rPr>
          <w:b/>
          <w:color w:val="10B981"/>
        </w:rPr>
        <w:t xml:space="preserve">Who benefits: </w:t>
      </w:r>
      <w:r>
        <w:t>Defense contractors working on the Sentinel ICBM program</w:t>
      </w:r>
    </w:p>
    <w:p>
      <w:r>
        <w:rPr>
          <w:b/>
          <w:color w:val="EF4444"/>
        </w:rPr>
        <w:t xml:space="preserve">Who pays: </w:t>
      </w:r>
      <w:r>
        <w:t>Taxpayers</w:t>
      </w:r>
    </w:p>
    <w:p>
      <w:r>
        <w:rPr>
          <w:i/>
          <w:color w:val="6B7280"/>
        </w:rPr>
        <w:t>"103 0605238F GROUND BASED STRATEGIC DETERRENT EMD 2,647,563 3,847,563 Restoration of full funding for Sentinel ICBM program EMD. [1,200,000]"</w:t>
      </w:r>
    </w:p>
    <w:p/>
    <w:p>
      <w:r>
        <w:rPr>
          <w:b/>
          <w:color w:val="F59E0B"/>
        </w:rPr>
        <w:t xml:space="preserve">[MIXED IMPACT] </w:t>
      </w:r>
      <w:r>
        <w:rPr>
          <w:color w:val="6B7280"/>
        </w:rPr>
        <w:t xml:space="preserve">(Sec. 4201) </w:t>
      </w:r>
      <w:r>
        <w:rPr>
          <w:b/>
        </w:rPr>
        <w:t>Funding for Dependable AI for National Security</w:t>
      </w:r>
    </w:p>
    <w:p>
      <w:r>
        <w:t>This provision allocates $15,000 to 'Dependable AI for National Security'. While AI development could have positive applications, the impact on citizens is uncertain. It could lead to improved security, but also raises concerns about privacy, bias, and potential misuse of AI technologies. The net effect is unclear.</w:t>
      </w:r>
    </w:p>
    <w:p>
      <w:r>
        <w:rPr>
          <w:b/>
          <w:color w:val="10B981"/>
        </w:rPr>
        <w:t xml:space="preserve">Who benefits: </w:t>
      </w:r>
      <w:r>
        <w:t>Defense contractors, potentially national security agencies</w:t>
      </w:r>
    </w:p>
    <w:p>
      <w:r>
        <w:rPr>
          <w:b/>
          <w:color w:val="EF4444"/>
        </w:rPr>
        <w:t xml:space="preserve">Who pays: </w:t>
      </w:r>
      <w:r>
        <w:t>Taxpayers</w:t>
      </w:r>
    </w:p>
    <w:p>
      <w:r>
        <w:rPr>
          <w:i/>
          <w:color w:val="6B7280"/>
        </w:rPr>
        <w:t>"015 0602788F DISTRIBUTED COMMON GROUND/SURFACE SYSTEMS. Distributed Quantum Networking Testbed and Quantum Cloud Computing Environment. Dependable AI for National Security................... [15,000 ]"</w:t>
      </w:r>
    </w:p>
    <w:p/>
    <w:p>
      <w:r>
        <w:rPr>
          <w:b/>
          <w:color w:val="6B7280"/>
        </w:rPr>
        <w:t xml:space="preserve">[NEUTRAL] </w:t>
      </w:r>
      <w:r>
        <w:rPr>
          <w:color w:val="6B7280"/>
        </w:rPr>
        <w:t xml:space="preserve">(Sec. 4201) </w:t>
      </w:r>
      <w:r>
        <w:rPr>
          <w:b/>
        </w:rPr>
        <w:t>University Research Initiatives Funding</w:t>
      </w:r>
    </w:p>
    <w:p>
      <w:r>
        <w:t>This provision allocates $94,121 to 'University Research Initiatives'. This funding supports research at universities, but the specific projects and their impact on average citizens are not detailed. It's a general allocation for academic research.</w:t>
      </w:r>
    </w:p>
    <w:p>
      <w:r>
        <w:rPr>
          <w:b/>
          <w:color w:val="10B981"/>
        </w:rPr>
        <w:t xml:space="preserve">Who benefits: </w:t>
      </w:r>
      <w:r>
        <w:t>Universities, researchers</w:t>
      </w:r>
    </w:p>
    <w:p>
      <w:r>
        <w:rPr>
          <w:b/>
          <w:color w:val="EF4444"/>
        </w:rPr>
        <w:t xml:space="preserve">Who pays: </w:t>
      </w:r>
      <w:r>
        <w:t>Taxpayers</w:t>
      </w:r>
    </w:p>
    <w:p>
      <w:r>
        <w:rPr>
          <w:i/>
          <w:color w:val="6B7280"/>
        </w:rPr>
        <w:t>"002 0601103F UNIVERSITY RESEARCH INITIATIVES ................. 94,121 94,121"</w:t>
      </w:r>
    </w:p>
    <w:p/>
    <w:p>
      <w:r>
        <w:rPr>
          <w:b/>
          <w:color w:val="F59E0B"/>
        </w:rPr>
        <w:t xml:space="preserve">[MIXED IMPACT] </w:t>
      </w:r>
      <w:r>
        <w:rPr>
          <w:color w:val="6B7280"/>
        </w:rPr>
        <w:t xml:space="preserve">(Sec. 4201) </w:t>
      </w:r>
      <w:r>
        <w:rPr>
          <w:b/>
        </w:rPr>
        <w:t>Funding for Agile, Assured, and Autonomous Battle Management Network</w:t>
      </w:r>
    </w:p>
    <w:p>
      <w:r>
        <w:t>This provision allocates $5,000 to 'Agile, Assured, and Autonomous Battle Management Network and Readiness Accelerator (3A-BMN)'. The impact of this funding is uncertain. While it could improve military communications, it also raises concerns about the potential for increased automation in warfare and the risks associated with autonomous systems.</w:t>
      </w:r>
    </w:p>
    <w:p>
      <w:r>
        <w:rPr>
          <w:b/>
          <w:color w:val="10B981"/>
        </w:rPr>
        <w:t xml:space="preserve">Who benefits: </w:t>
      </w:r>
      <w:r>
        <w:t>Defense contractors, military personnel</w:t>
      </w:r>
    </w:p>
    <w:p>
      <w:r>
        <w:rPr>
          <w:b/>
          <w:color w:val="EF4444"/>
        </w:rPr>
        <w:t xml:space="preserve">Who pays: </w:t>
      </w:r>
      <w:r>
        <w:t>Taxpayers</w:t>
      </w:r>
    </w:p>
    <w:p>
      <w:r>
        <w:rPr>
          <w:i/>
          <w:color w:val="6B7280"/>
        </w:rPr>
        <w:t>"015 0602788F DISTRIBUTED COMMON GROUND/SURFACE SYSTEMS. Agile, Assured, and Autonomous Battle Management Network and Readiness Accelerator (3A-BMN)."</w:t>
      </w:r>
    </w:p>
    <w:p/>
    <w:p>
      <w:r>
        <w:rPr>
          <w:b/>
          <w:color w:val="6B7280"/>
        </w:rPr>
        <w:t xml:space="preserve">[NEUTRAL] </w:t>
      </w:r>
      <w:r>
        <w:rPr>
          <w:color w:val="6B7280"/>
        </w:rPr>
        <w:t xml:space="preserve">(Sec. 4201) </w:t>
      </w:r>
      <w:r>
        <w:rPr>
          <w:b/>
        </w:rPr>
        <w:t>Funding for Maritime Tactical Command and Control Software Pilot Program</w:t>
      </w:r>
    </w:p>
    <w:p>
      <w:r>
        <w:t>This provision allocates $12,520 to a software pilot program for Maritime Tactical Command and Control (MTC2). This is a relatively small amount of funding for a specific program, and its impact on average citizens is likely minimal.</w:t>
      </w:r>
    </w:p>
    <w:p>
      <w:r>
        <w:rPr>
          <w:b/>
          <w:color w:val="10B981"/>
        </w:rPr>
        <w:t xml:space="preserve">Who benefits: </w:t>
      </w:r>
      <w:r>
        <w:t>Navy, defense contractors</w:t>
      </w:r>
    </w:p>
    <w:p>
      <w:r>
        <w:rPr>
          <w:b/>
          <w:color w:val="EF4444"/>
        </w:rPr>
        <w:t xml:space="preserve">Who pays: </w:t>
      </w:r>
      <w:r>
        <w:t>Taxpayers</w:t>
      </w:r>
    </w:p>
    <w:p>
      <w:r>
        <w:rPr>
          <w:i/>
          <w:color w:val="6B7280"/>
        </w:rPr>
        <w:t>"261 0608231N MARITIME TACTICAL COMMAND AND CON- 12,520 12,520 TROL (MTC2)—SOFTWARE PILOT PROGRAM."</w:t>
      </w:r>
    </w:p>
    <w:p/>
    <w:p>
      <w:r>
        <w:rPr>
          <w:b/>
          <w:color w:val="EF4444"/>
        </w:rPr>
        <w:t xml:space="preserve">[HURTS CITIZENS] </w:t>
      </w:r>
      <w:r>
        <w:rPr>
          <w:color w:val="6B7280"/>
        </w:rPr>
        <w:t xml:space="preserve">(Sec. 4201) </w:t>
      </w:r>
      <w:r>
        <w:rPr>
          <w:b/>
        </w:rPr>
        <w:t>F-35 Block 4 Delays &amp; Funding</w:t>
      </w:r>
    </w:p>
    <w:p>
      <w:r>
        <w:t>The F-35 program receives over $1.18 billion, but with a $208.7 million reduction due to Block 4 delays. While the overall funding is high, the delay suggests potential cost overruns and inefficiencies. Taxpayers are still footing a massive bill for a program that has faced numerous challenges and delays.</w:t>
      </w:r>
    </w:p>
    <w:p>
      <w:r>
        <w:rPr>
          <w:b/>
          <w:color w:val="10B981"/>
        </w:rPr>
        <w:t xml:space="preserve">Who benefits: </w:t>
      </w:r>
      <w:r>
        <w:t>Lockheed Martin, defense contractors</w:t>
      </w:r>
    </w:p>
    <w:p>
      <w:r>
        <w:rPr>
          <w:b/>
          <w:color w:val="EF4444"/>
        </w:rPr>
        <w:t xml:space="preserve">Who pays: </w:t>
      </w:r>
      <w:r>
        <w:t>Taxpayers</w:t>
      </w:r>
    </w:p>
    <w:p>
      <w:r>
        <w:rPr>
          <w:i/>
          <w:color w:val="6B7280"/>
        </w:rPr>
        <w:t>"F–35 C2D2..................................................................... 1,182,094 979,394 Block 4 Delays........................................................ [–208,700 ]"</w:t>
      </w:r>
    </w:p>
    <w:p/>
    <w:p>
      <w:r>
        <w:rPr>
          <w:b/>
          <w:color w:val="EF4444"/>
        </w:rPr>
        <w:t xml:space="preserve">[HURTS CITIZENS] </w:t>
      </w:r>
      <w:r>
        <w:rPr>
          <w:color w:val="6B7280"/>
        </w:rPr>
        <w:t xml:space="preserve">(Sec. 4201) </w:t>
      </w:r>
      <w:r>
        <w:rPr>
          <w:b/>
        </w:rPr>
        <w:t>B-52 Squadrons Funding</w:t>
      </w:r>
    </w:p>
    <w:p>
      <w:r>
        <w:t>Over $931 million is allocated to B-52 squadrons. This is a large sum for maintaining older aircraft, and while modernization is important, it raises questions about whether resources could be better allocated to newer technologies or other priorities. Taxpayers are funding the continued operation of aging systems.</w:t>
      </w:r>
    </w:p>
    <w:p>
      <w:r>
        <w:rPr>
          <w:b/>
          <w:color w:val="10B981"/>
        </w:rPr>
        <w:t xml:space="preserve">Who benefits: </w:t>
      </w:r>
      <w:r>
        <w:t>Boeing, defense contractors</w:t>
      </w:r>
    </w:p>
    <w:p>
      <w:r>
        <w:rPr>
          <w:b/>
          <w:color w:val="EF4444"/>
        </w:rPr>
        <w:t xml:space="preserve">Who pays: </w:t>
      </w:r>
      <w:r>
        <w:t>Taxpayers</w:t>
      </w:r>
    </w:p>
    <w:p>
      <w:r>
        <w:rPr>
          <w:i/>
          <w:color w:val="6B7280"/>
        </w:rPr>
        <w:t>"B–52 SQUADRONS ...................................................... 931,164 931,164"</w:t>
      </w:r>
    </w:p>
    <w:p/>
    <w:p>
      <w:r>
        <w:rPr>
          <w:b/>
          <w:color w:val="F59E0B"/>
        </w:rPr>
        <w:t xml:space="preserve">[MIXED IMPACT] </w:t>
      </w:r>
      <w:r>
        <w:rPr>
          <w:color w:val="6B7280"/>
        </w:rPr>
        <w:t xml:space="preserve">(Sec. 4201) </w:t>
      </w:r>
      <w:r>
        <w:rPr>
          <w:b/>
        </w:rPr>
        <w:t>KC-46A Tanker Squadrons Funding Reduction</w:t>
      </w:r>
    </w:p>
    <w:p>
      <w:r>
        <w:t>Funding for KC-46A tanker squadrons is reduced by $26.899 million due to a program delay. This suggests issues with the KC-46A program, which has faced significant problems and cost overruns. While a reduction in funding is positive, the underlying problems with the program remain, and taxpayers may still be exposed to future costs.</w:t>
      </w:r>
    </w:p>
    <w:p>
      <w:r>
        <w:rPr>
          <w:b/>
          <w:color w:val="10B981"/>
        </w:rPr>
        <w:t xml:space="preserve">Who benefits: </w:t>
      </w:r>
      <w:r>
        <w:t>Boeing (less so due to reduction)</w:t>
      </w:r>
    </w:p>
    <w:p>
      <w:r>
        <w:rPr>
          <w:b/>
          <w:color w:val="EF4444"/>
        </w:rPr>
        <w:t xml:space="preserve">Who pays: </w:t>
      </w:r>
      <w:r>
        <w:t>Taxpayers</w:t>
      </w:r>
    </w:p>
    <w:p>
      <w:r>
        <w:rPr>
          <w:i/>
          <w:color w:val="6B7280"/>
        </w:rPr>
        <w:t>"KC–46A TANKER SQUADRONS................................ 145,434 118,535 Program delay........................................................ [–26,899 ]"</w:t>
      </w:r>
    </w:p>
    <w:p/>
    <w:p>
      <w:r>
        <w:rPr>
          <w:b/>
          <w:color w:val="3B82F6"/>
        </w:rPr>
        <w:t xml:space="preserve">[NOTE] </w:t>
      </w:r>
      <w:r>
        <w:rPr>
          <w:color w:val="6B7280"/>
        </w:rPr>
        <w:t xml:space="preserve">(Sec. 4201) </w:t>
      </w:r>
      <w:r>
        <w:rPr>
          <w:b/>
        </w:rPr>
        <w:t>Hypersonic Digital Model Upgrades</w:t>
      </w:r>
    </w:p>
    <w:p>
      <w:r>
        <w:t>Funding for Test and Evaluation Support includes $6.4 million for Hypersonic Digital Model Upgrades. This is a structural investment in advanced testing capabilities, which could be important for future weapons development. It doesn't directly help or hurt citizens immediately, but it sets the stage for potential future spending and technological advancements.</w:t>
      </w:r>
    </w:p>
    <w:p>
      <w:r>
        <w:rPr>
          <w:b/>
          <w:color w:val="10B981"/>
        </w:rPr>
        <w:t xml:space="preserve">Who benefits: </w:t>
      </w:r>
      <w:r>
        <w:t>Defense contractors, military</w:t>
      </w:r>
    </w:p>
    <w:p>
      <w:r>
        <w:rPr>
          <w:b/>
          <w:color w:val="EF4444"/>
        </w:rPr>
        <w:t xml:space="preserve">Who pays: </w:t>
      </w:r>
      <w:r>
        <w:t>Taxpayers</w:t>
      </w:r>
    </w:p>
    <w:p>
      <w:r>
        <w:rPr>
          <w:i/>
          <w:color w:val="6B7280"/>
        </w:rPr>
        <w:t>"TEST AND EVALUATION SUPPORT ....................... 1,098,871 1,091,571 Hypersonic Digital Model Upgrades..................... [6,400 ]"</w:t>
      </w:r>
    </w:p>
    <w:p/>
    <w:p>
      <w:r>
        <w:rPr>
          <w:b/>
          <w:color w:val="3B82F6"/>
        </w:rPr>
        <w:t xml:space="preserve">[NOTE] </w:t>
      </w:r>
      <w:r>
        <w:rPr>
          <w:color w:val="6B7280"/>
        </w:rPr>
        <w:t xml:space="preserve">(Sec. 4201) </w:t>
      </w:r>
      <w:r>
        <w:rPr>
          <w:b/>
        </w:rPr>
        <w:t>Acquisition Workforce Funding</w:t>
      </w:r>
    </w:p>
    <w:p>
      <w:r>
        <w:t>Significant funding is allocated to the Acquisition Workforce in various categories (Cyber, Network, Bus Sys, Capability Integration, Nuclear Systems). This is an investment in the personnel responsible for managing defense contracts and procurement. It doesn't directly impact citizens, but it could affect the efficiency and oversight of future defense spending.</w:t>
      </w:r>
    </w:p>
    <w:p>
      <w:r>
        <w:rPr>
          <w:b/>
          <w:color w:val="10B981"/>
        </w:rPr>
        <w:t xml:space="preserve">Who benefits: </w:t>
      </w:r>
      <w:r>
        <w:t>Federal employees, defense contractors</w:t>
      </w:r>
    </w:p>
    <w:p>
      <w:r>
        <w:rPr>
          <w:b/>
          <w:color w:val="EF4444"/>
        </w:rPr>
        <w:t xml:space="preserve">Who pays: </w:t>
      </w:r>
      <w:r>
        <w:t>Taxpayers</w:t>
      </w:r>
    </w:p>
    <w:p>
      <w:r>
        <w:rPr>
          <w:i/>
          <w:color w:val="6B7280"/>
        </w:rPr>
        <w:t>"ACQ WORKFORCE- CYBER, NETWORK, &amp; BUS 435,918 435,918 ACQ WORKFORCE- CAPABILITY INTEGRATION 1,153,165 1,153,165 ACQ WORKFORCE- NUCLEAR SYSTEMS.............. 368,881 368,881"</w:t>
      </w:r>
    </w:p>
    <w:p/>
    <w:p>
      <w:r>
        <w:rPr>
          <w:b/>
          <w:color w:val="6B7280"/>
        </w:rPr>
        <w:t xml:space="preserve">[NEUTRAL] </w:t>
      </w:r>
      <w:r>
        <w:rPr>
          <w:color w:val="6B7280"/>
        </w:rPr>
        <w:t xml:space="preserve">(Sec. 4201) </w:t>
      </w:r>
      <w:r>
        <w:rPr>
          <w:b/>
        </w:rPr>
        <w:t>Program Decreases</w:t>
      </w:r>
    </w:p>
    <w:p>
      <w:r>
        <w:t>Multiple line items show 'Program decrease' with specific dollar amounts. These are administrative adjustments to funding levels for various programs. They don't represent a direct benefit or harm to citizens, but rather a reallocation of resources within the defense budget.</w:t>
      </w:r>
    </w:p>
    <w:p>
      <w:r>
        <w:rPr>
          <w:b/>
          <w:color w:val="10B981"/>
        </w:rPr>
        <w:t xml:space="preserve">Who benefits: </w:t>
      </w:r>
      <w:r>
        <w:t>N/A</w:t>
      </w:r>
    </w:p>
    <w:p>
      <w:r>
        <w:rPr>
          <w:b/>
          <w:color w:val="EF4444"/>
        </w:rPr>
        <w:t xml:space="preserve">Who pays: </w:t>
      </w:r>
      <w:r>
        <w:t>N/A</w:t>
      </w:r>
    </w:p>
    <w:p>
      <w:r>
        <w:rPr>
          <w:i/>
          <w:color w:val="6B7280"/>
        </w:rPr>
        <w:t>"Program decrease................................................... [–6,400 ] Program decrease................................................... [–13,700 ] Program decrease................................................... [–4,300 ] Program decrease................................................... [–9,400 ] Program decrease................................................... [–11,300 ] Program decrease................................................... [–13,800 ]"</w:t>
      </w:r>
    </w:p>
    <w:p/>
    <w:p>
      <w:r>
        <w:rPr>
          <w:b/>
          <w:color w:val="EF4444"/>
        </w:rPr>
        <w:t xml:space="preserve">[HURTS CITIZENS] </w:t>
      </w:r>
      <w:r>
        <w:rPr>
          <w:color w:val="6B7280"/>
        </w:rPr>
        <w:t xml:space="preserve">(Sec. 4201) </w:t>
      </w:r>
      <w:r>
        <w:rPr>
          <w:b/>
        </w:rPr>
        <w:t>C-17 Aircraft Funding Increase</w:t>
      </w:r>
    </w:p>
    <w:p>
      <w:r>
        <w:t>This provision increases funding for the C-17 aircraft program by $28 million. While this might sound like supporting the military, it's a direct transfer of taxpayer money to Boeing (the primary C-17 manufacturer) without a clear justification for the increased cost.  It's likely this increase will benefit the company's profits more than it improves national security.  The C-17 is an older aircraft, and increased funding could be used for newer, more efficient technologies.</w:t>
      </w:r>
    </w:p>
    <w:p>
      <w:r>
        <w:rPr>
          <w:b/>
          <w:color w:val="10B981"/>
        </w:rPr>
        <w:t xml:space="preserve">Who benefits: </w:t>
      </w:r>
      <w:r>
        <w:t>Boeing, defense contractors, potentially some jobs in the aerospace industry</w:t>
      </w:r>
    </w:p>
    <w:p>
      <w:r>
        <w:rPr>
          <w:b/>
          <w:color w:val="EF4444"/>
        </w:rPr>
        <w:t xml:space="preserve">Who pays: </w:t>
      </w:r>
      <w:r>
        <w:t>Taxpayers</w:t>
      </w:r>
    </w:p>
    <w:p>
      <w:r>
        <w:rPr>
          <w:i/>
          <w:color w:val="6B7280"/>
        </w:rPr>
        <w:t>"76,514 104,514 Program increase ................................................... [28,000 ]"</w:t>
      </w:r>
    </w:p>
    <w:p/>
    <w:p>
      <w:r>
        <w:rPr>
          <w:b/>
          <w:color w:val="EF4444"/>
        </w:rPr>
        <w:t xml:space="preserve">[HURTS CITIZENS] </w:t>
      </w:r>
      <w:r>
        <w:rPr>
          <w:color w:val="6B7280"/>
        </w:rPr>
        <w:t xml:space="preserve">(Sec. 4201) </w:t>
      </w:r>
      <w:r>
        <w:rPr>
          <w:b/>
        </w:rPr>
        <w:t>SDA Tranche 3 Transport Layer Funding</w:t>
      </w:r>
    </w:p>
    <w:p>
      <w:r>
        <w:t>A $500 million increase for the Space Development Agency's Tranche 3 Transport Layer. This is a significant amount of money going to a relatively new program, and it's unclear if this increase is necessary or if it's driven by lobbying from companies involved in the program.  Without more transparency, it's a potential waste of taxpayer funds.</w:t>
      </w:r>
    </w:p>
    <w:p>
      <w:r>
        <w:rPr>
          <w:b/>
          <w:color w:val="10B981"/>
        </w:rPr>
        <w:t xml:space="preserve">Who benefits: </w:t>
      </w:r>
      <w:r>
        <w:t>Companies involved in the SDA Tranche 3 Transport Layer program</w:t>
      </w:r>
    </w:p>
    <w:p>
      <w:r>
        <w:rPr>
          <w:b/>
          <w:color w:val="EF4444"/>
        </w:rPr>
        <w:t xml:space="preserve">Who pays: </w:t>
      </w:r>
      <w:r>
        <w:t>Taxpayers</w:t>
      </w:r>
    </w:p>
    <w:p>
      <w:r>
        <w:rPr>
          <w:i/>
          <w:color w:val="6B7280"/>
        </w:rPr>
        <w:t>"1,307,970 1,807,970 SDA Tranche 3 Transport Layer.......................... [500,000 ]"</w:t>
      </w:r>
    </w:p>
    <w:p/>
    <w:p>
      <w:r>
        <w:rPr>
          <w:b/>
          <w:color w:val="EF4444"/>
        </w:rPr>
        <w:t xml:space="preserve">[HURTS CITIZENS] </w:t>
      </w:r>
      <w:r>
        <w:rPr>
          <w:color w:val="6B7280"/>
        </w:rPr>
        <w:t xml:space="preserve">(Sec. 4201) </w:t>
      </w:r>
      <w:r>
        <w:rPr>
          <w:b/>
        </w:rPr>
        <w:t>Next-Gen OPIR—GEO Funding Increase</w:t>
      </w:r>
    </w:p>
    <w:p>
      <w:r>
        <w:t>A substantial increase of $474,889 thousand for the Next-Generation Overhead Persistent Infrared (Next-Gen OPIR) program, specifically for the GEO component. This is a large sum of money allocated to a specific contractor without clear explanation of the need for such a significant boost. It raises concerns about potential cost overruns and lack of oversight.</w:t>
      </w:r>
    </w:p>
    <w:p>
      <w:r>
        <w:rPr>
          <w:b/>
          <w:color w:val="10B981"/>
        </w:rPr>
        <w:t xml:space="preserve">Who benefits: </w:t>
      </w:r>
      <w:r>
        <w:t>Lockheed Martin (primary contractor for Next-Gen OPIR), defense contractors</w:t>
      </w:r>
    </w:p>
    <w:p>
      <w:r>
        <w:rPr>
          <w:b/>
          <w:color w:val="EF4444"/>
        </w:rPr>
        <w:t xml:space="preserve">Who pays: </w:t>
      </w:r>
      <w:r>
        <w:t>Taxpayers</w:t>
      </w:r>
    </w:p>
    <w:p>
      <w:r>
        <w:rPr>
          <w:i/>
          <w:color w:val="6B7280"/>
        </w:rPr>
        <w:t>"432,073 432,073 Next-Gen OPIR—GEO.............................................. 474,889 Program increase ................................................... [474,889 ]"</w:t>
      </w:r>
    </w:p>
    <w:p/>
    <w:p>
      <w:r>
        <w:rPr>
          <w:b/>
          <w:color w:val="EF4444"/>
        </w:rPr>
        <w:t xml:space="preserve">[HURTS CITIZENS] </w:t>
      </w:r>
      <w:r>
        <w:rPr>
          <w:color w:val="6B7280"/>
        </w:rPr>
        <w:t xml:space="preserve">(Sec. 4201) </w:t>
      </w:r>
      <w:r>
        <w:rPr>
          <w:b/>
        </w:rPr>
        <w:t>Tactically Responsive Space Funding Increase</w:t>
      </w:r>
    </w:p>
    <w:p>
      <w:r>
        <w:t>An increase of $60,000 thousand for Tactically Responsive Space. While the concept of responsive space capabilities is important, this large increase without detailed justification suggests potential for wasteful spending or undue influence from contractors.</w:t>
      </w:r>
    </w:p>
    <w:p>
      <w:r>
        <w:rPr>
          <w:b/>
          <w:color w:val="10B981"/>
        </w:rPr>
        <w:t xml:space="preserve">Who benefits: </w:t>
      </w:r>
      <w:r>
        <w:t>Companies involved in Tactically Responsive Space programs</w:t>
      </w:r>
    </w:p>
    <w:p>
      <w:r>
        <w:rPr>
          <w:b/>
          <w:color w:val="EF4444"/>
        </w:rPr>
        <w:t xml:space="preserve">Who pays: </w:t>
      </w:r>
      <w:r>
        <w:t>Taxpayers</w:t>
      </w:r>
    </w:p>
    <w:p>
      <w:r>
        <w:rPr>
          <w:i/>
          <w:color w:val="6B7280"/>
        </w:rPr>
        <w:t>"33,282 93,282 Tactically Responsive Space.................................. [60,000 ]"</w:t>
      </w:r>
    </w:p>
    <w:p/>
    <w:p>
      <w:r>
        <w:rPr>
          <w:b/>
          <w:color w:val="EF4444"/>
        </w:rPr>
        <w:t xml:space="preserve">[HURTS CITIZENS] </w:t>
      </w:r>
      <w:r>
        <w:rPr>
          <w:color w:val="6B7280"/>
        </w:rPr>
        <w:t xml:space="preserve">(Sec. 4201) </w:t>
      </w:r>
      <w:r>
        <w:rPr>
          <w:b/>
        </w:rPr>
        <w:t>Resilient Missile Warning Missile Tracking—LEO Funding</w:t>
      </w:r>
    </w:p>
    <w:p>
      <w:r>
        <w:t>A large allocation of $1,757,354 thousand for Resilient Missile Warning Missile Tracking—Low Earth Orbit (LEO). This is a substantial amount of money, and without more detail, it's difficult to assess whether this spending is justified or if it's being driven by contractor lobbying.</w:t>
      </w:r>
    </w:p>
    <w:p>
      <w:r>
        <w:rPr>
          <w:b/>
          <w:color w:val="10B981"/>
        </w:rPr>
        <w:t xml:space="preserve">Who benefits: </w:t>
      </w:r>
      <w:r>
        <w:t>Companies involved in missile tracking technology</w:t>
      </w:r>
    </w:p>
    <w:p>
      <w:r>
        <w:rPr>
          <w:b/>
          <w:color w:val="EF4444"/>
        </w:rPr>
        <w:t xml:space="preserve">Who pays: </w:t>
      </w:r>
      <w:r>
        <w:t>Taxpayers</w:t>
      </w:r>
    </w:p>
    <w:p>
      <w:r>
        <w:rPr>
          <w:i/>
          <w:color w:val="6B7280"/>
        </w:rPr>
        <w:t>"1,757,354 1,757,354 RESILIENT MISSILE WARNING MISSILE TRACKING—LOW EARTH ORBIT (LEO)."</w:t>
      </w:r>
    </w:p>
    <w:p/>
    <w:p>
      <w:r>
        <w:rPr>
          <w:b/>
          <w:color w:val="3B82F6"/>
        </w:rPr>
        <w:t xml:space="preserve">[NOTE] </w:t>
      </w:r>
      <w:r>
        <w:rPr>
          <w:color w:val="6B7280"/>
        </w:rPr>
        <w:t xml:space="preserve">(Sec. 4201) </w:t>
      </w:r>
      <w:r>
        <w:rPr>
          <w:b/>
        </w:rPr>
        <w:t>Space Force IT, Data Analytics, and Digital Solutions</w:t>
      </w:r>
    </w:p>
    <w:p>
      <w:r>
        <w:t>Funding for Space Force IT, Data Analytics, and Digital Solutions is increased to $252,997 thousand. This is a significant investment in modernizing the Space Force's technological infrastructure, which is important for maintaining a competitive edge. However, the specific details of how this money will be spent are not provided, so it's difficult to assess the potential impact.</w:t>
      </w:r>
    </w:p>
    <w:p>
      <w:r>
        <w:rPr>
          <w:b/>
          <w:color w:val="10B981"/>
        </w:rPr>
        <w:t xml:space="preserve">Who benefits: </w:t>
      </w:r>
      <w:r>
        <w:t>Space Force, technology companies</w:t>
      </w:r>
    </w:p>
    <w:p>
      <w:r>
        <w:rPr>
          <w:b/>
          <w:color w:val="EF4444"/>
        </w:rPr>
        <w:t xml:space="preserve">Who pays: </w:t>
      </w:r>
      <w:r>
        <w:t>Taxpayers</w:t>
      </w:r>
    </w:p>
    <w:p>
      <w:r>
        <w:rPr>
          <w:i/>
          <w:color w:val="6B7280"/>
        </w:rPr>
        <w:t>"245,497 252,997 SPACE TECHNOLOGY ............................................... Space Modeling, Simulation, &amp; Analysis Hub..... [7,500]"</w:t>
      </w:r>
    </w:p>
    <w:p/>
    <w:p>
      <w:r>
        <w:rPr>
          <w:b/>
          <w:color w:val="6B7280"/>
        </w:rPr>
        <w:t xml:space="preserve">[NEUTRAL] </w:t>
      </w:r>
      <w:r>
        <w:rPr>
          <w:color w:val="6B7280"/>
        </w:rPr>
        <w:t xml:space="preserve">(Sec. 4201) </w:t>
      </w:r>
      <w:r>
        <w:rPr>
          <w:b/>
        </w:rPr>
        <w:t>DTRA Basic Research</w:t>
      </w:r>
    </w:p>
    <w:p>
      <w:r>
        <w:t>This provision allocates $15,643 thousand to basic research at the Defense Threat Reduction Agency (DTRA). This is a standard appropriation for scientific research and is unlikely to have a direct impact on the average citizen.</w:t>
      </w:r>
    </w:p>
    <w:p>
      <w:r>
        <w:rPr>
          <w:b/>
          <w:color w:val="10B981"/>
        </w:rPr>
        <w:t xml:space="preserve">Who benefits: </w:t>
      </w:r>
      <w:r>
        <w:t>Researchers, scientific community</w:t>
      </w:r>
    </w:p>
    <w:p>
      <w:r>
        <w:rPr>
          <w:b/>
          <w:color w:val="EF4444"/>
        </w:rPr>
        <w:t xml:space="preserve">Who pays: </w:t>
      </w:r>
      <w:r>
        <w:t>Taxpayers</w:t>
      </w:r>
    </w:p>
    <w:p>
      <w:r>
        <w:rPr>
          <w:i/>
          <w:color w:val="6B7280"/>
        </w:rPr>
        <w:t>"15,643 15,643 DTRA BASIC RESEARCH..........................................."</w:t>
      </w:r>
    </w:p>
    <w:p/>
    <w:p>
      <w:r>
        <w:rPr>
          <w:b/>
          <w:color w:val="6B7280"/>
        </w:rPr>
        <w:t xml:space="preserve">[NEUTRAL] </w:t>
      </w:r>
      <w:r>
        <w:rPr>
          <w:color w:val="6B7280"/>
        </w:rPr>
        <w:t xml:space="preserve">(Sec. 4201) </w:t>
      </w:r>
      <w:r>
        <w:rPr>
          <w:b/>
        </w:rPr>
        <w:t>Joint Munitions Technology Funding</w:t>
      </w:r>
    </w:p>
    <w:p>
      <w:r>
        <w:t>This line item allocates $19,734,000 for Joint Munitions Technology. This is a standard appropriation for ongoing military research and development, and doesn't directly impact average citizens.</w:t>
      </w:r>
    </w:p>
    <w:p>
      <w:r>
        <w:rPr>
          <w:b/>
          <w:color w:val="10B981"/>
        </w:rPr>
        <w:t xml:space="preserve">Who benefits: </w:t>
      </w:r>
      <w:r>
        <w:t>Defense contractors, the military</w:t>
      </w:r>
    </w:p>
    <w:p>
      <w:r>
        <w:rPr>
          <w:b/>
          <w:color w:val="EF4444"/>
        </w:rPr>
        <w:t xml:space="preserve">Who pays: </w:t>
      </w:r>
      <w:r>
        <w:t>Taxpayers</w:t>
      </w:r>
    </w:p>
    <w:p>
      <w:r>
        <w:rPr>
          <w:i/>
          <w:color w:val="6B7280"/>
        </w:rPr>
        <w:t>"8Z JOINT MUNITIONS TECHNOLOGY ........................ 19,734 19,734"</w:t>
      </w:r>
    </w:p>
    <w:p/>
    <w:p>
      <w:r>
        <w:rPr>
          <w:b/>
          <w:color w:val="EF4444"/>
        </w:rPr>
        <w:t xml:space="preserve">[HURTS CITIZENS] </w:t>
      </w:r>
      <w:r>
        <w:rPr>
          <w:color w:val="6B7280"/>
        </w:rPr>
        <w:t xml:space="preserve">(Sec. 4201) </w:t>
      </w:r>
      <w:r>
        <w:rPr>
          <w:b/>
        </w:rPr>
        <w:t>Increased Funding for DARPA Advanced Technology Development</w:t>
      </w:r>
    </w:p>
    <w:p>
      <w:r>
        <w:t>This provision increases funding for DARPA's Advanced Technology Development by $1,643,465,000. DARPA often funds high-risk, high-reward projects, but this large sum of taxpayer money is directed towards potentially unproven technologies without clear public benefit.  The lack of specific project details makes it difficult to assess the value for money.</w:t>
      </w:r>
    </w:p>
    <w:p>
      <w:r>
        <w:rPr>
          <w:b/>
          <w:color w:val="10B981"/>
        </w:rPr>
        <w:t xml:space="preserve">Who benefits: </w:t>
      </w:r>
      <w:r>
        <w:t>DARPA, defense contractors</w:t>
      </w:r>
    </w:p>
    <w:p>
      <w:r>
        <w:rPr>
          <w:b/>
          <w:color w:val="EF4444"/>
        </w:rPr>
        <w:t xml:space="preserve">Who pays: </w:t>
      </w:r>
      <w:r>
        <w:t>Taxpayers</w:t>
      </w:r>
    </w:p>
    <w:p>
      <w:r>
        <w:rPr>
          <w:i/>
          <w:color w:val="6B7280"/>
        </w:rPr>
        <w:t>"055 0603465E DARPA ADVANCED TECHNOLOGY DEVELOP- 1,643,465 1,643,465"</w:t>
      </w:r>
    </w:p>
    <w:p/>
    <w:p>
      <w:r>
        <w:rPr>
          <w:b/>
          <w:color w:val="F59E0B"/>
        </w:rPr>
        <w:t xml:space="preserve">[MIXED IMPACT] </w:t>
      </w:r>
      <w:r>
        <w:rPr>
          <w:color w:val="6B7280"/>
        </w:rPr>
        <w:t xml:space="preserve">(Sec. 4201) </w:t>
      </w:r>
      <w:r>
        <w:rPr>
          <w:b/>
        </w:rPr>
        <w:t>Cyber Security Research Increase</w:t>
      </w:r>
    </w:p>
    <w:p>
      <w:r>
        <w:t>Funding for Cyber Security Research is increased by $5,000,000, bringing the total to $22,988,000. While improved cybersecurity is generally beneficial, the specific use of these funds is not detailed. It's unclear whether this will translate into better protection for individuals and businesses, or primarily benefit government agencies.</w:t>
      </w:r>
    </w:p>
    <w:p>
      <w:r>
        <w:rPr>
          <w:b/>
          <w:color w:val="10B981"/>
        </w:rPr>
        <w:t xml:space="preserve">Who benefits: </w:t>
      </w:r>
      <w:r>
        <w:t>Government agencies, potentially businesses</w:t>
      </w:r>
    </w:p>
    <w:p>
      <w:r>
        <w:rPr>
          <w:b/>
          <w:color w:val="EF4444"/>
        </w:rPr>
        <w:t xml:space="preserve">Who pays: </w:t>
      </w:r>
      <w:r>
        <w:t>Taxpayers</w:t>
      </w:r>
    </w:p>
    <w:p>
      <w:r>
        <w:rPr>
          <w:i/>
          <w:color w:val="6B7280"/>
        </w:rPr>
        <w:t>"022 0602668D8Z CYBER SECURITY RESEARCH ................................ 17,988 22,988</w:t>
        <w:br/>
        <w:t>Pacific Intelligence and Innovation Initiative ..... [5,000 ]"</w:t>
      </w:r>
    </w:p>
    <w:p/>
    <w:p>
      <w:r>
        <w:rPr>
          <w:b/>
          <w:color w:val="EF4444"/>
        </w:rPr>
        <w:t xml:space="preserve">[HURTS CITIZENS] </w:t>
      </w:r>
      <w:r>
        <w:rPr>
          <w:color w:val="6B7280"/>
        </w:rPr>
        <w:t xml:space="preserve">(Sec. 4201) </w:t>
      </w:r>
      <w:r>
        <w:rPr>
          <w:b/>
        </w:rPr>
        <w:t>Ballistic Missile Defense Spending Increases</w:t>
      </w:r>
    </w:p>
    <w:p>
      <w:r>
        <w:t>Multiple line items show significant increases in funding for Ballistic Missile Defense (BMD) programs, totaling hundreds of millions of dollars.  These increases, such as $10,000,000 for 'Advanced Reactive Target Simulation' and $10,000,000 for 'Affordable air-breathing hypersonic flight vehicle', are funded by taxpayer money without a clear justification of need or effectiveness.  This represents a substantial investment in a potentially costly and unproven system.</w:t>
      </w:r>
    </w:p>
    <w:p>
      <w:r>
        <w:rPr>
          <w:b/>
          <w:color w:val="10B981"/>
        </w:rPr>
        <w:t xml:space="preserve">Who benefits: </w:t>
      </w:r>
      <w:r>
        <w:t>Defense contractors, BMD program managers</w:t>
      </w:r>
    </w:p>
    <w:p>
      <w:r>
        <w:rPr>
          <w:b/>
          <w:color w:val="EF4444"/>
        </w:rPr>
        <w:t xml:space="preserve">Who pays: </w:t>
      </w:r>
      <w:r>
        <w:t>Taxpayers</w:t>
      </w:r>
    </w:p>
    <w:p>
      <w:r>
        <w:rPr>
          <w:i/>
          <w:color w:val="6B7280"/>
        </w:rPr>
        <w:t>"098 0603915C BALLISTIC MISSILE DEFENSE TARGETS ............ 514,904 544,404</w:t>
        <w:br/>
        <w:t>Advanced Reactive Target Simulation................. [10,000 ]</w:t>
        <w:br/>
        <w:t>Affordable air-breathing hypersonic flight vehi- [10,000]"</w:t>
      </w:r>
    </w:p>
    <w:p/>
    <w:p>
      <w:r>
        <w:rPr>
          <w:b/>
          <w:color w:val="F59E0B"/>
        </w:rPr>
        <w:t xml:space="preserve">[MIXED IMPACT] </w:t>
      </w:r>
      <w:r>
        <w:rPr>
          <w:color w:val="6B7280"/>
        </w:rPr>
        <w:t xml:space="preserve">(Sec. 4201) </w:t>
      </w:r>
      <w:r>
        <w:rPr>
          <w:b/>
        </w:rPr>
        <w:t>Manufacturing Technology Program Increase</w:t>
      </w:r>
    </w:p>
    <w:p>
      <w:r>
        <w:t>Funding for the Defense-Wide Manufacturing Science and Technology Program is increased by $5,000,000, bringing the total to $435,493,000. While modernizing manufacturing is generally positive, the specific projects funded are not detailed. It's unclear if this will lead to lower costs for the military or benefit domestic industries.</w:t>
      </w:r>
    </w:p>
    <w:p>
      <w:r>
        <w:rPr>
          <w:b/>
          <w:color w:val="10B981"/>
        </w:rPr>
        <w:t xml:space="preserve">Who benefits: </w:t>
      </w:r>
      <w:r>
        <w:t>Defense contractors, potentially domestic manufacturers</w:t>
      </w:r>
    </w:p>
    <w:p>
      <w:r>
        <w:rPr>
          <w:b/>
          <w:color w:val="EF4444"/>
        </w:rPr>
        <w:t xml:space="preserve">Who pays: </w:t>
      </w:r>
      <w:r>
        <w:t>Taxpayers</w:t>
      </w:r>
    </w:p>
    <w:p>
      <w:r>
        <w:rPr>
          <w:i/>
          <w:color w:val="6B7280"/>
        </w:rPr>
        <w:t>"062 0603680D8Z NETWORKED COMMUNICATIONS CAPABILI- 19,937 19,937</w:t>
        <w:br/>
        <w:t>Biotechnology Manufacturing ............................... [5,000]"</w:t>
      </w:r>
    </w:p>
    <w:p/>
    <w:p>
      <w:r>
        <w:rPr>
          <w:b/>
          <w:color w:val="3B82F6"/>
        </w:rPr>
        <w:t xml:space="preserve">[NOTE] </w:t>
      </w:r>
      <w:r>
        <w:rPr>
          <w:color w:val="6B7280"/>
        </w:rPr>
        <w:t xml:space="preserve">(Sec. 4201) </w:t>
      </w:r>
      <w:r>
        <w:rPr>
          <w:b/>
        </w:rPr>
        <w:t>Hypersonic Technology Development</w:t>
      </w:r>
    </w:p>
    <w:p>
      <w:r>
        <w:t>Several line items allocate funding to Hypersonic Technology Development, totaling over $60,998,000. This signals a strategic priority for the Department of Defense in this area. While not directly impacting citizens, it represents a significant investment in a potentially game-changing technology.</w:t>
      </w:r>
    </w:p>
    <w:p>
      <w:r>
        <w:rPr>
          <w:b/>
          <w:color w:val="10B981"/>
        </w:rPr>
        <w:t xml:space="preserve">Who benefits: </w:t>
      </w:r>
      <w:r>
        <w:t>Defense contractors, the military</w:t>
      </w:r>
    </w:p>
    <w:p>
      <w:r>
        <w:rPr>
          <w:b/>
          <w:color w:val="EF4444"/>
        </w:rPr>
        <w:t xml:space="preserve">Who pays: </w:t>
      </w:r>
      <w:r>
        <w:t>Taxpayers</w:t>
      </w:r>
    </w:p>
    <w:p>
      <w:r>
        <w:rPr>
          <w:i/>
          <w:color w:val="6B7280"/>
        </w:rPr>
        <w:t>"044 0603183D8Z JOINT HYPERSONIC TECHNOLOGY DEVELOP- 50,998 60,998</w:t>
        <w:br/>
        <w:t>Increased Hypersonic Operational Envelope [10,000]"</w:t>
      </w:r>
    </w:p>
    <w:p/>
    <w:p>
      <w:r>
        <w:rPr>
          <w:b/>
          <w:color w:val="6B7280"/>
        </w:rPr>
        <w:t xml:space="preserve">[NEUTRAL] </w:t>
      </w:r>
      <w:r>
        <w:rPr>
          <w:color w:val="6B7280"/>
        </w:rPr>
        <w:t xml:space="preserve">(Sec. 4201) </w:t>
      </w:r>
      <w:r>
        <w:rPr>
          <w:b/>
        </w:rPr>
        <w:t>Safety Program Management Funding</w:t>
      </w:r>
    </w:p>
    <w:p>
      <w:r>
        <w:t>This line item allocates $1,806,000 for Safety Program Management. This is a standard administrative expense for ensuring the safety of defense programs and does not directly impact average citizens.</w:t>
      </w:r>
    </w:p>
    <w:p>
      <w:r>
        <w:rPr>
          <w:b/>
          <w:color w:val="10B981"/>
        </w:rPr>
        <w:t xml:space="preserve">Who benefits: </w:t>
      </w:r>
      <w:r>
        <w:t>Defense contractors, the military</w:t>
      </w:r>
    </w:p>
    <w:p>
      <w:r>
        <w:rPr>
          <w:b/>
          <w:color w:val="EF4444"/>
        </w:rPr>
        <w:t xml:space="preserve">Who pays: </w:t>
      </w:r>
      <w:r>
        <w:t>Taxpayers</w:t>
      </w:r>
    </w:p>
    <w:p>
      <w:r>
        <w:rPr>
          <w:i/>
          <w:color w:val="6B7280"/>
        </w:rPr>
        <w:t>"130 0202057C SAFETY PROGRAM MANAGEMENT ....................... 1,806 1,806"</w:t>
      </w:r>
    </w:p>
    <w:p/>
    <w:p>
      <w:r>
        <w:rPr>
          <w:b/>
          <w:color w:val="6B7280"/>
        </w:rPr>
        <w:t xml:space="preserve">[NEUTRAL] </w:t>
      </w:r>
      <w:r>
        <w:rPr>
          <w:color w:val="6B7280"/>
        </w:rPr>
        <w:t xml:space="preserve">(Sec. 4201) </w:t>
      </w:r>
      <w:r>
        <w:rPr>
          <w:b/>
        </w:rPr>
        <w:t>Cyber Training Environment Funding</w:t>
      </w:r>
    </w:p>
    <w:p>
      <w:r>
        <w:t>This line item allocates $124.971 million for the Cyber Training Environment (CTE). This is a standard appropriation for maintaining and improving cyber training capabilities within the Department of Defense. It doesn't directly impact average citizens, but supports the training of personnel who protect US cyber infrastructure.</w:t>
      </w:r>
    </w:p>
    <w:p>
      <w:r>
        <w:rPr>
          <w:b/>
          <w:color w:val="10B981"/>
        </w:rPr>
        <w:t xml:space="preserve">Who benefits: </w:t>
      </w:r>
      <w:r>
        <w:t>Department of Defense, cybersecurity professionals</w:t>
      </w:r>
    </w:p>
    <w:p>
      <w:r>
        <w:rPr>
          <w:b/>
          <w:color w:val="EF4444"/>
        </w:rPr>
        <w:t xml:space="preserve">Who pays: </w:t>
      </w:r>
      <w:r>
        <w:t>Taxpayers</w:t>
      </w:r>
    </w:p>
    <w:p>
      <w:r>
        <w:rPr>
          <w:i/>
          <w:color w:val="6B7280"/>
        </w:rPr>
        <w:t>"133 0208086JCY CYBER TRAINING ENVIRONMENT (CTE)............. 124,971 124,971"</w:t>
      </w:r>
    </w:p>
    <w:p/>
    <w:p>
      <w:r>
        <w:rPr>
          <w:b/>
          <w:color w:val="6B7280"/>
        </w:rPr>
        <w:t xml:space="preserve">[NEUTRAL] </w:t>
      </w:r>
      <w:r>
        <w:rPr>
          <w:color w:val="6B7280"/>
        </w:rPr>
        <w:t xml:space="preserve">(Sec. 4201) </w:t>
      </w:r>
      <w:r>
        <w:rPr>
          <w:b/>
        </w:rPr>
        <w:t>Cyber Security Initiative Funding</w:t>
      </w:r>
    </w:p>
    <w:p>
      <w:r>
        <w:t>This allocates $2.131 million to the Cyber Security Initiative. This is a general funding line for improving cybersecurity across the DoD. Like the CTE funding, it's an operational expense and doesn't have a direct impact on citizens.</w:t>
      </w:r>
    </w:p>
    <w:p>
      <w:r>
        <w:rPr>
          <w:b/>
          <w:color w:val="10B981"/>
        </w:rPr>
        <w:t xml:space="preserve">Who benefits: </w:t>
      </w:r>
      <w:r>
        <w:t>Department of Defense, cybersecurity professionals</w:t>
      </w:r>
    </w:p>
    <w:p>
      <w:r>
        <w:rPr>
          <w:b/>
          <w:color w:val="EF4444"/>
        </w:rPr>
        <w:t xml:space="preserve">Who pays: </w:t>
      </w:r>
      <w:r>
        <w:t>Taxpayers</w:t>
      </w:r>
    </w:p>
    <w:p>
      <w:r>
        <w:rPr>
          <w:i/>
          <w:color w:val="6B7280"/>
        </w:rPr>
        <w:t>"135 0305103C CYBER SECURITY INITIATIVE................................ 2,131 2,131"</w:t>
      </w:r>
    </w:p>
    <w:p/>
    <w:p>
      <w:r>
        <w:rPr>
          <w:b/>
          <w:color w:val="6B7280"/>
        </w:rPr>
        <w:t xml:space="preserve">[NEUTRAL] </w:t>
      </w:r>
      <w:r>
        <w:rPr>
          <w:color w:val="6B7280"/>
        </w:rPr>
        <w:t xml:space="preserve">(Sec. 4201) </w:t>
      </w:r>
      <w:r>
        <w:rPr>
          <w:b/>
        </w:rPr>
        <w:t>Intelligence Capabilities and Innovation Investments</w:t>
      </w:r>
    </w:p>
    <w:p>
      <w:r>
        <w:t>This line item provides $43.596 million for Intelligence Capabilities and Innovation Investments. This funding supports research and development within the intelligence community. It's an operational expense with no direct impact on citizens.</w:t>
      </w:r>
    </w:p>
    <w:p>
      <w:r>
        <w:rPr>
          <w:b/>
          <w:color w:val="10B981"/>
        </w:rPr>
        <w:t xml:space="preserve">Who benefits: </w:t>
      </w:r>
      <w:r>
        <w:t>Intelligence Community</w:t>
      </w:r>
    </w:p>
    <w:p>
      <w:r>
        <w:rPr>
          <w:b/>
          <w:color w:val="EF4444"/>
        </w:rPr>
        <w:t xml:space="preserve">Who pays: </w:t>
      </w:r>
      <w:r>
        <w:t>Taxpayers</w:t>
      </w:r>
    </w:p>
    <w:p>
      <w:r>
        <w:rPr>
          <w:i/>
          <w:color w:val="6B7280"/>
        </w:rPr>
        <w:t>"136 0305245D8Z INTELLIGENCE CAPABILITIES AND INNOVA- 43,596 48,596"</w:t>
      </w:r>
    </w:p>
    <w:p/>
    <w:p>
      <w:r>
        <w:rPr>
          <w:b/>
          <w:color w:val="6B7280"/>
        </w:rPr>
        <w:t xml:space="preserve">[NEUTRAL] </w:t>
      </w:r>
      <w:r>
        <w:rPr>
          <w:color w:val="6B7280"/>
        </w:rPr>
        <w:t xml:space="preserve">(Sec. 4201) </w:t>
      </w:r>
      <w:r>
        <w:rPr>
          <w:b/>
        </w:rPr>
        <w:t>Ballistic Missile Defense System Space Programs</w:t>
      </w:r>
    </w:p>
    <w:p>
      <w:r>
        <w:t>This allocates $97.061 million to Ballistic Missile Defense System Space Programs. This is a standard appropriation for maintaining and improving missile defense capabilities. It doesn't directly impact average citizens.</w:t>
      </w:r>
    </w:p>
    <w:p>
      <w:r>
        <w:rPr>
          <w:b/>
          <w:color w:val="10B981"/>
        </w:rPr>
        <w:t xml:space="preserve">Who benefits: </w:t>
      </w:r>
      <w:r>
        <w:t>Department of Defense, missile defense contractors</w:t>
      </w:r>
    </w:p>
    <w:p>
      <w:r>
        <w:rPr>
          <w:b/>
          <w:color w:val="EF4444"/>
        </w:rPr>
        <w:t xml:space="preserve">Who pays: </w:t>
      </w:r>
      <w:r>
        <w:t>Taxpayers</w:t>
      </w:r>
    </w:p>
    <w:p>
      <w:r>
        <w:rPr>
          <w:i/>
          <w:color w:val="6B7280"/>
        </w:rPr>
        <w:t>"139 1206895C BALLISTIC MISSILE DEFENSE SYSTEM SPACE 97,061 97,061"</w:t>
      </w:r>
    </w:p>
    <w:p/>
    <w:p>
      <w:r>
        <w:rPr>
          <w:b/>
          <w:color w:val="6B7280"/>
        </w:rPr>
        <w:t xml:space="preserve">[NEUTRAL] </w:t>
      </w:r>
      <w:r>
        <w:rPr>
          <w:color w:val="6B7280"/>
        </w:rPr>
        <w:t xml:space="preserve">(Sec. 4201) </w:t>
      </w:r>
      <w:r>
        <w:rPr>
          <w:b/>
        </w:rPr>
        <w:t>Chief Digital and Artificial Intelligence Officer (CDAO) Activities</w:t>
      </w:r>
    </w:p>
    <w:p>
      <w:r>
        <w:t>This line item provides $9.196 million for the CDAO's activities. This funding supports the office responsible for digital transformation and AI adoption within the DoD. It's an operational expense with no direct impact on citizens.</w:t>
      </w:r>
    </w:p>
    <w:p>
      <w:r>
        <w:rPr>
          <w:b/>
          <w:color w:val="10B981"/>
        </w:rPr>
        <w:t xml:space="preserve">Who benefits: </w:t>
      </w:r>
      <w:r>
        <w:t>Department of Defense</w:t>
      </w:r>
    </w:p>
    <w:p>
      <w:r>
        <w:rPr>
          <w:b/>
          <w:color w:val="EF4444"/>
        </w:rPr>
        <w:t xml:space="preserve">Who pays: </w:t>
      </w:r>
      <w:r>
        <w:t>Taxpayers</w:t>
      </w:r>
    </w:p>
    <w:p>
      <w:r>
        <w:rPr>
          <w:i/>
          <w:color w:val="6B7280"/>
        </w:rPr>
        <w:t>"141 0604123D8Z CHIEF DIGITAL AND ARTIFICIAL INTEL- 9,196 9,196"</w:t>
      </w:r>
    </w:p>
    <w:p/>
    <w:p>
      <w:r>
        <w:rPr>
          <w:b/>
          <w:color w:val="6B7280"/>
        </w:rPr>
        <w:t xml:space="preserve">[NEUTRAL] </w:t>
      </w:r>
      <w:r>
        <w:rPr>
          <w:color w:val="6B7280"/>
        </w:rPr>
        <w:t xml:space="preserve">(Sec. 4201) </w:t>
      </w:r>
      <w:r>
        <w:rPr>
          <w:b/>
        </w:rPr>
        <w:t>Alpha-1 Development Activities</w:t>
      </w:r>
    </w:p>
    <w:p>
      <w:r>
        <w:t>This allocates $441.821 million to Alpha-1 Development Activities. Without further context, it's difficult to determine the specific purpose of this funding. However, it appears to be a research and development project within the DoD.</w:t>
      </w:r>
    </w:p>
    <w:p>
      <w:r>
        <w:rPr>
          <w:b/>
          <w:color w:val="10B981"/>
        </w:rPr>
        <w:t xml:space="preserve">Who benefits: </w:t>
      </w:r>
      <w:r>
        <w:t>Department of Defense, contractors involved in Alpha-1</w:t>
      </w:r>
    </w:p>
    <w:p>
      <w:r>
        <w:rPr>
          <w:b/>
          <w:color w:val="EF4444"/>
        </w:rPr>
        <w:t xml:space="preserve">Who pays: </w:t>
      </w:r>
      <w:r>
        <w:t>Taxpayers</w:t>
      </w:r>
    </w:p>
    <w:p>
      <w:r>
        <w:rPr>
          <w:i/>
          <w:color w:val="6B7280"/>
        </w:rPr>
        <w:t>"142 0604133D8Z ALPHA–1 DEVELOPMENT ACTIVITIES ................. 441,821 441,821"</w:t>
      </w:r>
    </w:p>
    <w:p/>
    <w:p>
      <w:r>
        <w:rPr>
          <w:b/>
          <w:color w:val="EF4444"/>
        </w:rPr>
        <w:t xml:space="preserve">[HURTS CITIZENS] </w:t>
      </w:r>
      <w:r>
        <w:rPr>
          <w:color w:val="6B7280"/>
        </w:rPr>
        <w:t xml:space="preserve">(Sec. 4201) </w:t>
      </w:r>
      <w:r>
        <w:rPr>
          <w:b/>
        </w:rPr>
        <w:t>Chemical and Biological Defense Program Decrease</w:t>
      </w:r>
    </w:p>
    <w:p>
      <w:r>
        <w:t>This provision shows a $55,750,000 decrease in funding for the Chemical and Biological Defense Program. While the overall program still receives significant funding, a reduction could potentially impact research, development, and preparedness for chemical and biological threats. This could indirectly affect public safety.</w:t>
      </w:r>
    </w:p>
    <w:p>
      <w:r>
        <w:rPr>
          <w:b/>
          <w:color w:val="10B981"/>
        </w:rPr>
        <w:t xml:space="preserve">Who benefits: </w:t>
      </w:r>
      <w:r>
        <w:t>Potentially other programs receiving reallocated funds</w:t>
      </w:r>
    </w:p>
    <w:p>
      <w:r>
        <w:rPr>
          <w:b/>
          <w:color w:val="EF4444"/>
        </w:rPr>
        <w:t xml:space="preserve">Who pays: </w:t>
      </w:r>
      <w:r>
        <w:t>Potentially public safety, reduced preparedness</w:t>
      </w:r>
    </w:p>
    <w:p>
      <w:r>
        <w:rPr>
          <w:i/>
          <w:color w:val="6B7280"/>
        </w:rPr>
        <w:t>"144 0604384BP CHEMICAL AND BIOLOGICAL DEFENSE PRO- 255,630 199,880</w:t>
        <w:br/>
        <w:t>Program decrease................................................... [–55,750 ]"</w:t>
      </w:r>
    </w:p>
    <w:p/>
    <w:p>
      <w:r>
        <w:rPr>
          <w:b/>
          <w:color w:val="6B7280"/>
        </w:rPr>
        <w:t xml:space="preserve">[NEUTRAL] </w:t>
      </w:r>
      <w:r>
        <w:rPr>
          <w:color w:val="6B7280"/>
        </w:rPr>
        <w:t xml:space="preserve">(Sec. 4201) </w:t>
      </w:r>
      <w:r>
        <w:rPr>
          <w:b/>
        </w:rPr>
        <w:t>Joint Tactical Information Distribution System (JTIDS)</w:t>
      </w:r>
    </w:p>
    <w:p>
      <w:r>
        <w:t>This allocates $10.527 million to the Joint Tactical Information Distribution System (JTIDS). This is a standard appropriation for maintaining and improving this communication network. It doesn't directly impact average citizens.</w:t>
      </w:r>
    </w:p>
    <w:p>
      <w:r>
        <w:rPr>
          <w:b/>
          <w:color w:val="10B981"/>
        </w:rPr>
        <w:t xml:space="preserve">Who benefits: </w:t>
      </w:r>
      <w:r>
        <w:t>Department of Defense</w:t>
      </w:r>
    </w:p>
    <w:p>
      <w:r>
        <w:rPr>
          <w:b/>
          <w:color w:val="EF4444"/>
        </w:rPr>
        <w:t xml:space="preserve">Who pays: </w:t>
      </w:r>
      <w:r>
        <w:t>Taxpayers</w:t>
      </w:r>
    </w:p>
    <w:p>
      <w:r>
        <w:rPr>
          <w:i/>
          <w:color w:val="6B7280"/>
        </w:rPr>
        <w:t>"145 0604771D8Z JOINT TACTICAL INFORMATION DISTRIBU- 10,527 10,527"</w:t>
      </w:r>
    </w:p>
    <w:p/>
    <w:p>
      <w:r>
        <w:rPr>
          <w:b/>
          <w:color w:val="10B981"/>
        </w:rPr>
        <w:t xml:space="preserve">[HELPS CITIZENS] </w:t>
      </w:r>
      <w:r>
        <w:rPr>
          <w:color w:val="6B7280"/>
        </w:rPr>
        <w:t xml:space="preserve">(Sec. 4301) </w:t>
      </w:r>
      <w:r>
        <w:rPr>
          <w:b/>
        </w:rPr>
        <w:t>Fully Fund Army JROTC</w:t>
      </w:r>
    </w:p>
    <w:p>
      <w:r>
        <w:t>This provision increases funding for the Army Junior Reserve Officers' Training Corps (JROTC) by $22,000,000. This directly supports high school programs that provide leadership training and potentially pathways to military service. It's a direct investment in youth development and potentially future military personnel.</w:t>
      </w:r>
    </w:p>
    <w:p>
      <w:r>
        <w:rPr>
          <w:b/>
          <w:color w:val="10B981"/>
        </w:rPr>
        <w:t xml:space="preserve">Who benefits: </w:t>
      </w:r>
      <w:r>
        <w:t>High school students, JROTC programs, potentially the military</w:t>
      </w:r>
    </w:p>
    <w:p>
      <w:r>
        <w:rPr>
          <w:b/>
          <w:color w:val="EF4444"/>
        </w:rPr>
        <w:t xml:space="preserve">Who pays: </w:t>
      </w:r>
      <w:r>
        <w:t>Taxpayers</w:t>
      </w:r>
    </w:p>
    <w:p>
      <w:r>
        <w:rPr>
          <w:i/>
          <w:color w:val="6B7280"/>
        </w:rPr>
        <w:t>"Fully fund Army JROTC ......................................... [22,000 ]"</w:t>
      </w:r>
    </w:p>
    <w:p/>
    <w:p>
      <w:r>
        <w:rPr>
          <w:b/>
          <w:color w:val="EF4444"/>
        </w:rPr>
        <w:t xml:space="preserve">[HURTS CITIZENS] </w:t>
      </w:r>
      <w:r>
        <w:rPr>
          <w:color w:val="6B7280"/>
        </w:rPr>
        <w:t xml:space="preserve">(Sec. 4301) </w:t>
      </w:r>
      <w:r>
        <w:rPr>
          <w:b/>
        </w:rPr>
        <w:t>Program Decreases Across Multiple Lines</w:t>
      </w:r>
    </w:p>
    <w:p>
      <w:r>
        <w:t>Numerous line items across the Army, Army Reserve, and Army National Guard show program decreases, totaling millions of dollars. While the specific impacts aren't detailed here, these cuts likely mean reduced funding for specific operations, training, or personnel. This is a direct reduction in resources available for military activities.</w:t>
      </w:r>
    </w:p>
    <w:p>
      <w:r>
        <w:rPr>
          <w:b/>
          <w:color w:val="10B981"/>
        </w:rPr>
        <w:t xml:space="preserve">Who benefits: </w:t>
      </w:r>
      <w:r>
        <w:t>Potentially none, or those who advocate for shifting funds elsewhere</w:t>
      </w:r>
    </w:p>
    <w:p>
      <w:r>
        <w:rPr>
          <w:b/>
          <w:color w:val="EF4444"/>
        </w:rPr>
        <w:t xml:space="preserve">Who pays: </w:t>
      </w:r>
      <w:r>
        <w:t>Military personnel, potentially national security</w:t>
      </w:r>
    </w:p>
    <w:p>
      <w:r>
        <w:rPr>
          <w:i/>
          <w:color w:val="6B7280"/>
        </w:rPr>
        <w:t>"Program decrease..................................................... [–3,000 ]"</w:t>
      </w:r>
    </w:p>
    <w:p/>
    <w:p>
      <w:r>
        <w:rPr>
          <w:b/>
          <w:color w:val="EF4444"/>
        </w:rPr>
        <w:t xml:space="preserve">[HURTS CITIZENS] </w:t>
      </w:r>
      <w:r>
        <w:rPr>
          <w:color w:val="6B7280"/>
        </w:rPr>
        <w:t xml:space="preserve">(Sec. 4301) </w:t>
      </w:r>
      <w:r>
        <w:rPr>
          <w:b/>
        </w:rPr>
        <w:t>Reduction in Service-Wide Transportation Funding</w:t>
      </w:r>
    </w:p>
    <w:p>
      <w:r>
        <w:t>Funding for 'Servicewide Transportation' is reduced by $7,500,000. This could lead to reduced efficiency in moving personnel and equipment, potentially impacting readiness and response times. It's a direct cut to a core logistical function.</w:t>
      </w:r>
    </w:p>
    <w:p>
      <w:r>
        <w:rPr>
          <w:b/>
          <w:color w:val="10B981"/>
        </w:rPr>
        <w:t xml:space="preserve">Who benefits: </w:t>
      </w:r>
      <w:r>
        <w:t>None apparent</w:t>
      </w:r>
    </w:p>
    <w:p>
      <w:r>
        <w:rPr>
          <w:b/>
          <w:color w:val="EF4444"/>
        </w:rPr>
        <w:t xml:space="preserve">Who pays: </w:t>
      </w:r>
      <w:r>
        <w:t>Military personnel, logistical operations</w:t>
      </w:r>
    </w:p>
    <w:p>
      <w:r>
        <w:rPr>
          <w:i/>
          <w:color w:val="6B7280"/>
        </w:rPr>
        <w:t>"Program decrease..................................................... [–7,500 ]"</w:t>
      </w:r>
    </w:p>
    <w:p/>
    <w:p>
      <w:r>
        <w:rPr>
          <w:b/>
          <w:color w:val="EF4444"/>
        </w:rPr>
        <w:t xml:space="preserve">[HURTS CITIZENS] </w:t>
      </w:r>
      <w:r>
        <w:rPr>
          <w:color w:val="6B7280"/>
        </w:rPr>
        <w:t xml:space="preserve">(Sec. 4301) </w:t>
      </w:r>
      <w:r>
        <w:rPr>
          <w:b/>
        </w:rPr>
        <w:t>Reduction in Other Personnel Support Funding</w:t>
      </w:r>
    </w:p>
    <w:p>
      <w:r>
        <w:t>Funding for 'Other Personnel Support' is reduced by $19,000,000. This could lead to reduced support for military personnel, potentially impacting morale and quality of life. It's a direct cut to a core personnel function.</w:t>
      </w:r>
    </w:p>
    <w:p>
      <w:r>
        <w:rPr>
          <w:b/>
          <w:color w:val="10B981"/>
        </w:rPr>
        <w:t xml:space="preserve">Who benefits: </w:t>
      </w:r>
      <w:r>
        <w:t>None apparent</w:t>
      </w:r>
    </w:p>
    <w:p>
      <w:r>
        <w:rPr>
          <w:b/>
          <w:color w:val="EF4444"/>
        </w:rPr>
        <w:t xml:space="preserve">Who pays: </w:t>
      </w:r>
      <w:r>
        <w:t>Military personnel, support services</w:t>
      </w:r>
    </w:p>
    <w:p>
      <w:r>
        <w:rPr>
          <w:i/>
          <w:color w:val="6B7280"/>
        </w:rPr>
        <w:t>"Program decrease..................................................... [–19,000 ]"</w:t>
      </w:r>
    </w:p>
    <w:p/>
    <w:p>
      <w:r>
        <w:rPr>
          <w:b/>
          <w:color w:val="3B82F6"/>
        </w:rPr>
        <w:t xml:space="preserve">[NOTE] </w:t>
      </w:r>
      <w:r>
        <w:rPr>
          <w:color w:val="6B7280"/>
        </w:rPr>
        <w:t xml:space="preserve">(Sec. 4301) </w:t>
      </w:r>
      <w:r>
        <w:rPr>
          <w:b/>
        </w:rPr>
        <w:t>Unobligated Balances Reduction</w:t>
      </w:r>
    </w:p>
    <w:p>
      <w:r>
        <w:t>A reduction of $812,335 in 'Undistributed' funds due to 'Unobligated balances'. This means money that was previously allocated but not spent is being taken back. While not a direct cut to a program, it suggests potential inefficiencies in budget management or a shift in priorities.</w:t>
      </w:r>
    </w:p>
    <w:p>
      <w:r>
        <w:rPr>
          <w:b/>
          <w:color w:val="10B981"/>
        </w:rPr>
        <w:t xml:space="preserve">Who benefits: </w:t>
      </w:r>
      <w:r>
        <w:t>Taxpayers (potentially, if it prevents wasteful spending)</w:t>
      </w:r>
    </w:p>
    <w:p>
      <w:r>
        <w:rPr>
          <w:b/>
          <w:color w:val="EF4444"/>
        </w:rPr>
        <w:t xml:space="preserve">Who pays: </w:t>
      </w:r>
      <w:r>
        <w:t>Potentially programs that could have used the funds</w:t>
      </w:r>
    </w:p>
    <w:p>
      <w:r>
        <w:rPr>
          <w:i/>
          <w:color w:val="6B7280"/>
        </w:rPr>
        <w:t>"Unobligated balances ............................................... [–812,335 ]"</w:t>
      </w:r>
    </w:p>
    <w:p/>
    <w:p>
      <w:r>
        <w:rPr>
          <w:b/>
          <w:color w:val="6B7280"/>
        </w:rPr>
        <w:t xml:space="preserve">[NEUTRAL] </w:t>
      </w:r>
      <w:r>
        <w:rPr>
          <w:color w:val="6B7280"/>
        </w:rPr>
        <w:t xml:space="preserve">(Sec. 4301) </w:t>
      </w:r>
      <w:r>
        <w:rPr>
          <w:b/>
        </w:rPr>
        <w:t>Line Item Budget Detail</w:t>
      </w:r>
    </w:p>
    <w:p>
      <w:r>
        <w:t>This section provides a detailed breakdown of funding for various Army operations, training, and administrative functions. It's a standard budget document with no direct impact on citizens beyond showing how taxpayer money is allocated.</w:t>
      </w:r>
    </w:p>
    <w:p>
      <w:r>
        <w:rPr>
          <w:b/>
          <w:color w:val="10B981"/>
        </w:rPr>
        <w:t xml:space="preserve">Who benefits: </w:t>
      </w:r>
      <w:r>
        <w:t>None directly</w:t>
      </w:r>
    </w:p>
    <w:p>
      <w:r>
        <w:rPr>
          <w:b/>
          <w:color w:val="EF4444"/>
        </w:rPr>
        <w:t xml:space="preserve">Who pays: </w:t>
      </w:r>
      <w:r>
        <w:t>Taxpayers</w:t>
      </w:r>
    </w:p>
    <w:p>
      <w:r>
        <w:rPr>
          <w:i/>
          <w:color w:val="6B7280"/>
        </w:rPr>
        <w:t>"Line Item R FY eq 2 u 0 e 2 s 6 t C A o u n th fe o r r e iz n e c d e"</w:t>
      </w:r>
    </w:p>
    <w:p/>
    <w:p>
      <w:r>
        <w:rPr>
          <w:b/>
          <w:color w:val="6B7280"/>
        </w:rPr>
        <w:t xml:space="preserve">[NEUTRAL] </w:t>
      </w:r>
      <w:r>
        <w:rPr>
          <w:color w:val="6B7280"/>
        </w:rPr>
        <w:t xml:space="preserve">(Sec. 4301) </w:t>
      </w:r>
      <w:r>
        <w:rPr>
          <w:b/>
        </w:rPr>
        <w:t>Budget Allocation for Various Activities</w:t>
      </w:r>
    </w:p>
    <w:p>
      <w:r>
        <w:t>This section details the budget allocated to various operational and maintenance activities for the Army National Guard, Navy, Marine Corps, and Navy Reserve. It breaks down funding for areas like flight operations, training, cybersecurity, and base support. It's a detailed accounting of where money is going within these branches, but doesn't inherently help or harm citizens directly.</w:t>
      </w:r>
    </w:p>
    <w:p>
      <w:r>
        <w:rPr>
          <w:b/>
          <w:color w:val="10B981"/>
        </w:rPr>
        <w:t xml:space="preserve">Who benefits: </w:t>
      </w:r>
      <w:r>
        <w:t>Department of Defense, military personnel</w:t>
      </w:r>
    </w:p>
    <w:p>
      <w:r>
        <w:rPr>
          <w:b/>
          <w:color w:val="EF4444"/>
        </w:rPr>
        <w:t xml:space="preserve">Who pays: </w:t>
      </w:r>
      <w:r>
        <w:t>Taxpayers</w:t>
      </w:r>
    </w:p>
    <w:p>
      <w:r>
        <w:rPr>
          <w:i/>
          <w:color w:val="6B7280"/>
        </w:rPr>
        <w:t>"Various line items with dollar amounts allocated to different activities."</w:t>
      </w:r>
    </w:p>
    <w:p/>
    <w:p>
      <w:r>
        <w:rPr>
          <w:b/>
          <w:color w:val="EF4444"/>
        </w:rPr>
        <w:t xml:space="preserve">[HURTS CITIZENS] </w:t>
      </w:r>
      <w:r>
        <w:rPr>
          <w:color w:val="6B7280"/>
        </w:rPr>
        <w:t xml:space="preserve">(Sec. 4301) </w:t>
      </w:r>
      <w:r>
        <w:rPr>
          <w:b/>
        </w:rPr>
        <w:t>Increased Funding for INDOPACOM Campaigning</w:t>
      </w:r>
    </w:p>
    <w:p>
      <w:r>
        <w:t>The Navy budget includes increases for 'INDOPACOM Campaigning' totaling $97,730,000 for FY26 and $30,780,000 for FY26 in the Combatant Commanders Direct Mission Support.  Without knowing specifics, this represents a significant increase in funding for operations in the Indo-Pacific region, potentially escalating military presence and activity.  Taxpayer money is being directed to a specific geographic area without clear public justification.</w:t>
      </w:r>
    </w:p>
    <w:p>
      <w:r>
        <w:rPr>
          <w:b/>
          <w:color w:val="10B981"/>
        </w:rPr>
        <w:t xml:space="preserve">Who benefits: </w:t>
      </w:r>
      <w:r>
        <w:t>Defense contractors, military personnel stationed in the Indo-Pacific region</w:t>
      </w:r>
    </w:p>
    <w:p>
      <w:r>
        <w:rPr>
          <w:b/>
          <w:color w:val="EF4444"/>
        </w:rPr>
        <w:t xml:space="preserve">Who pays: </w:t>
      </w:r>
      <w:r>
        <w:t>Taxpayers</w:t>
      </w:r>
    </w:p>
    <w:p>
      <w:r>
        <w:rPr>
          <w:i/>
          <w:color w:val="6B7280"/>
        </w:rPr>
        <w:t>"FY26 INDOPACOM Campaigning [97,730 ] and FY26 INDOPACOM Campaigning [30,780 ]"</w:t>
      </w:r>
    </w:p>
    <w:p/>
    <w:p>
      <w:r>
        <w:rPr>
          <w:b/>
          <w:color w:val="EF4444"/>
        </w:rPr>
        <w:t xml:space="preserve">[HURTS CITIZENS] </w:t>
      </w:r>
      <w:r>
        <w:rPr>
          <w:color w:val="6B7280"/>
        </w:rPr>
        <w:t xml:space="preserve">(Sec. 4301) </w:t>
      </w:r>
      <w:r>
        <w:rPr>
          <w:b/>
        </w:rPr>
        <w:t>Platform Supply Vessel Pilot Program</w:t>
      </w:r>
    </w:p>
    <w:p>
      <w:r>
        <w:t>The Navy is allocating $80,000 to a 'Platform Supply Vessel Pilot Program'. This is a direct use of taxpayer money for a program with an unclear purpose. Pilot programs are often precursors to larger, more expensive initiatives, and without more information, it's reasonable to assume this is a corporate subsidy or a way to test the waters for a costly project.</w:t>
      </w:r>
    </w:p>
    <w:p>
      <w:r>
        <w:rPr>
          <w:b/>
          <w:color w:val="10B981"/>
        </w:rPr>
        <w:t xml:space="preserve">Who benefits: </w:t>
      </w:r>
      <w:r>
        <w:t>Shipping companies, defense contractors</w:t>
      </w:r>
    </w:p>
    <w:p>
      <w:r>
        <w:rPr>
          <w:b/>
          <w:color w:val="EF4444"/>
        </w:rPr>
        <w:t xml:space="preserve">Who pays: </w:t>
      </w:r>
      <w:r>
        <w:t>Taxpayers</w:t>
      </w:r>
    </w:p>
    <w:p>
      <w:r>
        <w:rPr>
          <w:i/>
          <w:color w:val="6B7280"/>
        </w:rPr>
        <w:t>"Platform Supply Vessel Pilot Program [80,000 ]"</w:t>
      </w:r>
    </w:p>
    <w:p/>
    <w:p>
      <w:r>
        <w:rPr>
          <w:b/>
          <w:color w:val="EF4444"/>
        </w:rPr>
        <w:t xml:space="preserve">[HURTS CITIZENS] </w:t>
      </w:r>
      <w:r>
        <w:rPr>
          <w:color w:val="6B7280"/>
        </w:rPr>
        <w:t xml:space="preserve">(Sec. 4301) </w:t>
      </w:r>
      <w:r>
        <w:rPr>
          <w:b/>
        </w:rPr>
        <w:t>Red Hill Monitoring and Remediation</w:t>
      </w:r>
    </w:p>
    <w:p>
      <w:r>
        <w:t>The Navy is allocating an additional $10,000 for 'Red Hill long-term monitoring, research, and remediation'. While addressing environmental damage is important, this is a relatively small amount of funding for a potentially massive cleanup effort. The cost of the Red Hill fuel tank leak is likely to be far higher, and taxpayers will ultimately bear the brunt of it.</w:t>
      </w:r>
    </w:p>
    <w:p>
      <w:r>
        <w:rPr>
          <w:b/>
          <w:color w:val="10B981"/>
        </w:rPr>
        <w:t xml:space="preserve">Who benefits: </w:t>
      </w:r>
      <w:r>
        <w:t>Environmental remediation companies</w:t>
      </w:r>
    </w:p>
    <w:p>
      <w:r>
        <w:rPr>
          <w:b/>
          <w:color w:val="EF4444"/>
        </w:rPr>
        <w:t xml:space="preserve">Who pays: </w:t>
      </w:r>
      <w:r>
        <w:t>Taxpayers</w:t>
      </w:r>
    </w:p>
    <w:p>
      <w:r>
        <w:rPr>
          <w:i/>
          <w:color w:val="6B7280"/>
        </w:rPr>
        <w:t>"Red Hill long-term monitoring, research, and remediation [10,000 ]"</w:t>
      </w:r>
    </w:p>
    <w:p/>
    <w:p>
      <w:r>
        <w:rPr>
          <w:b/>
          <w:color w:val="6B7280"/>
        </w:rPr>
        <w:t xml:space="preserve">[NEUTRAL] </w:t>
      </w:r>
      <w:r>
        <w:rPr>
          <w:color w:val="6B7280"/>
        </w:rPr>
        <w:t xml:space="preserve">(Sec. 4301) </w:t>
      </w:r>
      <w:r>
        <w:rPr>
          <w:b/>
        </w:rPr>
        <w:t>Cybersecurity Funding</w:t>
      </w:r>
    </w:p>
    <w:p>
      <w:r>
        <w:t>The Army National Guard has allocations for 'CYBERSPACE ACTIVITIES—CYBERSPACE OPERATIONS' and 'CYBERSPACE ACTIVITIES—CYBERSECURITY'. This is a standard allocation for modern military operations, but the specific amounts (5,136 and 24,096) are relatively small and don't represent a major shift in funding.</w:t>
      </w:r>
    </w:p>
    <w:p>
      <w:r>
        <w:rPr>
          <w:b/>
          <w:color w:val="10B981"/>
        </w:rPr>
        <w:t xml:space="preserve">Who benefits: </w:t>
      </w:r>
      <w:r>
        <w:t>Cybersecurity contractors, military personnel</w:t>
      </w:r>
    </w:p>
    <w:p>
      <w:r>
        <w:rPr>
          <w:b/>
          <w:color w:val="EF4444"/>
        </w:rPr>
        <w:t xml:space="preserve">Who pays: </w:t>
      </w:r>
      <w:r>
        <w:t>Taxpayers</w:t>
      </w:r>
    </w:p>
    <w:p>
      <w:r>
        <w:rPr>
          <w:i/>
          <w:color w:val="6B7280"/>
        </w:rPr>
        <w:t>"CYBERSPACE ACTIVITIES—CYBERSPACE OPERATIONS 5,136 and CYBERSPACE ACTIVITIES—CYBERSECURITY 24,096"</w:t>
      </w:r>
    </w:p>
    <w:p/>
    <w:p>
      <w:r>
        <w:rPr>
          <w:b/>
          <w:color w:val="F59E0B"/>
        </w:rPr>
        <w:t xml:space="preserve">[MIXED IMPACT] </w:t>
      </w:r>
      <w:r>
        <w:rPr>
          <w:color w:val="6B7280"/>
        </w:rPr>
        <w:t xml:space="preserve">(Sec. 4301) </w:t>
      </w:r>
      <w:r>
        <w:rPr>
          <w:b/>
        </w:rPr>
        <w:t>Counter-ISIL Train and Equip Fund</w:t>
      </w:r>
    </w:p>
    <w:p>
      <w:r>
        <w:t>Funding is allocated to 'COUNTER-ISIL TRAIN AND EQUIP FUND (CTEF)' for Iraq, Syria, and Lebanon ($357,516 total). The impact of this funding is uncertain. While intended to counter ISIS, these programs can be controversial and have a history of unintended consequences. It's unclear whether this money will be effective or contribute to regional instability.</w:t>
      </w:r>
    </w:p>
    <w:p>
      <w:r>
        <w:rPr>
          <w:b/>
          <w:color w:val="10B981"/>
        </w:rPr>
        <w:t xml:space="preserve">Who benefits: </w:t>
      </w:r>
      <w:r>
        <w:t>Countries receiving training and equipment, defense contractors</w:t>
      </w:r>
    </w:p>
    <w:p>
      <w:r>
        <w:rPr>
          <w:b/>
          <w:color w:val="EF4444"/>
        </w:rPr>
        <w:t xml:space="preserve">Who pays: </w:t>
      </w:r>
      <w:r>
        <w:t>Taxpayers</w:t>
      </w:r>
    </w:p>
    <w:p>
      <w:r>
        <w:rPr>
          <w:i/>
          <w:color w:val="6B7280"/>
        </w:rPr>
        <w:t>"COUNTER-ISIL TRAIN AND EQUIP FUND (CTEF) 357,516"</w:t>
      </w:r>
    </w:p>
    <w:p/>
    <w:p>
      <w:r>
        <w:rPr>
          <w:b/>
          <w:color w:val="10B981"/>
        </w:rPr>
        <w:t xml:space="preserve">[HELPS CITIZENS] </w:t>
      </w:r>
      <w:r>
        <w:rPr>
          <w:color w:val="6B7280"/>
        </w:rPr>
        <w:t xml:space="preserve">(Sec. 4301) </w:t>
      </w:r>
      <w:r>
        <w:rPr>
          <w:b/>
        </w:rPr>
        <w:t>Fully Fund Air Force JROTC</w:t>
      </w:r>
    </w:p>
    <w:p>
      <w:r>
        <w:t>This provision specifically allocates $80,000 to fully fund the Air Force Junior Reserve Officers' Training Corps (JROTC). This means more high school students will have access to leadership training and potential pathways to military service or higher education. It's a direct investment in youth development and potentially a pipeline for future military personnel.</w:t>
      </w:r>
    </w:p>
    <w:p>
      <w:r>
        <w:rPr>
          <w:b/>
          <w:color w:val="10B981"/>
        </w:rPr>
        <w:t xml:space="preserve">Who benefits: </w:t>
      </w:r>
      <w:r>
        <w:t>High school students, Air Force JROTC programs, potentially the Air Force</w:t>
      </w:r>
    </w:p>
    <w:p>
      <w:r>
        <w:rPr>
          <w:b/>
          <w:color w:val="EF4444"/>
        </w:rPr>
        <w:t xml:space="preserve">Who pays: </w:t>
      </w:r>
      <w:r>
        <w:t>Taxpayers</w:t>
      </w:r>
    </w:p>
    <w:p>
      <w:r>
        <w:rPr>
          <w:i/>
          <w:color w:val="6B7280"/>
        </w:rPr>
        <w:t>"Fully fund AF JROTC [80,000 ]"</w:t>
      </w:r>
    </w:p>
    <w:p/>
    <w:p>
      <w:r>
        <w:rPr>
          <w:b/>
          <w:color w:val="EF4444"/>
        </w:rPr>
        <w:t xml:space="preserve">[HURTS CITIZENS] </w:t>
      </w:r>
      <w:r>
        <w:rPr>
          <w:color w:val="6B7280"/>
        </w:rPr>
        <w:t xml:space="preserve">(Sec. 4301) </w:t>
      </w:r>
      <w:r>
        <w:rPr>
          <w:b/>
        </w:rPr>
        <w:t>Massive Increase in Air Force Spending with INDOPACOM Focus</w:t>
      </w:r>
    </w:p>
    <w:p>
      <w:r>
        <w:t>The Air Force budget sees a significant increase from $47.439 billion to $47.755 billion. A large portion of this increase ($107.3 million for campaigning and exercises, $136 million for INDOPACOM Campaigning, $20 million for INDOPACOM Campaigning, $5 million for INDOPACOM Campaigning) is earmarked for operations in the Indo-Pacific region (INDOPACOM). While strengthening national security is important, this substantial increase without clear justification raises concerns about potential waste and opportunity costs. Taxpayers are footing the bill for a potentially escalating military presence in a sensitive geopolitical area.</w:t>
      </w:r>
    </w:p>
    <w:p>
      <w:r>
        <w:rPr>
          <w:b/>
          <w:color w:val="10B981"/>
        </w:rPr>
        <w:t xml:space="preserve">Who benefits: </w:t>
      </w:r>
      <w:r>
        <w:t>Defense contractors, potentially the military</w:t>
      </w:r>
    </w:p>
    <w:p>
      <w:r>
        <w:rPr>
          <w:b/>
          <w:color w:val="EF4444"/>
        </w:rPr>
        <w:t xml:space="preserve">Who pays: </w:t>
      </w:r>
      <w:r>
        <w:t>Taxpayers</w:t>
      </w:r>
    </w:p>
    <w:p>
      <w:r>
        <w:rPr>
          <w:i/>
          <w:color w:val="6B7280"/>
        </w:rPr>
        <w:t>"010 PRIMARY COMBAT FORCES ...................................... 1,425,125 1,668,425</w:t>
        <w:br/>
        <w:t>DAF campaigning and exercises............................. [107,300 ]</w:t>
        <w:br/>
        <w:t>FY26 INDOPACOM Campaigning ......................... [136,000 ]</w:t>
        <w:br/>
        <w:t>020 COMBAT ENHANCEMENT FORCES ......................... 2,753,789 2,773,789</w:t>
        <w:br/>
        <w:t>FY26 INDOPACOM Campaigning ......................... [20,000 ]</w:t>
        <w:br/>
        <w:t>030 AIR OPERATIONS TRAINING (OJT, MAINTAIN SKILLS)........................................................................ 1,701,493 1,706,493</w:t>
        <w:br/>
        <w:t>FY26 INDOPACOM Campaigning ......................... [5,000]"</w:t>
      </w:r>
    </w:p>
    <w:p/>
    <w:p>
      <w:r>
        <w:rPr>
          <w:b/>
          <w:color w:val="EF4444"/>
        </w:rPr>
        <w:t xml:space="preserve">[HURTS CITIZENS] </w:t>
      </w:r>
      <w:r>
        <w:rPr>
          <w:color w:val="6B7280"/>
        </w:rPr>
        <w:t xml:space="preserve">(Sec. 4301) </w:t>
      </w:r>
      <w:r>
        <w:rPr>
          <w:b/>
        </w:rPr>
        <w:t>Air Force Budget Increase - General</w:t>
      </w:r>
    </w:p>
    <w:p>
      <w:r>
        <w:t>The overall Air Force budget is increasing from $62.429 billion to $61.810 billion. While the overall number is lower, this is due to a large 'undistributed' reduction of over $1 billion. The majority of the budget increases are in operating forces, which means more money is going to things like flying hours, maintenance, and base support. This is a significant amount of taxpayer money, and it's not clear if it's being used efficiently.</w:t>
      </w:r>
    </w:p>
    <w:p>
      <w:r>
        <w:rPr>
          <w:b/>
          <w:color w:val="10B981"/>
        </w:rPr>
        <w:t xml:space="preserve">Who benefits: </w:t>
      </w:r>
      <w:r>
        <w:t>Defense contractors, potentially the military</w:t>
      </w:r>
    </w:p>
    <w:p>
      <w:r>
        <w:rPr>
          <w:b/>
          <w:color w:val="EF4444"/>
        </w:rPr>
        <w:t xml:space="preserve">Who pays: </w:t>
      </w:r>
      <w:r>
        <w:t>Taxpayers</w:t>
      </w:r>
    </w:p>
    <w:p>
      <w:r>
        <w:rPr>
          <w:i/>
          <w:color w:val="6B7280"/>
        </w:rPr>
        <w:t>"TOTAL OPERATION AND MAINTE-NANCE, AIR FORCE..................................... 62,429,535 61,810,146"</w:t>
      </w:r>
    </w:p>
    <w:p/>
    <w:p>
      <w:r>
        <w:rPr>
          <w:b/>
          <w:color w:val="EF4444"/>
        </w:rPr>
        <w:t xml:space="preserve">[HURTS CITIZENS] </w:t>
      </w:r>
      <w:r>
        <w:rPr>
          <w:color w:val="6B7280"/>
        </w:rPr>
        <w:t xml:space="preserve">(Sec. 4301) </w:t>
      </w:r>
      <w:r>
        <w:rPr>
          <w:b/>
        </w:rPr>
        <w:t>Unobligated Balances - Navy and Marine Corps Reserves</w:t>
      </w:r>
    </w:p>
    <w:p>
      <w:r>
        <w:t>Both the Navy Reserve and Marine Corps Reserve have 'undistributed' amounts listed as negative numbers (-$19,763 and -$12,267 respectively). This means money that was previously allocated is not being spent and is being taken back. While it might seem like a good thing to not waste money, it could indicate problems with planning or execution within these reserve forces. It also means less funding is available for potential needs.</w:t>
      </w:r>
    </w:p>
    <w:p>
      <w:r>
        <w:rPr>
          <w:b/>
          <w:color w:val="10B981"/>
        </w:rPr>
        <w:t xml:space="preserve">Who benefits: </w:t>
      </w:r>
      <w:r>
        <w:t>Potentially taxpayers (money not spent)</w:t>
      </w:r>
    </w:p>
    <w:p>
      <w:r>
        <w:rPr>
          <w:b/>
          <w:color w:val="EF4444"/>
        </w:rPr>
        <w:t xml:space="preserve">Who pays: </w:t>
      </w:r>
      <w:r>
        <w:t>Navy and Marine Corps Reserves (reduced funding)</w:t>
      </w:r>
    </w:p>
    <w:p>
      <w:r>
        <w:rPr>
          <w:i/>
          <w:color w:val="6B7280"/>
        </w:rPr>
        <w:t>"170 UNDISTRIBUTED.......................................................... –19,763</w:t>
        <w:br/>
        <w:t>Unobligated balances ............................................... [–19,763]</w:t>
        <w:br/>
        <w:t>060 UNDISTRIBUTED.......................................................... –12,267</w:t>
        <w:br/>
        <w:t>Unobligated balances ............................................... [–12,267]"</w:t>
      </w:r>
    </w:p>
    <w:p/>
    <w:p>
      <w:r>
        <w:rPr>
          <w:b/>
          <w:color w:val="3B82F6"/>
        </w:rPr>
        <w:t xml:space="preserve">[NOTE] </w:t>
      </w:r>
      <w:r>
        <w:rPr>
          <w:color w:val="6B7280"/>
        </w:rPr>
        <w:t xml:space="preserve">(Sec. 4301) </w:t>
      </w:r>
      <w:r>
        <w:rPr>
          <w:b/>
        </w:rPr>
        <w:t>Classified Programs Funding</w:t>
      </w:r>
    </w:p>
    <w:p>
      <w:r>
        <w:t>Significant amounts are allocated to 'CLASSIFIED PROGRAMS' within the Air Force ($1,805,672) and Space Force ($641,519). While understandable for national security reasons, the lack of transparency makes it difficult to assess how these funds are being used and whether they are being spent effectively. This creates a potential for oversight issues.</w:t>
      </w:r>
    </w:p>
    <w:p>
      <w:r>
        <w:rPr>
          <w:b/>
          <w:color w:val="10B981"/>
        </w:rPr>
        <w:t xml:space="preserve">Who benefits: </w:t>
      </w:r>
      <w:r>
        <w:t>Defense contractors, potentially the military</w:t>
      </w:r>
    </w:p>
    <w:p>
      <w:r>
        <w:rPr>
          <w:b/>
          <w:color w:val="EF4444"/>
        </w:rPr>
        <w:t xml:space="preserve">Who pays: </w:t>
      </w:r>
      <w:r>
        <w:t>Taxpayers</w:t>
      </w:r>
    </w:p>
    <w:p>
      <w:r>
        <w:rPr>
          <w:i/>
          <w:color w:val="6B7280"/>
        </w:rPr>
        <w:t>"210A CLASSIFIED PROGRAMS............................................. 1,805,672 1,805,672</w:t>
        <w:br/>
        <w:t>100A CLASSIFIED PROGRAMS............................................. 641,519 641,519"</w:t>
      </w:r>
    </w:p>
    <w:p/>
    <w:p>
      <w:r>
        <w:rPr>
          <w:b/>
          <w:color w:val="6B7280"/>
        </w:rPr>
        <w:t xml:space="preserve">[INFO] </w:t>
      </w:r>
      <w:r>
        <w:rPr>
          <w:color w:val="6B7280"/>
        </w:rPr>
        <w:t xml:space="preserve">(Sec. 4301) </w:t>
      </w:r>
      <w:r>
        <w:rPr>
          <w:b/>
        </w:rPr>
        <w:t>Detailed Line-Item Budgeting</w:t>
      </w:r>
    </w:p>
    <w:p>
      <w:r>
        <w:t>The bill provides a very detailed breakdown of funding for various line items within each branch of the military (e.g., primary combat forces, depot maintenance, facilities sustainment). This level of detail is useful for understanding where money is being allocated, but it doesn't necessarily have a direct impact on average citizens unless they are specifically interested in military spending.</w:t>
      </w:r>
    </w:p>
    <w:p>
      <w:r>
        <w:rPr>
          <w:b/>
          <w:color w:val="10B981"/>
        </w:rPr>
        <w:t xml:space="preserve">Who benefits: </w:t>
      </w:r>
      <w:r>
        <w:t>Congressional oversight committees, budget analysts</w:t>
      </w:r>
    </w:p>
    <w:p>
      <w:r>
        <w:rPr>
          <w:b/>
          <w:color w:val="EF4444"/>
        </w:rPr>
        <w:t xml:space="preserve">Who pays: </w:t>
      </w:r>
      <w:r>
        <w:t>None directly</w:t>
      </w:r>
    </w:p>
    <w:p>
      <w:r>
        <w:rPr>
          <w:i/>
          <w:color w:val="6B7280"/>
        </w:rPr>
        <w:t>"Numerous line items detailing specific funding amounts."</w:t>
      </w:r>
    </w:p>
    <w:p/>
    <w:p>
      <w:r>
        <w:rPr>
          <w:b/>
          <w:color w:val="10B981"/>
        </w:rPr>
        <w:t xml:space="preserve">[HELPS CITIZENS] </w:t>
      </w:r>
      <w:r>
        <w:rPr>
          <w:color w:val="6B7280"/>
        </w:rPr>
        <w:t xml:space="preserve">(Sec. 4301) </w:t>
      </w:r>
      <w:r>
        <w:rPr>
          <w:b/>
        </w:rPr>
        <w:t>Increased Funding for Ukraine Security Assistance</w:t>
      </w:r>
    </w:p>
    <w:p>
      <w:r>
        <w:t>This bill allocates an additional $400,000 to the Ukraine Security Assistance Initiative, which provides aid to Ukraine. This could help Ukraine defend itself and potentially deter further aggression, which is a benefit to global stability and U.S. interests. It also supports the defense industry.</w:t>
      </w:r>
    </w:p>
    <w:p>
      <w:r>
        <w:rPr>
          <w:b/>
          <w:color w:val="10B981"/>
        </w:rPr>
        <w:t xml:space="preserve">Who benefits: </w:t>
      </w:r>
      <w:r>
        <w:t>Ukraine, U.S. defense industry, potentially global stability</w:t>
      </w:r>
    </w:p>
    <w:p>
      <w:r>
        <w:rPr>
          <w:b/>
          <w:color w:val="EF4444"/>
        </w:rPr>
        <w:t xml:space="preserve">Who pays: </w:t>
      </w:r>
      <w:r>
        <w:t>U.S. taxpayers</w:t>
      </w:r>
    </w:p>
    <w:p>
      <w:r>
        <w:rPr>
          <w:i/>
          <w:color w:val="6B7280"/>
        </w:rPr>
        <w:t>"Ukraine Security Assistance Initiative .................. [400,000]"</w:t>
      </w:r>
    </w:p>
    <w:p/>
    <w:p>
      <w:r>
        <w:rPr>
          <w:b/>
          <w:color w:val="EF4444"/>
        </w:rPr>
        <w:t xml:space="preserve">[HURTS CITIZENS] </w:t>
      </w:r>
      <w:r>
        <w:rPr>
          <w:color w:val="6B7280"/>
        </w:rPr>
        <w:t xml:space="preserve">(Sec. 4301) </w:t>
      </w:r>
      <w:r>
        <w:rPr>
          <w:b/>
        </w:rPr>
        <w:t>Increased Funding for Defense Community Infrastructure Program</w:t>
      </w:r>
    </w:p>
    <w:p>
      <w:r>
        <w:t>The bill provides an additional $30,000 for the Defense Community Infrastructure Program (DCIP). This program provides funds to communities near military bases for infrastructure projects. While seemingly beneficial, this is a direct allocation of taxpayer money to specific localities, potentially bypassing broader needs and lacking a clear national benefit. It's a form of earmarking.</w:t>
      </w:r>
    </w:p>
    <w:p>
      <w:r>
        <w:rPr>
          <w:b/>
          <w:color w:val="10B981"/>
        </w:rPr>
        <w:t xml:space="preserve">Who benefits: </w:t>
      </w:r>
      <w:r>
        <w:t>Communities near military bases</w:t>
      </w:r>
    </w:p>
    <w:p>
      <w:r>
        <w:rPr>
          <w:b/>
          <w:color w:val="EF4444"/>
        </w:rPr>
        <w:t xml:space="preserve">Who pays: </w:t>
      </w:r>
      <w:r>
        <w:t>U.S. taxpayers</w:t>
      </w:r>
    </w:p>
    <w:p>
      <w:r>
        <w:rPr>
          <w:i/>
          <w:color w:val="6B7280"/>
        </w:rPr>
        <w:t>"Defense Community Infrastructure Program (DCIP).................................................................... [30,000]"</w:t>
      </w:r>
    </w:p>
    <w:p/>
    <w:p>
      <w:r>
        <w:rPr>
          <w:b/>
          <w:color w:val="EF4444"/>
        </w:rPr>
        <w:t xml:space="preserve">[HURTS CITIZENS] </w:t>
      </w:r>
      <w:r>
        <w:rPr>
          <w:color w:val="6B7280"/>
        </w:rPr>
        <w:t xml:space="preserve">(Sec. 4301) </w:t>
      </w:r>
      <w:r>
        <w:rPr>
          <w:b/>
        </w:rPr>
        <w:t>Increased Funding for Special Operations Command Theater Forces</w:t>
      </w:r>
    </w:p>
    <w:p>
      <w:r>
        <w:t>The bill allocates $3,474,285 to Special Operations Command Theater Forces, an increase of $65,000. While supporting special operations is a legitimate defense need, the increase is a direct cost to taxpayers without a clear justification for the additional funds.</w:t>
      </w:r>
    </w:p>
    <w:p>
      <w:r>
        <w:rPr>
          <w:b/>
          <w:color w:val="10B981"/>
        </w:rPr>
        <w:t xml:space="preserve">Who benefits: </w:t>
      </w:r>
      <w:r>
        <w:t>Special Operations Command</w:t>
      </w:r>
    </w:p>
    <w:p>
      <w:r>
        <w:rPr>
          <w:b/>
          <w:color w:val="EF4444"/>
        </w:rPr>
        <w:t xml:space="preserve">Who pays: </w:t>
      </w:r>
      <w:r>
        <w:t>U.S. taxpayers</w:t>
      </w:r>
    </w:p>
    <w:p>
      <w:r>
        <w:rPr>
          <w:i/>
          <w:color w:val="6B7280"/>
        </w:rPr>
        <w:t>"SPECIAL OPERATIONS COMMAND THEATER FORCES ....................................................................... 3,409,285 3,474,285</w:t>
        <w:br/>
        <w:t>Prepositioned Material in Support of SOF ............ [65,000 ]"</w:t>
      </w:r>
    </w:p>
    <w:p/>
    <w:p>
      <w:r>
        <w:rPr>
          <w:b/>
          <w:color w:val="F59E0B"/>
        </w:rPr>
        <w:t xml:space="preserve">[MIXED IMPACT] </w:t>
      </w:r>
      <w:r>
        <w:rPr>
          <w:color w:val="6B7280"/>
        </w:rPr>
        <w:t xml:space="preserve">(Sec. 4301) </w:t>
      </w:r>
      <w:r>
        <w:rPr>
          <w:b/>
        </w:rPr>
        <w:t>Cybersecurity Funding Increases Across Multiple Agencies</w:t>
      </w:r>
    </w:p>
    <w:p>
      <w:r>
        <w:t>The bill includes numerous line items with increased funding specifically designated for 'CYBER' activities across various agencies (Air Force, Special Operations Command, Defense Information Systems Agency, etc.). While cybersecurity is a critical need, the impact of these increases is uncertain. It's unclear whether this funding will be used effectively, if it's redundant with other programs, or if it will lead to tangible improvements in cybersecurity posture. The impact depends on how the money is spent and the effectiveness of the programs.</w:t>
      </w:r>
    </w:p>
    <w:p>
      <w:r>
        <w:rPr>
          <w:b/>
          <w:color w:val="10B981"/>
        </w:rPr>
        <w:t xml:space="preserve">Who benefits: </w:t>
      </w:r>
      <w:r>
        <w:t>Cybersecurity agencies, potentially national security</w:t>
      </w:r>
    </w:p>
    <w:p>
      <w:r>
        <w:rPr>
          <w:b/>
          <w:color w:val="EF4444"/>
        </w:rPr>
        <w:t xml:space="preserve">Who pays: </w:t>
      </w:r>
      <w:r>
        <w:t>U.S. taxpayers</w:t>
      </w:r>
    </w:p>
    <w:p>
      <w:r>
        <w:rPr>
          <w:i/>
          <w:color w:val="6B7280"/>
        </w:rPr>
        <w:t>"Multiple line items with 'CYBER' in the title"</w:t>
      </w:r>
    </w:p>
    <w:p/>
    <w:p>
      <w:r>
        <w:rPr>
          <w:b/>
          <w:color w:val="EF4444"/>
        </w:rPr>
        <w:t xml:space="preserve">[HURTS CITIZENS] </w:t>
      </w:r>
      <w:r>
        <w:rPr>
          <w:color w:val="6B7280"/>
        </w:rPr>
        <w:t xml:space="preserve">(Sec. 4301) </w:t>
      </w:r>
      <w:r>
        <w:rPr>
          <w:b/>
        </w:rPr>
        <w:t>Increased Funding for National Guard Youth Challenge</w:t>
      </w:r>
    </w:p>
    <w:p>
      <w:r>
        <w:t>The bill allocates an additional $100,000 to the National Guard Youth Challenge program. While this program may be beneficial for at-risk youth, it's a direct allocation of taxpayer money to a specific program without a clear demonstration of its effectiveness or broader impact.</w:t>
      </w:r>
    </w:p>
    <w:p>
      <w:r>
        <w:rPr>
          <w:b/>
          <w:color w:val="10B981"/>
        </w:rPr>
        <w:t xml:space="preserve">Who benefits: </w:t>
      </w:r>
      <w:r>
        <w:t>Participants in the National Guard Youth Challenge program</w:t>
      </w:r>
    </w:p>
    <w:p>
      <w:r>
        <w:rPr>
          <w:b/>
          <w:color w:val="EF4444"/>
        </w:rPr>
        <w:t xml:space="preserve">Who pays: </w:t>
      </w:r>
      <w:r>
        <w:t>U.S. taxpayers</w:t>
      </w:r>
    </w:p>
    <w:p>
      <w:r>
        <w:rPr>
          <w:i/>
          <w:color w:val="6B7280"/>
        </w:rPr>
        <w:t>"National Guard Youth Challenge ........................... [100,000 ]"</w:t>
      </w:r>
    </w:p>
    <w:p/>
    <w:p>
      <w:r>
        <w:rPr>
          <w:b/>
          <w:color w:val="6B7280"/>
        </w:rPr>
        <w:t xml:space="preserve">[NEUTRAL] </w:t>
      </w:r>
      <w:r>
        <w:rPr>
          <w:color w:val="6B7280"/>
        </w:rPr>
        <w:t xml:space="preserve">(Sec. 4301) </w:t>
      </w:r>
      <w:r>
        <w:rPr>
          <w:b/>
        </w:rPr>
        <w:t>Administrative and Service-Wide Activities Funding</w:t>
      </w:r>
    </w:p>
    <w:p>
      <w:r>
        <w:t>The bill allocates funding to various 'Administration and Service-Wide Activities' across different branches. These are routine operational costs for running the military and don't have a direct impact on average citizens.</w:t>
      </w:r>
    </w:p>
    <w:p>
      <w:r>
        <w:rPr>
          <w:b/>
          <w:color w:val="10B981"/>
        </w:rPr>
        <w:t xml:space="preserve">Who benefits: </w:t>
      </w:r>
      <w:r>
        <w:t>Military branches</w:t>
      </w:r>
    </w:p>
    <w:p>
      <w:r>
        <w:rPr>
          <w:b/>
          <w:color w:val="EF4444"/>
        </w:rPr>
        <w:t xml:space="preserve">Who pays: </w:t>
      </w:r>
      <w:r>
        <w:t>U.S. taxpayers</w:t>
      </w:r>
    </w:p>
    <w:p>
      <w:r>
        <w:rPr>
          <w:i/>
          <w:color w:val="6B7280"/>
        </w:rPr>
        <w:t>"Multiple line items under 'ADMINISTRATION AND SERVICE-WIDE ACTIVITIES'"</w:t>
      </w:r>
    </w:p>
    <w:p/>
    <w:p>
      <w:r>
        <w:rPr>
          <w:b/>
          <w:color w:val="10B981"/>
        </w:rPr>
        <w:t xml:space="preserve">[HELPS CITIZENS] </w:t>
      </w:r>
      <w:r>
        <w:rPr>
          <w:color w:val="6B7280"/>
        </w:rPr>
        <w:t xml:space="preserve">(Sec. 4601) </w:t>
      </w:r>
      <w:r>
        <w:rPr>
          <w:b/>
        </w:rPr>
        <w:t>Increased Funding for Overseas Humanitarian Aid</w:t>
      </w:r>
    </w:p>
    <w:p>
      <w:r>
        <w:t>This section allocates $103.446 million for Overseas Humanitarian, Disaster, and Civic Aid, an increase of $2.653 million from the previous year. This funding goes towards providing essential assistance in crisis situations around the world, like disaster relief, medical care, and infrastructure support. This directly benefits people in need globally.</w:t>
      </w:r>
    </w:p>
    <w:p>
      <w:r>
        <w:rPr>
          <w:b/>
          <w:color w:val="10B981"/>
        </w:rPr>
        <w:t xml:space="preserve">Who benefits: </w:t>
      </w:r>
      <w:r>
        <w:t>People in countries experiencing humanitarian crises, disaster victims</w:t>
      </w:r>
    </w:p>
    <w:p>
      <w:r>
        <w:rPr>
          <w:b/>
          <w:color w:val="EF4444"/>
        </w:rPr>
        <w:t xml:space="preserve">Who pays: </w:t>
      </w:r>
      <w:r>
        <w:t>U.S. taxpayers</w:t>
      </w:r>
    </w:p>
    <w:p>
      <w:r>
        <w:rPr>
          <w:i/>
          <w:color w:val="6B7280"/>
        </w:rPr>
        <w:t>"OVERSEAS HUMANITARIAN, DISASTER AND CIVIC AID.................................................................... 100,793 103,446 Program increase ..................................................... [2,653 ]"</w:t>
      </w:r>
    </w:p>
    <w:p/>
    <w:p>
      <w:r>
        <w:rPr>
          <w:b/>
          <w:color w:val="3B82F6"/>
        </w:rPr>
        <w:t xml:space="preserve">[NOTE] </w:t>
      </w:r>
      <w:r>
        <w:rPr>
          <w:color w:val="6B7280"/>
        </w:rPr>
        <w:t xml:space="preserve">(Sec. 4601) </w:t>
      </w:r>
      <w:r>
        <w:rPr>
          <w:b/>
        </w:rPr>
        <w:t>Cooperative Threat Reduction Funding</w:t>
      </w:r>
    </w:p>
    <w:p>
      <w:r>
        <w:t>This section maintains $282.830 million for the Cooperative Threat Reduction Account, specifically for programs in the Former Soviet Union (FSU). While not a direct benefit to average citizens, it's intended to reduce global security risks by securing weapons and materials. This is a structural investment in international security.</w:t>
      </w:r>
    </w:p>
    <w:p>
      <w:r>
        <w:rPr>
          <w:b/>
          <w:color w:val="10B981"/>
        </w:rPr>
        <w:t xml:space="preserve">Who benefits: </w:t>
      </w:r>
      <w:r>
        <w:t>Global security, potentially U.S. citizens through reduced threats</w:t>
      </w:r>
    </w:p>
    <w:p>
      <w:r>
        <w:rPr>
          <w:b/>
          <w:color w:val="EF4444"/>
        </w:rPr>
        <w:t xml:space="preserve">Who pays: </w:t>
      </w:r>
      <w:r>
        <w:t>U.S. taxpayers</w:t>
      </w:r>
    </w:p>
    <w:p>
      <w:r>
        <w:rPr>
          <w:i/>
          <w:color w:val="6B7280"/>
        </w:rPr>
        <w:t>"COOPERATIVE THREAT REDUCTION AC- COUNT FSU THREAT REDUCTION 010 COOPERATIVE THREAT REDUCTION ..................... 282,830 282,830"</w:t>
      </w:r>
    </w:p>
    <w:p/>
    <w:p>
      <w:r>
        <w:rPr>
          <w:b/>
          <w:color w:val="10B981"/>
        </w:rPr>
        <w:t xml:space="preserve">[HELPS CITIZENS] </w:t>
      </w:r>
      <w:r>
        <w:rPr>
          <w:color w:val="6B7280"/>
        </w:rPr>
        <w:t xml:space="preserve">(Sec. 4601) </w:t>
      </w:r>
      <w:r>
        <w:rPr>
          <w:b/>
        </w:rPr>
        <w:t>Environmental Restoration on Military Bases</w:t>
      </w:r>
    </w:p>
    <w:p>
      <w:r>
        <w:t>Significant funding is allocated to Environmental Restoration across all branches of the military (Army, Navy, Air Force, and Defense-wide) totaling $601,724,000. This money is used to clean up pollution and contamination on military bases and formerly used defense sites. This protects public health and the environment, and can improve the quality of life for communities near these bases.</w:t>
      </w:r>
    </w:p>
    <w:p>
      <w:r>
        <w:rPr>
          <w:b/>
          <w:color w:val="10B981"/>
        </w:rPr>
        <w:t xml:space="preserve">Who benefits: </w:t>
      </w:r>
      <w:r>
        <w:t>Communities near military bases, the environment, taxpayers (through reduced health costs)</w:t>
      </w:r>
    </w:p>
    <w:p>
      <w:r>
        <w:rPr>
          <w:b/>
          <w:color w:val="EF4444"/>
        </w:rPr>
        <w:t xml:space="preserve">Who pays: </w:t>
      </w:r>
      <w:r>
        <w:t>U.S. taxpayers</w:t>
      </w:r>
    </w:p>
    <w:p>
      <w:r>
        <w:rPr>
          <w:i/>
          <w:color w:val="6B7280"/>
        </w:rPr>
        <w:t>"ENVIRONMENTAL RESTORATION, ARMY ... 148,070 148,070 ...ENVIRONMENTAL RESTORATION, NAVY ... 357,949 357,949 ...ENVIRONMENTAL RESTORATION, AIR FORCE ... 342,149 342,149 ...ENVIRONMENTAL RESTORATION, DEFENSE ... 8,885 8,885 ...ENVIRONMENTAL RESTORATION, FORMERLY USED DEFENSE SITES ... 235,156 235,156"</w:t>
      </w:r>
    </w:p>
    <w:p/>
    <w:p>
      <w:r>
        <w:rPr>
          <w:b/>
          <w:color w:val="EF4444"/>
        </w:rPr>
        <w:t xml:space="preserve">[HURTS CITIZENS] </w:t>
      </w:r>
      <w:r>
        <w:rPr>
          <w:color w:val="6B7280"/>
        </w:rPr>
        <w:t xml:space="preserve">(Sec. 4401) </w:t>
      </w:r>
      <w:r>
        <w:rPr>
          <w:b/>
        </w:rPr>
        <w:t>Military Personnel Costs and Historical Unobligated Balances</w:t>
      </w:r>
    </w:p>
    <w:p>
      <w:r>
        <w:t>This section allocates $181,803,137,000 for Military Personnel, but also notes a reduction of $1,498,610,000 in historical unobligated balances. While the overall personnel budget is large, the reduction of prior funds is concerning. It suggests potential mismanagement of funds in the past, and the money is essentially being taken back from previous allocations. This doesn't directly benefit citizens and could indicate inefficiencies in military spending.</w:t>
      </w:r>
    </w:p>
    <w:p>
      <w:r>
        <w:rPr>
          <w:b/>
          <w:color w:val="10B981"/>
        </w:rPr>
        <w:t xml:space="preserve">Who benefits: </w:t>
      </w:r>
      <w:r>
        <w:t>Potentially the Treasury (through recovered funds)</w:t>
      </w:r>
    </w:p>
    <w:p>
      <w:r>
        <w:rPr>
          <w:b/>
          <w:color w:val="EF4444"/>
        </w:rPr>
        <w:t xml:space="preserve">Who pays: </w:t>
      </w:r>
      <w:r>
        <w:t>Potentially taxpayers (if funds were mismanaged)</w:t>
      </w:r>
    </w:p>
    <w:p>
      <w:r>
        <w:rPr>
          <w:i/>
          <w:color w:val="6B7280"/>
        </w:rPr>
        <w:t>"Military Personnel Appropriations............................................... 181,803,137 180,304,527 Historical unobligated balances ................................................... [–1,498,610 ]"</w:t>
      </w:r>
    </w:p>
    <w:p/>
    <w:p>
      <w:r>
        <w:rPr>
          <w:b/>
          <w:color w:val="3B82F6"/>
        </w:rPr>
        <w:t xml:space="preserve">[NOTE] </w:t>
      </w:r>
      <w:r>
        <w:rPr>
          <w:color w:val="6B7280"/>
        </w:rPr>
        <w:t xml:space="preserve">(Sec. 4501) </w:t>
      </w:r>
      <w:r>
        <w:rPr>
          <w:b/>
        </w:rPr>
        <w:t>Defense Health Program Funding</w:t>
      </w:r>
    </w:p>
    <w:p>
      <w:r>
        <w:t>This section allocates over $40.5 billion to the Defense Health Program, covering in-house care, private sector care, research, and management activities. While this funding supports healthcare for military personnel and their families, the sheer size and complexity of the program warrant scrutiny. The allocation of funds across different categories (in-house vs. private care, research vs. management) could have implications for the quality and accessibility of care.</w:t>
      </w:r>
    </w:p>
    <w:p>
      <w:r>
        <w:rPr>
          <w:b/>
          <w:color w:val="10B981"/>
        </w:rPr>
        <w:t xml:space="preserve">Who benefits: </w:t>
      </w:r>
      <w:r>
        <w:t>Military personnel, military families, healthcare providers</w:t>
      </w:r>
    </w:p>
    <w:p>
      <w:r>
        <w:rPr>
          <w:b/>
          <w:color w:val="EF4444"/>
        </w:rPr>
        <w:t xml:space="preserve">Who pays: </w:t>
      </w:r>
      <w:r>
        <w:t>U.S. taxpayers</w:t>
      </w:r>
    </w:p>
    <w:p>
      <w:r>
        <w:rPr>
          <w:i/>
          <w:color w:val="6B7280"/>
        </w:rPr>
        <w:t>"TOTAL DEFENSE HEALTH PROGRAM ...................... 40,502,123 40,531,123"</w:t>
      </w:r>
    </w:p>
    <w:p/>
    <w:p>
      <w:r>
        <w:rPr>
          <w:b/>
          <w:color w:val="6B7280"/>
        </w:rPr>
        <w:t xml:space="preserve">[NEUTRAL] </w:t>
      </w:r>
      <w:r>
        <w:rPr>
          <w:color w:val="6B7280"/>
        </w:rPr>
        <w:t xml:space="preserve">(Sec. 4501) </w:t>
      </w:r>
      <w:r>
        <w:rPr>
          <w:b/>
        </w:rPr>
        <w:t>Working Capital Funds</w:t>
      </w:r>
    </w:p>
    <w:p>
      <w:r>
        <w:t>This section details funding for various Working Capital Funds within the Army, Navy, Air Force, and Defense-wide. These funds are used for internal operations and services. The changes in cash balances (like the $400,000 reduction in the Defense-wide fund) are administrative adjustments and don't directly impact average citizens.</w:t>
      </w:r>
    </w:p>
    <w:p>
      <w:r>
        <w:rPr>
          <w:b/>
          <w:color w:val="10B981"/>
        </w:rPr>
        <w:t xml:space="preserve">Who benefits: </w:t>
      </w:r>
      <w:r>
        <w:t>The military departments themselves</w:t>
      </w:r>
    </w:p>
    <w:p>
      <w:r>
        <w:rPr>
          <w:b/>
          <w:color w:val="EF4444"/>
        </w:rPr>
        <w:t xml:space="preserve">Who pays: </w:t>
      </w:r>
      <w:r>
        <w:t>U.S. taxpayers (indirectly)</w:t>
      </w:r>
    </w:p>
    <w:p>
      <w:r>
        <w:rPr>
          <w:i/>
          <w:color w:val="6B7280"/>
        </w:rPr>
        <w:t>"WORKING CAPITAL FUND, ARMY ... WORKING CAPITAL FUND, NAVY ... WORKING CAPITAL FUND, AIR FORCE ... WORKING CAPITAL FUND, DEFENSE-WIDE ..."</w:t>
      </w:r>
    </w:p>
    <w:p/>
    <w:p>
      <w:r>
        <w:rPr>
          <w:b/>
          <w:color w:val="3B82F6"/>
        </w:rPr>
        <w:t xml:space="preserve">[NOTE] </w:t>
      </w:r>
      <w:r>
        <w:rPr>
          <w:color w:val="6B7280"/>
        </w:rPr>
        <w:t xml:space="preserve">(Sec. 4501) </w:t>
      </w:r>
      <w:r>
        <w:rPr>
          <w:b/>
        </w:rPr>
        <w:t>Drug Interdiction and Counter-Drug Activities</w:t>
      </w:r>
    </w:p>
    <w:p>
      <w:r>
        <w:t>This section allocates $904,301,000 to Drug Interdiction and Counter-Drug Activities. While combating drug trafficking is a legitimate goal, the large amount of funding and the inclusion of classified programs raise questions about oversight and effectiveness. The impact on average citizens is indirect, through potential reductions in crime and drug-related harm.</w:t>
      </w:r>
    </w:p>
    <w:p>
      <w:r>
        <w:rPr>
          <w:b/>
          <w:color w:val="10B981"/>
        </w:rPr>
        <w:t xml:space="preserve">Who benefits: </w:t>
      </w:r>
      <w:r>
        <w:t>Law enforcement, potentially communities affected by drug trafficking</w:t>
      </w:r>
    </w:p>
    <w:p>
      <w:r>
        <w:rPr>
          <w:b/>
          <w:color w:val="EF4444"/>
        </w:rPr>
        <w:t xml:space="preserve">Who pays: </w:t>
      </w:r>
      <w:r>
        <w:t>U.S. taxpayers</w:t>
      </w:r>
    </w:p>
    <w:p>
      <w:r>
        <w:rPr>
          <w:i/>
          <w:color w:val="6B7280"/>
        </w:rPr>
        <w:t>"TOTAL DRUG INTERDICTION AND COUNTER-DRUG ACTIVITIES, DEFENSE.................................... 904,301 1,004,301"</w:t>
      </w:r>
    </w:p>
    <w:p/>
    <w:p>
      <w:r>
        <w:rPr>
          <w:b/>
          <w:color w:val="10B981"/>
        </w:rPr>
        <w:t xml:space="preserve">[HELPS CITIZENS] </w:t>
      </w:r>
      <w:r>
        <w:rPr>
          <w:color w:val="6B7280"/>
        </w:rPr>
        <w:t xml:space="preserve">(Sec. 4601) </w:t>
      </w:r>
      <w:r>
        <w:rPr>
          <w:b/>
        </w:rPr>
        <w:t>Child Development Centers</w:t>
      </w:r>
    </w:p>
    <w:p>
      <w:r>
        <w:t>This section allocates funding for building and improving child development centers at multiple Army bases (Fort Hamilton, Fort Jackson, Naval Air Stations Jacksonville and Whiting Field). This directly benefits military families by providing childcare facilities, which is a significant expense for many working parents.</w:t>
      </w:r>
    </w:p>
    <w:p>
      <w:r>
        <w:rPr>
          <w:b/>
          <w:color w:val="10B981"/>
        </w:rPr>
        <w:t xml:space="preserve">Who benefits: </w:t>
      </w:r>
      <w:r>
        <w:t>Military families, working parents</w:t>
      </w:r>
    </w:p>
    <w:p>
      <w:r>
        <w:rPr>
          <w:b/>
          <w:color w:val="EF4444"/>
        </w:rPr>
        <w:t xml:space="preserve">Who pays: </w:t>
      </w:r>
      <w:r>
        <w:t>Taxpayers</w:t>
      </w:r>
    </w:p>
    <w:p>
      <w:r>
        <w:rPr>
          <w:i/>
          <w:color w:val="6B7280"/>
        </w:rPr>
        <w:t>"Army Fort Hamilton CHILD DEVELOPMENT CENTER........ 31,000 31,000"</w:t>
      </w:r>
    </w:p>
    <w:p/>
    <w:p>
      <w:r>
        <w:rPr>
          <w:b/>
          <w:color w:val="10B981"/>
        </w:rPr>
        <w:t xml:space="preserve">[HELPS CITIZENS] </w:t>
      </w:r>
      <w:r>
        <w:rPr>
          <w:color w:val="6B7280"/>
        </w:rPr>
        <w:t xml:space="preserve">(Sec. 4601) </w:t>
      </w:r>
      <w:r>
        <w:rPr>
          <w:b/>
        </w:rPr>
        <w:t>Barracks Construction</w:t>
      </w:r>
    </w:p>
    <w:p>
      <w:r>
        <w:t>Funding is allocated for building new barracks at Fort Riley, Fort Campbell, and worldwide. This improves living conditions for soldiers, which can boost morale and readiness.</w:t>
      </w:r>
    </w:p>
    <w:p>
      <w:r>
        <w:rPr>
          <w:b/>
          <w:color w:val="10B981"/>
        </w:rPr>
        <w:t xml:space="preserve">Who benefits: </w:t>
      </w:r>
      <w:r>
        <w:t>Military personnel</w:t>
      </w:r>
    </w:p>
    <w:p>
      <w:r>
        <w:rPr>
          <w:b/>
          <w:color w:val="EF4444"/>
        </w:rPr>
        <w:t xml:space="preserve">Who pays: </w:t>
      </w:r>
      <w:r>
        <w:t>Taxpayers</w:t>
      </w:r>
    </w:p>
    <w:p>
      <w:r>
        <w:rPr>
          <w:i/>
          <w:color w:val="6B7280"/>
        </w:rPr>
        <w:t>"Army Fort Riley BARRACKS (DESIGN)............................. 0 16,000"</w:t>
      </w:r>
    </w:p>
    <w:p/>
    <w:p>
      <w:r>
        <w:rPr>
          <w:b/>
          <w:color w:val="EF4444"/>
        </w:rPr>
        <w:t xml:space="preserve">[HURTS CITIZENS] </w:t>
      </w:r>
      <w:r>
        <w:rPr>
          <w:color w:val="6B7280"/>
        </w:rPr>
        <w:t xml:space="preserve">(Sec. 4601) </w:t>
      </w:r>
      <w:r>
        <w:rPr>
          <w:b/>
        </w:rPr>
        <w:t>Unspecified Minor Construction</w:t>
      </w:r>
    </w:p>
    <w:p>
      <w:r>
        <w:t>A large sum ($79,218,000) is allocated for 'unspecified minor construction' worldwide. This lack of transparency raises concerns about how these funds will be spent and whether they are being used efficiently. Without specifics, it's difficult to assess the value of this spending.</w:t>
      </w:r>
    </w:p>
    <w:p>
      <w:r>
        <w:rPr>
          <w:b/>
          <w:color w:val="10B981"/>
        </w:rPr>
        <w:t xml:space="preserve">Who benefits: </w:t>
      </w:r>
      <w:r>
        <w:t>Potentially contractors, unclear</w:t>
      </w:r>
    </w:p>
    <w:p>
      <w:r>
        <w:rPr>
          <w:b/>
          <w:color w:val="EF4444"/>
        </w:rPr>
        <w:t xml:space="preserve">Who pays: </w:t>
      </w:r>
      <w:r>
        <w:t>Taxpayers</w:t>
      </w:r>
    </w:p>
    <w:p>
      <w:r>
        <w:rPr>
          <w:i/>
          <w:color w:val="6B7280"/>
        </w:rPr>
        <w:t>"Army Unspecified UNSPECIFIED MINOR CONSTRUC- 79,218 79,218"</w:t>
      </w:r>
    </w:p>
    <w:p/>
    <w:p>
      <w:r>
        <w:rPr>
          <w:b/>
          <w:color w:val="EF4444"/>
        </w:rPr>
        <w:t xml:space="preserve">[HURTS CITIZENS] </w:t>
      </w:r>
      <w:r>
        <w:rPr>
          <w:color w:val="6B7280"/>
        </w:rPr>
        <w:t xml:space="preserve">(Sec. 4601) </w:t>
      </w:r>
      <w:r>
        <w:rPr>
          <w:b/>
        </w:rPr>
        <w:t>Worldwide Design Funds</w:t>
      </w:r>
    </w:p>
    <w:p>
      <w:r>
        <w:t>Over $287,557,000 is allocated for 'design' projects worldwide. Similar to the unspecified construction funds, this lacks transparency.  Design work can be a lucrative source of contracts, and without details, it's hard to know if this is a good use of taxpayer money.</w:t>
      </w:r>
    </w:p>
    <w:p>
      <w:r>
        <w:rPr>
          <w:b/>
          <w:color w:val="10B981"/>
        </w:rPr>
        <w:t xml:space="preserve">Who benefits: </w:t>
      </w:r>
      <w:r>
        <w:t>Contractors, design firms</w:t>
      </w:r>
    </w:p>
    <w:p>
      <w:r>
        <w:rPr>
          <w:b/>
          <w:color w:val="EF4444"/>
        </w:rPr>
        <w:t xml:space="preserve">Who pays: </w:t>
      </w:r>
      <w:r>
        <w:t>Taxpayers</w:t>
      </w:r>
    </w:p>
    <w:p>
      <w:r>
        <w:rPr>
          <w:i/>
          <w:color w:val="6B7280"/>
        </w:rPr>
        <w:t>"Army Unspecified DESIGN..................................................... 287,557 287,557"</w:t>
      </w:r>
    </w:p>
    <w:p/>
    <w:p>
      <w:r>
        <w:rPr>
          <w:b/>
          <w:color w:val="3B82F6"/>
        </w:rPr>
        <w:t xml:space="preserve">[NOTE] </w:t>
      </w:r>
      <w:r>
        <w:rPr>
          <w:color w:val="6B7280"/>
        </w:rPr>
        <w:t xml:space="preserve">(Sec. 4601) </w:t>
      </w:r>
      <w:r>
        <w:rPr>
          <w:b/>
        </w:rPr>
        <w:t>PDI: INDOPACOM Minor Construction Pilot</w:t>
      </w:r>
    </w:p>
    <w:p>
      <w:r>
        <w:t>This allocates $68,453,000 for a pilot program for minor construction in the INDOPACOM region. This is a structural change, testing a new approach to construction projects in a key strategic area. It doesn't directly help or hurt citizens, but could influence future construction spending.</w:t>
      </w:r>
    </w:p>
    <w:p>
      <w:r>
        <w:rPr>
          <w:b/>
          <w:color w:val="10B981"/>
        </w:rPr>
        <w:t xml:space="preserve">Who benefits: </w:t>
      </w:r>
      <w:r>
        <w:t>Military planners, potentially contractors in INDOPACOM region</w:t>
      </w:r>
    </w:p>
    <w:p>
      <w:r>
        <w:rPr>
          <w:b/>
          <w:color w:val="EF4444"/>
        </w:rPr>
        <w:t xml:space="preserve">Who pays: </w:t>
      </w:r>
      <w:r>
        <w:t>Taxpayers</w:t>
      </w:r>
    </w:p>
    <w:p>
      <w:r>
        <w:rPr>
          <w:i/>
          <w:color w:val="6B7280"/>
        </w:rPr>
        <w:t>"Army Unspecified PDI: INDOPACOM MINOR CONSTRUC PILOT. 68,453 68,453"</w:t>
      </w:r>
    </w:p>
    <w:p/>
    <w:p>
      <w:r>
        <w:rPr>
          <w:b/>
          <w:color w:val="EF4444"/>
        </w:rPr>
        <w:t xml:space="preserve">[HURTS CITIZENS] </w:t>
      </w:r>
      <w:r>
        <w:rPr>
          <w:color w:val="6B7280"/>
        </w:rPr>
        <w:t xml:space="preserve">(Sec. 4601) </w:t>
      </w:r>
      <w:r>
        <w:rPr>
          <w:b/>
        </w:rPr>
        <w:t>Cost to Complete Projects</w:t>
      </w:r>
    </w:p>
    <w:p>
      <w:r>
        <w:t>Multiple 'Cost to Complete' projects are funded across various bases (Fort Bragg Aircraft Maintenance Hangar, Corpus Christi Powertrain Facility, McAlester Ammunition Demolition Shop). While completing projects is good, the lack of detail on why these projects were initially incomplete and why costs are now being 'completed' raises concerns about project management and potential cost overruns. Taxpayers are on the hook for these additional expenses.</w:t>
      </w:r>
    </w:p>
    <w:p>
      <w:r>
        <w:rPr>
          <w:b/>
          <w:color w:val="10B981"/>
        </w:rPr>
        <w:t xml:space="preserve">Who benefits: </w:t>
      </w:r>
      <w:r>
        <w:t>Contractors, potentially base personnel</w:t>
      </w:r>
    </w:p>
    <w:p>
      <w:r>
        <w:rPr>
          <w:b/>
          <w:color w:val="EF4444"/>
        </w:rPr>
        <w:t xml:space="preserve">Who pays: </w:t>
      </w:r>
      <w:r>
        <w:t>Taxpayers</w:t>
      </w:r>
    </w:p>
    <w:p>
      <w:r>
        <w:rPr>
          <w:i/>
          <w:color w:val="6B7280"/>
        </w:rPr>
        <w:t>"Army Fort Bragg COST TO COMPLETE AIRCRAFT 24,000 24,000"</w:t>
      </w:r>
    </w:p>
    <w:p/>
    <w:p>
      <w:r>
        <w:rPr>
          <w:b/>
          <w:color w:val="6B7280"/>
        </w:rPr>
        <w:t xml:space="preserve">[NEUTRAL] </w:t>
      </w:r>
      <w:r>
        <w:rPr>
          <w:color w:val="6B7280"/>
        </w:rPr>
        <w:t xml:space="preserve">(Sec. 4601) </w:t>
      </w:r>
      <w:r>
        <w:rPr>
          <w:b/>
        </w:rPr>
        <w:t>Traffic Control Tower Funding</w:t>
      </w:r>
    </w:p>
    <w:p>
      <w:r>
        <w:t>Funding is allocated for traffic control towers at Fort Riley and Fort Campbell. This is a routine infrastructure item with no direct impact on average citizens.</w:t>
      </w:r>
    </w:p>
    <w:p>
      <w:r>
        <w:rPr>
          <w:b/>
          <w:color w:val="10B981"/>
        </w:rPr>
        <w:t xml:space="preserve">Who benefits: </w:t>
      </w:r>
      <w:r>
        <w:t>Military personnel, air traffic controllers</w:t>
      </w:r>
    </w:p>
    <w:p>
      <w:r>
        <w:rPr>
          <w:b/>
          <w:color w:val="EF4444"/>
        </w:rPr>
        <w:t xml:space="preserve">Who pays: </w:t>
      </w:r>
      <w:r>
        <w:t>Taxpayers</w:t>
      </w:r>
    </w:p>
    <w:p>
      <w:r>
        <w:rPr>
          <w:i/>
          <w:color w:val="6B7280"/>
        </w:rPr>
        <w:t>"TRAFFIC CONTROL TOWER ........ 0 26,000"</w:t>
      </w:r>
    </w:p>
    <w:p/>
    <w:p>
      <w:r>
        <w:rPr>
          <w:b/>
          <w:color w:val="EF4444"/>
        </w:rPr>
        <w:t xml:space="preserve">[HURTS CITIZENS] </w:t>
      </w:r>
      <w:r>
        <w:rPr>
          <w:color w:val="6B7280"/>
        </w:rPr>
        <w:t xml:space="preserve">(Sec. 4601) </w:t>
      </w:r>
      <w:r>
        <w:rPr>
          <w:b/>
        </w:rPr>
        <w:t>Worldwide Unspecified Barracks (Design)</w:t>
      </w:r>
    </w:p>
    <w:p>
      <w:r>
        <w:t>Over $117,000,000 is allocated for 'BARRACKS (DESIGN)' at 'Worldwide Locations'.  The lack of specificity regarding location and scope is concerning.  Design funds are often the first step in larger, more expensive projects, and without knowing where these barracks will be built, it's impossible to assess the need or potential cost overruns.  This is a potential waste of taxpayer money.</w:t>
      </w:r>
    </w:p>
    <w:p>
      <w:r>
        <w:rPr>
          <w:b/>
          <w:color w:val="10B981"/>
        </w:rPr>
        <w:t xml:space="preserve">Who benefits: </w:t>
      </w:r>
      <w:r>
        <w:t>Potentially contractors, military bases</w:t>
      </w:r>
    </w:p>
    <w:p>
      <w:r>
        <w:rPr>
          <w:b/>
          <w:color w:val="EF4444"/>
        </w:rPr>
        <w:t xml:space="preserve">Who pays: </w:t>
      </w:r>
      <w:r>
        <w:t>Taxpayers</w:t>
      </w:r>
    </w:p>
    <w:p>
      <w:r>
        <w:rPr>
          <w:i/>
          <w:color w:val="6B7280"/>
        </w:rPr>
        <w:t>"Navy &amp; Marine Unspecified BARRACKS (DESIGN)............................. 0 50,000</w:t>
        <w:br/>
        <w:t>Navy &amp; Marine Unspecified BARRACKS (DESIGN)............................. 0 69,208"</w:t>
      </w:r>
    </w:p>
    <w:p/>
    <w:p>
      <w:r>
        <w:rPr>
          <w:b/>
          <w:color w:val="3B82F6"/>
        </w:rPr>
        <w:t xml:space="preserve">[NOTE] </w:t>
      </w:r>
      <w:r>
        <w:rPr>
          <w:color w:val="6B7280"/>
        </w:rPr>
        <w:t xml:space="preserve">(Sec. 4601) </w:t>
      </w:r>
      <w:r>
        <w:rPr>
          <w:b/>
        </w:rPr>
        <w:t>INDOPACOM Military Construction Pilot Program</w:t>
      </w:r>
    </w:p>
    <w:p>
      <w:r>
        <w:t>This section allocates $162,855,000 for a pilot program focused on military construction within the INDOPACOM area of responsibility. This is a structural change, shifting how construction is approached in that region. It doesn't directly help or hurt citizens, but it's worth noting as it could lead to different outcomes in future construction projects in the Indo-Pacific region.</w:t>
      </w:r>
    </w:p>
    <w:p>
      <w:r>
        <w:rPr>
          <w:b/>
          <w:color w:val="10B981"/>
        </w:rPr>
        <w:t xml:space="preserve">Who benefits: </w:t>
      </w:r>
      <w:r>
        <w:t>Military, potentially construction companies operating in INDOPACOM</w:t>
      </w:r>
    </w:p>
    <w:p>
      <w:r>
        <w:rPr>
          <w:b/>
          <w:color w:val="EF4444"/>
        </w:rPr>
        <w:t xml:space="preserve">Who pays: </w:t>
      </w:r>
      <w:r>
        <w:t>Taxpayers</w:t>
      </w:r>
    </w:p>
    <w:p>
      <w:r>
        <w:rPr>
          <w:i/>
          <w:color w:val="6B7280"/>
        </w:rPr>
        <w:t>"Navy &amp; Marine Unspecified INDOPACOM MILITARY CONSTRUCTION PILOT PROGRAM. 162,855 162,855"</w:t>
      </w:r>
    </w:p>
    <w:p/>
    <w:p>
      <w:r>
        <w:rPr>
          <w:b/>
          <w:color w:val="F59E0B"/>
        </w:rPr>
        <w:t xml:space="preserve">[MIXED IMPACT] </w:t>
      </w:r>
      <w:r>
        <w:rPr>
          <w:color w:val="6B7280"/>
        </w:rPr>
        <w:t xml:space="preserve">(Sec. 4601) </w:t>
      </w:r>
      <w:r>
        <w:rPr>
          <w:b/>
        </w:rPr>
        <w:t>Facilities Modernization Transfers from O&amp;M</w:t>
      </w:r>
    </w:p>
    <w:p>
      <w:r>
        <w:t>This section allocates $0 for 'FACILITIES, SUSTAINMENT, RESTORATION &amp; MODERNIZATION' but notes that $2,079,890 is being transferred from Operations and Maintenance (O&amp;M) funds.  The impact is mixed. While modernization is good, shifting funds from O&amp;M could mean cuts to day-to-day operations or maintenance. It's unclear whether the O&amp;M funds would have been better used for their original purpose.</w:t>
      </w:r>
    </w:p>
    <w:p>
      <w:r>
        <w:rPr>
          <w:b/>
          <w:color w:val="10B981"/>
        </w:rPr>
        <w:t xml:space="preserve">Who benefits: </w:t>
      </w:r>
      <w:r>
        <w:t>Military bases, potentially contractors</w:t>
      </w:r>
    </w:p>
    <w:p>
      <w:r>
        <w:rPr>
          <w:b/>
          <w:color w:val="EF4444"/>
        </w:rPr>
        <w:t xml:space="preserve">Who pays: </w:t>
      </w:r>
      <w:r>
        <w:t>Potentially impacts other military operations due to O&amp;M cuts</w:t>
      </w:r>
    </w:p>
    <w:p>
      <w:r>
        <w:rPr>
          <w:i/>
          <w:color w:val="6B7280"/>
        </w:rPr>
        <w:t>"Navy &amp; Marine Unspecified FACILITIES, SUSTAINMENT, RES- 0 0</w:t>
        <w:br/>
        <w:t>Corps Worldwide Lo- TORATION &amp; MODERNIZATION</w:t>
        <w:br/>
        <w:t>cations ($2,079,890</w:t>
        <w:br/>
        <w:t>TRANSFERRED FROM O&amp;M)."</w:t>
      </w:r>
    </w:p>
    <w:p/>
    <w:p>
      <w:r>
        <w:rPr>
          <w:b/>
          <w:color w:val="10B981"/>
        </w:rPr>
        <w:t xml:space="preserve">[HELPS CITIZENS] </w:t>
      </w:r>
      <w:r>
        <w:rPr>
          <w:color w:val="6B7280"/>
        </w:rPr>
        <w:t xml:space="preserve">(Sec. 4601) </w:t>
      </w:r>
      <w:r>
        <w:rPr>
          <w:b/>
        </w:rPr>
        <w:t>Fire/Crash Rescue Station Construction</w:t>
      </w:r>
    </w:p>
    <w:p>
      <w:r>
        <w:t>Funding is allocated for the construction of a new Fire/Crash Rescue Station at Eglin Air Force Base. This directly improves the safety of military personnel and assets at the base, and is a clear benefit.</w:t>
      </w:r>
    </w:p>
    <w:p>
      <w:r>
        <w:rPr>
          <w:b/>
          <w:color w:val="10B981"/>
        </w:rPr>
        <w:t xml:space="preserve">Who benefits: </w:t>
      </w:r>
      <w:r>
        <w:t>Military personnel, first responders</w:t>
      </w:r>
    </w:p>
    <w:p>
      <w:r>
        <w:rPr>
          <w:b/>
          <w:color w:val="EF4444"/>
        </w:rPr>
        <w:t xml:space="preserve">Who pays: </w:t>
      </w:r>
      <w:r>
        <w:t>Taxpayers</w:t>
      </w:r>
    </w:p>
    <w:p>
      <w:r>
        <w:rPr>
          <w:i/>
          <w:color w:val="6B7280"/>
        </w:rPr>
        <w:t>"Air Force Eglin Air Force FIRE/CRASH RESCUE STATION.......... 0 0"</w:t>
      </w:r>
    </w:p>
    <w:p/>
    <w:p>
      <w:r>
        <w:rPr>
          <w:b/>
          <w:color w:val="10B981"/>
        </w:rPr>
        <w:t xml:space="preserve">[HELPS CITIZENS] </w:t>
      </w:r>
      <w:r>
        <w:rPr>
          <w:color w:val="6B7280"/>
        </w:rPr>
        <w:t xml:space="preserve">(Sec. 4601) </w:t>
      </w:r>
      <w:r>
        <w:rPr>
          <w:b/>
        </w:rPr>
        <w:t>Weapons Magazine Modernization</w:t>
      </w:r>
    </w:p>
    <w:p>
      <w:r>
        <w:t>Funding is allocated for modernizing weapons magazines at Naval Weapons Station Yorktown. This improves the security and readiness of military assets, and is a clear benefit.</w:t>
      </w:r>
    </w:p>
    <w:p>
      <w:r>
        <w:rPr>
          <w:b/>
          <w:color w:val="10B981"/>
        </w:rPr>
        <w:t xml:space="preserve">Who benefits: </w:t>
      </w:r>
      <w:r>
        <w:t>Military personnel, national security</w:t>
      </w:r>
    </w:p>
    <w:p>
      <w:r>
        <w:rPr>
          <w:b/>
          <w:color w:val="EF4444"/>
        </w:rPr>
        <w:t xml:space="preserve">Who pays: </w:t>
      </w:r>
      <w:r>
        <w:t>Taxpayers</w:t>
      </w:r>
    </w:p>
    <w:p>
      <w:r>
        <w:rPr>
          <w:i/>
          <w:color w:val="6B7280"/>
        </w:rPr>
        <w:t>"Navy &amp; Marine Naval Weapons WEAPONS MAGAZINES (INC).............. 71,758 71,758"</w:t>
      </w:r>
    </w:p>
    <w:p/>
    <w:p>
      <w:r>
        <w:rPr>
          <w:b/>
          <w:color w:val="10B981"/>
        </w:rPr>
        <w:t xml:space="preserve">[HELPS CITIZENS] </w:t>
      </w:r>
      <w:r>
        <w:rPr>
          <w:color w:val="6B7280"/>
        </w:rPr>
        <w:t xml:space="preserve">(Sec. 4601) </w:t>
      </w:r>
      <w:r>
        <w:rPr>
          <w:b/>
        </w:rPr>
        <w:t>Air Force Dormitory Pipeline</w:t>
      </w:r>
    </w:p>
    <w:p>
      <w:r>
        <w:t>This allocates $112,000 to build a student dormitory at Goodfellow Air Force Base. This directly benefits Air Force students by providing housing, potentially improving their quality of life and training experience. It's a straightforward investment in personnel.</w:t>
      </w:r>
    </w:p>
    <w:p>
      <w:r>
        <w:rPr>
          <w:b/>
          <w:color w:val="10B981"/>
        </w:rPr>
        <w:t xml:space="preserve">Who benefits: </w:t>
      </w:r>
      <w:r>
        <w:t>Air Force students, military personnel</w:t>
      </w:r>
    </w:p>
    <w:p>
      <w:r>
        <w:rPr>
          <w:b/>
          <w:color w:val="EF4444"/>
        </w:rPr>
        <w:t xml:space="preserve">Who pays: </w:t>
      </w:r>
      <w:r>
        <w:t>Taxpayers</w:t>
      </w:r>
    </w:p>
    <w:p>
      <w:r>
        <w:rPr>
          <w:i/>
          <w:color w:val="6B7280"/>
        </w:rPr>
        <w:t>"Base Air Force Goodfellow Air PIPELINE STUDENT DORMITORY ..... 112,000"</w:t>
      </w:r>
    </w:p>
    <w:p/>
    <w:p>
      <w:r>
        <w:rPr>
          <w:b/>
          <w:color w:val="10B981"/>
        </w:rPr>
        <w:t xml:space="preserve">[HELPS CITIZENS] </w:t>
      </w:r>
      <w:r>
        <w:rPr>
          <w:color w:val="6B7280"/>
        </w:rPr>
        <w:t xml:space="preserve">(Sec. 4601) </w:t>
      </w:r>
      <w:r>
        <w:rPr>
          <w:b/>
        </w:rPr>
        <w:t>Air Force Classroom/Dining Facility</w:t>
      </w:r>
    </w:p>
    <w:p>
      <w:r>
        <w:t>Funding of $79,000 is allocated for classrooms and a dining facility at Joint Base San Antonio-Lackland. This improves training facilities for Air Force personnel, which is a direct benefit to those stationed there.</w:t>
      </w:r>
    </w:p>
    <w:p>
      <w:r>
        <w:rPr>
          <w:b/>
          <w:color w:val="10B981"/>
        </w:rPr>
        <w:t xml:space="preserve">Who benefits: </w:t>
      </w:r>
      <w:r>
        <w:t>Air Force personnel, trainees</w:t>
      </w:r>
    </w:p>
    <w:p>
      <w:r>
        <w:rPr>
          <w:b/>
          <w:color w:val="EF4444"/>
        </w:rPr>
        <w:t xml:space="preserve">Who pays: </w:t>
      </w:r>
      <w:r>
        <w:t>Taxpayers</w:t>
      </w:r>
    </w:p>
    <w:p>
      <w:r>
        <w:rPr>
          <w:i/>
          <w:color w:val="6B7280"/>
        </w:rPr>
        <w:t>"Air Force Joint Base San BMT CLASSROOMS/DINING FACIL- 79,000"</w:t>
      </w:r>
    </w:p>
    <w:p/>
    <w:p>
      <w:r>
        <w:rPr>
          <w:b/>
          <w:color w:val="F59E0B"/>
        </w:rPr>
        <w:t xml:space="preserve">[MIXED IMPACT] </w:t>
      </w:r>
      <w:r>
        <w:rPr>
          <w:color w:val="6B7280"/>
        </w:rPr>
        <w:t xml:space="preserve">(Sec. 4601) </w:t>
      </w:r>
      <w:r>
        <w:rPr>
          <w:b/>
        </w:rPr>
        <w:t>INDOPACOM Military Construction Pilot Program</w:t>
      </w:r>
    </w:p>
    <w:p>
      <w:r>
        <w:t>This allocates $123.8 million and $77 million for a pilot program for military construction in the INDOPACOM region. While intended to improve infrastructure in a strategically important area, the effectiveness of a 'pilot program' is uncertain. It's unclear if this is a cost-effective approach or if the funds could be better used on established projects. The impact depends on how well the program is managed and whether it achieves its goals.</w:t>
      </w:r>
    </w:p>
    <w:p>
      <w:r>
        <w:rPr>
          <w:b/>
          <w:color w:val="10B981"/>
        </w:rPr>
        <w:t xml:space="preserve">Who benefits: </w:t>
      </w:r>
      <w:r>
        <w:t>Military personnel in the INDOPACOM region, defense contractors</w:t>
      </w:r>
    </w:p>
    <w:p>
      <w:r>
        <w:rPr>
          <w:b/>
          <w:color w:val="EF4444"/>
        </w:rPr>
        <w:t xml:space="preserve">Who pays: </w:t>
      </w:r>
      <w:r>
        <w:t>Taxpayers</w:t>
      </w:r>
    </w:p>
    <w:p>
      <w:r>
        <w:rPr>
          <w:i/>
          <w:color w:val="6B7280"/>
        </w:rPr>
        <w:t>"Air Force Unspecified INDOPACOM MILITARY CONSTRUC- 123,800 and Defense-Wide Unspecified INDOPACOM MILITARY CONSTRUC- 77,000"</w:t>
      </w:r>
    </w:p>
    <w:p/>
    <w:p>
      <w:r>
        <w:rPr>
          <w:b/>
          <w:color w:val="3B82F6"/>
        </w:rPr>
        <w:t xml:space="preserve">[NOTE] </w:t>
      </w:r>
      <w:r>
        <w:rPr>
          <w:color w:val="6B7280"/>
        </w:rPr>
        <w:t xml:space="preserve">(Sec. 4601) </w:t>
      </w:r>
      <w:r>
        <w:rPr>
          <w:b/>
        </w:rPr>
        <w:t>Power Generation &amp; Microgrid Projects</w:t>
      </w:r>
    </w:p>
    <w:p>
      <w:r>
        <w:t>Numerous projects across multiple bases and branches are allocated funds for 'Power Generation &amp; Microgrid' improvements. This is a significant investment in energy resilience, which is important for national security. However, the specific details of these projects are not provided, and the overall impact on energy costs and environmental sustainability is unclear. This is a structural shift towards more resilient energy infrastructure.</w:t>
      </w:r>
    </w:p>
    <w:p>
      <w:r>
        <w:rPr>
          <w:b/>
          <w:color w:val="10B981"/>
        </w:rPr>
        <w:t xml:space="preserve">Who benefits: </w:t>
      </w:r>
      <w:r>
        <w:t>Military bases, potentially the environment</w:t>
      </w:r>
    </w:p>
    <w:p>
      <w:r>
        <w:rPr>
          <w:b/>
          <w:color w:val="EF4444"/>
        </w:rPr>
        <w:t xml:space="preserve">Who pays: </w:t>
      </w:r>
      <w:r>
        <w:t>Taxpayers</w:t>
      </w:r>
    </w:p>
    <w:p>
      <w:r>
        <w:rPr>
          <w:i/>
          <w:color w:val="6B7280"/>
        </w:rPr>
        <w:t>"Defense-Wide Unspecified ENERGY RESILIENCE &amp; CONSERVA- 684,330"</w:t>
      </w:r>
    </w:p>
    <w:p/>
    <w:p>
      <w:r>
        <w:rPr>
          <w:b/>
          <w:color w:val="10B981"/>
        </w:rPr>
        <w:t xml:space="preserve">[HELPS CITIZENS] </w:t>
      </w:r>
      <w:r>
        <w:rPr>
          <w:color w:val="6B7280"/>
        </w:rPr>
        <w:t xml:space="preserve">(Sec. 4601) </w:t>
      </w:r>
      <w:r>
        <w:rPr>
          <w:b/>
        </w:rPr>
        <w:t>Army National Guard Readiness Centers</w:t>
      </w:r>
    </w:p>
    <w:p>
      <w:r>
        <w:t>Multiple projects across various states are funded for building or altering National Guard Readiness Centers. These centers are vital for training and preparedness, directly benefiting the National Guard and improving their ability to respond to emergencies.</w:t>
      </w:r>
    </w:p>
    <w:p>
      <w:r>
        <w:rPr>
          <w:b/>
          <w:color w:val="10B981"/>
        </w:rPr>
        <w:t xml:space="preserve">Who benefits: </w:t>
      </w:r>
      <w:r>
        <w:t>Army National Guard personnel, state governments</w:t>
      </w:r>
    </w:p>
    <w:p>
      <w:r>
        <w:rPr>
          <w:b/>
          <w:color w:val="EF4444"/>
        </w:rPr>
        <w:t xml:space="preserve">Who pays: </w:t>
      </w:r>
      <w:r>
        <w:t>Taxpayers</w:t>
      </w:r>
    </w:p>
    <w:p>
      <w:r>
        <w:rPr>
          <w:i/>
          <w:color w:val="6B7280"/>
        </w:rPr>
        <w:t>"Army National Illinois General Richard READINESS CENTER ALTERATION 0 0"</w:t>
      </w:r>
    </w:p>
    <w:p/>
    <w:p>
      <w:r>
        <w:rPr>
          <w:b/>
          <w:color w:val="EF4444"/>
        </w:rPr>
        <w:t xml:space="preserve">[HURTS CITIZENS] </w:t>
      </w:r>
      <w:r>
        <w:rPr>
          <w:color w:val="6B7280"/>
        </w:rPr>
        <w:t xml:space="preserve">(Sec. 4601) </w:t>
      </w:r>
      <w:r>
        <w:rPr>
          <w:b/>
        </w:rPr>
        <w:t>Pentagon Operations Facility</w:t>
      </w:r>
    </w:p>
    <w:p>
      <w:r>
        <w:t>Allocates $34,000 for an Operations Facility at the Pentagon. While maintaining the Pentagon is necessary, the lack of detail about this project raises concerns about potential cost overruns and inefficient spending. It's a relatively small amount, but contributes to the overall lack of transparency.</w:t>
      </w:r>
    </w:p>
    <w:p>
      <w:r>
        <w:rPr>
          <w:b/>
          <w:color w:val="10B981"/>
        </w:rPr>
        <w:t xml:space="preserve">Who benefits: </w:t>
      </w:r>
      <w:r>
        <w:t>Pentagon staff, contractors</w:t>
      </w:r>
    </w:p>
    <w:p>
      <w:r>
        <w:rPr>
          <w:b/>
          <w:color w:val="EF4444"/>
        </w:rPr>
        <w:t xml:space="preserve">Who pays: </w:t>
      </w:r>
      <w:r>
        <w:t>Taxpayers</w:t>
      </w:r>
    </w:p>
    <w:p>
      <w:r>
        <w:rPr>
          <w:i/>
          <w:color w:val="6B7280"/>
        </w:rPr>
        <w:t>"Defense-Wide Pentagon OPERATIONS FACILITY........................ 34,000"</w:t>
      </w:r>
    </w:p>
    <w:p/>
    <w:p>
      <w:r>
        <w:rPr>
          <w:b/>
          <w:color w:val="10B981"/>
        </w:rPr>
        <w:t xml:space="preserve">[HELPS CITIZENS] </w:t>
      </w:r>
      <w:r>
        <w:rPr>
          <w:color w:val="6B7280"/>
        </w:rPr>
        <w:t xml:space="preserve">(Sec. 4601) </w:t>
      </w:r>
      <w:r>
        <w:rPr>
          <w:b/>
        </w:rPr>
        <w:t>National Guard Vehicle Maintenance Shop in Tennessee</w:t>
      </w:r>
    </w:p>
    <w:p>
      <w:r>
        <w:t>This allocates $28,000 to build a vehicle maintenance shop for the Army National Guard in Tennessee. This means better readiness for the Guard unit, and potentially local jobs during construction. It's a direct investment in a state's military infrastructure.</w:t>
      </w:r>
    </w:p>
    <w:p>
      <w:r>
        <w:rPr>
          <w:b/>
          <w:color w:val="10B981"/>
        </w:rPr>
        <w:t xml:space="preserve">Who benefits: </w:t>
      </w:r>
      <w:r>
        <w:t>Tennessee Army National Guard, local construction workers, Tennessee residents</w:t>
      </w:r>
    </w:p>
    <w:p>
      <w:r>
        <w:rPr>
          <w:b/>
          <w:color w:val="EF4444"/>
        </w:rPr>
        <w:t xml:space="preserve">Who pays: </w:t>
      </w:r>
      <w:r>
        <w:t>Taxpayers</w:t>
      </w:r>
    </w:p>
    <w:p>
      <w:r>
        <w:rPr>
          <w:i/>
          <w:color w:val="6B7280"/>
        </w:rPr>
        <w:t>"town Train- NATIONAL GUARD VEHICLE MAIN- 28,000 28,000</w:t>
        <w:br/>
        <w:t>Guard ing Center TENNESSEE"</w:t>
      </w:r>
    </w:p>
    <w:p/>
    <w:p>
      <w:r>
        <w:rPr>
          <w:b/>
          <w:color w:val="10B981"/>
        </w:rPr>
        <w:t xml:space="preserve">[HELPS CITIZENS] </w:t>
      </w:r>
      <w:r>
        <w:rPr>
          <w:color w:val="6B7280"/>
        </w:rPr>
        <w:t xml:space="preserve">(Sec. 4601) </w:t>
      </w:r>
      <w:r>
        <w:rPr>
          <w:b/>
        </w:rPr>
        <w:t>Aircraft Maintenance Hangar Design Funding</w:t>
      </w:r>
    </w:p>
    <w:p>
      <w:r>
        <w:t>Several states (Vermont, Virginia, Washington) are receiving funds for the *design* of aircraft maintenance hangars for their Army National Guard units. While it's just the design phase now, it's a first step towards potentially building new facilities, which would improve maintenance capabilities and readiness.  The funding amounts are relatively small at this stage.</w:t>
      </w:r>
    </w:p>
    <w:p>
      <w:r>
        <w:rPr>
          <w:b/>
          <w:color w:val="10B981"/>
        </w:rPr>
        <w:t xml:space="preserve">Who benefits: </w:t>
      </w:r>
      <w:r>
        <w:t>Army National Guard units in Vermont, Virginia, Washington, design/engineering firms</w:t>
      </w:r>
    </w:p>
    <w:p>
      <w:r>
        <w:rPr>
          <w:b/>
          <w:color w:val="EF4444"/>
        </w:rPr>
        <w:t xml:space="preserve">Who pays: </w:t>
      </w:r>
      <w:r>
        <w:t>Taxpayers</w:t>
      </w:r>
    </w:p>
    <w:p>
      <w:r>
        <w:rPr>
          <w:i/>
          <w:color w:val="6B7280"/>
        </w:rPr>
        <w:t>"Guard</w:t>
        <w:br/>
        <w:t>Tennessee</w:t>
        <w:br/>
        <w:t>Army National Smyrna Training AIRCRAFT MAINTENANCE HANGAR 0 4,000"</w:t>
      </w:r>
    </w:p>
    <w:p/>
    <w:p>
      <w:r>
        <w:rPr>
          <w:b/>
          <w:color w:val="10B981"/>
        </w:rPr>
        <w:t xml:space="preserve">[HELPS CITIZENS] </w:t>
      </w:r>
      <w:r>
        <w:rPr>
          <w:color w:val="6B7280"/>
        </w:rPr>
        <w:t xml:space="preserve">(Sec. 4601) </w:t>
      </w:r>
      <w:r>
        <w:rPr>
          <w:b/>
        </w:rPr>
        <w:t>Army Reserve Facility Improvements</w:t>
      </w:r>
    </w:p>
    <w:p>
      <w:r>
        <w:t>This section allocates significant funding for various facility projects for the Army Reserve in several states (Alabama, Alaska, Illinois, Kentucky, Pennsylvania, Texas). These projects include area maintenance support activities, aviation support facilities, and reserve center buildings. This translates to improved working conditions and operational readiness for Reserve units, and construction jobs in those states.</w:t>
      </w:r>
    </w:p>
    <w:p>
      <w:r>
        <w:rPr>
          <w:b/>
          <w:color w:val="10B981"/>
        </w:rPr>
        <w:t xml:space="preserve">Who benefits: </w:t>
      </w:r>
      <w:r>
        <w:t>Army Reserve personnel, local construction workers, residents of affected states</w:t>
      </w:r>
    </w:p>
    <w:p>
      <w:r>
        <w:rPr>
          <w:b/>
          <w:color w:val="EF4444"/>
        </w:rPr>
        <w:t xml:space="preserve">Who pays: </w:t>
      </w:r>
      <w:r>
        <w:t>Taxpayers</w:t>
      </w:r>
    </w:p>
    <w:p>
      <w:r>
        <w:rPr>
          <w:i/>
          <w:color w:val="6B7280"/>
        </w:rPr>
        <w:t>"ARMY RESERVE</w:t>
        <w:br/>
        <w:t>Alabama</w:t>
        <w:br/>
        <w:t>Army Reserve Maxwell Air Force AREA MAINTENANCE SUPPORT AC- 0 28,000</w:t>
        <w:br/>
        <w:t>Base TIVITY."</w:t>
      </w:r>
    </w:p>
    <w:p/>
    <w:p>
      <w:r>
        <w:rPr>
          <w:b/>
          <w:color w:val="10B981"/>
        </w:rPr>
        <w:t xml:space="preserve">[HELPS CITIZENS] </w:t>
      </w:r>
      <w:r>
        <w:rPr>
          <w:color w:val="6B7280"/>
        </w:rPr>
        <w:t xml:space="preserve">(Sec. 4601) </w:t>
      </w:r>
      <w:r>
        <w:rPr>
          <w:b/>
        </w:rPr>
        <w:t>Air National Guard Facility Upgrades</w:t>
      </w:r>
    </w:p>
    <w:p>
      <w:r>
        <w:t>A large portion of this section is dedicated to funding facility projects for the Air National Guard across multiple states (Alaska, Georgia, Illinois, Indiana, Iowa, Maine, Maryland, Massachusetts, Michigan, Mississippi, Nevada, New Hampshire, New Jersey, Oregon, Utah, West Virginia). These projects range from BCE pavements and grounds facilities to aircraft maintenance hangars and training centers. This investment will improve the operational capabilities and readiness of the Air National Guard units in these states.</w:t>
      </w:r>
    </w:p>
    <w:p>
      <w:r>
        <w:rPr>
          <w:b/>
          <w:color w:val="10B981"/>
        </w:rPr>
        <w:t xml:space="preserve">Who benefits: </w:t>
      </w:r>
      <w:r>
        <w:t>Air National Guard personnel, local construction workers, residents of affected states</w:t>
      </w:r>
    </w:p>
    <w:p>
      <w:r>
        <w:rPr>
          <w:b/>
          <w:color w:val="EF4444"/>
        </w:rPr>
        <w:t xml:space="preserve">Who pays: </w:t>
      </w:r>
      <w:r>
        <w:t>Taxpayers</w:t>
      </w:r>
    </w:p>
    <w:p>
      <w:r>
        <w:rPr>
          <w:i/>
          <w:color w:val="6B7280"/>
        </w:rPr>
        <w:t>"AIR NATIONAL GUARD</w:t>
        <w:br/>
        <w:t>Alaska</w:t>
        <w:br/>
        <w:t>Air National Eielson Air Force BCE PAVEMENTS &amp; GROUNDS FA- 0 15,000</w:t>
        <w:br/>
        <w:t>Guard Base CILITY."</w:t>
      </w:r>
    </w:p>
    <w:p/>
    <w:p>
      <w:r>
        <w:rPr>
          <w:b/>
          <w:color w:val="6B7280"/>
        </w:rPr>
        <w:t xml:space="preserve">[NEUTRAL] </w:t>
      </w:r>
      <w:r>
        <w:rPr>
          <w:color w:val="6B7280"/>
        </w:rPr>
        <w:t xml:space="preserve">(Sec. 4601) </w:t>
      </w:r>
      <w:r>
        <w:rPr>
          <w:b/>
        </w:rPr>
        <w:t>Family Housing Furnishings</w:t>
      </w:r>
    </w:p>
    <w:p>
      <w:r>
        <w:t>This allocates funds for furnishings in Army family housing worldwide. This is a routine administrative item to ensure military families have adequate living conditions. It doesn't represent a major policy change.</w:t>
      </w:r>
    </w:p>
    <w:p>
      <w:r>
        <w:rPr>
          <w:b/>
          <w:color w:val="10B981"/>
        </w:rPr>
        <w:t xml:space="preserve">Who benefits: </w:t>
      </w:r>
      <w:r>
        <w:t>Army families</w:t>
      </w:r>
    </w:p>
    <w:p>
      <w:r>
        <w:rPr>
          <w:b/>
          <w:color w:val="EF4444"/>
        </w:rPr>
        <w:t xml:space="preserve">Who pays: </w:t>
      </w:r>
      <w:r>
        <w:t>Taxpayers</w:t>
      </w:r>
    </w:p>
    <w:p>
      <w:r>
        <w:rPr>
          <w:i/>
          <w:color w:val="6B7280"/>
        </w:rPr>
        <w:t>"Fam Hsg Con, Unspecified DESIGN..................................................... 32,824 32,824</w:t>
        <w:br/>
        <w:t>Army Worldwide Lo- cations"</w:t>
      </w:r>
    </w:p>
    <w:p/>
    <w:p>
      <w:r>
        <w:rPr>
          <w:b/>
          <w:color w:val="6B7280"/>
        </w:rPr>
        <w:t xml:space="preserve">[NEUTRAL] </w:t>
      </w:r>
      <w:r>
        <w:rPr>
          <w:color w:val="6B7280"/>
        </w:rPr>
        <w:t xml:space="preserve">(Sec. 4701) </w:t>
      </w:r>
      <w:r>
        <w:rPr>
          <w:b/>
        </w:rPr>
        <w:t>Idaho Site Safeguards and Security Funding</w:t>
      </w:r>
    </w:p>
    <w:p>
      <w:r>
        <w:t>This provision allocates $160,000 to Idaho sitewide safeguards and security. This is a continuation of existing funding at the same level. It's a standard appropriation for maintaining security at the Idaho National Laboratory, which handles nuclear materials.</w:t>
      </w:r>
    </w:p>
    <w:p>
      <w:r>
        <w:rPr>
          <w:b/>
          <w:color w:val="10B981"/>
        </w:rPr>
        <w:t xml:space="preserve">Who benefits: </w:t>
      </w:r>
      <w:r>
        <w:t>Idaho National Laboratory, federal government</w:t>
      </w:r>
    </w:p>
    <w:p>
      <w:r>
        <w:rPr>
          <w:b/>
          <w:color w:val="EF4444"/>
        </w:rPr>
        <w:t xml:space="preserve">Who pays: </w:t>
      </w:r>
      <w:r>
        <w:t>Taxpayers</w:t>
      </w:r>
    </w:p>
    <w:p>
      <w:r>
        <w:rPr>
          <w:i/>
          <w:color w:val="6B7280"/>
        </w:rPr>
        <w:t>"Idaho sitewide safeguards and security ..................................................... 160,000 160,000"</w:t>
      </w:r>
    </w:p>
    <w:p/>
    <w:p>
      <w:r>
        <w:rPr>
          <w:b/>
          <w:color w:val="EF4444"/>
        </w:rPr>
        <w:t xml:space="preserve">[HURTS CITIZENS] </w:t>
      </w:r>
      <w:r>
        <w:rPr>
          <w:color w:val="6B7280"/>
        </w:rPr>
        <w:t xml:space="preserve">(Sec. 4701) </w:t>
      </w:r>
      <w:r>
        <w:rPr>
          <w:b/>
        </w:rPr>
        <w:t>Defense Uranium Enrichment D&amp;D Program Funding Cut</w:t>
      </w:r>
    </w:p>
    <w:p>
      <w:r>
        <w:t>This provision cuts funding for the Defense Uranium Enrichment D&amp;D (Decontamination and Decommissioning) program by $278,000. This likely means slower cleanup of old uranium enrichment facilities, potentially increasing environmental risks and long-term costs.  The funds are simply removed from the budget.</w:t>
      </w:r>
    </w:p>
    <w:p>
      <w:r>
        <w:rPr>
          <w:b/>
          <w:color w:val="10B981"/>
        </w:rPr>
        <w:t xml:space="preserve">Who benefits: </w:t>
      </w:r>
      <w:r>
        <w:t>Potentially none, or future administrations who may prefer different spending priorities.</w:t>
      </w:r>
    </w:p>
    <w:p>
      <w:r>
        <w:rPr>
          <w:b/>
          <w:color w:val="EF4444"/>
        </w:rPr>
        <w:t xml:space="preserve">Who pays: </w:t>
      </w:r>
      <w:r>
        <w:t>Taxpayers (through potential future environmental remediation costs), communities near uranium enrichment sites.</w:t>
      </w:r>
    </w:p>
    <w:p>
      <w:r>
        <w:rPr>
          <w:i/>
          <w:color w:val="6B7280"/>
        </w:rPr>
        <w:t>"Defense Uranium Enrichment D&amp;D Program ........................... 278,000 0</w:t>
        <w:br/>
        <w:t>Program decrease .................................................................. [–278,000 ]"</w:t>
      </w:r>
    </w:p>
    <w:p/>
    <w:p>
      <w:r>
        <w:rPr>
          <w:b/>
          <w:color w:val="10B981"/>
        </w:rPr>
        <w:t xml:space="preserve">[HELPS CITIZENS] </w:t>
      </w:r>
      <w:r>
        <w:rPr>
          <w:color w:val="6B7280"/>
        </w:rPr>
        <w:t xml:space="preserve">(Sec. 4701) </w:t>
      </w:r>
      <w:r>
        <w:rPr>
          <w:b/>
        </w:rPr>
        <w:t>B61-12 Life Extension Program Funding</w:t>
      </w:r>
    </w:p>
    <w:p>
      <w:r>
        <w:t>This provision allocates $16,000 to the B61-12 Life Extension Program. This program upgrades existing nuclear warheads, extending their lifespan and potentially improving their reliability.  While controversial, proponents argue it's a cost-effective way to maintain a nuclear deterrent without building new warheads.</w:t>
      </w:r>
    </w:p>
    <w:p>
      <w:r>
        <w:rPr>
          <w:b/>
          <w:color w:val="10B981"/>
        </w:rPr>
        <w:t xml:space="preserve">Who benefits: </w:t>
      </w:r>
      <w:r>
        <w:t>U.S. military, proponents of nuclear deterrence</w:t>
      </w:r>
    </w:p>
    <w:p>
      <w:r>
        <w:rPr>
          <w:b/>
          <w:color w:val="EF4444"/>
        </w:rPr>
        <w:t xml:space="preserve">Who pays: </w:t>
      </w:r>
      <w:r>
        <w:t>Taxpayers</w:t>
      </w:r>
    </w:p>
    <w:p>
      <w:r>
        <w:rPr>
          <w:i/>
          <w:color w:val="6B7280"/>
        </w:rPr>
        <w:t>"B61–12 Life Extension Program................................... 16,000 16,000"</w:t>
      </w:r>
    </w:p>
    <w:p/>
    <w:p>
      <w:r>
        <w:rPr>
          <w:b/>
          <w:color w:val="F59E0B"/>
        </w:rPr>
        <w:t xml:space="preserve">[MIXED IMPACT] </w:t>
      </w:r>
      <w:r>
        <w:rPr>
          <w:color w:val="6B7280"/>
        </w:rPr>
        <w:t xml:space="preserve">(Sec. 4701) </w:t>
      </w:r>
      <w:r>
        <w:rPr>
          <w:b/>
        </w:rPr>
        <w:t>SLCM-N Warhead Funding</w:t>
      </w:r>
    </w:p>
    <w:p>
      <w:r>
        <w:t>This provision allocates $50,000 to the SLCM-N warhead program, a new sea-launched cruise missile warhead. This is a controversial program, with critics arguing it is unnecessary and could escalate nuclear tensions. The impact is uncertain as the program is still in development and its ultimate cost and effectiveness are unknown.</w:t>
      </w:r>
    </w:p>
    <w:p>
      <w:r>
        <w:rPr>
          <w:b/>
          <w:color w:val="10B981"/>
        </w:rPr>
        <w:t xml:space="preserve">Who benefits: </w:t>
      </w:r>
      <w:r>
        <w:t>Defense contractors, proponents of a more flexible nuclear deterrent</w:t>
      </w:r>
    </w:p>
    <w:p>
      <w:r>
        <w:rPr>
          <w:b/>
          <w:color w:val="EF4444"/>
        </w:rPr>
        <w:t xml:space="preserve">Who pays: </w:t>
      </w:r>
      <w:r>
        <w:t>Taxpayers</w:t>
      </w:r>
    </w:p>
    <w:p>
      <w:r>
        <w:rPr>
          <w:i/>
          <w:color w:val="6B7280"/>
        </w:rPr>
        <w:t>"SLCM-N Warhead.......................................................... 0 50,000</w:t>
        <w:br/>
        <w:t>Reconciliation adjustment ...................................... [50,000 ]"</w:t>
      </w:r>
    </w:p>
    <w:p/>
    <w:p>
      <w:r>
        <w:rPr>
          <w:b/>
          <w:color w:val="10B981"/>
        </w:rPr>
        <w:t xml:space="preserve">[HELPS CITIZENS] </w:t>
      </w:r>
      <w:r>
        <w:rPr>
          <w:color w:val="6B7280"/>
        </w:rPr>
        <w:t xml:space="preserve">(Sec. 4701) </w:t>
      </w:r>
      <w:r>
        <w:rPr>
          <w:b/>
        </w:rPr>
        <w:t>W87-1 Modification Program Funding</w:t>
      </w:r>
    </w:p>
    <w:p>
      <w:r>
        <w:t>This provision allocates $649,096 to the W87-1 Modification Program. This program upgrades existing nuclear warheads, extending their lifespan and potentially improving their reliability.  This is a continuation of existing funding at the same level.</w:t>
      </w:r>
    </w:p>
    <w:p>
      <w:r>
        <w:rPr>
          <w:b/>
          <w:color w:val="10B981"/>
        </w:rPr>
        <w:t xml:space="preserve">Who benefits: </w:t>
      </w:r>
      <w:r>
        <w:t>U.S. military, proponents of nuclear deterrence</w:t>
      </w:r>
    </w:p>
    <w:p>
      <w:r>
        <w:rPr>
          <w:b/>
          <w:color w:val="EF4444"/>
        </w:rPr>
        <w:t xml:space="preserve">Who pays: </w:t>
      </w:r>
      <w:r>
        <w:t>Taxpayers</w:t>
      </w:r>
    </w:p>
    <w:p>
      <w:r>
        <w:rPr>
          <w:i/>
          <w:color w:val="6B7280"/>
        </w:rPr>
        <w:t>"W87–1 Modification Program ....................................... 649,096 649,096"</w:t>
      </w:r>
    </w:p>
    <w:p/>
    <w:p>
      <w:r>
        <w:rPr>
          <w:b/>
          <w:color w:val="10B981"/>
        </w:rPr>
        <w:t xml:space="preserve">[HELPS CITIZENS] </w:t>
      </w:r>
      <w:r>
        <w:rPr>
          <w:color w:val="6B7280"/>
        </w:rPr>
        <w:t xml:space="preserve">(Sec. 4701) </w:t>
      </w:r>
      <w:r>
        <w:rPr>
          <w:b/>
        </w:rPr>
        <w:t>W93 Program Funding</w:t>
      </w:r>
    </w:p>
    <w:p>
      <w:r>
        <w:t>This provision allocates $806,797 to the W93 Program. This program develops a new nuclear warhead. This is a significant investment in modernizing the nuclear stockpile.</w:t>
      </w:r>
    </w:p>
    <w:p>
      <w:r>
        <w:rPr>
          <w:b/>
          <w:color w:val="10B981"/>
        </w:rPr>
        <w:t xml:space="preserve">Who benefits: </w:t>
      </w:r>
      <w:r>
        <w:t>U.S. military, proponents of nuclear deterrence</w:t>
      </w:r>
    </w:p>
    <w:p>
      <w:r>
        <w:rPr>
          <w:b/>
          <w:color w:val="EF4444"/>
        </w:rPr>
        <w:t xml:space="preserve">Who pays: </w:t>
      </w:r>
      <w:r>
        <w:t>Taxpayers</w:t>
      </w:r>
    </w:p>
    <w:p>
      <w:r>
        <w:rPr>
          <w:i/>
          <w:color w:val="6B7280"/>
        </w:rPr>
        <w:t>"W93 Program ................................................................. 806,797 806,797"</w:t>
      </w:r>
    </w:p>
    <w:p/>
    <w:p>
      <w:r>
        <w:rPr>
          <w:b/>
          <w:color w:val="EF4444"/>
        </w:rPr>
        <w:t xml:space="preserve">[HURTS CITIZENS] </w:t>
      </w:r>
      <w:r>
        <w:rPr>
          <w:color w:val="6B7280"/>
        </w:rPr>
        <w:t xml:space="preserve">(Sec. 4701) </w:t>
      </w:r>
      <w:r>
        <w:rPr>
          <w:b/>
        </w:rPr>
        <w:t>Massive Increase in Plutonium Pit Production Funding</w:t>
      </w:r>
    </w:p>
    <w:p>
      <w:r>
        <w:t>This section allocates over $2.8 billion for Plutonium Modernization, including significant funding for new pit production facilities at Los Alamos ($982.263k + $509.316k) and Savannah River ($75.486k + $1.130M).  Pit production is expensive and controversial. While proponents argue it's necessary for maintaining a credible deterrent, critics say it's a costly and unnecessary expansion of nuclear weapons capabilities. The reconciliation adjustments suggest this is a significant increase over previous funding levels.</w:t>
      </w:r>
    </w:p>
    <w:p>
      <w:r>
        <w:rPr>
          <w:b/>
          <w:color w:val="10B981"/>
        </w:rPr>
        <w:t xml:space="preserve">Who benefits: </w:t>
      </w:r>
      <w:r>
        <w:t>Nuclear weapons contractors (e.g., those operating Los Alamos and Savannah River sites), potentially defense industry investors.</w:t>
      </w:r>
    </w:p>
    <w:p>
      <w:r>
        <w:rPr>
          <w:b/>
          <w:color w:val="EF4444"/>
        </w:rPr>
        <w:t xml:space="preserve">Who pays: </w:t>
      </w:r>
      <w:r>
        <w:t>Taxpayers.</w:t>
      </w:r>
    </w:p>
    <w:p>
      <w:r>
        <w:rPr>
          <w:i/>
          <w:color w:val="6B7280"/>
        </w:rPr>
        <w:t>"Total, Plutonium Modernization ............................ 2,832,966 2,832,966"</w:t>
      </w:r>
    </w:p>
    <w:p/>
    <w:p>
      <w:r>
        <w:rPr>
          <w:b/>
          <w:color w:val="EF4444"/>
        </w:rPr>
        <w:t xml:space="preserve">[HURTS CITIZENS] </w:t>
      </w:r>
      <w:r>
        <w:rPr>
          <w:color w:val="6B7280"/>
        </w:rPr>
        <w:t xml:space="preserve">(Sec. 4701) </w:t>
      </w:r>
      <w:r>
        <w:rPr>
          <w:b/>
        </w:rPr>
        <w:t>Y-12 Uranium Processing Facility Expansion</w:t>
      </w:r>
    </w:p>
    <w:p>
      <w:r>
        <w:t>The bill allocates $650,000 for the Lithium Processing Facility at Y-12 and $500,000 for the Uranium Processing Facility at Y-12. These are substantial increases, indicated by the 'Reconciliation adjustment' line items.  Y-12 is a key nuclear weapons component facility, and expanding its capacity suggests a build-up in nuclear materials processing.  Without clear justification for increased capacity, this appears to be a costly expansion at taxpayer expense.</w:t>
      </w:r>
    </w:p>
    <w:p>
      <w:r>
        <w:rPr>
          <w:b/>
          <w:color w:val="10B981"/>
        </w:rPr>
        <w:t xml:space="preserve">Who benefits: </w:t>
      </w:r>
      <w:r>
        <w:t>Nuclear weapons contractors operating Y-12, potentially defense industry investors.</w:t>
      </w:r>
    </w:p>
    <w:p>
      <w:r>
        <w:rPr>
          <w:b/>
          <w:color w:val="EF4444"/>
        </w:rPr>
        <w:t xml:space="preserve">Who pays: </w:t>
      </w:r>
      <w:r>
        <w:t>Taxpayers.</w:t>
      </w:r>
    </w:p>
    <w:p>
      <w:r>
        <w:rPr>
          <w:i/>
          <w:color w:val="6B7280"/>
        </w:rPr>
        <w:t>"18–D–690 Lithium Processing Facility, Y–12 ............. 0 65,000</w:t>
        <w:br/>
        <w:t>06–D–141 Uranium Processing Facility, Y–12 ............ 0 500,000"</w:t>
      </w:r>
    </w:p>
    <w:p/>
    <w:p>
      <w:r>
        <w:rPr>
          <w:b/>
          <w:color w:val="EF4444"/>
        </w:rPr>
        <w:t xml:space="preserve">[HURTS CITIZENS] </w:t>
      </w:r>
      <w:r>
        <w:rPr>
          <w:color w:val="6B7280"/>
        </w:rPr>
        <w:t xml:space="preserve">(Sec. 4701) </w:t>
      </w:r>
      <w:r>
        <w:rPr>
          <w:b/>
        </w:rPr>
        <w:t>Naval Reactors Construction Funding</w:t>
      </w:r>
    </w:p>
    <w:p>
      <w:r>
        <w:t>The bill provides $661,000 for construction projects related to Naval Reactors, including significant funding for the Spent Fuel Handling Recapitalization Project ($526,000).  While maintaining a strong naval nuclear fleet is important, the large increase in construction funding, coupled with a decrease in overall program funding, raises questions about cost control and potential overspending. The $245,000 program decrease is a red flag.</w:t>
      </w:r>
    </w:p>
    <w:p>
      <w:r>
        <w:rPr>
          <w:b/>
          <w:color w:val="10B981"/>
        </w:rPr>
        <w:t xml:space="preserve">Who benefits: </w:t>
      </w:r>
      <w:r>
        <w:t>Naval reactor contractors, potentially defense industry investors.</w:t>
      </w:r>
    </w:p>
    <w:p>
      <w:r>
        <w:rPr>
          <w:b/>
          <w:color w:val="EF4444"/>
        </w:rPr>
        <w:t xml:space="preserve">Who pays: </w:t>
      </w:r>
      <w:r>
        <w:t>Taxpayers.</w:t>
      </w:r>
    </w:p>
    <w:p>
      <w:r>
        <w:rPr>
          <w:i/>
          <w:color w:val="6B7280"/>
        </w:rPr>
        <w:t>"Total, Construction .................................................................. 661,000 416,000"</w:t>
      </w:r>
    </w:p>
    <w:p/>
    <w:p>
      <w:r>
        <w:rPr>
          <w:b/>
          <w:color w:val="3B82F6"/>
        </w:rPr>
        <w:t xml:space="preserve">[NOTE] </w:t>
      </w:r>
      <w:r>
        <w:rPr>
          <w:color w:val="6B7280"/>
        </w:rPr>
        <w:t xml:space="preserve">(Sec. 4701) </w:t>
      </w:r>
      <w:r>
        <w:rPr>
          <w:b/>
        </w:rPr>
        <w:t>Stockpile Major Modernization</w:t>
      </w:r>
    </w:p>
    <w:p>
      <w:r>
        <w:t>The bill allocates $2.78 billion for Stockpile Major Modernization. This is a broad category covering upgrades to existing nuclear weapons. While modernization is generally considered necessary to maintain a reliable stockpile, the specific details of these upgrades are not transparent in this funding table.  It's worth understanding where this money is going and whether it's being spent efficiently.</w:t>
      </w:r>
    </w:p>
    <w:p>
      <w:r>
        <w:rPr>
          <w:b/>
          <w:color w:val="10B981"/>
        </w:rPr>
        <w:t xml:space="preserve">Who benefits: </w:t>
      </w:r>
      <w:r>
        <w:t>Nuclear weapons contractors, the Department of Defense.</w:t>
      </w:r>
    </w:p>
    <w:p>
      <w:r>
        <w:rPr>
          <w:b/>
          <w:color w:val="EF4444"/>
        </w:rPr>
        <w:t xml:space="preserve">Who pays: </w:t>
      </w:r>
      <w:r>
        <w:t>Taxpayers.</w:t>
      </w:r>
    </w:p>
    <w:p>
      <w:r>
        <w:rPr>
          <w:i/>
          <w:color w:val="6B7280"/>
        </w:rPr>
        <w:t>"Total, Stockpile Major Modernization ......................... 2,780,298 2,830,298"</w:t>
      </w:r>
    </w:p>
    <w:p/>
    <w:p>
      <w:r>
        <w:rPr>
          <w:b/>
          <w:color w:val="3B82F6"/>
        </w:rPr>
        <w:t xml:space="preserve">[NOTE] </w:t>
      </w:r>
      <w:r>
        <w:rPr>
          <w:color w:val="6B7280"/>
        </w:rPr>
        <w:t xml:space="preserve">(Sec. 4701) </w:t>
      </w:r>
      <w:r>
        <w:rPr>
          <w:b/>
        </w:rPr>
        <w:t>Stockpile Research, Technology, and Engineering</w:t>
      </w:r>
    </w:p>
    <w:p>
      <w:r>
        <w:t>This section allocates $3.32 billion for research, technology, and engineering related to the nuclear stockpile. This funding supports activities like the LANSCE Modernization Project and the Z-pinch Experimental Underground System. While important for long-term stockpile health, the details of these projects are not readily apparent and warrant further scrutiny.</w:t>
      </w:r>
    </w:p>
    <w:p>
      <w:r>
        <w:rPr>
          <w:b/>
          <w:color w:val="10B981"/>
        </w:rPr>
        <w:t xml:space="preserve">Who benefits: </w:t>
      </w:r>
      <w:r>
        <w:t>National laboratories (LANL, LLNL, SNL), research institutions.</w:t>
      </w:r>
    </w:p>
    <w:p>
      <w:r>
        <w:rPr>
          <w:b/>
          <w:color w:val="EF4444"/>
        </w:rPr>
        <w:t xml:space="preserve">Who pays: </w:t>
      </w:r>
      <w:r>
        <w:t>Taxpayers.</w:t>
      </w:r>
    </w:p>
    <w:p>
      <w:r>
        <w:rPr>
          <w:i/>
          <w:color w:val="6B7280"/>
        </w:rPr>
        <w:t>"Total, Stockpile Research, Technology, and Engineering.............................................................................................. 3,320,464 3,441,809"</w:t>
      </w:r>
    </w:p>
    <w:p/>
    <w:p>
      <w:r>
        <w:rPr>
          <w:b/>
          <w:color w:val="6B7280"/>
        </w:rPr>
        <w:t xml:space="preserve">[NEUTRAL] </w:t>
      </w:r>
      <w:r>
        <w:rPr>
          <w:color w:val="6B7280"/>
        </w:rPr>
        <w:t xml:space="preserve">(Sec. 4701) </w:t>
      </w:r>
      <w:r>
        <w:rPr>
          <w:b/>
        </w:rPr>
        <w:t>Reconciliation Adjustments</w:t>
      </w:r>
    </w:p>
    <w:p>
      <w:r>
        <w:t>Throughout the document, 'Reconciliation adjustment' line items appear with bracketed dollar amounts. These represent changes to funding levels compared to a previous baseline. While not directly impacting citizens, these adjustments indicate shifts in budgetary priorities and should be monitored for significant increases or decreases.</w:t>
      </w:r>
    </w:p>
    <w:p>
      <w:r>
        <w:rPr>
          <w:b/>
          <w:color w:val="10B981"/>
        </w:rPr>
        <w:t xml:space="preserve">Who benefits: </w:t>
      </w:r>
      <w:r>
        <w:t>N/A</w:t>
      </w:r>
    </w:p>
    <w:p>
      <w:r>
        <w:rPr>
          <w:b/>
          <w:color w:val="EF4444"/>
        </w:rPr>
        <w:t xml:space="preserve">Who pays: </w:t>
      </w:r>
      <w:r>
        <w:t>N/A</w:t>
      </w:r>
    </w:p>
    <w:p>
      <w:r>
        <w:rPr>
          <w:i/>
          <w:color w:val="6B7280"/>
        </w:rPr>
        <w:t>"Reconciliation adjustment ...................................... [65,000 ]"</w:t>
      </w:r>
    </w:p>
    <w:p/>
    <w:p>
      <w:r>
        <w:rPr>
          <w:b/>
          <w:color w:val="3B82F6"/>
        </w:rPr>
        <w:t xml:space="preserve">[NOTE] </w:t>
      </w:r>
      <w:r>
        <w:rPr>
          <w:color w:val="6B7280"/>
        </w:rPr>
        <w:t xml:space="preserve">(Sec. 5201) </w:t>
      </w:r>
      <w:r>
        <w:rPr>
          <w:b/>
        </w:rPr>
        <w:t>FSI Instructor Vetting Report</w:t>
      </w:r>
    </w:p>
    <w:p>
      <w:r>
        <w:t>This provision requires the State Department to submit a report to Congress detailing the vetting process for language instructors at the Foreign Service Institute (FSI). It asks for information on the types of background checks conducted, the frequency of these checks, and any changes made to the vetting process in the last five years. This is about ensuring the security of the FSI, which trains diplomats, but doesn't directly impact average citizens' wallets or rights. It's a structural issue of how the State Department operates.</w:t>
      </w:r>
    </w:p>
    <w:p>
      <w:r>
        <w:rPr>
          <w:b/>
          <w:color w:val="10B981"/>
        </w:rPr>
        <w:t xml:space="preserve">Who benefits: </w:t>
      </w:r>
      <w:r>
        <w:t>State Department, national security</w:t>
      </w:r>
    </w:p>
    <w:p>
      <w:r>
        <w:rPr>
          <w:b/>
          <w:color w:val="EF4444"/>
        </w:rPr>
        <w:t xml:space="preserve">Who pays: </w:t>
      </w:r>
      <w:r>
        <w:t>Taxpayers (through funding the report preparation)</w:t>
      </w:r>
    </w:p>
    <w:p>
      <w:r>
        <w:rPr>
          <w:i/>
          <w:color w:val="6B7280"/>
        </w:rPr>
        <w:t>"SEC. 5201. Report on vetting of Foreign Service Institute language instructors."</w:t>
      </w:r>
    </w:p>
    <w:p/>
    <w:p>
      <w:r>
        <w:rPr>
          <w:b/>
          <w:color w:val="6B7280"/>
        </w:rPr>
        <w:t xml:space="preserve">[NEUTRAL] </w:t>
      </w:r>
      <w:r>
        <w:rPr>
          <w:color w:val="6B7280"/>
        </w:rPr>
        <w:t xml:space="preserve">(Sec. 5201) </w:t>
      </w:r>
      <w:r>
        <w:rPr>
          <w:b/>
        </w:rPr>
        <w:t>Report Timing</w:t>
      </w:r>
    </w:p>
    <w:p>
      <w:r>
        <w:t>The report required in Sec. 5201 must be submitted within 180 days of the bill's enactment. This is a procedural element establishing a deadline for the report. It doesn't have a direct impact on citizens.</w:t>
      </w:r>
    </w:p>
    <w:p>
      <w:r>
        <w:rPr>
          <w:b/>
          <w:color w:val="10B981"/>
        </w:rPr>
        <w:t xml:space="preserve">Who benefits: </w:t>
      </w:r>
      <w:r>
        <w:t>Congress (for oversight)</w:t>
      </w:r>
    </w:p>
    <w:p>
      <w:r>
        <w:rPr>
          <w:b/>
          <w:color w:val="EF4444"/>
        </w:rPr>
        <w:t xml:space="preserve">Who pays: </w:t>
      </w:r>
      <w:r>
        <w:t>State Department (staff time)</w:t>
      </w:r>
    </w:p>
    <w:p>
      <w:r>
        <w:rPr>
          <w:i/>
          <w:color w:val="6B7280"/>
        </w:rPr>
        <w:t>"Not later than 180 days after the date of enactment of this Act, the Secretary shall submit to the appropriate committees of Congress a report."</w:t>
      </w:r>
    </w:p>
    <w:p/>
    <w:p>
      <w:r>
        <w:rPr>
          <w:b/>
          <w:color w:val="3B82F6"/>
        </w:rPr>
        <w:t xml:space="preserve">[NOTE] </w:t>
      </w:r>
      <w:r>
        <w:rPr>
          <w:color w:val="6B7280"/>
        </w:rPr>
        <w:t xml:space="preserve">(Sec. 5111(a)) </w:t>
      </w:r>
      <w:r>
        <w:rPr>
          <w:b/>
        </w:rPr>
        <w:t>New Under Secretary for Management</w:t>
      </w:r>
    </w:p>
    <w:p>
      <w:r>
        <w:t>This creates a new Under Secretary for Management within the State Department. This person will oversee things like budgets, personnel, IT, facilities, and security.  It's a structural change to how the State Department is organized, aiming to improve efficiency and coordination of internal operations. It doesn't directly give citizens anything, but it could affect how quickly and effectively the State Department functions.</w:t>
      </w:r>
    </w:p>
    <w:p>
      <w:r>
        <w:rPr>
          <w:b/>
          <w:color w:val="10B981"/>
        </w:rPr>
        <w:t xml:space="preserve">Who benefits: </w:t>
      </w:r>
      <w:r>
        <w:t>State Department, potentially leading to better service for citizens needing consular services or assistance abroad.</w:t>
      </w:r>
    </w:p>
    <w:p>
      <w:r>
        <w:rPr>
          <w:b/>
          <w:color w:val="EF4444"/>
        </w:rPr>
        <w:t xml:space="preserve">Who pays: </w:t>
      </w:r>
      <w:r>
        <w:t>Taxpayers, as this adds another high-level position to the State Department's bureaucracy.</w:t>
      </w:r>
    </w:p>
    <w:p>
      <w:r>
        <w:rPr>
          <w:i/>
          <w:color w:val="6B7280"/>
        </w:rPr>
        <w:t>"There shall be in the Department of State, among the Under Secretaries authorized by paragraph (1), an Under Secretary for Management who shall assist the Secretary of State and the Deputy Secretary of State on matters related to the management and administration of the Department..."</w:t>
      </w:r>
    </w:p>
    <w:p/>
    <w:p>
      <w:r>
        <w:rPr>
          <w:b/>
          <w:color w:val="3B82F6"/>
        </w:rPr>
        <w:t xml:space="preserve">[NOTE] </w:t>
      </w:r>
      <w:r>
        <w:rPr>
          <w:color w:val="6B7280"/>
        </w:rPr>
        <w:t xml:space="preserve">(Sec. 5112) </w:t>
      </w:r>
      <w:r>
        <w:rPr>
          <w:b/>
        </w:rPr>
        <w:t>Office of Medical Services Reporting</w:t>
      </w:r>
    </w:p>
    <w:p>
      <w:r>
        <w:t>This establishes an Office of Medical Services led by a Chief Medical Officer, reporting to the Under Secretary for Management. This office will handle clinical and mental health programs for State Department personnel. It's a structural change to improve healthcare support for diplomats and staff, but doesn't directly impact the general public.</w:t>
      </w:r>
    </w:p>
    <w:p>
      <w:r>
        <w:rPr>
          <w:b/>
          <w:color w:val="10B981"/>
        </w:rPr>
        <w:t xml:space="preserve">Who benefits: </w:t>
      </w:r>
      <w:r>
        <w:t>State Department personnel, improving their healthcare access.</w:t>
      </w:r>
    </w:p>
    <w:p>
      <w:r>
        <w:rPr>
          <w:b/>
          <w:color w:val="EF4444"/>
        </w:rPr>
        <w:t xml:space="preserve">Who pays: </w:t>
      </w:r>
      <w:r>
        <w:t>Taxpayers, as this creates a new office and position.</w:t>
      </w:r>
    </w:p>
    <w:p>
      <w:r>
        <w:rPr>
          <w:i/>
          <w:color w:val="6B7280"/>
        </w:rPr>
        <w:t>"There shall be in the Department of State a Chief Medical Officer, to be appointed by the Secretary of State, who—shall lead the Office of Medical Services; and shall be responsible to the Secretary, acting through the Under Secretary for Management, for matters relating to the clinical and mental health programs of the Department..."</w:t>
      </w:r>
    </w:p>
    <w:p/>
    <w:p>
      <w:r>
        <w:rPr>
          <w:b/>
          <w:color w:val="3B82F6"/>
        </w:rPr>
        <w:t xml:space="preserve">[NOTE] </w:t>
      </w:r>
      <w:r>
        <w:rPr>
          <w:color w:val="6B7280"/>
        </w:rPr>
        <w:t xml:space="preserve">(Sec. 5113(a)) </w:t>
      </w:r>
      <w:r>
        <w:rPr>
          <w:b/>
        </w:rPr>
        <w:t>Assistant Secretary for Administration</w:t>
      </w:r>
    </w:p>
    <w:p>
      <w:r>
        <w:t>Creates a new Assistant Secretary for Administration, also reporting to the Under Secretary for Management. This person will oversee logistics, knowledge management, acquisitions, and other operational services. Similar to the Under Secretary change, this is a reorganization of internal State Department functions.</w:t>
      </w:r>
    </w:p>
    <w:p>
      <w:r>
        <w:rPr>
          <w:b/>
          <w:color w:val="10B981"/>
        </w:rPr>
        <w:t xml:space="preserve">Who benefits: </w:t>
      </w:r>
      <w:r>
        <w:t>State Department, potentially improving efficiency.</w:t>
      </w:r>
    </w:p>
    <w:p>
      <w:r>
        <w:rPr>
          <w:b/>
          <w:color w:val="EF4444"/>
        </w:rPr>
        <w:t xml:space="preserve">Who pays: </w:t>
      </w:r>
      <w:r>
        <w:t>Taxpayers, as this adds another high-level position.</w:t>
      </w:r>
    </w:p>
    <w:p>
      <w:r>
        <w:rPr>
          <w:i/>
          <w:color w:val="6B7280"/>
        </w:rPr>
        <w:t>"There shall be in the Department of State an Assistant Secretary for Administration who shall be responsible to the Secretary of State, acting through the Under Secretary for Management, for matters relating to enterprise logistics, knowledge management, acquisition, and other operational services worldwide in support of United States foreign policy..."</w:t>
      </w:r>
    </w:p>
    <w:p/>
    <w:p>
      <w:r>
        <w:rPr>
          <w:b/>
          <w:color w:val="3B82F6"/>
        </w:rPr>
        <w:t xml:space="preserve">[NOTE] </w:t>
      </w:r>
      <w:r>
        <w:rPr>
          <w:color w:val="6B7280"/>
        </w:rPr>
        <w:t xml:space="preserve">(Sec. 5114(a)) </w:t>
      </w:r>
      <w:r>
        <w:rPr>
          <w:b/>
        </w:rPr>
        <w:t>Bureau of Administration</w:t>
      </w:r>
    </w:p>
    <w:p>
      <w:r>
        <w:t>Establishes a Bureau of Administration, headed by the Assistant Secretary for Administration. This bureau will handle support programs for embassies and consulates. Again, this is an internal reorganization.</w:t>
      </w:r>
    </w:p>
    <w:p>
      <w:r>
        <w:rPr>
          <w:b/>
          <w:color w:val="10B981"/>
        </w:rPr>
        <w:t xml:space="preserve">Who benefits: </w:t>
      </w:r>
      <w:r>
        <w:t>State Department, potentially improving efficiency.</w:t>
      </w:r>
    </w:p>
    <w:p>
      <w:r>
        <w:rPr>
          <w:b/>
          <w:color w:val="EF4444"/>
        </w:rPr>
        <w:t xml:space="preserve">Who pays: </w:t>
      </w:r>
      <w:r>
        <w:t>Taxpayers, as this creates a new bureau.</w:t>
      </w:r>
    </w:p>
    <w:p>
      <w:r>
        <w:rPr>
          <w:i/>
          <w:color w:val="6B7280"/>
        </w:rPr>
        <w:t>"There shall be in the Department of State a Bureau of Administration, which shall perform such functions related to support programs for the Department and United States embassies and consulates, including enterprise logistics, knowledge management, and other worldwide operational services, as the Under Secretary for Management may prescribe."</w:t>
      </w:r>
    </w:p>
    <w:p/>
    <w:p>
      <w:r>
        <w:rPr>
          <w:b/>
          <w:color w:val="3B82F6"/>
        </w:rPr>
        <w:t xml:space="preserve">[NOTE] </w:t>
      </w:r>
      <w:r>
        <w:rPr>
          <w:color w:val="6B7280"/>
        </w:rPr>
        <w:t xml:space="preserve">(Sec. 5115) </w:t>
      </w:r>
      <w:r>
        <w:rPr>
          <w:b/>
        </w:rPr>
        <w:t>Historian of the Department of State</w:t>
      </w:r>
    </w:p>
    <w:p>
      <w:r>
        <w:t>Formalizes the position of Historian of the Department of State within the Bureau of Administration. This doesn't change much for the public, but ensures the Department maintains a historical record.</w:t>
      </w:r>
    </w:p>
    <w:p>
      <w:r>
        <w:rPr>
          <w:b/>
          <w:color w:val="10B981"/>
        </w:rPr>
        <w:t xml:space="preserve">Who benefits: </w:t>
      </w:r>
      <w:r>
        <w:t>Historians, researchers, and future generations interested in State Department history.</w:t>
      </w:r>
    </w:p>
    <w:p>
      <w:r>
        <w:rPr>
          <w:b/>
          <w:color w:val="EF4444"/>
        </w:rPr>
        <w:t xml:space="preserve">Who pays: </w:t>
      </w:r>
      <w:r>
        <w:t>Taxpayers, as this supports a position within the Department.</w:t>
      </w:r>
    </w:p>
    <w:p>
      <w:r>
        <w:rPr>
          <w:i/>
          <w:color w:val="6B7280"/>
        </w:rPr>
        <w:t>"There shall be in the Bureau of Administration of the Department described in subsection (q)(1) of section 1 of the State Department Basic Authorities Act of 1956 (22 U.S.C. 2651a), as added by section 5114, a Historian of the Department of State, who shall be the head of the Office of the Historian."</w:t>
      </w:r>
    </w:p>
    <w:p/>
    <w:p>
      <w:r>
        <w:rPr>
          <w:b/>
          <w:color w:val="3B82F6"/>
        </w:rPr>
        <w:t xml:space="preserve">[NOTE] </w:t>
      </w:r>
      <w:r>
        <w:rPr>
          <w:color w:val="6B7280"/>
        </w:rPr>
        <w:t xml:space="preserve">(Sec. 5116(a)) </w:t>
      </w:r>
      <w:r>
        <w:rPr>
          <w:b/>
        </w:rPr>
        <w:t>Chief Information Officer for Diplomatic Technology</w:t>
      </w:r>
    </w:p>
    <w:p>
      <w:r>
        <w:t>Creates a Chief Information Officer for Diplomatic Technology, responsible for the State Department's IT, cybersecurity, and digital infrastructure. This is a structural change to improve the Department's technology capabilities.</w:t>
      </w:r>
    </w:p>
    <w:p>
      <w:r>
        <w:rPr>
          <w:b/>
          <w:color w:val="10B981"/>
        </w:rPr>
        <w:t xml:space="preserve">Who benefits: </w:t>
      </w:r>
      <w:r>
        <w:t>State Department, potentially improving security and efficiency.</w:t>
      </w:r>
    </w:p>
    <w:p>
      <w:r>
        <w:rPr>
          <w:b/>
          <w:color w:val="EF4444"/>
        </w:rPr>
        <w:t xml:space="preserve">Who pays: </w:t>
      </w:r>
      <w:r>
        <w:t>Taxpayers, as this adds another high-level position.</w:t>
      </w:r>
    </w:p>
    <w:p>
      <w:r>
        <w:rPr>
          <w:i/>
          <w:color w:val="6B7280"/>
        </w:rPr>
        <w:t>"There shall be in the Department a Chief Information Officer for Diplomatic Technology who shall be responsible to the Secretary, acting through the Under Secretary for Management, for—matters relating to the information technology, cybersecurity workforce, and digital infrastructure of the Department..."</w:t>
      </w:r>
    </w:p>
    <w:p/>
    <w:p>
      <w:r>
        <w:rPr>
          <w:b/>
          <w:color w:val="3B82F6"/>
        </w:rPr>
        <w:t xml:space="preserve">[NOTE] </w:t>
      </w:r>
      <w:r>
        <w:rPr>
          <w:color w:val="6B7280"/>
        </w:rPr>
        <w:t xml:space="preserve">(Sec. 5117(a)) </w:t>
      </w:r>
      <w:r>
        <w:rPr>
          <w:b/>
        </w:rPr>
        <w:t>Bureau of Diplomatic Technology</w:t>
      </w:r>
    </w:p>
    <w:p>
      <w:r>
        <w:t>Establishes a Bureau of Diplomatic Technology, headed by the Chief Information Officer. This bureau will handle the strategy, planning, and oversight of the Department's IT systems. Another internal reorganization.</w:t>
      </w:r>
    </w:p>
    <w:p>
      <w:r>
        <w:rPr>
          <w:b/>
          <w:color w:val="10B981"/>
        </w:rPr>
        <w:t xml:space="preserve">Who benefits: </w:t>
      </w:r>
      <w:r>
        <w:t>State Department, potentially improving security and efficiency.</w:t>
      </w:r>
    </w:p>
    <w:p>
      <w:r>
        <w:rPr>
          <w:b/>
          <w:color w:val="EF4444"/>
        </w:rPr>
        <w:t xml:space="preserve">Who pays: </w:t>
      </w:r>
      <w:r>
        <w:t>Taxpayers, as this creates a new bureau.</w:t>
      </w:r>
    </w:p>
    <w:p>
      <w:r>
        <w:rPr>
          <w:i/>
          <w:color w:val="6B7280"/>
        </w:rPr>
        <w:t>"There shall be in the Department of State a Bureau of Diplomatic Technology, which shall perform such functions related to the strategy, planning, performance monitoring and assessment, programming, budget formulation and execution, acquisition, governance, cybersecurity, information technology workforce planning, integration, modernization, and oversight of the Department’s information technology, systems, and communications infrastructure as the Under Secretary for Management may prescribe."</w:t>
      </w:r>
    </w:p>
    <w:p/>
    <w:p>
      <w:r>
        <w:rPr>
          <w:b/>
          <w:color w:val="3B82F6"/>
        </w:rPr>
        <w:t xml:space="preserve">[NOTE] </w:t>
      </w:r>
      <w:r>
        <w:rPr>
          <w:color w:val="6B7280"/>
        </w:rPr>
        <w:t xml:space="preserve">(Sec. 5118) </w:t>
      </w:r>
      <w:r>
        <w:rPr>
          <w:b/>
        </w:rPr>
        <w:t>Bureau of Diplomatic Technology Leadership</w:t>
      </w:r>
    </w:p>
    <w:p>
      <w:r>
        <w:t>This provision clarifies that the Chief Information Officer will lead the Bureau of Diplomatic Technology. This is a structural change within the State Department, defining who is in charge of its technology operations. It doesn't directly impact average citizens, but it could affect how efficiently the State Department manages its IT systems, which could indirectly affect services like passport processing or visa applications.</w:t>
      </w:r>
    </w:p>
    <w:p>
      <w:r>
        <w:rPr>
          <w:b/>
          <w:color w:val="10B981"/>
        </w:rPr>
        <w:t xml:space="preserve">Who benefits: </w:t>
      </w:r>
      <w:r>
        <w:t>State Department IT personnel, potentially citizens through improved services.</w:t>
      </w:r>
    </w:p>
    <w:p>
      <w:r>
        <w:rPr>
          <w:b/>
          <w:color w:val="EF4444"/>
        </w:rPr>
        <w:t xml:space="preserve">Who pays: </w:t>
      </w:r>
      <w:r>
        <w:t>Taxpayers (through the State Department budget).</w:t>
      </w:r>
    </w:p>
    <w:p>
      <w:r>
        <w:rPr>
          <w:i/>
          <w:color w:val="6B7280"/>
        </w:rPr>
        <w:t>"‘‘(B) HEAD.—The Chief Information Officer shall be the head of the Bureau of Diplomatic Technology.’’."</w:t>
      </w:r>
    </w:p>
    <w:p/>
    <w:p>
      <w:r>
        <w:rPr>
          <w:b/>
          <w:color w:val="3B82F6"/>
        </w:rPr>
        <w:t xml:space="preserve">[NOTE] </w:t>
      </w:r>
      <w:r>
        <w:rPr>
          <w:color w:val="6B7280"/>
        </w:rPr>
        <w:t xml:space="preserve">(Sec. 5118) </w:t>
      </w:r>
      <w:r>
        <w:rPr>
          <w:b/>
        </w:rPr>
        <w:t>Assistant Secretary for Consular Affairs Established</w:t>
      </w:r>
    </w:p>
    <w:p>
      <w:r>
        <w:t>This creates a new Assistant Secretary position focused on consular affairs – things like passports, visas, and helping Americans abroad. This is a reorganization of the State Department. It doesn't directly change anything for citizens *right now*, but it could lead to more focused leadership and potentially better consular services in the future. It also details the responsibilities of this new position.</w:t>
      </w:r>
    </w:p>
    <w:p>
      <w:r>
        <w:rPr>
          <w:b/>
          <w:color w:val="10B981"/>
        </w:rPr>
        <w:t xml:space="preserve">Who benefits: </w:t>
      </w:r>
      <w:r>
        <w:t>Potentially citizens needing consular services, State Department personnel.</w:t>
      </w:r>
    </w:p>
    <w:p>
      <w:r>
        <w:rPr>
          <w:b/>
          <w:color w:val="EF4444"/>
        </w:rPr>
        <w:t xml:space="preserve">Who pays: </w:t>
      </w:r>
      <w:r>
        <w:t>Taxpayers (through the State Department budget).</w:t>
      </w:r>
    </w:p>
    <w:p>
      <w:r>
        <w:rPr>
          <w:i/>
          <w:color w:val="6B7280"/>
        </w:rPr>
        <w:t>"‘‘(6) ASSISTANTSECRETARYFORCONSULARAFFAIRS.—‘‘(A) IN GENERAL.—There shall be in the Department of State an Assistant Secretary for Consular Affairs who shall be responsible to the Secretary of State, acting through the Under Secretary for Management, for matters relating to consular affairs..."</w:t>
      </w:r>
    </w:p>
    <w:p/>
    <w:p>
      <w:r>
        <w:rPr>
          <w:b/>
          <w:color w:val="3B82F6"/>
        </w:rPr>
        <w:t xml:space="preserve">[NOTE] </w:t>
      </w:r>
      <w:r>
        <w:rPr>
          <w:color w:val="6B7280"/>
        </w:rPr>
        <w:t xml:space="preserve">(Sec. 5119) </w:t>
      </w:r>
      <w:r>
        <w:rPr>
          <w:b/>
        </w:rPr>
        <w:t>Bureau of Consular Affairs Formalized</w:t>
      </w:r>
    </w:p>
    <w:p>
      <w:r>
        <w:t>This formally establishes the Bureau of Consular Affairs and assigns the Assistant Secretary for Consular Affairs as its head. This is an organizational change within the State Department. It doesn't directly impact citizens, but it could improve the efficiency and accountability of consular services.</w:t>
      </w:r>
    </w:p>
    <w:p>
      <w:r>
        <w:rPr>
          <w:b/>
          <w:color w:val="10B981"/>
        </w:rPr>
        <w:t xml:space="preserve">Who benefits: </w:t>
      </w:r>
      <w:r>
        <w:t>Potentially citizens needing consular services, State Department personnel.</w:t>
      </w:r>
    </w:p>
    <w:p>
      <w:r>
        <w:rPr>
          <w:b/>
          <w:color w:val="EF4444"/>
        </w:rPr>
        <w:t xml:space="preserve">Who pays: </w:t>
      </w:r>
      <w:r>
        <w:t>Taxpayers (through the State Department budget).</w:t>
      </w:r>
    </w:p>
    <w:p>
      <w:r>
        <w:rPr>
          <w:i/>
          <w:color w:val="6B7280"/>
        </w:rPr>
        <w:t>"‘‘(g) BUREAUOFCONSULARAFFAIRS.—‘‘(1) ESTABLISHMENT.—There shall be in the Department of State a Bureau of Consular Affairs, which shall perform such functions related to consular functions performed by United States consular officers as the Under Secretary for Management may prescribe."</w:t>
      </w:r>
    </w:p>
    <w:p/>
    <w:p>
      <w:r>
        <w:rPr>
          <w:b/>
          <w:color w:val="3B82F6"/>
        </w:rPr>
        <w:t xml:space="preserve">[NOTE] </w:t>
      </w:r>
      <w:r>
        <w:rPr>
          <w:color w:val="6B7280"/>
        </w:rPr>
        <w:t xml:space="preserve">(Sec. 5120) </w:t>
      </w:r>
      <w:r>
        <w:rPr>
          <w:b/>
        </w:rPr>
        <w:t>Consular Systems Modernization Guidance</w:t>
      </w:r>
    </w:p>
    <w:p>
      <w:r>
        <w:t>This expresses Congress's opinion that the State Department should modernize its consular systems, aligning them with broader IT strategy and cybersecurity policies. This doesn't *require* any action, but it signals Congress's priorities. If implemented, it could lead to more secure and efficient passport and visa processing, but that's not guaranteed.</w:t>
      </w:r>
    </w:p>
    <w:p>
      <w:r>
        <w:rPr>
          <w:b/>
          <w:color w:val="10B981"/>
        </w:rPr>
        <w:t xml:space="preserve">Who benefits: </w:t>
      </w:r>
      <w:r>
        <w:t>Potentially citizens needing consular services.</w:t>
      </w:r>
    </w:p>
    <w:p>
      <w:r>
        <w:rPr>
          <w:b/>
          <w:color w:val="EF4444"/>
        </w:rPr>
        <w:t xml:space="preserve">Who pays: </w:t>
      </w:r>
      <w:r>
        <w:t>Taxpayers (if modernization requires funding).</w:t>
      </w:r>
    </w:p>
    <w:p>
      <w:r>
        <w:rPr>
          <w:i/>
          <w:color w:val="6B7280"/>
        </w:rPr>
        <w:t>"It is the sense of Congress that the Department should—(1) align consular information systems modernization with enterprise-wide information technology strategy and cybersecurity policies..."</w:t>
      </w:r>
    </w:p>
    <w:p/>
    <w:p>
      <w:r>
        <w:rPr>
          <w:b/>
          <w:color w:val="3B82F6"/>
        </w:rPr>
        <w:t xml:space="preserve">[NOTE] </w:t>
      </w:r>
      <w:r>
        <w:rPr>
          <w:color w:val="6B7280"/>
        </w:rPr>
        <w:t xml:space="preserve">(Sec. 5131) </w:t>
      </w:r>
      <w:r>
        <w:rPr>
          <w:b/>
        </w:rPr>
        <w:t>Assistant Secretary for Human Resources Established</w:t>
      </w:r>
    </w:p>
    <w:p>
      <w:r>
        <w:t>This creates a new Assistant Secretary position focused on human resources within the State Department. This is a reorganization of the State Department. It doesn't directly change anything for citizens, but it could lead to better management of State Department personnel and potentially improved services.</w:t>
      </w:r>
    </w:p>
    <w:p>
      <w:r>
        <w:rPr>
          <w:b/>
          <w:color w:val="10B981"/>
        </w:rPr>
        <w:t xml:space="preserve">Who benefits: </w:t>
      </w:r>
      <w:r>
        <w:t>State Department personnel, potentially citizens through improved services.</w:t>
      </w:r>
    </w:p>
    <w:p>
      <w:r>
        <w:rPr>
          <w:b/>
          <w:color w:val="EF4444"/>
        </w:rPr>
        <w:t xml:space="preserve">Who pays: </w:t>
      </w:r>
      <w:r>
        <w:t>Taxpayers (through the State Department budget).</w:t>
      </w:r>
    </w:p>
    <w:p>
      <w:r>
        <w:rPr>
          <w:i/>
          <w:color w:val="6B7280"/>
        </w:rPr>
        <w:t>"‘‘(7) ASSISTANTSECRETARYFORHUMANRESOURCES.—‘‘(A) ESTABLISHMENT.—There shall be in the Department of State an Assistant Secretary for Human Resources who shall be responsible to the Secretary of State, acting through the Under Secretary for Management, for matters relating to human resources..."</w:t>
      </w:r>
    </w:p>
    <w:p/>
    <w:p>
      <w:r>
        <w:rPr>
          <w:b/>
          <w:color w:val="3B82F6"/>
        </w:rPr>
        <w:t xml:space="preserve">[NOTE] </w:t>
      </w:r>
      <w:r>
        <w:rPr>
          <w:color w:val="6B7280"/>
        </w:rPr>
        <w:t xml:space="preserve">(Sec. 5132) </w:t>
      </w:r>
      <w:r>
        <w:rPr>
          <w:b/>
        </w:rPr>
        <w:t>Bureau of Human Resources Formalized</w:t>
      </w:r>
    </w:p>
    <w:p>
      <w:r>
        <w:t>This formally establishes the Bureau of Human Resources and assigns the Assistant Secretary for Human Resources as its head. This is an organizational change within the State Department. It doesn't directly impact citizens, but it could improve the efficiency and accountability of HR functions.</w:t>
      </w:r>
    </w:p>
    <w:p>
      <w:r>
        <w:rPr>
          <w:b/>
          <w:color w:val="10B981"/>
        </w:rPr>
        <w:t xml:space="preserve">Who benefits: </w:t>
      </w:r>
      <w:r>
        <w:t>State Department personnel, potentially citizens through improved services.</w:t>
      </w:r>
    </w:p>
    <w:p>
      <w:r>
        <w:rPr>
          <w:b/>
          <w:color w:val="EF4444"/>
        </w:rPr>
        <w:t xml:space="preserve">Who pays: </w:t>
      </w:r>
      <w:r>
        <w:t>Taxpayers (through the State Department budget).</w:t>
      </w:r>
    </w:p>
    <w:p>
      <w:r>
        <w:rPr>
          <w:i/>
          <w:color w:val="6B7280"/>
        </w:rPr>
        <w:t>"‘‘(3) BUREAUOFHUMANRESOURCES.—‘‘(A) ESTABLISHMENT.—There shall be in the Department of State a Bureau of Human Resources, which shall perform such functions related to the recruitment, training, and retirement of personnel of the Department as the Under Secretary for Management may prescribe."</w:t>
      </w:r>
    </w:p>
    <w:p/>
    <w:p>
      <w:r>
        <w:rPr>
          <w:b/>
          <w:color w:val="10B981"/>
        </w:rPr>
        <w:t xml:space="preserve">[HELPS CITIZENS] </w:t>
      </w:r>
      <w:r>
        <w:rPr>
          <w:color w:val="6B7280"/>
        </w:rPr>
        <w:t xml:space="preserve">(Sec. 5133) </w:t>
      </w:r>
      <w:r>
        <w:rPr>
          <w:b/>
        </w:rPr>
        <w:t>Veterans Innovation Partnership Fellowship Program</w:t>
      </w:r>
    </w:p>
    <w:p>
      <w:r>
        <w:t>This establishes a fellowship program to provide veterans with professional experience and pathways to careers in international affairs at the State Department. This directly benefits veterans by offering job opportunities and strengthens the Department's recruitment of skilled personnel. It's a positive program for both veterans and the country.</w:t>
      </w:r>
    </w:p>
    <w:p>
      <w:r>
        <w:rPr>
          <w:b/>
          <w:color w:val="10B981"/>
        </w:rPr>
        <w:t xml:space="preserve">Who benefits: </w:t>
      </w:r>
      <w:r>
        <w:t>Veterans, the State Department, the country.</w:t>
      </w:r>
    </w:p>
    <w:p>
      <w:r>
        <w:rPr>
          <w:b/>
          <w:color w:val="EF4444"/>
        </w:rPr>
        <w:t xml:space="preserve">Who pays: </w:t>
      </w:r>
      <w:r>
        <w:t>Taxpayers (through the State Department budget).</w:t>
      </w:r>
    </w:p>
    <w:p>
      <w:r>
        <w:rPr>
          <w:i/>
          <w:color w:val="6B7280"/>
        </w:rPr>
        <w:t>"There shall be in the Department a Veterans Innovation Partnership Fellowship Program (hereinafter in this section referred to as the ‘‘VIP Fellowship Program’’)."</w:t>
      </w:r>
    </w:p>
    <w:p/>
    <w:p>
      <w:r>
        <w:rPr>
          <w:b/>
          <w:color w:val="10B981"/>
        </w:rPr>
        <w:t xml:space="preserve">[HELPS CITIZENS] </w:t>
      </w:r>
      <w:r>
        <w:rPr>
          <w:color w:val="6B7280"/>
        </w:rPr>
        <w:t xml:space="preserve">(Sec. 5134) </w:t>
      </w:r>
      <w:r>
        <w:rPr>
          <w:b/>
        </w:rPr>
        <w:t>Pickering, Rangel, and Payne Fellowships Continued</w:t>
      </w:r>
    </w:p>
    <w:p>
      <w:r>
        <w:t>This reauthorizes the Pickering, Rangel, and Payne Fellowships, which provide financial assistance and development opportunities to students pursuing careers in the Foreign Service and international development. These programs promote diversity and provide pathways to public service. This is a direct benefit to the fellows and the country.</w:t>
      </w:r>
    </w:p>
    <w:p>
      <w:r>
        <w:rPr>
          <w:b/>
          <w:color w:val="10B981"/>
        </w:rPr>
        <w:t xml:space="preserve">Who benefits: </w:t>
      </w:r>
      <w:r>
        <w:t>Fellowship recipients, the State Department, the country.</w:t>
      </w:r>
    </w:p>
    <w:p>
      <w:r>
        <w:rPr>
          <w:b/>
          <w:color w:val="EF4444"/>
        </w:rPr>
        <w:t xml:space="preserve">Who pays: </w:t>
      </w:r>
      <w:r>
        <w:t>Taxpayers (through the State Department budget).</w:t>
      </w:r>
    </w:p>
    <w:p>
      <w:r>
        <w:rPr>
          <w:i/>
          <w:color w:val="6B7280"/>
        </w:rPr>
        <w:t>"There shall be in the Department a Thomas R. Pickering Foreign Affairs Fellowship Program."</w:t>
      </w:r>
    </w:p>
    <w:p/>
    <w:p>
      <w:r>
        <w:rPr>
          <w:b/>
          <w:color w:val="3B82F6"/>
        </w:rPr>
        <w:t xml:space="preserve">[NOTE] </w:t>
      </w:r>
      <w:r>
        <w:rPr>
          <w:color w:val="6B7280"/>
        </w:rPr>
        <w:t xml:space="preserve">(Sec. 5142(a)) </w:t>
      </w:r>
      <w:r>
        <w:rPr>
          <w:b/>
        </w:rPr>
        <w:t>Bureau Jurisdiction Notification</w:t>
      </w:r>
    </w:p>
    <w:p>
      <w:r>
        <w:t>This provision requires the State Department, through the Under Secretary for Management and the Under Secretary for Political Affairs, to notify Congress 60 days before making changes to the geographic or functional responsibilities of any of its bureaus. This includes adding or removing countries from a bureau's purview. The notification must include a justification, operational implications, staffing changes, and cost estimates. This is a transparency measure, giving Congress a heads-up about potential shifts in how the State Department operates.</w:t>
      </w:r>
    </w:p>
    <w:p>
      <w:r>
        <w:rPr>
          <w:b/>
          <w:color w:val="10B981"/>
        </w:rPr>
        <w:t xml:space="preserve">Who benefits: </w:t>
      </w:r>
      <w:r>
        <w:t>Congress, potentially the public through increased oversight.</w:t>
      </w:r>
    </w:p>
    <w:p>
      <w:r>
        <w:rPr>
          <w:b/>
          <w:color w:val="EF4444"/>
        </w:rPr>
        <w:t xml:space="preserve">Who pays: </w:t>
      </w:r>
      <w:r>
        <w:t>State Department (administrative costs of preparing and submitting notifications).</w:t>
      </w:r>
    </w:p>
    <w:p>
      <w:r>
        <w:rPr>
          <w:i/>
          <w:color w:val="6B7280"/>
        </w:rPr>
        <w:t>"The Secretary, acting through the Under Secretary for Management and the Under Secretary for Political Affairs, shall, not later than 60 days before making any change to the geographic or functional jurisdiction of any bureau of the Department, including by adding or removing countries or otherwise changing the scope of responsibilities under the purview of such bureau, submit to the appropriate congressional committees a notification of such proposed change..."</w:t>
      </w:r>
    </w:p>
    <w:p/>
    <w:p>
      <w:r>
        <w:rPr>
          <w:b/>
          <w:color w:val="3B82F6"/>
        </w:rPr>
        <w:t xml:space="preserve">[NOTE] </w:t>
      </w:r>
      <w:r>
        <w:rPr>
          <w:color w:val="6B7280"/>
        </w:rPr>
        <w:t xml:space="preserve">(Sec. 5141(a)(5)(A)) </w:t>
      </w:r>
      <w:r>
        <w:rPr>
          <w:b/>
        </w:rPr>
        <w:t>Under Secretary for Political Affairs Established</w:t>
      </w:r>
    </w:p>
    <w:p>
      <w:r>
        <w:t>This creates the position of Under Secretary for Political Affairs within the State Department. This person will assist the Secretary and Deputy Secretary on regional and bilateral diplomacy and other duties. This is an organizational change that could streamline foreign policy implementation.</w:t>
      </w:r>
    </w:p>
    <w:p>
      <w:r>
        <w:rPr>
          <w:b/>
          <w:color w:val="10B981"/>
        </w:rPr>
        <w:t xml:space="preserve">Who benefits: </w:t>
      </w:r>
      <w:r>
        <w:t>Potentially the Secretary of State and Deputy Secretary through additional support.</w:t>
      </w:r>
    </w:p>
    <w:p>
      <w:r>
        <w:rPr>
          <w:b/>
          <w:color w:val="EF4444"/>
        </w:rPr>
        <w:t xml:space="preserve">Who pays: </w:t>
      </w:r>
      <w:r>
        <w:t>Taxpayers (salary and staff for the new Under Secretary).</w:t>
      </w:r>
    </w:p>
    <w:p>
      <w:r>
        <w:rPr>
          <w:i/>
          <w:color w:val="6B7280"/>
        </w:rPr>
        <w:t>"There shall be in the Department of State, among the Under Secretaries authorized by paragraph (1), an Under Secretary of State for Political Affairs who shall assist the Secretary of State and the Deputy Secretary of State on matters relating to regional and bilateral diplomacy, and such other related duties as the Secretary may from time to time designate."</w:t>
      </w:r>
    </w:p>
    <w:p/>
    <w:p>
      <w:r>
        <w:rPr>
          <w:b/>
          <w:color w:val="3B82F6"/>
        </w:rPr>
        <w:t xml:space="preserve">[NOTE] </w:t>
      </w:r>
      <w:r>
        <w:rPr>
          <w:color w:val="6B7280"/>
        </w:rPr>
        <w:t xml:space="preserve">(Sec. 5143(a)) </w:t>
      </w:r>
      <w:r>
        <w:rPr>
          <w:b/>
        </w:rPr>
        <w:t>Ambassador-at-Large for the Arctic Established</w:t>
      </w:r>
    </w:p>
    <w:p>
      <w:r>
        <w:t>This creates the position of Ambassador-at-Large for the Arctic, reporting to the Under Secretary for Political Affairs. This ambassador will focus on matters relating to the Arctic region, including advancing US interests, engaging with foreign governments, and coordinating foreign policy. It also establishes an 'Arctic Watcher Program' to monitor security, military, economic, and political developments in the Arctic, with a focus on countering Russian and Chinese influence.</w:t>
      </w:r>
    </w:p>
    <w:p>
      <w:r>
        <w:rPr>
          <w:b/>
          <w:color w:val="10B981"/>
        </w:rPr>
        <w:t xml:space="preserve">Who benefits: </w:t>
      </w:r>
      <w:r>
        <w:t>Potentially the State Department in focusing on Arctic policy.</w:t>
      </w:r>
    </w:p>
    <w:p>
      <w:r>
        <w:rPr>
          <w:b/>
          <w:color w:val="EF4444"/>
        </w:rPr>
        <w:t xml:space="preserve">Who pays: </w:t>
      </w:r>
      <w:r>
        <w:t>Taxpayers (salary and staff for the new Ambassador and the Arctic Watcher Program).</w:t>
      </w:r>
    </w:p>
    <w:p>
      <w:r>
        <w:rPr>
          <w:i/>
          <w:color w:val="6B7280"/>
        </w:rPr>
        <w:t>"There is authorized to be in the Department an Ambassador-at-Large for the Arctic who shall be responsible to the Secretary, acting through the Under Secretary for Political Affairs, for—(1) matters relating to the Arctic region; and (2) such other related duties as such the Secretary may from time to time designate."</w:t>
      </w:r>
    </w:p>
    <w:p/>
    <w:p>
      <w:r>
        <w:rPr>
          <w:b/>
          <w:color w:val="F59E0B"/>
        </w:rPr>
        <w:t xml:space="preserve">[MIXED IMPACT] </w:t>
      </w:r>
      <w:r>
        <w:rPr>
          <w:color w:val="6B7280"/>
        </w:rPr>
        <w:t xml:space="preserve">(Sec. 5143(e)) </w:t>
      </w:r>
      <w:r>
        <w:rPr>
          <w:b/>
        </w:rPr>
        <w:t>Expansion of China and Russia Watcher Positions to the Arctic</w:t>
      </w:r>
    </w:p>
    <w:p>
      <w:r>
        <w:t>This directs the Secretary to expand the number of Regional China Officer and Russia Watcher positions to include at least three in Europe and one in North America. The goal is to monitor and counter malign influence from China and Russia in the Arctic region. While intended to protect US interests, the effectiveness and cost-benefit ratio of adding these positions are unclear. It could be a prudent security measure, or it could be an expensive overreaction.</w:t>
      </w:r>
    </w:p>
    <w:p>
      <w:r>
        <w:rPr>
          <w:b/>
          <w:color w:val="10B981"/>
        </w:rPr>
        <w:t xml:space="preserve">Who benefits: </w:t>
      </w:r>
      <w:r>
        <w:t>Potentially the State Department in gathering intelligence and countering foreign influence.</w:t>
      </w:r>
    </w:p>
    <w:p>
      <w:r>
        <w:rPr>
          <w:b/>
          <w:color w:val="EF4444"/>
        </w:rPr>
        <w:t xml:space="preserve">Who pays: </w:t>
      </w:r>
      <w:r>
        <w:t>Taxpayers (salary and staff for the additional positions).</w:t>
      </w:r>
    </w:p>
    <w:p>
      <w:r>
        <w:rPr>
          <w:i/>
          <w:color w:val="6B7280"/>
        </w:rPr>
        <w:t>"The Secretary shall expand the number of Regional China Officer and Russia Watcher positions to include the following: (A) At least three posts in European countries with significant interests in the Arctic region. (B) At least one post in North American countries with significant interests in the Arctic region."</w:t>
      </w:r>
    </w:p>
    <w:p/>
    <w:p>
      <w:r>
        <w:rPr>
          <w:b/>
          <w:color w:val="3B82F6"/>
        </w:rPr>
        <w:t xml:space="preserve">[NOTE] </w:t>
      </w:r>
      <w:r>
        <w:rPr>
          <w:color w:val="6B7280"/>
        </w:rPr>
        <w:t xml:space="preserve">(Sec. 5143(f)) </w:t>
      </w:r>
      <w:r>
        <w:rPr>
          <w:b/>
        </w:rPr>
        <w:t>Arctic Region Security Policy Development</w:t>
      </w:r>
    </w:p>
    <w:p>
      <w:r>
        <w:t>This designates the Bureau of European and Eurasian Affairs as the lead bureau for developing and implementing the Arctic Region Security Policy. This policy will focus on bolstering diplomatic presence, enhancing resilience of allies, assessing risks, and countering malign influence. This is a structural change that could lead to a more coordinated US approach to Arctic security.</w:t>
      </w:r>
    </w:p>
    <w:p>
      <w:r>
        <w:rPr>
          <w:b/>
          <w:color w:val="10B981"/>
        </w:rPr>
        <w:t xml:space="preserve">Who benefits: </w:t>
      </w:r>
      <w:r>
        <w:t>Potentially the State Department in coordinating Arctic security policy.</w:t>
      </w:r>
    </w:p>
    <w:p>
      <w:r>
        <w:rPr>
          <w:b/>
          <w:color w:val="EF4444"/>
        </w:rPr>
        <w:t xml:space="preserve">Who pays: </w:t>
      </w:r>
      <w:r>
        <w:t>Taxpayers (potentially increased administrative costs within the Bureau).</w:t>
      </w:r>
    </w:p>
    <w:p>
      <w:r>
        <w:rPr>
          <w:i/>
          <w:color w:val="6B7280"/>
        </w:rPr>
        <w:t>"The Bureau of European and Eurasian Affairs shall be the lead bureau for developing and implementing the Arctic Region Security Policy of the United States, in coordination with other relevant regional and functional bureaus and offices of the Department and other relevant Federal departments and agencies, to advance United States national security interests."</w:t>
      </w:r>
    </w:p>
    <w:p/>
    <w:p>
      <w:r>
        <w:rPr>
          <w:b/>
          <w:color w:val="3B82F6"/>
        </w:rPr>
        <w:t xml:space="preserve">[NOTE] </w:t>
      </w:r>
      <w:r>
        <w:rPr>
          <w:color w:val="6B7280"/>
        </w:rPr>
        <w:t xml:space="preserve">(Sec. 5146(a)) </w:t>
      </w:r>
      <w:r>
        <w:rPr>
          <w:b/>
        </w:rPr>
        <w:t>Arctic Security Focus</w:t>
      </w:r>
    </w:p>
    <w:p>
      <w:r>
        <w:t>This section details the responsibilities of the Bureau of East Asian and Pacific Affairs regarding the Arctic region. It focuses on security, countering Russian and Chinese influence, and evaluating vulnerabilities. This is a structural change, defining the Bureau's role in a strategically important area. It doesn't directly impact citizens' wallets or rights, but it sets the stage for future policy decisions.</w:t>
      </w:r>
    </w:p>
    <w:p>
      <w:r>
        <w:rPr>
          <w:b/>
          <w:color w:val="10B981"/>
        </w:rPr>
        <w:t xml:space="preserve">Who benefits: </w:t>
      </w:r>
      <w:r>
        <w:t>The State Department, national security apparatus</w:t>
      </w:r>
    </w:p>
    <w:p>
      <w:r>
        <w:rPr>
          <w:b/>
          <w:color w:val="EF4444"/>
        </w:rPr>
        <w:t xml:space="preserve">Who pays: </w:t>
      </w:r>
      <w:r>
        <w:t>Taxpayers (through increased funding for Arctic initiatives)</w:t>
      </w:r>
    </w:p>
    <w:p>
      <w:r>
        <w:rPr>
          <w:i/>
          <w:color w:val="6B7280"/>
        </w:rPr>
        <w:t>"to facilitate the development of Arctic Region Security Action Plans to ensure effective implementation of the objectives identified in the Arctic Region Security Policy"</w:t>
      </w:r>
    </w:p>
    <w:p/>
    <w:p>
      <w:r>
        <w:rPr>
          <w:b/>
          <w:color w:val="3B82F6"/>
        </w:rPr>
        <w:t xml:space="preserve">[NOTE] </w:t>
      </w:r>
      <w:r>
        <w:rPr>
          <w:color w:val="6B7280"/>
        </w:rPr>
        <w:t xml:space="preserve">(Sec. 5146(g)(1)) </w:t>
      </w:r>
      <w:r>
        <w:rPr>
          <w:b/>
        </w:rPr>
        <w:t>Limiting Arctic Envoy Authority</w:t>
      </w:r>
    </w:p>
    <w:p>
      <w:r>
        <w:t>This provision restricts the Ambassador-at-Large for Arctic Affairs from making decisions on domestic policy. It clarifies that their role is limited to foreign policy matters. This is a procedural constraint, intended to prevent overreach, but doesn't have a direct impact on citizens.</w:t>
      </w:r>
    </w:p>
    <w:p>
      <w:r>
        <w:rPr>
          <w:b/>
          <w:color w:val="10B981"/>
        </w:rPr>
        <w:t xml:space="preserve">Who benefits: </w:t>
      </w:r>
      <w:r>
        <w:t>Congress (increased oversight), domestic policy agencies</w:t>
      </w:r>
    </w:p>
    <w:p>
      <w:r>
        <w:rPr>
          <w:b/>
          <w:color w:val="EF4444"/>
        </w:rPr>
        <w:t xml:space="preserve">Who pays: </w:t>
      </w:r>
      <w:r>
        <w:t>None directly</w:t>
      </w:r>
    </w:p>
    <w:p>
      <w:r>
        <w:rPr>
          <w:i/>
          <w:color w:val="6B7280"/>
        </w:rPr>
        <w:t>"The Ambassador-at-Large for Arctic Affairs and any other personnel assigned to the Ambassador-at-Large shall not have any authority or role in decision-making on United States domestic policy issues beyond those directly related to United States foreign policy with international partners and stakeholders in the Arctic region."</w:t>
      </w:r>
    </w:p>
    <w:p/>
    <w:p>
      <w:r>
        <w:rPr>
          <w:b/>
          <w:color w:val="3B82F6"/>
        </w:rPr>
        <w:t xml:space="preserve">[NOTE] </w:t>
      </w:r>
      <w:r>
        <w:rPr>
          <w:color w:val="6B7280"/>
        </w:rPr>
        <w:t xml:space="preserve">(Sec. 5146(g)(2)) </w:t>
      </w:r>
      <w:r>
        <w:rPr>
          <w:b/>
        </w:rPr>
        <w:t>Congressional Briefings on Arctic Diplomacy</w:t>
      </w:r>
    </w:p>
    <w:p>
      <w:r>
        <w:t>The Ambassador-at-Large for Arctic Affairs is required to provide periodic briefings to Congress on diplomatic engagements in the Arctic. This increases transparency and oversight, but doesn't directly affect citizens' lives.</w:t>
      </w:r>
    </w:p>
    <w:p>
      <w:r>
        <w:rPr>
          <w:b/>
          <w:color w:val="10B981"/>
        </w:rPr>
        <w:t xml:space="preserve">Who benefits: </w:t>
      </w:r>
      <w:r>
        <w:t>Congress</w:t>
      </w:r>
    </w:p>
    <w:p>
      <w:r>
        <w:rPr>
          <w:b/>
          <w:color w:val="EF4444"/>
        </w:rPr>
        <w:t xml:space="preserve">Who pays: </w:t>
      </w:r>
      <w:r>
        <w:t>Taxpayers (through the cost of briefings)</w:t>
      </w:r>
    </w:p>
    <w:p>
      <w:r>
        <w:rPr>
          <w:i/>
          <w:color w:val="6B7280"/>
        </w:rPr>
        <w:t>"The Ambassador-at-Large for Arctic Affairs shall provide to the appropriate congressional committees periodic briefings on diplomatic engagements in the Arctic."</w:t>
      </w:r>
    </w:p>
    <w:p/>
    <w:p>
      <w:r>
        <w:rPr>
          <w:b/>
          <w:color w:val="3B82F6"/>
        </w:rPr>
        <w:t xml:space="preserve">[NOTE] </w:t>
      </w:r>
      <w:r>
        <w:rPr>
          <w:color w:val="6B7280"/>
        </w:rPr>
        <w:t xml:space="preserve">(Sec. 5146(g)(3)) </w:t>
      </w:r>
      <w:r>
        <w:rPr>
          <w:b/>
        </w:rPr>
        <w:t>Guidance on Arctic Conference Attendance</w:t>
      </w:r>
    </w:p>
    <w:p>
      <w:r>
        <w:t>The Secretary is directed to issue guidance on attending Arctic conferences, considering national security and the funding sources of the organizations hosting them. This is a risk management measure, aimed at preventing undue influence, but doesn't have a direct impact on citizens.</w:t>
      </w:r>
    </w:p>
    <w:p>
      <w:r>
        <w:rPr>
          <w:b/>
          <w:color w:val="10B981"/>
        </w:rPr>
        <w:t xml:space="preserve">Who benefits: </w:t>
      </w:r>
      <w:r>
        <w:t>The State Department, national security apparatus</w:t>
      </w:r>
    </w:p>
    <w:p>
      <w:r>
        <w:rPr>
          <w:b/>
          <w:color w:val="EF4444"/>
        </w:rPr>
        <w:t xml:space="preserve">Who pays: </w:t>
      </w:r>
      <w:r>
        <w:t>Taxpayers (through the cost of developing and implementing the guidance)</w:t>
      </w:r>
    </w:p>
    <w:p>
      <w:r>
        <w:rPr>
          <w:i/>
          <w:color w:val="6B7280"/>
        </w:rPr>
        <w:t>"The Secretary shall disseminate guidance, in coordination with the Bureau of Diplomatic Security and relevant interagency partners, for the attendance and participation of United States Government officials at Arctic conferences and multilateral fora..."</w:t>
      </w:r>
    </w:p>
    <w:p/>
    <w:p>
      <w:r>
        <w:rPr>
          <w:b/>
          <w:color w:val="10B981"/>
        </w:rPr>
        <w:t xml:space="preserve">[HELPS CITIZENS] </w:t>
      </w:r>
      <w:r>
        <w:rPr>
          <w:color w:val="6B7280"/>
        </w:rPr>
        <w:t xml:space="preserve">(Sec. 5146(h)(1)) </w:t>
      </w:r>
      <w:r>
        <w:rPr>
          <w:b/>
        </w:rPr>
        <w:t>Reporting on Russian and Chinese Influence</w:t>
      </w:r>
    </w:p>
    <w:p>
      <w:r>
        <w:t>The Secretary is required to submit an annual report to Congress on Russian and Chinese malign influence in the Arctic region. This report will examine strategies, cooperation, and efforts to gain control of key sectors. While the report itself doesn't directly benefit citizens, increased awareness of these threats could lead to more effective policies to protect U.S. interests, which ultimately benefits the public.</w:t>
      </w:r>
    </w:p>
    <w:p>
      <w:r>
        <w:rPr>
          <w:b/>
          <w:color w:val="10B981"/>
        </w:rPr>
        <w:t xml:space="preserve">Who benefits: </w:t>
      </w:r>
      <w:r>
        <w:t>Citizens (through potentially better-informed policies), Congress</w:t>
      </w:r>
    </w:p>
    <w:p>
      <w:r>
        <w:rPr>
          <w:b/>
          <w:color w:val="EF4444"/>
        </w:rPr>
        <w:t xml:space="preserve">Who pays: </w:t>
      </w:r>
      <w:r>
        <w:t>Taxpayers (through the cost of producing the report)</w:t>
      </w:r>
    </w:p>
    <w:p>
      <w:r>
        <w:rPr>
          <w:i/>
          <w:color w:val="6B7280"/>
        </w:rPr>
        <w:t>"Not later than 180 days after the date of the enactment of this Act, and annually thereafter, the Secretary, in coordination with the Director of National Intelligence, the Secretary of Defense, and the heads of other relevant Federal departments and agencies, shall submit to the appropriate congressional committees a report on Russian and Chinese malign influence in the Arctic region."</w:t>
      </w:r>
    </w:p>
    <w:p/>
    <w:p>
      <w:r>
        <w:rPr>
          <w:b/>
          <w:color w:val="3B82F6"/>
        </w:rPr>
        <w:t xml:space="preserve">[NOTE] </w:t>
      </w:r>
      <w:r>
        <w:rPr>
          <w:color w:val="6B7280"/>
        </w:rPr>
        <w:t xml:space="preserve">(Sec. 5146(h)(4)) </w:t>
      </w:r>
      <w:r>
        <w:rPr>
          <w:b/>
        </w:rPr>
        <w:t>Report Sunset Clause</w:t>
      </w:r>
    </w:p>
    <w:p>
      <w:r>
        <w:t>The requirement to submit the annual report on Russian and Chinese influence expires 10 years after enactment. This is a standard provision to ensure periodic review of reporting requirements.</w:t>
      </w:r>
    </w:p>
    <w:p>
      <w:r>
        <w:rPr>
          <w:b/>
          <w:color w:val="10B981"/>
        </w:rPr>
        <w:t xml:space="preserve">Who benefits: </w:t>
      </w:r>
      <w:r>
        <w:t>Future Congresses (reduced reporting burden)</w:t>
      </w:r>
    </w:p>
    <w:p>
      <w:r>
        <w:rPr>
          <w:b/>
          <w:color w:val="EF4444"/>
        </w:rPr>
        <w:t xml:space="preserve">Who pays: </w:t>
      </w:r>
      <w:r>
        <w:t>None directly</w:t>
      </w:r>
    </w:p>
    <w:p>
      <w:r>
        <w:rPr>
          <w:i/>
          <w:color w:val="6B7280"/>
        </w:rPr>
        <w:t>"The reporting requirement in this subsection shall expire on the date that is 10 years after the date of the enactment of this Act."</w:t>
      </w:r>
    </w:p>
    <w:p/>
    <w:p>
      <w:r>
        <w:rPr>
          <w:b/>
          <w:color w:val="3B82F6"/>
        </w:rPr>
        <w:t xml:space="preserve">[NOTE] </w:t>
      </w:r>
      <w:r>
        <w:rPr>
          <w:color w:val="6B7280"/>
        </w:rPr>
        <w:t xml:space="preserve">(Sec. 5156(3)) </w:t>
      </w:r>
      <w:r>
        <w:rPr>
          <w:b/>
        </w:rPr>
        <w:t>CPIF Unit Programming Focus</w:t>
      </w:r>
    </w:p>
    <w:p>
      <w:r>
        <w:t>This section directs how the CPIF Unit (presumably a funding stream) will operate, specifically focusing its efforts on countering activities by the People's Republic of China. It requires coordination with other agencies and a quarterly briefing to Congress. This doesn't directly impact citizens' wallets or rights, but it signals a shift in foreign policy priorities and how funds will be allocated. It's worth understanding because it could influence where US aid money goes.</w:t>
      </w:r>
    </w:p>
    <w:p>
      <w:r>
        <w:rPr>
          <w:b/>
          <w:color w:val="10B981"/>
        </w:rPr>
        <w:t xml:space="preserve">Who benefits: </w:t>
      </w:r>
      <w:r>
        <w:t>US foreign policy objectives, potentially countries targeted by PRC influence operations.</w:t>
      </w:r>
    </w:p>
    <w:p>
      <w:r>
        <w:rPr>
          <w:b/>
          <w:color w:val="EF4444"/>
        </w:rPr>
        <w:t xml:space="preserve">Who pays: </w:t>
      </w:r>
      <w:r>
        <w:t>Taxpayers, as this directs how existing funds are spent.</w:t>
      </w:r>
    </w:p>
    <w:p>
      <w:r>
        <w:rPr>
          <w:i/>
          <w:color w:val="6B7280"/>
        </w:rPr>
        <w:t>"consistent with United States national security priorities and objectives...counters malign activities by the People’s Republic of China."</w:t>
      </w:r>
    </w:p>
    <w:p/>
    <w:p>
      <w:r>
        <w:rPr>
          <w:b/>
          <w:color w:val="3B82F6"/>
        </w:rPr>
        <w:t xml:space="preserve">[NOTE] </w:t>
      </w:r>
      <w:r>
        <w:rPr>
          <w:color w:val="6B7280"/>
        </w:rPr>
        <w:t xml:space="preserve">(Sec. 5156(3)) </w:t>
      </w:r>
      <w:r>
        <w:rPr>
          <w:b/>
        </w:rPr>
        <w:t>CPIF Unit Oversight and Reporting</w:t>
      </w:r>
    </w:p>
    <w:p>
      <w:r>
        <w:t>This provision mandates oversight, monitoring, and evaluation of the CPIF Unit's effectiveness. It also requires quarterly briefings to Congress and annual strategic priorities lists. This is about accountability and transparency, but doesn't directly affect citizens' lives. It's important because it could lead to more informed decisions about foreign aid spending.</w:t>
      </w:r>
    </w:p>
    <w:p>
      <w:r>
        <w:rPr>
          <w:b/>
          <w:color w:val="10B981"/>
        </w:rPr>
        <w:t xml:space="preserve">Who benefits: </w:t>
      </w:r>
      <w:r>
        <w:t>Congress, potentially taxpayers through improved oversight.</w:t>
      </w:r>
    </w:p>
    <w:p>
      <w:r>
        <w:rPr>
          <w:b/>
          <w:color w:val="EF4444"/>
        </w:rPr>
        <w:t xml:space="preserve">Who pays: </w:t>
      </w:r>
      <w:r>
        <w:t>Administrative costs for reporting and evaluation.</w:t>
      </w:r>
    </w:p>
    <w:p>
      <w:r>
        <w:rPr>
          <w:i/>
          <w:color w:val="6B7280"/>
        </w:rPr>
        <w:t>"Conduct oversight, monitoring, and evaluation of the effectiveness of all CPIF Unit programming...brief the appropriate congressional committees on the development of annual strategic priorities..."</w:t>
      </w:r>
    </w:p>
    <w:p/>
    <w:p>
      <w:r>
        <w:rPr>
          <w:b/>
          <w:color w:val="3B82F6"/>
        </w:rPr>
        <w:t xml:space="preserve">[NOTE] </w:t>
      </w:r>
      <w:r>
        <w:rPr>
          <w:color w:val="6B7280"/>
        </w:rPr>
        <w:t xml:space="preserve">(Sec. 5156(e)) </w:t>
      </w:r>
      <w:r>
        <w:rPr>
          <w:b/>
        </w:rPr>
        <w:t>CPIF Unit Termination</w:t>
      </w:r>
    </w:p>
    <w:p>
      <w:r>
        <w:t>The CPIF Unit is set to automatically terminate four years after the bill's enactment. This is a structural decision about the lifespan of this program. It doesn't directly impact citizens now, but it means any future efforts to counter PRC influence will need new authorization.</w:t>
      </w:r>
    </w:p>
    <w:p>
      <w:r>
        <w:rPr>
          <w:b/>
          <w:color w:val="10B981"/>
        </w:rPr>
        <w:t xml:space="preserve">Who benefits: </w:t>
      </w:r>
      <w:r>
        <w:t>Potentially future Congresses who may want to re-evaluate the program.</w:t>
      </w:r>
    </w:p>
    <w:p>
      <w:r>
        <w:rPr>
          <w:b/>
          <w:color w:val="EF4444"/>
        </w:rPr>
        <w:t xml:space="preserve">Who pays: </w:t>
      </w:r>
      <w:r>
        <w:t>None directly, but could lead to program disruption after four years.</w:t>
      </w:r>
    </w:p>
    <w:p>
      <w:r>
        <w:rPr>
          <w:i/>
          <w:color w:val="6B7280"/>
        </w:rPr>
        <w:t>"The CPIF Unit established under this section shall terminate on the date that is four years after the date of the enactment of this Act."</w:t>
      </w:r>
    </w:p>
    <w:p/>
    <w:p>
      <w:r>
        <w:rPr>
          <w:b/>
          <w:color w:val="6B7280"/>
        </w:rPr>
        <w:t xml:space="preserve">[NEUTRAL] </w:t>
      </w:r>
      <w:r>
        <w:rPr>
          <w:color w:val="6B7280"/>
        </w:rPr>
        <w:t xml:space="preserve">(Sec. 5156(8)(A)) </w:t>
      </w:r>
      <w:r>
        <w:rPr>
          <w:b/>
        </w:rPr>
        <w:t>Establishment of Bureau of Western Hemisphere Affairs</w:t>
      </w:r>
    </w:p>
    <w:p>
      <w:r>
        <w:t>This provision formally establishes a Bureau of Western Hemisphere Affairs within the State Department. It defines its purpose as implementing US foreign policy in the Western Hemisphere. This is an organizational change that doesn't directly affect citizens' wallets or rights.</w:t>
      </w:r>
    </w:p>
    <w:p>
      <w:r>
        <w:rPr>
          <w:b/>
          <w:color w:val="10B981"/>
        </w:rPr>
        <w:t xml:space="preserve">Who benefits: </w:t>
      </w:r>
      <w:r>
        <w:t>State Department, potentially streamlining foreign policy implementation.</w:t>
      </w:r>
    </w:p>
    <w:p>
      <w:r>
        <w:rPr>
          <w:b/>
          <w:color w:val="EF4444"/>
        </w:rPr>
        <w:t xml:space="preserve">Who pays: </w:t>
      </w:r>
      <w:r>
        <w:t>Administrative costs of establishing and running the bureau.</w:t>
      </w:r>
    </w:p>
    <w:p>
      <w:r>
        <w:rPr>
          <w:i/>
          <w:color w:val="6B7280"/>
        </w:rPr>
        <w:t>"There shall be in the Department of State a Bureau of Western Hemisphere Affairs, which shall perform such functions related to implementation of United States foreign policy to the Western Hemisphere as the Under Secretary for Political Affairs may prescribe."</w:t>
      </w:r>
    </w:p>
    <w:p/>
    <w:p>
      <w:r>
        <w:rPr>
          <w:b/>
          <w:color w:val="6B7280"/>
        </w:rPr>
        <w:t xml:space="preserve">[NEUTRAL] </w:t>
      </w:r>
      <w:r>
        <w:rPr>
          <w:color w:val="6B7280"/>
        </w:rPr>
        <w:t xml:space="preserve">(Sec. 5155(12)(A)) </w:t>
      </w:r>
      <w:r>
        <w:rPr>
          <w:b/>
        </w:rPr>
        <w:t>Assistant Secretary for Western Hemisphere Affairs</w:t>
      </w:r>
    </w:p>
    <w:p>
      <w:r>
        <w:t>This provision establishes the position of Assistant Secretary for Western Hemisphere Affairs, outlining their responsibilities. This is an organizational change that doesn't directly impact citizens' wallets or rights.</w:t>
      </w:r>
    </w:p>
    <w:p>
      <w:r>
        <w:rPr>
          <w:b/>
          <w:color w:val="10B981"/>
        </w:rPr>
        <w:t xml:space="preserve">Who benefits: </w:t>
      </w:r>
      <w:r>
        <w:t>State Department, potentially streamlining foreign policy implementation.</w:t>
      </w:r>
    </w:p>
    <w:p>
      <w:r>
        <w:rPr>
          <w:b/>
          <w:color w:val="EF4444"/>
        </w:rPr>
        <w:t xml:space="preserve">Who pays: </w:t>
      </w:r>
      <w:r>
        <w:t>Salary and administrative costs for the Assistant Secretary position.</w:t>
      </w:r>
    </w:p>
    <w:p>
      <w:r>
        <w:rPr>
          <w:i/>
          <w:color w:val="6B7280"/>
        </w:rPr>
        <w:t>"There shall be in the Department of State an Assistant Secretary for Western Hemisphere Affairs who shall be responsible to the Secretary of State, acting through the Under Secretary for Political Affairs, for—(i) matters relating to the Western Hemisphere..."</w:t>
      </w:r>
    </w:p>
    <w:p/>
    <w:p>
      <w:r>
        <w:rPr>
          <w:b/>
          <w:color w:val="3B82F6"/>
        </w:rPr>
        <w:t xml:space="preserve">[NOTE] </w:t>
      </w:r>
      <w:r>
        <w:rPr>
          <w:color w:val="6B7280"/>
        </w:rPr>
        <w:t xml:space="preserve">(Sec. 5161) </w:t>
      </w:r>
      <w:r>
        <w:rPr>
          <w:b/>
        </w:rPr>
        <w:t>Assistant Secretary for Western Hemisphere Affairs</w:t>
      </w:r>
    </w:p>
    <w:p>
      <w:r>
        <w:t>This provision formally establishes the position of Assistant Secretary for Western Hemisphere Affairs and clarifies their responsibilities within the State Department. It doesn't directly impact average citizens, but it reshapes the internal structure of the State Department, which could affect how foreign policy is implemented in the region. It defines the 'Western Hemisphere' as the Secretary of State designates, giving them flexibility but also potential to shift focus.</w:t>
      </w:r>
    </w:p>
    <w:p>
      <w:r>
        <w:rPr>
          <w:b/>
          <w:color w:val="10B981"/>
        </w:rPr>
        <w:t xml:space="preserve">Who benefits: </w:t>
      </w:r>
      <w:r>
        <w:t>State Department, foreign policy officials</w:t>
      </w:r>
    </w:p>
    <w:p>
      <w:r>
        <w:rPr>
          <w:b/>
          <w:color w:val="EF4444"/>
        </w:rPr>
        <w:t xml:space="preserve">Who pays: </w:t>
      </w:r>
      <w:r>
        <w:t>Taxpayers (through funding the position)</w:t>
      </w:r>
    </w:p>
    <w:p>
      <w:r>
        <w:rPr>
          <w:i/>
          <w:color w:val="6B7280"/>
        </w:rPr>
        <w:t>"‘‘(A) ESTABLISHMENT.—There shall be in the Department of State an Assistant Secretary for Western Hemisphere Affairs who shall be responsible to the Secretary of State, acting through the Under Secretary for Political Affairs, for—"</w:t>
      </w:r>
    </w:p>
    <w:p/>
    <w:p>
      <w:r>
        <w:rPr>
          <w:b/>
          <w:color w:val="3B82F6"/>
        </w:rPr>
        <w:t xml:space="preserve">[NOTE] </w:t>
      </w:r>
      <w:r>
        <w:rPr>
          <w:color w:val="6B7280"/>
        </w:rPr>
        <w:t xml:space="preserve">(Sec. 5157) </w:t>
      </w:r>
      <w:r>
        <w:rPr>
          <w:b/>
        </w:rPr>
        <w:t>Office of Haitian Affairs</w:t>
      </w:r>
    </w:p>
    <w:p>
      <w:r>
        <w:t>This creates a dedicated Office of Haitian Affairs within the State Department, headed by a Director. This office will focus on all aspects of U.S. engagement with Haiti. Like the previous provision, this is an internal reorganization. It could lead to more focused attention on Haiti, but doesn't have a direct, immediate impact on citizens.</w:t>
      </w:r>
    </w:p>
    <w:p>
      <w:r>
        <w:rPr>
          <w:b/>
          <w:color w:val="10B981"/>
        </w:rPr>
        <w:t xml:space="preserve">Who benefits: </w:t>
      </w:r>
      <w:r>
        <w:t>State Department, Haiti (potentially)</w:t>
      </w:r>
    </w:p>
    <w:p>
      <w:r>
        <w:rPr>
          <w:b/>
          <w:color w:val="EF4444"/>
        </w:rPr>
        <w:t xml:space="preserve">Who pays: </w:t>
      </w:r>
      <w:r>
        <w:t>Taxpayers (through funding the office)</w:t>
      </w:r>
    </w:p>
    <w:p>
      <w:r>
        <w:rPr>
          <w:i/>
          <w:color w:val="6B7280"/>
        </w:rPr>
        <w:t>"(a) ESTABLISHMENT.—There is established in the Bureau of Western Hemisphere Affairs of the Department an Office of Haitian Affairs, which shall be headed by a Director."</w:t>
      </w:r>
    </w:p>
    <w:p/>
    <w:p>
      <w:r>
        <w:rPr>
          <w:b/>
          <w:color w:val="3B82F6"/>
        </w:rPr>
        <w:t xml:space="preserve">[NOTE] </w:t>
      </w:r>
      <w:r>
        <w:rPr>
          <w:color w:val="6B7280"/>
        </w:rPr>
        <w:t xml:space="preserve">(Sec. 5158) </w:t>
      </w:r>
      <w:r>
        <w:rPr>
          <w:b/>
        </w:rPr>
        <w:t>Assistant Secretary for European and Eurasian Affairs</w:t>
      </w:r>
    </w:p>
    <w:p>
      <w:r>
        <w:t>This provision establishes the position of Assistant Secretary for European and Eurasian Affairs and outlines their responsibilities. Similar to the Western Hemisphere Affairs provision, this is an internal restructuring of the State Department. It doesn't directly affect citizens but could influence how U.S. foreign policy is carried out in Europe and Eurasia.</w:t>
      </w:r>
    </w:p>
    <w:p>
      <w:r>
        <w:rPr>
          <w:b/>
          <w:color w:val="10B981"/>
        </w:rPr>
        <w:t xml:space="preserve">Who benefits: </w:t>
      </w:r>
      <w:r>
        <w:t>State Department, foreign policy officials</w:t>
      </w:r>
    </w:p>
    <w:p>
      <w:r>
        <w:rPr>
          <w:b/>
          <w:color w:val="EF4444"/>
        </w:rPr>
        <w:t xml:space="preserve">Who pays: </w:t>
      </w:r>
      <w:r>
        <w:t>Taxpayers (through funding the position)</w:t>
      </w:r>
    </w:p>
    <w:p>
      <w:r>
        <w:rPr>
          <w:i/>
          <w:color w:val="6B7280"/>
        </w:rPr>
        <w:t>"‘‘(A) ESTABLISHMENT.—There shall be in the Department of State an Assistant Secretary for European and Eurasian Affairs who shall be responsible to the Secretary of State, acting through the Under Secretary for Political Affairs, for—"</w:t>
      </w:r>
    </w:p>
    <w:p/>
    <w:p>
      <w:r>
        <w:rPr>
          <w:b/>
          <w:color w:val="3B82F6"/>
        </w:rPr>
        <w:t xml:space="preserve">[NOTE] </w:t>
      </w:r>
      <w:r>
        <w:rPr>
          <w:color w:val="6B7280"/>
        </w:rPr>
        <w:t xml:space="preserve">(Sec. 5159) </w:t>
      </w:r>
      <w:r>
        <w:rPr>
          <w:b/>
        </w:rPr>
        <w:t>Bureau of European and Eurasian Affairs</w:t>
      </w:r>
    </w:p>
    <w:p>
      <w:r>
        <w:t>This formally establishes the Bureau of European and Eurasian Affairs within the State Department. It clarifies the Bureau's functions and the Assistant Secretary's role as its head. This is another internal organizational change with no direct impact on citizens.</w:t>
      </w:r>
    </w:p>
    <w:p>
      <w:r>
        <w:rPr>
          <w:b/>
          <w:color w:val="10B981"/>
        </w:rPr>
        <w:t xml:space="preserve">Who benefits: </w:t>
      </w:r>
      <w:r>
        <w:t>State Department, foreign policy officials</w:t>
      </w:r>
    </w:p>
    <w:p>
      <w:r>
        <w:rPr>
          <w:b/>
          <w:color w:val="EF4444"/>
        </w:rPr>
        <w:t xml:space="preserve">Who pays: </w:t>
      </w:r>
      <w:r>
        <w:t>Taxpayers (through funding the Bureau)</w:t>
      </w:r>
    </w:p>
    <w:p>
      <w:r>
        <w:rPr>
          <w:i/>
          <w:color w:val="6B7280"/>
        </w:rPr>
        <w:t>"‘‘(A) ESTABLISHMENT.—There shall be in the Department of State a Bureau of European and Eurasian Affairs, which shall perform such functions related to implementation of United States foreign policy to Europe and Eurasia as the Under Secretary for Political Affairs may prescribe."</w:t>
      </w:r>
    </w:p>
    <w:p/>
    <w:p>
      <w:r>
        <w:rPr>
          <w:b/>
          <w:color w:val="F59E0B"/>
        </w:rPr>
        <w:t xml:space="preserve">[MIXED IMPACT] </w:t>
      </w:r>
      <w:r>
        <w:rPr>
          <w:color w:val="6B7280"/>
        </w:rPr>
        <w:t xml:space="preserve">(Sec. 5160) </w:t>
      </w:r>
      <w:r>
        <w:rPr>
          <w:b/>
        </w:rPr>
        <w:t>Countering Russian Influence Fund Unit</w:t>
      </w:r>
    </w:p>
    <w:p>
      <w:r>
        <w:t>This creates a dedicated unit within the State Department to counter Russian influence. While the goal of countering malign Russian activities is generally positive, the specifics of how the funds will be used are broad. The provision requires quarterly briefings to Congress and a written list of projects, which is good transparency, but the effectiveness of the unit will depend on how it's managed and the criteria used for funding projects. It's unclear if this will be an effective use of taxpayer money or if it will be prone to waste or political influence.</w:t>
      </w:r>
    </w:p>
    <w:p>
      <w:r>
        <w:rPr>
          <w:b/>
          <w:color w:val="10B981"/>
        </w:rPr>
        <w:t xml:space="preserve">Who benefits: </w:t>
      </w:r>
      <w:r>
        <w:t>U.S. national security interests (potentially)</w:t>
      </w:r>
    </w:p>
    <w:p>
      <w:r>
        <w:rPr>
          <w:b/>
          <w:color w:val="EF4444"/>
        </w:rPr>
        <w:t xml:space="preserve">Who pays: </w:t>
      </w:r>
      <w:r>
        <w:t>Taxpayers (through funding the unit)</w:t>
      </w:r>
    </w:p>
    <w:p>
      <w:r>
        <w:rPr>
          <w:i/>
          <w:color w:val="6B7280"/>
        </w:rPr>
        <w:t>"(a) ESTABLISHMENT.—The Secretary shall establish and maintain a Countering Russian Influence Fund Unit (in this section referred to as the ‘‘CRIF Unit’’) in the Bureau of European and Eurasian Affairs of the Department."</w:t>
      </w:r>
    </w:p>
    <w:p/>
    <w:p>
      <w:r>
        <w:rPr>
          <w:b/>
          <w:color w:val="10B981"/>
        </w:rPr>
        <w:t xml:space="preserve">[HELPS CITIZENS] </w:t>
      </w:r>
      <w:r>
        <w:rPr>
          <w:color w:val="6B7280"/>
        </w:rPr>
        <w:t xml:space="preserve">(Sec. 5173(a)(1)) </w:t>
      </w:r>
      <w:r>
        <w:rPr>
          <w:b/>
        </w:rPr>
        <w:t>Increased Congressional Oversight of Departures</w:t>
      </w:r>
    </w:p>
    <w:p>
      <w:r>
        <w:t>This provision requires the State Department to report to Congress on all authorized or ordered departures from U.S. posts abroad for the past five years, and to notify Congress within three days of any future departures. This gives Congress more information about security situations and potential risks to personnel. It also requires a database be created for ongoing access.</w:t>
      </w:r>
    </w:p>
    <w:p>
      <w:r>
        <w:rPr>
          <w:b/>
          <w:color w:val="10B981"/>
        </w:rPr>
        <w:t xml:space="preserve">Who benefits: </w:t>
      </w:r>
      <w:r>
        <w:t>Congress, the public (through increased transparency), potentially State Department personnel (through increased scrutiny of departure decisions)</w:t>
      </w:r>
    </w:p>
    <w:p>
      <w:r>
        <w:rPr>
          <w:b/>
          <w:color w:val="EF4444"/>
        </w:rPr>
        <w:t xml:space="preserve">Who pays: </w:t>
      </w:r>
      <w:r>
        <w:t>State Department (administrative costs of reporting and database creation)</w:t>
      </w:r>
    </w:p>
    <w:p>
      <w:r>
        <w:rPr>
          <w:i/>
          <w:color w:val="6B7280"/>
        </w:rPr>
        <w:t>"Not later than 180 days after the date of the enactment of this Act, the Secretary shall submit a report to the appropriate congressional committees listing every instance that an authorized or ordered departure was issued for the five-year period preceding the date of the enactment of this Act."</w:t>
      </w:r>
    </w:p>
    <w:p/>
    <w:p>
      <w:r>
        <w:rPr>
          <w:b/>
          <w:color w:val="3B82F6"/>
        </w:rPr>
        <w:t xml:space="preserve">[NOTE] </w:t>
      </w:r>
      <w:r>
        <w:rPr>
          <w:color w:val="6B7280"/>
        </w:rPr>
        <w:t xml:space="preserve">(Sec. 5173(a)(2)) </w:t>
      </w:r>
      <w:r>
        <w:rPr>
          <w:b/>
        </w:rPr>
        <w:t>Detailed Departure Reporting Requirements</w:t>
      </w:r>
    </w:p>
    <w:p>
      <w:r>
        <w:t>This provision specifies exactly what information must be included in reports to Congress about authorized or ordered departures: post name, date, basis for departure, number of personnel departing (by agency), travel mode, estimated cost, and destination. This level of detail could be useful for oversight, but also creates a significant administrative burden for the State Department.</w:t>
      </w:r>
    </w:p>
    <w:p>
      <w:r>
        <w:rPr>
          <w:b/>
          <w:color w:val="10B981"/>
        </w:rPr>
        <w:t xml:space="preserve">Who benefits: </w:t>
      </w:r>
      <w:r>
        <w:t>Congress (detailed information for oversight)</w:t>
      </w:r>
    </w:p>
    <w:p>
      <w:r>
        <w:rPr>
          <w:b/>
          <w:color w:val="EF4444"/>
        </w:rPr>
        <w:t xml:space="preserve">Who pays: </w:t>
      </w:r>
      <w:r>
        <w:t>State Department (administrative costs)</w:t>
      </w:r>
    </w:p>
    <w:p>
      <w:r>
        <w:rPr>
          <w:i/>
          <w:color w:val="6B7280"/>
        </w:rPr>
        <w:t>"The Secretary shall include in the report required under paragraph (1)—(A) the name of the post and the date of the approval of the authorized or ordered departure; (B) the basis for the authorized or ordered departure; and (C) the number of chief of mission personnel that departed, categorized by agency, as well as their eligible family members, if available."</w:t>
      </w:r>
    </w:p>
    <w:p/>
    <w:p>
      <w:r>
        <w:rPr>
          <w:b/>
          <w:color w:val="6B7280"/>
        </w:rPr>
        <w:t xml:space="preserve">[NEUTRAL] </w:t>
      </w:r>
      <w:r>
        <w:rPr>
          <w:color w:val="6B7280"/>
        </w:rPr>
        <w:t xml:space="preserve">(Sec. 5173(e)) </w:t>
      </w:r>
      <w:r>
        <w:rPr>
          <w:b/>
        </w:rPr>
        <w:t>Definition of 'Appropriate Congressional Committees'</w:t>
      </w:r>
    </w:p>
    <w:p>
      <w:r>
        <w:t>This provision simply defines which committees in the House and Senate will receive the reports and notifications required by this section. It's a standard procedural element.</w:t>
      </w:r>
    </w:p>
    <w:p>
      <w:r>
        <w:rPr>
          <w:b/>
          <w:color w:val="10B981"/>
        </w:rPr>
        <w:t xml:space="preserve">Who benefits: </w:t>
      </w:r>
      <w:r>
        <w:t>N/A</w:t>
      </w:r>
    </w:p>
    <w:p>
      <w:r>
        <w:rPr>
          <w:b/>
          <w:color w:val="EF4444"/>
        </w:rPr>
        <w:t xml:space="preserve">Who pays: </w:t>
      </w:r>
      <w:r>
        <w:t>N/A</w:t>
      </w:r>
    </w:p>
    <w:p>
      <w:r>
        <w:rPr>
          <w:i/>
          <w:color w:val="6B7280"/>
        </w:rPr>
        <w:t>"In this section, the term ‘‘appropriate congressional committees’’ means—(1) the Committee on Foreign Affairs and the Committee on Appropriations of the House of Representatives; and (2) the Committee on Foreign Relations and the Committee on Appropriations of the Senate."</w:t>
      </w:r>
    </w:p>
    <w:p/>
    <w:p>
      <w:r>
        <w:rPr>
          <w:b/>
          <w:color w:val="3B82F6"/>
        </w:rPr>
        <w:t xml:space="preserve">[NOTE] </w:t>
      </w:r>
      <w:r>
        <w:rPr>
          <w:color w:val="6B7280"/>
        </w:rPr>
        <w:t xml:space="preserve">(Sec. 5173(c)-(d)) </w:t>
      </w:r>
      <w:r>
        <w:rPr>
          <w:b/>
        </w:rPr>
        <w:t>Database Creation and Termination of Notification Requirement</w:t>
      </w:r>
    </w:p>
    <w:p>
      <w:r>
        <w:t>The State Department is required to create a database of authorized/ordered departure information within two years. Once the database is established, the requirement to *notify* Congress within three days of departures is terminated. This suggests a shift from real-time notification to reliance on the database for information access.</w:t>
      </w:r>
    </w:p>
    <w:p>
      <w:r>
        <w:rPr>
          <w:b/>
          <w:color w:val="10B981"/>
        </w:rPr>
        <w:t xml:space="preserve">Who benefits: </w:t>
      </w:r>
      <w:r>
        <w:t>Congress (potentially easier access to information through a database)</w:t>
      </w:r>
    </w:p>
    <w:p>
      <w:r>
        <w:rPr>
          <w:b/>
          <w:color w:val="EF4444"/>
        </w:rPr>
        <w:t xml:space="preserve">Who pays: </w:t>
      </w:r>
      <w:r>
        <w:t>State Department (database creation and maintenance)</w:t>
      </w:r>
    </w:p>
    <w:p>
      <w:r>
        <w:rPr>
          <w:i/>
          <w:color w:val="6B7280"/>
        </w:rPr>
        <w:t>"Not later than two years after the date of the enactment of this Act, the Secretary shall establish a database with the information required by subsections (a)(2) and (b) and shall make such database available on a regular basis to the appropriate congressional committees. The congressional notification requirement under this section shall terminate following the establishment of the database required by subsection (c)."</w:t>
      </w:r>
    </w:p>
    <w:p/>
    <w:p>
      <w:r>
        <w:rPr>
          <w:b/>
          <w:color w:val="10B981"/>
        </w:rPr>
        <w:t xml:space="preserve">[HELPS CITIZENS] </w:t>
      </w:r>
      <w:r>
        <w:rPr>
          <w:color w:val="6B7280"/>
        </w:rPr>
        <w:t xml:space="preserve">(Sec. 5203) </w:t>
      </w:r>
      <w:r>
        <w:rPr>
          <w:b/>
        </w:rPr>
        <w:t>Language Incentive Pay Expansion</w:t>
      </w:r>
    </w:p>
    <w:p>
      <w:r>
        <w:t>This provision expands language incentive pay to civil service employees in the US who use critical languages, bringing their pay closer to that of Foreign Service officers. This could attract more qualified personnel to language-intensive roles and improve national security capabilities. It's a direct benefit to civil servants and potentially improves government effectiveness.</w:t>
      </w:r>
    </w:p>
    <w:p>
      <w:r>
        <w:rPr>
          <w:b/>
          <w:color w:val="10B981"/>
        </w:rPr>
        <w:t xml:space="preserve">Who benefits: </w:t>
      </w:r>
      <w:r>
        <w:t>Civil service employees with language skills</w:t>
      </w:r>
    </w:p>
    <w:p>
      <w:r>
        <w:rPr>
          <w:b/>
          <w:color w:val="EF4444"/>
        </w:rPr>
        <w:t xml:space="preserve">Who pays: </w:t>
      </w:r>
      <w:r>
        <w:t>Taxpayers (through increased personnel costs)</w:t>
      </w:r>
    </w:p>
    <w:p>
      <w:r>
        <w:rPr>
          <w:i/>
          <w:color w:val="6B7280"/>
        </w:rPr>
        <w:t>"The Secretary may provide special monetary incentives to acquire or retain proficiency in foreign languages to civil service employees who serve in domestic positions requiring critical language skills that are located in the 50 United States, the District of Columbia, and non-foreign areas…"</w:t>
      </w:r>
    </w:p>
    <w:p/>
    <w:p>
      <w:r>
        <w:rPr>
          <w:b/>
          <w:color w:val="3B82F6"/>
        </w:rPr>
        <w:t xml:space="preserve">[NOTE] </w:t>
      </w:r>
      <w:r>
        <w:rPr>
          <w:color w:val="6B7280"/>
        </w:rPr>
        <w:t xml:space="preserve">(Sec. 5206(a)) </w:t>
      </w:r>
      <w:r>
        <w:rPr>
          <w:b/>
        </w:rPr>
        <w:t>Foreign Service Language Skills Focus</w:t>
      </w:r>
    </w:p>
    <w:p>
      <w:r>
        <w:t>Congress states its belief in the importance of language skills for diplomacy, particularly in Chinese and Russian. While this is a statement of intent and doesn't directly change anything, it signals a priority for language proficiency within the Foreign Service. This could lead to increased funding or policy changes in the future.</w:t>
      </w:r>
    </w:p>
    <w:p>
      <w:r>
        <w:rPr>
          <w:b/>
          <w:color w:val="10B981"/>
        </w:rPr>
        <w:t xml:space="preserve">Who benefits: </w:t>
      </w:r>
      <w:r>
        <w:t>Potentially Foreign Service officers and the effectiveness of US diplomacy</w:t>
      </w:r>
    </w:p>
    <w:p>
      <w:r>
        <w:rPr>
          <w:b/>
          <w:color w:val="EF4444"/>
        </w:rPr>
        <w:t xml:space="preserve">Who pays: </w:t>
      </w:r>
      <w:r>
        <w:t>None directly</w:t>
      </w:r>
    </w:p>
    <w:p>
      <w:r>
        <w:rPr>
          <w:i/>
          <w:color w:val="6B7280"/>
        </w:rPr>
        <w:t>"It is the sense of Congress that—(1) foreign language skills are essential to effective diplomacy, particularly in high-priority positions, such as Chinese- and Russian-language designated positions…"</w:t>
      </w:r>
    </w:p>
    <w:p/>
    <w:p>
      <w:r>
        <w:rPr>
          <w:b/>
          <w:color w:val="F59E0B"/>
        </w:rPr>
        <w:t xml:space="preserve">[MIXED IMPACT] </w:t>
      </w:r>
      <w:r>
        <w:rPr>
          <w:color w:val="6B7280"/>
        </w:rPr>
        <w:t xml:space="preserve">(Sec. 5206(b)) </w:t>
      </w:r>
      <w:r>
        <w:rPr>
          <w:b/>
        </w:rPr>
        <w:t>Incentivizing Language Re-Use</w:t>
      </w:r>
    </w:p>
    <w:p>
      <w:r>
        <w:t>The bill encourages the reuse of acquired language skills by Foreign Service officers. It amends the Foreign Service Act to include 'reutilize' when referring to language proficiency. The impact is uncertain. It *could* lead to more efficient use of training resources and increased expertise, but it depends on how the State Department implements this change. There's no guarantee it will result in more assignments for language-proficient officers.</w:t>
      </w:r>
    </w:p>
    <w:p>
      <w:r>
        <w:rPr>
          <w:b/>
          <w:color w:val="10B981"/>
        </w:rPr>
        <w:t xml:space="preserve">Who benefits: </w:t>
      </w:r>
      <w:r>
        <w:t>Potentially Foreign Service officers and the State Department (through reduced training costs)</w:t>
      </w:r>
    </w:p>
    <w:p>
      <w:r>
        <w:rPr>
          <w:b/>
          <w:color w:val="EF4444"/>
        </w:rPr>
        <w:t xml:space="preserve">Who pays: </w:t>
      </w:r>
      <w:r>
        <w:t>None directly, but potentially taxpayers if implementation is inefficient</w:t>
      </w:r>
    </w:p>
    <w:p>
      <w:r>
        <w:rPr>
          <w:i/>
          <w:color w:val="6B7280"/>
        </w:rPr>
        <w:t>"Section 704(b)(3) of the Foreign Service Act of 1980…is amended by inserting ‘and reutilize’ after ‘to acquire or retain proficiency in’."</w:t>
      </w:r>
    </w:p>
    <w:p/>
    <w:p>
      <w:r>
        <w:rPr>
          <w:b/>
          <w:color w:val="3B82F6"/>
        </w:rPr>
        <w:t xml:space="preserve">[NOTE] </w:t>
      </w:r>
      <w:r>
        <w:rPr>
          <w:color w:val="6B7280"/>
        </w:rPr>
        <w:t xml:space="preserve">(Sec. 5201) </w:t>
      </w:r>
      <w:r>
        <w:rPr>
          <w:b/>
        </w:rPr>
        <w:t>Reporting on Foreign Service Institute Instructor Vetting</w:t>
      </w:r>
    </w:p>
    <w:p>
      <w:r>
        <w:t>This provision requires the State Department to report on its efforts to vet Foreign Service Institute language instructors. It's a transparency measure that could reveal weaknesses in the vetting process. It doesn't directly help or hurt citizens, but it's a step towards ensuring the security and integrity of language training programs.</w:t>
      </w:r>
    </w:p>
    <w:p>
      <w:r>
        <w:rPr>
          <w:b/>
          <w:color w:val="10B981"/>
        </w:rPr>
        <w:t xml:space="preserve">Who benefits: </w:t>
      </w:r>
      <w:r>
        <w:t>Congress and the public (through increased transparency)</w:t>
      </w:r>
    </w:p>
    <w:p>
      <w:r>
        <w:rPr>
          <w:b/>
          <w:color w:val="EF4444"/>
        </w:rPr>
        <w:t xml:space="preserve">Who pays: </w:t>
      </w:r>
      <w:r>
        <w:t>Taxpayers (through the cost of preparing the report)</w:t>
      </w:r>
    </w:p>
    <w:p>
      <w:r>
        <w:rPr>
          <w:i/>
          <w:color w:val="6B7280"/>
        </w:rPr>
        <w:t>"Not later than 120 days after the date of the enactment of this Act, the Secretary shall submit to the appropriate congressional committees a report on the execution of requirements under section 6116 of the Department of State Authorization Act of Fiscal Year 2023…"</w:t>
      </w:r>
    </w:p>
    <w:p/>
    <w:p>
      <w:r>
        <w:rPr>
          <w:b/>
          <w:color w:val="3B82F6"/>
        </w:rPr>
        <w:t xml:space="preserve">[NOTE] </w:t>
      </w:r>
      <w:r>
        <w:rPr>
          <w:color w:val="6B7280"/>
        </w:rPr>
        <w:t xml:space="preserve">(Sec. 5205(a)) </w:t>
      </w:r>
      <w:r>
        <w:rPr>
          <w:b/>
        </w:rPr>
        <w:t>Job Share and Part-Time Employment Policy</w:t>
      </w:r>
    </w:p>
    <w:p>
      <w:r>
        <w:t>The State Department is directed to establish a policy on job sharing and part-time employment. This could increase workplace flexibility for employees, but the actual impact depends on how the policy is designed and implemented. It's a structural change that could improve employee morale and retention, but it's not a guaranteed benefit.</w:t>
      </w:r>
    </w:p>
    <w:p>
      <w:r>
        <w:rPr>
          <w:b/>
          <w:color w:val="10B981"/>
        </w:rPr>
        <w:t xml:space="preserve">Who benefits: </w:t>
      </w:r>
      <w:r>
        <w:t>Potentially State Department employees</w:t>
      </w:r>
    </w:p>
    <w:p>
      <w:r>
        <w:rPr>
          <w:b/>
          <w:color w:val="EF4444"/>
        </w:rPr>
        <w:t xml:space="preserve">Who pays: </w:t>
      </w:r>
      <w:r>
        <w:t>Taxpayers (potentially, if it leads to increased administrative costs)</w:t>
      </w:r>
    </w:p>
    <w:p>
      <w:r>
        <w:rPr>
          <w:i/>
          <w:color w:val="6B7280"/>
        </w:rPr>
        <w:t>"The Secretary shall establish and publish a Department policy on job share and part-time employment opportunities."</w:t>
      </w:r>
    </w:p>
    <w:p/>
    <w:p>
      <w:r>
        <w:rPr>
          <w:b/>
          <w:color w:val="3B82F6"/>
        </w:rPr>
        <w:t xml:space="preserve">[NOTE] </w:t>
      </w:r>
      <w:r>
        <w:rPr>
          <w:color w:val="6B7280"/>
        </w:rPr>
        <w:t xml:space="preserve">(Sec. 5204(a)) </w:t>
      </w:r>
      <w:r>
        <w:rPr>
          <w:b/>
        </w:rPr>
        <w:t>Comprehensive Evaluation Options Assessment</w:t>
      </w:r>
    </w:p>
    <w:p>
      <w:r>
        <w:t>The Secretary is required to assess options for integrating 360-degree reviews into personnel files for promotion consideration. This could lead to a more holistic evaluation process, but it's a preliminary step. The actual impact depends on whether the assessment leads to changes in the evaluation system.</w:t>
      </w:r>
    </w:p>
    <w:p>
      <w:r>
        <w:rPr>
          <w:b/>
          <w:color w:val="10B981"/>
        </w:rPr>
        <w:t xml:space="preserve">Who benefits: </w:t>
      </w:r>
      <w:r>
        <w:t>Potentially State Department employees and the fairness of the promotion process</w:t>
      </w:r>
    </w:p>
    <w:p>
      <w:r>
        <w:rPr>
          <w:b/>
          <w:color w:val="EF4444"/>
        </w:rPr>
        <w:t xml:space="preserve">Who pays: </w:t>
      </w:r>
      <w:r>
        <w:t>Taxpayers (through the cost of the assessment)</w:t>
      </w:r>
    </w:p>
    <w:p>
      <w:r>
        <w:rPr>
          <w:i/>
          <w:color w:val="6B7280"/>
        </w:rPr>
        <w:t>"The Secretary shall assess options for integrating 360-degree reviews in personnel files for promotion panel consideration."</w:t>
      </w:r>
    </w:p>
    <w:p/>
    <w:p>
      <w:r>
        <w:rPr>
          <w:b/>
          <w:color w:val="10B981"/>
        </w:rPr>
        <w:t xml:space="preserve">[HELPS CITIZENS] </w:t>
      </w:r>
      <w:r>
        <w:rPr>
          <w:color w:val="6B7280"/>
        </w:rPr>
        <w:t xml:space="preserve">(Sec. 5304(a)) </w:t>
      </w:r>
      <w:r>
        <w:rPr>
          <w:b/>
        </w:rPr>
        <w:t>Foreign Service Language Skills Incentive</w:t>
      </w:r>
    </w:p>
    <w:p>
      <w:r>
        <w:t>This provision encourages Foreign Service officers to maintain and reuse their foreign language skills. This could save taxpayer money on training and improve regional expertise, which is good for national security. It's a practical step to make existing skills more valuable.</w:t>
      </w:r>
    </w:p>
    <w:p>
      <w:r>
        <w:rPr>
          <w:b/>
          <w:color w:val="10B981"/>
        </w:rPr>
        <w:t xml:space="preserve">Who benefits: </w:t>
      </w:r>
      <w:r>
        <w:t>Taxpayers, Foreign Service officers, U.S. diplomatic efforts</w:t>
      </w:r>
    </w:p>
    <w:p>
      <w:r>
        <w:rPr>
          <w:b/>
          <w:color w:val="EF4444"/>
        </w:rPr>
        <w:t xml:space="preserve">Who pays: </w:t>
      </w:r>
      <w:r>
        <w:t>None directly. Potential cost savings from reduced training.</w:t>
      </w:r>
    </w:p>
    <w:p>
      <w:r>
        <w:rPr>
          <w:i/>
          <w:color w:val="6B7280"/>
        </w:rPr>
        <w:t>"Section 5304(a) - '...reuse, foreign language skills in priority assignments would reduce training costs in terms of both time and money and increase regional expertise...'"</w:t>
      </w:r>
    </w:p>
    <w:p/>
    <w:p>
      <w:r>
        <w:rPr>
          <w:b/>
          <w:color w:val="3B82F6"/>
        </w:rPr>
        <w:t xml:space="preserve">[NOTE] </w:t>
      </w:r>
      <w:r>
        <w:rPr>
          <w:color w:val="6B7280"/>
        </w:rPr>
        <w:t xml:space="preserve">(Sec. 5301(a)) </w:t>
      </w:r>
      <w:r>
        <w:rPr>
          <w:b/>
        </w:rPr>
        <w:t>Post Data Program Establishment</w:t>
      </w:r>
    </w:p>
    <w:p>
      <w:r>
        <w:t>The Secretary is authorized to create a 'Post Data Program' focused on data and artificial intelligence at diplomatic posts. This is about modernizing the State Department's data capabilities, which could lead to better decision-making and efficiency. It doesn't directly cost or benefit citizens immediately, but it's a structural change that could have future impacts.</w:t>
      </w:r>
    </w:p>
    <w:p>
      <w:r>
        <w:rPr>
          <w:b/>
          <w:color w:val="10B981"/>
        </w:rPr>
        <w:t xml:space="preserve">Who benefits: </w:t>
      </w:r>
      <w:r>
        <w:t>State Department, potentially U.S. foreign policy outcomes</w:t>
      </w:r>
    </w:p>
    <w:p>
      <w:r>
        <w:rPr>
          <w:b/>
          <w:color w:val="EF4444"/>
        </w:rPr>
        <w:t xml:space="preserve">Who pays: </w:t>
      </w:r>
      <w:r>
        <w:t>Taxpayers (through appropriations for the program)</w:t>
      </w:r>
    </w:p>
    <w:p>
      <w:r>
        <w:rPr>
          <w:i/>
          <w:color w:val="6B7280"/>
        </w:rPr>
        <w:t>"Sec. 5301(a) - 'The Secretary is authorized to establish a program, which shall be known as the “Post Data Program”...'"</w:t>
      </w:r>
    </w:p>
    <w:p/>
    <w:p>
      <w:r>
        <w:rPr>
          <w:b/>
          <w:color w:val="3B82F6"/>
        </w:rPr>
        <w:t xml:space="preserve">[NOTE] </w:t>
      </w:r>
      <w:r>
        <w:rPr>
          <w:color w:val="6B7280"/>
        </w:rPr>
        <w:t xml:space="preserve">(Sec. 5301(b)) </w:t>
      </w:r>
      <w:r>
        <w:rPr>
          <w:b/>
        </w:rPr>
        <w:t>Implementation Plan &amp; Reporting</w:t>
      </w:r>
    </w:p>
    <w:p>
      <w:r>
        <w:t>The Secretary must submit an implementation plan for the Post Data Program to Congress within 180 days, and then provide annual reports for three years. This is a standard oversight mechanism. It doesn't directly help or hurt citizens, but it ensures transparency and accountability for how the program is rolled out.</w:t>
      </w:r>
    </w:p>
    <w:p>
      <w:r>
        <w:rPr>
          <w:b/>
          <w:color w:val="10B981"/>
        </w:rPr>
        <w:t xml:space="preserve">Who benefits: </w:t>
      </w:r>
      <w:r>
        <w:t>Congress, potentially taxpayers (through oversight)</w:t>
      </w:r>
    </w:p>
    <w:p>
      <w:r>
        <w:rPr>
          <w:b/>
          <w:color w:val="EF4444"/>
        </w:rPr>
        <w:t xml:space="preserve">Who pays: </w:t>
      </w:r>
      <w:r>
        <w:t>Taxpayers (cost of preparing and submitting reports)</w:t>
      </w:r>
    </w:p>
    <w:p>
      <w:r>
        <w:rPr>
          <w:i/>
          <w:color w:val="6B7280"/>
        </w:rPr>
        <w:t>"Sec. 5301(b) - 'Not later than 180 days after the date of the enactment of this Act, the Secretary shall submit to the appropriate congressional committees an implementation plan...'"</w:t>
      </w:r>
    </w:p>
    <w:p/>
    <w:p>
      <w:r>
        <w:rPr>
          <w:b/>
          <w:color w:val="3B82F6"/>
        </w:rPr>
        <w:t xml:space="preserve">[NOTE] </w:t>
      </w:r>
      <w:r>
        <w:rPr>
          <w:color w:val="6B7280"/>
        </w:rPr>
        <w:t xml:space="preserve">(Sec. 5302(a)) </w:t>
      </w:r>
      <w:r>
        <w:rPr>
          <w:b/>
        </w:rPr>
        <w:t>Commercial Cloud Enclaves Authorization</w:t>
      </w:r>
    </w:p>
    <w:p>
      <w:r>
        <w:t>The Department is authorized to use commercial cloud enclaves overseas for systems with a 'high' security baseline. This is about modernizing IT infrastructure and potentially improving security. It doesn't directly impact citizens, but it's a technical change that could have security implications.</w:t>
      </w:r>
    </w:p>
    <w:p>
      <w:r>
        <w:rPr>
          <w:b/>
          <w:color w:val="10B981"/>
        </w:rPr>
        <w:t xml:space="preserve">Who benefits: </w:t>
      </w:r>
      <w:r>
        <w:t>State Department, potentially U.S. security</w:t>
      </w:r>
    </w:p>
    <w:p>
      <w:r>
        <w:rPr>
          <w:b/>
          <w:color w:val="EF4444"/>
        </w:rPr>
        <w:t xml:space="preserve">Who pays: </w:t>
      </w:r>
      <w:r>
        <w:t>Taxpayers (cost of cloud services)</w:t>
      </w:r>
    </w:p>
    <w:p>
      <w:r>
        <w:rPr>
          <w:i/>
          <w:color w:val="6B7280"/>
        </w:rPr>
        <w:t>"Sec. 5302(a) - 'Not later than 180 days after the date of the enactment of this Act, the Department shall issue internal guidelines that authorize and track the use of enclaves deployed in overseas commercial cloud regions...'"</w:t>
      </w:r>
    </w:p>
    <w:p/>
    <w:p>
      <w:r>
        <w:rPr>
          <w:b/>
          <w:color w:val="3B82F6"/>
        </w:rPr>
        <w:t xml:space="preserve">[NOTE] </w:t>
      </w:r>
      <w:r>
        <w:rPr>
          <w:color w:val="6B7280"/>
        </w:rPr>
        <w:t xml:space="preserve">(Sec. 5303(b)) </w:t>
      </w:r>
      <w:r>
        <w:rPr>
          <w:b/>
        </w:rPr>
        <w:t>Technology Transformation Project Reporting</w:t>
      </w:r>
    </w:p>
    <w:p>
      <w:r>
        <w:t>The Secretary must submit annual reports to Congress on technology transformation projects, including details on objectives, technologies used, performance metrics, and challenges. This is about oversight and accountability for large IT projects. It doesn't directly impact citizens, but it ensures transparency and allows Congress to evaluate the effectiveness of these projects.</w:t>
      </w:r>
    </w:p>
    <w:p>
      <w:r>
        <w:rPr>
          <w:b/>
          <w:color w:val="10B981"/>
        </w:rPr>
        <w:t xml:space="preserve">Who benefits: </w:t>
      </w:r>
      <w:r>
        <w:t>Congress, potentially taxpayers (through oversight)</w:t>
      </w:r>
    </w:p>
    <w:p>
      <w:r>
        <w:rPr>
          <w:b/>
          <w:color w:val="EF4444"/>
        </w:rPr>
        <w:t xml:space="preserve">Who pays: </w:t>
      </w:r>
      <w:r>
        <w:t>Taxpayers (cost of preparing and submitting reports)</w:t>
      </w:r>
    </w:p>
    <w:p>
      <w:r>
        <w:rPr>
          <w:i/>
          <w:color w:val="6B7280"/>
        </w:rPr>
        <w:t>"Sec. 5303(b) - 'Not later than 180 days after the date of the enactment of this Act, and annually thereafter for five years, the Secretary shall submit to the appropriate congressional committees a report on all technology transformation projects completed during the preceding two fiscal years.'"</w:t>
      </w:r>
    </w:p>
    <w:p/>
    <w:p>
      <w:r>
        <w:rPr>
          <w:b/>
          <w:color w:val="F59E0B"/>
        </w:rPr>
        <w:t xml:space="preserve">[MIXED IMPACT] </w:t>
      </w:r>
      <w:r>
        <w:rPr>
          <w:color w:val="6B7280"/>
        </w:rPr>
        <w:t xml:space="preserve">(Sec. 5304(a) &amp; (b)) </w:t>
      </w:r>
      <w:r>
        <w:rPr>
          <w:b/>
        </w:rPr>
        <w:t>Commercial Spyware Concerns &amp; Policy Statement</w:t>
      </w:r>
    </w:p>
    <w:p>
      <w:r>
        <w:t>This section expresses concern about the misuse of commercial spyware to target individuals like journalists and human rights defenders. It states U.S. policy to oppose this misuse and coordinate with allies. While this is a positive statement of intent, the actual impact depends on how effectively the U.S. government enforces this policy and how willing allies are to cooperate. It's unclear how much this will actually protect individuals from being targeted.</w:t>
      </w:r>
    </w:p>
    <w:p>
      <w:r>
        <w:rPr>
          <w:b/>
          <w:color w:val="10B981"/>
        </w:rPr>
        <w:t xml:space="preserve">Who benefits: </w:t>
      </w:r>
      <w:r>
        <w:t>Journalists, human rights defenders, potentially individuals targeted by spyware</w:t>
      </w:r>
    </w:p>
    <w:p>
      <w:r>
        <w:rPr>
          <w:b/>
          <w:color w:val="EF4444"/>
        </w:rPr>
        <w:t xml:space="preserve">Who pays: </w:t>
      </w:r>
      <w:r>
        <w:t>Taxpayers (potential costs of enforcement and coordination)</w:t>
      </w:r>
    </w:p>
    <w:p>
      <w:r>
        <w:rPr>
          <w:i/>
          <w:color w:val="6B7280"/>
        </w:rPr>
        <w:t>"Sec. 5304(a) &amp; (b) - 'It is the sense of Congress that...there is a national security need for the legitimate and responsible procurement and application of cyber intrusion capabilities...It is the policy of the United States—to oppose the misuse of commercial spyware...'"</w:t>
      </w:r>
    </w:p>
    <w:p/>
    <w:p>
      <w:r>
        <w:rPr>
          <w:b/>
          <w:color w:val="10B981"/>
        </w:rPr>
        <w:t xml:space="preserve">[HELPS CITIZENS] </w:t>
      </w:r>
      <w:r>
        <w:rPr>
          <w:color w:val="6B7280"/>
        </w:rPr>
        <w:t xml:space="preserve">(Sec. 5504(a)) </w:t>
      </w:r>
      <w:r>
        <w:rPr>
          <w:b/>
        </w:rPr>
        <w:t>Enhanced Counter-Intelligence Training</w:t>
      </w:r>
    </w:p>
    <w:p>
      <w:r>
        <w:t>This provision requires specific, mandatory counter-intelligence training for Diplomatic Security agents in high-risk positions. This means agents who are likely to be targets of foreign intelligence operations will be better prepared to protect sensitive information and U.S. interests. It's a direct investment in security and the safety of our diplomats.</w:t>
      </w:r>
    </w:p>
    <w:p>
      <w:r>
        <w:rPr>
          <w:b/>
          <w:color w:val="10B981"/>
        </w:rPr>
        <w:t xml:space="preserve">Who benefits: </w:t>
      </w:r>
      <w:r>
        <w:t>U.S. diplomats, national security, American taxpayers (through reduced risk of espionage)</w:t>
      </w:r>
    </w:p>
    <w:p>
      <w:r>
        <w:rPr>
          <w:b/>
          <w:color w:val="EF4444"/>
        </w:rPr>
        <w:t xml:space="preserve">Who pays: </w:t>
      </w:r>
      <w:r>
        <w:t>Taxpayers (funding the training programs)</w:t>
      </w:r>
    </w:p>
    <w:p>
      <w:r>
        <w:rPr>
          <w:i/>
          <w:color w:val="6B7280"/>
        </w:rPr>
        <w:t>"Diplomatic Security special agents who are assigned to positions with a primary counterintelligence role or a diplomatic post rated as High or Critical for Human Intelligence on the Department of State’s Security Environment Threat List shall receive specific and substantive mandatory counter-intelligence training that is developed and conducted in consultation with the heads of relevant elements of the intelligence community."</w:t>
      </w:r>
    </w:p>
    <w:p/>
    <w:p>
      <w:r>
        <w:rPr>
          <w:b/>
          <w:color w:val="3B82F6"/>
        </w:rPr>
        <w:t xml:space="preserve">[NOTE] </w:t>
      </w:r>
      <w:r>
        <w:rPr>
          <w:color w:val="6B7280"/>
        </w:rPr>
        <w:t xml:space="preserve">(Sec. 5504(a)) </w:t>
      </w:r>
      <w:r>
        <w:rPr>
          <w:b/>
        </w:rPr>
        <w:t>Increased Coordination for Counter-Intelligence</w:t>
      </w:r>
    </w:p>
    <w:p>
      <w:r>
        <w:t>This provision mandates that the training be developed *in consultation* with the intelligence community. This is a structural change that could lead to better training, but it also means more bureaucracy and potential disagreements between agencies. The actual impact depends on how well the State Department and intelligence community cooperate.</w:t>
      </w:r>
    </w:p>
    <w:p>
      <w:r>
        <w:rPr>
          <w:b/>
          <w:color w:val="10B981"/>
        </w:rPr>
        <w:t xml:space="preserve">Who benefits: </w:t>
      </w:r>
      <w:r>
        <w:t>Potentially, U.S. national security (through better training)</w:t>
      </w:r>
    </w:p>
    <w:p>
      <w:r>
        <w:rPr>
          <w:b/>
          <w:color w:val="EF4444"/>
        </w:rPr>
        <w:t xml:space="preserve">Who pays: </w:t>
      </w:r>
      <w:r>
        <w:t>Potentially, taxpayers (if coordination leads to increased costs)</w:t>
      </w:r>
    </w:p>
    <w:p>
      <w:r>
        <w:rPr>
          <w:i/>
          <w:color w:val="6B7280"/>
        </w:rPr>
        <w:t>"Diplomatic Security special agents who are assigned to positions with a primary counterintelligence role or a diplomatic post rated as High or Critical for Human Intelligence on the Department of State’s Security Environment Threat List shall receive specific and substantive mandatory counter-intelligence training that is developed and conducted in consultation with the heads of relevant elements of the intelligence community."</w:t>
      </w:r>
    </w:p>
    <w:p/>
    <w:p>
      <w:r>
        <w:rPr>
          <w:b/>
          <w:color w:val="6B7280"/>
        </w:rPr>
        <w:t xml:space="preserve">[NEUTRAL] </w:t>
      </w:r>
      <w:r>
        <w:rPr>
          <w:color w:val="6B7280"/>
        </w:rPr>
        <w:t xml:space="preserve">(Sec. 5504(a)) </w:t>
      </w:r>
      <w:r>
        <w:rPr>
          <w:b/>
        </w:rPr>
        <w:t>New Section Designation</w:t>
      </w:r>
    </w:p>
    <w:p>
      <w:r>
        <w:t>This provision simply adds a new section number (418) to the Omnibus Diplomatic Security and Antiterrorism Act of 1986. It's purely administrative and doesn't have any direct impact on citizens.</w:t>
      </w:r>
    </w:p>
    <w:p>
      <w:r>
        <w:rPr>
          <w:b/>
          <w:color w:val="10B981"/>
        </w:rPr>
        <w:t xml:space="preserve">Who benefits: </w:t>
      </w:r>
      <w:r>
        <w:t>None</w:t>
      </w:r>
    </w:p>
    <w:p>
      <w:r>
        <w:rPr>
          <w:b/>
          <w:color w:val="EF4444"/>
        </w:rPr>
        <w:t xml:space="preserve">Who pays: </w:t>
      </w:r>
      <w:r>
        <w:t>None</w:t>
      </w:r>
    </w:p>
    <w:p>
      <w:r>
        <w:rPr>
          <w:i/>
          <w:color w:val="6B7280"/>
        </w:rPr>
        <w:t>"SEC. 418. COUNTER-INTELLIGENCE TRAINING FOR CERTAIN DIPLO- MATIC SECURITY SPECIAL AGENTS."</w:t>
      </w:r>
    </w:p>
    <w:p/>
    <w:p>
      <w:r>
        <w:rPr>
          <w:b/>
          <w:color w:val="10B981"/>
        </w:rPr>
        <w:t xml:space="preserve">[HELPS CITIZENS] </w:t>
      </w:r>
      <w:r>
        <w:rPr>
          <w:color w:val="6B7280"/>
        </w:rPr>
        <w:t xml:space="preserve">(Sec. 5604(a)) </w:t>
      </w:r>
      <w:r>
        <w:rPr>
          <w:b/>
        </w:rPr>
        <w:t>Counterintelligence Training for Diplomatic Security Agents</w:t>
      </w:r>
    </w:p>
    <w:p>
      <w:r>
        <w:t>This provision requires specific, mandatory counterintelligence training for Diplomatic Security agents assigned to high-risk posts. This training will be developed with input from the broader intelligence community. This is a direct benefit to these agents, improving their safety and effectiveness, and indirectly benefits national security. It's a good thing to better prepare those on the front lines.</w:t>
      </w:r>
    </w:p>
    <w:p>
      <w:r>
        <w:rPr>
          <w:b/>
          <w:color w:val="10B981"/>
        </w:rPr>
        <w:t xml:space="preserve">Who benefits: </w:t>
      </w:r>
      <w:r>
        <w:t>Diplomatic Security special agents, national security</w:t>
      </w:r>
    </w:p>
    <w:p>
      <w:r>
        <w:rPr>
          <w:b/>
          <w:color w:val="EF4444"/>
        </w:rPr>
        <w:t xml:space="preserve">Who pays: </w:t>
      </w:r>
      <w:r>
        <w:t>Taxpayers (through existing Department of State appropriations)</w:t>
      </w:r>
    </w:p>
    <w:p>
      <w:r>
        <w:rPr>
          <w:i/>
          <w:color w:val="6B7280"/>
        </w:rPr>
        <w:t>"‘‘(a) IN GENERAL.—Diplomatic Security special agents who are assigned to positions with a primary counterintelligence role or a diplomatic post rated as High or Critical for Human Intelligence on the Department of State’s Security Environment Threat List shall receive specific and substantive mandatory counter-intelligence training that is developed and conducted in consultation with the heads of relevant elements of the intelligence community."</w:t>
      </w:r>
    </w:p>
    <w:p/>
    <w:p>
      <w:r>
        <w:rPr>
          <w:b/>
          <w:color w:val="3B82F6"/>
        </w:rPr>
        <w:t xml:space="preserve">[NOTE] </w:t>
      </w:r>
      <w:r>
        <w:rPr>
          <w:color w:val="6B7280"/>
        </w:rPr>
        <w:t xml:space="preserve">(Sec. 5505) </w:t>
      </w:r>
      <w:r>
        <w:rPr>
          <w:b/>
        </w:rPr>
        <w:t>Expanding Counter-Intelligence Personnel Security Program</w:t>
      </w:r>
    </w:p>
    <w:p>
      <w:r>
        <w:t>This expands a security program for personnel in 'critical human intelligence threat countries' and those designated by the Under Secretary of State. It's a structural change, broadening the scope of security reviews. It doesn't directly help or hurt citizens, but it's a step towards more thorough security vetting, which could be positive.</w:t>
      </w:r>
    </w:p>
    <w:p>
      <w:r>
        <w:rPr>
          <w:b/>
          <w:color w:val="10B981"/>
        </w:rPr>
        <w:t xml:space="preserve">Who benefits: </w:t>
      </w:r>
      <w:r>
        <w:t>Department of State security personnel, potentially national security</w:t>
      </w:r>
    </w:p>
    <w:p>
      <w:r>
        <w:rPr>
          <w:b/>
          <w:color w:val="EF4444"/>
        </w:rPr>
        <w:t xml:space="preserve">Who pays: </w:t>
      </w:r>
      <w:r>
        <w:t>Taxpayers (through existing Department of State appropriations)</w:t>
      </w:r>
    </w:p>
    <w:p>
      <w:r>
        <w:rPr>
          <w:i/>
          <w:color w:val="6B7280"/>
        </w:rPr>
        <w:t>"Section 155 of the Foreign Relations Authorization Act, Fiscal Years 1988 and 1989 (22 U.S.C. 4802 note) is amended—"</w:t>
      </w:r>
    </w:p>
    <w:p/>
    <w:p>
      <w:r>
        <w:rPr>
          <w:b/>
          <w:color w:val="F59E0B"/>
        </w:rPr>
        <w:t xml:space="preserve">[MIXED IMPACT] </w:t>
      </w:r>
      <w:r>
        <w:rPr>
          <w:color w:val="6B7280"/>
        </w:rPr>
        <w:t xml:space="preserve">(Sec. 5506) </w:t>
      </w:r>
      <w:r>
        <w:rPr>
          <w:b/>
        </w:rPr>
        <w:t>Report on Security Conditions in Damascus, Syria</w:t>
      </w:r>
    </w:p>
    <w:p>
      <w:r>
        <w:t>This requires the Secretary of State to report on the Syrian government's progress on several security-related benchmarks before any reopening of the US diplomatic mission in Damascus. The impact is uncertain. It could lead to a safer reopening, but it also depends on the Syrian government's actions, which are outside US control. The report itself is a cost, but the larger cost of reopening a mission depends on the findings.</w:t>
      </w:r>
    </w:p>
    <w:p>
      <w:r>
        <w:rPr>
          <w:b/>
          <w:color w:val="10B981"/>
        </w:rPr>
        <w:t xml:space="preserve">Who benefits: </w:t>
      </w:r>
      <w:r>
        <w:t>Potentially US citizens if the mission reopens safely</w:t>
      </w:r>
    </w:p>
    <w:p>
      <w:r>
        <w:rPr>
          <w:b/>
          <w:color w:val="EF4444"/>
        </w:rPr>
        <w:t xml:space="preserve">Who pays: </w:t>
      </w:r>
      <w:r>
        <w:t>Taxpayers (through the cost of the report and potential security measures)</w:t>
      </w:r>
    </w:p>
    <w:p>
      <w:r>
        <w:rPr>
          <w:i/>
          <w:color w:val="6B7280"/>
        </w:rPr>
        <w:t>"(a) FINDINGS.—Congress makes the following findings: (1) The United States has a national security interest in a stable Syria free from the malign influence of Russia and Iran, and which cannot be used by terrorist organizations to launch attacks against the United States or United States allies or partners in the region."</w:t>
      </w:r>
    </w:p>
    <w:p/>
    <w:p>
      <w:r>
        <w:rPr>
          <w:b/>
          <w:color w:val="3B82F6"/>
        </w:rPr>
        <w:t xml:space="preserve">[NOTE] </w:t>
      </w:r>
      <w:r>
        <w:rPr>
          <w:color w:val="6B7280"/>
        </w:rPr>
        <w:t xml:space="preserve">(Sec. 5507) </w:t>
      </w:r>
      <w:r>
        <w:rPr>
          <w:b/>
        </w:rPr>
        <w:t>Report on Embassy Security Standards</w:t>
      </w:r>
    </w:p>
    <w:p>
      <w:r>
        <w:t>This requires a report on the impact of the 'Return to Standards' initiative on the security of US embassies and consulates. It's a transparency measure, providing Congress with information about security staffing and resource levels. It doesn't directly help or hurt citizens, but it could lead to better oversight of embassy security.</w:t>
      </w:r>
    </w:p>
    <w:p>
      <w:r>
        <w:rPr>
          <w:b/>
          <w:color w:val="10B981"/>
        </w:rPr>
        <w:t xml:space="preserve">Who benefits: </w:t>
      </w:r>
      <w:r>
        <w:t>Congress, potentially citizens through improved oversight</w:t>
      </w:r>
    </w:p>
    <w:p>
      <w:r>
        <w:rPr>
          <w:b/>
          <w:color w:val="EF4444"/>
        </w:rPr>
        <w:t xml:space="preserve">Who pays: </w:t>
      </w:r>
      <w:r>
        <w:t>Taxpayers (through the cost of the report)</w:t>
      </w:r>
    </w:p>
    <w:p>
      <w:r>
        <w:rPr>
          <w:i/>
          <w:color w:val="6B7280"/>
        </w:rPr>
        <w:t>"(a) IN GENERAL.—Not later than 90 days after the date of the enactment of this Act, the Secretary shall submit to the appropriate congressional committees a report that includes the impacts of the Bureau of Diplomatic Security’s initiative known as ‘‘Return to Standards’’ on the security needs of United States embassies, consulates, and other diplomatic installations outside the United States."</w:t>
      </w:r>
    </w:p>
    <w:p/>
    <w:p>
      <w:r>
        <w:rPr>
          <w:b/>
          <w:color w:val="6B7280"/>
        </w:rPr>
        <w:t xml:space="preserve">[NEUTRAL] </w:t>
      </w:r>
      <w:r>
        <w:rPr>
          <w:color w:val="6B7280"/>
        </w:rPr>
        <w:t xml:space="preserve">(Sec. 5508) </w:t>
      </w:r>
      <w:r>
        <w:rPr>
          <w:b/>
        </w:rPr>
        <w:t>Reauthorization of Overtime Pay</w:t>
      </w:r>
    </w:p>
    <w:p>
      <w:r>
        <w:t>This simply extends the authorization for overtime pay for protective services until 2027. It's a procedural matter, ensuring that these services can continue to be compensated appropriately.</w:t>
      </w:r>
    </w:p>
    <w:p>
      <w:r>
        <w:rPr>
          <w:b/>
          <w:color w:val="10B981"/>
        </w:rPr>
        <w:t xml:space="preserve">Who benefits: </w:t>
      </w:r>
      <w:r>
        <w:t>Protective services personnel</w:t>
      </w:r>
    </w:p>
    <w:p>
      <w:r>
        <w:rPr>
          <w:b/>
          <w:color w:val="EF4444"/>
        </w:rPr>
        <w:t xml:space="preserve">Who pays: </w:t>
      </w:r>
      <w:r>
        <w:t>Taxpayers (through existing Department of State appropriations)</w:t>
      </w:r>
    </w:p>
    <w:p>
      <w:r>
        <w:rPr>
          <w:i/>
          <w:color w:val="6B7280"/>
        </w:rPr>
        <w:t>"Section 6232(g) of the Department of State Authorization Act of 2023 (division F of Public Law 118–31; 5 U.S.C. 5547 note) is amended by striking ‘‘2025’’ and inserting ‘‘2027’’."</w:t>
      </w:r>
    </w:p>
    <w:p/>
    <w:p>
      <w:r>
        <w:rPr>
          <w:b/>
          <w:color w:val="3B82F6"/>
        </w:rPr>
        <w:t xml:space="preserve">[NOTE] </w:t>
      </w:r>
      <w:r>
        <w:rPr>
          <w:color w:val="6B7280"/>
        </w:rPr>
        <w:t xml:space="preserve">(Sec. 5601) </w:t>
      </w:r>
      <w:r>
        <w:rPr>
          <w:b/>
        </w:rPr>
        <w:t>Submission of Research Center Reports to Congress</w:t>
      </w:r>
    </w:p>
    <w:p>
      <w:r>
        <w:t>This requires the Secretary of State to submit reports from federally funded research and development centers to Congress, along with funding details. It's a transparency measure, increasing congressional oversight of these centers. It doesn't directly help or hurt citizens, but it could lead to better accountability.</w:t>
      </w:r>
    </w:p>
    <w:p>
      <w:r>
        <w:rPr>
          <w:b/>
          <w:color w:val="10B981"/>
        </w:rPr>
        <w:t xml:space="preserve">Who benefits: </w:t>
      </w:r>
      <w:r>
        <w:t>Congress, potentially citizens through improved oversight</w:t>
      </w:r>
    </w:p>
    <w:p>
      <w:r>
        <w:rPr>
          <w:b/>
          <w:color w:val="EF4444"/>
        </w:rPr>
        <w:t xml:space="preserve">Who pays: </w:t>
      </w:r>
      <w:r>
        <w:t>Taxpayers (through the cost of the report)</w:t>
      </w:r>
    </w:p>
    <w:p>
      <w:r>
        <w:rPr>
          <w:i/>
          <w:color w:val="6B7280"/>
        </w:rPr>
        <w:t>"Not later than 30 days after receiving a report or other written product provided to the Department by federally funded research and development centers (FFRDCs) and consultant groups that were supported by funds congressionally appropriated to the Department, the Secretary shall provide the appropriate congressional committees—"</w:t>
      </w:r>
    </w:p>
    <w:p/>
    <w:p>
      <w:r>
        <w:rPr>
          <w:b/>
          <w:color w:val="3B82F6"/>
        </w:rPr>
        <w:t xml:space="preserve">[NOTE] </w:t>
      </w:r>
      <w:r>
        <w:rPr>
          <w:color w:val="6B7280"/>
        </w:rPr>
        <w:t xml:space="preserve">(Sec. 5602) </w:t>
      </w:r>
      <w:r>
        <w:rPr>
          <w:b/>
        </w:rPr>
        <w:t>Quarterly Report on Diplomatic Pouch Access</w:t>
      </w:r>
    </w:p>
    <w:p>
      <w:r>
        <w:t>This requires the Secretary of State to submit quarterly reports on restrictions to diplomatic pouch access in overseas posts. It's a transparency measure, providing Congress with information about potential challenges to diplomatic communications. It doesn't directly help or hurt citizens, but it could lead to better diplomatic security.</w:t>
      </w:r>
    </w:p>
    <w:p>
      <w:r>
        <w:rPr>
          <w:b/>
          <w:color w:val="10B981"/>
        </w:rPr>
        <w:t xml:space="preserve">Who benefits: </w:t>
      </w:r>
      <w:r>
        <w:t>Congress, potentially citizens through improved diplomatic security</w:t>
      </w:r>
    </w:p>
    <w:p>
      <w:r>
        <w:rPr>
          <w:b/>
          <w:color w:val="EF4444"/>
        </w:rPr>
        <w:t xml:space="preserve">Who pays: </w:t>
      </w:r>
      <w:r>
        <w:t>Taxpayers (through the cost of the report)</w:t>
      </w:r>
    </w:p>
    <w:p>
      <w:r>
        <w:rPr>
          <w:i/>
          <w:color w:val="6B7280"/>
        </w:rPr>
        <w:t>"Not later than 30 days after the date of the enactment of this Act, and every 90 days thereafter for the next three years, the Secretary shall submit a report to the appropriate congressional committees that describes—"</w:t>
      </w:r>
    </w:p>
    <w:p/>
    <w:p>
      <w:r>
        <w:rPr>
          <w:b/>
          <w:color w:val="3B82F6"/>
        </w:rPr>
        <w:t xml:space="preserve">[NOTE] </w:t>
      </w:r>
      <w:r>
        <w:rPr>
          <w:color w:val="6B7280"/>
        </w:rPr>
        <w:t xml:space="preserve">(Sec. 5603) </w:t>
      </w:r>
      <w:r>
        <w:rPr>
          <w:b/>
        </w:rPr>
        <w:t>Report on ITAR License Fee System</w:t>
      </w:r>
    </w:p>
    <w:p>
      <w:r>
        <w:t>This requires a report on the feasibility of establishing an export licensing fee system for defense items. It's a study, exploring potential funding mechanisms for the Department of State's export control functions. It doesn't directly help or hurt citizens, but it could lead to changes in how defense exports are regulated.</w:t>
      </w:r>
    </w:p>
    <w:p>
      <w:r>
        <w:rPr>
          <w:b/>
          <w:color w:val="10B981"/>
        </w:rPr>
        <w:t xml:space="preserve">Who benefits: </w:t>
      </w:r>
      <w:r>
        <w:t>Potentially the Department of State (through increased funding)</w:t>
      </w:r>
    </w:p>
    <w:p>
      <w:r>
        <w:rPr>
          <w:b/>
          <w:color w:val="EF4444"/>
        </w:rPr>
        <w:t xml:space="preserve">Who pays: </w:t>
      </w:r>
      <w:r>
        <w:t>Potentially defense exporters (through licensing fees)</w:t>
      </w:r>
    </w:p>
    <w:p>
      <w:r>
        <w:rPr>
          <w:i/>
          <w:color w:val="6B7280"/>
        </w:rPr>
        <w:t>"Not later than 90 days after the date of the enactment of this Act, the Secretary shall submit to the appropriate congressional committees a report on the feasibility and effect of establishing an export licensing fee system for the commercial export of defense items and services to partially or fully finance the licensing costs of the Department, if permitted by statute."</w:t>
      </w:r>
    </w:p>
    <w:p/>
    <w:p>
      <w:r>
        <w:rPr>
          <w:b/>
          <w:color w:val="6B7280"/>
        </w:rPr>
        <w:t xml:space="preserve">[NEUTRAL] </w:t>
      </w:r>
      <w:r>
        <w:rPr>
          <w:color w:val="6B7280"/>
        </w:rPr>
        <w:t xml:space="preserve">(Sec. 5604) </w:t>
      </w:r>
      <w:r>
        <w:rPr>
          <w:b/>
        </w:rPr>
        <w:t>Havana Act Payment Fix</w:t>
      </w:r>
    </w:p>
    <w:p>
      <w:r>
        <w:t>This amends a previous law (Section 901 of the Further Consolidated Appropriations Act, 2020) to change the date used for determining eligibility for payments under the Havana Act. It's a technical correction, clarifying the rules for these payments.</w:t>
      </w:r>
    </w:p>
    <w:p>
      <w:r>
        <w:rPr>
          <w:b/>
          <w:color w:val="10B981"/>
        </w:rPr>
        <w:t xml:space="preserve">Who benefits: </w:t>
      </w:r>
      <w:r>
        <w:t>Individuals eligible for Havana Act payments</w:t>
      </w:r>
    </w:p>
    <w:p>
      <w:r>
        <w:rPr>
          <w:b/>
          <w:color w:val="EF4444"/>
        </w:rPr>
        <w:t xml:space="preserve">Who pays: </w:t>
      </w:r>
      <w:r>
        <w:t>Taxpayers (through existing appropriations)</w:t>
      </w:r>
    </w:p>
    <w:p>
      <w:r>
        <w:rPr>
          <w:i/>
          <w:color w:val="6B7280"/>
        </w:rPr>
        <w:t>"Section 901 of title IX of division J of the Further Consolidated Appropriations Act, 2020 (22 U.S.C. 2680b) is amended—"</w:t>
      </w:r>
    </w:p>
    <w:p/>
    <w:p>
      <w:r>
        <w:rPr>
          <w:b/>
          <w:color w:val="3B82F6"/>
        </w:rPr>
        <w:t xml:space="preserve">[NOTE] </w:t>
      </w:r>
      <w:r>
        <w:rPr>
          <w:color w:val="6B7280"/>
        </w:rPr>
        <w:t xml:space="preserve">(Sec. 6714) </w:t>
      </w:r>
      <w:r>
        <w:rPr>
          <w:b/>
        </w:rPr>
        <w:t>Inner Mongolia Intelligence Focus</w:t>
      </w:r>
    </w:p>
    <w:p>
      <w:r>
        <w:t>This directs the State Department to focus intelligence gathering on Inner Mongolia, China, paying attention to human rights, mining, the environment, and Chinese space capabilities. It also encourages hiring Mongolian locals. This is a structural change in intelligence priorities, but doesn't directly impact average citizens' wallets or rights.</w:t>
      </w:r>
    </w:p>
    <w:p>
      <w:r>
        <w:rPr>
          <w:b/>
          <w:color w:val="10B981"/>
        </w:rPr>
        <w:t xml:space="preserve">Who benefits: </w:t>
      </w:r>
      <w:r>
        <w:t>US intelligence agencies, policymakers, potentially Mongolian people if it leads to better human rights reporting.</w:t>
      </w:r>
    </w:p>
    <w:p>
      <w:r>
        <w:rPr>
          <w:b/>
          <w:color w:val="EF4444"/>
        </w:rPr>
        <w:t xml:space="preserve">Who pays: </w:t>
      </w:r>
      <w:r>
        <w:t>Taxpayers (through funding intelligence operations).</w:t>
      </w:r>
    </w:p>
    <w:p>
      <w:r>
        <w:rPr>
          <w:i/>
          <w:color w:val="6B7280"/>
        </w:rPr>
        <w:t>"Sec. 6714. Plan to enhance intelligence support to counter foreign influence in- tended al, economic, and social developments in the Inner Mongolia Autonomous Region and other areas designated by the People’s Republic of China as autonomous for Mongo- lians, with due consideration given to hiring Mongolians as Locally Employed Staff."</w:t>
      </w:r>
    </w:p>
    <w:p/>
    <w:p>
      <w:r>
        <w:rPr>
          <w:b/>
          <w:color w:val="3B82F6"/>
        </w:rPr>
        <w:t xml:space="preserve">[NOTE] </w:t>
      </w:r>
      <w:r>
        <w:rPr>
          <w:color w:val="6B7280"/>
        </w:rPr>
        <w:t xml:space="preserve">(Sec. 5606) </w:t>
      </w:r>
      <w:r>
        <w:rPr>
          <w:b/>
        </w:rPr>
        <w:t>Australia Mission Staffing Report</w:t>
      </w:r>
    </w:p>
    <w:p>
      <w:r>
        <w:t>Congress believes the US mission in Australia is understaffed given the growing alliance (especially with AUKUS and submarine rotations) and wants a report on staffing and facility needs. This is about diplomatic resources and doesn't directly affect most Americans, but could impact the effectiveness of a key alliance.</w:t>
      </w:r>
    </w:p>
    <w:p>
      <w:r>
        <w:rPr>
          <w:b/>
          <w:color w:val="10B981"/>
        </w:rPr>
        <w:t xml:space="preserve">Who benefits: </w:t>
      </w:r>
      <w:r>
        <w:t>US diplomats, military personnel stationed in Australia, potentially the US-Australia alliance.</w:t>
      </w:r>
    </w:p>
    <w:p>
      <w:r>
        <w:rPr>
          <w:b/>
          <w:color w:val="EF4444"/>
        </w:rPr>
        <w:t xml:space="preserve">Who pays: </w:t>
      </w:r>
      <w:r>
        <w:t>Taxpayers (through funding the mission).</w:t>
      </w:r>
    </w:p>
    <w:p>
      <w:r>
        <w:rPr>
          <w:i/>
          <w:color w:val="6B7280"/>
        </w:rPr>
        <w:t>"SEC. 5606. REPORT ON UNITED STATES MISSION AUSTRALIA STAFFING."</w:t>
      </w:r>
    </w:p>
    <w:p/>
    <w:p>
      <w:r>
        <w:rPr>
          <w:b/>
          <w:color w:val="6B7280"/>
        </w:rPr>
        <w:t xml:space="preserve">[NEUTRAL] </w:t>
      </w:r>
      <w:r>
        <w:rPr>
          <w:color w:val="6B7280"/>
        </w:rPr>
        <w:t xml:space="preserve">(Sec. 5607(a)) </w:t>
      </w:r>
      <w:r>
        <w:rPr>
          <w:b/>
        </w:rPr>
        <w:t>IMF Sovereign Debt Evaluation Extension</w:t>
      </w:r>
    </w:p>
    <w:p>
      <w:r>
        <w:t>This extends a program that helps countries evaluate the legal and financial terms of sovereign debt contracts for another 5 years. This is a technical adjustment to an existing program and doesn't directly impact average citizens.</w:t>
      </w:r>
    </w:p>
    <w:p>
      <w:r>
        <w:rPr>
          <w:b/>
          <w:color w:val="10B981"/>
        </w:rPr>
        <w:t xml:space="preserve">Who benefits: </w:t>
      </w:r>
      <w:r>
        <w:t>International Monetary Fund, developing countries.</w:t>
      </w:r>
    </w:p>
    <w:p>
      <w:r>
        <w:rPr>
          <w:b/>
          <w:color w:val="EF4444"/>
        </w:rPr>
        <w:t xml:space="preserve">Who pays: </w:t>
      </w:r>
      <w:r>
        <w:t>Taxpayers (through contributions to the IMF).</w:t>
      </w:r>
    </w:p>
    <w:p>
      <w:r>
        <w:rPr>
          <w:i/>
          <w:color w:val="6B7280"/>
        </w:rPr>
        <w:t>"SEC. 5607. EXTENSIONS. (a) SUPPORT TO ENHANCE THE CAPACITY OF INTERNATIONAL MONETARYFUNDMEMBERSTOEVALUATETHELEGALANDFINANCIAL TERMS OF SOVEREIGN DEBT CONTRACTS.—Section 6103(c) of title LXI of division F of the National Defense Authorization Act for Fiscal Year 2022 (Public Law 117–81) is amended by striking ‘5- year period’ and inserting ‘10-year period’."</w:t>
      </w:r>
    </w:p>
    <w:p/>
    <w:p>
      <w:r>
        <w:rPr>
          <w:b/>
          <w:color w:val="6B7280"/>
        </w:rPr>
        <w:t xml:space="preserve">[NEUTRAL] </w:t>
      </w:r>
      <w:r>
        <w:rPr>
          <w:color w:val="6B7280"/>
        </w:rPr>
        <w:t xml:space="preserve">(Sec. 5607(b)) </w:t>
      </w:r>
      <w:r>
        <w:rPr>
          <w:b/>
        </w:rPr>
        <w:t>Inspector General Annuitant Waiver Extension</w:t>
      </w:r>
    </w:p>
    <w:p>
      <w:r>
        <w:t>This extends a waiver allowing certain retired Inspectors General to continue working. This is an administrative matter and doesn't directly impact average citizens.</w:t>
      </w:r>
    </w:p>
    <w:p>
      <w:r>
        <w:rPr>
          <w:b/>
          <w:color w:val="10B981"/>
        </w:rPr>
        <w:t xml:space="preserve">Who benefits: </w:t>
      </w:r>
      <w:r>
        <w:t>Retired Inspectors General, potentially government oversight.</w:t>
      </w:r>
    </w:p>
    <w:p>
      <w:r>
        <w:rPr>
          <w:b/>
          <w:color w:val="EF4444"/>
        </w:rPr>
        <w:t xml:space="preserve">Who pays: </w:t>
      </w:r>
      <w:r>
        <w:t>Taxpayers (through salaries of IG staff).</w:t>
      </w:r>
    </w:p>
    <w:p>
      <w:r>
        <w:rPr>
          <w:i/>
          <w:color w:val="6B7280"/>
        </w:rPr>
        <w:t>"SEC. 5607. EXTENSIONS. (b) INSPECTOR GENERAL ANNUITANT WAIVER.—The authorities provided under section 1015(b) of the Supplemental Appropriations Act, 2010 (Public Law 111–212; 124 Stat. 2332) shall remain in effect through September 30, 2031."</w:t>
      </w:r>
    </w:p>
    <w:p/>
    <w:p>
      <w:r>
        <w:rPr>
          <w:b/>
          <w:color w:val="6B7280"/>
        </w:rPr>
        <w:t xml:space="preserve">[NEUTRAL] </w:t>
      </w:r>
      <w:r>
        <w:rPr>
          <w:color w:val="6B7280"/>
        </w:rPr>
        <w:t xml:space="preserve">(Sec. 5607(c)) </w:t>
      </w:r>
      <w:r>
        <w:rPr>
          <w:b/>
        </w:rPr>
        <w:t>International Fair/Expo Authorization Extension</w:t>
      </w:r>
    </w:p>
    <w:p>
      <w:r>
        <w:t>This extends authorization for US participation in international fairs and expos for another three years. This is a procedural matter and doesn't directly impact average citizens.</w:t>
      </w:r>
    </w:p>
    <w:p>
      <w:r>
        <w:rPr>
          <w:b/>
          <w:color w:val="10B981"/>
        </w:rPr>
        <w:t xml:space="preserve">Who benefits: </w:t>
      </w:r>
      <w:r>
        <w:t>Department of State, US businesses participating in fairs.</w:t>
      </w:r>
    </w:p>
    <w:p>
      <w:r>
        <w:rPr>
          <w:b/>
          <w:color w:val="EF4444"/>
        </w:rPr>
        <w:t xml:space="preserve">Who pays: </w:t>
      </w:r>
      <w:r>
        <w:t>Taxpayers (through funding participation).</w:t>
      </w:r>
    </w:p>
    <w:p>
      <w:r>
        <w:rPr>
          <w:i/>
          <w:color w:val="6B7280"/>
        </w:rPr>
        <w:t>"SEC. 5607. EXTENSIONS. (c) EXTENSION OF AUTHORIZATIONS TO SUPPORT UNITED STATES PARTICIPATION IN INTERNATIONAL FAIRS AND EXPOS.—Section 9601(b) of the Department of State Authorizations Act of 2022 (division I of Public Law 117–263; 136 6 Stat. 3909) is amended by striking ‘fiscal years 2023 and 2024’ and inserting ‘fiscal years 2023, 2024, 2025, 2026, 2027, and 2028’."</w:t>
      </w:r>
    </w:p>
    <w:p/>
    <w:p>
      <w:r>
        <w:rPr>
          <w:b/>
          <w:color w:val="3B82F6"/>
        </w:rPr>
        <w:t xml:space="preserve">[NOTE] </w:t>
      </w:r>
      <w:r>
        <w:rPr>
          <w:color w:val="6B7280"/>
        </w:rPr>
        <w:t xml:space="preserve">(Sec. 5608) </w:t>
      </w:r>
      <w:r>
        <w:rPr>
          <w:b/>
        </w:rPr>
        <w:t>Counterterrorism Report Deadline Change</w:t>
      </w:r>
    </w:p>
    <w:p>
      <w:r>
        <w:t>This simply pushes back the deadline for a counterterrorism report from April 30th to October 31st. This is a procedural change and doesn't directly impact citizens, but could affect the timing of information available to Congress.</w:t>
      </w:r>
    </w:p>
    <w:p>
      <w:r>
        <w:rPr>
          <w:b/>
          <w:color w:val="10B981"/>
        </w:rPr>
        <w:t xml:space="preserve">Who benefits: </w:t>
      </w:r>
      <w:r>
        <w:t>State Department (more time to compile report).</w:t>
      </w:r>
    </w:p>
    <w:p>
      <w:r>
        <w:rPr>
          <w:b/>
          <w:color w:val="EF4444"/>
        </w:rPr>
        <w:t xml:space="preserve">Who pays: </w:t>
      </w:r>
      <w:r>
        <w:t>None directly.</w:t>
      </w:r>
    </w:p>
    <w:p>
      <w:r>
        <w:rPr>
          <w:i/>
          <w:color w:val="6B7280"/>
        </w:rPr>
        <w:t>"SEC. 5608. UPDATING COUNTERTERRORISM REPORTS. Section 140(a) of the Foreign Relations Authorization Act, Fiscal Years 1988 and 1989 (22 U.S.C. 2656f(a)) is amended in the matter preceding paragraph (1) by striking ‘April 30’ and inserting ‘October 31’."</w:t>
      </w:r>
    </w:p>
    <w:p/>
    <w:p>
      <w:r>
        <w:rPr>
          <w:b/>
          <w:color w:val="3B82F6"/>
        </w:rPr>
        <w:t xml:space="preserve">[NOTE] </w:t>
      </w:r>
      <w:r>
        <w:rPr>
          <w:color w:val="6B7280"/>
        </w:rPr>
        <w:t xml:space="preserve">(Sec. 6101) </w:t>
      </w:r>
      <w:r>
        <w:rPr>
          <w:b/>
        </w:rPr>
        <w:t>Authorization of Appropriations</w:t>
      </w:r>
    </w:p>
    <w:p>
      <w:r>
        <w:t>This section simply authorizes Congress to *consider* appropriating funds for intelligence activities. It doesn't actually spend any money. The specific amounts are hidden in a classified schedule, so the public doesn't know how much is being authorized. This is standard practice for intelligence budgets.</w:t>
      </w:r>
    </w:p>
    <w:p>
      <w:r>
        <w:rPr>
          <w:b/>
          <w:color w:val="10B981"/>
        </w:rPr>
        <w:t xml:space="preserve">Who benefits: </w:t>
      </w:r>
      <w:r>
        <w:t>Intelligence agencies, defense contractors</w:t>
      </w:r>
    </w:p>
    <w:p>
      <w:r>
        <w:rPr>
          <w:b/>
          <w:color w:val="EF4444"/>
        </w:rPr>
        <w:t xml:space="preserve">Who pays: </w:t>
      </w:r>
      <w:r>
        <w:t>Taxpayers (potentially)</w:t>
      </w:r>
    </w:p>
    <w:p>
      <w:r>
        <w:rPr>
          <w:i/>
          <w:color w:val="6B7280"/>
        </w:rPr>
        <w:t>"Funds are hereby authorized to be appropriated for fiscal year 2026 for the conduct of the intelligence and intelligence-related activities of the Federal Government."</w:t>
      </w:r>
    </w:p>
    <w:p/>
    <w:p>
      <w:r>
        <w:rPr>
          <w:b/>
          <w:color w:val="6B7280"/>
        </w:rPr>
        <w:t xml:space="preserve">[NEUTRAL] </w:t>
      </w:r>
      <w:r>
        <w:rPr>
          <w:color w:val="6B7280"/>
        </w:rPr>
        <w:t xml:space="preserve">(Sec. 6002) </w:t>
      </w:r>
      <w:r>
        <w:rPr>
          <w:b/>
        </w:rPr>
        <w:t>Definitions</w:t>
      </w:r>
    </w:p>
    <w:p>
      <w:r>
        <w:t>This section defines terms like 'congressional intelligence committees' and 'intelligence community' by referencing existing definitions in the National Security Act of 1947. It's purely administrative and doesn't directly impact citizens.</w:t>
      </w:r>
    </w:p>
    <w:p>
      <w:r>
        <w:rPr>
          <w:b/>
          <w:color w:val="10B981"/>
        </w:rPr>
        <w:t xml:space="preserve">Who benefits: </w:t>
      </w:r>
      <w:r>
        <w:t>None</w:t>
      </w:r>
    </w:p>
    <w:p>
      <w:r>
        <w:rPr>
          <w:b/>
          <w:color w:val="EF4444"/>
        </w:rPr>
        <w:t xml:space="preserve">Who pays: </w:t>
      </w:r>
      <w:r>
        <w:t>None</w:t>
      </w:r>
    </w:p>
    <w:p>
      <w:r>
        <w:rPr>
          <w:i/>
          <w:color w:val="6B7280"/>
        </w:rPr>
        <w:t>"In this division: (1) CONGRESSIONAL INTELLIGENCE COMMITTEES.—The term ‘congressional intelligence committees’ has the meaning given such term in section 3 of the National Security Act of 1947 (50 U.S.C. 3003)."</w:t>
      </w:r>
    </w:p>
    <w:p/>
    <w:p>
      <w:r>
        <w:rPr>
          <w:b/>
          <w:color w:val="3B82F6"/>
        </w:rPr>
        <w:t xml:space="preserve">[NOTE] </w:t>
      </w:r>
      <w:r>
        <w:rPr>
          <w:color w:val="6B7280"/>
        </w:rPr>
        <w:t xml:space="preserve">(Sec. 6003) </w:t>
      </w:r>
      <w:r>
        <w:rPr>
          <w:b/>
        </w:rPr>
        <w:t>Explanatory Statement</w:t>
      </w:r>
    </w:p>
    <w:p>
      <w:r>
        <w:t>This section gives the explanatory statement accompanying the bill the same force of law as a conference committee report. This is a procedural matter that clarifies the intent of Congress, but doesn't directly affect citizens.</w:t>
      </w:r>
    </w:p>
    <w:p>
      <w:r>
        <w:rPr>
          <w:b/>
          <w:color w:val="10B981"/>
        </w:rPr>
        <w:t xml:space="preserve">Who benefits: </w:t>
      </w:r>
      <w:r>
        <w:t>Legislators, intelligence agencies (clarity on intent)</w:t>
      </w:r>
    </w:p>
    <w:p>
      <w:r>
        <w:rPr>
          <w:b/>
          <w:color w:val="EF4444"/>
        </w:rPr>
        <w:t xml:space="preserve">Who pays: </w:t>
      </w:r>
      <w:r>
        <w:t>None</w:t>
      </w:r>
    </w:p>
    <w:p>
      <w:r>
        <w:rPr>
          <w:i/>
          <w:color w:val="6B7280"/>
        </w:rPr>
        <w:t>"The explanatory statement regarding this division, printed in the House section of the Congressional Record by the Chairman of the Permanent Select Committee on Intelligence of the House of Representatives and in the Senate section of the Congressional Record by the Chairman of the Select Committee on Intelligence of the Senate, shall have the same effect with respect to the implementation of this division as if it were a joint explanatory statement of a committee of conference."</w:t>
      </w:r>
    </w:p>
    <w:p/>
    <w:p>
      <w:r>
        <w:rPr>
          <w:b/>
          <w:color w:val="3B82F6"/>
        </w:rPr>
        <w:t xml:space="preserve">[NOTE] </w:t>
      </w:r>
      <w:r>
        <w:rPr>
          <w:color w:val="6B7280"/>
        </w:rPr>
        <w:t xml:space="preserve">(Sec. 6301) </w:t>
      </w:r>
      <w:r>
        <w:rPr>
          <w:b/>
        </w:rPr>
        <w:t>Restriction on Intelligence Activities</w:t>
      </w:r>
    </w:p>
    <w:p>
      <w:r>
        <w:t>This section states that authorizing appropriations doesn't automatically allow for intelligence activities that aren't already legal. It's a reaffirmation of existing law and doesn't create any new rights or restrictions.</w:t>
      </w:r>
    </w:p>
    <w:p>
      <w:r>
        <w:rPr>
          <w:b/>
          <w:color w:val="10B981"/>
        </w:rPr>
        <w:t xml:space="preserve">Who benefits: </w:t>
      </w:r>
      <w:r>
        <w:t>Citizens (reaffirmation of existing rights)</w:t>
      </w:r>
    </w:p>
    <w:p>
      <w:r>
        <w:rPr>
          <w:b/>
          <w:color w:val="EF4444"/>
        </w:rPr>
        <w:t xml:space="preserve">Who pays: </w:t>
      </w:r>
      <w:r>
        <w:t>None</w:t>
      </w:r>
    </w:p>
    <w:p>
      <w:r>
        <w:rPr>
          <w:i/>
          <w:color w:val="6B7280"/>
        </w:rPr>
        <w:t>"The authorization of appropriations by this division shall not be deemed to constitute authority for the conduct of any intelligence activity which is not otherwise authorized by the Constitution or the laws of the United States."</w:t>
      </w:r>
    </w:p>
    <w:p/>
    <w:p>
      <w:r>
        <w:rPr>
          <w:b/>
          <w:color w:val="F59E0B"/>
        </w:rPr>
        <w:t xml:space="preserve">[MIXED IMPACT] </w:t>
      </w:r>
      <w:r>
        <w:rPr>
          <w:color w:val="6B7280"/>
        </w:rPr>
        <w:t xml:space="preserve">(Sec. 6302) </w:t>
      </w:r>
      <w:r>
        <w:rPr>
          <w:b/>
        </w:rPr>
        <w:t>Increase in Employee Compensation</w:t>
      </w:r>
    </w:p>
    <w:p>
      <w:r>
        <w:t>This section allows for increases in pay and benefits for intelligence employees if authorized by law. The impact depends on whether Congress actually authorizes those increases. It could be a benefit to employees, but isn't guaranteed.</w:t>
      </w:r>
    </w:p>
    <w:p>
      <w:r>
        <w:rPr>
          <w:b/>
          <w:color w:val="10B981"/>
        </w:rPr>
        <w:t xml:space="preserve">Who benefits: </w:t>
      </w:r>
      <w:r>
        <w:t>Intelligence employees</w:t>
      </w:r>
    </w:p>
    <w:p>
      <w:r>
        <w:rPr>
          <w:b/>
          <w:color w:val="EF4444"/>
        </w:rPr>
        <w:t xml:space="preserve">Who pays: </w:t>
      </w:r>
      <w:r>
        <w:t>Taxpayers (potentially)</w:t>
      </w:r>
    </w:p>
    <w:p>
      <w:r>
        <w:rPr>
          <w:i/>
          <w:color w:val="6B7280"/>
        </w:rPr>
        <w:t>"Appropriations authorized by this division for salary, pay, retirement, and other benefits for Federal employees may be increased by such additional or supplemental amounts as may be necessary for increases in such compensation or benefits authorized by law."</w:t>
      </w:r>
    </w:p>
    <w:p/>
    <w:p>
      <w:r>
        <w:rPr>
          <w:b/>
          <w:color w:val="3B82F6"/>
        </w:rPr>
        <w:t xml:space="preserve">[NOTE] </w:t>
      </w:r>
      <w:r>
        <w:rPr>
          <w:color w:val="6B7280"/>
        </w:rPr>
        <w:t xml:space="preserve">(Sec. 6303) </w:t>
      </w:r>
      <w:r>
        <w:rPr>
          <w:b/>
        </w:rPr>
        <w:t>Notice of Impact of Diplomatic Post Closings</w:t>
      </w:r>
    </w:p>
    <w:p>
      <w:r>
        <w:t>This section requires the State Department to notify the Director of National Intelligence and Secretary of Defense before closing diplomatic or consular posts, and requires the DNI to notify Congress. This is about coordination and oversight, not a direct benefit or harm to citizens.</w:t>
      </w:r>
    </w:p>
    <w:p>
      <w:r>
        <w:rPr>
          <w:b/>
          <w:color w:val="10B981"/>
        </w:rPr>
        <w:t xml:space="preserve">Who benefits: </w:t>
      </w:r>
      <w:r>
        <w:t>Intelligence agencies, Congress (improved oversight)</w:t>
      </w:r>
    </w:p>
    <w:p>
      <w:r>
        <w:rPr>
          <w:b/>
          <w:color w:val="EF4444"/>
        </w:rPr>
        <w:t xml:space="preserve">Who pays: </w:t>
      </w:r>
      <w:r>
        <w:t>None</w:t>
      </w:r>
    </w:p>
    <w:p>
      <w:r>
        <w:rPr>
          <w:i/>
          <w:color w:val="6B7280"/>
        </w:rPr>
        <w:t>"The Secretary of State shall provide notice to the Director of National Intelligence and the Secretary of Defense of any covered closure of a diplomatic or consular post."</w:t>
      </w:r>
    </w:p>
    <w:p/>
    <w:p>
      <w:r>
        <w:rPr>
          <w:b/>
          <w:color w:val="EF4444"/>
        </w:rPr>
        <w:t xml:space="preserve">[HURTS CITIZENS] </w:t>
      </w:r>
      <w:r>
        <w:rPr>
          <w:color w:val="6B7280"/>
        </w:rPr>
        <w:t xml:space="preserve">(Sec. 6304) </w:t>
      </w:r>
      <w:r>
        <w:rPr>
          <w:b/>
        </w:rPr>
        <w:t>Unauthorized Access to Intelligence Community Property</w:t>
      </w:r>
    </w:p>
    <w:p>
      <w:r>
        <w:t>This section creates a new federal crime for illegally going onto intelligence property with the intent to gather information. While preventing espionage is important, this law could be used to broadly criminalize peaceful protest or investigative journalism near intelligence facilities. The penalties include up to 5 years in prison.</w:t>
      </w:r>
    </w:p>
    <w:p>
      <w:r>
        <w:rPr>
          <w:b/>
          <w:color w:val="10B981"/>
        </w:rPr>
        <w:t xml:space="preserve">Who benefits: </w:t>
      </w:r>
      <w:r>
        <w:t>Intelligence agencies</w:t>
      </w:r>
    </w:p>
    <w:p>
      <w:r>
        <w:rPr>
          <w:b/>
          <w:color w:val="EF4444"/>
        </w:rPr>
        <w:t xml:space="preserve">Who pays: </w:t>
      </w:r>
      <w:r>
        <w:t>Citizens (potential for overbroad enforcement)</w:t>
      </w:r>
    </w:p>
    <w:p>
      <w:r>
        <w:rPr>
          <w:i/>
          <w:color w:val="6B7280"/>
        </w:rPr>
        <w:t>"It shall be unlawful, within the jurisdiction of the United States, without authorization to willfully go upon any property…with intent to gather intelligence or information to the detriment of the United States…"</w:t>
      </w:r>
    </w:p>
    <w:p/>
    <w:p>
      <w:r>
        <w:rPr>
          <w:b/>
          <w:color w:val="F59E0B"/>
        </w:rPr>
        <w:t xml:space="preserve">[MIXED IMPACT] </w:t>
      </w:r>
      <w:r>
        <w:rPr>
          <w:color w:val="6B7280"/>
        </w:rPr>
        <w:t xml:space="preserve">(Sec. 6305) </w:t>
      </w:r>
      <w:r>
        <w:rPr>
          <w:b/>
        </w:rPr>
        <w:t>Annual Survey of Analytic Objectivity</w:t>
      </w:r>
    </w:p>
    <w:p>
      <w:r>
        <w:t>This section requires an annual survey of analytic objectivity among intelligence officers. The goal is to reduce bias in intelligence analysis. Whether this actually improves the quality of intelligence depends on how the survey is conducted and how the results are used. It's a positive step, but not a guaranteed benefit.</w:t>
      </w:r>
    </w:p>
    <w:p>
      <w:r>
        <w:rPr>
          <w:b/>
          <w:color w:val="10B981"/>
        </w:rPr>
        <w:t xml:space="preserve">Who benefits: </w:t>
      </w:r>
      <w:r>
        <w:t>Potentially citizens (more accurate intelligence)</w:t>
      </w:r>
    </w:p>
    <w:p>
      <w:r>
        <w:rPr>
          <w:b/>
          <w:color w:val="EF4444"/>
        </w:rPr>
        <w:t xml:space="preserve">Who pays: </w:t>
      </w:r>
      <w:r>
        <w:t>Taxpayers (cost of the survey)</w:t>
      </w:r>
    </w:p>
    <w:p>
      <w:r>
        <w:rPr>
          <w:i/>
          <w:color w:val="6B7280"/>
        </w:rPr>
        <w:t>"The individual or entity assigned responsibility under subsection (a) shall annually conduct a survey of analytic objectivity among officers and employees of the intelligence community."</w:t>
      </w:r>
    </w:p>
    <w:p/>
    <w:p>
      <w:r>
        <w:rPr>
          <w:b/>
          <w:color w:val="3B82F6"/>
        </w:rPr>
        <w:t xml:space="preserve">[NOTE] </w:t>
      </w:r>
      <w:r>
        <w:rPr>
          <w:color w:val="6B7280"/>
        </w:rPr>
        <w:t xml:space="preserve">(Sec. 6402(a)(1)) </w:t>
      </w:r>
      <w:r>
        <w:rPr>
          <w:b/>
        </w:rPr>
        <w:t>Annual Analytic Objectivity Surveys</w:t>
      </w:r>
    </w:p>
    <w:p>
      <w:r>
        <w:t>This requires heads of major intelligence agencies (NSA, DIA, NGA, FBI, DHS) to conduct yearly surveys of their analysts to gauge perceptions of bias or politicization in intelligence work. It's meant to ensure objectivity, but the impact depends on how seriously agencies take the surveys and how honestly employees respond. It also coordinates with an existing office created by a 2004 law.</w:t>
      </w:r>
    </w:p>
    <w:p>
      <w:r>
        <w:rPr>
          <w:b/>
          <w:color w:val="10B981"/>
        </w:rPr>
        <w:t xml:space="preserve">Who benefits: </w:t>
      </w:r>
      <w:r>
        <w:t>Potentially the public, through more objective intelligence analysis. Intelligence analysts who feel safe reporting concerns.</w:t>
      </w:r>
    </w:p>
    <w:p>
      <w:r>
        <w:rPr>
          <w:b/>
          <w:color w:val="EF4444"/>
        </w:rPr>
        <w:t xml:space="preserve">Who pays: </w:t>
      </w:r>
      <w:r>
        <w:t>Taxpayers, through the cost of conducting the surveys. Agency resources to administer the surveys.</w:t>
      </w:r>
    </w:p>
    <w:p>
      <w:r>
        <w:rPr>
          <w:i/>
          <w:color w:val="6B7280"/>
        </w:rPr>
        <w:t>"(1) IN GENERAL.—Not less frequently than once each year for two years, each head of an element of the intelligence community specified in paragraph (4) shall conduct a survey of analytic objectivity among officers and employees of such element who are involved in the production of intelligence products."</w:t>
      </w:r>
    </w:p>
    <w:p/>
    <w:p>
      <w:r>
        <w:rPr>
          <w:b/>
          <w:color w:val="3B82F6"/>
        </w:rPr>
        <w:t xml:space="preserve">[NOTE] </w:t>
      </w:r>
      <w:r>
        <w:rPr>
          <w:color w:val="6B7280"/>
        </w:rPr>
        <w:t xml:space="preserve">(Sec. 6402(b)(1)) </w:t>
      </w:r>
      <w:r>
        <w:rPr>
          <w:b/>
        </w:rPr>
        <w:t>Annual Training on Analytic Standards</w:t>
      </w:r>
    </w:p>
    <w:p>
      <w:r>
        <w:t>This amends a 2023 law to require dedicated, stand-alone training for intelligence analysts on how to report concerns about bias or politicization. It also requires reporting on the number and themes of such incidents. This is a procedural change to reinforce standards, but its effectiveness depends on the quality of the training and the responsiveness to reported concerns.</w:t>
      </w:r>
    </w:p>
    <w:p>
      <w:r>
        <w:rPr>
          <w:b/>
          <w:color w:val="10B981"/>
        </w:rPr>
        <w:t xml:space="preserve">Who benefits: </w:t>
      </w:r>
      <w:r>
        <w:t>Potentially the public, through more objective intelligence analysis. Intelligence analysts who feel safe reporting concerns.</w:t>
      </w:r>
    </w:p>
    <w:p>
      <w:r>
        <w:rPr>
          <w:b/>
          <w:color w:val="EF4444"/>
        </w:rPr>
        <w:t xml:space="preserve">Who pays: </w:t>
      </w:r>
      <w:r>
        <w:t>Taxpayers, through the cost of the training.</w:t>
      </w:r>
    </w:p>
    <w:p>
      <w:r>
        <w:rPr>
          <w:i/>
          <w:color w:val="6B7280"/>
        </w:rPr>
        <w:t>"by amending subsection (b) to read as follows: ‘‘(b) CONDUCT OF TRAINING.—Training required pursuant to the policy required by subsection (a) shall—‘‘(1) be a dedicated, stand-alone training; and‘‘(2) include instruction on how to report concerns regarding lack of objectivity, bias, politicization, or other issues relating to the standards set forth in Intelligence Community Directive 203, Analytic Standards (or any successor directive).’’"</w:t>
      </w:r>
    </w:p>
    <w:p/>
    <w:p>
      <w:r>
        <w:rPr>
          <w:b/>
          <w:color w:val="10B981"/>
        </w:rPr>
        <w:t xml:space="preserve">[HELPS CITIZENS] </w:t>
      </w:r>
      <w:r>
        <w:rPr>
          <w:color w:val="6B7280"/>
        </w:rPr>
        <w:t xml:space="preserve">(Sec. 6307(b)) </w:t>
      </w:r>
      <w:r>
        <w:rPr>
          <w:b/>
        </w:rPr>
        <w:t>Prohibiting Discrimination in the Intelligence Community</w:t>
      </w:r>
    </w:p>
    <w:p>
      <w:r>
        <w:t>This requires the Director of National Intelligence (DNI) to revise regulations, policies, and training materials to ensure they comply with anti-discrimination laws. It also prohibits using funds for practices that discriminate. This is a direct benefit to individuals, protecting them from unlawful discrimination in the intelligence agencies.</w:t>
      </w:r>
    </w:p>
    <w:p>
      <w:r>
        <w:rPr>
          <w:b/>
          <w:color w:val="10B981"/>
        </w:rPr>
        <w:t xml:space="preserve">Who benefits: </w:t>
      </w:r>
      <w:r>
        <w:t>Individuals working in the intelligence community, protected from discrimination.</w:t>
      </w:r>
    </w:p>
    <w:p>
      <w:r>
        <w:rPr>
          <w:b/>
          <w:color w:val="EF4444"/>
        </w:rPr>
        <w:t xml:space="preserve">Who pays: </w:t>
      </w:r>
      <w:r>
        <w:t>Taxpayers, through the cost of revising regulations and training materials. Potential costs if discriminatory practices were previously common.</w:t>
      </w:r>
    </w:p>
    <w:p>
      <w:r>
        <w:rPr>
          <w:i/>
          <w:color w:val="6B7280"/>
        </w:rPr>
        <w:t>"None of the funds authorized to be appropriated by any law for the National Intelligence Program shall be used for the purposes of implementing covered practices in the intelligence community."</w:t>
      </w:r>
    </w:p>
    <w:p/>
    <w:p>
      <w:r>
        <w:rPr>
          <w:b/>
          <w:color w:val="3B82F6"/>
        </w:rPr>
        <w:t xml:space="preserve">[NOTE] </w:t>
      </w:r>
      <w:r>
        <w:rPr>
          <w:color w:val="6B7280"/>
        </w:rPr>
        <w:t xml:space="preserve">(Sec. 6308(a)) </w:t>
      </w:r>
      <w:r>
        <w:rPr>
          <w:b/>
        </w:rPr>
        <w:t>Estimate of Cost for ICD 705 Compliance</w:t>
      </w:r>
    </w:p>
    <w:p>
      <w:r>
        <w:t>This requires each intelligence agency head to submit an estimate of the cost to comply with Intelligence Community Directive 705, which relates to secure facilities. It also requires an implementation plan. This is a transparency measure, but the actual impact depends on the cost estimates and whether Congress acts on the information.</w:t>
      </w:r>
    </w:p>
    <w:p>
      <w:r>
        <w:rPr>
          <w:b/>
          <w:color w:val="10B981"/>
        </w:rPr>
        <w:t xml:space="preserve">Who benefits: </w:t>
      </w:r>
      <w:r>
        <w:t>Congress, through better information for oversight. Potentially the public, through more secure facilities.</w:t>
      </w:r>
    </w:p>
    <w:p>
      <w:r>
        <w:rPr>
          <w:b/>
          <w:color w:val="EF4444"/>
        </w:rPr>
        <w:t xml:space="preserve">Who pays: </w:t>
      </w:r>
      <w:r>
        <w:t>Taxpayers, through the cost of preparing the estimates and implementation plans. Potentially more taxpayers if the costs of compliance are high.</w:t>
      </w:r>
    </w:p>
    <w:p>
      <w:r>
        <w:rPr>
          <w:i/>
          <w:color w:val="6B7280"/>
        </w:rPr>
        <w:t>"Not later than 180 days after the date of the enactment of this Act, each head of an element of the intelligence community, in coordination with the Director of National Intelligence, shall—(1) submit to the congressional intelligence committees, the Committee on Appropriations of the Senate, and the Committee on Appropriations of the House of Representatives an estimate of the amount of obligations expected to be incurred by the Federal Government after the date of the enactment of this Act to ensure that the sensitive compartmented information facilities of the element are compliant with Intelligence Community Directive 705;"</w:t>
      </w:r>
    </w:p>
    <w:p/>
    <w:p>
      <w:r>
        <w:rPr>
          <w:b/>
          <w:color w:val="3B82F6"/>
        </w:rPr>
        <w:t xml:space="preserve">[NOTE] </w:t>
      </w:r>
      <w:r>
        <w:rPr>
          <w:color w:val="6B7280"/>
        </w:rPr>
        <w:t xml:space="preserve">(Sec. 6309(a)(1)) </w:t>
      </w:r>
      <w:r>
        <w:rPr>
          <w:b/>
        </w:rPr>
        <w:t>Plan for Integrated Accreditation System</w:t>
      </w:r>
    </w:p>
    <w:p>
      <w:r>
        <w:t>This requires the DNI to develop a plan for a system to track accreditation of secure facilities across the intelligence community. It's meant to increase transparency and reduce duplication. The impact depends on the quality of the plan and whether it's effectively implemented.</w:t>
      </w:r>
    </w:p>
    <w:p>
      <w:r>
        <w:rPr>
          <w:b/>
          <w:color w:val="10B981"/>
        </w:rPr>
        <w:t xml:space="preserve">Who benefits: </w:t>
      </w:r>
      <w:r>
        <w:t>Potentially the government, through more efficient use of resources. Potentially cleared industry, through a more streamlined process.</w:t>
      </w:r>
    </w:p>
    <w:p>
      <w:r>
        <w:rPr>
          <w:b/>
          <w:color w:val="EF4444"/>
        </w:rPr>
        <w:t xml:space="preserve">Who pays: </w:t>
      </w:r>
      <w:r>
        <w:t>Taxpayers, through the cost of developing and implementing the system.</w:t>
      </w:r>
    </w:p>
    <w:p>
      <w:r>
        <w:rPr>
          <w:i/>
          <w:color w:val="6B7280"/>
        </w:rPr>
        <w:t>"Not later than 180 days after the date of the enactment of this Act, the Director of National Intelligence, in coordination with the Secretary of Defense, shall—(1) develop a plan to implement an integrated tracking system that resides on an appropriately secure or classified system and spans the intelligence community for the accreditation of sensitive compartmented information facilities to increase transparency, track the status of accreditation, and to reduce and minimize duplication of effort;"</w:t>
      </w:r>
    </w:p>
    <w:p/>
    <w:p>
      <w:r>
        <w:rPr>
          <w:b/>
          <w:color w:val="3B82F6"/>
        </w:rPr>
        <w:t xml:space="preserve">[NOTE] </w:t>
      </w:r>
      <w:r>
        <w:rPr>
          <w:color w:val="6B7280"/>
        </w:rPr>
        <w:t xml:space="preserve">(Sec. 6310(a)(1)) </w:t>
      </w:r>
      <w:r>
        <w:rPr>
          <w:b/>
        </w:rPr>
        <w:t>Reforms Relating to Inactive Security Clearances</w:t>
      </w:r>
    </w:p>
    <w:p>
      <w:r>
        <w:t>This directs the DNI to review the feasibility of updating standards for inactive security clearances and potentially granting eligibility to those who haven't had a change in relevant information. It also assesses continuous vetting of inactive clearances. This could reduce administrative burdens, but also carries security risks. The impact depends on the outcome of the reviews and assessments.</w:t>
      </w:r>
    </w:p>
    <w:p>
      <w:r>
        <w:rPr>
          <w:b/>
          <w:color w:val="10B981"/>
        </w:rPr>
        <w:t xml:space="preserve">Who benefits: </w:t>
      </w:r>
      <w:r>
        <w:t>Individuals with inactive clearances who could regain access more easily. Potentially the government, through reduced administrative costs.</w:t>
      </w:r>
    </w:p>
    <w:p>
      <w:r>
        <w:rPr>
          <w:b/>
          <w:color w:val="EF4444"/>
        </w:rPr>
        <w:t xml:space="preserve">Who pays: </w:t>
      </w:r>
      <w:r>
        <w:t>Potentially taxpayers, if continuous vetting is expensive. Potential security risks.</w:t>
      </w:r>
    </w:p>
    <w:p>
      <w:r>
        <w:rPr>
          <w:i/>
          <w:color w:val="6B7280"/>
        </w:rPr>
        <w:t>"The Director of National Intelligence shall review and evaluate the feasibility and advisability of updating personnel security standards and procedures governing eligibility for access to sensitive compartmented information and other controlled access program information and security adjudicative guidelines for determining eligibility for access to sensitive compartmented information and other controlled access program information to determine whether individuals described in paragraph (2), could, as a matter of policy, be granted eligibility by the Director to access classified information if—(A) there is no indication the individual no longer satisfies the standards established for access to classified information;"</w:t>
      </w:r>
    </w:p>
    <w:p/>
    <w:p>
      <w:r>
        <w:rPr>
          <w:b/>
          <w:color w:val="3B82F6"/>
        </w:rPr>
        <w:t xml:space="preserve">[NOTE] </w:t>
      </w:r>
      <w:r>
        <w:rPr>
          <w:color w:val="6B7280"/>
        </w:rPr>
        <w:t xml:space="preserve">(Sec. 6501(a)) </w:t>
      </w:r>
      <w:r>
        <w:rPr>
          <w:b/>
        </w:rPr>
        <w:t>CIA Expenditure Reporting Guidance</w:t>
      </w:r>
    </w:p>
    <w:p>
      <w:r>
        <w:t>This provision requires the Director of the CIA to issue written guidance within 180 days of the bill's enactment to clarify what constitutes a 'novel and significant expenditure' and how to report it to Congress. It also mandates regular review and updates to this guidance, along with briefings to Congress on any major changes. This is about transparency and oversight of CIA spending.</w:t>
      </w:r>
    </w:p>
    <w:p>
      <w:r>
        <w:rPr>
          <w:b/>
          <w:color w:val="10B981"/>
        </w:rPr>
        <w:t xml:space="preserve">Who benefits: </w:t>
      </w:r>
      <w:r>
        <w:t>Congress, potentially the public (through increased transparency)</w:t>
      </w:r>
    </w:p>
    <w:p>
      <w:r>
        <w:rPr>
          <w:b/>
          <w:color w:val="EF4444"/>
        </w:rPr>
        <w:t xml:space="preserve">Who pays: </w:t>
      </w:r>
      <w:r>
        <w:t>CIA (in terms of administrative effort)</w:t>
      </w:r>
    </w:p>
    <w:p>
      <w:r>
        <w:rPr>
          <w:i/>
          <w:color w:val="6B7280"/>
        </w:rPr>
        <w:t>"Section 8(c) of the Central Intelligence Agency Act of 1949 (50 U.S.C. 3510(c)) is amended—(1) by striking ‘‘Not later than’’ and inserting ‘‘(1) Not later than’’; and (2) by adding at the end the following new paragraph: ‘‘(2)(A) Not later than 180 days after the date of the enactment of the Intelligence Authorization Act for Fiscal Year 2026, the Director shall issue written guidance to ensure the timely identification and reporting of novel and significant expenditures in accordance with this subsection."</w:t>
      </w:r>
    </w:p>
    <w:p/>
    <w:p>
      <w:r>
        <w:rPr>
          <w:b/>
          <w:color w:val="6B7280"/>
        </w:rPr>
        <w:t xml:space="preserve">[NEUTRAL] </w:t>
      </w:r>
      <w:r>
        <w:rPr>
          <w:color w:val="6B7280"/>
        </w:rPr>
        <w:t xml:space="preserve">(Sec. 6501(b)) </w:t>
      </w:r>
      <w:r>
        <w:rPr>
          <w:b/>
        </w:rPr>
        <w:t>Technical Updates to National Security Act</w:t>
      </w:r>
    </w:p>
    <w:p>
      <w:r>
        <w:t>This provision makes a series of technical changes to various sections of the National Security Act of 1947, primarily updating cross-references to section 102A. These are housekeeping items to ensure the law remains internally consistent.</w:t>
      </w:r>
    </w:p>
    <w:p>
      <w:r>
        <w:rPr>
          <w:b/>
          <w:color w:val="10B981"/>
        </w:rPr>
        <w:t xml:space="preserve">Who benefits: </w:t>
      </w:r>
      <w:r>
        <w:t>Legal counsel, legislative drafters</w:t>
      </w:r>
    </w:p>
    <w:p>
      <w:r>
        <w:rPr>
          <w:b/>
          <w:color w:val="EF4444"/>
        </w:rPr>
        <w:t xml:space="preserve">Who pays: </w:t>
      </w:r>
      <w:r>
        <w:t>None directly</w:t>
      </w:r>
    </w:p>
    <w:p>
      <w:r>
        <w:rPr>
          <w:i/>
          <w:color w:val="6B7280"/>
        </w:rPr>
        <w:t>"Section 102A(m)(5) of the National Security Act of 1947 (50 U.S.C. 3024(m)(5)) (as redesignated by section 6402(c) of this Act) is amended in the first sentence by striking ‘‘of such section’’ and inserting ‘‘of such section, including the guidance issued under paragraph (2) of such subsection (c)’’."</w:t>
      </w:r>
    </w:p>
    <w:p/>
    <w:p>
      <w:r>
        <w:rPr>
          <w:b/>
          <w:color w:val="EF4444"/>
        </w:rPr>
        <w:t xml:space="preserve">[HURTS CITIZENS] </w:t>
      </w:r>
      <w:r>
        <w:rPr>
          <w:color w:val="6B7280"/>
        </w:rPr>
        <w:t xml:space="preserve">(Sec. 6502(b)) </w:t>
      </w:r>
      <w:r>
        <w:rPr>
          <w:b/>
        </w:rPr>
        <w:t>CIA Drone Powers - Broad Surveillance Authority</w:t>
      </w:r>
    </w:p>
    <w:p>
      <w:r>
        <w:t>This section gives the CIA Director sweeping authority to intercept communications, track drones, disrupt drone control, seize drones, and even use force against drones deemed a threat near CIA facilities. Critically, this authority overrides existing laws protecting privacy (like those governing wiretaps and computer hacking) and applies *within the United States*. While there are some safeguards (consultation with the FAA, a 'credible threat' standard, and guidance development), the potential for abuse is high. The CIA can now act with less oversight than other agencies, and the definition of 'credible threat' is left to the Director's discretion. This is a significant expansion of the CIA's domestic operational powers.</w:t>
      </w:r>
    </w:p>
    <w:p>
      <w:r>
        <w:rPr>
          <w:b/>
          <w:color w:val="10B981"/>
        </w:rPr>
        <w:t xml:space="preserve">Who benefits: </w:t>
      </w:r>
      <w:r>
        <w:t>CIA, potentially law enforcement</w:t>
      </w:r>
    </w:p>
    <w:p>
      <w:r>
        <w:rPr>
          <w:b/>
          <w:color w:val="EF4444"/>
        </w:rPr>
        <w:t xml:space="preserve">Who pays: </w:t>
      </w:r>
      <w:r>
        <w:t>American citizens (loss of privacy, potential for misuse of force)</w:t>
      </w:r>
    </w:p>
    <w:p>
      <w:r>
        <w:rPr>
          <w:i/>
          <w:color w:val="6B7280"/>
        </w:rPr>
        <w:t>"Notwithstanding section 46502 of title 49, United States Code, or sections 32, 1030, and 1367 and chapters 119 and 206 of title 18, United States Code, the Director may take, and may authorize personnel of the Agency…to take, the actions described in subsection (b)(1) that are necessary to mitigate a credible threat…to safety or security…posed by an unmanned aircraft system."</w:t>
      </w:r>
    </w:p>
    <w:p/>
    <w:p>
      <w:r>
        <w:rPr>
          <w:b/>
          <w:color w:val="F59E0B"/>
        </w:rPr>
        <w:t xml:space="preserve">[MIXED IMPACT] </w:t>
      </w:r>
      <w:r>
        <w:rPr>
          <w:color w:val="6B7280"/>
        </w:rPr>
        <w:t xml:space="preserve">(Sec. 6502(c)(1)(A)) </w:t>
      </w:r>
      <w:r>
        <w:rPr>
          <w:b/>
        </w:rPr>
        <w:t>CIA Drone Guidance - FAA Coordination</w:t>
      </w:r>
    </w:p>
    <w:p>
      <w:r>
        <w:t>The bill requires the CIA Director to develop guidance for these drone powers in coordination with the FAA and other agencies. This is meant to prevent interference with air traffic and ensure safety. However, the guidance is not legally binding, and the FAA's role is consultative, not controlling. The effectiveness of this safeguard depends on the FAA's willingness to push back against the CIA's priorities. The guidance also includes a 180-day consultation period with the Secretary of Commerce and FCC Chairman, which could slow down implementation.</w:t>
      </w:r>
    </w:p>
    <w:p>
      <w:r>
        <w:rPr>
          <w:b/>
          <w:color w:val="10B981"/>
        </w:rPr>
        <w:t xml:space="preserve">Who benefits: </w:t>
      </w:r>
      <w:r>
        <w:t>FAA, potentially air travelers</w:t>
      </w:r>
    </w:p>
    <w:p>
      <w:r>
        <w:rPr>
          <w:b/>
          <w:color w:val="EF4444"/>
        </w:rPr>
        <w:t xml:space="preserve">Who pays: </w:t>
      </w:r>
      <w:r>
        <w:t>None directly, but potential costs if guidance is ineffective</w:t>
      </w:r>
    </w:p>
    <w:p>
      <w:r>
        <w:rPr>
          <w:i/>
          <w:color w:val="6B7280"/>
        </w:rPr>
        <w:t>"The Director shall develop guidance for carrying out subsection (a) and for conducting research, testing, training, and evaluation under subsection (e) in coordination with the Secretary of Transportation and the Administrator of the Federal Aviation Administration to ensure that any such actions or research, testing, training, and evaluation do not adversely affect or interfere with the safety and efficiency of the national airspace system."</w:t>
      </w:r>
    </w:p>
    <w:p/>
    <w:p>
      <w:r>
        <w:rPr>
          <w:b/>
          <w:color w:val="F59E0B"/>
        </w:rPr>
        <w:t xml:space="preserve">[MIXED IMPACT] </w:t>
      </w:r>
      <w:r>
        <w:rPr>
          <w:color w:val="6B7280"/>
        </w:rPr>
        <w:t xml:space="preserve">(Sec. 6502(f)(2)) </w:t>
      </w:r>
      <w:r>
        <w:rPr>
          <w:b/>
        </w:rPr>
        <w:t>CIA Drone Data Retention - Limited 180-day Limit</w:t>
      </w:r>
    </w:p>
    <w:p>
      <w:r>
        <w:t>The bill allows the CIA to maintain records of intercepted communications and drone data for up to 180 days if it's related to a credible threat. While this is a time limit, 180 days is a long time to retain potentially sensitive personal information. The bill allows for extensions if the Director or Attorney General deem it necessary, which weakens the protection. The potential for mission creep and the accumulation of a large database of drone-related data is a concern.</w:t>
      </w:r>
    </w:p>
    <w:p>
      <w:r>
        <w:rPr>
          <w:b/>
          <w:color w:val="10B981"/>
        </w:rPr>
        <w:t xml:space="preserve">Who benefits: </w:t>
      </w:r>
      <w:r>
        <w:t>CIA</w:t>
      </w:r>
    </w:p>
    <w:p>
      <w:r>
        <w:rPr>
          <w:b/>
          <w:color w:val="EF4444"/>
        </w:rPr>
        <w:t xml:space="preserve">Who pays: </w:t>
      </w:r>
      <w:r>
        <w:t>American citizens (potential privacy risks)</w:t>
      </w:r>
    </w:p>
    <w:p>
      <w:r>
        <w:rPr>
          <w:i/>
          <w:color w:val="6B7280"/>
        </w:rPr>
        <w:t>"In carrying out subsection (a), the Director may maintain records containing or regarding the content and dialing, signaling, routing, and addressing information associated with wire communications, oral communications, electronic communications, and radio communications, and may maintain parts or the whole of an unmanned aircraft system, only if…such maintenance does not exceed a period of 180 days unless…"</w:t>
      </w:r>
    </w:p>
    <w:p/>
    <w:p>
      <w:r>
        <w:rPr>
          <w:b/>
          <w:color w:val="3B82F6"/>
        </w:rPr>
        <w:t xml:space="preserve">[NOTE] </w:t>
      </w:r>
      <w:r>
        <w:rPr>
          <w:color w:val="6B7280"/>
        </w:rPr>
        <w:t xml:space="preserve">(Sec. 6502(d)(1)) </w:t>
      </w:r>
      <w:r>
        <w:rPr>
          <w:b/>
        </w:rPr>
        <w:t>CIA 'Specially Designated Areas' - Secret List</w:t>
      </w:r>
    </w:p>
    <w:p>
      <w:r>
        <w:t>The CIA Director will create a list of 'specially designated areas' around CIA facilities that are considered high-risk for drone threats. This list is made available to several congressional committees, but in classified form. This is a structural change that gives the CIA more discretion over where it can exercise its drone powers. The risk assessment criteria are defined, but the secrecy of the list raises concerns about transparency and accountability.</w:t>
      </w:r>
    </w:p>
    <w:p>
      <w:r>
        <w:rPr>
          <w:b/>
          <w:color w:val="10B981"/>
        </w:rPr>
        <w:t xml:space="preserve">Who benefits: </w:t>
      </w:r>
      <w:r>
        <w:t>CIA</w:t>
      </w:r>
    </w:p>
    <w:p>
      <w:r>
        <w:rPr>
          <w:b/>
          <w:color w:val="EF4444"/>
        </w:rPr>
        <w:t xml:space="preserve">Who pays: </w:t>
      </w:r>
      <w:r>
        <w:t>Congress (limited oversight due to classification)</w:t>
      </w:r>
    </w:p>
    <w:p>
      <w:r>
        <w:rPr>
          <w:i/>
          <w:color w:val="6B7280"/>
        </w:rPr>
        <w:t>"The Director shall make available to the congressional intelligence committees…a list, which may be in classified form, of each area that the Director…determines meets the criteria described in paragraph (4); and designates as a specially designated area for purposes of this section."</w:t>
      </w:r>
    </w:p>
    <w:p/>
    <w:p>
      <w:r>
        <w:rPr>
          <w:b/>
          <w:color w:val="6B7280"/>
        </w:rPr>
        <w:t xml:space="preserve">[NEUTRAL] </w:t>
      </w:r>
      <w:r>
        <w:rPr>
          <w:color w:val="6B7280"/>
        </w:rPr>
        <w:t xml:space="preserve">(Sec. 6502(a)) </w:t>
      </w:r>
      <w:r>
        <w:rPr>
          <w:b/>
        </w:rPr>
        <w:t>Technical Amendment - Renaming 'Compound' to 'Installation'</w:t>
      </w:r>
    </w:p>
    <w:p>
      <w:r>
        <w:t>This provision simply changes the word 'Compound' to 'Installation' in a 1949 law. This is a minor administrative change with no direct impact on citizens.</w:t>
      </w:r>
    </w:p>
    <w:p>
      <w:r>
        <w:rPr>
          <w:b/>
          <w:color w:val="10B981"/>
        </w:rPr>
        <w:t xml:space="preserve">Who benefits: </w:t>
      </w:r>
      <w:r>
        <w:t>None</w:t>
      </w:r>
    </w:p>
    <w:p>
      <w:r>
        <w:rPr>
          <w:b/>
          <w:color w:val="EF4444"/>
        </w:rPr>
        <w:t xml:space="preserve">Who pays: </w:t>
      </w:r>
      <w:r>
        <w:t>None</w:t>
      </w:r>
    </w:p>
    <w:p>
      <w:r>
        <w:rPr>
          <w:i/>
          <w:color w:val="6B7280"/>
        </w:rPr>
        <w:t>"Subsection (a)(1) of section 15 of the Central Intelligence Agency Act of 1949…is amended by striking ‘Compound’ each place it appears and inserting ‘Installation’."</w:t>
      </w:r>
    </w:p>
    <w:p/>
    <w:p>
      <w:r>
        <w:rPr>
          <w:b/>
          <w:color w:val="3B82F6"/>
        </w:rPr>
        <w:t xml:space="preserve">[NOTE] </w:t>
      </w:r>
      <w:r>
        <w:rPr>
          <w:color w:val="6B7280"/>
        </w:rPr>
        <w:t xml:space="preserve">(Sec. 6503) </w:t>
      </w:r>
      <w:r>
        <w:rPr>
          <w:b/>
        </w:rPr>
        <w:t>CIA Drone Maintenance Authority</w:t>
      </w:r>
    </w:p>
    <w:p>
      <w:r>
        <w:t>This section allows the CIA to maintain unmanned aircraft (drones) for up to 180 days to mitigate credible threats in designated areas. It's a bit complicated, but essentially, the CIA can fix drones if they think it's necessary for safety or security. There are rules about reporting to the Attorney General and Congress, and destroying records afterward. It's a significant expansion of CIA authority, but it's framed as a safety measure. The 180-day limit can be extended if the Director or AG deems it necessary, with justification.</w:t>
      </w:r>
    </w:p>
    <w:p>
      <w:r>
        <w:rPr>
          <w:b/>
          <w:color w:val="10B981"/>
        </w:rPr>
        <w:t xml:space="preserve">Who benefits: </w:t>
      </w:r>
      <w:r>
        <w:t>CIA, potentially people in 'specially designated areas' if it prevents a threat</w:t>
      </w:r>
    </w:p>
    <w:p>
      <w:r>
        <w:rPr>
          <w:b/>
          <w:color w:val="EF4444"/>
        </w:rPr>
        <w:t xml:space="preserve">Who pays: </w:t>
      </w:r>
      <w:r>
        <w:t>Taxpayers (funding the CIA operations), potentially citizens whose privacy could be affected by drone surveillance.</w:t>
      </w:r>
    </w:p>
    <w:p>
      <w:r>
        <w:rPr>
          <w:i/>
          <w:color w:val="6B7280"/>
        </w:rPr>
        <w:t>"‘‘(A) such maintenance is for the purpose of mitigating a credible threat, as described in subsection (a), to safety or security of persons in a specially designated area; and‘‘(B) such maintenance does not exceed a period of Time period. 180 days unless—"</w:t>
      </w:r>
    </w:p>
    <w:p/>
    <w:p>
      <w:r>
        <w:rPr>
          <w:b/>
          <w:color w:val="3B82F6"/>
        </w:rPr>
        <w:t xml:space="preserve">[NOTE] </w:t>
      </w:r>
      <w:r>
        <w:rPr>
          <w:color w:val="6B7280"/>
        </w:rPr>
        <w:t xml:space="preserve">(Sec. 6503(g)) </w:t>
      </w:r>
      <w:r>
        <w:rPr>
          <w:b/>
        </w:rPr>
        <w:t>Record Keeping and Reporting Requirements</w:t>
      </w:r>
    </w:p>
    <w:p>
      <w:r>
        <w:t>The CIA must keep records of drone maintenance and report to the Attorney General and Congress every 90 days. These reports detail the actions taken, options considered, and any harm caused. The Director also needs to certify compliance with privacy and civil liberties rules. This is about transparency and oversight, but the details are complex and the effectiveness depends on how thoroughly the reports are reviewed.</w:t>
      </w:r>
    </w:p>
    <w:p>
      <w:r>
        <w:rPr>
          <w:b/>
          <w:color w:val="10B981"/>
        </w:rPr>
        <w:t xml:space="preserve">Who benefits: </w:t>
      </w:r>
      <w:r>
        <w:t>Congress, Attorney General (increased oversight)</w:t>
      </w:r>
    </w:p>
    <w:p>
      <w:r>
        <w:rPr>
          <w:b/>
          <w:color w:val="EF4444"/>
        </w:rPr>
        <w:t xml:space="preserve">Who pays: </w:t>
      </w:r>
      <w:r>
        <w:t>CIA (administrative burden of reporting)</w:t>
      </w:r>
    </w:p>
    <w:p>
      <w:r>
        <w:rPr>
          <w:i/>
          <w:color w:val="6B7280"/>
        </w:rPr>
        <w:t>"‘‘(g) NOTIFICATIONSANDREPORTS.—‘‘(1) DEPARTMENTOFJUSTICENOTIFICATION.—Not later than 30 days after the date on which the Director carries out subsection (a) by taking an action described in subparagraphs (C) through (F) of subsection (b)(1), the Director shall notify the Attorney General of such action."</w:t>
      </w:r>
    </w:p>
    <w:p/>
    <w:p>
      <w:r>
        <w:rPr>
          <w:b/>
          <w:color w:val="3B82F6"/>
        </w:rPr>
        <w:t xml:space="preserve">[NOTE] </w:t>
      </w:r>
      <w:r>
        <w:rPr>
          <w:color w:val="6B7280"/>
        </w:rPr>
        <w:t xml:space="preserve">(Sec. 6503(f)(4)) </w:t>
      </w:r>
      <w:r>
        <w:rPr>
          <w:b/>
        </w:rPr>
        <w:t>Restrictions on Disclosure of Records</w:t>
      </w:r>
    </w:p>
    <w:p>
      <w:r>
        <w:t>The CIA can't share drone maintenance records outside the agency or Department of Justice unless it's for law enforcement, counter-UAS activities, or legal reasons. Any agency receiving the records must maintain them securely and destroy them when no longer needed. This is about protecting sensitive information, but it also limits external scrutiny.</w:t>
      </w:r>
    </w:p>
    <w:p>
      <w:r>
        <w:rPr>
          <w:b/>
          <w:color w:val="10B981"/>
        </w:rPr>
        <w:t xml:space="preserve">Who benefits: </w:t>
      </w:r>
      <w:r>
        <w:t>CIA (protecting operational security)</w:t>
      </w:r>
    </w:p>
    <w:p>
      <w:r>
        <w:rPr>
          <w:b/>
          <w:color w:val="EF4444"/>
        </w:rPr>
        <w:t xml:space="preserve">Who pays: </w:t>
      </w:r>
      <w:r>
        <w:t>Public (limited access to information)</w:t>
      </w:r>
    </w:p>
    <w:p>
      <w:r>
        <w:rPr>
          <w:i/>
          <w:color w:val="6B7280"/>
        </w:rPr>
        <w:t>"‘‘(4) TRANSFER.—‘‘(A) AUTHORIZED DISCLOSURE.—Records or materials maintained under paragraph (2) may not be disclosed outside of the Agency or Department of Justice unless the Director or Attorney General determine that the disclosure of such records or materials—"</w:t>
      </w:r>
    </w:p>
    <w:p/>
    <w:p>
      <w:r>
        <w:rPr>
          <w:b/>
          <w:color w:val="3B82F6"/>
        </w:rPr>
        <w:t xml:space="preserve">[NOTE] </w:t>
      </w:r>
      <w:r>
        <w:rPr>
          <w:color w:val="6B7280"/>
        </w:rPr>
        <w:t xml:space="preserve">(Sec. 6503(h)(1)) </w:t>
      </w:r>
      <w:r>
        <w:rPr>
          <w:b/>
        </w:rPr>
        <w:t>Forfeiture of Seized Drones</w:t>
      </w:r>
    </w:p>
    <w:p>
      <w:r>
        <w:t>Any drone seized by the CIA is subject to forfeiture to the US government. Standard forfeiture procedures apply. This is a standard law enforcement practice, but it's worth noting that the CIA is now authorized to seize drones.</w:t>
      </w:r>
    </w:p>
    <w:p>
      <w:r>
        <w:rPr>
          <w:b/>
          <w:color w:val="10B981"/>
        </w:rPr>
        <w:t xml:space="preserve">Who benefits: </w:t>
      </w:r>
      <w:r>
        <w:t>US Government</w:t>
      </w:r>
    </w:p>
    <w:p>
      <w:r>
        <w:rPr>
          <w:b/>
          <w:color w:val="EF4444"/>
        </w:rPr>
        <w:t xml:space="preserve">Who pays: </w:t>
      </w:r>
      <w:r>
        <w:t>Drone owners</w:t>
      </w:r>
    </w:p>
    <w:p>
      <w:r>
        <w:rPr>
          <w:i/>
          <w:color w:val="6B7280"/>
        </w:rPr>
        <w:t>"‘‘(1) FORFEITURE.—‘‘(A) SUBJECT TO FORFEITURE.—Any unmanned aircraft system described in subsection (a) that is seized by the Director is subject to forfeiture to the United States."</w:t>
      </w:r>
    </w:p>
    <w:p/>
    <w:p>
      <w:r>
        <w:rPr>
          <w:b/>
          <w:color w:val="3B82F6"/>
        </w:rPr>
        <w:t xml:space="preserve">[NOTE] </w:t>
      </w:r>
      <w:r>
        <w:rPr>
          <w:color w:val="6B7280"/>
        </w:rPr>
        <w:t xml:space="preserve">(Sec. 6503(i)) </w:t>
      </w:r>
      <w:r>
        <w:rPr>
          <w:b/>
        </w:rPr>
        <w:t>Rules of Construction</w:t>
      </w:r>
    </w:p>
    <w:p>
      <w:r>
        <w:t>This section clarifies that this law doesn't affect existing restrictions on surveillance (like those in the Foreign Intelligence Surveillance Act), doesn't give the CIA new authority over transportation or aviation, and doesn't create new legal rights or causes of action. It's a defensive clause meant to prevent unintended consequences.</w:t>
      </w:r>
    </w:p>
    <w:p>
      <w:r>
        <w:rPr>
          <w:b/>
          <w:color w:val="10B981"/>
        </w:rPr>
        <w:t xml:space="preserve">Who benefits: </w:t>
      </w:r>
      <w:r>
        <w:t>Various agencies (clarifying existing authorities)</w:t>
      </w:r>
    </w:p>
    <w:p>
      <w:r>
        <w:rPr>
          <w:b/>
          <w:color w:val="EF4444"/>
        </w:rPr>
        <w:t xml:space="preserve">Who pays: </w:t>
      </w:r>
      <w:r>
        <w:t>None directly</w:t>
      </w:r>
    </w:p>
    <w:p>
      <w:r>
        <w:rPr>
          <w:i/>
          <w:color w:val="6B7280"/>
        </w:rPr>
        <w:t>"‘‘(i) RULES OF CONSTRUCTION.—Nothing in this section may be construed as—‘‘(1) affecting the restrictions in section 105(g) of the Foreign Intelligence Surveillance Act of 1978 (50 U.S.C. 1805(g));"</w:t>
      </w:r>
    </w:p>
    <w:p/>
    <w:p>
      <w:r>
        <w:rPr>
          <w:b/>
          <w:color w:val="3B82F6"/>
        </w:rPr>
        <w:t xml:space="preserve">[NOTE] </w:t>
      </w:r>
      <w:r>
        <w:rPr>
          <w:color w:val="6B7280"/>
        </w:rPr>
        <w:t xml:space="preserve">(Sec. 6503(j)) </w:t>
      </w:r>
      <w:r>
        <w:rPr>
          <w:b/>
        </w:rPr>
        <w:t>Budget Reporting</w:t>
      </w:r>
    </w:p>
    <w:p>
      <w:r>
        <w:t>The CIA must submit a consolidated funding display to Congress detailing how it's spending money on drone operations. This is another transparency measure, but the display can be classified.</w:t>
      </w:r>
    </w:p>
    <w:p>
      <w:r>
        <w:rPr>
          <w:b/>
          <w:color w:val="10B981"/>
        </w:rPr>
        <w:t xml:space="preserve">Who benefits: </w:t>
      </w:r>
      <w:r>
        <w:t>Congress (increased oversight)</w:t>
      </w:r>
    </w:p>
    <w:p>
      <w:r>
        <w:rPr>
          <w:b/>
          <w:color w:val="EF4444"/>
        </w:rPr>
        <w:t xml:space="preserve">Who pays: </w:t>
      </w:r>
      <w:r>
        <w:t>CIA (administrative burden)</w:t>
      </w:r>
    </w:p>
    <w:p>
      <w:r>
        <w:rPr>
          <w:i/>
          <w:color w:val="6B7280"/>
        </w:rPr>
        <w:t>"‘‘(j) BUDGET.—Together with the budget requests of the Agency for each fiscal year after fiscal year 2026, or not later than 7 days after the date on which such a request is submitted to Congress, the Director shall submit to the congressional intelligence committees and the Committees on Appropriations of the Senate and the House of Representatives a consolidated funding display that identifies the funding source for actions to carry out subsection (a)."</w:t>
      </w:r>
    </w:p>
    <w:p/>
    <w:p>
      <w:r>
        <w:rPr>
          <w:b/>
          <w:color w:val="3B82F6"/>
        </w:rPr>
        <w:t xml:space="preserve">[NOTE] </w:t>
      </w:r>
      <w:r>
        <w:rPr>
          <w:color w:val="6B7280"/>
        </w:rPr>
        <w:t xml:space="preserve">(Sec. 6503(k)) </w:t>
      </w:r>
      <w:r>
        <w:rPr>
          <w:b/>
        </w:rPr>
        <w:t>Commencement and Suspension of Authority</w:t>
      </w:r>
    </w:p>
    <w:p>
      <w:r>
        <w:t>The CIA can't start using its new drone authority until it makes a list of areas available to Congress. If the CIA fails to update that list on time, the authority is suspended. This is a procedural requirement designed to ensure congressional oversight.</w:t>
      </w:r>
    </w:p>
    <w:p>
      <w:r>
        <w:rPr>
          <w:b/>
          <w:color w:val="10B981"/>
        </w:rPr>
        <w:t xml:space="preserve">Who benefits: </w:t>
      </w:r>
      <w:r>
        <w:t>Congress (increased oversight)</w:t>
      </w:r>
    </w:p>
    <w:p>
      <w:r>
        <w:rPr>
          <w:b/>
          <w:color w:val="EF4444"/>
        </w:rPr>
        <w:t xml:space="preserve">Who pays: </w:t>
      </w:r>
      <w:r>
        <w:t>None directly</w:t>
      </w:r>
    </w:p>
    <w:p>
      <w:r>
        <w:rPr>
          <w:i/>
          <w:color w:val="6B7280"/>
        </w:rPr>
        <w:t>"‘‘(k) COMMENCEMENT OF AUTHORITY.—The Director may not carry out subsection (a) by taking an action described in subsection (b)(1) until the date on which the Director has made available the first list under subsection (d)(1)."</w:t>
      </w:r>
    </w:p>
    <w:p/>
    <w:p>
      <w:r>
        <w:rPr>
          <w:b/>
          <w:color w:val="3B82F6"/>
        </w:rPr>
        <w:t xml:space="preserve">[NOTE] </w:t>
      </w:r>
      <w:r>
        <w:rPr>
          <w:color w:val="6B7280"/>
        </w:rPr>
        <w:t xml:space="preserve">(Sec. 6503(m)) </w:t>
      </w:r>
      <w:r>
        <w:rPr>
          <w:b/>
        </w:rPr>
        <w:t>Termination of Authority</w:t>
      </w:r>
    </w:p>
    <w:p>
      <w:r>
        <w:t>The CIA's authority to carry out this section expires on December 31, 2027. This is a sunset provision, meaning Congress will need to reauthorize it if they want it to continue.</w:t>
      </w:r>
    </w:p>
    <w:p>
      <w:r>
        <w:rPr>
          <w:b/>
          <w:color w:val="10B981"/>
        </w:rPr>
        <w:t xml:space="preserve">Who benefits: </w:t>
      </w:r>
      <w:r>
        <w:t>Citizens (potential future oversight)</w:t>
      </w:r>
    </w:p>
    <w:p>
      <w:r>
        <w:rPr>
          <w:b/>
          <w:color w:val="EF4444"/>
        </w:rPr>
        <w:t xml:space="preserve">Who pays: </w:t>
      </w:r>
      <w:r>
        <w:t>None directly</w:t>
      </w:r>
    </w:p>
    <w:p>
      <w:r>
        <w:rPr>
          <w:i/>
          <w:color w:val="6B7280"/>
        </w:rPr>
        <w:t>"‘‘(m) TERMINATION.—The authority to carry out this section shall terminate on December 31, 2027."</w:t>
      </w:r>
    </w:p>
    <w:p/>
    <w:p>
      <w:r>
        <w:rPr>
          <w:b/>
          <w:color w:val="3B82F6"/>
        </w:rPr>
        <w:t xml:space="preserve">[NOTE] </w:t>
      </w:r>
      <w:r>
        <w:rPr>
          <w:color w:val="6B7280"/>
        </w:rPr>
        <w:t xml:space="preserve">(Sec. 6522(a)(1)) </w:t>
      </w:r>
      <w:r>
        <w:rPr>
          <w:b/>
        </w:rPr>
        <w:t>FBI Watchlist Change Notification</w:t>
      </w:r>
    </w:p>
    <w:p>
      <w:r>
        <w:t>The FBI must now notify key congressional committees about significant changes to how the terrorist watchlist and the transnational organized crime watchlist are managed. This includes changes to who is added or removed. This is about transparency and oversight of these sensitive lists.</w:t>
      </w:r>
    </w:p>
    <w:p>
      <w:r>
        <w:rPr>
          <w:b/>
          <w:color w:val="10B981"/>
        </w:rPr>
        <w:t xml:space="preserve">Who benefits: </w:t>
      </w:r>
      <w:r>
        <w:t>Congress (increased oversight), potentially the public (through increased accountability)</w:t>
      </w:r>
    </w:p>
    <w:p>
      <w:r>
        <w:rPr>
          <w:b/>
          <w:color w:val="EF4444"/>
        </w:rPr>
        <w:t xml:space="preserve">Who pays: </w:t>
      </w:r>
      <w:r>
        <w:t>FBI (administrative burden of notification)</w:t>
      </w:r>
    </w:p>
    <w:p>
      <w:r>
        <w:rPr>
          <w:i/>
          <w:color w:val="6B7280"/>
        </w:rPr>
        <w:t>"The Director of the Federal Bureau of Investigation shall submit to the appropriate congressional committees notice of any material change to a policy or procedure relating to the terrorist watchlist or the transnational organized crime watchlist, including any change to the policy or procedure for adding or removing a person from either watchlist."</w:t>
      </w:r>
    </w:p>
    <w:p/>
    <w:p>
      <w:r>
        <w:rPr>
          <w:b/>
          <w:color w:val="3B82F6"/>
        </w:rPr>
        <w:t xml:space="preserve">[NOTE] </w:t>
      </w:r>
      <w:r>
        <w:rPr>
          <w:color w:val="6B7280"/>
        </w:rPr>
        <w:t xml:space="preserve">(Sec. 6522(b)) </w:t>
      </w:r>
      <w:r>
        <w:rPr>
          <w:b/>
        </w:rPr>
        <w:t>FBI Guidance Availability</w:t>
      </w:r>
    </w:p>
    <w:p>
      <w:r>
        <w:t>Congress can request the FBI's internal guidance on how these watchlists are used, and the FBI must provide it. This is another step toward making sure Congress understands how these lists operate.</w:t>
      </w:r>
    </w:p>
    <w:p>
      <w:r>
        <w:rPr>
          <w:b/>
          <w:color w:val="10B981"/>
        </w:rPr>
        <w:t xml:space="preserve">Who benefits: </w:t>
      </w:r>
      <w:r>
        <w:t>Congress (increased oversight)</w:t>
      </w:r>
    </w:p>
    <w:p>
      <w:r>
        <w:rPr>
          <w:b/>
          <w:color w:val="EF4444"/>
        </w:rPr>
        <w:t xml:space="preserve">Who pays: </w:t>
      </w:r>
      <w:r>
        <w:t>FBI (administrative burden)</w:t>
      </w:r>
    </w:p>
    <w:p>
      <w:r>
        <w:rPr>
          <w:i/>
          <w:color w:val="6B7280"/>
        </w:rPr>
        <w:t>"Not later than 30 days after receiving a request from an appropriate congressional committee, the Director of the Federal Bureau of Investigation shall submit to such committee all guidance in effect as of the date of the request that applies to or governs the use of the terrorist watchlist or the transnational organized crime watchlist."</w:t>
      </w:r>
    </w:p>
    <w:p/>
    <w:p>
      <w:r>
        <w:rPr>
          <w:b/>
          <w:color w:val="6B7280"/>
        </w:rPr>
        <w:t xml:space="preserve">[NEUTRAL] </w:t>
      </w:r>
      <w:r>
        <w:rPr>
          <w:color w:val="6B7280"/>
        </w:rPr>
        <w:t xml:space="preserve">(Sec. 6522(c)) </w:t>
      </w:r>
      <w:r>
        <w:rPr>
          <w:b/>
        </w:rPr>
        <w:t>Definitions</w:t>
      </w:r>
    </w:p>
    <w:p>
      <w:r>
        <w:t>This section simply defines terms like 'appropriate congressional committees', 'terrorist watchlist', and 'transnational organized crime watchlist'. It's housekeeping to make sure everyone understands what the law is talking about.</w:t>
      </w:r>
    </w:p>
    <w:p>
      <w:r>
        <w:rPr>
          <w:b/>
          <w:color w:val="10B981"/>
        </w:rPr>
        <w:t xml:space="preserve">Who benefits: </w:t>
      </w:r>
      <w:r>
        <w:t>None directly</w:t>
      </w:r>
    </w:p>
    <w:p>
      <w:r>
        <w:rPr>
          <w:b/>
          <w:color w:val="EF4444"/>
        </w:rPr>
        <w:t xml:space="preserve">Who pays: </w:t>
      </w:r>
      <w:r>
        <w:t>None directly</w:t>
      </w:r>
    </w:p>
    <w:p>
      <w:r>
        <w:rPr>
          <w:i/>
          <w:color w:val="6B7280"/>
        </w:rPr>
        <w:t>"In this section: (1) The term ‘appropriate congressional committees’ means— (A) the congressional intelligence committees; (B) the Committees on the Judiciary of the Senate and the House of Representatives; (C) the Committees on the Appropriations of the Senate and the House of Representatives; and (D) the Committee on Homeland Security and Governmental Affairs of the Senate and the Committee on Homeland Security of the House of Representatives."</w:t>
      </w:r>
    </w:p>
    <w:p/>
    <w:p>
      <w:r>
        <w:rPr>
          <w:b/>
          <w:color w:val="3B82F6"/>
        </w:rPr>
        <w:t xml:space="preserve">[NOTE] </w:t>
      </w:r>
      <w:r>
        <w:rPr>
          <w:color w:val="6B7280"/>
        </w:rPr>
        <w:t xml:space="preserve">(Sec. 6522(a)(2)) </w:t>
      </w:r>
      <w:r>
        <w:rPr>
          <w:b/>
        </w:rPr>
        <w:t>Notification Timelines</w:t>
      </w:r>
    </w:p>
    <w:p>
      <w:r>
        <w:t>The FBI has 30 days to notify Congress of changes to watchlist policies, and 15 days for assessments or investigations of federal candidates or officeholders. This sets a specific timeframe for transparency.</w:t>
      </w:r>
    </w:p>
    <w:p>
      <w:r>
        <w:rPr>
          <w:b/>
          <w:color w:val="10B981"/>
        </w:rPr>
        <w:t xml:space="preserve">Who benefits: </w:t>
      </w:r>
      <w:r>
        <w:t>Congress (timely information)</w:t>
      </w:r>
    </w:p>
    <w:p>
      <w:r>
        <w:rPr>
          <w:b/>
          <w:color w:val="EF4444"/>
        </w:rPr>
        <w:t xml:space="preserve">Who pays: </w:t>
      </w:r>
      <w:r>
        <w:t>FBI (potential pressure to respond quickly)</w:t>
      </w:r>
    </w:p>
    <w:p>
      <w:r>
        <w:rPr>
          <w:i/>
          <w:color w:val="6B7280"/>
        </w:rPr>
        <w:t>"Each notification required under paragraph (1) shall be submitted not later than 30 days after the date on which a material change described in paragraph (1) takes effect."</w:t>
      </w:r>
    </w:p>
    <w:p/>
    <w:p>
      <w:r>
        <w:rPr>
          <w:b/>
          <w:color w:val="3B82F6"/>
        </w:rPr>
        <w:t xml:space="preserve">[NOTE] </w:t>
      </w:r>
      <w:r>
        <w:rPr>
          <w:color w:val="6B7280"/>
        </w:rPr>
        <w:t xml:space="preserve">(Sec. 6603) </w:t>
      </w:r>
      <w:r>
        <w:rPr>
          <w:b/>
        </w:rPr>
        <w:t>Definitions of Key Terms</w:t>
      </w:r>
    </w:p>
    <w:p>
      <w:r>
        <w:t>This section reiterates definitions for 'terrorist watchlist' and 'United States person'. It also defines 'appropriate congressional committees'. This is mostly housekeeping, clarifying terms used in the reporting requirements.</w:t>
      </w:r>
    </w:p>
    <w:p>
      <w:r>
        <w:rPr>
          <w:b/>
          <w:color w:val="10B981"/>
        </w:rPr>
        <w:t xml:space="preserve">Who benefits: </w:t>
      </w:r>
      <w:r>
        <w:t>Legislators and analysts needing clear definitions for reporting.</w:t>
      </w:r>
    </w:p>
    <w:p>
      <w:r>
        <w:rPr>
          <w:b/>
          <w:color w:val="EF4444"/>
        </w:rPr>
        <w:t xml:space="preserve">Who pays: </w:t>
      </w:r>
      <w:r>
        <w:t>None directly.</w:t>
      </w:r>
    </w:p>
    <w:p>
      <w:r>
        <w:rPr>
          <w:i/>
          <w:color w:val="6B7280"/>
        </w:rPr>
        <w:t>"SEC. 6603. APPLICATION OF ARTIFICIAL INTELLIGENCE POLICIES OF THE INTELLIGENCE COMMUNITY TO PUBLICLY AVAIL-ABLE MODELS HOSTED IN CLASSIFIED ENVIRONMENTS. (c) DEFINITIONS.—In this section…"</w:t>
      </w:r>
    </w:p>
    <w:p/>
    <w:p>
      <w:r>
        <w:rPr>
          <w:b/>
          <w:color w:val="3B82F6"/>
        </w:rPr>
        <w:t xml:space="preserve">[NOTE] </w:t>
      </w:r>
      <w:r>
        <w:rPr>
          <w:color w:val="6B7280"/>
        </w:rPr>
        <w:t xml:space="preserve">(Sec. 6523) </w:t>
      </w:r>
      <w:r>
        <w:rPr>
          <w:b/>
        </w:rPr>
        <w:t>Reporting Requirements on US Persons on Terrorist Watchlist</w:t>
      </w:r>
    </w:p>
    <w:p>
      <w:r>
        <w:t>The FBI Director must submit an annual report to Congress detailing the number of known or presumed US persons on the terrorist watchlist, broken down by no-fly lists, selectee lists, and exceptions to reasonable suspicion. This provides oversight of who is being tracked and why.</w:t>
      </w:r>
    </w:p>
    <w:p>
      <w:r>
        <w:rPr>
          <w:b/>
          <w:color w:val="10B981"/>
        </w:rPr>
        <w:t xml:space="preserve">Who benefits: </w:t>
      </w:r>
      <w:r>
        <w:t>Congress, oversight committees, and potentially the public through increased transparency.</w:t>
      </w:r>
    </w:p>
    <w:p>
      <w:r>
        <w:rPr>
          <w:b/>
          <w:color w:val="EF4444"/>
        </w:rPr>
        <w:t xml:space="preserve">Who pays: </w:t>
      </w:r>
      <w:r>
        <w:t>FBI (administrative costs of compiling the report).</w:t>
      </w:r>
    </w:p>
    <w:p>
      <w:r>
        <w:rPr>
          <w:i/>
          <w:color w:val="6B7280"/>
        </w:rPr>
        <w:t>"SEC. 6523. ANNUAL REPORT ON UNITED STATES PERSONS ON THE TERRORIST WATCH LIST. (a) REPORT.—Not later than January 31, 2026, and annually thereafter for two years, the Director of the Federal Bureau of Investigation shall submit to the appropriate congressional committees a report on known or presumed United States persons who are included on the terrorist watchlist."</w:t>
      </w:r>
    </w:p>
    <w:p/>
    <w:p>
      <w:r>
        <w:rPr>
          <w:b/>
          <w:color w:val="3B82F6"/>
        </w:rPr>
        <w:t xml:space="preserve">[NOTE] </w:t>
      </w:r>
      <w:r>
        <w:rPr>
          <w:color w:val="6B7280"/>
        </w:rPr>
        <w:t xml:space="preserve">(Sec. 6524) </w:t>
      </w:r>
      <w:r>
        <w:rPr>
          <w:b/>
        </w:rPr>
        <w:t>FBI Case Data Reporting</w:t>
      </w:r>
    </w:p>
    <w:p>
      <w:r>
        <w:t>The FBI Director must submit an annual report to Congress detailing the number of active cases related to Russia, China, espionage, and international counterterrorism. This provides oversight of FBI priorities and resource allocation.</w:t>
      </w:r>
    </w:p>
    <w:p>
      <w:r>
        <w:rPr>
          <w:b/>
          <w:color w:val="10B981"/>
        </w:rPr>
        <w:t xml:space="preserve">Who benefits: </w:t>
      </w:r>
      <w:r>
        <w:t>Congress, oversight committees, and potentially the public through increased transparency.</w:t>
      </w:r>
    </w:p>
    <w:p>
      <w:r>
        <w:rPr>
          <w:b/>
          <w:color w:val="EF4444"/>
        </w:rPr>
        <w:t xml:space="preserve">Who pays: </w:t>
      </w:r>
      <w:r>
        <w:t>FBI (administrative costs of compiling the report).</w:t>
      </w:r>
    </w:p>
    <w:p>
      <w:r>
        <w:rPr>
          <w:i/>
          <w:color w:val="6B7280"/>
        </w:rPr>
        <w:t>"SEC. 6524. ANNUAL REPORT ON FEDERAL BUREAU OF INVESTIGATION CASE DATA. Title V of the National Security Act of 1947 (50 U.S.C. 3091 et seq.) is amended by inserting after section 512 the following: SEC. 512A. ANNUAL REPORT ON FEDERAL BUREAU OF INVESTIGATION CASE DATA."</w:t>
      </w:r>
    </w:p>
    <w:p/>
    <w:p>
      <w:r>
        <w:rPr>
          <w:b/>
          <w:color w:val="3B82F6"/>
        </w:rPr>
        <w:t xml:space="preserve">[NOTE] </w:t>
      </w:r>
      <w:r>
        <w:rPr>
          <w:color w:val="6B7280"/>
        </w:rPr>
        <w:t xml:space="preserve">(Sec. 6601) </w:t>
      </w:r>
      <w:r>
        <w:rPr>
          <w:b/>
        </w:rPr>
        <w:t>AI Security Guidance Development</w:t>
      </w:r>
    </w:p>
    <w:p>
      <w:r>
        <w:t>This section directs the Director of the National Security Agency (NSA) to develop security guidance to protect artificial intelligence technologies from theft by nation-state adversaries. It outlines specific elements to be included in the guidance, such as identifying vulnerabilities and strategies for defense.</w:t>
      </w:r>
    </w:p>
    <w:p>
      <w:r>
        <w:rPr>
          <w:b/>
          <w:color w:val="10B981"/>
        </w:rPr>
        <w:t xml:space="preserve">Who benefits: </w:t>
      </w:r>
      <w:r>
        <w:t>National security agencies, potentially private sector entities through shared guidance.</w:t>
      </w:r>
    </w:p>
    <w:p>
      <w:r>
        <w:rPr>
          <w:b/>
          <w:color w:val="EF4444"/>
        </w:rPr>
        <w:t xml:space="preserve">Who pays: </w:t>
      </w:r>
      <w:r>
        <w:t>NSA (costs of developing and publishing the guidance).</w:t>
      </w:r>
    </w:p>
    <w:p>
      <w:r>
        <w:rPr>
          <w:i/>
          <w:color w:val="6B7280"/>
        </w:rPr>
        <w:t>"SEC. 6601. ARTIFICIAL INTELLIGENCE SECURITY GUIDANCE. Section 6504 of the Intelligence Authorization Act for Fiscal Year 2025 (division F of Public Law 118–159) is amended—"</w:t>
      </w:r>
    </w:p>
    <w:p/>
    <w:p>
      <w:r>
        <w:rPr>
          <w:b/>
          <w:color w:val="3B82F6"/>
        </w:rPr>
        <w:t xml:space="preserve">[NOTE] </w:t>
      </w:r>
      <w:r>
        <w:rPr>
          <w:color w:val="6B7280"/>
        </w:rPr>
        <w:t xml:space="preserve">(Sec. 6602) </w:t>
      </w:r>
      <w:r>
        <w:rPr>
          <w:b/>
        </w:rPr>
        <w:t>AI Development and Usage within Intelligence Community</w:t>
      </w:r>
    </w:p>
    <w:p>
      <w:r>
        <w:t>This section focuses on improving coordination and sharing of AI resources within the Intelligence Community. It establishes Chief Artificial Intelligence Officers for each element and directs the Chief Information Officer to identify commonly used AI systems for potential reuse.</w:t>
      </w:r>
    </w:p>
    <w:p>
      <w:r>
        <w:rPr>
          <w:b/>
          <w:color w:val="10B981"/>
        </w:rPr>
        <w:t xml:space="preserve">Who benefits: </w:t>
      </w:r>
      <w:r>
        <w:t>Intelligence Community agencies (improved efficiency and collaboration).</w:t>
      </w:r>
    </w:p>
    <w:p>
      <w:r>
        <w:rPr>
          <w:b/>
          <w:color w:val="EF4444"/>
        </w:rPr>
        <w:t xml:space="preserve">Who pays: </w:t>
      </w:r>
      <w:r>
        <w:t>Taxpayers (costs of coordination and implementation).</w:t>
      </w:r>
    </w:p>
    <w:p>
      <w:r>
        <w:rPr>
          <w:i/>
          <w:color w:val="6B7280"/>
        </w:rPr>
        <w:t>"SEC. 6602. ARTIFICIAL INTELLIGENCE DEVELOPMENT AND USAGE BY INTELLIGENCE COMMUNITY."</w:t>
      </w:r>
    </w:p>
    <w:p/>
    <w:p>
      <w:r>
        <w:rPr>
          <w:b/>
          <w:color w:val="3B82F6"/>
        </w:rPr>
        <w:t xml:space="preserve">[NOTE] </w:t>
      </w:r>
      <w:r>
        <w:rPr>
          <w:color w:val="6B7280"/>
        </w:rPr>
        <w:t xml:space="preserve">(Sec. 6612(a)(3)) </w:t>
      </w:r>
      <w:r>
        <w:rPr>
          <w:b/>
        </w:rPr>
        <w:t>AI Policy Application to Public Models</w:t>
      </w:r>
    </w:p>
    <w:p>
      <w:r>
        <w:t>This provision directs the Director of National Intelligence to apply existing AI policies to artificial intelligence models that are publicly available, even if hosted in classified environments. This is about making sure the rules for AI are consistent across different settings, but it doesn't directly change anything for most citizens. It's more about how the intelligence community manages its own AI use.</w:t>
      </w:r>
    </w:p>
    <w:p>
      <w:r>
        <w:rPr>
          <w:b/>
          <w:color w:val="10B981"/>
        </w:rPr>
        <w:t xml:space="preserve">Who benefits: </w:t>
      </w:r>
      <w:r>
        <w:t>Intelligence Community</w:t>
      </w:r>
    </w:p>
    <w:p>
      <w:r>
        <w:rPr>
          <w:b/>
          <w:color w:val="EF4444"/>
        </w:rPr>
        <w:t xml:space="preserve">Who pays: </w:t>
      </w:r>
      <w:r>
        <w:t>Taxpayers (through funding of the DNI and IC)</w:t>
      </w:r>
    </w:p>
    <w:p>
      <w:r>
        <w:rPr>
          <w:i/>
          <w:color w:val="6B7280"/>
        </w:rPr>
        <w:t>"In carrying out subsections (a) and (b), the Director shall ensure that the policies established under such subsections apply to the greatest extent possible to artificial intelligence models generally available to the public and hosted in classified environments."</w:t>
      </w:r>
    </w:p>
    <w:p/>
    <w:p>
      <w:r>
        <w:rPr>
          <w:b/>
          <w:color w:val="3B82F6"/>
        </w:rPr>
        <w:t xml:space="preserve">[NOTE] </w:t>
      </w:r>
      <w:r>
        <w:rPr>
          <w:color w:val="6B7280"/>
        </w:rPr>
        <w:t xml:space="preserve">(Sec. 6612(a)(1)) </w:t>
      </w:r>
      <w:r>
        <w:rPr>
          <w:b/>
        </w:rPr>
        <w:t>AI Testing Standards</w:t>
      </w:r>
    </w:p>
    <w:p>
      <w:r>
        <w:t>The Chief Artificial Intelligence Officer of the Intelligence Community is tasked with establishing standards for testing AI models. These standards will cover things like performance, safety, fairness, and trustworthiness. This is about ensuring the AI used by the intelligence community is reliable and responsible, but it doesn't directly impact the average person's daily life.</w:t>
      </w:r>
    </w:p>
    <w:p>
      <w:r>
        <w:rPr>
          <w:b/>
          <w:color w:val="10B981"/>
        </w:rPr>
        <w:t xml:space="preserve">Who benefits: </w:t>
      </w:r>
      <w:r>
        <w:t>Intelligence Community</w:t>
      </w:r>
    </w:p>
    <w:p>
      <w:r>
        <w:rPr>
          <w:b/>
          <w:color w:val="EF4444"/>
        </w:rPr>
        <w:t xml:space="preserve">Who pays: </w:t>
      </w:r>
      <w:r>
        <w:t>Taxpayers (through funding of the DNI and IC)</w:t>
      </w:r>
    </w:p>
    <w:p>
      <w:r>
        <w:rPr>
          <w:i/>
          <w:color w:val="6B7280"/>
        </w:rPr>
        <w:t>"The Chief Artificial Intelligence Officer of the Intelligence Community, or any officer designated by the Director of National Intelligence, shall establish standards for testing of artificial intelligence models in proportion to risk, including benchmarks and methodologies for the performance, efficacy, safety, fairness, transparency, accountability, appropriateness, lawfulness, and trustworthiness of artificial intelligence models across common use cases..."</w:t>
      </w:r>
    </w:p>
    <w:p/>
    <w:p>
      <w:r>
        <w:rPr>
          <w:b/>
          <w:color w:val="3B82F6"/>
        </w:rPr>
        <w:t xml:space="preserve">[NOTE] </w:t>
      </w:r>
      <w:r>
        <w:rPr>
          <w:color w:val="6B7280"/>
        </w:rPr>
        <w:t xml:space="preserve">(Sec. 6612(a)(2)) </w:t>
      </w:r>
      <w:r>
        <w:rPr>
          <w:b/>
        </w:rPr>
        <w:t>Secure Computing Environment for AI Testing</w:t>
      </w:r>
    </w:p>
    <w:p>
      <w:r>
        <w:t>This provision requires the Chief AI Officer to set standards for a secure computing environment for testing AI models. This is about protecting sensitive data and ensuring the testing process is secure, but it's an internal matter for the intelligence community.</w:t>
      </w:r>
    </w:p>
    <w:p>
      <w:r>
        <w:rPr>
          <w:b/>
          <w:color w:val="10B981"/>
        </w:rPr>
        <w:t xml:space="preserve">Who benefits: </w:t>
      </w:r>
      <w:r>
        <w:t>Intelligence Community</w:t>
      </w:r>
    </w:p>
    <w:p>
      <w:r>
        <w:rPr>
          <w:b/>
          <w:color w:val="EF4444"/>
        </w:rPr>
        <w:t xml:space="preserve">Who pays: </w:t>
      </w:r>
      <w:r>
        <w:t>Taxpayers (through funding of the DNI and IC)</w:t>
      </w:r>
    </w:p>
    <w:p>
      <w:r>
        <w:rPr>
          <w:i/>
          <w:color w:val="6B7280"/>
        </w:rPr>
        <w:t>"The Chief Artificial Intelligence Officer of the Intelligence Community, in coordination with the Chief Artificial Intelligence Officers of the elements of the intelligence community, shall set standards for an appropriate secure computing environment, at a level (or multiple levels) of classification deemed appropriate, for elements of the intelligence community to engage in testing and evaluation of models prior to acquisition."</w:t>
      </w:r>
    </w:p>
    <w:p/>
    <w:p>
      <w:r>
        <w:rPr>
          <w:b/>
          <w:color w:val="6B7280"/>
        </w:rPr>
        <w:t xml:space="preserve">[NEUTRAL] </w:t>
      </w:r>
      <w:r>
        <w:rPr>
          <w:color w:val="6B7280"/>
        </w:rPr>
        <w:t xml:space="preserve">(Sec. 6612(b)(1)) </w:t>
      </w:r>
      <w:r>
        <w:rPr>
          <w:b/>
        </w:rPr>
        <w:t>Clarification on Vendor Influence</w:t>
      </w:r>
    </w:p>
    <w:p>
      <w:r>
        <w:t>This provision clarifies that the intelligence community isn't authorized to direct vendors to alter AI models to favor a particular viewpoint. This is a procedural clarification to prevent potential conflicts of interest or bias, but it doesn't directly affect citizens.</w:t>
      </w:r>
    </w:p>
    <w:p>
      <w:r>
        <w:rPr>
          <w:b/>
          <w:color w:val="10B981"/>
        </w:rPr>
        <w:t xml:space="preserve">Who benefits: </w:t>
      </w:r>
      <w:r>
        <w:t>Intelligence Community, Vendors</w:t>
      </w:r>
    </w:p>
    <w:p>
      <w:r>
        <w:rPr>
          <w:b/>
          <w:color w:val="EF4444"/>
        </w:rPr>
        <w:t xml:space="preserve">Who pays: </w:t>
      </w:r>
      <w:r>
        <w:t>None</w:t>
      </w:r>
    </w:p>
    <w:p>
      <w:r>
        <w:rPr>
          <w:i/>
          <w:color w:val="6B7280"/>
        </w:rPr>
        <w:t>"Nothing in subsection (c) or (d) of section 6702 of the Intelligence Authorization Act for Fiscal Year 2023 shall be construed—(1) to authorize an officer or employee of the intelligence community to direct a vendor or prospective vendor to alter a model to favor a particular viewpoint..."</w:t>
      </w:r>
    </w:p>
    <w:p/>
    <w:p>
      <w:r>
        <w:rPr>
          <w:b/>
          <w:color w:val="6B7280"/>
        </w:rPr>
        <w:t xml:space="preserve">[NEUTRAL] </w:t>
      </w:r>
      <w:r>
        <w:rPr>
          <w:color w:val="6B7280"/>
        </w:rPr>
        <w:t xml:space="preserve">(Sec. 6612(b)(2)) </w:t>
      </w:r>
      <w:r>
        <w:rPr>
          <w:b/>
        </w:rPr>
        <w:t>Scope Limitation</w:t>
      </w:r>
    </w:p>
    <w:p>
      <w:r>
        <w:t>This provision clarifies that the rules being amended don't apply to departments or agencies outside of the intelligence community. This is a procedural limitation of the scope of the law.</w:t>
      </w:r>
    </w:p>
    <w:p>
      <w:r>
        <w:rPr>
          <w:b/>
          <w:color w:val="10B981"/>
        </w:rPr>
        <w:t xml:space="preserve">Who benefits: </w:t>
      </w:r>
      <w:r>
        <w:t>Departments/Agencies outside IC</w:t>
      </w:r>
    </w:p>
    <w:p>
      <w:r>
        <w:rPr>
          <w:b/>
          <w:color w:val="EF4444"/>
        </w:rPr>
        <w:t xml:space="preserve">Who pays: </w:t>
      </w:r>
      <w:r>
        <w:t>None</w:t>
      </w:r>
    </w:p>
    <w:p>
      <w:r>
        <w:rPr>
          <w:i/>
          <w:color w:val="6B7280"/>
        </w:rPr>
        <w:t>"Nothing in subsection (c) or (d) of section 6702 of the Intelligence Authorization Act for Fiscal Year 2023 shall be construed—(2) to apply to, limit, restrict, or otherwise affect any department, agency, or division or function of a department or agency outside of the intelligence community."</w:t>
      </w:r>
    </w:p>
    <w:p/>
    <w:p>
      <w:r>
        <w:rPr>
          <w:b/>
          <w:color w:val="3B82F6"/>
        </w:rPr>
        <w:t xml:space="preserve">[NOTE] </w:t>
      </w:r>
      <w:r>
        <w:rPr>
          <w:color w:val="6B7280"/>
        </w:rPr>
        <w:t xml:space="preserve">(Sec. 6612(c)) </w:t>
      </w:r>
      <w:r>
        <w:rPr>
          <w:b/>
        </w:rPr>
        <w:t>Policy Updates</w:t>
      </w:r>
    </w:p>
    <w:p>
      <w:r>
        <w:t>The Director of National Intelligence is required to revise the AI policies as needed. This is a standard practice to keep policies up-to-date, but it doesn't have a direct impact on citizens.</w:t>
      </w:r>
    </w:p>
    <w:p>
      <w:r>
        <w:rPr>
          <w:b/>
          <w:color w:val="10B981"/>
        </w:rPr>
        <w:t xml:space="preserve">Who benefits: </w:t>
      </w:r>
      <w:r>
        <w:t>Intelligence Community</w:t>
      </w:r>
    </w:p>
    <w:p>
      <w:r>
        <w:rPr>
          <w:b/>
          <w:color w:val="EF4444"/>
        </w:rPr>
        <w:t xml:space="preserve">Who pays: </w:t>
      </w:r>
      <w:r>
        <w:t>Taxpayers (through funding of the DNI and IC)</w:t>
      </w:r>
    </w:p>
    <w:p>
      <w:r>
        <w:rPr>
          <w:i/>
          <w:color w:val="6B7280"/>
        </w:rPr>
        <w:t>"The Director shall make such revisions to the policies issued under subsections (a) and (b) of section 6702 of such Act as the Director considers necessary."</w:t>
      </w:r>
    </w:p>
    <w:p/>
    <w:p>
      <w:r>
        <w:rPr>
          <w:b/>
          <w:color w:val="3B82F6"/>
        </w:rPr>
        <w:t xml:space="preserve">[NOTE] </w:t>
      </w:r>
      <w:r>
        <w:rPr>
          <w:color w:val="6B7280"/>
        </w:rPr>
        <w:t xml:space="preserve">(Sec. 6612(a)) </w:t>
      </w:r>
      <w:r>
        <w:rPr>
          <w:b/>
        </w:rPr>
        <w:t>Intelligence Sharing Plan</w:t>
      </w:r>
    </w:p>
    <w:p>
      <w:r>
        <w:t>The Director of National Intelligence must develop a plan to streamline the sharing of intelligence information about foreign adversary biotechnological threats. This is about improving coordination and communication within the intelligence community, with allies, partners, and the private sector. It doesn't directly affect citizens, but could improve national security.</w:t>
      </w:r>
    </w:p>
    <w:p>
      <w:r>
        <w:rPr>
          <w:b/>
          <w:color w:val="10B981"/>
        </w:rPr>
        <w:t xml:space="preserve">Who benefits: </w:t>
      </w:r>
      <w:r>
        <w:t>Intelligence Community, Allies, Partners, Private Sector</w:t>
      </w:r>
    </w:p>
    <w:p>
      <w:r>
        <w:rPr>
          <w:b/>
          <w:color w:val="EF4444"/>
        </w:rPr>
        <w:t xml:space="preserve">Who pays: </w:t>
      </w:r>
      <w:r>
        <w:t>Taxpayers (through funding of the DNI and IC)</w:t>
      </w:r>
    </w:p>
    <w:p>
      <w:r>
        <w:rPr>
          <w:i/>
          <w:color w:val="6B7280"/>
        </w:rPr>
        <w:t>"Not later than 90 days after the date of the enactment of this Act, the Director of National Intelligence, in consultation with such other heads of elements of the intelligence community as the Director considers appropriate, shall—(1) develop and commence carrying out a plan, consistent with Executive Order 13526 and with adequate protections for sources and methods, for streamlining the declassification or downgrading and sharing of intelligence information relating to biotechnological developments and threats..."</w:t>
      </w:r>
    </w:p>
    <w:p/>
    <w:p>
      <w:r>
        <w:rPr>
          <w:b/>
          <w:color w:val="3B82F6"/>
        </w:rPr>
        <w:t xml:space="preserve">[NOTE] </w:t>
      </w:r>
      <w:r>
        <w:rPr>
          <w:color w:val="6B7280"/>
        </w:rPr>
        <w:t xml:space="preserve">(Sec. 6613(a)) </w:t>
      </w:r>
      <w:r>
        <w:rPr>
          <w:b/>
        </w:rPr>
        <w:t>Biotechnology Talent Enhancement</w:t>
      </w:r>
    </w:p>
    <w:p>
      <w:r>
        <w:t>The Director of National Intelligence must develop a plan to ensure the intelligence community has enough personnel with expertise in biotechnology. This involves identifying gaps in expertise, increasing partnerships with research institutions, and using special hiring authorities. This is about building capacity within the intelligence community, but doesn't directly impact citizens.</w:t>
      </w:r>
    </w:p>
    <w:p>
      <w:r>
        <w:rPr>
          <w:b/>
          <w:color w:val="10B981"/>
        </w:rPr>
        <w:t xml:space="preserve">Who benefits: </w:t>
      </w:r>
      <w:r>
        <w:t>Intelligence Community</w:t>
      </w:r>
    </w:p>
    <w:p>
      <w:r>
        <w:rPr>
          <w:b/>
          <w:color w:val="EF4444"/>
        </w:rPr>
        <w:t xml:space="preserve">Who pays: </w:t>
      </w:r>
      <w:r>
        <w:t>Taxpayers (through funding of the DNI and IC)</w:t>
      </w:r>
    </w:p>
    <w:p>
      <w:r>
        <w:rPr>
          <w:i/>
          <w:color w:val="6B7280"/>
        </w:rPr>
        <w:t>"Not later than 90 days after the date of the enactment of this Act, the Director of National Intelligence shall develop a plan to use existing and future funding and resources of the intelligence community to ensure the intelligence community has sufficient personnel with appropriate security clearances, including private-sector experts, to identify and respond to biotechnology threats."</w:t>
      </w:r>
    </w:p>
    <w:p/>
    <w:p>
      <w:r>
        <w:rPr>
          <w:b/>
          <w:color w:val="10B981"/>
        </w:rPr>
        <w:t xml:space="preserve">[HELPS CITIZENS] </w:t>
      </w:r>
      <w:r>
        <w:rPr>
          <w:color w:val="6B7280"/>
        </w:rPr>
        <w:t xml:space="preserve">(Sec. 6622(b)) </w:t>
      </w:r>
      <w:r>
        <w:rPr>
          <w:b/>
        </w:rPr>
        <w:t>Secure Energy for Intelligence Sites</w:t>
      </w:r>
    </w:p>
    <w:p>
      <w:r>
        <w:t>This provision directs the Director of National Intelligence (DNI) to identify locations used by intelligence agencies that could benefit from advanced nuclear technologies for secure and reliable energy. This could mean more resilient power for critical facilities, reducing reliance on vulnerable traditional energy sources. It's a move towards energy independence and security for vital national security infrastructure.</w:t>
      </w:r>
    </w:p>
    <w:p>
      <w:r>
        <w:rPr>
          <w:b/>
          <w:color w:val="10B981"/>
        </w:rPr>
        <w:t xml:space="preserve">Who benefits: </w:t>
      </w:r>
      <w:r>
        <w:t>Intelligence agencies, taxpayers (through increased security and reduced vulnerability), potentially local communities near these sites.</w:t>
      </w:r>
    </w:p>
    <w:p>
      <w:r>
        <w:rPr>
          <w:b/>
          <w:color w:val="EF4444"/>
        </w:rPr>
        <w:t xml:space="preserve">Who pays: </w:t>
      </w:r>
      <w:r>
        <w:t>Taxpayers (initial investment in nuclear technology), potentially communities near sites (environmental concerns, though the focus is on 'secure' deployment).</w:t>
      </w:r>
    </w:p>
    <w:p>
      <w:r>
        <w:rPr>
          <w:i/>
          <w:color w:val="6B7280"/>
        </w:rPr>
        <w:t>"the Director of National Intelligence shall, in consultation with such heads of elements of the intelligence community as the Director considers appropriate, and in coordination with efforts of the Secretary of Defense and the Secretary of Energy, submit to the appropriate committees of Congress a report identifying 1 or more sites which could benefit from secure, resilient energy through the deployment of advanced nuclear technologies"</w:t>
      </w:r>
    </w:p>
    <w:p/>
    <w:p>
      <w:r>
        <w:rPr>
          <w:b/>
          <w:color w:val="3B82F6"/>
        </w:rPr>
        <w:t xml:space="preserve">[NOTE] </w:t>
      </w:r>
      <w:r>
        <w:rPr>
          <w:color w:val="6B7280"/>
        </w:rPr>
        <w:t xml:space="preserve">(Sec. 6622(c)(1)) </w:t>
      </w:r>
      <w:r>
        <w:rPr>
          <w:b/>
        </w:rPr>
        <w:t>Nuclear Deployment Timeline</w:t>
      </w:r>
    </w:p>
    <w:p>
      <w:r>
        <w:t>The DNI is tasked with creating plans to begin deploying advanced nuclear technologies at identified sites within three years of the bill's enactment. This sets a specific timeline for action and prioritizes rapid implementation. It doesn't *guarantee* deployment, but it signals a strong intent to move forward.</w:t>
      </w:r>
    </w:p>
    <w:p>
      <w:r>
        <w:rPr>
          <w:b/>
          <w:color w:val="10B981"/>
        </w:rPr>
        <w:t xml:space="preserve">Who benefits: </w:t>
      </w:r>
      <w:r>
        <w:t>Intelligence agencies, potentially the nuclear industry.</w:t>
      </w:r>
    </w:p>
    <w:p>
      <w:r>
        <w:rPr>
          <w:b/>
          <w:color w:val="EF4444"/>
        </w:rPr>
        <w:t xml:space="preserve">Who pays: </w:t>
      </w:r>
      <w:r>
        <w:t>Taxpayers, potentially communities near sites.</w:t>
      </w:r>
    </w:p>
    <w:p>
      <w:r>
        <w:rPr>
          <w:i/>
          <w:color w:val="6B7280"/>
        </w:rPr>
        <w:t>"include plans to ensure—(1) prioritizing early site preparation and licensing activities for deployment of advanced nuclear technologies with a goal of beginning advanced nuclear technology deployment at any identified site not later than 3 years after the date of the enactment of this Act"</w:t>
      </w:r>
    </w:p>
    <w:p/>
    <w:p>
      <w:r>
        <w:rPr>
          <w:b/>
          <w:color w:val="3B82F6"/>
        </w:rPr>
        <w:t xml:space="preserve">[NOTE] </w:t>
      </w:r>
      <w:r>
        <w:rPr>
          <w:color w:val="6B7280"/>
        </w:rPr>
        <w:t xml:space="preserve">(Sec. 6622(c)(2)) </w:t>
      </w:r>
      <w:r>
        <w:rPr>
          <w:b/>
        </w:rPr>
        <w:t>Grid Interconnection Authority</w:t>
      </w:r>
    </w:p>
    <w:p>
      <w:r>
        <w:t>The bill allows the head of an intelligence agency to authorize a site to connect to the commercial electric grid if they determine it enhances national security. This is a significant grant of authority, potentially bypassing standard regulatory hurdles for grid connections. It could streamline deployment but also raises questions about oversight and potential conflicts with state energy policies.</w:t>
      </w:r>
    </w:p>
    <w:p>
      <w:r>
        <w:rPr>
          <w:b/>
          <w:color w:val="10B981"/>
        </w:rPr>
        <w:t xml:space="preserve">Who benefits: </w:t>
      </w:r>
      <w:r>
        <w:t>Intelligence agencies, potentially the nuclear industry.</w:t>
      </w:r>
    </w:p>
    <w:p>
      <w:r>
        <w:rPr>
          <w:b/>
          <w:color w:val="EF4444"/>
        </w:rPr>
        <w:t xml:space="preserve">Who pays: </w:t>
      </w:r>
      <w:r>
        <w:t>Potentially utility companies and electricity consumers if grid upgrades are required.</w:t>
      </w:r>
    </w:p>
    <w:p>
      <w:r>
        <w:rPr>
          <w:i/>
          <w:color w:val="6B7280"/>
        </w:rPr>
        <w:t>"the ability to authorize an identified site to interconnect with the commercial electric grid, in accordance with the Atomic Energy Act of 1954 (42 U.S.C. 2011 et seq.), if the head of the element responsible for the reactor deployment determines that such interconnection enhances national security"</w:t>
      </w:r>
    </w:p>
    <w:p/>
    <w:p>
      <w:r>
        <w:rPr>
          <w:b/>
          <w:color w:val="3B82F6"/>
        </w:rPr>
        <w:t xml:space="preserve">[NOTE] </w:t>
      </w:r>
      <w:r>
        <w:rPr>
          <w:color w:val="6B7280"/>
        </w:rPr>
        <w:t xml:space="preserve">(Sec. 6622(c)(3)) </w:t>
      </w:r>
      <w:r>
        <w:rPr>
          <w:b/>
        </w:rPr>
        <w:t>Fuel Source Restriction</w:t>
      </w:r>
    </w:p>
    <w:p>
      <w:r>
        <w:t>The bill states that fuel for these advanced nuclear technologies should not be sourced from China. This is a clear signal of concern about supply chain security and dependence on a potential adversary. It doesn't specify *where* fuel should come from, but it limits options and could potentially increase costs.</w:t>
      </w:r>
    </w:p>
    <w:p>
      <w:r>
        <w:rPr>
          <w:b/>
          <w:color w:val="10B981"/>
        </w:rPr>
        <w:t xml:space="preserve">Who benefits: </w:t>
      </w:r>
      <w:r>
        <w:t>National security interests, domestic nuclear fuel suppliers.</w:t>
      </w:r>
    </w:p>
    <w:p>
      <w:r>
        <w:rPr>
          <w:b/>
          <w:color w:val="EF4444"/>
        </w:rPr>
        <w:t xml:space="preserve">Who pays: </w:t>
      </w:r>
      <w:r>
        <w:t>Potentially taxpayers (if fuel costs increase due to limited sourcing options).</w:t>
      </w:r>
    </w:p>
    <w:p>
      <w:r>
        <w:rPr>
          <w:i/>
          <w:color w:val="6B7280"/>
        </w:rPr>
        <w:t>"fuel for the advanced nuclear technologies operated at identified sites is not"</w:t>
      </w:r>
    </w:p>
    <w:p/>
    <w:p>
      <w:r>
        <w:rPr>
          <w:b/>
          <w:color w:val="3B82F6"/>
        </w:rPr>
        <w:t xml:space="preserve">[NOTE] </w:t>
      </w:r>
      <w:r>
        <w:rPr>
          <w:color w:val="6B7280"/>
        </w:rPr>
        <w:t xml:space="preserve">(Sec. 6622(a)) </w:t>
      </w:r>
      <w:r>
        <w:rPr>
          <w:b/>
        </w:rPr>
        <w:t>Intelligence Support for FBI and CFIUS</w:t>
      </w:r>
    </w:p>
    <w:p>
      <w:r>
        <w:t>This provision requires the Director of National Intelligence to support the FBI and the Committee on Foreign Investment in the United States (CFIUS) when reviewing transactions involving foreign entities acquiring US companies. This is about strengthening national security vetting of foreign investments, particularly those related to biological data.</w:t>
      </w:r>
    </w:p>
    <w:p>
      <w:r>
        <w:rPr>
          <w:b/>
          <w:color w:val="10B981"/>
        </w:rPr>
        <w:t xml:space="preserve">Who benefits: </w:t>
      </w:r>
      <w:r>
        <w:t>National security interests, the FBI, CFIUS.</w:t>
      </w:r>
    </w:p>
    <w:p>
      <w:r>
        <w:rPr>
          <w:b/>
          <w:color w:val="EF4444"/>
        </w:rPr>
        <w:t xml:space="preserve">Who pays: </w:t>
      </w:r>
      <w:r>
        <w:t>Taxpayers (through increased intelligence agency workload).</w:t>
      </w:r>
    </w:p>
    <w:p>
      <w:r>
        <w:rPr>
          <w:i/>
          <w:color w:val="6B7280"/>
        </w:rPr>
        <w:t>"heads of elements of the intelligence community as the Director considers appropriate, shall provide support to and consult with the Federal Bureau of Investigation, the Committee on Foreign Investment in the United States, and other Federal agencies as appropriate when reviewing transactions relating to the acquisition of covered entities by foreign entities of concern"</w:t>
      </w:r>
    </w:p>
    <w:p/>
    <w:p>
      <w:r>
        <w:rPr>
          <w:b/>
          <w:color w:val="3B82F6"/>
        </w:rPr>
        <w:t xml:space="preserve">[NOTE] </w:t>
      </w:r>
      <w:r>
        <w:rPr>
          <w:color w:val="6B7280"/>
        </w:rPr>
        <w:t xml:space="preserve">(Sec. 6622(b)) </w:t>
      </w:r>
      <w:r>
        <w:rPr>
          <w:b/>
        </w:rPr>
        <w:t>Briefing on Intelligence Support Process</w:t>
      </w:r>
    </w:p>
    <w:p>
      <w:r>
        <w:t>The DNI must brief Congress on the process for providing intelligence support to federal agencies regarding foreign acquisition of biological data. This is about transparency and oversight of how intelligence resources are being used to protect US interests.</w:t>
      </w:r>
    </w:p>
    <w:p>
      <w:r>
        <w:rPr>
          <w:b/>
          <w:color w:val="10B981"/>
        </w:rPr>
        <w:t xml:space="preserve">Who benefits: </w:t>
      </w:r>
      <w:r>
        <w:t>Congress, potentially the public (through increased transparency).</w:t>
      </w:r>
    </w:p>
    <w:p>
      <w:r>
        <w:rPr>
          <w:b/>
          <w:color w:val="EF4444"/>
        </w:rPr>
        <w:t xml:space="preserve">Who pays: </w:t>
      </w:r>
      <w:r>
        <w:t>Taxpayers (through intelligence agency workload).</w:t>
      </w:r>
    </w:p>
    <w:p>
      <w:r>
        <w:rPr>
          <w:i/>
          <w:color w:val="6B7280"/>
        </w:rPr>
        <w:t>"Not later than 90 days after the date of the enactment of this Act, the Director of National Intelligence shall brief the appropriate congressional committees on—(1) a formal process for ensuring intelligence community support to Federal agencies relating to adversary acquisition of biological data"</w:t>
      </w:r>
    </w:p>
    <w:p/>
    <w:p>
      <w:r>
        <w:rPr>
          <w:b/>
          <w:color w:val="3B82F6"/>
        </w:rPr>
        <w:t xml:space="preserve">[NOTE] </w:t>
      </w:r>
      <w:r>
        <w:rPr>
          <w:color w:val="6B7280"/>
        </w:rPr>
        <w:t xml:space="preserve">(Sec. 6704(a)) </w:t>
      </w:r>
      <w:r>
        <w:rPr>
          <w:b/>
        </w:rPr>
        <w:t>Intelligence Gathering on CCP Wealth</w:t>
      </w:r>
    </w:p>
    <w:p>
      <w:r>
        <w:t>This provision requires the Director of National Intelligence (DNI), in consultation with the Secretaries of State and Defense, to publish a report on the wealth of top Chinese Communist Party (CCP) leaders. This report will detail their personal wealth, financial holdings, business interests, and assets, both inside and outside of China. It will also attempt to identify financial proxies used to hide ownership. The report will be made publicly available.</w:t>
      </w:r>
    </w:p>
    <w:p>
      <w:r>
        <w:rPr>
          <w:b/>
          <w:color w:val="10B981"/>
        </w:rPr>
        <w:t xml:space="preserve">Who benefits: </w:t>
      </w:r>
      <w:r>
        <w:t>The public, policymakers, researchers, and potentially those seeking to understand CCP influence.</w:t>
      </w:r>
    </w:p>
    <w:p>
      <w:r>
        <w:rPr>
          <w:b/>
          <w:color w:val="EF4444"/>
        </w:rPr>
        <w:t xml:space="preserve">Who pays: </w:t>
      </w:r>
      <w:r>
        <w:t>Taxpayers (cost of intelligence gathering and report preparation).</w:t>
      </w:r>
    </w:p>
    <w:p>
      <w:r>
        <w:rPr>
          <w:i/>
          <w:color w:val="6B7280"/>
        </w:rPr>
        <w:t>"Not later than one year after the date of the enactment of this Act, the Director of National Intelligence, in consultation with the Secretary of State and the Secretary of Defense, shall post on a publicly available website of the Office of the Director of National Intelligence and submit to the Select Committee on Intelligence and the Committee on Foreign Relations of the Senate and the Permanent Select Committee on Intelligence and the Committee on Foreign Affairs of the House of Representatives a report on the wealth of the leadership of the Chinese Communist Party."</w:t>
      </w:r>
    </w:p>
    <w:p/>
    <w:p>
      <w:r>
        <w:rPr>
          <w:b/>
          <w:color w:val="3B82F6"/>
        </w:rPr>
        <w:t xml:space="preserve">[NOTE] </w:t>
      </w:r>
      <w:r>
        <w:rPr>
          <w:color w:val="6B7280"/>
        </w:rPr>
        <w:t xml:space="preserve">(Sec. 6704(b)) </w:t>
      </w:r>
      <w:r>
        <w:rPr>
          <w:b/>
        </w:rPr>
        <w:t>Detailed Report Elements</w:t>
      </w:r>
    </w:p>
    <w:p>
      <w:r>
        <w:t>This section specifies the detailed information that must be included in the report on CCP leadership wealth. This includes assessments of personal wealth, financial holdings, business interests, real estate, high-value assets, and the identification of financial proxies. It also calls for including non-public information, to the extent possible without compromising intelligence sources and methods.</w:t>
      </w:r>
    </w:p>
    <w:p>
      <w:r>
        <w:rPr>
          <w:b/>
          <w:color w:val="10B981"/>
        </w:rPr>
        <w:t xml:space="preserve">Who benefits: </w:t>
      </w:r>
      <w:r>
        <w:t>The public, policymakers, researchers, and those seeking to understand CCP influence.</w:t>
      </w:r>
    </w:p>
    <w:p>
      <w:r>
        <w:rPr>
          <w:b/>
          <w:color w:val="EF4444"/>
        </w:rPr>
        <w:t xml:space="preserve">Who pays: </w:t>
      </w:r>
      <w:r>
        <w:t>Taxpayers (cost of intelligence gathering and report preparation).</w:t>
      </w:r>
    </w:p>
    <w:p>
      <w:r>
        <w:rPr>
          <w:i/>
          <w:color w:val="6B7280"/>
        </w:rPr>
        <w:t>"The report required under subsection (a) shall include the following elements: (1) An assessment of the personal wealth, financial holdings, and business interests of the following foreign persons: (A) The General Secretary of the Chinese Communist Party. (B) Members of the Politburo Standing Committee. (C) Members of the full Politburo."</w:t>
      </w:r>
    </w:p>
    <w:p/>
    <w:p>
      <w:r>
        <w:rPr>
          <w:b/>
          <w:color w:val="6B7280"/>
        </w:rPr>
        <w:t xml:space="preserve">[NEUTRAL] </w:t>
      </w:r>
      <w:r>
        <w:rPr>
          <w:color w:val="6B7280"/>
        </w:rPr>
        <w:t xml:space="preserve">(Sec. 6704(b)) </w:t>
      </w:r>
      <w:r>
        <w:rPr>
          <w:b/>
        </w:rPr>
        <w:t>Report Format</w:t>
      </w:r>
    </w:p>
    <w:p>
      <w:r>
        <w:t>This provision simply states the report will be in a specific format. It doesn't have a direct impact on citizens.</w:t>
      </w:r>
    </w:p>
    <w:p>
      <w:r>
        <w:rPr>
          <w:b/>
          <w:color w:val="10B981"/>
        </w:rPr>
        <w:t xml:space="preserve">Who benefits: </w:t>
      </w:r>
      <w:r>
        <w:t>N/A</w:t>
      </w:r>
    </w:p>
    <w:p>
      <w:r>
        <w:rPr>
          <w:b/>
          <w:color w:val="EF4444"/>
        </w:rPr>
        <w:t xml:space="preserve">Who pays: </w:t>
      </w:r>
      <w:r>
        <w:t>N/A</w:t>
      </w:r>
    </w:p>
    <w:p>
      <w:r>
        <w:rPr>
          <w:i/>
          <w:color w:val="6B7280"/>
        </w:rPr>
        <w:t>"The report required under subsection (a) shall include the following elements:"</w:t>
      </w:r>
    </w:p>
    <w:p/>
    <w:p>
      <w:r>
        <w:rPr>
          <w:b/>
          <w:color w:val="3B82F6"/>
        </w:rPr>
        <w:t xml:space="preserve">[NOTE] </w:t>
      </w:r>
      <w:r>
        <w:rPr>
          <w:color w:val="6B7280"/>
        </w:rPr>
        <w:t xml:space="preserve">(Sec. 6623(b)) </w:t>
      </w:r>
      <w:r>
        <w:rPr>
          <w:b/>
        </w:rPr>
        <w:t>Coordination on Intelligence Sharing</w:t>
      </w:r>
    </w:p>
    <w:p>
      <w:r>
        <w:t>This provision directs the Director of National Intelligence (DNI) to develop a strategy for coordinating intelligence collection, processing, analysis, and dissemination related to critical and emerging technologies. It also calls for sharing this intelligence with other federal agencies involved in regulation, innovation, research, and other key areas.</w:t>
      </w:r>
    </w:p>
    <w:p>
      <w:r>
        <w:rPr>
          <w:b/>
          <w:color w:val="10B981"/>
        </w:rPr>
        <w:t xml:space="preserve">Who benefits: </w:t>
      </w:r>
      <w:r>
        <w:t>Federal agencies involved in technology regulation and innovation.</w:t>
      </w:r>
    </w:p>
    <w:p>
      <w:r>
        <w:rPr>
          <w:b/>
          <w:color w:val="EF4444"/>
        </w:rPr>
        <w:t xml:space="preserve">Who pays: </w:t>
      </w:r>
      <w:r>
        <w:t>Taxpayers (cost of strategy development and implementation).</w:t>
      </w:r>
    </w:p>
    <w:p>
      <w:r>
        <w:rPr>
          <w:i/>
          <w:color w:val="6B7280"/>
        </w:rPr>
        <w:t>"Not later than 60 days after the date of the enactment of this Act, the Director of National Intelligence shall develop a strategy for—(1) coordinating the collection, processing, analysis, and dissemination of foreign intelligence relating to critical and emerging technologies across the intelligence community; and (2) the appropriate sharing of such intelligence with other Federal departments and agencies with responsibilities for regulation, innovation and research, science, public health, export control and screenings, and Federal financial tools."</w:t>
      </w:r>
    </w:p>
    <w:p/>
    <w:p>
      <w:r>
        <w:rPr>
          <w:b/>
          <w:color w:val="3B82F6"/>
        </w:rPr>
        <w:t xml:space="preserve">[NOTE] </w:t>
      </w:r>
      <w:r>
        <w:rPr>
          <w:color w:val="6B7280"/>
        </w:rPr>
        <w:t xml:space="preserve">(Sec. 6701(1)) </w:t>
      </w:r>
      <w:r>
        <w:rPr>
          <w:b/>
        </w:rPr>
        <w:t>Expanding CCP Influence Reporting</w:t>
      </w:r>
    </w:p>
    <w:p>
      <w:r>
        <w:t>This provision expands the annual reports on Chinese influence operations to include more details. Specifically, it adds requirements to coordinate with the FBI, CIA, and NSA, and to include listings of provincial and municipal law enforcement institutions in China associated with establishing a police presence in the US, as well as colleges and universities conducting military research.</w:t>
      </w:r>
    </w:p>
    <w:p>
      <w:r>
        <w:rPr>
          <w:b/>
          <w:color w:val="10B981"/>
        </w:rPr>
        <w:t xml:space="preserve">Who benefits: </w:t>
      </w:r>
      <w:r>
        <w:t>Policymakers, law enforcement, and potentially the public through increased transparency.</w:t>
      </w:r>
    </w:p>
    <w:p>
      <w:r>
        <w:rPr>
          <w:b/>
          <w:color w:val="EF4444"/>
        </w:rPr>
        <w:t xml:space="preserve">Who pays: </w:t>
      </w:r>
      <w:r>
        <w:t>Taxpayers (cost of increased intelligence gathering and reporting).</w:t>
      </w:r>
    </w:p>
    <w:p>
      <w:r>
        <w:rPr>
          <w:i/>
          <w:color w:val="6B7280"/>
        </w:rPr>
        <w:t>"Section 1107 of the National Security Act of 1947 (50 U.S.C. 3237) is amended—(1) in subsection (a)—(A) by inserting after ‘‘Director of the National Counter-intelligence and Security Center’’ the following: ‘‘, in coordination with the Director of the Federal Bureau of Investigation, the Director of the Central Intelligence Agency, the Director of the National Security Agency, and any other relevant head of an element of the intelligence community,’’; and (B) by inserting after ‘‘congressional intelligence committees,’’ the following: ‘‘the Committee on the Judiciary of the Senate, the Committee on the Judiciary of the House of Representatives,’’;"</w:t>
      </w:r>
    </w:p>
    <w:p/>
    <w:p>
      <w:r>
        <w:rPr>
          <w:b/>
          <w:color w:val="EF4444"/>
        </w:rPr>
        <w:t xml:space="preserve">[HURTS CITIZENS] </w:t>
      </w:r>
      <w:r>
        <w:rPr>
          <w:color w:val="6B7280"/>
        </w:rPr>
        <w:t xml:space="preserve">(Sec. 6703(b)) </w:t>
      </w:r>
      <w:r>
        <w:rPr>
          <w:b/>
        </w:rPr>
        <w:t>Prohibition on Contracting with Chinese Military Companies</w:t>
      </w:r>
    </w:p>
    <w:p>
      <w:r>
        <w:t>This provision prohibits intelligence agencies from contracting with Chinese military companies engaged in biotechnology research, development, or manufacturing. This prohibition extends to affiliates and entities with joint ventures or partnerships with these companies. There are waivers available, but they require justification and congressional notification. This could lead to higher costs for the intelligence community if alternative sources are more expensive.</w:t>
      </w:r>
    </w:p>
    <w:p>
      <w:r>
        <w:rPr>
          <w:b/>
          <w:color w:val="10B981"/>
        </w:rPr>
        <w:t xml:space="preserve">Who benefits: </w:t>
      </w:r>
      <w:r>
        <w:t>Potentially domestic biotechnology companies.</w:t>
      </w:r>
    </w:p>
    <w:p>
      <w:r>
        <w:rPr>
          <w:b/>
          <w:color w:val="EF4444"/>
        </w:rPr>
        <w:t xml:space="preserve">Who pays: </w:t>
      </w:r>
      <w:r>
        <w:t>Taxpayers (potentially higher contract costs for intelligence agencies).</w:t>
      </w:r>
    </w:p>
    <w:p>
      <w:r>
        <w:rPr>
          <w:i/>
          <w:color w:val="6B7280"/>
        </w:rPr>
        <w:t>"Subject to subsections (d) and (e), a head of an element of the intelligence community may not enter into, renew, or extend any contract for a product or service with—(1) any entity listed on the 1260H list that is engaged in biotechnology research, development, or manufacturing activities; (2) any entity that is a known or assessed affiliate of any entity described in paragraph (1);"</w:t>
      </w:r>
    </w:p>
    <w:p/>
    <w:p>
      <w:r>
        <w:rPr>
          <w:b/>
          <w:color w:val="3B82F6"/>
        </w:rPr>
        <w:t xml:space="preserve">[NOTE] </w:t>
      </w:r>
      <w:r>
        <w:rPr>
          <w:color w:val="6B7280"/>
        </w:rPr>
        <w:t xml:space="preserve">(Sec. 6713(c)) </w:t>
      </w:r>
      <w:r>
        <w:rPr>
          <w:b/>
        </w:rPr>
        <w:t>Report on CCP Wealth and Activities</w:t>
      </w:r>
    </w:p>
    <w:p>
      <w:r>
        <w:t>This requires the Director of National Intelligence (DNI) to submit a report to Congress on the wealth and corrupt activities of leaders of the Chinese Communist Party. The report will be unclassified, but a classified annex is allowed for sensitive information. This is about gathering information on potential threats, but doesn't directly impact average citizens' wallets or rights.</w:t>
      </w:r>
    </w:p>
    <w:p>
      <w:r>
        <w:rPr>
          <w:b/>
          <w:color w:val="10B981"/>
        </w:rPr>
        <w:t xml:space="preserve">Who benefits: </w:t>
      </w:r>
      <w:r>
        <w:t>Intelligence committees, policymakers</w:t>
      </w:r>
    </w:p>
    <w:p>
      <w:r>
        <w:rPr>
          <w:b/>
          <w:color w:val="EF4444"/>
        </w:rPr>
        <w:t xml:space="preserve">Who pays: </w:t>
      </w:r>
      <w:r>
        <w:t>Taxpayers (through intelligence funding)</w:t>
      </w:r>
    </w:p>
    <w:p>
      <w:r>
        <w:rPr>
          <w:i/>
          <w:color w:val="6B7280"/>
        </w:rPr>
        <w:t>"The report posted and submitted under subsection (a) shall be in unclassified form, but the version submitted to the Select Committee on Intelligence and the Committee on Foreign Relations of the Senate and the Permanent Select Committee on Intelligence and the Committee on Foreign Affairs of the House of Representatives may include a classified annex as necessary."</w:t>
      </w:r>
    </w:p>
    <w:p/>
    <w:p>
      <w:r>
        <w:rPr>
          <w:b/>
          <w:color w:val="3B82F6"/>
        </w:rPr>
        <w:t xml:space="preserve">[NOTE] </w:t>
      </w:r>
      <w:r>
        <w:rPr>
          <w:color w:val="6B7280"/>
        </w:rPr>
        <w:t xml:space="preserve">(Sec. 6705(b)) </w:t>
      </w:r>
      <w:r>
        <w:rPr>
          <w:b/>
        </w:rPr>
        <w:t>Assessment of Chinese Investment in Brazilian Agriculture</w:t>
      </w:r>
    </w:p>
    <w:p>
      <w:r>
        <w:t>The DNI, in consultation with the State and Agriculture Secretaries, must assess the extent of Chinese investment in Brazil's agriculture sector. This includes looking at President Xi Jinping's engagement with Brazilian leadership, strategic intentions, and the impact on the supply chain. This is about understanding economic and strategic risks, but doesn't directly affect citizens.</w:t>
      </w:r>
    </w:p>
    <w:p>
      <w:r>
        <w:rPr>
          <w:b/>
          <w:color w:val="10B981"/>
        </w:rPr>
        <w:t xml:space="preserve">Who benefits: </w:t>
      </w:r>
      <w:r>
        <w:t>Policymakers, agricultural industry</w:t>
      </w:r>
    </w:p>
    <w:p>
      <w:r>
        <w:rPr>
          <w:b/>
          <w:color w:val="EF4444"/>
        </w:rPr>
        <w:t xml:space="preserve">Who pays: </w:t>
      </w:r>
      <w:r>
        <w:t>Taxpayers (through intelligence funding)</w:t>
      </w:r>
    </w:p>
    <w:p>
      <w:r>
        <w:rPr>
          <w:i/>
          <w:color w:val="6B7280"/>
        </w:rPr>
        <w:t>"Not later than 60 days after the date of the enactment of this Act, the Director of National Intelligence, in consultation with the Secretary of State and the Secretary of Agriculture, shall assess the extent of investment by the People’s Republic of China in the agriculture sector of Brazil."</w:t>
      </w:r>
    </w:p>
    <w:p/>
    <w:p>
      <w:r>
        <w:rPr>
          <w:b/>
          <w:color w:val="3B82F6"/>
        </w:rPr>
        <w:t xml:space="preserve">[NOTE] </w:t>
      </w:r>
      <w:r>
        <w:rPr>
          <w:color w:val="6B7280"/>
        </w:rPr>
        <w:t xml:space="preserve">(Sec. 6706(b)) </w:t>
      </w:r>
      <w:r>
        <w:rPr>
          <w:b/>
        </w:rPr>
        <w:t>Identifying Entities Supporting the PLA</w:t>
      </w:r>
    </w:p>
    <w:p>
      <w:r>
        <w:t>The DNI must identify businesses, academic institutions, and other entities in China that support the People's Liberation Army (PLA), including those involved in military modernization or dual-use technology. This is about national security, but doesn't directly impact citizens' daily lives.</w:t>
      </w:r>
    </w:p>
    <w:p>
      <w:r>
        <w:rPr>
          <w:b/>
          <w:color w:val="10B981"/>
        </w:rPr>
        <w:t xml:space="preserve">Who benefits: </w:t>
      </w:r>
      <w:r>
        <w:t>National security agencies, policymakers</w:t>
      </w:r>
    </w:p>
    <w:p>
      <w:r>
        <w:rPr>
          <w:b/>
          <w:color w:val="EF4444"/>
        </w:rPr>
        <w:t xml:space="preserve">Who pays: </w:t>
      </w:r>
      <w:r>
        <w:t>Taxpayers (through intelligence funding)</w:t>
      </w:r>
    </w:p>
    <w:p>
      <w:r>
        <w:rPr>
          <w:i/>
          <w:color w:val="6B7280"/>
        </w:rPr>
        <w:t>"The Director of National Intelligence shall identify the businesses, academic and research institutions, and other entities in the People’s Republic of China that provide support to the People’s Liberation Army, including—"</w:t>
      </w:r>
    </w:p>
    <w:p/>
    <w:p>
      <w:r>
        <w:rPr>
          <w:b/>
          <w:color w:val="3B82F6"/>
        </w:rPr>
        <w:t xml:space="preserve">[NOTE] </w:t>
      </w:r>
      <w:r>
        <w:rPr>
          <w:color w:val="6B7280"/>
        </w:rPr>
        <w:t xml:space="preserve">(Sec. 6707(a)) </w:t>
      </w:r>
      <w:r>
        <w:rPr>
          <w:b/>
        </w:rPr>
        <w:t>Mission Manager for China Intelligence</w:t>
      </w:r>
    </w:p>
    <w:p>
      <w:r>
        <w:t>This establishes a 'mission manager' within the Office of the DNI to coordinate intelligence collection on China. This is an organizational change to improve focus, but doesn't directly affect citizens.</w:t>
      </w:r>
    </w:p>
    <w:p>
      <w:r>
        <w:rPr>
          <w:b/>
          <w:color w:val="10B981"/>
        </w:rPr>
        <w:t xml:space="preserve">Who benefits: </w:t>
      </w:r>
      <w:r>
        <w:t>Intelligence community, policymakers</w:t>
      </w:r>
    </w:p>
    <w:p>
      <w:r>
        <w:rPr>
          <w:b/>
          <w:color w:val="EF4444"/>
        </w:rPr>
        <w:t xml:space="preserve">Who pays: </w:t>
      </w:r>
      <w:r>
        <w:t>Taxpayers (through intelligence funding)</w:t>
      </w:r>
    </w:p>
    <w:p>
      <w:r>
        <w:rPr>
          <w:i/>
          <w:color w:val="6B7280"/>
        </w:rPr>
        <w:t>"There shall be a mission manager for all intelligence collection matters relating to the People’s Republic of China. The mission manager shall be designated or appointed by the Director of National Intelligence."</w:t>
      </w:r>
    </w:p>
    <w:p/>
    <w:p>
      <w:r>
        <w:rPr>
          <w:b/>
          <w:color w:val="3B82F6"/>
        </w:rPr>
        <w:t xml:space="preserve">[NOTE] </w:t>
      </w:r>
      <w:r>
        <w:rPr>
          <w:color w:val="6B7280"/>
        </w:rPr>
        <w:t xml:space="preserve">(Sec. 6708(a)) </w:t>
      </w:r>
      <w:r>
        <w:rPr>
          <w:b/>
        </w:rPr>
        <w:t>NIE on Chinese Biotechnology Advancements</w:t>
      </w:r>
    </w:p>
    <w:p>
      <w:r>
        <w:t>The DNI must produce a National Intelligence Estimate (NIE) on advancements in biotechnology by China. This is about understanding technological developments, but doesn't directly impact citizens.</w:t>
      </w:r>
    </w:p>
    <w:p>
      <w:r>
        <w:rPr>
          <w:b/>
          <w:color w:val="10B981"/>
        </w:rPr>
        <w:t xml:space="preserve">Who benefits: </w:t>
      </w:r>
      <w:r>
        <w:t>Policymakers, scientific community</w:t>
      </w:r>
    </w:p>
    <w:p>
      <w:r>
        <w:rPr>
          <w:b/>
          <w:color w:val="EF4444"/>
        </w:rPr>
        <w:t xml:space="preserve">Who pays: </w:t>
      </w:r>
      <w:r>
        <w:t>Taxpayers (through intelligence funding)</w:t>
      </w:r>
    </w:p>
    <w:p>
      <w:r>
        <w:rPr>
          <w:i/>
          <w:color w:val="6B7280"/>
        </w:rPr>
        <w:t>"Not later than one year after the date of the enactment of this Act, the Director of the National Intelligence, acting through the National Intelligence Council, shall—(1) produce a National Intelligence Estimate with respect to advancements by the People’s Republic of China in bio-technology and any other significant technology or science sector the Director considers related;"</w:t>
      </w:r>
    </w:p>
    <w:p/>
    <w:p>
      <w:r>
        <w:rPr>
          <w:b/>
          <w:color w:val="3B82F6"/>
        </w:rPr>
        <w:t xml:space="preserve">[NOTE] </w:t>
      </w:r>
      <w:r>
        <w:rPr>
          <w:color w:val="6B7280"/>
        </w:rPr>
        <w:t xml:space="preserve">(Sec. 6713) </w:t>
      </w:r>
      <w:r>
        <w:rPr>
          <w:b/>
        </w:rPr>
        <w:t>Extension of Ukraine Atrocities Coordinator</w:t>
      </w:r>
    </w:p>
    <w:p>
      <w:r>
        <w:t>This extends the position of the Intelligence Community Coordinator for Russian Atrocities Accountability in Ukraine until December 31, 2028, and clarifies that the coordinator should continue work even during ceasefires. This is about accountability for war crimes, but doesn't directly impact average citizens' wallets or rights.</w:t>
      </w:r>
    </w:p>
    <w:p>
      <w:r>
        <w:rPr>
          <w:b/>
          <w:color w:val="10B981"/>
        </w:rPr>
        <w:t xml:space="preserve">Who benefits: </w:t>
      </w:r>
      <w:r>
        <w:t>International justice efforts, Ukraine</w:t>
      </w:r>
    </w:p>
    <w:p>
      <w:r>
        <w:rPr>
          <w:b/>
          <w:color w:val="EF4444"/>
        </w:rPr>
        <w:t xml:space="preserve">Who pays: </w:t>
      </w:r>
      <w:r>
        <w:t>Taxpayers (through intelligence funding)</w:t>
      </w:r>
    </w:p>
    <w:p>
      <w:r>
        <w:rPr>
          <w:i/>
          <w:color w:val="6B7280"/>
        </w:rPr>
        <w:t>"Section 6512 of the Intelligence Authorization Act for Fiscal Year 2023 (division F of Public Law 117–263; 136 Stat. 3543; 50 U.S.C. 3025 note) is amended—(1) in subsection (b)—(A) in paragraph (2)(A), by inserting before the period the following: ‘’, including with respect to the forcible transfer and deportation of Ukrainian children’’;"</w:t>
      </w:r>
    </w:p>
    <w:p/>
    <w:p>
      <w:r>
        <w:rPr>
          <w:b/>
          <w:color w:val="3B82F6"/>
        </w:rPr>
        <w:t xml:space="preserve">[NOTE] </w:t>
      </w:r>
      <w:r>
        <w:rPr>
          <w:color w:val="6B7280"/>
        </w:rPr>
        <w:t xml:space="preserve">(Sec. 6801(a)) </w:t>
      </w:r>
      <w:r>
        <w:rPr>
          <w:b/>
        </w:rPr>
        <w:t>Intelligence Sharing on Sudan Conflict</w:t>
      </w:r>
    </w:p>
    <w:p>
      <w:r>
        <w:t>This provision directs the Director of National Intelligence to develop a plan to share intelligence about the conflict in Sudan with regional allies and to collect/analyze intelligence to counter foreign efforts to expand the conflict. This doesn't directly impact citizens, but could improve regional stability and potentially reduce risks to Americans abroad. It's a structural change in how intelligence is handled.</w:t>
      </w:r>
    </w:p>
    <w:p>
      <w:r>
        <w:rPr>
          <w:b/>
          <w:color w:val="10B981"/>
        </w:rPr>
        <w:t xml:space="preserve">Who benefits: </w:t>
      </w:r>
      <w:r>
        <w:t>U.S. allies, potentially U.S. citizens abroad, regional stability</w:t>
      </w:r>
    </w:p>
    <w:p>
      <w:r>
        <w:rPr>
          <w:b/>
          <w:color w:val="EF4444"/>
        </w:rPr>
        <w:t xml:space="preserve">Who pays: </w:t>
      </w:r>
      <w:r>
        <w:t>Taxpayers (through intelligence agency budgets)</w:t>
      </w:r>
    </w:p>
    <w:p>
      <w:r>
        <w:rPr>
          <w:i/>
          <w:color w:val="6B7280"/>
        </w:rPr>
        <w:t>"develop a plan—(1) to share relevant intelligence, if any, relating to foreign efforts to continue or expand the conflict in Sudan, with regional allies and partners of the United States, including to downgrade or declassify such intelligence as needed; and (2) to collect and analyze intelligence to enable the United States Government to counter foreign efforts to continue or expand the conflict in Sudan in order to protect national and regional security."</w:t>
      </w:r>
    </w:p>
    <w:p/>
    <w:p>
      <w:r>
        <w:rPr>
          <w:b/>
          <w:color w:val="10B981"/>
        </w:rPr>
        <w:t xml:space="preserve">[HELPS CITIZENS] </w:t>
      </w:r>
      <w:r>
        <w:rPr>
          <w:color w:val="6B7280"/>
        </w:rPr>
        <w:t xml:space="preserve">(Sec. 6715) </w:t>
      </w:r>
      <w:r>
        <w:rPr>
          <w:b/>
        </w:rPr>
        <w:t>FBI Review of Foreign Government Assistance to Fugitives</w:t>
      </w:r>
    </w:p>
    <w:p>
      <w:r>
        <w:t>The FBI is required to review and declassify information related to foreign governments helping people evade U.S. justice. Making this information public could expose foreign interference and hold those governments accountable. This is a transparency measure that benefits the public.</w:t>
      </w:r>
    </w:p>
    <w:p>
      <w:r>
        <w:rPr>
          <w:b/>
          <w:color w:val="10B981"/>
        </w:rPr>
        <w:t xml:space="preserve">Who benefits: </w:t>
      </w:r>
      <w:r>
        <w:t>The public, those seeking accountability from foreign governments</w:t>
      </w:r>
    </w:p>
    <w:p>
      <w:r>
        <w:rPr>
          <w:b/>
          <w:color w:val="EF4444"/>
        </w:rPr>
        <w:t xml:space="preserve">Who pays: </w:t>
      </w:r>
      <w:r>
        <w:t>Taxpayers (through FBI budget)</w:t>
      </w:r>
    </w:p>
    <w:p>
      <w:r>
        <w:rPr>
          <w:i/>
          <w:color w:val="6B7280"/>
        </w:rPr>
        <w:t>"Not later than 180 days after the date of the enactment of this Act, the Director of the Federal Bureau of Investigation shall, in coordination with the Director of National Intelligence, complete a review for declassification of any information in the possession of the Federal Bureau of Investigation collected on or after January 1, 2020, relating to whether any foreign government official has assisted or facilitated any citizen or national of their country in departing the United States while the citizen or national was under investigation or awaiting trial or sentencing for a criminal offense committed in the United States to determine what information, if any, can be appropriately declassified and made available to the public."</w:t>
      </w:r>
    </w:p>
    <w:p/>
    <w:p>
      <w:r>
        <w:rPr>
          <w:b/>
          <w:color w:val="3B82F6"/>
        </w:rPr>
        <w:t xml:space="preserve">[NOTE] </w:t>
      </w:r>
      <w:r>
        <w:rPr>
          <w:color w:val="6B7280"/>
        </w:rPr>
        <w:t xml:space="preserve">(Sec. 6716) </w:t>
      </w:r>
      <w:r>
        <w:rPr>
          <w:b/>
        </w:rPr>
        <w:t>National Intelligence Estimate on the Western Hemisphere</w:t>
      </w:r>
    </w:p>
    <w:p>
      <w:r>
        <w:t>The Director of National Intelligence must produce a National Intelligence Estimate on the Western Hemisphere, covering threats to U.S. security interests and relationships with China and Russia. This is a standard intelligence gathering activity. The unclassified summary will be made public.</w:t>
      </w:r>
    </w:p>
    <w:p>
      <w:r>
        <w:rPr>
          <w:b/>
          <w:color w:val="10B981"/>
        </w:rPr>
        <w:t xml:space="preserve">Who benefits: </w:t>
      </w:r>
      <w:r>
        <w:t>Policymakers, potentially the public (through the summary)</w:t>
      </w:r>
    </w:p>
    <w:p>
      <w:r>
        <w:rPr>
          <w:b/>
          <w:color w:val="EF4444"/>
        </w:rPr>
        <w:t xml:space="preserve">Who pays: </w:t>
      </w:r>
      <w:r>
        <w:t>Taxpayers (through intelligence agency budgets)</w:t>
      </w:r>
    </w:p>
    <w:p>
      <w:r>
        <w:rPr>
          <w:i/>
          <w:color w:val="6B7280"/>
        </w:rPr>
        <w:t>"Not later than one year after the date of the enactment of this Act, the Director of National Intelligence, acting through the National Intelligence Council, shall produce a National Intelligence Estimate on the Western Hemisphere."</w:t>
      </w:r>
    </w:p>
    <w:p/>
    <w:p>
      <w:r>
        <w:rPr>
          <w:b/>
          <w:color w:val="3B82F6"/>
        </w:rPr>
        <w:t xml:space="preserve">[NOTE] </w:t>
      </w:r>
      <w:r>
        <w:rPr>
          <w:color w:val="6B7280"/>
        </w:rPr>
        <w:t xml:space="preserve">(Sec. 6717) </w:t>
      </w:r>
      <w:r>
        <w:rPr>
          <w:b/>
        </w:rPr>
        <w:t>Intelligence Community Cooperation with Mexico on Counternarcotics</w:t>
      </w:r>
    </w:p>
    <w:p>
      <w:r>
        <w:t>This requires each intelligence agency to submit a plan to the DNI detailing their relationship with Mexican counterparts and a strategy to improve cooperation on counternarcotics efforts. This is a structural change to improve intelligence gathering and coordination.</w:t>
      </w:r>
    </w:p>
    <w:p>
      <w:r>
        <w:rPr>
          <w:b/>
          <w:color w:val="10B981"/>
        </w:rPr>
        <w:t xml:space="preserve">Who benefits: </w:t>
      </w:r>
      <w:r>
        <w:t>U.S. law enforcement, potentially the public (through reduced drug trafficking)</w:t>
      </w:r>
    </w:p>
    <w:p>
      <w:r>
        <w:rPr>
          <w:b/>
          <w:color w:val="EF4444"/>
        </w:rPr>
        <w:t xml:space="preserve">Who pays: </w:t>
      </w:r>
      <w:r>
        <w:t>Taxpayers (through intelligence agency budgets)</w:t>
      </w:r>
    </w:p>
    <w:p>
      <w:r>
        <w:rPr>
          <w:i/>
          <w:color w:val="6B7280"/>
        </w:rPr>
        <w:t>"Not later than 60 days after the date of the enactment of this Act, the head of each element of the intelligence community shall submit to the Director of National Intelligence the following: (1) A description and assessment of the intelligence community element’s direct relationship, if any, with any element of the Government of Mexico."</w:t>
      </w:r>
    </w:p>
    <w:p/>
    <w:p>
      <w:r>
        <w:rPr>
          <w:b/>
          <w:color w:val="3B82F6"/>
        </w:rPr>
        <w:t xml:space="preserve">[NOTE] </w:t>
      </w:r>
      <w:r>
        <w:rPr>
          <w:color w:val="6B7280"/>
        </w:rPr>
        <w:t xml:space="preserve">(Sec. 6718) </w:t>
      </w:r>
      <w:r>
        <w:rPr>
          <w:b/>
        </w:rPr>
        <w:t>Duty to Warn Former Officials</w:t>
      </w:r>
    </w:p>
    <w:p>
      <w:r>
        <w:t>This reaffirms the importance of the intelligence community's 'duty to warn' process for U.S. persons facing threats, particularly from adversary nations like Iran. It requires immediate notification to the FBI and protective details if applicable. This is a procedural clarification, not a new program.</w:t>
      </w:r>
    </w:p>
    <w:p>
      <w:r>
        <w:rPr>
          <w:b/>
          <w:color w:val="10B981"/>
        </w:rPr>
        <w:t xml:space="preserve">Who benefits: </w:t>
      </w:r>
      <w:r>
        <w:t>U.S. persons facing threats, particularly former officials</w:t>
      </w:r>
    </w:p>
    <w:p>
      <w:r>
        <w:rPr>
          <w:b/>
          <w:color w:val="EF4444"/>
        </w:rPr>
        <w:t xml:space="preserve">Who pays: </w:t>
      </w:r>
      <w:r>
        <w:t>Taxpayers (through intelligence agency budgets)</w:t>
      </w:r>
    </w:p>
    <w:p>
      <w:r>
        <w:rPr>
          <w:i/>
          <w:color w:val="6B7280"/>
        </w:rPr>
        <w:t>"It is the sense of Congress that Congress is gravely concerned about the ongoing threat of lethal plotting against United States persons from adversary nations, including those against numerous former senior United States officials, principally from the Government of the Islamic Republic of Iran."</w:t>
      </w:r>
    </w:p>
    <w:p/>
    <w:p>
      <w:r>
        <w:rPr>
          <w:b/>
          <w:color w:val="6B7280"/>
        </w:rPr>
        <w:t xml:space="preserve">[NEUTRAL] </w:t>
      </w:r>
      <w:r>
        <w:rPr>
          <w:color w:val="6B7280"/>
        </w:rPr>
        <w:t xml:space="preserve">(Sec. 6801(a)) </w:t>
      </w:r>
      <w:r>
        <w:rPr>
          <w:b/>
        </w:rPr>
        <w:t>Repeal of Reporting Requirements</w:t>
      </w:r>
    </w:p>
    <w:p>
      <w:r>
        <w:t>This section repeals several existing reporting requirements related to financial intelligence on terrorist assets, counterintelligence, personnel assessments, and other areas. These repeals are likely intended to streamline reporting and reduce administrative burden, but have no direct impact on citizens.</w:t>
      </w:r>
    </w:p>
    <w:p>
      <w:r>
        <w:rPr>
          <w:b/>
          <w:color w:val="10B981"/>
        </w:rPr>
        <w:t xml:space="preserve">Who benefits: </w:t>
      </w:r>
      <w:r>
        <w:t>Intelligence agencies (reduced administrative burden)</w:t>
      </w:r>
    </w:p>
    <w:p>
      <w:r>
        <w:rPr>
          <w:b/>
          <w:color w:val="EF4444"/>
        </w:rPr>
        <w:t xml:space="preserve">Who pays: </w:t>
      </w:r>
      <w:r>
        <w:t>None directly</w:t>
      </w:r>
    </w:p>
    <w:p>
      <w:r>
        <w:rPr>
          <w:i/>
          <w:color w:val="6B7280"/>
        </w:rPr>
        <w:t>"Section 118 of the National Security Act of 1947 (50 U.S.C. 3055) is repealed."</w:t>
      </w:r>
    </w:p>
    <w:p/>
    <w:p>
      <w:r>
        <w:rPr>
          <w:b/>
          <w:color w:val="3B82F6"/>
        </w:rPr>
        <w:t xml:space="preserve">[NOTE] </w:t>
      </w:r>
      <w:r>
        <w:rPr>
          <w:color w:val="6B7280"/>
        </w:rPr>
        <w:t xml:space="preserve">(Sec. 6806(d)(B)) </w:t>
      </w:r>
      <w:r>
        <w:rPr>
          <w:b/>
        </w:rPr>
        <w:t>Conforming Amendment to Intelligence Act of 2023</w:t>
      </w:r>
    </w:p>
    <w:p>
      <w:r>
        <w:t>This provision makes a minor technical change to a previous law (the Intelligence Authorization Act for Fiscal Year 2023) by updating a reference to a section number. It doesn't directly affect citizens, but it's important for keeping the legal code accurate.</w:t>
      </w:r>
    </w:p>
    <w:p>
      <w:r>
        <w:rPr>
          <w:b/>
          <w:color w:val="10B981"/>
        </w:rPr>
        <w:t xml:space="preserve">Who benefits: </w:t>
      </w:r>
      <w:r>
        <w:t>Legislative drafters, legal professionals</w:t>
      </w:r>
    </w:p>
    <w:p>
      <w:r>
        <w:rPr>
          <w:b/>
          <w:color w:val="EF4444"/>
        </w:rPr>
        <w:t xml:space="preserve">Who pays: </w:t>
      </w:r>
      <w:r>
        <w:t>None</w:t>
      </w:r>
    </w:p>
    <w:p>
      <w:r>
        <w:rPr>
          <w:i/>
          <w:color w:val="6B7280"/>
        </w:rPr>
        <w:t>"is amended by striking ‘‘In conjunction with each briefing provided under section 1019(c) of the Intelligence Reform and Terrorism Prevention Act of 2004 (50 U.S.C. 3364(c))’’ and inserting ‘‘Not later than February 1 each year’’."</w:t>
      </w:r>
    </w:p>
    <w:p/>
    <w:p>
      <w:r>
        <w:rPr>
          <w:b/>
          <w:color w:val="EF4444"/>
        </w:rPr>
        <w:t xml:space="preserve">[HURTS CITIZENS] </w:t>
      </w:r>
      <w:r>
        <w:rPr>
          <w:color w:val="6B7280"/>
        </w:rPr>
        <w:t xml:space="preserve">(Sec. 6806(3)) </w:t>
      </w:r>
      <w:r>
        <w:rPr>
          <w:b/>
        </w:rPr>
        <w:t>Repeal of Cuban Liberty and Democratic Solidarity Act Section</w:t>
      </w:r>
    </w:p>
    <w:p>
      <w:r>
        <w:t>This provision completely eliminates a section of the Cuban Liberty and Democratic Solidarity Act of 1996. This law placed restrictions on commerce and assistance to Cuba from other foreign countries. Removing it could lead to increased trade and investment with Cuba, but it also removes a layer of oversight and potential restrictions on entities doing business with the Cuban government.  The impact on average Americans is indirect, but could affect businesses and consumers if trade patterns shift. The repeal benefits those wanting to do business with Cuba, but potentially at the expense of those who support the restrictions.</w:t>
      </w:r>
    </w:p>
    <w:p>
      <w:r>
        <w:rPr>
          <w:b/>
          <w:color w:val="10B981"/>
        </w:rPr>
        <w:t xml:space="preserve">Who benefits: </w:t>
      </w:r>
      <w:r>
        <w:t>Businesses wanting to trade with Cuba, Cuban government</w:t>
      </w:r>
    </w:p>
    <w:p>
      <w:r>
        <w:rPr>
          <w:b/>
          <w:color w:val="EF4444"/>
        </w:rPr>
        <w:t xml:space="preserve">Who pays: </w:t>
      </w:r>
      <w:r>
        <w:t>Taxpayers (potentially, if increased trade leads to increased aid or subsidies), those who support restrictions on Cuba</w:t>
      </w:r>
    </w:p>
    <w:p>
      <w:r>
        <w:rPr>
          <w:i/>
          <w:color w:val="6B7280"/>
        </w:rPr>
        <w:t>"Section 108 of the Cuban Liberty and Democratic Solidarity (LIBERTAD) Act of 1996 (Public Law 104–114; 22 U.S.C. 6038) is repealed."</w:t>
      </w:r>
    </w:p>
    <w:p/>
    <w:p>
      <w:r>
        <w:rPr>
          <w:b/>
          <w:color w:val="3B82F6"/>
        </w:rPr>
        <w:t xml:space="preserve">[NOTE] </w:t>
      </w:r>
      <w:r>
        <w:rPr>
          <w:color w:val="6B7280"/>
        </w:rPr>
        <w:t xml:space="preserve">(Sec. 6802) </w:t>
      </w:r>
      <w:r>
        <w:rPr>
          <w:b/>
        </w:rPr>
        <w:t>Clarifying Intelligence Collection Adjustment Notifications</w:t>
      </w:r>
    </w:p>
    <w:p>
      <w:r>
        <w:t>This provision updates the language in the National Security Agency Act of 1959 regarding how Congress is notified about changes to intelligence collection activities. It clarifies what constitutes a 'covered intelligence collection or sharing adjustment' and requires a summary of the adjustment's cause. This is a procedural change aimed at improving transparency and oversight of NSA activities, but doesn't directly impact citizens.</w:t>
      </w:r>
    </w:p>
    <w:p>
      <w:r>
        <w:rPr>
          <w:b/>
          <w:color w:val="10B981"/>
        </w:rPr>
        <w:t xml:space="preserve">Who benefits: </w:t>
      </w:r>
      <w:r>
        <w:t>Congress, oversight committees</w:t>
      </w:r>
    </w:p>
    <w:p>
      <w:r>
        <w:rPr>
          <w:b/>
          <w:color w:val="EF4444"/>
        </w:rPr>
        <w:t xml:space="preserve">Who pays: </w:t>
      </w:r>
      <w:r>
        <w:t>None</w:t>
      </w:r>
    </w:p>
    <w:p>
      <w:r>
        <w:rPr>
          <w:i/>
          <w:color w:val="6B7280"/>
        </w:rPr>
        <w:t>"Section 22 of the National Security Agency Act of 1959 (50 U.S.C. 3620) is amended—"</w:t>
      </w:r>
    </w:p>
    <w:p/>
    <w:p>
      <w:r>
        <w:rPr>
          <w:b/>
          <w:color w:val="3B82F6"/>
        </w:rPr>
        <w:t xml:space="preserve">[NOTE] </w:t>
      </w:r>
      <w:r>
        <w:rPr>
          <w:color w:val="6B7280"/>
        </w:rPr>
        <w:t xml:space="preserve">(Sec. 6803) </w:t>
      </w:r>
      <w:r>
        <w:rPr>
          <w:b/>
        </w:rPr>
        <w:t>Declassification of COVID-19 Intelligence</w:t>
      </w:r>
    </w:p>
    <w:p>
      <w:r>
        <w:t>This provision requires the Director of National Intelligence to declassify intelligence related to the origins of COVID-19, including research at the Wuhan Institute of Virology, funding sources, and potential Chinese government interference. While this doesn't directly provide immediate benefits to citizens, it aims to increase transparency and public understanding of the pandemic's origins. The public release of this information could have significant political and social implications.</w:t>
      </w:r>
    </w:p>
    <w:p>
      <w:r>
        <w:rPr>
          <w:b/>
          <w:color w:val="10B981"/>
        </w:rPr>
        <w:t xml:space="preserve">Who benefits: </w:t>
      </w:r>
      <w:r>
        <w:t>The public, researchers, policymakers</w:t>
      </w:r>
    </w:p>
    <w:p>
      <w:r>
        <w:rPr>
          <w:b/>
          <w:color w:val="EF4444"/>
        </w:rPr>
        <w:t xml:space="preserve">Who pays: </w:t>
      </w:r>
      <w:r>
        <w:t>None directly, but potential costs associated with declassification review</w:t>
      </w:r>
    </w:p>
    <w:p>
      <w:r>
        <w:rPr>
          <w:i/>
          <w:color w:val="6B7280"/>
        </w:rPr>
        <w:t>"Not later than 180 days after the date of the enactment of this Act, the Director of National Intelligence shall, jointly with the head of each element of the intelligence community—(1) perform a declassification review of intelligence relating to the origins of Coronavirus Disease 2019 (COVID–19), including—"</w:t>
      </w:r>
    </w:p>
    <w:p/>
    <w:p>
      <w:r>
        <w:rPr>
          <w:b/>
          <w:color w:val="3B82F6"/>
        </w:rPr>
        <w:t xml:space="preserve">[NOTE] </w:t>
      </w:r>
      <w:r>
        <w:rPr>
          <w:color w:val="6B7280"/>
        </w:rPr>
        <w:t xml:space="preserve">(Sec. 6804(a)) </w:t>
      </w:r>
      <w:r>
        <w:rPr>
          <w:b/>
        </w:rPr>
        <w:t>Intelligence Budget Justification Transparency</w:t>
      </w:r>
    </w:p>
    <w:p>
      <w:r>
        <w:t>This provision expands access to classified intelligence budget justification materials to include the House and Senate Appropriations Committees. This is a procedural change intended to improve congressional oversight of intelligence spending. It doesn't directly affect citizens, but could lead to more informed decisions about funding priorities.</w:t>
      </w:r>
    </w:p>
    <w:p>
      <w:r>
        <w:rPr>
          <w:b/>
          <w:color w:val="10B981"/>
        </w:rPr>
        <w:t xml:space="preserve">Who benefits: </w:t>
      </w:r>
      <w:r>
        <w:t>House and Senate Appropriations Committees</w:t>
      </w:r>
    </w:p>
    <w:p>
      <w:r>
        <w:rPr>
          <w:b/>
          <w:color w:val="EF4444"/>
        </w:rPr>
        <w:t xml:space="preserve">Who pays: </w:t>
      </w:r>
      <w:r>
        <w:t>None</w:t>
      </w:r>
    </w:p>
    <w:p>
      <w:r>
        <w:rPr>
          <w:i/>
          <w:color w:val="6B7280"/>
        </w:rPr>
        <w:t>"Section 506J(b) of the National Security Act of 1947 (50 U.S.C. 3105a(b)) is amended by inserting ‘‘and the Committees on Appropriations of the Senate and the House of Representatives’’ after ‘‘congressional intelligence committees’’."</w:t>
      </w:r>
    </w:p>
    <w:p/>
    <w:p>
      <w:r>
        <w:rPr>
          <w:b/>
          <w:color w:val="3B82F6"/>
        </w:rPr>
        <w:t xml:space="preserve">[NOTE] </w:t>
      </w:r>
      <w:r>
        <w:rPr>
          <w:color w:val="6B7280"/>
        </w:rPr>
        <w:t xml:space="preserve">(Sec. 6804(b)) </w:t>
      </w:r>
      <w:r>
        <w:rPr>
          <w:b/>
        </w:rPr>
        <w:t>Intelligence Community Drug Control Resource Summary</w:t>
      </w:r>
    </w:p>
    <w:p>
      <w:r>
        <w:t>This provision requires the Director of National Intelligence to submit a summary of intelligence community drug control resources to Congress for fiscal years 2027 and 2028. This is a reporting requirement intended to improve transparency and accountability in counter-narcotics efforts. It doesn't directly impact citizens, but could lead to more informed decisions about funding priorities.</w:t>
      </w:r>
    </w:p>
    <w:p>
      <w:r>
        <w:rPr>
          <w:b/>
          <w:color w:val="10B981"/>
        </w:rPr>
        <w:t xml:space="preserve">Who benefits: </w:t>
      </w:r>
      <w:r>
        <w:t>Congress, oversight committees</w:t>
      </w:r>
    </w:p>
    <w:p>
      <w:r>
        <w:rPr>
          <w:b/>
          <w:color w:val="EF4444"/>
        </w:rPr>
        <w:t xml:space="preserve">Who pays: </w:t>
      </w:r>
      <w:r>
        <w:t>None</w:t>
      </w:r>
    </w:p>
    <w:p>
      <w:r>
        <w:rPr>
          <w:i/>
          <w:color w:val="6B7280"/>
        </w:rPr>
        <w:t>"The Director of National Intelligence shall develop a summary of intelligence community drug control resources for each of fiscal years 2027 and 2028."</w:t>
      </w:r>
    </w:p>
    <w:p/>
    <w:p>
      <w:r>
        <w:rPr>
          <w:b/>
          <w:color w:val="10B981"/>
        </w:rPr>
        <w:t xml:space="preserve">[HELPS CITIZENS] </w:t>
      </w:r>
      <w:r>
        <w:rPr>
          <w:color w:val="6B7280"/>
        </w:rPr>
        <w:t xml:space="preserve">(Sec. 6805) </w:t>
      </w:r>
      <w:r>
        <w:rPr>
          <w:b/>
        </w:rPr>
        <w:t>Penetration Testing of Voting Systems</w:t>
      </w:r>
    </w:p>
    <w:p>
      <w:r>
        <w:t>This provision mandates that the Election Assistance Commission (EAC) require penetration testing as part of the certification process for voting systems. This means independent experts will attempt to hack into voting machines and software to identify vulnerabilities. This is a direct benefit to citizens, as it improves the security and reliability of elections.</w:t>
      </w:r>
    </w:p>
    <w:p>
      <w:r>
        <w:rPr>
          <w:b/>
          <w:color w:val="10B981"/>
        </w:rPr>
        <w:t xml:space="preserve">Who benefits: </w:t>
      </w:r>
      <w:r>
        <w:t>All voters</w:t>
      </w:r>
    </w:p>
    <w:p>
      <w:r>
        <w:rPr>
          <w:b/>
          <w:color w:val="EF4444"/>
        </w:rPr>
        <w:t xml:space="preserve">Who pays: </w:t>
      </w:r>
      <w:r>
        <w:t>Potentially taxpayers (to cover the cost of testing, but likely a small amount relative to overall election costs)</w:t>
      </w:r>
    </w:p>
    <w:p>
      <w:r>
        <w:rPr>
          <w:i/>
          <w:color w:val="6B7280"/>
        </w:rPr>
        <w:t>"Not later than 180 days after the date of the enactment of this subsection, the Commission shall provide for the conduct of penetration testing as part of the testing, certification, decertification, and recertification of voting system hardware and software by the Commission based on accredited laboratories under this section."</w:t>
      </w:r>
    </w:p>
    <w:p/>
    <w:p>
      <w:r>
        <w:rPr>
          <w:b/>
          <w:color w:val="3B82F6"/>
        </w:rPr>
        <w:t xml:space="preserve">[NOTE] </w:t>
      </w:r>
      <w:r>
        <w:rPr>
          <w:color w:val="6B7280"/>
        </w:rPr>
        <w:t xml:space="preserve">(Sec. 7601) </w:t>
      </w:r>
      <w:r>
        <w:rPr>
          <w:b/>
        </w:rPr>
        <w:t>Coast Guard Research &amp; Development Review</w:t>
      </w:r>
    </w:p>
    <w:p>
      <w:r>
        <w:t>This provision directs the Comptroller General (the government's auditor) to study the Coast Guard's research, development, and innovation program. This is about understanding how the Coast Guard is preparing for the future, but it doesn't directly give or take anything from average citizens. It's about oversight and accountability, which *could* lead to better use of taxpayer money, but that's not guaranteed.</w:t>
      </w:r>
    </w:p>
    <w:p>
      <w:r>
        <w:rPr>
          <w:b/>
          <w:color w:val="10B981"/>
        </w:rPr>
        <w:t xml:space="preserve">Who benefits: </w:t>
      </w:r>
      <w:r>
        <w:t>Potentially taxpayers, through improved program efficiency.</w:t>
      </w:r>
    </w:p>
    <w:p>
      <w:r>
        <w:rPr>
          <w:b/>
          <w:color w:val="EF4444"/>
        </w:rPr>
        <w:t xml:space="preserve">Who pays: </w:t>
      </w:r>
      <w:r>
        <w:t>Taxpayers, as the study will be funded by public money.</w:t>
      </w:r>
    </w:p>
    <w:p>
      <w:r>
        <w:rPr>
          <w:i/>
          <w:color w:val="6B7280"/>
        </w:rPr>
        <w:t>"Sec. 7601. Comptroller General report on Coast Guard research, development, and innovation program."</w:t>
      </w:r>
    </w:p>
    <w:p/>
    <w:p>
      <w:r>
        <w:rPr>
          <w:b/>
          <w:color w:val="3B82F6"/>
        </w:rPr>
        <w:t xml:space="preserve">[NOTE] </w:t>
      </w:r>
      <w:r>
        <w:rPr>
          <w:color w:val="6B7280"/>
        </w:rPr>
        <w:t xml:space="preserve">(Sec. 7602) </w:t>
      </w:r>
      <w:r>
        <w:rPr>
          <w:b/>
        </w:rPr>
        <w:t>Vessel Traffic Service Center Study</w:t>
      </w:r>
    </w:p>
    <w:p>
      <w:r>
        <w:t>The Comptroller General will study employment, compensation, and retention at Vessel Traffic Service Centers. These centers help manage ship traffic, so this is about ensuring they're staffed and functioning well. Like the R&amp;D review, this is an oversight measure. It doesn't directly impact citizens, but could lead to improvements in maritime safety.</w:t>
      </w:r>
    </w:p>
    <w:p>
      <w:r>
        <w:rPr>
          <w:b/>
          <w:color w:val="10B981"/>
        </w:rPr>
        <w:t xml:space="preserve">Who benefits: </w:t>
      </w:r>
      <w:r>
        <w:t>Potentially maritime travelers and shippers, through improved safety and efficiency.</w:t>
      </w:r>
    </w:p>
    <w:p>
      <w:r>
        <w:rPr>
          <w:b/>
          <w:color w:val="EF4444"/>
        </w:rPr>
        <w:t xml:space="preserve">Who pays: </w:t>
      </w:r>
      <w:r>
        <w:t>Taxpayers, as the study will be funded by public money.</w:t>
      </w:r>
    </w:p>
    <w:p>
      <w:r>
        <w:rPr>
          <w:i/>
          <w:color w:val="6B7280"/>
        </w:rPr>
        <w:t>"Sec. 7602. Comptroller General study on vessel traffic service center employment, compensation, and retention."</w:t>
      </w:r>
    </w:p>
    <w:p/>
    <w:p>
      <w:r>
        <w:rPr>
          <w:b/>
          <w:color w:val="3B82F6"/>
        </w:rPr>
        <w:t xml:space="preserve">[NOTE] </w:t>
      </w:r>
      <w:r>
        <w:rPr>
          <w:color w:val="6B7280"/>
        </w:rPr>
        <w:t xml:space="preserve">(Sec. 7603) </w:t>
      </w:r>
      <w:r>
        <w:rPr>
          <w:b/>
        </w:rPr>
        <w:t>Anomalous Health Incident Reporting Guidelines</w:t>
      </w:r>
    </w:p>
    <w:p>
      <w:r>
        <w:t>This requires the Coast Guard to create guidelines for reporting and documenting 'anomalous health incidents' – unexplained medical issues. These guidelines should be similar to those used by the Department of Defense. The Coast Guard must submit these guidelines to Congress, along with an explanation of any differences from the DoD guidelines. This is about ensuring consistent reporting of potential health problems, but it doesn't directly affect most citizens. It's a procedural step related to a specific issue.</w:t>
      </w:r>
    </w:p>
    <w:p>
      <w:r>
        <w:rPr>
          <w:b/>
          <w:color w:val="10B981"/>
        </w:rPr>
        <w:t xml:space="preserve">Who benefits: </w:t>
      </w:r>
      <w:r>
        <w:t>Coast Guard personnel who may experience anomalous health incidents.</w:t>
      </w:r>
    </w:p>
    <w:p>
      <w:r>
        <w:rPr>
          <w:b/>
          <w:color w:val="EF4444"/>
        </w:rPr>
        <w:t xml:space="preserve">Who pays: </w:t>
      </w:r>
      <w:r>
        <w:t>Taxpayers, as the development and implementation of these guidelines will be funded by public money.</w:t>
      </w:r>
    </w:p>
    <w:p>
      <w:r>
        <w:rPr>
          <w:i/>
          <w:color w:val="6B7280"/>
        </w:rPr>
        <w:t>"Sec. 7603. Comptroller General review of qua guidelines are as similar as practicable to guidelines issued by the Secretary of Defense for personnel of the Department of Defense to report and properly document anomalous health incidents."</w:t>
      </w:r>
    </w:p>
    <w:p/>
    <w:p>
      <w:r>
        <w:rPr>
          <w:b/>
          <w:color w:val="10B981"/>
        </w:rPr>
        <w:t xml:space="preserve">[HELPS CITIZENS] </w:t>
      </w:r>
      <w:r>
        <w:rPr>
          <w:color w:val="6B7280"/>
        </w:rPr>
        <w:t xml:space="preserve">(Sec. 7101) </w:t>
      </w:r>
      <w:r>
        <w:rPr>
          <w:b/>
        </w:rPr>
        <w:t>Increased Coast Guard Funding</w:t>
      </w:r>
    </w:p>
    <w:p>
      <w:r>
        <w:t>This section increases funding for the Coast Guard for fiscal years 2026 and 2027 across several categories, including operations, maintenance, and personnel. More funding generally means better resources for the Coast Guard to carry out its missions, which benefits the public through improved safety, security, and response capabilities.</w:t>
      </w:r>
    </w:p>
    <w:p>
      <w:r>
        <w:rPr>
          <w:b/>
          <w:color w:val="10B981"/>
        </w:rPr>
        <w:t xml:space="preserve">Who benefits: </w:t>
      </w:r>
      <w:r>
        <w:t>Coast Guard, taxpayers (through improved services)</w:t>
      </w:r>
    </w:p>
    <w:p>
      <w:r>
        <w:rPr>
          <w:b/>
          <w:color w:val="EF4444"/>
        </w:rPr>
        <w:t xml:space="preserve">Who pays: </w:t>
      </w:r>
      <w:r>
        <w:t>Taxpayers</w:t>
      </w:r>
    </w:p>
    <w:p>
      <w:r>
        <w:rPr>
          <w:i/>
          <w:color w:val="6B7280"/>
        </w:rPr>
        <w:t>"Section 7101. AUTHORIZATION OF APPROPRIATIONS."</w:t>
      </w:r>
    </w:p>
    <w:p/>
    <w:p>
      <w:r>
        <w:rPr>
          <w:b/>
          <w:color w:val="10B981"/>
        </w:rPr>
        <w:t xml:space="preserve">[HELPS CITIZENS] </w:t>
      </w:r>
      <w:r>
        <w:rPr>
          <w:color w:val="6B7280"/>
        </w:rPr>
        <w:t xml:space="preserve">(Sec. 7102) </w:t>
      </w:r>
      <w:r>
        <w:rPr>
          <w:b/>
        </w:rPr>
        <w:t>Increased Military Strength</w:t>
      </w:r>
    </w:p>
    <w:p>
      <w:r>
        <w:t>The bill authorizes an increase in the number of personnel in the Coast Guard, growing from 44,500 to 50,000 in 2026 and 55,000 in 2027.  More personnel can lead to improved mission effectiveness and response times.</w:t>
      </w:r>
    </w:p>
    <w:p>
      <w:r>
        <w:rPr>
          <w:b/>
          <w:color w:val="10B981"/>
        </w:rPr>
        <w:t xml:space="preserve">Who benefits: </w:t>
      </w:r>
      <w:r>
        <w:t>Coast Guard, taxpayers (through improved services)</w:t>
      </w:r>
    </w:p>
    <w:p>
      <w:r>
        <w:rPr>
          <w:b/>
          <w:color w:val="EF4444"/>
        </w:rPr>
        <w:t xml:space="preserve">Who pays: </w:t>
      </w:r>
      <w:r>
        <w:t>Taxpayers</w:t>
      </w:r>
    </w:p>
    <w:p>
      <w:r>
        <w:rPr>
          <w:i/>
          <w:color w:val="6B7280"/>
        </w:rPr>
        <w:t>"Section 7102. AUTHORIZED LEVELS OF MILITARY STRENGTH AND TRAINING."</w:t>
      </w:r>
    </w:p>
    <w:p/>
    <w:p>
      <w:r>
        <w:rPr>
          <w:b/>
          <w:color w:val="3B82F6"/>
        </w:rPr>
        <w:t xml:space="preserve">[NOTE] </w:t>
      </w:r>
      <w:r>
        <w:rPr>
          <w:color w:val="6B7280"/>
        </w:rPr>
        <w:t xml:space="preserve">(Sec. 7102(b)) </w:t>
      </w:r>
      <w:r>
        <w:rPr>
          <w:b/>
        </w:rPr>
        <w:t>Reporting Requirement for Military Growth</w:t>
      </w:r>
    </w:p>
    <w:p>
      <w:r>
        <w:t>If the Coast Guard doesn't receive proportional funding increases to support the authorized growth in personnel, the Commandant must report to Congress with a plan to achieve that growth, including estimated costs. This doesn't directly help or hurt citizens immediately, but it creates transparency and accountability for funding decisions.</w:t>
      </w:r>
    </w:p>
    <w:p>
      <w:r>
        <w:rPr>
          <w:b/>
          <w:color w:val="10B981"/>
        </w:rPr>
        <w:t xml:space="preserve">Who benefits: </w:t>
      </w:r>
      <w:r>
        <w:t>Congress, potentially taxpayers (through better oversight)</w:t>
      </w:r>
    </w:p>
    <w:p>
      <w:r>
        <w:rPr>
          <w:b/>
          <w:color w:val="EF4444"/>
        </w:rPr>
        <w:t xml:space="preserve">Who pays: </w:t>
      </w:r>
      <w:r>
        <w:t>Coast Guard (administrative burden)</w:t>
      </w:r>
    </w:p>
    <w:p>
      <w:r>
        <w:rPr>
          <w:i/>
          <w:color w:val="6B7280"/>
        </w:rPr>
        <w:t>"Section 7102(b). REPORTING REQUIREMENT."</w:t>
      </w:r>
    </w:p>
    <w:p/>
    <w:p>
      <w:r>
        <w:rPr>
          <w:b/>
          <w:color w:val="3B82F6"/>
        </w:rPr>
        <w:t xml:space="preserve">[NOTE] </w:t>
      </w:r>
      <w:r>
        <w:rPr>
          <w:color w:val="6B7280"/>
        </w:rPr>
        <w:t xml:space="preserve">(Sec. 7103) </w:t>
      </w:r>
      <w:r>
        <w:rPr>
          <w:b/>
        </w:rPr>
        <w:t>Automatic Execution of Conforming Changes</w:t>
      </w:r>
    </w:p>
    <w:p>
      <w:r>
        <w:t>This section updates the legal code to automatically adjust tables of contents and references when laws are amended. This is a technical change to keep the law organized and accurate. It doesn't directly impact citizens, but it improves the usability of the law.</w:t>
      </w:r>
    </w:p>
    <w:p>
      <w:r>
        <w:rPr>
          <w:b/>
          <w:color w:val="10B981"/>
        </w:rPr>
        <w:t xml:space="preserve">Who benefits: </w:t>
      </w:r>
      <w:r>
        <w:t>Legal professionals, government agencies</w:t>
      </w:r>
    </w:p>
    <w:p>
      <w:r>
        <w:rPr>
          <w:b/>
          <w:color w:val="EF4444"/>
        </w:rPr>
        <w:t xml:space="preserve">Who pays: </w:t>
      </w:r>
      <w:r>
        <w:t>None directly</w:t>
      </w:r>
    </w:p>
    <w:p>
      <w:r>
        <w:rPr>
          <w:i/>
          <w:color w:val="6B7280"/>
        </w:rPr>
        <w:t>"Section 7103. AUTOMATIC EXECUTION OF CONFORMING CHANGES."</w:t>
      </w:r>
    </w:p>
    <w:p/>
    <w:p>
      <w:r>
        <w:rPr>
          <w:b/>
          <w:color w:val="3B82F6"/>
        </w:rPr>
        <w:t xml:space="preserve">[NOTE] </w:t>
      </w:r>
      <w:r>
        <w:rPr>
          <w:color w:val="6B7280"/>
        </w:rPr>
        <w:t xml:space="preserve">(Sec. 7601-7611) </w:t>
      </w:r>
      <w:r>
        <w:rPr>
          <w:b/>
        </w:rPr>
        <w:t>Comptroller General Reports</w:t>
      </w:r>
    </w:p>
    <w:p>
      <w:r>
        <w:t>This section directs the Comptroller General to conduct several studies on various aspects of the Coast Guard, including research, employment, behavioral health, training facilities, and infrastructure. These reports will provide information to Congress, but don't have a direct immediate impact on citizens.</w:t>
      </w:r>
    </w:p>
    <w:p>
      <w:r>
        <w:rPr>
          <w:b/>
          <w:color w:val="10B981"/>
        </w:rPr>
        <w:t xml:space="preserve">Who benefits: </w:t>
      </w:r>
      <w:r>
        <w:t>Congress, potentially taxpayers (through better oversight)</w:t>
      </w:r>
    </w:p>
    <w:p>
      <w:r>
        <w:rPr>
          <w:b/>
          <w:color w:val="EF4444"/>
        </w:rPr>
        <w:t xml:space="preserve">Who pays: </w:t>
      </w:r>
      <w:r>
        <w:t>Taxpayers (cost of studies)</w:t>
      </w:r>
    </w:p>
    <w:p>
      <w:r>
        <w:rPr>
          <w:i/>
          <w:color w:val="6B7280"/>
        </w:rPr>
        <w:t>"Sec. 7601-7611. Comptroller General reports."</w:t>
      </w:r>
    </w:p>
    <w:p/>
    <w:p>
      <w:r>
        <w:rPr>
          <w:b/>
          <w:color w:val="3B82F6"/>
        </w:rPr>
        <w:t xml:space="preserve">[NOTE] </w:t>
      </w:r>
      <w:r>
        <w:rPr>
          <w:color w:val="6B7280"/>
        </w:rPr>
        <w:t xml:space="preserve">(Sec. 7111) </w:t>
      </w:r>
      <w:r>
        <w:rPr>
          <w:b/>
        </w:rPr>
        <w:t>Annual Report on Homeporting Projects</w:t>
      </w:r>
    </w:p>
    <w:p>
      <w:r>
        <w:t>The Commandant must submit a report to Congress on the status of shore infrastructure needed to support new Coast Guard assets. This is a transparency measure, but doesn't directly affect citizens.</w:t>
      </w:r>
    </w:p>
    <w:p>
      <w:r>
        <w:rPr>
          <w:b/>
          <w:color w:val="10B981"/>
        </w:rPr>
        <w:t xml:space="preserve">Who benefits: </w:t>
      </w:r>
      <w:r>
        <w:t>Congress, potentially taxpayers (through better oversight)</w:t>
      </w:r>
    </w:p>
    <w:p>
      <w:r>
        <w:rPr>
          <w:b/>
          <w:color w:val="EF4444"/>
        </w:rPr>
        <w:t xml:space="preserve">Who pays: </w:t>
      </w:r>
      <w:r>
        <w:t>Coast Guard (administrative burden)</w:t>
      </w:r>
    </w:p>
    <w:p>
      <w:r>
        <w:rPr>
          <w:i/>
          <w:color w:val="6B7280"/>
        </w:rPr>
        <w:t>"Subtitle B—Accountability SEC. 7111. ANNUAL REPORT ON PROGRESS OF CERTAIN HOME-PORTING PROJECTS."</w:t>
      </w:r>
    </w:p>
    <w:p/>
    <w:p>
      <w:r>
        <w:rPr>
          <w:b/>
          <w:color w:val="3B82F6"/>
        </w:rPr>
        <w:t xml:space="preserve">[NOTE] </w:t>
      </w:r>
      <w:r>
        <w:rPr>
          <w:color w:val="6B7280"/>
        </w:rPr>
        <w:t xml:space="preserve">(Sec. 7115(a)) </w:t>
      </w:r>
      <w:r>
        <w:rPr>
          <w:b/>
        </w:rPr>
        <w:t>Coast Guard Asset Inventory &amp; Future Plans</w:t>
      </w:r>
    </w:p>
    <w:p>
      <w:r>
        <w:t>This provision requires the Coast Guard to report on the location of its cutters and aircraft, planned acquisitions, and decommissionings. It's mostly about gathering information and doesn't directly help or hurt citizens immediately, but it's important for understanding the Coast Guard's capabilities and future needs. Knowing where assets are and what's planned allows for better oversight and resource allocation.</w:t>
      </w:r>
    </w:p>
    <w:p>
      <w:r>
        <w:rPr>
          <w:b/>
          <w:color w:val="10B981"/>
        </w:rPr>
        <w:t xml:space="preserve">Who benefits: </w:t>
      </w:r>
      <w:r>
        <w:t>Congress, Coast Guard planners, potentially taxpayers through better resource allocation</w:t>
      </w:r>
    </w:p>
    <w:p>
      <w:r>
        <w:rPr>
          <w:b/>
          <w:color w:val="EF4444"/>
        </w:rPr>
        <w:t xml:space="preserve">Who pays: </w:t>
      </w:r>
      <w:r>
        <w:t>Coast Guard (administrative costs of compiling the report)</w:t>
      </w:r>
    </w:p>
    <w:p>
      <w:r>
        <w:rPr>
          <w:i/>
          <w:color w:val="6B7280"/>
        </w:rPr>
        <w:t>"homeports and stations to which of Coast Guard cutters and aircraft are assigned; (B) a description of cutters or aircrafts that are able to be located by the homeport or station to which they are assigned;"</w:t>
      </w:r>
    </w:p>
    <w:p/>
    <w:p>
      <w:r>
        <w:rPr>
          <w:b/>
          <w:color w:val="3B82F6"/>
        </w:rPr>
        <w:t xml:space="preserve">[NOTE] </w:t>
      </w:r>
      <w:r>
        <w:rPr>
          <w:color w:val="6B7280"/>
        </w:rPr>
        <w:t xml:space="preserve">(Sec. 7115(b)) </w:t>
      </w:r>
      <w:r>
        <w:rPr>
          <w:b/>
        </w:rPr>
        <w:t>Arctic District Homeporting Project Updates</w:t>
      </w:r>
    </w:p>
    <w:p>
      <w:r>
        <w:t>The Coast Guard must provide regular updates (90 days after enactment, then annually) on the progress of homeporting projects in the Arctic District, including funding status, activities completed, and timelines. This is about project management and transparency, not direct benefits or costs to citizens. It's a way for Congress to track how money is being spent on these projects.</w:t>
      </w:r>
    </w:p>
    <w:p>
      <w:r>
        <w:rPr>
          <w:b/>
          <w:color w:val="10B981"/>
        </w:rPr>
        <w:t xml:space="preserve">Who benefits: </w:t>
      </w:r>
      <w:r>
        <w:t>Congress, oversight committees, potentially taxpayers through better project oversight</w:t>
      </w:r>
    </w:p>
    <w:p>
      <w:r>
        <w:rPr>
          <w:b/>
          <w:color w:val="EF4444"/>
        </w:rPr>
        <w:t xml:space="preserve">Who pays: </w:t>
      </w:r>
      <w:r>
        <w:t>Coast Guard (administrative costs of compiling the report)</w:t>
      </w:r>
    </w:p>
    <w:p>
      <w:r>
        <w:rPr>
          <w:i/>
          <w:color w:val="6B7280"/>
        </w:rPr>
        <w:t>"Not later than 90 days after the date of enactment of this Act, the Commandant shall issue a report detailing the progress of all approved Coast Guard cutter home-porting projects within the Coast Guard Arctic District"</w:t>
      </w:r>
    </w:p>
    <w:p/>
    <w:p>
      <w:r>
        <w:rPr>
          <w:b/>
          <w:color w:val="3B82F6"/>
        </w:rPr>
        <w:t xml:space="preserve">[NOTE] </w:t>
      </w:r>
      <w:r>
        <w:rPr>
          <w:color w:val="6B7280"/>
        </w:rPr>
        <w:t xml:space="preserve">(Sec. 7115(c)) </w:t>
      </w:r>
      <w:r>
        <w:rPr>
          <w:b/>
        </w:rPr>
        <w:t>Ongoing Homeporting Project Reporting</w:t>
      </w:r>
    </w:p>
    <w:p>
      <w:r>
        <w:t>This requires the Coast Guard to continue reporting on homeporting projects annually until all projects are completed. It's a continuation of the previous provision, ensuring ongoing transparency and accountability.  It doesn't directly impact citizens, but it allows for continued oversight of these projects.</w:t>
      </w:r>
    </w:p>
    <w:p>
      <w:r>
        <w:rPr>
          <w:b/>
          <w:color w:val="10B981"/>
        </w:rPr>
        <w:t xml:space="preserve">Who benefits: </w:t>
      </w:r>
      <w:r>
        <w:t>Congress, oversight committees, potentially taxpayers through better project oversight</w:t>
      </w:r>
    </w:p>
    <w:p>
      <w:r>
        <w:rPr>
          <w:b/>
          <w:color w:val="EF4444"/>
        </w:rPr>
        <w:t xml:space="preserve">Who pays: </w:t>
      </w:r>
      <w:r>
        <w:t>Coast Guard (administrative costs of compiling the report)</w:t>
      </w:r>
    </w:p>
    <w:p>
      <w:r>
        <w:rPr>
          <w:i/>
          <w:color w:val="6B7280"/>
        </w:rPr>
        <w:t>"Not later than July 1 of the first calendar year after the year in which the report required under subsection (b)(1) is submitted, and each July 1 thereafter until July 2, 2031, or the date on which all projects described in subsection (b)(1) are completed, the Commandant shall issue an updated report"</w:t>
      </w:r>
    </w:p>
    <w:p/>
    <w:p>
      <w:r>
        <w:rPr>
          <w:b/>
          <w:color w:val="3B82F6"/>
        </w:rPr>
        <w:t xml:space="preserve">[NOTE] </w:t>
      </w:r>
      <w:r>
        <w:rPr>
          <w:color w:val="6B7280"/>
        </w:rPr>
        <w:t xml:space="preserve">(Sec. 7115(d)) </w:t>
      </w:r>
      <w:r>
        <w:rPr>
          <w:b/>
        </w:rPr>
        <w:t>Ketchikan Base Repair Capacity Report</w:t>
      </w:r>
    </w:p>
    <w:p>
      <w:r>
        <w:t>The Coast Guard must report on the cost and timeline for expanding repair capacity at Coast Guard Base Ketchikan. This is about assessing infrastructure needs and doesn't directly affect citizens, but it could impact the Coast Guard's ability to maintain its fleet in the future.  Better repair capacity could potentially reduce costs in the long run.</w:t>
      </w:r>
    </w:p>
    <w:p>
      <w:r>
        <w:rPr>
          <w:b/>
          <w:color w:val="10B981"/>
        </w:rPr>
        <w:t xml:space="preserve">Who benefits: </w:t>
      </w:r>
      <w:r>
        <w:t>Coast Guard, potentially taxpayers through better maintenance efficiency</w:t>
      </w:r>
    </w:p>
    <w:p>
      <w:r>
        <w:rPr>
          <w:b/>
          <w:color w:val="EF4444"/>
        </w:rPr>
        <w:t xml:space="preserve">Who pays: </w:t>
      </w:r>
      <w:r>
        <w:t>Coast Guard (administrative costs of compiling the report)</w:t>
      </w:r>
    </w:p>
    <w:p>
      <w:r>
        <w:rPr>
          <w:i/>
          <w:color w:val="6B7280"/>
        </w:rPr>
        <w:t>"Not later than 90 days after the date of enactment of this Act, the Commandant shall complete a report detailing the cost of and time frame for expanding the industrial capacity of Coast Guard Base Ketchikan to do out of water repairs on Fast Response Cutters."</w:t>
      </w:r>
    </w:p>
    <w:p/>
    <w:p>
      <w:r>
        <w:rPr>
          <w:b/>
          <w:color w:val="3B82F6"/>
        </w:rPr>
        <w:t xml:space="preserve">[NOTE] </w:t>
      </w:r>
      <w:r>
        <w:rPr>
          <w:color w:val="6B7280"/>
        </w:rPr>
        <w:t xml:space="preserve">(Sec. 7115(e)) </w:t>
      </w:r>
      <w:r>
        <w:rPr>
          <w:b/>
        </w:rPr>
        <w:t>Public Availability of Reports</w:t>
      </w:r>
    </w:p>
    <w:p>
      <w:r>
        <w:t>This provision requires the Coast Guard to publish all reports issued under this section on its website. This increases transparency and allows the public to see how the Coast Guard is managing its assets and projects. It's a good government practice, but doesn't have a direct financial impact on citizens.</w:t>
      </w:r>
    </w:p>
    <w:p>
      <w:r>
        <w:rPr>
          <w:b/>
          <w:color w:val="10B981"/>
        </w:rPr>
        <w:t xml:space="preserve">Who benefits: </w:t>
      </w:r>
      <w:r>
        <w:t>The public, oversight organizations, journalists</w:t>
      </w:r>
    </w:p>
    <w:p>
      <w:r>
        <w:rPr>
          <w:b/>
          <w:color w:val="EF4444"/>
        </w:rPr>
        <w:t xml:space="preserve">Who pays: </w:t>
      </w:r>
      <w:r>
        <w:t>Coast Guard (minimal cost of website maintenance)</w:t>
      </w:r>
    </w:p>
    <w:p>
      <w:r>
        <w:rPr>
          <w:i/>
          <w:color w:val="6B7280"/>
        </w:rPr>
        <w:t>"The Commandant shall publish each report issued under this section on a publicly accessible website of the Coast Guard."</w:t>
      </w:r>
    </w:p>
    <w:p/>
    <w:p>
      <w:r>
        <w:rPr>
          <w:b/>
          <w:color w:val="6B7280"/>
        </w:rPr>
        <w:t xml:space="preserve">[NEUTRAL] </w:t>
      </w:r>
      <w:r>
        <w:rPr>
          <w:color w:val="6B7280"/>
        </w:rPr>
        <w:t xml:space="preserve">(Sec. 7115(f)) </w:t>
      </w:r>
      <w:r>
        <w:rPr>
          <w:b/>
        </w:rPr>
        <w:t>Definition of 'Homeporting Project'</w:t>
      </w:r>
    </w:p>
    <w:p>
      <w:r>
        <w:t>This simply defines what a 'homeporting project' means for the purposes of this section. It's a technical definition and doesn't have any direct impact on citizens.</w:t>
      </w:r>
    </w:p>
    <w:p>
      <w:r>
        <w:rPr>
          <w:b/>
          <w:color w:val="10B981"/>
        </w:rPr>
        <w:t xml:space="preserve">Who benefits: </w:t>
      </w:r>
      <w:r>
        <w:t>None</w:t>
      </w:r>
    </w:p>
    <w:p>
      <w:r>
        <w:rPr>
          <w:b/>
          <w:color w:val="EF4444"/>
        </w:rPr>
        <w:t xml:space="preserve">Who pays: </w:t>
      </w:r>
      <w:r>
        <w:t>None</w:t>
      </w:r>
    </w:p>
    <w:p>
      <w:r>
        <w:rPr>
          <w:i/>
          <w:color w:val="6B7280"/>
        </w:rPr>
        <w:t>"In this section, the term ‘homeporting project’ means the facility infrastructure modifications, upgrades, new construction, and real property and land acquisition associated with homeporting new or modified cutters."</w:t>
      </w:r>
    </w:p>
    <w:p/>
    <w:p>
      <w:r>
        <w:rPr>
          <w:b/>
          <w:color w:val="3B82F6"/>
        </w:rPr>
        <w:t xml:space="preserve">[NOTE] </w:t>
      </w:r>
      <w:r>
        <w:rPr>
          <w:color w:val="6B7280"/>
        </w:rPr>
        <w:t xml:space="preserve">(Sec. 7118(a)) </w:t>
      </w:r>
      <w:r>
        <w:rPr>
          <w:b/>
        </w:rPr>
        <w:t>GAO Report on Aircraft Fleet and Workforce</w:t>
      </w:r>
    </w:p>
    <w:p>
      <w:r>
        <w:t>This provision requires the Coast Guard to report to Congress on the status of implementing recommendations from a Government Accountability Office (GAO) report about its aircraft fleet and workforce. This doesn't directly help or hurt citizens, but it's about making sure the Coast Guard is addressing potential problems identified by an independent watchdog. It's a transparency measure that could lead to improvements in Coast Guard operations.</w:t>
      </w:r>
    </w:p>
    <w:p>
      <w:r>
        <w:rPr>
          <w:b/>
          <w:color w:val="10B981"/>
        </w:rPr>
        <w:t xml:space="preserve">Who benefits: </w:t>
      </w:r>
      <w:r>
        <w:t>Coast Guard, potentially taxpayers if it leads to more efficient operations</w:t>
      </w:r>
    </w:p>
    <w:p>
      <w:r>
        <w:rPr>
          <w:b/>
          <w:color w:val="EF4444"/>
        </w:rPr>
        <w:t xml:space="preserve">Who pays: </w:t>
      </w:r>
      <w:r>
        <w:t>Taxpayers (cost of the report and any resulting improvements)</w:t>
      </w:r>
    </w:p>
    <w:p>
      <w:r>
        <w:rPr>
          <w:i/>
          <w:color w:val="6B7280"/>
        </w:rPr>
        <w:t>"a report on the status of the implementation of the recommendations contained in the report of the Government Accountability Office titled ‘‘Aircraft Fleet and Aviation Workforce Assessments Needed,’’ and issued April 9, 2024 (GAO–24–106374)."</w:t>
      </w:r>
    </w:p>
    <w:p/>
    <w:p>
      <w:r>
        <w:rPr>
          <w:b/>
          <w:color w:val="3B82F6"/>
        </w:rPr>
        <w:t xml:space="preserve">[NOTE] </w:t>
      </w:r>
      <w:r>
        <w:rPr>
          <w:color w:val="6B7280"/>
        </w:rPr>
        <w:t xml:space="preserve">(Sec. 7118(c)) </w:t>
      </w:r>
      <w:r>
        <w:rPr>
          <w:b/>
        </w:rPr>
        <w:t>Minimum Helicopter Fleet Size</w:t>
      </w:r>
    </w:p>
    <w:p>
      <w:r>
        <w:t>The Coast Guard is required to maintain a minimum fleet of 140 helicopters until a report is submitted, then 175 helicopters unless the Commandant determines fewer are needed. If the fleet falls below these numbers, Congress must be notified immediately and regularly until the requirement is met. This is about ensuring the Coast Guard has enough resources to carry out its missions, but doesn't directly provide benefits or harm to citizens.</w:t>
      </w:r>
    </w:p>
    <w:p>
      <w:r>
        <w:rPr>
          <w:b/>
          <w:color w:val="10B981"/>
        </w:rPr>
        <w:t xml:space="preserve">Who benefits: </w:t>
      </w:r>
      <w:r>
        <w:t>Coast Guard, potentially citizens through improved mission capabilities</w:t>
      </w:r>
    </w:p>
    <w:p>
      <w:r>
        <w:rPr>
          <w:b/>
          <w:color w:val="EF4444"/>
        </w:rPr>
        <w:t xml:space="preserve">Who pays: </w:t>
      </w:r>
      <w:r>
        <w:t>Taxpayers (cost of maintaining the fleet)</w:t>
      </w:r>
    </w:p>
    <w:p>
      <w:r>
        <w:rPr>
          <w:i/>
          <w:color w:val="6B7280"/>
        </w:rPr>
        <w:t>"The Commandant shall maintain an operational, geographically dispersed rotary wing fleet of not less than—(A) 140 aircraft for the purpose of meeting minimum operational capabilities until the Commandant submits the report required under this section; and (B) 175 aircraft for the purpose of meeting minimum operational capabilities on any date after September 30, 2030, until the Commandant submits a determination that the Coast Guard can meet its mission capabilities with fewer aircraft."</w:t>
      </w:r>
    </w:p>
    <w:p/>
    <w:p>
      <w:r>
        <w:rPr>
          <w:b/>
          <w:color w:val="3B82F6"/>
        </w:rPr>
        <w:t xml:space="preserve">[NOTE] </w:t>
      </w:r>
      <w:r>
        <w:rPr>
          <w:color w:val="6B7280"/>
        </w:rPr>
        <w:t xml:space="preserve">(Sec. 7116) </w:t>
      </w:r>
      <w:r>
        <w:rPr>
          <w:b/>
        </w:rPr>
        <w:t>Detailed Expenditure Plan for Acquisitions</w:t>
      </w:r>
    </w:p>
    <w:p>
      <w:r>
        <w:t>The Coast Guard must submit a detailed expenditure plan to Congress for all acquisitions and procurement projects funded under a specific section of Title 14. This includes project timelines and locations. This is a transparency measure to help Congress oversee how money is being spent, but doesn't directly impact citizens' wallets or rights.</w:t>
      </w:r>
    </w:p>
    <w:p>
      <w:r>
        <w:rPr>
          <w:b/>
          <w:color w:val="10B981"/>
        </w:rPr>
        <w:t xml:space="preserve">Who benefits: </w:t>
      </w:r>
      <w:r>
        <w:t>Congress, potentially taxpayers through improved oversight</w:t>
      </w:r>
    </w:p>
    <w:p>
      <w:r>
        <w:rPr>
          <w:b/>
          <w:color w:val="EF4444"/>
        </w:rPr>
        <w:t xml:space="preserve">Who pays: </w:t>
      </w:r>
      <w:r>
        <w:t>Taxpayers (cost of preparing the report)</w:t>
      </w:r>
    </w:p>
    <w:p>
      <w:r>
        <w:rPr>
          <w:i/>
          <w:color w:val="6B7280"/>
        </w:rPr>
        <w:t>"the Commandant shall submit to the Committee on Transportation and Infrastructure of the House of Representatives and the Committee on Commerce, Science, and Transportation of the Senate a detailed expenditure plan, including projected project timelines for each acquisition and procurement appropriated under section 1181 of title 14, United States Code, and a list of project locations to be funded under such section."</w:t>
      </w:r>
    </w:p>
    <w:p/>
    <w:p>
      <w:r>
        <w:rPr>
          <w:b/>
          <w:color w:val="3B82F6"/>
        </w:rPr>
        <w:t xml:space="preserve">[NOTE] </w:t>
      </w:r>
      <w:r>
        <w:rPr>
          <w:color w:val="6B7280"/>
        </w:rPr>
        <w:t xml:space="preserve">(Sec. 7117(a)) </w:t>
      </w:r>
      <w:r>
        <w:rPr>
          <w:b/>
        </w:rPr>
        <w:t>Polar Security Cutter Acquisition Updates</w:t>
      </w:r>
    </w:p>
    <w:p>
      <w:r>
        <w:t>This section requires the Commandant and Chief of Naval Operations to submit regular reports and briefings to Congress on the status of acquiring Polar Security Cutters. The reports must include timelines, cost projections, and potential risks. This is about oversight of a major acquisition project, but doesn't directly affect citizens.</w:t>
      </w:r>
    </w:p>
    <w:p>
      <w:r>
        <w:rPr>
          <w:b/>
          <w:color w:val="10B981"/>
        </w:rPr>
        <w:t xml:space="preserve">Who benefits: </w:t>
      </w:r>
      <w:r>
        <w:t>Congress, potentially citizens through improved oversight</w:t>
      </w:r>
    </w:p>
    <w:p>
      <w:r>
        <w:rPr>
          <w:b/>
          <w:color w:val="EF4444"/>
        </w:rPr>
        <w:t xml:space="preserve">Who pays: </w:t>
      </w:r>
      <w:r>
        <w:t>Taxpayers (cost of preparing the reports and briefings)</w:t>
      </w:r>
    </w:p>
    <w:p>
      <w:r>
        <w:rPr>
          <w:i/>
          <w:color w:val="6B7280"/>
        </w:rPr>
        <w:t>"Not later than 120 days after the date of enactment of this Act, the Commandant and the Chief of Naval Operations shall submit to the Committee on Transportation and Infrastructure of the House of Representatives, the Committee on Commerce, Science, and Transportation of the Senate, and the Committees on Armed Services of the Senate and the House of Representatives a report on the status of acquisition of Polar Security Cutters."</w:t>
      </w:r>
    </w:p>
    <w:p/>
    <w:p>
      <w:r>
        <w:rPr>
          <w:b/>
          <w:color w:val="3B82F6"/>
        </w:rPr>
        <w:t xml:space="preserve">[NOTE] </w:t>
      </w:r>
      <w:r>
        <w:rPr>
          <w:color w:val="6B7280"/>
        </w:rPr>
        <w:t xml:space="preserve">(Sec. 7118(a)) </w:t>
      </w:r>
      <w:r>
        <w:rPr>
          <w:b/>
        </w:rPr>
        <w:t>Annual Plan for Coast Guard Operations in the Pacific</w:t>
      </w:r>
    </w:p>
    <w:p>
      <w:r>
        <w:t>The Coast Guard must submit an annual plan to Congress detailing its operations in the Pacific region, including objectives, capabilities, and projected demand. This is a planning and oversight measure, but doesn't directly impact citizens.</w:t>
      </w:r>
    </w:p>
    <w:p>
      <w:r>
        <w:rPr>
          <w:b/>
          <w:color w:val="10B981"/>
        </w:rPr>
        <w:t xml:space="preserve">Who benefits: </w:t>
      </w:r>
      <w:r>
        <w:t>Congress, potentially citizens through improved mission planning</w:t>
      </w:r>
    </w:p>
    <w:p>
      <w:r>
        <w:rPr>
          <w:b/>
          <w:color w:val="EF4444"/>
        </w:rPr>
        <w:t xml:space="preserve">Who pays: </w:t>
      </w:r>
      <w:r>
        <w:t>Taxpayers (cost of preparing the plan)</w:t>
      </w:r>
    </w:p>
    <w:p>
      <w:r>
        <w:rPr>
          <w:i/>
          <w:color w:val="6B7280"/>
        </w:rPr>
        <w:t>"Not later than December 31, 2026, and annually thereafter until December 31, 2030, the Commandant of the Coast Guard, in consultation with the Secretary of State and Secretary of Defense, shall submit to the appropriate congressional committees a plan for Coast Guard operations in the Pacific region for the year after the year during which the plan is submitted."</w:t>
      </w:r>
    </w:p>
    <w:p/>
    <w:p>
      <w:r>
        <w:rPr>
          <w:b/>
          <w:color w:val="3B82F6"/>
        </w:rPr>
        <w:t xml:space="preserve">[NOTE] </w:t>
      </w:r>
      <w:r>
        <w:rPr>
          <w:color w:val="6B7280"/>
        </w:rPr>
        <w:t xml:space="preserve">(Sec. 7118(b)) </w:t>
      </w:r>
      <w:r>
        <w:rPr>
          <w:b/>
        </w:rPr>
        <w:t>Annual Budget Display for Pacific Operations</w:t>
      </w:r>
    </w:p>
    <w:p>
      <w:r>
        <w:t>The Coast Guard must submit a detailed budget display to Congress for its operations in the Pacific region, broken down by account and program. This is about transparency in spending, but doesn't directly impact citizens.</w:t>
      </w:r>
    </w:p>
    <w:p>
      <w:r>
        <w:rPr>
          <w:b/>
          <w:color w:val="10B981"/>
        </w:rPr>
        <w:t xml:space="preserve">Who benefits: </w:t>
      </w:r>
      <w:r>
        <w:t>Congress, potentially taxpayers through improved oversight</w:t>
      </w:r>
    </w:p>
    <w:p>
      <w:r>
        <w:rPr>
          <w:b/>
          <w:color w:val="EF4444"/>
        </w:rPr>
        <w:t xml:space="preserve">Who pays: </w:t>
      </w:r>
      <w:r>
        <w:t>Taxpayers (cost of preparing the budget display)</w:t>
      </w:r>
    </w:p>
    <w:p>
      <w:r>
        <w:rPr>
          <w:i/>
          <w:color w:val="6B7280"/>
        </w:rPr>
        <w:t>"Not later than February 15, 2027, and annually until February 15, 2031, the Commandant of the Coast Guard shall submit to the appropriate congressional committees a detailed budget display for Coast Guard operations in the Pacific region for the fiscal year after the fiscal year during which the budget display is submitted."</w:t>
      </w:r>
    </w:p>
    <w:p/>
    <w:p>
      <w:r>
        <w:rPr>
          <w:b/>
          <w:color w:val="3B82F6"/>
        </w:rPr>
        <w:t xml:space="preserve">[NOTE] </w:t>
      </w:r>
      <w:r>
        <w:rPr>
          <w:color w:val="6B7280"/>
        </w:rPr>
        <w:t xml:space="preserve">(Sec. 7118(c)) </w:t>
      </w:r>
      <w:r>
        <w:rPr>
          <w:b/>
        </w:rPr>
        <w:t>Feasibility Study on Supporting Port Visits in Northern Mariana Islands</w:t>
      </w:r>
    </w:p>
    <w:p>
      <w:r>
        <w:t>The Department of the Coast Guard must complete a study on the feasibility of supporting additional port visits and deployments in the Northern Mariana Islands for Operation Blue Pacific. This is a planning study, but doesn't directly impact citizens.</w:t>
      </w:r>
    </w:p>
    <w:p>
      <w:r>
        <w:rPr>
          <w:b/>
          <w:color w:val="10B981"/>
        </w:rPr>
        <w:t xml:space="preserve">Who benefits: </w:t>
      </w:r>
      <w:r>
        <w:t>Coast Guard, potentially citizens through improved mission planning</w:t>
      </w:r>
    </w:p>
    <w:p>
      <w:r>
        <w:rPr>
          <w:b/>
          <w:color w:val="EF4444"/>
        </w:rPr>
        <w:t xml:space="preserve">Who pays: </w:t>
      </w:r>
      <w:r>
        <w:t>Taxpayers (cost of preparing the study)</w:t>
      </w:r>
    </w:p>
    <w:p>
      <w:r>
        <w:rPr>
          <w:i/>
          <w:color w:val="6B7280"/>
        </w:rPr>
        <w:t>"Not later than 180 days after the date of enactment of this Act, the Secretary of the department in which the Coast Guard is operating when not operating as a service in the Navy, in consultation with the Secretary of Defense, shall—(1) complete a study on the feasibility and advisability of supporting additional Coast Guard port visits, deployments, and the availability of fast response cutters in the Northern Mariana Islands, in support of Operation Blue Pacific, or any successor operation oriented toward Oceania;"</w:t>
      </w:r>
    </w:p>
    <w:p/>
    <w:p>
      <w:r>
        <w:rPr>
          <w:b/>
          <w:color w:val="3B82F6"/>
        </w:rPr>
        <w:t xml:space="preserve">[NOTE] </w:t>
      </w:r>
      <w:r>
        <w:rPr>
          <w:color w:val="6B7280"/>
        </w:rPr>
        <w:t xml:space="preserve">(Sec. 7119) </w:t>
      </w:r>
      <w:r>
        <w:rPr>
          <w:b/>
        </w:rPr>
        <w:t>Coast Guard Operations Planning &amp; Budget Reporting</w:t>
      </w:r>
    </w:p>
    <w:p>
      <w:r>
        <w:t>This section requires the Coast Guard Commandant to submit annual plans and detailed budget displays to Congress for operations in the Caribbean. These plans will outline objectives, capabilities, demand for Coast Guard resources, and funding needs. It's a lot of paperwork and oversight, but it's meant to ensure Congress knows where the money is going and if the Coast Guard is prepared for its missions. The reporting requirements end after 2030.</w:t>
      </w:r>
    </w:p>
    <w:p>
      <w:r>
        <w:rPr>
          <w:b/>
          <w:color w:val="10B981"/>
        </w:rPr>
        <w:t xml:space="preserve">Who benefits: </w:t>
      </w:r>
      <w:r>
        <w:t>Congress, potentially taxpayers (through better oversight)</w:t>
      </w:r>
    </w:p>
    <w:p>
      <w:r>
        <w:rPr>
          <w:b/>
          <w:color w:val="EF4444"/>
        </w:rPr>
        <w:t xml:space="preserve">Who pays: </w:t>
      </w:r>
      <w:r>
        <w:t>Coast Guard (administrative burden), Taxpayers (cost of compliance)</w:t>
      </w:r>
    </w:p>
    <w:p>
      <w:r>
        <w:rPr>
          <w:i/>
          <w:color w:val="6B7280"/>
        </w:rPr>
        <w:t>"Not later than December 31, 2026, and annually thereafter for three years, the Commandant of the Coast Guard...shall submit to the appropriate congressional committees a plan for Coast Guard operations in the Caribbean region for the year after the year during which the plan is submitted."</w:t>
      </w:r>
    </w:p>
    <w:p/>
    <w:p>
      <w:r>
        <w:rPr>
          <w:b/>
          <w:color w:val="3B82F6"/>
        </w:rPr>
        <w:t xml:space="preserve">[NOTE] </w:t>
      </w:r>
      <w:r>
        <w:rPr>
          <w:color w:val="6B7280"/>
        </w:rPr>
        <w:t xml:space="preserve">(Sec. 7201) </w:t>
      </w:r>
      <w:r>
        <w:rPr>
          <w:b/>
        </w:rPr>
        <w:t>Coast Guard Organizational Restructuring</w:t>
      </w:r>
    </w:p>
    <w:p>
      <w:r>
        <w:t>This section is a major overhaul of how the Coast Guard is organized within the United States Code. It's mostly a renaming and re-ordering of existing positions and programs. It doesn't change what the Coast Guard *does*, but it changes how those functions are defined in law. This is a housekeeping matter that could affect how future legislation is written and interpreted.</w:t>
      </w:r>
    </w:p>
    <w:p>
      <w:r>
        <w:rPr>
          <w:b/>
          <w:color w:val="10B981"/>
        </w:rPr>
        <w:t xml:space="preserve">Who benefits: </w:t>
      </w:r>
      <w:r>
        <w:t>Potentially legal professionals, future legislators (clarity in the code)</w:t>
      </w:r>
    </w:p>
    <w:p>
      <w:r>
        <w:rPr>
          <w:b/>
          <w:color w:val="EF4444"/>
        </w:rPr>
        <w:t xml:space="preserve">Who pays: </w:t>
      </w:r>
      <w:r>
        <w:t>None directly</w:t>
      </w:r>
    </w:p>
    <w:p>
      <w:r>
        <w:rPr>
          <w:i/>
          <w:color w:val="6B7280"/>
        </w:rPr>
        <w:t>"Chapter 3 of title 14, United States Code, is amended by striking the chapter designation, the chapter heading, and the table of sections at the beginning and inserting the following: ‘CHAPTER 3—COMPOSITION AND ORGANIZATION’"</w:t>
      </w:r>
    </w:p>
    <w:p/>
    <w:p>
      <w:r>
        <w:rPr>
          <w:b/>
          <w:color w:val="6B7280"/>
        </w:rPr>
        <w:t xml:space="preserve">[NEUTRAL] </w:t>
      </w:r>
      <w:r>
        <w:rPr>
          <w:color w:val="6B7280"/>
        </w:rPr>
        <w:t xml:space="preserve">(Cross-reference - Section 301) </w:t>
      </w:r>
      <w:r>
        <w:rPr>
          <w:b/>
        </w:rPr>
        <w:t>Chapter Termination</w:t>
      </w:r>
    </w:p>
    <w:p>
      <w:r>
        <w:t>This section states that the reorganization of Chapter 3 will terminate 5 years after the date of enactment. This is a standard provision to allow for review and potential adjustments to the changes made.</w:t>
      </w:r>
    </w:p>
    <w:p>
      <w:r>
        <w:rPr>
          <w:b/>
          <w:color w:val="10B981"/>
        </w:rPr>
        <w:t xml:space="preserve">Who benefits: </w:t>
      </w:r>
      <w:r>
        <w:t>None directly</w:t>
      </w:r>
    </w:p>
    <w:p>
      <w:r>
        <w:rPr>
          <w:b/>
          <w:color w:val="EF4444"/>
        </w:rPr>
        <w:t xml:space="preserve">Who pays: </w:t>
      </w:r>
      <w:r>
        <w:t>None directly</w:t>
      </w:r>
    </w:p>
    <w:p>
      <w:r>
        <w:rPr>
          <w:i/>
          <w:color w:val="6B7280"/>
        </w:rPr>
        <w:t>"This section shall terminate on the date that is 5 years after the date of enactment of this Act."</w:t>
      </w:r>
    </w:p>
    <w:p/>
    <w:p>
      <w:r>
        <w:rPr>
          <w:b/>
          <w:color w:val="3B82F6"/>
        </w:rPr>
        <w:t xml:space="preserve">[NOTE] </w:t>
      </w:r>
      <w:r>
        <w:rPr>
          <w:color w:val="6B7280"/>
        </w:rPr>
        <w:t xml:space="preserve">(Sec. 7201(d)(1)) </w:t>
      </w:r>
      <w:r>
        <w:rPr>
          <w:b/>
        </w:rPr>
        <w:t>Organizational Restructuring</w:t>
      </w:r>
    </w:p>
    <w:p>
      <w:r>
        <w:t>This provision reorganizes the structure of Chapter 3 of Title 14 (Coast Guard) by adding subchapters for organization, positions, and programs. It's mostly about labeling and grouping existing authorities, not creating new ones. It doesn't directly change what the Coast Guard can do, but it could make it easier to understand and navigate the laws governing the Coast Guard.</w:t>
      </w:r>
    </w:p>
    <w:p>
      <w:r>
        <w:rPr>
          <w:b/>
          <w:color w:val="10B981"/>
        </w:rPr>
        <w:t xml:space="preserve">Who benefits: </w:t>
      </w:r>
      <w:r>
        <w:t>Coast Guard administrators, legal professionals</w:t>
      </w:r>
    </w:p>
    <w:p>
      <w:r>
        <w:rPr>
          <w:b/>
          <w:color w:val="EF4444"/>
        </w:rPr>
        <w:t xml:space="preserve">Who pays: </w:t>
      </w:r>
      <w:r>
        <w:t>None directly</w:t>
      </w:r>
    </w:p>
    <w:p>
      <w:r>
        <w:rPr>
          <w:i/>
          <w:color w:val="6B7280"/>
        </w:rPr>
        <w:t>"by inserting before section 301 (as so redesignated and transferred under subsection (b)) the following: ‘‘SUBCHAPTER I—ORGANIZATION’’; 14 USC prec. 301."</w:t>
      </w:r>
    </w:p>
    <w:p/>
    <w:p>
      <w:r>
        <w:rPr>
          <w:b/>
          <w:color w:val="3B82F6"/>
        </w:rPr>
        <w:t xml:space="preserve">[NOTE] </w:t>
      </w:r>
      <w:r>
        <w:rPr>
          <w:color w:val="6B7280"/>
        </w:rPr>
        <w:t xml:space="preserve">(Sec. 7201(d)(1)) </w:t>
      </w:r>
      <w:r>
        <w:rPr>
          <w:b/>
        </w:rPr>
        <w:t>Clarifying Secretary's Powers</w:t>
      </w:r>
    </w:p>
    <w:p>
      <w:r>
        <w:t>This changes how the law refers to the Secretary's authority in Section 502. It adds 'General Powers' as a heading and moves existing language under it. This is a technical change to improve clarity, but doesn't expand or restrict the Secretary's actual powers.</w:t>
      </w:r>
    </w:p>
    <w:p>
      <w:r>
        <w:rPr>
          <w:b/>
          <w:color w:val="10B981"/>
        </w:rPr>
        <w:t xml:space="preserve">Who benefits: </w:t>
      </w:r>
      <w:r>
        <w:t>Coast Guard administrators, legal professionals</w:t>
      </w:r>
    </w:p>
    <w:p>
      <w:r>
        <w:rPr>
          <w:b/>
          <w:color w:val="EF4444"/>
        </w:rPr>
        <w:t xml:space="preserve">Who pays: </w:t>
      </w:r>
      <w:r>
        <w:t>None directly</w:t>
      </w:r>
    </w:p>
    <w:p>
      <w:r>
        <w:rPr>
          <w:i/>
          <w:color w:val="6B7280"/>
        </w:rPr>
        <w:t>"by inserting before section 502 by striking ‘‘The Secretary’’ and inserting the following: ‘‘(a) GENERALPOWERS.—The Secretary’’"</w:t>
      </w:r>
    </w:p>
    <w:p/>
    <w:p>
      <w:r>
        <w:rPr>
          <w:b/>
          <w:color w:val="3B82F6"/>
        </w:rPr>
        <w:t xml:space="preserve">[NOTE] </w:t>
      </w:r>
      <w:r>
        <w:rPr>
          <w:color w:val="6B7280"/>
        </w:rPr>
        <w:t xml:space="preserve">(Sec. 7201(d)(2)) </w:t>
      </w:r>
      <w:r>
        <w:rPr>
          <w:b/>
        </w:rPr>
        <w:t>Redesignating and Transferring Sections</w:t>
      </w:r>
    </w:p>
    <w:p>
      <w:r>
        <w:t>This section involves a lot of redesignating and transferring sections within Title 14. It's a housekeeping matter to update the numbering and organization of the code, likely due to changes made earlier in the bill. It doesn't change the content of the laws, just where they are located.</w:t>
      </w:r>
    </w:p>
    <w:p>
      <w:r>
        <w:rPr>
          <w:b/>
          <w:color w:val="10B981"/>
        </w:rPr>
        <w:t xml:space="preserve">Who benefits: </w:t>
      </w:r>
      <w:r>
        <w:t>Legal professionals, those using the US Code</w:t>
      </w:r>
    </w:p>
    <w:p>
      <w:r>
        <w:rPr>
          <w:b/>
          <w:color w:val="EF4444"/>
        </w:rPr>
        <w:t xml:space="preserve">Who pays: </w:t>
      </w:r>
      <w:r>
        <w:t>None directly</w:t>
      </w:r>
    </w:p>
    <w:p>
      <w:r>
        <w:rPr>
          <w:i/>
          <w:color w:val="6B7280"/>
        </w:rPr>
        <w:t>"by redesignating section 503 as subsection (b) of section 14 USC 502 and transferring such section as redesignated to appear prec. 501, 502, after subsection (a) of section 502, as amended in paragraph 503. (1)"</w:t>
      </w:r>
    </w:p>
    <w:p/>
    <w:p>
      <w:r>
        <w:rPr>
          <w:b/>
          <w:color w:val="3B82F6"/>
        </w:rPr>
        <w:t xml:space="preserve">[NOTE] </w:t>
      </w:r>
      <w:r>
        <w:rPr>
          <w:color w:val="6B7280"/>
        </w:rPr>
        <w:t xml:space="preserve">(Sec. 7201(e)(1)) </w:t>
      </w:r>
      <w:r>
        <w:rPr>
          <w:b/>
        </w:rPr>
        <w:t>Updating Grade Structure</w:t>
      </w:r>
    </w:p>
    <w:p>
      <w:r>
        <w:t>This section updates the list of grades and ratings within the Coast Guard. It's a standard part of military authorization bills to ensure the Coast Guard's rank structure is current and accurate. It doesn't change the overall number of personnel, just how they are classified.</w:t>
      </w:r>
    </w:p>
    <w:p>
      <w:r>
        <w:rPr>
          <w:b/>
          <w:color w:val="10B981"/>
        </w:rPr>
        <w:t xml:space="preserve">Who benefits: </w:t>
      </w:r>
      <w:r>
        <w:t>Coast Guard personnel, administrators</w:t>
      </w:r>
    </w:p>
    <w:p>
      <w:r>
        <w:rPr>
          <w:b/>
          <w:color w:val="EF4444"/>
        </w:rPr>
        <w:t xml:space="preserve">Who pays: </w:t>
      </w:r>
      <w:r>
        <w:t>None directly</w:t>
      </w:r>
    </w:p>
    <w:p>
      <w:r>
        <w:rPr>
          <w:i/>
          <w:color w:val="6B7280"/>
        </w:rPr>
        <w:t>"in section 301 by amending it to read as follows: ‘‘§301. Grades and ratings"</w:t>
      </w:r>
    </w:p>
    <w:p/>
    <w:p>
      <w:r>
        <w:rPr>
          <w:b/>
          <w:color w:val="3B82F6"/>
        </w:rPr>
        <w:t xml:space="preserve">[NOTE] </w:t>
      </w:r>
      <w:r>
        <w:rPr>
          <w:color w:val="6B7280"/>
        </w:rPr>
        <w:t xml:space="preserve">(Sec. 7201(e)(2)) </w:t>
      </w:r>
      <w:r>
        <w:rPr>
          <w:b/>
        </w:rPr>
        <w:t>Appointment and Term of Commandant</w:t>
      </w:r>
    </w:p>
    <w:p>
      <w:r>
        <w:t>This clarifies the appointment process and term length for the Coast Guard Commandant. It adds language allowing for reappointment during times of war or national emergency. This provides flexibility for continuity of leadership during crises.</w:t>
      </w:r>
    </w:p>
    <w:p>
      <w:r>
        <w:rPr>
          <w:b/>
          <w:color w:val="10B981"/>
        </w:rPr>
        <w:t xml:space="preserve">Who benefits: </w:t>
      </w:r>
      <w:r>
        <w:t>Coast Guard leadership, potentially the nation during emergencies</w:t>
      </w:r>
    </w:p>
    <w:p>
      <w:r>
        <w:rPr>
          <w:b/>
          <w:color w:val="EF4444"/>
        </w:rPr>
        <w:t xml:space="preserve">Who pays: </w:t>
      </w:r>
      <w:r>
        <w:t>None directly</w:t>
      </w:r>
    </w:p>
    <w:p>
      <w:r>
        <w:rPr>
          <w:i/>
          <w:color w:val="6B7280"/>
        </w:rPr>
        <w:t>"in section 303 (as so redesignated and transferred under subsection (b)) by— (A) inserting ‘‘(a) APPOINTMENT.—’’ before ‘‘The President’’"</w:t>
      </w:r>
    </w:p>
    <w:p/>
    <w:p>
      <w:r>
        <w:rPr>
          <w:b/>
          <w:color w:val="3B82F6"/>
        </w:rPr>
        <w:t xml:space="preserve">[NOTE] </w:t>
      </w:r>
      <w:r>
        <w:rPr>
          <w:color w:val="6B7280"/>
        </w:rPr>
        <w:t xml:space="preserve">(Sec. 7201(e)(6)) </w:t>
      </w:r>
      <w:r>
        <w:rPr>
          <w:b/>
        </w:rPr>
        <w:t>Duties of Judge Advocate General</w:t>
      </w:r>
    </w:p>
    <w:p>
      <w:r>
        <w:t>This section clarifies the duties of the Coast Guard's Judge Advocate General, including being the legal advisor to the Commandant and directing other judge advocates. It also establishes a Deputy Judge Advocate General position with specific qualifications and a term limit. This is about improving the legal expertise within the Coast Guard.</w:t>
      </w:r>
    </w:p>
    <w:p>
      <w:r>
        <w:rPr>
          <w:b/>
          <w:color w:val="10B981"/>
        </w:rPr>
        <w:t xml:space="preserve">Who benefits: </w:t>
      </w:r>
      <w:r>
        <w:t>Coast Guard legal personnel, the Coast Guard as an organization</w:t>
      </w:r>
    </w:p>
    <w:p>
      <w:r>
        <w:rPr>
          <w:b/>
          <w:color w:val="EF4444"/>
        </w:rPr>
        <w:t xml:space="preserve">Who pays: </w:t>
      </w:r>
      <w:r>
        <w:t>None directly</w:t>
      </w:r>
    </w:p>
    <w:p>
      <w:r>
        <w:rPr>
          <w:i/>
          <w:color w:val="6B7280"/>
        </w:rPr>
        <w:t>"‘‘(c) DUTIES.—The Judge Advocate General, in addition to other duties prescribed by law—‘‘(1) is the legal adviser of the Commandant of the Coast Guard and of all officers and agencies of the Coast Guard;"</w:t>
      </w:r>
    </w:p>
    <w:p/>
    <w:p>
      <w:r>
        <w:rPr>
          <w:b/>
          <w:color w:val="3B82F6"/>
        </w:rPr>
        <w:t xml:space="preserve">[NOTE] </w:t>
      </w:r>
      <w:r>
        <w:rPr>
          <w:color w:val="6B7280"/>
        </w:rPr>
        <w:t xml:space="preserve">(Sec. 7201(e)(5)) </w:t>
      </w:r>
      <w:r>
        <w:rPr>
          <w:b/>
        </w:rPr>
        <w:t>Special Advisor for Tribal and Native Hawaiian Affairs</w:t>
      </w:r>
    </w:p>
    <w:p>
      <w:r>
        <w:t>This creates a new position, a Special Advisor to the Commandant for Tribal and Native Hawaiian Affairs. This advisor will focus on upholding federal trust responsibilities and ensuring consultation with tribes and Native Hawaiian organizations. This is a structural change to improve engagement with these communities.</w:t>
      </w:r>
    </w:p>
    <w:p>
      <w:r>
        <w:rPr>
          <w:b/>
          <w:color w:val="10B981"/>
        </w:rPr>
        <w:t xml:space="preserve">Who benefits: </w:t>
      </w:r>
      <w:r>
        <w:t>Indian Tribes, Native Hawaiian organizations</w:t>
      </w:r>
    </w:p>
    <w:p>
      <w:r>
        <w:rPr>
          <w:b/>
          <w:color w:val="EF4444"/>
        </w:rPr>
        <w:t xml:space="preserve">Who pays: </w:t>
      </w:r>
      <w:r>
        <w:t>Taxpayers (through the salary and expenses of the new position)</w:t>
      </w:r>
    </w:p>
    <w:p>
      <w:r>
        <w:rPr>
          <w:i/>
          <w:color w:val="6B7280"/>
        </w:rPr>
        <w:t>"‘‘§317. Special Advisor to Commandant for Tribal and Native Hawaiian Affairs"</w:t>
      </w:r>
    </w:p>
    <w:p/>
    <w:p>
      <w:r>
        <w:rPr>
          <w:b/>
          <w:color w:val="10B981"/>
        </w:rPr>
        <w:t xml:space="preserve">[HELPS CITIZENS] </w:t>
      </w:r>
      <w:r>
        <w:rPr>
          <w:color w:val="6B7280"/>
        </w:rPr>
        <w:t xml:space="preserve">(Sec. 7201(6)) </w:t>
      </w:r>
      <w:r>
        <w:rPr>
          <w:b/>
        </w:rPr>
        <w:t>Protecting Legal Independence</w:t>
      </w:r>
    </w:p>
    <w:p>
      <w:r>
        <w:t>This provision prevents interference with the Coast Guard's Judge Advocate General (JAG) providing independent legal advice to the Commandant and Vice Commandant. It also protects the legal advice given by Coast Guard judge advocates to commanders. This ensures the Coast Guard receives unbiased legal counsel, which is important for sound decision-making and avoiding legal issues.</w:t>
      </w:r>
    </w:p>
    <w:p>
      <w:r>
        <w:rPr>
          <w:b/>
          <w:color w:val="10B981"/>
        </w:rPr>
        <w:t xml:space="preserve">Who benefits: </w:t>
      </w:r>
      <w:r>
        <w:t>Coast Guard, Commanders, JAG Corps, taxpayers (by reducing legal risks)</w:t>
      </w:r>
    </w:p>
    <w:p>
      <w:r>
        <w:rPr>
          <w:b/>
          <w:color w:val="EF4444"/>
        </w:rPr>
        <w:t xml:space="preserve">Who pays: </w:t>
      </w:r>
      <w:r>
        <w:t>None</w:t>
      </w:r>
    </w:p>
    <w:p>
      <w:r>
        <w:rPr>
          <w:i/>
          <w:color w:val="6B7280"/>
        </w:rPr>
        <w:t>"‘‘(1) the ability of the Judge Advocate General to give independent legal advice to the Commandant or Vice Commandant; or‘‘(2) the ability of judge advocates of the Coast Guard assigned or attached to, or performing duty with, military units to give independent legal advice to commanders.’’,"</w:t>
      </w:r>
    </w:p>
    <w:p/>
    <w:p>
      <w:r>
        <w:rPr>
          <w:b/>
          <w:color w:val="3B82F6"/>
        </w:rPr>
        <w:t xml:space="preserve">[NOTE] </w:t>
      </w:r>
      <w:r>
        <w:rPr>
          <w:color w:val="6B7280"/>
        </w:rPr>
        <w:t xml:space="preserve">(Sec. 7201(7)) </w:t>
      </w:r>
      <w:r>
        <w:rPr>
          <w:b/>
        </w:rPr>
        <w:t>Mandatory Congressional Training for Coast Guard Leaders</w:t>
      </w:r>
    </w:p>
    <w:p>
      <w:r>
        <w:t>The Coast Guard will now be required to provide annual training to flag officers, senior executives, and political appointees on how Congress works. This training covers the legislative process, committee systems, budget process, and oversight. The goal is to improve understanding of how laws are made and how the Coast Guard interacts with Congress.</w:t>
      </w:r>
    </w:p>
    <w:p>
      <w:r>
        <w:rPr>
          <w:b/>
          <w:color w:val="10B981"/>
        </w:rPr>
        <w:t xml:space="preserve">Who benefits: </w:t>
      </w:r>
      <w:r>
        <w:t>Coast Guard leadership, Congress (potentially through better informed interactions)</w:t>
      </w:r>
    </w:p>
    <w:p>
      <w:r>
        <w:rPr>
          <w:b/>
          <w:color w:val="EF4444"/>
        </w:rPr>
        <w:t xml:space="preserve">Who pays: </w:t>
      </w:r>
      <w:r>
        <w:t>Coast Guard budget (taxpayers)</w:t>
      </w:r>
    </w:p>
    <w:p>
      <w:r>
        <w:rPr>
          <w:i/>
          <w:color w:val="6B7280"/>
        </w:rPr>
        <w:t>"‘‘§333. Training courses on workings of Congress 14 USC 333.‘‘(a) INGENERAL.—‘‘(1) TRAININGCOURSE.—‘‘(A) IN GENERAL.—The Commandant, and such other individuals and organizations as the Commandant considers appropriate, shall develop a training course on the workings of Congress."</w:t>
      </w:r>
    </w:p>
    <w:p/>
    <w:p>
      <w:r>
        <w:rPr>
          <w:b/>
          <w:color w:val="3B82F6"/>
        </w:rPr>
        <w:t xml:space="preserve">[NOTE] </w:t>
      </w:r>
      <w:r>
        <w:rPr>
          <w:color w:val="6B7280"/>
        </w:rPr>
        <w:t xml:space="preserve">(Sec. 7201(7)) </w:t>
      </w:r>
      <w:r>
        <w:rPr>
          <w:b/>
        </w:rPr>
        <w:t>Expanded Congressional Training for Staff</w:t>
      </w:r>
    </w:p>
    <w:p>
      <w:r>
        <w:t>This expands the mandatory training to include Coast Guard personnel working in Congressional Affairs, program review, and related offices. This is a more detailed training program, and includes a potential detail within the Coast Guard Office of Coordination, Programs, and Accountability at the request of a congressional office. This is intended to improve communication and understanding between the Coast Guard and Congress.</w:t>
      </w:r>
    </w:p>
    <w:p>
      <w:r>
        <w:rPr>
          <w:b/>
          <w:color w:val="10B981"/>
        </w:rPr>
        <w:t xml:space="preserve">Who benefits: </w:t>
      </w:r>
      <w:r>
        <w:t>Coast Guard staff, Congress (potentially through better informed interactions)</w:t>
      </w:r>
    </w:p>
    <w:p>
      <w:r>
        <w:rPr>
          <w:b/>
          <w:color w:val="EF4444"/>
        </w:rPr>
        <w:t xml:space="preserve">Who pays: </w:t>
      </w:r>
      <w:r>
        <w:t>Coast Guard budget (taxpayers)</w:t>
      </w:r>
    </w:p>
    <w:p>
      <w:r>
        <w:rPr>
          <w:i/>
          <w:color w:val="6B7280"/>
        </w:rPr>
        <w:t>"‘‘(b) TRAININGFORCONGRESSIONALAFFAIRSPERSONNEL.—‘‘(1) IN GENERAL.—The Commandant shall develop a training course on the workings of Congress, which shall be administered in person for to any required participant."</w:t>
      </w:r>
    </w:p>
    <w:p/>
    <w:p>
      <w:r>
        <w:rPr>
          <w:b/>
          <w:color w:val="3B82F6"/>
        </w:rPr>
        <w:t xml:space="preserve">[NOTE] </w:t>
      </w:r>
      <w:r>
        <w:rPr>
          <w:color w:val="6B7280"/>
        </w:rPr>
        <w:t xml:space="preserve">(Sec. 7201(7)) </w:t>
      </w:r>
      <w:r>
        <w:rPr>
          <w:b/>
        </w:rPr>
        <w:t>Outside Experts for Congressional Training</w:t>
      </w:r>
    </w:p>
    <w:p>
      <w:r>
        <w:t>The Coast Guard is required to use outside experts (not federal employees) for at least 60% of the instruction in these training courses. This is meant to ensure a more objective and comprehensive understanding of Congress.</w:t>
      </w:r>
    </w:p>
    <w:p>
      <w:r>
        <w:rPr>
          <w:b/>
          <w:color w:val="10B981"/>
        </w:rPr>
        <w:t xml:space="preserve">Who benefits: </w:t>
      </w:r>
      <w:r>
        <w:t>Coast Guard, potentially Congress (through more objective training)</w:t>
      </w:r>
    </w:p>
    <w:p>
      <w:r>
        <w:rPr>
          <w:b/>
          <w:color w:val="EF4444"/>
        </w:rPr>
        <w:t xml:space="preserve">Who pays: </w:t>
      </w:r>
      <w:r>
        <w:t>Coast Guard budget (taxpayers)</w:t>
      </w:r>
    </w:p>
    <w:p>
      <w:r>
        <w:rPr>
          <w:i/>
          <w:color w:val="6B7280"/>
        </w:rPr>
        <w:t>"‘‘(c) LECTURERSANDPANELISTS.—‘‘(1) OUTSIDE EXPERTS.—The Commandant shall ensure that not less than 60 percent of the lecturers, panelists, and other individuals providing education and instruction as part of the training courses required under this section are experts on Congress and the Federal legislative process who are not employed by the executive branch of the Federal Government."</w:t>
      </w:r>
    </w:p>
    <w:p/>
    <w:p>
      <w:r>
        <w:rPr>
          <w:b/>
          <w:color w:val="6B7280"/>
        </w:rPr>
        <w:t xml:space="preserve">[NEUTRAL] </w:t>
      </w:r>
      <w:r>
        <w:rPr>
          <w:color w:val="6B7280"/>
        </w:rPr>
        <w:t xml:space="preserve">(Sec. 7201(8)) </w:t>
      </w:r>
      <w:r>
        <w:rPr>
          <w:b/>
        </w:rPr>
        <w:t>Museum Funding Clarification</w:t>
      </w:r>
    </w:p>
    <w:p>
      <w:r>
        <w:t>This section clarifies how the Coast Guard can spend money on a Coast Guard Museum, including allowing funds to be used for construction and assistance to the Association involved in the museum project. It also allows for accepting services for the museum.</w:t>
      </w:r>
    </w:p>
    <w:p>
      <w:r>
        <w:rPr>
          <w:b/>
          <w:color w:val="10B981"/>
        </w:rPr>
        <w:t xml:space="preserve">Who benefits: </w:t>
      </w:r>
      <w:r>
        <w:t>Association building the museum, Coast Guard</w:t>
      </w:r>
    </w:p>
    <w:p>
      <w:r>
        <w:rPr>
          <w:b/>
          <w:color w:val="EF4444"/>
        </w:rPr>
        <w:t xml:space="preserve">Who pays: </w:t>
      </w:r>
      <w:r>
        <w:t>Taxpayers</w:t>
      </w:r>
    </w:p>
    <w:p>
      <w:r>
        <w:rPr>
          <w:i/>
          <w:color w:val="6B7280"/>
        </w:rPr>
        <w:t>"by amending subsection (b) to read as follows:‘‘(b) USE OF FUNDS.—The Secretary may expend funds appropriated to the Coast Guard on—‘‘(1) the design of a Museum;‘‘(2) engineering, construction, construction administration, and quality assurance services for a Museum, including construction, construction administration, and quality assurance services carried out by the Association; and‘‘(3) providing Federal financial assistance to the Association for the activities under subsection (d).’’,"</w:t>
      </w:r>
    </w:p>
    <w:p/>
    <w:p>
      <w:r>
        <w:rPr>
          <w:b/>
          <w:color w:val="6B7280"/>
        </w:rPr>
        <w:t xml:space="preserve">[NEUTRAL] </w:t>
      </w:r>
      <w:r>
        <w:rPr>
          <w:color w:val="6B7280"/>
        </w:rPr>
        <w:t xml:space="preserve">(Sec. 7201(f)) </w:t>
      </w:r>
      <w:r>
        <w:rPr>
          <w:b/>
        </w:rPr>
        <w:t>Museum Construction Condition Removed</w:t>
      </w:r>
    </w:p>
    <w:p>
      <w:r>
        <w:t>This clarifies that the Coast Guard is not required to build, own, or operate a museum in order to provide financial support to the Association working on the museum project.</w:t>
      </w:r>
    </w:p>
    <w:p>
      <w:r>
        <w:rPr>
          <w:b/>
          <w:color w:val="10B981"/>
        </w:rPr>
        <w:t xml:space="preserve">Who benefits: </w:t>
      </w:r>
      <w:r>
        <w:t>Association building the museum, Coast Guard</w:t>
      </w:r>
    </w:p>
    <w:p>
      <w:r>
        <w:rPr>
          <w:b/>
          <w:color w:val="EF4444"/>
        </w:rPr>
        <w:t xml:space="preserve">Who pays: </w:t>
      </w:r>
      <w:r>
        <w:t>Taxpayers</w:t>
      </w:r>
    </w:p>
    <w:p>
      <w:r>
        <w:rPr>
          <w:i/>
          <w:color w:val="6B7280"/>
        </w:rPr>
        <w:t>"Nothing in chapter 3 of title 14, United States Code, or any other law, may be construed to require the Coast Guard to construct, own, or operate a Museum as a condition of providing financial support to the Association for the purposes for which assistance is authorized under such chapter."</w:t>
      </w:r>
    </w:p>
    <w:p/>
    <w:p>
      <w:r>
        <w:rPr>
          <w:b/>
          <w:color w:val="3B82F6"/>
        </w:rPr>
        <w:t xml:space="preserve">[NOTE] </w:t>
      </w:r>
      <w:r>
        <w:rPr>
          <w:color w:val="6B7280"/>
        </w:rPr>
        <w:t xml:space="preserve">(Sec. 7201(g)) </w:t>
      </w:r>
      <w:r>
        <w:rPr>
          <w:b/>
        </w:rPr>
        <w:t>Training Replacement</w:t>
      </w:r>
    </w:p>
    <w:p>
      <w:r>
        <w:t>This provision states that the new training requirements replace any existing training that was in place before this law was enacted. This is a standard housekeeping provision to avoid duplication of effort.</w:t>
      </w:r>
    </w:p>
    <w:p>
      <w:r>
        <w:rPr>
          <w:b/>
          <w:color w:val="10B981"/>
        </w:rPr>
        <w:t xml:space="preserve">Who benefits: </w:t>
      </w:r>
      <w:r>
        <w:t>Coast Guard (simplification of training)</w:t>
      </w:r>
    </w:p>
    <w:p>
      <w:r>
        <w:rPr>
          <w:b/>
          <w:color w:val="EF4444"/>
        </w:rPr>
        <w:t xml:space="preserve">Who pays: </w:t>
      </w:r>
      <w:r>
        <w:t>None</w:t>
      </w:r>
    </w:p>
    <w:p>
      <w:r>
        <w:rPr>
          <w:i/>
          <w:color w:val="6B7280"/>
        </w:rPr>
        <w:t>"The training required by subsection (a) of section 333 of title 14, United States Code (as amended by this Act), shall replace the training that was required by the Commandant on the day before the date of enactment of this Act."</w:t>
      </w:r>
    </w:p>
    <w:p/>
    <w:p>
      <w:r>
        <w:rPr>
          <w:b/>
          <w:color w:val="3B82F6"/>
        </w:rPr>
        <w:t xml:space="preserve">[NOTE] </w:t>
      </w:r>
      <w:r>
        <w:rPr>
          <w:color w:val="6B7280"/>
        </w:rPr>
        <w:t xml:space="preserve">(Sec. 7201(h)) </w:t>
      </w:r>
      <w:r>
        <w:rPr>
          <w:b/>
        </w:rPr>
        <w:t>Briefing on Tribal Affairs</w:t>
      </w:r>
    </w:p>
    <w:p>
      <w:r>
        <w:t>The Commandant is required to brief Congress on how the Special Advisor for Tribal and Native Hawaiian Affairs will be integrated into the Coast Guard's governance structure. This is a reporting requirement to ensure accountability and transparency.</w:t>
      </w:r>
    </w:p>
    <w:p>
      <w:r>
        <w:rPr>
          <w:b/>
          <w:color w:val="10B981"/>
        </w:rPr>
        <w:t xml:space="preserve">Who benefits: </w:t>
      </w:r>
      <w:r>
        <w:t>Congress, Tribal and Native Hawaiian communities</w:t>
      </w:r>
    </w:p>
    <w:p>
      <w:r>
        <w:rPr>
          <w:b/>
          <w:color w:val="EF4444"/>
        </w:rPr>
        <w:t xml:space="preserve">Who pays: </w:t>
      </w:r>
      <w:r>
        <w:t>Coast Guard budget (taxpayers)</w:t>
      </w:r>
    </w:p>
    <w:p>
      <w:r>
        <w:rPr>
          <w:i/>
          <w:color w:val="6B7280"/>
        </w:rPr>
        <w:t>"Not later than 120 days after the date of enactment of this Act, the Commandant shall brief the Committee on Commerce, Science, and Transportation and the Committee on Indian Affairs of the Senate and the Committee on Transportation and Infrastructure of the House of Representatives on the manner in which the Special Advisor for Tribal and Native Hawaiian Affairs will be incorporated into the governance structure of the Coast Guard, including a timeline for the incorporation that is completed not later than 1 year after date of enactment of this Act."</w:t>
      </w:r>
    </w:p>
    <w:p/>
    <w:p>
      <w:r>
        <w:rPr>
          <w:b/>
          <w:color w:val="10B981"/>
        </w:rPr>
        <w:t xml:space="preserve">[HELPS CITIZENS] </w:t>
      </w:r>
      <w:r>
        <w:rPr>
          <w:color w:val="6B7280"/>
        </w:rPr>
        <w:t xml:space="preserve">(Sec. 7204(a)(1)) </w:t>
      </w:r>
      <w:r>
        <w:rPr>
          <w:b/>
        </w:rPr>
        <w:t>Coast Guard Funding for Tribal/Native Hawaiian Resource Protection</w:t>
      </w:r>
    </w:p>
    <w:p>
      <w:r>
        <w:t>This allows the Coast Guard to provide financial assistance (grants) to Tribes and Native Hawaiian organizations to mitigate the impacts of Coast Guard actions on their natural and cultural resources. This could include protecting fisheries, cultural sites, and access to resources. It's a direct benefit to these communities.</w:t>
      </w:r>
    </w:p>
    <w:p>
      <w:r>
        <w:rPr>
          <w:b/>
          <w:color w:val="10B981"/>
        </w:rPr>
        <w:t xml:space="preserve">Who benefits: </w:t>
      </w:r>
      <w:r>
        <w:t>Indian Tribes, Native Hawaiian organizations</w:t>
      </w:r>
    </w:p>
    <w:p>
      <w:r>
        <w:rPr>
          <w:b/>
          <w:color w:val="EF4444"/>
        </w:rPr>
        <w:t xml:space="preserve">Who pays: </w:t>
      </w:r>
      <w:r>
        <w:t>Taxpayers (through Coast Guard appropriations)</w:t>
      </w:r>
    </w:p>
    <w:p>
      <w:r>
        <w:rPr>
          <w:i/>
          <w:color w:val="6B7280"/>
        </w:rPr>
        <w:t>"(a) INGENERAL.—(1) PROVISION OF ASSISTANCE.—Subject to the availability of appropriations and for the purpose of mitigating the impacts of Coast Guard actions including expansion of bases, including direct or indirect impacts, to natural resources and cultural resources, the Commandant may provide Federal financial assistance, except for loans or loan guarantees, or make grants to an eligible entity."</w:t>
      </w:r>
    </w:p>
    <w:p/>
    <w:p>
      <w:r>
        <w:rPr>
          <w:b/>
          <w:color w:val="3B82F6"/>
        </w:rPr>
        <w:t xml:space="preserve">[NOTE] </w:t>
      </w:r>
      <w:r>
        <w:rPr>
          <w:color w:val="6B7280"/>
        </w:rPr>
        <w:t xml:space="preserve">(Sec. 7204(b)(1)) </w:t>
      </w:r>
      <w:r>
        <w:rPr>
          <w:b/>
        </w:rPr>
        <w:t>Reporting Requirements to Congress on Agreements</w:t>
      </w:r>
    </w:p>
    <w:p>
      <w:r>
        <w:t>The Coast Guard must notify and provide copies of agreements to several Congressional committees. This doesn't directly help or hurt citizens, but it increases transparency and oversight of how the Coast Guard is spending money and interacting with Tribes and Native Hawaiian organizations. It's a structural change.</w:t>
      </w:r>
    </w:p>
    <w:p>
      <w:r>
        <w:rPr>
          <w:b/>
          <w:color w:val="10B981"/>
        </w:rPr>
        <w:t xml:space="preserve">Who benefits: </w:t>
      </w:r>
      <w:r>
        <w:t>Congress, potentially the public through increased transparency</w:t>
      </w:r>
    </w:p>
    <w:p>
      <w:r>
        <w:rPr>
          <w:b/>
          <w:color w:val="EF4444"/>
        </w:rPr>
        <w:t xml:space="preserve">Who pays: </w:t>
      </w:r>
      <w:r>
        <w:t>Coast Guard administrative costs</w:t>
      </w:r>
    </w:p>
    <w:p>
      <w:r>
        <w:rPr>
          <w:i/>
          <w:color w:val="6B7280"/>
        </w:rPr>
        <w:t>"(b) NOTIFICATION; AVAILABILITY OF AGREEMENTS TO CON-GRESS.—(1) NOTIFICATION.—The Commandant shall notify the Committee on Commerce, Science, and Transportation or the Committee on Homeland Security and Governmental Affairs of the Senate (and the Committee on Indian Affairs of the Senate in the case of an eligible entity that is an Indian Tribe, Tribal organization or Native Hawaiian organization) and the Committee on Transportation and Infrastructure of the House of Representatives in writing not later than the date that is 3 full business days prior to any day on which the Commandant intends to enter into such an agreement or contract, or make a grant under subsection (a), and include in such notification the anticipated costs of carrying out the agreement, to the extent practicable."</w:t>
      </w:r>
    </w:p>
    <w:p/>
    <w:p>
      <w:r>
        <w:rPr>
          <w:b/>
          <w:color w:val="3B82F6"/>
        </w:rPr>
        <w:t xml:space="preserve">[NOTE] </w:t>
      </w:r>
      <w:r>
        <w:rPr>
          <w:color w:val="6B7280"/>
        </w:rPr>
        <w:t xml:space="preserve">(Sec. 7204(c)) </w:t>
      </w:r>
      <w:r>
        <w:rPr>
          <w:b/>
        </w:rPr>
        <w:t>Clarification of Tribal Rights</w:t>
      </w:r>
    </w:p>
    <w:p>
      <w:r>
        <w:t>This section explicitly states that the agreements cannot undermine the rights of Indian Tribes to government-to-government consultation. This reinforces existing legal principles and doesn't create new rights or obligations, but it's a positive statement of intent.</w:t>
      </w:r>
    </w:p>
    <w:p>
      <w:r>
        <w:rPr>
          <w:b/>
          <w:color w:val="10B981"/>
        </w:rPr>
        <w:t xml:space="preserve">Who benefits: </w:t>
      </w:r>
      <w:r>
        <w:t>Indian Tribes</w:t>
      </w:r>
    </w:p>
    <w:p>
      <w:r>
        <w:rPr>
          <w:b/>
          <w:color w:val="EF4444"/>
        </w:rPr>
        <w:t xml:space="preserve">Who pays: </w:t>
      </w:r>
      <w:r>
        <w:t>None directly</w:t>
      </w:r>
    </w:p>
    <w:p>
      <w:r>
        <w:rPr>
          <w:i/>
          <w:color w:val="6B7280"/>
        </w:rPr>
        <w:t>"(c) RULE OF CONSTRUCTION.—Nothing in this section may be construed to undermine the rights of any Indian Tribe to seek full and meaningful government-to-government consultation under this section or under any other law."</w:t>
      </w:r>
    </w:p>
    <w:p/>
    <w:p>
      <w:r>
        <w:rPr>
          <w:b/>
          <w:color w:val="6B7280"/>
        </w:rPr>
        <w:t xml:space="preserve">[NEUTRAL] </w:t>
      </w:r>
      <w:r>
        <w:rPr>
          <w:color w:val="6B7280"/>
        </w:rPr>
        <w:t xml:space="preserve">(Sec. 7204(d)) </w:t>
      </w:r>
      <w:r>
        <w:rPr>
          <w:b/>
        </w:rPr>
        <w:t>Definitions of Key Terms</w:t>
      </w:r>
    </w:p>
    <w:p>
      <w:r>
        <w:t>This section defines terms like 'cultural resource', 'Indian Tribe', and 'Native Hawaiian organization'. These are standard definitional provisions that clarify the meaning of terms used in the law and have no direct impact on citizens.</w:t>
      </w:r>
    </w:p>
    <w:p>
      <w:r>
        <w:rPr>
          <w:b/>
          <w:color w:val="10B981"/>
        </w:rPr>
        <w:t xml:space="preserve">Who benefits: </w:t>
      </w:r>
      <w:r>
        <w:t>Legal clarity for those implementing the law</w:t>
      </w:r>
    </w:p>
    <w:p>
      <w:r>
        <w:rPr>
          <w:b/>
          <w:color w:val="EF4444"/>
        </w:rPr>
        <w:t xml:space="preserve">Who pays: </w:t>
      </w:r>
      <w:r>
        <w:t>None directly</w:t>
      </w:r>
    </w:p>
    <w:p>
      <w:r>
        <w:rPr>
          <w:i/>
          <w:color w:val="6B7280"/>
        </w:rPr>
        <w:t>"(d) DEFINITIONS.—In this section: ‘‘(1) CULTURAL RESOURCE.—The term ‘cultural resource’ means any of the following..."</w:t>
      </w:r>
    </w:p>
    <w:p/>
    <w:p>
      <w:r>
        <w:rPr>
          <w:b/>
          <w:color w:val="3B82F6"/>
        </w:rPr>
        <w:t xml:space="preserve">[NOTE] </w:t>
      </w:r>
      <w:r>
        <w:rPr>
          <w:color w:val="6B7280"/>
        </w:rPr>
        <w:t xml:space="preserve">(Sec. 7204) </w:t>
      </w:r>
      <w:r>
        <w:rPr>
          <w:b/>
        </w:rPr>
        <w:t>Technical Amendments to Other Laws</w:t>
      </w:r>
    </w:p>
    <w:p>
      <w:r>
        <w:t>This section makes corrections to references in other laws to reflect changes in the Coast Guard's organizational structure. It's a housekeeping matter that ensures consistency across federal statutes.</w:t>
      </w:r>
    </w:p>
    <w:p>
      <w:r>
        <w:rPr>
          <w:b/>
          <w:color w:val="10B981"/>
        </w:rPr>
        <w:t xml:space="preserve">Who benefits: </w:t>
      </w:r>
      <w:r>
        <w:t>Legal clarity for those implementing the laws</w:t>
      </w:r>
    </w:p>
    <w:p>
      <w:r>
        <w:rPr>
          <w:b/>
          <w:color w:val="EF4444"/>
        </w:rPr>
        <w:t xml:space="preserve">Who pays: </w:t>
      </w:r>
      <w:r>
        <w:t>None directly</w:t>
      </w:r>
    </w:p>
    <w:p>
      <w:r>
        <w:rPr>
          <w:i/>
          <w:color w:val="6B7280"/>
        </w:rPr>
        <w:t>"Section 903(d)(1) of title 14, United States Code, is amended by striking ‘‘$1,500,000’’ and inserting ‘‘$2,000,000’’."</w:t>
      </w:r>
    </w:p>
    <w:p/>
    <w:p>
      <w:r>
        <w:rPr>
          <w:b/>
          <w:color w:val="3B82F6"/>
        </w:rPr>
        <w:t xml:space="preserve">[NOTE] </w:t>
      </w:r>
      <w:r>
        <w:rPr>
          <w:color w:val="6B7280"/>
        </w:rPr>
        <w:t xml:space="preserve">(Sec. 7207(1)) </w:t>
      </w:r>
      <w:r>
        <w:rPr>
          <w:b/>
        </w:rPr>
        <w:t>Definitions of Key Terms</w:t>
      </w:r>
    </w:p>
    <w:p>
      <w:r>
        <w:t>This section defines terms like 'cultural resource', 'eligible entity', 'Indian Tribe', 'natural resource', and others. These definitions are important for understanding the rest of the bill, particularly regarding Coast Guard cooperation with tribes and governments on protecting resources. It doesn't directly help or hurt citizens, but clarifies who is covered by future provisions.</w:t>
      </w:r>
    </w:p>
    <w:p>
      <w:r>
        <w:rPr>
          <w:b/>
          <w:color w:val="10B981"/>
        </w:rPr>
        <w:t xml:space="preserve">Who benefits: </w:t>
      </w:r>
      <w:r>
        <w:t>Coast Guard, State/Tribal governments, potentially archaeological/historical preservation groups</w:t>
      </w:r>
    </w:p>
    <w:p>
      <w:r>
        <w:rPr>
          <w:b/>
          <w:color w:val="EF4444"/>
        </w:rPr>
        <w:t xml:space="preserve">Who pays: </w:t>
      </w:r>
      <w:r>
        <w:t>None directly, administrative cost to define/maintain</w:t>
      </w:r>
    </w:p>
    <w:p>
      <w:r>
        <w:rPr>
          <w:i/>
          <w:color w:val="6B7280"/>
        </w:rPr>
        <w:t>"‘‘(1) CULTURAL RESOURCE.—The term ‘cultural resource’ means any of the following:…"</w:t>
      </w:r>
    </w:p>
    <w:p/>
    <w:p>
      <w:r>
        <w:rPr>
          <w:b/>
          <w:color w:val="6B7280"/>
        </w:rPr>
        <w:t xml:space="preserve">[NEUTRAL] </w:t>
      </w:r>
      <w:r>
        <w:rPr>
          <w:color w:val="6B7280"/>
        </w:rPr>
        <w:t xml:space="preserve">(Sec. 7207(b)) </w:t>
      </w:r>
      <w:r>
        <w:rPr>
          <w:b/>
        </w:rPr>
        <w:t>Clerical Amendment to US Code Analysis</w:t>
      </w:r>
    </w:p>
    <w:p>
      <w:r>
        <w:t>This provision updates the table of contents for Title 14 of the US Code to reflect the new section 722. This is a purely administrative change and has no impact on citizens.</w:t>
      </w:r>
    </w:p>
    <w:p>
      <w:r>
        <w:rPr>
          <w:b/>
          <w:color w:val="10B981"/>
        </w:rPr>
        <w:t xml:space="preserve">Who benefits: </w:t>
      </w:r>
      <w:r>
        <w:t>Legal professionals, government coders</w:t>
      </w:r>
    </w:p>
    <w:p>
      <w:r>
        <w:rPr>
          <w:b/>
          <w:color w:val="EF4444"/>
        </w:rPr>
        <w:t xml:space="preserve">Who pays: </w:t>
      </w:r>
      <w:r>
        <w:t>None</w:t>
      </w:r>
    </w:p>
    <w:p>
      <w:r>
        <w:rPr>
          <w:i/>
          <w:color w:val="6B7280"/>
        </w:rPr>
        <w:t>"(b) CLERICAL AMENDMENT.—The analysis for chapter 7 of title 14 USC 14, United States Code, is amended by inserting after the item prec. 701. relating to section 721 the following:…"</w:t>
      </w:r>
    </w:p>
    <w:p/>
    <w:p>
      <w:r>
        <w:rPr>
          <w:b/>
          <w:color w:val="3B82F6"/>
        </w:rPr>
        <w:t xml:space="preserve">[NOTE] </w:t>
      </w:r>
      <w:r>
        <w:rPr>
          <w:color w:val="6B7280"/>
        </w:rPr>
        <w:t xml:space="preserve">(Sec. 7207(a)) </w:t>
      </w:r>
      <w:r>
        <w:rPr>
          <w:b/>
        </w:rPr>
        <w:t>Coast Guard Access to Treasury Funds</w:t>
      </w:r>
    </w:p>
    <w:p>
      <w:r>
        <w:t>This section amends Title 31 to include the Coast Guard as a 'Department of the Treasury law enforcement organization'. This change likely streamlines access to certain funds used for law enforcement activities. It doesn't directly give citizens money or take it away, but it could improve the Coast Guard's ability to perform its duties. It's a structural change.</w:t>
      </w:r>
    </w:p>
    <w:p>
      <w:r>
        <w:rPr>
          <w:b/>
          <w:color w:val="10B981"/>
        </w:rPr>
        <w:t xml:space="preserve">Who benefits: </w:t>
      </w:r>
      <w:r>
        <w:t>Coast Guard</w:t>
      </w:r>
    </w:p>
    <w:p>
      <w:r>
        <w:rPr>
          <w:b/>
          <w:color w:val="EF4444"/>
        </w:rPr>
        <w:t xml:space="preserve">Who pays: </w:t>
      </w:r>
      <w:r>
        <w:t>Taxpayers (indirectly, if funds are used less efficiently)</w:t>
      </w:r>
    </w:p>
    <w:p>
      <w:r>
        <w:rPr>
          <w:i/>
          <w:color w:val="6B7280"/>
        </w:rPr>
        <w:t>"(a) INCLUSION OF COAST GUARD AS DEPARTMENT OF THE TREASURY LAW ENFORCEMENT ORGANIZATION.—Section 9705 of title 31, United States Code, is amended—"</w:t>
      </w:r>
    </w:p>
    <w:p/>
    <w:p>
      <w:r>
        <w:rPr>
          <w:b/>
          <w:color w:val="6B7280"/>
        </w:rPr>
        <w:t xml:space="preserve">[NEUTRAL] </w:t>
      </w:r>
      <w:r>
        <w:rPr>
          <w:color w:val="6B7280"/>
        </w:rPr>
        <w:t xml:space="preserve">(Sec. 7207(c)) </w:t>
      </w:r>
      <w:r>
        <w:rPr>
          <w:b/>
        </w:rPr>
        <w:t>Technical Corrections to Title 31 and 28</w:t>
      </w:r>
    </w:p>
    <w:p>
      <w:r>
        <w:t>This section makes minor corrections to cross-references in Title 31 and Title 28 of the US Code. These are housekeeping changes to ensure the legal code is accurate and consistent. They have no direct impact on citizens.</w:t>
      </w:r>
    </w:p>
    <w:p>
      <w:r>
        <w:rPr>
          <w:b/>
          <w:color w:val="10B981"/>
        </w:rPr>
        <w:t xml:space="preserve">Who benefits: </w:t>
      </w:r>
      <w:r>
        <w:t>Legal professionals, government coders</w:t>
      </w:r>
    </w:p>
    <w:p>
      <w:r>
        <w:rPr>
          <w:b/>
          <w:color w:val="EF4444"/>
        </w:rPr>
        <w:t xml:space="preserve">Who pays: </w:t>
      </w:r>
      <w:r>
        <w:t>None</w:t>
      </w:r>
    </w:p>
    <w:p>
      <w:r>
        <w:rPr>
          <w:i/>
          <w:color w:val="6B7280"/>
        </w:rPr>
        <w:t>"(c) TECHNICAL CORRECTIONS.—Section 9705 of title 31, United States Code, is amended—"</w:t>
      </w:r>
    </w:p>
    <w:p/>
    <w:p>
      <w:r>
        <w:rPr>
          <w:b/>
          <w:color w:val="3B82F6"/>
        </w:rPr>
        <w:t xml:space="preserve">[NOTE] </w:t>
      </w:r>
      <w:r>
        <w:rPr>
          <w:color w:val="6B7280"/>
        </w:rPr>
        <w:t xml:space="preserve">(Sec. 7215(d)) </w:t>
      </w:r>
      <w:r>
        <w:rPr>
          <w:b/>
        </w:rPr>
        <w:t>Updating Cross-References</w:t>
      </w:r>
    </w:p>
    <w:p>
      <w:r>
        <w:t>This provision makes technical updates to references within the United States Code. It's essentially cleaning up the legal code to ensure the right sections are cited. It doesn't directly affect citizens, but keeping the code accurate is important for the legal system to function correctly.</w:t>
      </w:r>
    </w:p>
    <w:p>
      <w:r>
        <w:rPr>
          <w:b/>
          <w:color w:val="10B981"/>
        </w:rPr>
        <w:t xml:space="preserve">Who benefits: </w:t>
      </w:r>
      <w:r>
        <w:t>Legal professionals, government agencies</w:t>
      </w:r>
    </w:p>
    <w:p>
      <w:r>
        <w:rPr>
          <w:b/>
          <w:color w:val="EF4444"/>
        </w:rPr>
        <w:t xml:space="preserve">Who pays: </w:t>
      </w:r>
      <w:r>
        <w:t>None directly</w:t>
      </w:r>
    </w:p>
    <w:p>
      <w:r>
        <w:rPr>
          <w:i/>
          <w:color w:val="6B7280"/>
        </w:rPr>
        <w:t>"Sec. 7215(d) UPDATESTOCROSS-REFERENCES.—"</w:t>
      </w:r>
    </w:p>
    <w:p/>
    <w:p>
      <w:r>
        <w:rPr>
          <w:b/>
          <w:color w:val="3B82F6"/>
        </w:rPr>
        <w:t xml:space="preserve">[NOTE] </w:t>
      </w:r>
      <w:r>
        <w:rPr>
          <w:color w:val="6B7280"/>
        </w:rPr>
        <w:t xml:space="preserve">(Sec. 7211) </w:t>
      </w:r>
      <w:r>
        <w:rPr>
          <w:b/>
        </w:rPr>
        <w:t>Defining Lead Systems Integrator</w:t>
      </w:r>
    </w:p>
    <w:p>
      <w:r>
        <w:t>This adds a definition for 'lead systems integrator' by referencing a definition from a previous law (the National Defense Authorization Act for Fiscal Year 2006). This is a technical clarification that likely relates to how the Coast Guard contracts for complex projects. It doesn't directly impact most citizens, but it could affect companies bidding on Coast Guard work.</w:t>
      </w:r>
    </w:p>
    <w:p>
      <w:r>
        <w:rPr>
          <w:b/>
          <w:color w:val="10B981"/>
        </w:rPr>
        <w:t xml:space="preserve">Who benefits: </w:t>
      </w:r>
      <w:r>
        <w:t>Coast Guard contracting officials, potential contractors</w:t>
      </w:r>
    </w:p>
    <w:p>
      <w:r>
        <w:rPr>
          <w:b/>
          <w:color w:val="EF4444"/>
        </w:rPr>
        <w:t xml:space="preserve">Who pays: </w:t>
      </w:r>
      <w:r>
        <w:t>None directly</w:t>
      </w:r>
    </w:p>
    <w:p>
      <w:r>
        <w:rPr>
          <w:i/>
          <w:color w:val="6B7280"/>
        </w:rPr>
        <w:t>"SEC. 7211. MODIFICATION OF PROHIBITION ON USE OF LEAD SYSTEMS INTEGRATORS."</w:t>
      </w:r>
    </w:p>
    <w:p/>
    <w:p>
      <w:r>
        <w:rPr>
          <w:b/>
          <w:color w:val="F59E0B"/>
        </w:rPr>
        <w:t xml:space="preserve">[MIXED IMPACT] </w:t>
      </w:r>
      <w:r>
        <w:rPr>
          <w:color w:val="6B7280"/>
        </w:rPr>
        <w:t xml:space="preserve">(Sec. 7212) </w:t>
      </w:r>
      <w:r>
        <w:rPr>
          <w:b/>
        </w:rPr>
        <w:t>Acquisition Improvements - Service Life Extension Programs</w:t>
      </w:r>
    </w:p>
    <w:p>
      <w:r>
        <w:t>This provision exempts certain Coast Guard projects – specifically 'service life extension programs' – from standard acquisition requirements. This could potentially speed up repairs and upgrades to existing vessels, potentially saving money in the long run. However, it also *could* mean less oversight and potentially higher costs if not managed carefully. The impact depends on how the Coast Guard implements this change.</w:t>
      </w:r>
    </w:p>
    <w:p>
      <w:r>
        <w:rPr>
          <w:b/>
          <w:color w:val="10B981"/>
        </w:rPr>
        <w:t xml:space="preserve">Who benefits: </w:t>
      </w:r>
      <w:r>
        <w:t>Coast Guard, potentially taxpayers (if costs are reduced)</w:t>
      </w:r>
    </w:p>
    <w:p>
      <w:r>
        <w:rPr>
          <w:b/>
          <w:color w:val="EF4444"/>
        </w:rPr>
        <w:t xml:space="preserve">Who pays: </w:t>
      </w:r>
      <w:r>
        <w:t>Potentially taxpayers (if costs increase due to less oversight)</w:t>
      </w:r>
    </w:p>
    <w:p>
      <w:r>
        <w:rPr>
          <w:i/>
          <w:color w:val="6B7280"/>
        </w:rPr>
        <w:t>"SEC. 7212. ACQUISITION IMPROVEMENTS."</w:t>
      </w:r>
    </w:p>
    <w:p/>
    <w:p>
      <w:r>
        <w:rPr>
          <w:b/>
          <w:color w:val="F59E0B"/>
        </w:rPr>
        <w:t xml:space="preserve">[MIXED IMPACT] </w:t>
      </w:r>
      <w:r>
        <w:rPr>
          <w:color w:val="6B7280"/>
        </w:rPr>
        <w:t xml:space="preserve">(Sec. 7212) </w:t>
      </w:r>
      <w:r>
        <w:rPr>
          <w:b/>
        </w:rPr>
        <w:t>Acquisition Improvements - Life-Cycle Cost Estimates</w:t>
      </w:r>
    </w:p>
    <w:p>
      <w:r>
        <w:t>This requires the Coast Guard to consider the total cost of vessels and aircraft over their entire lifespan when making purchasing decisions. This sounds good in theory – it should lead to more cost-effective choices. However, it's not a guarantee, and the extent to which it actually impacts costs will depend on how thoroughly the Coast Guard analyzes these estimates.</w:t>
      </w:r>
    </w:p>
    <w:p>
      <w:r>
        <w:rPr>
          <w:b/>
          <w:color w:val="10B981"/>
        </w:rPr>
        <w:t xml:space="preserve">Who benefits: </w:t>
      </w:r>
      <w:r>
        <w:t>Potentially taxpayers (if costs are reduced)</w:t>
      </w:r>
    </w:p>
    <w:p>
      <w:r>
        <w:rPr>
          <w:b/>
          <w:color w:val="EF4444"/>
        </w:rPr>
        <w:t xml:space="preserve">Who pays: </w:t>
      </w:r>
      <w:r>
        <w:t>None directly</w:t>
      </w:r>
    </w:p>
    <w:p>
      <w:r>
        <w:rPr>
          <w:i/>
          <w:color w:val="6B7280"/>
        </w:rPr>
        <w:t>"SEC. 7212. ACQUISITION IMPROVEMENTS."</w:t>
      </w:r>
    </w:p>
    <w:p/>
    <w:p>
      <w:r>
        <w:rPr>
          <w:b/>
          <w:color w:val="F59E0B"/>
        </w:rPr>
        <w:t xml:space="preserve">[MIXED IMPACT] </w:t>
      </w:r>
      <w:r>
        <w:rPr>
          <w:color w:val="6B7280"/>
        </w:rPr>
        <w:t xml:space="preserve">(Sec. 7212) </w:t>
      </w:r>
      <w:r>
        <w:rPr>
          <w:b/>
        </w:rPr>
        <w:t>Acquisition Improvements - Best Value Contracts</w:t>
      </w:r>
    </w:p>
    <w:p>
      <w:r>
        <w:t>This allows the Coast Guard more flexibility in how it awards contracts, focusing on competence and qualification rather than just the lowest price. This could lead to better quality work, but it also opens the door to potential favoritism or higher costs. The impact depends on how the Coast Guard uses this new authority.</w:t>
      </w:r>
    </w:p>
    <w:p>
      <w:r>
        <w:rPr>
          <w:b/>
          <w:color w:val="10B981"/>
        </w:rPr>
        <w:t xml:space="preserve">Who benefits: </w:t>
      </w:r>
      <w:r>
        <w:t>Potentially the Coast Guard (if quality improves)</w:t>
      </w:r>
    </w:p>
    <w:p>
      <w:r>
        <w:rPr>
          <w:b/>
          <w:color w:val="EF4444"/>
        </w:rPr>
        <w:t xml:space="preserve">Who pays: </w:t>
      </w:r>
      <w:r>
        <w:t>Potentially taxpayers (if costs increase)</w:t>
      </w:r>
    </w:p>
    <w:p>
      <w:r>
        <w:rPr>
          <w:i/>
          <w:color w:val="6B7280"/>
        </w:rPr>
        <w:t>"SEC. 7212. ACQUISITION IMPROVEMENTS."</w:t>
      </w:r>
    </w:p>
    <w:p/>
    <w:p>
      <w:r>
        <w:rPr>
          <w:b/>
          <w:color w:val="EF4444"/>
        </w:rPr>
        <w:t xml:space="preserve">[HURTS CITIZENS] </w:t>
      </w:r>
      <w:r>
        <w:rPr>
          <w:color w:val="6B7280"/>
        </w:rPr>
        <w:t xml:space="preserve">(Sec. 7213) </w:t>
      </w:r>
      <w:r>
        <w:rPr>
          <w:b/>
        </w:rPr>
        <w:t>Restriction on Foreign Shipyards</w:t>
      </w:r>
    </w:p>
    <w:p>
      <w:r>
        <w:t>This restricts the Coast Guard from leasing, chartering, or buying vessels built in foreign shipyards, with exceptions only if the President deems it in the national security interest. While promoting domestic shipbuilding sounds patriotic, it likely means higher costs for the Coast Guard (and therefore taxpayers) because foreign shipyards are often cheaper. It also limits competition, which can drive up prices. The President can override this, but that introduces political considerations into procurement.</w:t>
      </w:r>
    </w:p>
    <w:p>
      <w:r>
        <w:rPr>
          <w:b/>
          <w:color w:val="10B981"/>
        </w:rPr>
        <w:t xml:space="preserve">Who benefits: </w:t>
      </w:r>
      <w:r>
        <w:t>Domestic shipyards, potentially their workers</w:t>
      </w:r>
    </w:p>
    <w:p>
      <w:r>
        <w:rPr>
          <w:b/>
          <w:color w:val="EF4444"/>
        </w:rPr>
        <w:t xml:space="preserve">Who pays: </w:t>
      </w:r>
      <w:r>
        <w:t>Taxpayers (higher costs for Coast Guard vessels)</w:t>
      </w:r>
    </w:p>
    <w:p>
      <w:r>
        <w:rPr>
          <w:i/>
          <w:color w:val="6B7280"/>
        </w:rPr>
        <w:t>"SEC. 7213. RESTRICTION ON ACQUISITION, PROCUREMENT, OR CONSTRUCTION OF VESSELS IN FOREIGN SHIPYARDS."</w:t>
      </w:r>
    </w:p>
    <w:p/>
    <w:p>
      <w:r>
        <w:rPr>
          <w:b/>
          <w:color w:val="F59E0B"/>
        </w:rPr>
        <w:t xml:space="preserve">[MIXED IMPACT] </w:t>
      </w:r>
      <w:r>
        <w:rPr>
          <w:color w:val="6B7280"/>
        </w:rPr>
        <w:t xml:space="preserve">(Sec. 7214) </w:t>
      </w:r>
      <w:r>
        <w:rPr>
          <w:b/>
        </w:rPr>
        <w:t>Floating Drydock for Coast Guard Yard</w:t>
      </w:r>
    </w:p>
    <w:p>
      <w:r>
        <w:t>This section restricts how the Coast Guard can acquire a floating drydock, generally prohibiting direct acquisition and favoring contracts or construction by other entities. It also mandates commercial design standards and construction practices. This could lead to a more efficient and cost-effective drydock, but it also adds complexity and potential delays. The requirement to berth the drydock in Baltimore, Maryland, is a specific benefit to that location.</w:t>
      </w:r>
    </w:p>
    <w:p>
      <w:r>
        <w:rPr>
          <w:b/>
          <w:color w:val="10B981"/>
        </w:rPr>
        <w:t xml:space="preserve">Who benefits: </w:t>
      </w:r>
      <w:r>
        <w:t>Coast Guard, potentially Baltimore, Maryland</w:t>
      </w:r>
    </w:p>
    <w:p>
      <w:r>
        <w:rPr>
          <w:b/>
          <w:color w:val="EF4444"/>
        </w:rPr>
        <w:t xml:space="preserve">Who pays: </w:t>
      </w:r>
      <w:r>
        <w:t>Potentially taxpayers (if costs increase due to complexity)</w:t>
      </w:r>
    </w:p>
    <w:p>
      <w:r>
        <w:rPr>
          <w:i/>
          <w:color w:val="6B7280"/>
        </w:rPr>
        <w:t>"SEC. 7214. FLOATING DRYDOCK FOR UNITED STATES COAST GUARD YARD."</w:t>
      </w:r>
    </w:p>
    <w:p/>
    <w:p>
      <w:r>
        <w:rPr>
          <w:b/>
          <w:color w:val="3B82F6"/>
        </w:rPr>
        <w:t xml:space="preserve">[NOTE] </w:t>
      </w:r>
      <w:r>
        <w:rPr>
          <w:color w:val="6B7280"/>
        </w:rPr>
        <w:t xml:space="preserve">(Sec. 7215) </w:t>
      </w:r>
      <w:r>
        <w:rPr>
          <w:b/>
        </w:rPr>
        <w:t>Great Lakes Icebreaking Strategy and Tug Fleet Replacement</w:t>
      </w:r>
    </w:p>
    <w:p>
      <w:r>
        <w:t>This requires the Coast Guard to submit strategies and reports to Congress regarding the construction of a new Great Lakes icebreaker and the replacement of the Bay class icebreaking tug fleet. This is a reporting requirement that doesn't directly affect citizens, but it increases transparency and allows Congress to oversee these projects. The cost estimate and timeline for the icebreaker are important for understanding the financial implications.</w:t>
      </w:r>
    </w:p>
    <w:p>
      <w:r>
        <w:rPr>
          <w:b/>
          <w:color w:val="10B981"/>
        </w:rPr>
        <w:t xml:space="preserve">Who benefits: </w:t>
      </w:r>
      <w:r>
        <w:t>Congress, potentially citizens (through better oversight)</w:t>
      </w:r>
    </w:p>
    <w:p>
      <w:r>
        <w:rPr>
          <w:b/>
          <w:color w:val="EF4444"/>
        </w:rPr>
        <w:t xml:space="preserve">Who pays: </w:t>
      </w:r>
      <w:r>
        <w:t>None directly</w:t>
      </w:r>
    </w:p>
    <w:p>
      <w:r>
        <w:rPr>
          <w:i/>
          <w:color w:val="6B7280"/>
        </w:rPr>
        <w:t>"SEC. 7215. GREAT LAKES ICEBREAKING."</w:t>
      </w:r>
    </w:p>
    <w:p/>
    <w:p>
      <w:r>
        <w:rPr>
          <w:b/>
          <w:color w:val="10B981"/>
        </w:rPr>
        <w:t xml:space="preserve">[HELPS CITIZENS] </w:t>
      </w:r>
      <w:r>
        <w:rPr>
          <w:color w:val="6B7280"/>
        </w:rPr>
        <w:t xml:space="preserve">(Sec. 7222(c)(1)) </w:t>
      </w:r>
      <w:r>
        <w:rPr>
          <w:b/>
        </w:rPr>
        <w:t>Delayed Retirement for Coast Guard Doctors &amp; Clinicians</w:t>
      </w:r>
    </w:p>
    <w:p>
      <w:r>
        <w:t>This allows the Coast Guard to keep experienced doctors, nurses, and other healthcare professionals on duty longer if they're actively providing patient care.  It lets them stay past the normal retirement age, up to age 68, if they're needed. This is good for Coast Guard personnel who rely on these professionals and for the Coast Guard's ability to provide healthcare services. It's a voluntary program – they can't *force* anyone to stay.</w:t>
      </w:r>
    </w:p>
    <w:p>
      <w:r>
        <w:rPr>
          <w:b/>
          <w:color w:val="10B981"/>
        </w:rPr>
        <w:t xml:space="preserve">Who benefits: </w:t>
      </w:r>
      <w:r>
        <w:t>Coast Guard personnel, Coast Guard healthcare system, health professions officers who want to continue working.</w:t>
      </w:r>
    </w:p>
    <w:p>
      <w:r>
        <w:rPr>
          <w:b/>
          <w:color w:val="EF4444"/>
        </w:rPr>
        <w:t xml:space="preserve">Who pays: </w:t>
      </w:r>
      <w:r>
        <w:t>Potentially taxpayers, if the Coast Guard has to pay more in benefits to these officers for the extended service. However, this could be offset by savings from avoiding the cost of hiring replacements.</w:t>
      </w:r>
    </w:p>
    <w:p>
      <w:r>
        <w:rPr>
          <w:i/>
          <w:color w:val="6B7280"/>
        </w:rPr>
        <w:t>"‘‘(1) IN GENERAL.—Subject to paragraph (2), the Secretary may defer the retirement or separation under subsection (a) of a health professions officer if, during the period of the deferment, the health professions officer will be performing duties that consist primarily of providing patient care or performing other clinical duties."</w:t>
      </w:r>
    </w:p>
    <w:p/>
    <w:p>
      <w:r>
        <w:rPr>
          <w:b/>
          <w:color w:val="3B82F6"/>
        </w:rPr>
        <w:t xml:space="preserve">[NOTE] </w:t>
      </w:r>
      <w:r>
        <w:rPr>
          <w:color w:val="6B7280"/>
        </w:rPr>
        <w:t xml:space="preserve">(Sec. 7222(c)(3)) </w:t>
      </w:r>
      <w:r>
        <w:rPr>
          <w:b/>
        </w:rPr>
        <w:t>Defining 'Health Professions Officer'</w:t>
      </w:r>
    </w:p>
    <w:p>
      <w:r>
        <w:t>This section allows the Secretary of the Coast Guard to *designate* certain members as 'health professions officers'. This is important because the delayed retirement benefit only applies to those who have been officially designated. It's a structural change that clarifies who is eligible for the program.</w:t>
      </w:r>
    </w:p>
    <w:p>
      <w:r>
        <w:rPr>
          <w:b/>
          <w:color w:val="10B981"/>
        </w:rPr>
        <w:t xml:space="preserve">Who benefits: </w:t>
      </w:r>
      <w:r>
        <w:t>Coast Guard administration, potentially healthcare professionals who will now be eligible for the delayed retirement benefit.</w:t>
      </w:r>
    </w:p>
    <w:p>
      <w:r>
        <w:rPr>
          <w:b/>
          <w:color w:val="EF4444"/>
        </w:rPr>
        <w:t xml:space="preserve">Who pays: </w:t>
      </w:r>
      <w:r>
        <w:t>None directly.</w:t>
      </w:r>
    </w:p>
    <w:p>
      <w:r>
        <w:rPr>
          <w:i/>
          <w:color w:val="6B7280"/>
        </w:rPr>
        <w:t>"‘‘(3) DESIGNATION.—The Secretary may designate as health professions officers a category of members of the Coast Guard whose duties consist primarily of—"</w:t>
      </w:r>
    </w:p>
    <w:p/>
    <w:p>
      <w:r>
        <w:rPr>
          <w:b/>
          <w:color w:val="6B7280"/>
        </w:rPr>
        <w:t xml:space="preserve">[NEUTRAL] </w:t>
      </w:r>
      <w:r>
        <w:rPr>
          <w:color w:val="6B7280"/>
        </w:rPr>
        <w:t xml:space="preserve">(Sec. 7222(b)) </w:t>
      </w:r>
      <w:r>
        <w:rPr>
          <w:b/>
        </w:rPr>
        <w:t>Technical Amendment to Title 14</w:t>
      </w:r>
    </w:p>
    <w:p>
      <w:r>
        <w:t>This is a purely administrative change. It adds a new section number to the table of contents for Title 14 of the United States Code to reflect the new section about designating officers with expertise in military justice or healthcare (covered in Sec. 7221). It doesn't change any actual policy.</w:t>
      </w:r>
    </w:p>
    <w:p>
      <w:r>
        <w:rPr>
          <w:b/>
          <w:color w:val="10B981"/>
        </w:rPr>
        <w:t xml:space="preserve">Who benefits: </w:t>
      </w:r>
      <w:r>
        <w:t>None directly.</w:t>
      </w:r>
    </w:p>
    <w:p>
      <w:r>
        <w:rPr>
          <w:b/>
          <w:color w:val="EF4444"/>
        </w:rPr>
        <w:t xml:space="preserve">Who pays: </w:t>
      </w:r>
      <w:r>
        <w:t>None.</w:t>
      </w:r>
    </w:p>
    <w:p>
      <w:r>
        <w:rPr>
          <w:i/>
          <w:color w:val="6B7280"/>
        </w:rPr>
        <w:t>"(b) CLERICAL AMENDMENT.—The analysis for chapter 21 of title 14, United States Code, is amended by inserting after the item relating to section 2131 the following:‘‘2132. Designation of officers with particular expertise in military justice or healthcare.’’. "</w:t>
      </w:r>
    </w:p>
    <w:p/>
    <w:p>
      <w:r>
        <w:rPr>
          <w:b/>
          <w:color w:val="6B7280"/>
        </w:rPr>
        <w:t xml:space="preserve">[NEUTRAL] </w:t>
      </w:r>
      <w:r>
        <w:rPr>
          <w:color w:val="6B7280"/>
        </w:rPr>
        <w:t xml:space="preserve">(Sec. 7222(c)) </w:t>
      </w:r>
      <w:r>
        <w:rPr>
          <w:b/>
        </w:rPr>
        <w:t>Conforming Amendments to Title 14</w:t>
      </w:r>
    </w:p>
    <w:p>
      <w:r>
        <w:t>This section makes minor changes to existing sections of Title 14 to align with the new section about designating officers with expertise in military justice or healthcare. These are technical updates to ensure the code is consistent and accurate. It doesn't change any actual policy.</w:t>
      </w:r>
    </w:p>
    <w:p>
      <w:r>
        <w:rPr>
          <w:b/>
          <w:color w:val="10B981"/>
        </w:rPr>
        <w:t xml:space="preserve">Who benefits: </w:t>
      </w:r>
      <w:r>
        <w:t>None directly.</w:t>
      </w:r>
    </w:p>
    <w:p>
      <w:r>
        <w:rPr>
          <w:b/>
          <w:color w:val="EF4444"/>
        </w:rPr>
        <w:t xml:space="preserve">Who pays: </w:t>
      </w:r>
      <w:r>
        <w:t>None.</w:t>
      </w:r>
    </w:p>
    <w:p>
      <w:r>
        <w:rPr>
          <w:i/>
          <w:color w:val="6B7280"/>
        </w:rPr>
        <w:t>"(c) CONFORMINGAMENDMENTS.—"</w:t>
      </w:r>
    </w:p>
    <w:p/>
    <w:p>
      <w:r>
        <w:rPr>
          <w:b/>
          <w:color w:val="10B981"/>
        </w:rPr>
        <w:t xml:space="preserve">[HELPS CITIZENS] </w:t>
      </w:r>
      <w:r>
        <w:rPr>
          <w:color w:val="6B7280"/>
        </w:rPr>
        <w:t xml:space="preserve">(Sec. 7225) </w:t>
      </w:r>
      <w:r>
        <w:rPr>
          <w:b/>
        </w:rPr>
        <w:t>Expanded Family Leave for Reservists</w:t>
      </w:r>
    </w:p>
    <w:p>
      <w:r>
        <w:t>This section extends family leave benefits to members of the Coast Guard Reserve, mirroring benefits available to active duty personnel.  It allows reservists to take leave for the birth, adoption, or long-term foster care of a child, and provides flexibility for those facing operational or training commitments that delay leave. This is a direct benefit to reservists and their families.</w:t>
      </w:r>
    </w:p>
    <w:p>
      <w:r>
        <w:rPr>
          <w:b/>
          <w:color w:val="10B981"/>
        </w:rPr>
        <w:t xml:space="preserve">Who benefits: </w:t>
      </w:r>
      <w:r>
        <w:t>Coast Guard reservists and their families</w:t>
      </w:r>
    </w:p>
    <w:p>
      <w:r>
        <w:rPr>
          <w:b/>
          <w:color w:val="EF4444"/>
        </w:rPr>
        <w:t xml:space="preserve">Who pays: </w:t>
      </w:r>
      <w:r>
        <w:t>Taxpayers (through the Coast Guard budget)</w:t>
      </w:r>
    </w:p>
    <w:p>
      <w:r>
        <w:rPr>
          <w:i/>
          <w:color w:val="6B7280"/>
        </w:rPr>
        <w:t>"Section 7225(a)(1), (2), (3), (4)"</w:t>
      </w:r>
    </w:p>
    <w:p/>
    <w:p>
      <w:r>
        <w:rPr>
          <w:b/>
          <w:color w:val="3B82F6"/>
        </w:rPr>
        <w:t xml:space="preserve">[NOTE] </w:t>
      </w:r>
      <w:r>
        <w:rPr>
          <w:color w:val="6B7280"/>
        </w:rPr>
        <w:t xml:space="preserve">(Sec. 7225) </w:t>
      </w:r>
      <w:r>
        <w:rPr>
          <w:b/>
        </w:rPr>
        <w:t>Retention of Health Professionals</w:t>
      </w:r>
    </w:p>
    <w:p>
      <w:r>
        <w:t>This section allows the Coast Guard to retain health professionals (doctors, nurses, dentists, etc.) in active status beyond the normal retirement age, up to age 68. This is likely intended to address shortages of medical personnel within the Coast Guard. While it doesn't directly impact most citizens, it could improve healthcare availability for Coast Guard personnel and their families.</w:t>
      </w:r>
    </w:p>
    <w:p>
      <w:r>
        <w:rPr>
          <w:b/>
          <w:color w:val="10B981"/>
        </w:rPr>
        <w:t xml:space="preserve">Who benefits: </w:t>
      </w:r>
      <w:r>
        <w:t>Coast Guard, health professionals, Coast Guard families</w:t>
      </w:r>
    </w:p>
    <w:p>
      <w:r>
        <w:rPr>
          <w:b/>
          <w:color w:val="EF4444"/>
        </w:rPr>
        <w:t xml:space="preserve">Who pays: </w:t>
      </w:r>
      <w:r>
        <w:t>Taxpayers (through the Coast Guard budget)</w:t>
      </w:r>
    </w:p>
    <w:p>
      <w:r>
        <w:rPr>
          <w:i/>
          <w:color w:val="6B7280"/>
        </w:rPr>
        <w:t>"Section 7225(b)"</w:t>
      </w:r>
    </w:p>
    <w:p/>
    <w:p>
      <w:r>
        <w:rPr>
          <w:b/>
          <w:color w:val="3B82F6"/>
        </w:rPr>
        <w:t xml:space="preserve">[NOTE] </w:t>
      </w:r>
      <w:r>
        <w:rPr>
          <w:color w:val="6B7280"/>
        </w:rPr>
        <w:t xml:space="preserve">(Sec. 7223) </w:t>
      </w:r>
      <w:r>
        <w:rPr>
          <w:b/>
        </w:rPr>
        <w:t>Streamlining Officer Separation Process</w:t>
      </w:r>
    </w:p>
    <w:p>
      <w:r>
        <w:t>This section changes the process for involuntarily separating Coast Guard officers. It requires the Coast Guard to establish regulations for reviewing records and makes recommendations for separation rather than automatically sending cases to a review board. This is a procedural change that could affect how officers are separated, but the ultimate impact on citizens is unclear. It could lead to more efficient or fairer separations, but also potentially more or fewer separations.</w:t>
      </w:r>
    </w:p>
    <w:p>
      <w:r>
        <w:rPr>
          <w:b/>
          <w:color w:val="10B981"/>
        </w:rPr>
        <w:t xml:space="preserve">Who benefits: </w:t>
      </w:r>
      <w:r>
        <w:t>Potentially Coast Guard officers, Coast Guard administration</w:t>
      </w:r>
    </w:p>
    <w:p>
      <w:r>
        <w:rPr>
          <w:b/>
          <w:color w:val="EF4444"/>
        </w:rPr>
        <w:t xml:space="preserve">Who pays: </w:t>
      </w:r>
      <w:r>
        <w:t>Potentially taxpayers (if changes lead to increased legal costs)</w:t>
      </w:r>
    </w:p>
    <w:p>
      <w:r>
        <w:rPr>
          <w:i/>
          <w:color w:val="6B7280"/>
        </w:rPr>
        <w:t>"Section 7223"</w:t>
      </w:r>
    </w:p>
    <w:p/>
    <w:p>
      <w:r>
        <w:rPr>
          <w:b/>
          <w:color w:val="3B82F6"/>
        </w:rPr>
        <w:t xml:space="preserve">[NOTE] </w:t>
      </w:r>
      <w:r>
        <w:rPr>
          <w:color w:val="6B7280"/>
        </w:rPr>
        <w:t xml:space="preserve">(Sec. 7224) </w:t>
      </w:r>
      <w:r>
        <w:rPr>
          <w:b/>
        </w:rPr>
        <w:t>Reopening Retired Grade Determinations</w:t>
      </w:r>
    </w:p>
    <w:p>
      <w:r>
        <w:t>This section makes it easier to reopen reviews of retired Coast Guard officers' grades, particularly in cases of sexual assault or fraud. It expands the reasons for reopening a review and removes restrictions on when new evidence can be considered. While intended to address injustices, it could also lead to challenges to past decisions and potential legal costs.</w:t>
      </w:r>
    </w:p>
    <w:p>
      <w:r>
        <w:rPr>
          <w:b/>
          <w:color w:val="10B981"/>
        </w:rPr>
        <w:t xml:space="preserve">Who benefits: </w:t>
      </w:r>
      <w:r>
        <w:t>Potentially Coast Guard officers who were wrongly denied a higher retired grade</w:t>
      </w:r>
    </w:p>
    <w:p>
      <w:r>
        <w:rPr>
          <w:b/>
          <w:color w:val="EF4444"/>
        </w:rPr>
        <w:t xml:space="preserve">Who pays: </w:t>
      </w:r>
      <w:r>
        <w:t>Taxpayers (potential legal costs, potential increased pension payments)</w:t>
      </w:r>
    </w:p>
    <w:p>
      <w:r>
        <w:rPr>
          <w:i/>
          <w:color w:val="6B7280"/>
        </w:rPr>
        <w:t>"Section 7224"</w:t>
      </w:r>
    </w:p>
    <w:p/>
    <w:p>
      <w:r>
        <w:rPr>
          <w:b/>
          <w:color w:val="10B981"/>
        </w:rPr>
        <w:t xml:space="preserve">[HELPS CITIZENS] </w:t>
      </w:r>
      <w:r>
        <w:rPr>
          <w:color w:val="6B7280"/>
        </w:rPr>
        <w:t xml:space="preserve">(Sec. 7228(a)) </w:t>
      </w:r>
      <w:r>
        <w:rPr>
          <w:b/>
        </w:rPr>
        <w:t>Expanded Direct Hire Authority</w:t>
      </w:r>
    </w:p>
    <w:p>
      <w:r>
        <w:t>This allows the Coast Guard to hire certain professionals (doctors, childcare workers, housing supervisors, etc.) directly, bypassing some usual hiring rules. This is intended to fill critical positions quickly, especially in areas where it's hard to recruit. This could mean better services for Coast Guard families and faster response times in vital roles.</w:t>
      </w:r>
    </w:p>
    <w:p>
      <w:r>
        <w:rPr>
          <w:b/>
          <w:color w:val="10B981"/>
        </w:rPr>
        <w:t xml:space="preserve">Who benefits: </w:t>
      </w:r>
      <w:r>
        <w:t>Coast Guard personnel, Coast Guard families, communities served by the Coast Guard</w:t>
      </w:r>
    </w:p>
    <w:p>
      <w:r>
        <w:rPr>
          <w:b/>
          <w:color w:val="EF4444"/>
        </w:rPr>
        <w:t xml:space="preserve">Who pays: </w:t>
      </w:r>
      <w:r>
        <w:t>Taxpayers (potentially, if more positions are filled, but the bill suggests this is to address existing shortages)</w:t>
      </w:r>
    </w:p>
    <w:p>
      <w:r>
        <w:rPr>
          <w:i/>
          <w:color w:val="6B7280"/>
        </w:rPr>
        <w:t>"‘‘(a) IN GENERAL.—Subchapter I of chapter 25 of title 14, United States Code, is amended by adding at the end the following: ‘§2517. Authority for certain personnel…"</w:t>
      </w:r>
    </w:p>
    <w:p/>
    <w:p>
      <w:r>
        <w:rPr>
          <w:b/>
          <w:color w:val="3B82F6"/>
        </w:rPr>
        <w:t xml:space="preserve">[NOTE] </w:t>
      </w:r>
      <w:r>
        <w:rPr>
          <w:color w:val="6B7280"/>
        </w:rPr>
        <w:t xml:space="preserve">(Sec. 7228(c)) </w:t>
      </w:r>
      <w:r>
        <w:rPr>
          <w:b/>
        </w:rPr>
        <w:t>Reporting on Direct Hire Authority</w:t>
      </w:r>
    </w:p>
    <w:p>
      <w:r>
        <w:t>The Coast Guard must report to Congress annually for five years on how they're using this new direct hire authority. This is a transparency measure. It doesn't directly help or hurt citizens, but it allows Congress to oversee the program and make adjustments if needed.</w:t>
      </w:r>
    </w:p>
    <w:p>
      <w:r>
        <w:rPr>
          <w:b/>
          <w:color w:val="10B981"/>
        </w:rPr>
        <w:t xml:space="preserve">Who benefits: </w:t>
      </w:r>
      <w:r>
        <w:t>Congress, oversight committees</w:t>
      </w:r>
    </w:p>
    <w:p>
      <w:r>
        <w:rPr>
          <w:b/>
          <w:color w:val="EF4444"/>
        </w:rPr>
        <w:t xml:space="preserve">Who pays: </w:t>
      </w:r>
      <w:r>
        <w:t>Coast Guard administrative staff (time spent preparing reports)</w:t>
      </w:r>
    </w:p>
    <w:p>
      <w:r>
        <w:rPr>
          <w:i/>
          <w:color w:val="6B7280"/>
        </w:rPr>
        <w:t>"‘‘(c) BRIEFING REQUIREMENT.—Not later than 1 year after the date of enactment of the Coast Guard Authorization Act of 2025, and annually thereafter for the following 5 years…"</w:t>
      </w:r>
    </w:p>
    <w:p/>
    <w:p>
      <w:r>
        <w:rPr>
          <w:b/>
          <w:color w:val="3B82F6"/>
        </w:rPr>
        <w:t xml:space="preserve">[NOTE] </w:t>
      </w:r>
      <w:r>
        <w:rPr>
          <w:color w:val="6B7280"/>
        </w:rPr>
        <w:t xml:space="preserve">(Sec. 7228(d)) </w:t>
      </w:r>
      <w:r>
        <w:rPr>
          <w:b/>
        </w:rPr>
        <w:t>Direct Hire Authority Sunset</w:t>
      </w:r>
    </w:p>
    <w:p>
      <w:r>
        <w:t>This authority expires in September 2030. This is a common practice in legislation to force Congress to re-evaluate programs. It doesn't have an immediate impact, but it means Congress will need to decide whether to renew it in the future.</w:t>
      </w:r>
    </w:p>
    <w:p>
      <w:r>
        <w:rPr>
          <w:b/>
          <w:color w:val="10B981"/>
        </w:rPr>
        <w:t xml:space="preserve">Who benefits: </w:t>
      </w:r>
      <w:r>
        <w:t>Future Congresses (by having a defined point for review)</w:t>
      </w:r>
    </w:p>
    <w:p>
      <w:r>
        <w:rPr>
          <w:b/>
          <w:color w:val="EF4444"/>
        </w:rPr>
        <w:t xml:space="preserve">Who pays: </w:t>
      </w:r>
      <w:r>
        <w:t>None directly</w:t>
      </w:r>
    </w:p>
    <w:p>
      <w:r>
        <w:rPr>
          <w:i/>
          <w:color w:val="6B7280"/>
        </w:rPr>
        <w:t>"‘‘(d) SUNSET.—The authority provided under subsection (a) shall expire on September 30, 2030."</w:t>
      </w:r>
    </w:p>
    <w:p/>
    <w:p>
      <w:r>
        <w:rPr>
          <w:b/>
          <w:color w:val="10B981"/>
        </w:rPr>
        <w:t xml:space="preserve">[HELPS CITIZENS] </w:t>
      </w:r>
      <w:r>
        <w:rPr>
          <w:color w:val="6B7280"/>
        </w:rPr>
        <w:t xml:space="preserve">(Sec. 7228) </w:t>
      </w:r>
      <w:r>
        <w:rPr>
          <w:b/>
        </w:rPr>
        <w:t>Command Sponsorship for Unalaska Dependents</w:t>
      </w:r>
    </w:p>
    <w:p>
      <w:r>
        <w:t>Coast Guard members assigned to Unalaska, Alaska, can request command sponsorship for their dependents. This likely means help with things like housing, school enrollment, and access to services, making it easier for families to live and thrive in a remote location.</w:t>
      </w:r>
    </w:p>
    <w:p>
      <w:r>
        <w:rPr>
          <w:b/>
          <w:color w:val="10B981"/>
        </w:rPr>
        <w:t xml:space="preserve">Who benefits: </w:t>
      </w:r>
      <w:r>
        <w:t>Coast Guard members stationed in Unalaska, their families</w:t>
      </w:r>
    </w:p>
    <w:p>
      <w:r>
        <w:rPr>
          <w:b/>
          <w:color w:val="EF4444"/>
        </w:rPr>
        <w:t xml:space="preserve">Who pays: </w:t>
      </w:r>
      <w:r>
        <w:t>Taxpayers (potentially, for the cost of providing these services, but likely a relatively small amount)</w:t>
      </w:r>
    </w:p>
    <w:p>
      <w:r>
        <w:rPr>
          <w:i/>
          <w:color w:val="6B7280"/>
        </w:rPr>
        <w:t>"‘‘§2518. Command sponsorship On request by a member of the Coast Guard assigned to Unalaska, Alaska, the Commandant shall grant command sponsorship to the dependents of such member."</w:t>
      </w:r>
    </w:p>
    <w:p/>
    <w:p>
      <w:r>
        <w:rPr>
          <w:b/>
          <w:color w:val="10B981"/>
        </w:rPr>
        <w:t xml:space="preserve">[HELPS CITIZENS] </w:t>
      </w:r>
      <w:r>
        <w:rPr>
          <w:color w:val="6B7280"/>
        </w:rPr>
        <w:t xml:space="preserve">(Sec. 7228) </w:t>
      </w:r>
      <w:r>
        <w:rPr>
          <w:b/>
        </w:rPr>
        <w:t>Improved Hazing and Bullying Prevention</w:t>
      </w:r>
    </w:p>
    <w:p>
      <w:r>
        <w:t>The Coast Guard will cooperate with the Department of Defense to collect data on hazing and bullying incidents, and improve training to recognize and prevent these issues. This aims to create a safer environment for Coast Guard members.</w:t>
      </w:r>
    </w:p>
    <w:p>
      <w:r>
        <w:rPr>
          <w:b/>
          <w:color w:val="10B981"/>
        </w:rPr>
        <w:t xml:space="preserve">Who benefits: </w:t>
      </w:r>
      <w:r>
        <w:t>Coast Guard members</w:t>
      </w:r>
    </w:p>
    <w:p>
      <w:r>
        <w:rPr>
          <w:b/>
          <w:color w:val="EF4444"/>
        </w:rPr>
        <w:t xml:space="preserve">Who pays: </w:t>
      </w:r>
      <w:r>
        <w:t>Taxpayers (for the cost of training and data collection, but likely a relatively small amount)</w:t>
      </w:r>
    </w:p>
    <w:p>
      <w:r>
        <w:rPr>
          <w:i/>
          <w:color w:val="6B7280"/>
        </w:rPr>
        <w:t>"‘‘§2519. Prevention of and response to hazing and bullying…"</w:t>
      </w:r>
    </w:p>
    <w:p/>
    <w:p>
      <w:r>
        <w:rPr>
          <w:b/>
          <w:color w:val="10B981"/>
        </w:rPr>
        <w:t xml:space="preserve">[HELPS CITIZENS] </w:t>
      </w:r>
      <w:r>
        <w:rPr>
          <w:color w:val="6B7280"/>
        </w:rPr>
        <w:t xml:space="preserve">(Sec. 7228) </w:t>
      </w:r>
      <w:r>
        <w:rPr>
          <w:b/>
        </w:rPr>
        <w:t>Annual Reporting on Hazing and Bullying</w:t>
      </w:r>
    </w:p>
    <w:p>
      <w:r>
        <w:t>The Coast Guard must report to Congress annually for five years on their efforts to prevent and respond to hazing and bullying. This is another transparency measure to ensure the program is effective.</w:t>
      </w:r>
    </w:p>
    <w:p>
      <w:r>
        <w:rPr>
          <w:b/>
          <w:color w:val="10B981"/>
        </w:rPr>
        <w:t xml:space="preserve">Who benefits: </w:t>
      </w:r>
      <w:r>
        <w:t>Congress, Coast Guard members</w:t>
      </w:r>
    </w:p>
    <w:p>
      <w:r>
        <w:rPr>
          <w:b/>
          <w:color w:val="EF4444"/>
        </w:rPr>
        <w:t xml:space="preserve">Who pays: </w:t>
      </w:r>
      <w:r>
        <w:t>Coast Guard administrative staff (time spent preparing reports)</w:t>
      </w:r>
    </w:p>
    <w:p>
      <w:r>
        <w:rPr>
          <w:i/>
          <w:color w:val="6B7280"/>
        </w:rPr>
        <w:t>"‘‘(c) ANNUAL REPORTS ON HAZING AND BULLYING.—Not later than May 31, 2026, and annually thereafter for 5 years…"</w:t>
      </w:r>
    </w:p>
    <w:p/>
    <w:p>
      <w:r>
        <w:rPr>
          <w:b/>
          <w:color w:val="10B981"/>
        </w:rPr>
        <w:t xml:space="preserve">[HELPS CITIZENS] </w:t>
      </w:r>
      <w:r>
        <w:rPr>
          <w:color w:val="6B7280"/>
        </w:rPr>
        <w:t xml:space="preserve">(Sec. 7227) </w:t>
      </w:r>
      <w:r>
        <w:rPr>
          <w:b/>
        </w:rPr>
        <w:t>Expanded Medical Examination Rights for PTSD, Sexual Assault, and TBI</w:t>
      </w:r>
    </w:p>
    <w:p>
      <w:r>
        <w:t>Coast Guard members who allege PTSD, sexual assault, or traumatic brain injury can now request a medical examination to evaluate their condition. The bill specifies who can perform these exams (board-certified psychiatrists, licensed psychologists, etc.). It also requires notification of this right during involuntary separation proceedings.</w:t>
      </w:r>
    </w:p>
    <w:p>
      <w:r>
        <w:rPr>
          <w:b/>
          <w:color w:val="10B981"/>
        </w:rPr>
        <w:t xml:space="preserve">Who benefits: </w:t>
      </w:r>
      <w:r>
        <w:t>Coast Guard members</w:t>
      </w:r>
    </w:p>
    <w:p>
      <w:r>
        <w:rPr>
          <w:b/>
          <w:color w:val="EF4444"/>
        </w:rPr>
        <w:t xml:space="preserve">Who pays: </w:t>
      </w:r>
      <w:r>
        <w:t>Taxpayers (for the cost of medical examinations, but this is likely a benefit to veterans' health and well-being)</w:t>
      </w:r>
    </w:p>
    <w:p>
      <w:r>
        <w:rPr>
          <w:i/>
          <w:color w:val="6B7280"/>
        </w:rPr>
        <w:t>"Section 2516 of title 14, United States Code, is amended—"</w:t>
      </w:r>
    </w:p>
    <w:p/>
    <w:p>
      <w:r>
        <w:rPr>
          <w:b/>
          <w:color w:val="10B981"/>
        </w:rPr>
        <w:t xml:space="preserve">[HELPS CITIZENS] </w:t>
      </w:r>
      <w:r>
        <w:rPr>
          <w:color w:val="6B7280"/>
        </w:rPr>
        <w:t xml:space="preserve">(Sec. 7226) </w:t>
      </w:r>
      <w:r>
        <w:rPr>
          <w:b/>
        </w:rPr>
        <w:t>Expanded Career Flexibility Program</w:t>
      </w:r>
    </w:p>
    <w:p>
      <w:r>
        <w:t>The bill reduces the required time for a career flexibility program from 2 months to 30 days. It also expands death benefits and travel allowances for deceased members and ensures access to behavioral health and legal resources for victims of sexual assault.</w:t>
      </w:r>
    </w:p>
    <w:p>
      <w:r>
        <w:rPr>
          <w:b/>
          <w:color w:val="10B981"/>
        </w:rPr>
        <w:t xml:space="preserve">Who benefits: </w:t>
      </w:r>
      <w:r>
        <w:t>Coast Guard members, families of deceased members, victims of sexual assault</w:t>
      </w:r>
    </w:p>
    <w:p>
      <w:r>
        <w:rPr>
          <w:b/>
          <w:color w:val="EF4444"/>
        </w:rPr>
        <w:t xml:space="preserve">Who pays: </w:t>
      </w:r>
      <w:r>
        <w:t>Taxpayers (for increased benefits, but likely a relatively small amount)</w:t>
      </w:r>
    </w:p>
    <w:p>
      <w:r>
        <w:rPr>
          <w:i/>
          <w:color w:val="6B7280"/>
        </w:rPr>
        <w:t>"Section 2514 of title 14, United States Code, is amended—"</w:t>
      </w:r>
    </w:p>
    <w:p/>
    <w:p>
      <w:r>
        <w:rPr>
          <w:b/>
          <w:color w:val="10B981"/>
        </w:rPr>
        <w:t xml:space="preserve">[HELPS CITIZENS] </w:t>
      </w:r>
      <w:r>
        <w:rPr>
          <w:color w:val="6B7280"/>
        </w:rPr>
        <w:t xml:space="preserve">(Sec. 7231(a)(1)) </w:t>
      </w:r>
      <w:r>
        <w:rPr>
          <w:b/>
        </w:rPr>
        <w:t>Pilot Program for Embedded Behavioral Health Technicians</w:t>
      </w:r>
    </w:p>
    <w:p>
      <w:r>
        <w:t>This creates a pilot program to put behavioral health technicians directly into Coast Guard clinics. These technicians will help provide mental health care, assess needs, and connect members with resources. The goal is to improve access to care and prevent crises. It requires the Commandant to report on the program's effectiveness.</w:t>
      </w:r>
    </w:p>
    <w:p>
      <w:r>
        <w:rPr>
          <w:b/>
          <w:color w:val="10B981"/>
        </w:rPr>
        <w:t xml:space="preserve">Who benefits: </w:t>
      </w:r>
      <w:r>
        <w:t>Members of the Coast Guard, particularly those at units with high operational tempos.</w:t>
      </w:r>
    </w:p>
    <w:p>
      <w:r>
        <w:rPr>
          <w:b/>
          <w:color w:val="EF4444"/>
        </w:rPr>
        <w:t xml:space="preserve">Who pays: </w:t>
      </w:r>
      <w:r>
        <w:t>Taxpayers, through funding allocated to the Coast Guard.</w:t>
      </w:r>
    </w:p>
    <w:p>
      <w:r>
        <w:rPr>
          <w:i/>
          <w:color w:val="6B7280"/>
        </w:rPr>
        <w:t>"(1) ESTABLISHMENT.—(A) IN GENERAL.—Not later than 270 days after the date of enactment of this Act, the Commandant, in coordination with the Assistant Commandant for Health, Safety, and Work Life, shall establish and conduct a pilot program, to be known as the ‘‘Coast Guard Embedded Behavioral Health Technician Program’’ (referred to in this section as the ‘‘Pilot Program’’), to integrate behavioral health technicians serving at Coast Guard units for the purposes of—"</w:t>
      </w:r>
    </w:p>
    <w:p/>
    <w:p>
      <w:r>
        <w:rPr>
          <w:b/>
          <w:color w:val="3B82F6"/>
        </w:rPr>
        <w:t xml:space="preserve">[NOTE] </w:t>
      </w:r>
      <w:r>
        <w:rPr>
          <w:color w:val="6B7280"/>
        </w:rPr>
        <w:t xml:space="preserve">(Sec. 7231(a)(5)) </w:t>
      </w:r>
      <w:r>
        <w:rPr>
          <w:b/>
        </w:rPr>
        <w:t>Data Collection and Reporting on Pilot Program</w:t>
      </w:r>
    </w:p>
    <w:p>
      <w:r>
        <w:t>The Coast Guard is required to collect and analyze data on the pilot program, including the number of members served, feedback from those members, and the impact on readiness. They must also submit annual reports to Congress. This is about understanding if the program is working and making improvements.</w:t>
      </w:r>
    </w:p>
    <w:p>
      <w:r>
        <w:rPr>
          <w:b/>
          <w:color w:val="10B981"/>
        </w:rPr>
        <w:t xml:space="preserve">Who benefits: </w:t>
      </w:r>
      <w:r>
        <w:t>Congress, the Coast Guard, and potentially future program participants.</w:t>
      </w:r>
    </w:p>
    <w:p>
      <w:r>
        <w:rPr>
          <w:b/>
          <w:color w:val="EF4444"/>
        </w:rPr>
        <w:t xml:space="preserve">Who pays: </w:t>
      </w:r>
      <w:r>
        <w:t>Taxpayers, through the cost of data collection and reporting.</w:t>
      </w:r>
    </w:p>
    <w:p>
      <w:r>
        <w:rPr>
          <w:i/>
          <w:color w:val="6B7280"/>
        </w:rPr>
        <w:t>"(5) DATACOLLECTION.—(A) IN GENERAL.—The Commandant shall collect and analyze data concerning the Pilot Program for purposes of—(i) developing and sharing best practices for improving access to behavioral health care; and (ii) providing information to the Committee on Commerce, Science, and Transportation of the Senate and the Committee on Transportation and Infrastructure of the House of Representatives regarding the implementation of the Pilot Program and related policy issues."</w:t>
      </w:r>
    </w:p>
    <w:p/>
    <w:p>
      <w:r>
        <w:rPr>
          <w:b/>
          <w:color w:val="10B981"/>
        </w:rPr>
        <w:t xml:space="preserve">[HELPS CITIZENS] </w:t>
      </w:r>
      <w:r>
        <w:rPr>
          <w:color w:val="6B7280"/>
        </w:rPr>
        <w:t xml:space="preserve">(Sec. 7231(b)(1)) </w:t>
      </w:r>
      <w:r>
        <w:rPr>
          <w:b/>
        </w:rPr>
        <w:t>Hiring Additional Behavioral Health Specialists</w:t>
      </w:r>
    </w:p>
    <w:p>
      <w:r>
        <w:t>The Coast Guard must hire at least five additional behavioral health specialists, with at least 35% having experience in military sexual trauma. This is to increase the availability of mental health care for Coast Guard members.</w:t>
      </w:r>
    </w:p>
    <w:p>
      <w:r>
        <w:rPr>
          <w:b/>
          <w:color w:val="10B981"/>
        </w:rPr>
        <w:t xml:space="preserve">Who benefits: </w:t>
      </w:r>
      <w:r>
        <w:t>Members of the Coast Guard, especially those who have experienced military sexual trauma.</w:t>
      </w:r>
    </w:p>
    <w:p>
      <w:r>
        <w:rPr>
          <w:b/>
          <w:color w:val="EF4444"/>
        </w:rPr>
        <w:t xml:space="preserve">Who pays: </w:t>
      </w:r>
      <w:r>
        <w:t>Taxpayers, through the cost of salaries and training.</w:t>
      </w:r>
    </w:p>
    <w:p>
      <w:r>
        <w:rPr>
          <w:i/>
          <w:color w:val="6B7280"/>
        </w:rPr>
        <w:t>"(b) BEHAVIORALHEALTHSPECIALIST.—(1) IN GENERAL.—Not later than 180 days after the date of enactment of this Act, the Commandant shall hire, train, and deploy not fewer than 5 additional behavioral health specialists, in addition to the personnel required under section 11412(a) of the Don Young Coast Guard Authorization Act of 2022 (14 U.S.C. 504 note)."</w:t>
      </w:r>
    </w:p>
    <w:p/>
    <w:p>
      <w:r>
        <w:rPr>
          <w:b/>
          <w:color w:val="3B82F6"/>
        </w:rPr>
        <w:t xml:space="preserve">[NOTE] </w:t>
      </w:r>
      <w:r>
        <w:rPr>
          <w:color w:val="6B7280"/>
        </w:rPr>
        <w:t xml:space="preserve">(Sec. 7231(b)(4)) </w:t>
      </w:r>
      <w:r>
        <w:rPr>
          <w:b/>
        </w:rPr>
        <w:t>Notification Requirement for Hiring Delays</w:t>
      </w:r>
    </w:p>
    <w:p>
      <w:r>
        <w:t>The Coast Guard must notify Congress if they don't complete hiring and deploying the new behavioral health specialists on time. This is a check to ensure the program is being implemented as planned.</w:t>
      </w:r>
    </w:p>
    <w:p>
      <w:r>
        <w:rPr>
          <w:b/>
          <w:color w:val="10B981"/>
        </w:rPr>
        <w:t xml:space="preserve">Who benefits: </w:t>
      </w:r>
      <w:r>
        <w:t>Congress, providing oversight of program implementation.</w:t>
      </w:r>
    </w:p>
    <w:p>
      <w:r>
        <w:rPr>
          <w:b/>
          <w:color w:val="EF4444"/>
        </w:rPr>
        <w:t xml:space="preserve">Who pays: </w:t>
      </w:r>
      <w:r>
        <w:t>Minimal cost to the Coast Guard for notification.</w:t>
      </w:r>
    </w:p>
    <w:p>
      <w:r>
        <w:rPr>
          <w:i/>
          <w:color w:val="6B7280"/>
        </w:rPr>
        <w:t>"(4) NOTIFICATION.—(A) IN GENERAL.—Not later than 180 days after the date of enactment of this Act, the Commandant shall notify the Committee on Commerce, Science, and Transportation of the Senate and the Committee on Transportation and Infrastructure of the House of Representatives in writing if the Coast Guard has not completed hiring, training, and deploying—"</w:t>
      </w:r>
    </w:p>
    <w:p/>
    <w:p>
      <w:r>
        <w:rPr>
          <w:b/>
          <w:color w:val="6B7280"/>
        </w:rPr>
        <w:t xml:space="preserve">[NEUTRAL] </w:t>
      </w:r>
      <w:r>
        <w:rPr>
          <w:color w:val="6B7280"/>
        </w:rPr>
        <w:t xml:space="preserve">(Sec. 7231(b)) </w:t>
      </w:r>
      <w:r>
        <w:rPr>
          <w:b/>
        </w:rPr>
        <w:t>Clerical Amendment to United States Code</w:t>
      </w:r>
    </w:p>
    <w:p>
      <w:r>
        <w:t>This simply updates the table of contents for Title 14 of the United States Code to reflect the new section on preventing hazing and bullying. It doesn't change any actual laws or policies.</w:t>
      </w:r>
    </w:p>
    <w:p>
      <w:r>
        <w:rPr>
          <w:b/>
          <w:color w:val="10B981"/>
        </w:rPr>
        <w:t xml:space="preserve">Who benefits: </w:t>
      </w:r>
      <w:r>
        <w:t>No one directly.</w:t>
      </w:r>
    </w:p>
    <w:p>
      <w:r>
        <w:rPr>
          <w:b/>
          <w:color w:val="EF4444"/>
        </w:rPr>
        <w:t xml:space="preserve">Who pays: </w:t>
      </w:r>
      <w:r>
        <w:t>No one.</w:t>
      </w:r>
    </w:p>
    <w:p>
      <w:r>
        <w:rPr>
          <w:i/>
          <w:color w:val="6B7280"/>
        </w:rPr>
        <w:t>"(b) CLERICAL AMENDMENT.—The analysis for chapter 25 of title 14, United States Code, is amended by inserting after the item relating to section 2516 the following: ‘2517. Authority for certain personnel. ‘2518. Command sponsorship. ‘2519. Prevention of and response to hazing and bullying.’."</w:t>
      </w:r>
    </w:p>
    <w:p/>
    <w:p>
      <w:r>
        <w:rPr>
          <w:b/>
          <w:color w:val="3B82F6"/>
        </w:rPr>
        <w:t xml:space="preserve">[NOTE] </w:t>
      </w:r>
      <w:r>
        <w:rPr>
          <w:color w:val="6B7280"/>
        </w:rPr>
        <w:t xml:space="preserve">(Sec. 7241) </w:t>
      </w:r>
      <w:r>
        <w:rPr>
          <w:b/>
        </w:rPr>
        <w:t>Coast Guard Hiring &amp; Deployment Reporting</w:t>
      </w:r>
    </w:p>
    <w:p>
      <w:r>
        <w:t>This section requires the Coast Guard Commandant to notify Congress if they are behind schedule on hiring and deploying personnel as outlined in previous legislation (the Don Young Coast Guard Authorization Act of 2022). The notification must include details about the hiring process, numbers of offers made, and reasons for any delays. This is about transparency and oversight of Coast Guard staffing levels.</w:t>
      </w:r>
    </w:p>
    <w:p>
      <w:r>
        <w:rPr>
          <w:b/>
          <w:color w:val="10B981"/>
        </w:rPr>
        <w:t xml:space="preserve">Who benefits: </w:t>
      </w:r>
      <w:r>
        <w:t>Congress, potentially the public (through better Coast Guard staffing)</w:t>
      </w:r>
    </w:p>
    <w:p>
      <w:r>
        <w:rPr>
          <w:b/>
          <w:color w:val="EF4444"/>
        </w:rPr>
        <w:t xml:space="preserve">Who pays: </w:t>
      </w:r>
      <w:r>
        <w:t>Coast Guard administrative staff (time spent compiling reports)</w:t>
      </w:r>
    </w:p>
    <w:p>
      <w:r>
        <w:rPr>
          <w:i/>
          <w:color w:val="6B7280"/>
        </w:rPr>
        <w:t>"the Commandant shall notify the Committee on Commerce, Science, and Transportation of the Senate and the Committee on Transportation and Infrastructure of the House of Representatives in writing if the Coast Guard has not completed hiring, training, and deploying—"</w:t>
      </w:r>
    </w:p>
    <w:p/>
    <w:p>
      <w:r>
        <w:rPr>
          <w:b/>
          <w:color w:val="10B981"/>
        </w:rPr>
        <w:t xml:space="preserve">[HELPS CITIZENS] </w:t>
      </w:r>
      <w:r>
        <w:rPr>
          <w:color w:val="6B7280"/>
        </w:rPr>
        <w:t xml:space="preserve">(Sec. 7232) </w:t>
      </w:r>
      <w:r>
        <w:rPr>
          <w:b/>
        </w:rPr>
        <w:t>Alaska Coast Guard Travel Reimbursement</w:t>
      </w:r>
    </w:p>
    <w:p>
      <w:r>
        <w:t>Coast Guard members stationed in Alaska will now be reimbursed for airfare to travel anywhere in the US. This is meant to help with the high cost of travel from Alaska and improve morale. The time spent traveling will count as leave. There are limits on reimbursement based on the GSA City Pairs Program.</w:t>
      </w:r>
    </w:p>
    <w:p>
      <w:r>
        <w:rPr>
          <w:b/>
          <w:color w:val="10B981"/>
        </w:rPr>
        <w:t xml:space="preserve">Who benefits: </w:t>
      </w:r>
      <w:r>
        <w:t>Coast Guard members stationed in Alaska</w:t>
      </w:r>
    </w:p>
    <w:p>
      <w:r>
        <w:rPr>
          <w:b/>
          <w:color w:val="EF4444"/>
        </w:rPr>
        <w:t xml:space="preserve">Who pays: </w:t>
      </w:r>
      <w:r>
        <w:t>Taxpayers</w:t>
      </w:r>
    </w:p>
    <w:p>
      <w:r>
        <w:rPr>
          <w:i/>
          <w:color w:val="6B7280"/>
        </w:rPr>
        <w:t>"The Commandant shall implement a policy that provides for reimbursement to eligible members of the Coast Guard for the cost of airfare for such members to travel to a place within the United States or the territories of the United States at the request of such member during the period specified in subsection (h)."</w:t>
      </w:r>
    </w:p>
    <w:p/>
    <w:p>
      <w:r>
        <w:rPr>
          <w:b/>
          <w:color w:val="3B82F6"/>
        </w:rPr>
        <w:t xml:space="preserve">[NOTE] </w:t>
      </w:r>
      <w:r>
        <w:rPr>
          <w:color w:val="6B7280"/>
        </w:rPr>
        <w:t xml:space="preserve">(Sec. 7233) </w:t>
      </w:r>
      <w:r>
        <w:rPr>
          <w:b/>
        </w:rPr>
        <w:t>Tuition Assistance Pilot Program</w:t>
      </w:r>
    </w:p>
    <w:p>
      <w:r>
        <w:t>The Coast Guard will start a pilot program to reduce the service obligation for members who complete sea duty after advanced education.  Members who complete a sea duty tour will have their educational service commitment reduced by half, and their tuition assistance cap doubled for the length of the tour. This is a test program to see if it improves retention and recruitment.</w:t>
      </w:r>
    </w:p>
    <w:p>
      <w:r>
        <w:rPr>
          <w:b/>
          <w:color w:val="10B981"/>
        </w:rPr>
        <w:t xml:space="preserve">Who benefits: </w:t>
      </w:r>
      <w:r>
        <w:t>Coast Guard members participating in the pilot program</w:t>
      </w:r>
    </w:p>
    <w:p>
      <w:r>
        <w:rPr>
          <w:b/>
          <w:color w:val="EF4444"/>
        </w:rPr>
        <w:t xml:space="preserve">Who pays: </w:t>
      </w:r>
      <w:r>
        <w:t>Taxpayers (funding the pilot program)</w:t>
      </w:r>
    </w:p>
    <w:p>
      <w:r>
        <w:rPr>
          <w:i/>
          <w:color w:val="6B7280"/>
        </w:rPr>
        <w:t>"the Secretary of the department in which the Coast Guard is operating, acting through the Commandant, shall establish a tuition assistance pilot program for active-duty members of the Coast Guard"</w:t>
      </w:r>
    </w:p>
    <w:p/>
    <w:p>
      <w:r>
        <w:rPr>
          <w:b/>
          <w:color w:val="10B981"/>
        </w:rPr>
        <w:t xml:space="preserve">[HELPS CITIZENS] </w:t>
      </w:r>
      <w:r>
        <w:rPr>
          <w:color w:val="6B7280"/>
        </w:rPr>
        <w:t xml:space="preserve">(Sec. 7234) </w:t>
      </w:r>
      <w:r>
        <w:rPr>
          <w:b/>
        </w:rPr>
        <w:t>Civilian Firefighter Recruitment &amp; Retention Incentives</w:t>
      </w:r>
    </w:p>
    <w:p>
      <w:r>
        <w:t>The Coast Guard will establish a program to offer recruitment, relocation, and retention bonuses to civilian firefighters at remote locations. This is to address staffing shortages in these areas. The Commandant must determine if incentives are needed before offering them.</w:t>
      </w:r>
    </w:p>
    <w:p>
      <w:r>
        <w:rPr>
          <w:b/>
          <w:color w:val="10B981"/>
        </w:rPr>
        <w:t xml:space="preserve">Who benefits: </w:t>
      </w:r>
      <w:r>
        <w:t>Civilian firefighters at remote Coast Guard stations</w:t>
      </w:r>
    </w:p>
    <w:p>
      <w:r>
        <w:rPr>
          <w:b/>
          <w:color w:val="EF4444"/>
        </w:rPr>
        <w:t xml:space="preserve">Who pays: </w:t>
      </w:r>
      <w:r>
        <w:t>Taxpayers</w:t>
      </w:r>
    </w:p>
    <w:p>
      <w:r>
        <w:rPr>
          <w:i/>
          <w:color w:val="6B7280"/>
        </w:rPr>
        <w:t>"To ensure uninterrupted operations by civilian firefighters employed by the Coast Guard in remote locations, the Commandant shall establish an incentive program for such firefighters consisting of—(A) recruitment and relocation bonuses consistent with section 5753 of title 5, United States Code; and (B) retention bonuses consistent with section 5754 of title 5, United States Code."</w:t>
      </w:r>
    </w:p>
    <w:p/>
    <w:p>
      <w:r>
        <w:rPr>
          <w:b/>
          <w:color w:val="3B82F6"/>
        </w:rPr>
        <w:t xml:space="preserve">[NOTE] </w:t>
      </w:r>
      <w:r>
        <w:rPr>
          <w:color w:val="6B7280"/>
        </w:rPr>
        <w:t xml:space="preserve">(Sec. 7235) </w:t>
      </w:r>
      <w:r>
        <w:rPr>
          <w:b/>
        </w:rPr>
        <w:t>Coast Guard Funding &amp; Operational Status Reporting</w:t>
      </w:r>
    </w:p>
    <w:p>
      <w:r>
        <w:t>The Coast Guard Commandant must notify Congress about the status of funding, staffing levels, and overseas deployments. This is to ensure Congress is informed about the Coast Guard's operations, especially during government shutdowns. It highlights the unique service requirements of Coast Guard members.</w:t>
      </w:r>
    </w:p>
    <w:p>
      <w:r>
        <w:rPr>
          <w:b/>
          <w:color w:val="10B981"/>
        </w:rPr>
        <w:t xml:space="preserve">Who benefits: </w:t>
      </w:r>
      <w:r>
        <w:t>Congress, potentially the public (through increased transparency)</w:t>
      </w:r>
    </w:p>
    <w:p>
      <w:r>
        <w:rPr>
          <w:b/>
          <w:color w:val="EF4444"/>
        </w:rPr>
        <w:t xml:space="preserve">Who pays: </w:t>
      </w:r>
      <w:r>
        <w:t>Coast Guard administrative staff (time spent compiling reports)</w:t>
      </w:r>
    </w:p>
    <w:p>
      <w:r>
        <w:rPr>
          <w:i/>
          <w:color w:val="6B7280"/>
        </w:rPr>
        <w:t>"The Commandant shall provide to the appropriate committees of Congress notification as described in subsection (b)—(1) not later than the date that is 10 days before the final day of each fiscal year; or (2) in the case of a continuing resolution that, for a period of more than 10 days, provides appropriated funds in lieu of an appropriations Act, not later than the date that is 10 days before the final day of the period that such continuing resolution covers."</w:t>
      </w:r>
    </w:p>
    <w:p/>
    <w:p>
      <w:r>
        <w:rPr>
          <w:b/>
          <w:color w:val="10B981"/>
        </w:rPr>
        <w:t xml:space="preserve">[HELPS CITIZENS] </w:t>
      </w:r>
      <w:r>
        <w:rPr>
          <w:color w:val="6B7280"/>
        </w:rPr>
        <w:t xml:space="preserve">(Sec. 7241(c)(1)) </w:t>
      </w:r>
      <w:r>
        <w:rPr>
          <w:b/>
        </w:rPr>
        <w:t>Increased Oversight of Coast Guard Academy Misconduct</w:t>
      </w:r>
    </w:p>
    <w:p>
      <w:r>
        <w:t>This provision requires the Coast Guard Academy to regularly assess its policies on covered misconduct (like sexual assault) and report the findings to Congress. It also mandates surveys of cadets and personnel to understand the incidence and perceptions of misconduct. This increased transparency and accountability should help address issues and improve the safety of cadets.</w:t>
      </w:r>
    </w:p>
    <w:p>
      <w:r>
        <w:rPr>
          <w:b/>
          <w:color w:val="10B981"/>
        </w:rPr>
        <w:t xml:space="preserve">Who benefits: </w:t>
      </w:r>
      <w:r>
        <w:t>Cadets, Coast Guard personnel, taxpayers (through better use of resources and reduced legal liabilities)</w:t>
      </w:r>
    </w:p>
    <w:p>
      <w:r>
        <w:rPr>
          <w:b/>
          <w:color w:val="EF4444"/>
        </w:rPr>
        <w:t xml:space="preserve">Who pays: </w:t>
      </w:r>
      <w:r>
        <w:t>Coast Guard (administrative costs of assessments and reporting)</w:t>
      </w:r>
    </w:p>
    <w:p>
      <w:r>
        <w:rPr>
          <w:i/>
          <w:color w:val="6B7280"/>
        </w:rPr>
        <w:t>"‘‘(c) ASSESSMENT.—(1) IN GENERAL.—The Commandant shall direct the Superintendent of the Coast Guard Academy to conduct at the Coast Guard Academy during each Academy program year an assessment to determine the effectiveness of the policies of the Academy with respect to covered misconduct involving cadets or other military or civilian personnel of the Academy.’'"</w:t>
      </w:r>
    </w:p>
    <w:p/>
    <w:p>
      <w:r>
        <w:rPr>
          <w:b/>
          <w:color w:val="10B981"/>
        </w:rPr>
        <w:t xml:space="preserve">[HELPS CITIZENS] </w:t>
      </w:r>
      <w:r>
        <w:rPr>
          <w:color w:val="6B7280"/>
        </w:rPr>
        <w:t xml:space="preserve">(Sec. 7241(d)(1)) </w:t>
      </w:r>
      <w:r>
        <w:rPr>
          <w:b/>
        </w:rPr>
        <w:t>Detailed Reporting on Misconduct Incidents</w:t>
      </w:r>
    </w:p>
    <w:p>
      <w:r>
        <w:t>The bill requires very specific data to be reported to Congress on incidents of misconduct, including the number of reported incidents, the types of offenses, whether they were substantiated, and the outcomes of investigations. This level of detail will allow Congress to better understand the scope of the problem and track progress in addressing it.</w:t>
      </w:r>
    </w:p>
    <w:p>
      <w:r>
        <w:rPr>
          <w:b/>
          <w:color w:val="10B981"/>
        </w:rPr>
        <w:t xml:space="preserve">Who benefits: </w:t>
      </w:r>
      <w:r>
        <w:t>Cadets, Coast Guard personnel, Congress, public (through increased transparency)</w:t>
      </w:r>
    </w:p>
    <w:p>
      <w:r>
        <w:rPr>
          <w:b/>
          <w:color w:val="EF4444"/>
        </w:rPr>
        <w:t xml:space="preserve">Who pays: </w:t>
      </w:r>
      <w:r>
        <w:t>Coast Guard (administrative costs of data collection and reporting)</w:t>
      </w:r>
    </w:p>
    <w:p>
      <w:r>
        <w:rPr>
          <w:i/>
          <w:color w:val="6B7280"/>
        </w:rPr>
        <w:t>"‘‘(d) REPORT.—(1) IN GENERAL.—Not earlier than 1 year after the date of enactment of the Coast Guard Authorization Act of 2025, and each March 1 thereafter through March 1, 2031, the Commandant shall direct the Superintendent to submit to the Commandant a report on incidents of covered misconduct and retaliation for reporting of covered misconduct involving cadets or other military and civilian personnel of the Academy.’'"</w:t>
      </w:r>
    </w:p>
    <w:p/>
    <w:p>
      <w:r>
        <w:rPr>
          <w:b/>
          <w:color w:val="3B82F6"/>
        </w:rPr>
        <w:t xml:space="preserve">[NOTE] </w:t>
      </w:r>
      <w:r>
        <w:rPr>
          <w:color w:val="6B7280"/>
        </w:rPr>
        <w:t xml:space="preserve">(Sec. 7241(d)(2)(A)(v)) </w:t>
      </w:r>
      <w:r>
        <w:rPr>
          <w:b/>
        </w:rPr>
        <w:t>Catch a Serial Offender System Integration</w:t>
      </w:r>
    </w:p>
    <w:p>
      <w:r>
        <w:t>The bill requires reporting the number of incidents entered into the 'Catch a Serial Offender' system. This suggests an effort to track repeat offenders, which could improve safety. However, the effectiveness of this system depends on its implementation and data quality.</w:t>
      </w:r>
    </w:p>
    <w:p>
      <w:r>
        <w:rPr>
          <w:b/>
          <w:color w:val="10B981"/>
        </w:rPr>
        <w:t xml:space="preserve">Who benefits: </w:t>
      </w:r>
      <w:r>
        <w:t>Potentially cadets and personnel (if it leads to identifying and removing repeat offenders)</w:t>
      </w:r>
    </w:p>
    <w:p>
      <w:r>
        <w:rPr>
          <w:b/>
          <w:color w:val="EF4444"/>
        </w:rPr>
        <w:t xml:space="preserve">Who pays: </w:t>
      </w:r>
      <w:r>
        <w:t>Coast Guard (administrative costs of data entry and system maintenance)</w:t>
      </w:r>
    </w:p>
    <w:p>
      <w:r>
        <w:rPr>
          <w:i/>
          <w:color w:val="6B7280"/>
        </w:rPr>
        <w:t>"‘‘(A) IN GENERAL.—Each report required under paragraph (1) shall include the following: ... (v) The number of reported incidents that were entered into the Catch a Serial Offender system, including the number of such incidents that resulted in the identification of a potential or confirmed match.’'"</w:t>
      </w:r>
    </w:p>
    <w:p/>
    <w:p>
      <w:r>
        <w:rPr>
          <w:b/>
          <w:color w:val="3B82F6"/>
        </w:rPr>
        <w:t xml:space="preserve">[NOTE] </w:t>
      </w:r>
      <w:r>
        <w:rPr>
          <w:color w:val="6B7280"/>
        </w:rPr>
        <w:t xml:space="preserve">(Sec. 7241(d)(9)) </w:t>
      </w:r>
      <w:r>
        <w:rPr>
          <w:b/>
        </w:rPr>
        <w:t>Focus Groups for Misconduct Issues</w:t>
      </w:r>
    </w:p>
    <w:p>
      <w:r>
        <w:t>The bill requires focus groups at the Academy in years when surveys aren't conducted. This is a good way to gather qualitative data and understand the experiences of cadets and personnel. However, the value of the focus groups will depend on how they are conducted and who participates.</w:t>
      </w:r>
    </w:p>
    <w:p>
      <w:r>
        <w:rPr>
          <w:b/>
          <w:color w:val="10B981"/>
        </w:rPr>
        <w:t xml:space="preserve">Who benefits: </w:t>
      </w:r>
      <w:r>
        <w:t>Cadets, Coast Guard personnel (through providing a forum for their concerns)</w:t>
      </w:r>
    </w:p>
    <w:p>
      <w:r>
        <w:rPr>
          <w:b/>
          <w:color w:val="EF4444"/>
        </w:rPr>
        <w:t xml:space="preserve">Who pays: </w:t>
      </w:r>
      <w:r>
        <w:t>Coast Guard (costs of conducting focus groups)</w:t>
      </w:r>
    </w:p>
    <w:p>
      <w:r>
        <w:rPr>
          <w:i/>
          <w:color w:val="6B7280"/>
        </w:rPr>
        <w:t>"‘‘(9) FOCUS GROUPS.—For each Academy program year with respect to which the Superintendent is not required to conduct a survey at the Academy under subsection (c)(2), the Commandant shall require focus groups to be conducted at the Academy for the purpose of ascertaining information relating to covered misconduct issues at the Academy.’'"</w:t>
      </w:r>
    </w:p>
    <w:p/>
    <w:p>
      <w:r>
        <w:rPr>
          <w:b/>
          <w:color w:val="3B82F6"/>
        </w:rPr>
        <w:t xml:space="preserve">[NOTE] </w:t>
      </w:r>
      <w:r>
        <w:rPr>
          <w:color w:val="6B7280"/>
        </w:rPr>
        <w:t xml:space="preserve">(Sec. 7241(c)) </w:t>
      </w:r>
      <w:r>
        <w:rPr>
          <w:b/>
        </w:rPr>
        <w:t>Reporting to Specific Congressional Committees</w:t>
      </w:r>
    </w:p>
    <w:p>
      <w:r>
        <w:t>This provision simply lists the specific Congressional committees that will receive the reports on misconduct. This doesn't directly help or hurt citizens, but it ensures that the relevant lawmakers have access to the information.</w:t>
      </w:r>
    </w:p>
    <w:p>
      <w:r>
        <w:rPr>
          <w:b/>
          <w:color w:val="10B981"/>
        </w:rPr>
        <w:t xml:space="preserve">Who benefits: </w:t>
      </w:r>
      <w:r>
        <w:t>Congress (through increased access to information)</w:t>
      </w:r>
    </w:p>
    <w:p>
      <w:r>
        <w:rPr>
          <w:b/>
          <w:color w:val="EF4444"/>
        </w:rPr>
        <w:t xml:space="preserve">Who pays: </w:t>
      </w:r>
      <w:r>
        <w:t>None</w:t>
      </w:r>
    </w:p>
    <w:p>
      <w:r>
        <w:rPr>
          <w:i/>
          <w:color w:val="6B7280"/>
        </w:rPr>
        <w:t>"‘‘(c) APPROPRIATE COMMITTEES OF CONGRESS DEFINED.—In this section, the term ‘‘appropriate committees of Congress’’ means—(1) the Committee on Commerce, Science, and Transportation of the Senate; (2) the Committee on Armed Services of the Senate; (3) the Committee on Transportation and Infrastructure of the House of Representatives; and (4) the Committee on Armed Services of the House of Representatives.’'"</w:t>
      </w:r>
    </w:p>
    <w:p/>
    <w:p>
      <w:r>
        <w:rPr>
          <w:b/>
          <w:color w:val="10B981"/>
        </w:rPr>
        <w:t xml:space="preserve">[HELPS CITIZENS] </w:t>
      </w:r>
      <w:r>
        <w:rPr>
          <w:color w:val="6B7280"/>
        </w:rPr>
        <w:t xml:space="preserve">(Sec. 7242(g)) </w:t>
      </w:r>
      <w:r>
        <w:rPr>
          <w:b/>
        </w:rPr>
        <w:t>Expedited Transfer for Sexual Assault Victims</w:t>
      </w:r>
    </w:p>
    <w:p>
      <w:r>
        <w:t>This provision makes it easier for Coast Guard Academy cadets who are victims of sexual assault to transfer to other military academies or ROTC programs. It sets a 5-day deadline for processing transfer requests and prioritizes the cadet's preferences and well-being. It also ensures confidentiality for the cadet. This is a direct benefit to cadets experiencing a traumatic situation, offering them a path to a safer learning environment.</w:t>
      </w:r>
    </w:p>
    <w:p>
      <w:r>
        <w:rPr>
          <w:b/>
          <w:color w:val="10B981"/>
        </w:rPr>
        <w:t xml:space="preserve">Who benefits: </w:t>
      </w:r>
      <w:r>
        <w:t>Coast Guard Academy cadets who are victims of sexual assault or related offenses.</w:t>
      </w:r>
    </w:p>
    <w:p>
      <w:r>
        <w:rPr>
          <w:b/>
          <w:color w:val="EF4444"/>
        </w:rPr>
        <w:t xml:space="preserve">Who pays: </w:t>
      </w:r>
      <w:r>
        <w:t>Potentially other military academies or ROTC programs due to increased enrollment, but the cost is likely minimal.</w:t>
      </w:r>
    </w:p>
    <w:p>
      <w:r>
        <w:rPr>
          <w:i/>
          <w:color w:val="6B7280"/>
        </w:rPr>
        <w:t>"‘‘(g) CONSIDERATION OF REQUEST FOR TRANSFER OF CADET WHO ISTHEVICTIMOFSEXUALASSAULTORRELATEDOFFENSE.—‘‘(1) IN GENERAL.—The Commandant shall provide for timely consideration of and action on a request submitted by a cadet appointed to the Coast Guard Academy who is the victim of an alleged sexual assault or other offense covered by section 920, 920c, or 930 of title 10 (article 120, 120c, or 130 of the Uniform Code of Military Justice) for transfer to another military service academy or to enroll in a Senior Reserve Officers’ Training Corps program affiliated with another institution of higher education."</w:t>
      </w:r>
    </w:p>
    <w:p/>
    <w:p>
      <w:r>
        <w:rPr>
          <w:b/>
          <w:color w:val="3B82F6"/>
        </w:rPr>
        <w:t xml:space="preserve">[NOTE] </w:t>
      </w:r>
      <w:r>
        <w:rPr>
          <w:color w:val="6B7280"/>
        </w:rPr>
        <w:t xml:space="preserve">(Sec. 7242(b)) </w:t>
      </w:r>
      <w:r>
        <w:rPr>
          <w:b/>
        </w:rPr>
        <w:t>Board of Visitors Membership Changes</w:t>
      </w:r>
    </w:p>
    <w:p>
      <w:r>
        <w:t>This section changes how members are appointed to the Coast Guard Board of Visitors. It specifies appointments from Congressional committees and sets up a process if appointments aren't made on time. This is a structural change that could affect the Board's composition and oversight role, but doesn't directly help or harm citizens. It's worth understanding because the Board provides independent advice and recommendations.</w:t>
      </w:r>
    </w:p>
    <w:p>
      <w:r>
        <w:rPr>
          <w:b/>
          <w:color w:val="10B981"/>
        </w:rPr>
        <w:t xml:space="preserve">Who benefits: </w:t>
      </w:r>
      <w:r>
        <w:t>Potentially the Coast Guard, through more effective oversight. Congressional committees through increased influence.</w:t>
      </w:r>
    </w:p>
    <w:p>
      <w:r>
        <w:rPr>
          <w:b/>
          <w:color w:val="EF4444"/>
        </w:rPr>
        <w:t xml:space="preserve">Who pays: </w:t>
      </w:r>
      <w:r>
        <w:t>None directly.</w:t>
      </w:r>
    </w:p>
    <w:p>
      <w:r>
        <w:rPr>
          <w:i/>
          <w:color w:val="6B7280"/>
        </w:rPr>
        <w:t>"‘‘(b) MEMBERSHIP.—‘‘(1) IN GENERAL.—The membership of the Board shall consist of the following:"</w:t>
      </w:r>
    </w:p>
    <w:p/>
    <w:p>
      <w:r>
        <w:rPr>
          <w:b/>
          <w:color w:val="3B82F6"/>
        </w:rPr>
        <w:t xml:space="preserve">[NOTE] </w:t>
      </w:r>
      <w:r>
        <w:rPr>
          <w:color w:val="6B7280"/>
        </w:rPr>
        <w:t xml:space="preserve">(Sec. 7242(e)) </w:t>
      </w:r>
      <w:r>
        <w:rPr>
          <w:b/>
        </w:rPr>
        <w:t>Reporting Requirements on Data Collection</w:t>
      </w:r>
    </w:p>
    <w:p>
      <w:r>
        <w:t>The Commandant must provide briefings and reports to Congress and the Secretary of Homeland Security on data collected under this section. This ensures transparency and accountability, but doesn't directly impact citizens. It's a procedural requirement that could lead to better oversight of the Coast Guard.</w:t>
      </w:r>
    </w:p>
    <w:p>
      <w:r>
        <w:rPr>
          <w:b/>
          <w:color w:val="10B981"/>
        </w:rPr>
        <w:t xml:space="preserve">Who benefits: </w:t>
      </w:r>
      <w:r>
        <w:t>Congress and the Secretary of Homeland Security through increased information.</w:t>
      </w:r>
    </w:p>
    <w:p>
      <w:r>
        <w:rPr>
          <w:b/>
          <w:color w:val="EF4444"/>
        </w:rPr>
        <w:t xml:space="preserve">Who pays: </w:t>
      </w:r>
      <w:r>
        <w:t>Coast Guard (administrative costs of reporting).</w:t>
      </w:r>
    </w:p>
    <w:p>
      <w:r>
        <w:rPr>
          <w:i/>
          <w:color w:val="6B7280"/>
        </w:rPr>
        <w:t>"‘‘(e) VICTIM CONFIDENTIALITY.—To the extent that information collected or reported under the authority of this section, such information shall be provided in a form that is consistent with applicable privacy protections under Federal law and does not jeopardize the confidentiality of victims."</w:t>
      </w:r>
    </w:p>
    <w:p/>
    <w:p>
      <w:r>
        <w:rPr>
          <w:b/>
          <w:color w:val="3B82F6"/>
        </w:rPr>
        <w:t xml:space="preserve">[NOTE] </w:t>
      </w:r>
      <w:r>
        <w:rPr>
          <w:color w:val="6B7280"/>
        </w:rPr>
        <w:t xml:space="preserve">(Sec. 7242(f)) </w:t>
      </w:r>
      <w:r>
        <w:rPr>
          <w:b/>
        </w:rPr>
        <w:t>Data Continuity</w:t>
      </w:r>
    </w:p>
    <w:p>
      <w:r>
        <w:t>The Commandant must ensure data collection and reporting continues uninterrupted to allow for trend analysis. This is a procedural requirement to maintain the effectiveness of the data collection program, but doesn't directly impact citizens.</w:t>
      </w:r>
    </w:p>
    <w:p>
      <w:r>
        <w:rPr>
          <w:b/>
          <w:color w:val="10B981"/>
        </w:rPr>
        <w:t xml:space="preserve">Who benefits: </w:t>
      </w:r>
      <w:r>
        <w:t>Coast Guard and potentially Congress through better data analysis.</w:t>
      </w:r>
    </w:p>
    <w:p>
      <w:r>
        <w:rPr>
          <w:b/>
          <w:color w:val="EF4444"/>
        </w:rPr>
        <w:t xml:space="preserve">Who pays: </w:t>
      </w:r>
      <w:r>
        <w:t>Coast Guard (administrative costs).</w:t>
      </w:r>
    </w:p>
    <w:p>
      <w:r>
        <w:rPr>
          <w:i/>
          <w:color w:val="6B7280"/>
        </w:rPr>
        <w:t>"‘‘(f) CONTINUITY OF DATA AND REPORTING.—In carrying out this section, the Commandant shall ensure the continuity of data collection and reporting such that the ability to analyze trends is not compromised."</w:t>
      </w:r>
    </w:p>
    <w:p/>
    <w:p>
      <w:r>
        <w:rPr>
          <w:b/>
          <w:color w:val="6B7280"/>
        </w:rPr>
        <w:t xml:space="preserve">[NEUTRAL] </w:t>
      </w:r>
      <w:r>
        <w:rPr>
          <w:color w:val="6B7280"/>
        </w:rPr>
        <w:t xml:space="preserve">(Sec. 7242(b)) </w:t>
      </w:r>
      <w:r>
        <w:rPr>
          <w:b/>
        </w:rPr>
        <w:t>Clerical Amendment</w:t>
      </w:r>
    </w:p>
    <w:p>
      <w:r>
        <w:t>This section makes a minor technical change to the table of contents for Title 14 of the United States Code. It doesn't have any policy impact on citizens.</w:t>
      </w:r>
    </w:p>
    <w:p>
      <w:r>
        <w:rPr>
          <w:b/>
          <w:color w:val="10B981"/>
        </w:rPr>
        <w:t xml:space="preserve">Who benefits: </w:t>
      </w:r>
      <w:r>
        <w:t>None.</w:t>
      </w:r>
    </w:p>
    <w:p>
      <w:r>
        <w:rPr>
          <w:b/>
          <w:color w:val="EF4444"/>
        </w:rPr>
        <w:t xml:space="preserve">Who pays: </w:t>
      </w:r>
      <w:r>
        <w:t>None.</w:t>
      </w:r>
    </w:p>
    <w:p>
      <w:r>
        <w:rPr>
          <w:i/>
          <w:color w:val="6B7280"/>
        </w:rPr>
        <w:t>"(b) CLERICAL AMENDMENTS.—The analysis for chapter 19 of title 14, United States Code, is amended by striking the item relating to section 1902 and inserting the following:"</w:t>
      </w:r>
    </w:p>
    <w:p/>
    <w:p>
      <w:r>
        <w:rPr>
          <w:b/>
          <w:color w:val="10B981"/>
        </w:rPr>
        <w:t xml:space="preserve">[HELPS CITIZENS] </w:t>
      </w:r>
      <w:r>
        <w:rPr>
          <w:color w:val="6B7280"/>
        </w:rPr>
        <w:t xml:space="preserve">(Sec. 7243(a)) </w:t>
      </w:r>
      <w:r>
        <w:rPr>
          <w:b/>
        </w:rPr>
        <w:t>Cadet Advisory Board Establishment</w:t>
      </w:r>
    </w:p>
    <w:p>
      <w:r>
        <w:t>This creates a board *within* the Coast Guard Academy made up of cadets to advise on issues important to them, like health, wellbeing, and sexual assault prevention. It gives cadets a direct voice in improving their experience and the Academy's programs. This is a positive step towards addressing cadet concerns and fostering a better learning environment.</w:t>
      </w:r>
    </w:p>
    <w:p>
      <w:r>
        <w:rPr>
          <w:b/>
          <w:color w:val="10B981"/>
        </w:rPr>
        <w:t xml:space="preserve">Who benefits: </w:t>
      </w:r>
      <w:r>
        <w:t>Coast Guard Academy cadets, potentially the Coast Guard as a whole through improved morale and effectiveness.</w:t>
      </w:r>
    </w:p>
    <w:p>
      <w:r>
        <w:rPr>
          <w:b/>
          <w:color w:val="EF4444"/>
        </w:rPr>
        <w:t xml:space="preserve">Who pays: </w:t>
      </w:r>
      <w:r>
        <w:t>Minimal direct cost. Costs are absorbed within the existing Coast Guard Academy budget and personnel.</w:t>
      </w:r>
    </w:p>
    <w:p>
      <w:r>
        <w:rPr>
          <w:i/>
          <w:color w:val="6B7280"/>
        </w:rPr>
        <w:t>"The Commandant shall establish within the Coast Guard Academy an advisory board to be known as the ‘Coast Guard Academy Cadet Advisory Board’ (in this section referred to as the ‘Advisory Board’)."</w:t>
      </w:r>
    </w:p>
    <w:p/>
    <w:p>
      <w:r>
        <w:rPr>
          <w:b/>
          <w:color w:val="10B981"/>
        </w:rPr>
        <w:t xml:space="preserve">[HELPS CITIZENS] </w:t>
      </w:r>
      <w:r>
        <w:rPr>
          <w:color w:val="6B7280"/>
        </w:rPr>
        <w:t xml:space="preserve">(Sec. 7243(f), (i)) </w:t>
      </w:r>
      <w:r>
        <w:rPr>
          <w:b/>
        </w:rPr>
        <w:t>Regular Meetings &amp; Reporting</w:t>
      </w:r>
    </w:p>
    <w:p>
      <w:r>
        <w:t>The Cadet Advisory Board is required to meet at least twice a year with the Superintendent and provide regular reports. This ensures consistent communication between cadets and leadership, and that concerns are actively addressed. The reports will also be shared with the Commandant.</w:t>
      </w:r>
    </w:p>
    <w:p>
      <w:r>
        <w:rPr>
          <w:b/>
          <w:color w:val="10B981"/>
        </w:rPr>
        <w:t xml:space="preserve">Who benefits: </w:t>
      </w:r>
      <w:r>
        <w:t>Cadets, Coast Guard leadership, and potentially taxpayers through better use of resources and improved training.</w:t>
      </w:r>
    </w:p>
    <w:p>
      <w:r>
        <w:rPr>
          <w:b/>
          <w:color w:val="EF4444"/>
        </w:rPr>
        <w:t xml:space="preserve">Who pays: </w:t>
      </w:r>
      <w:r>
        <w:t>Minimal cost, primarily time for meetings and report preparation.</w:t>
      </w:r>
    </w:p>
    <w:p>
      <w:r>
        <w:rPr>
          <w:i/>
          <w:color w:val="6B7280"/>
        </w:rPr>
        <w:t>"The Advisory Board shall meet in person with the Superintendent not less frequently than twice each academic year…Not less frequently than once per academic semester, the Advisory Board shall submit a report…to the Commandant and the Superintendent."</w:t>
      </w:r>
    </w:p>
    <w:p/>
    <w:p>
      <w:r>
        <w:rPr>
          <w:b/>
          <w:color w:val="3B82F6"/>
        </w:rPr>
        <w:t xml:space="preserve">[NOTE] </w:t>
      </w:r>
      <w:r>
        <w:rPr>
          <w:color w:val="6B7280"/>
        </w:rPr>
        <w:t xml:space="preserve">(Sec. 7243) </w:t>
      </w:r>
      <w:r>
        <w:rPr>
          <w:b/>
        </w:rPr>
        <w:t>Congressional Oversight of Coast Guard Academy Advisory Board</w:t>
      </w:r>
    </w:p>
    <w:p>
      <w:r>
        <w:t>This section details how members of Congress (specifically the Appropriations committees) will be involved in the Coast Guard Academy Cadet Advisory Board. It specifies who gets appointed to the board and when, and requires regular reporting to Congress. This is a structural change that increases Congressional oversight of the Academy.</w:t>
      </w:r>
    </w:p>
    <w:p>
      <w:r>
        <w:rPr>
          <w:b/>
          <w:color w:val="10B981"/>
        </w:rPr>
        <w:t xml:space="preserve">Who benefits: </w:t>
      </w:r>
      <w:r>
        <w:t>Congress, potentially the public through increased accountability.</w:t>
      </w:r>
    </w:p>
    <w:p>
      <w:r>
        <w:rPr>
          <w:b/>
          <w:color w:val="EF4444"/>
        </w:rPr>
        <w:t xml:space="preserve">Who pays: </w:t>
      </w:r>
      <w:r>
        <w:t>Minimal direct cost, but increased administrative burden for the Coast Guard to provide reports to Congress.</w:t>
      </w:r>
    </w:p>
    <w:p>
      <w:r>
        <w:rPr>
          <w:i/>
          <w:color w:val="6B7280"/>
        </w:rPr>
        <w:t>"days after the date on which the first session of each Congress convenes, the chair and ranking member of the subcommittee of the Committee on Appropriations of the Senate with jurisdiction over appropriations for the Coast Guard shall be members of the Board until the date on which the second session of such Congress adjourns sine die."</w:t>
      </w:r>
    </w:p>
    <w:p/>
    <w:p>
      <w:r>
        <w:rPr>
          <w:b/>
          <w:color w:val="3B82F6"/>
        </w:rPr>
        <w:t xml:space="preserve">[NOTE] </w:t>
      </w:r>
      <w:r>
        <w:rPr>
          <w:color w:val="6B7280"/>
        </w:rPr>
        <w:t xml:space="preserve">(Sec. 7243(e)) </w:t>
      </w:r>
      <w:r>
        <w:rPr>
          <w:b/>
        </w:rPr>
        <w:t>Board Administrative Details</w:t>
      </w:r>
    </w:p>
    <w:p>
      <w:r>
        <w:t>This section lays out the administrative details of the Board, including meeting schedules, charter creation, staff designation, and advisor consultation. It's about *how* the Board will function, not necessarily *what* it will do. It's important for effective operation, but doesn't directly help or hurt citizens.</w:t>
      </w:r>
    </w:p>
    <w:p>
      <w:r>
        <w:rPr>
          <w:b/>
          <w:color w:val="10B981"/>
        </w:rPr>
        <w:t xml:space="preserve">Who benefits: </w:t>
      </w:r>
      <w:r>
        <w:t>The Board itself, as it provides a framework for operation.</w:t>
      </w:r>
    </w:p>
    <w:p>
      <w:r>
        <w:rPr>
          <w:b/>
          <w:color w:val="EF4444"/>
        </w:rPr>
        <w:t xml:space="preserve">Who pays: </w:t>
      </w:r>
      <w:r>
        <w:t>Minimal cost, primarily administrative time.</w:t>
      </w:r>
    </w:p>
    <w:p>
      <w:r>
        <w:rPr>
          <w:i/>
          <w:color w:val="6B7280"/>
        </w:rPr>
        <w:t>"Not less frequently than annually, the Board shall meet…The Federal officer designated under subsection (g)(1)(B) shall organize a meeting…"</w:t>
      </w:r>
    </w:p>
    <w:p/>
    <w:p>
      <w:r>
        <w:rPr>
          <w:b/>
          <w:color w:val="10B981"/>
        </w:rPr>
        <w:t xml:space="preserve">[HELPS CITIZENS] </w:t>
      </w:r>
      <w:r>
        <w:rPr>
          <w:color w:val="6B7280"/>
        </w:rPr>
        <w:t xml:space="preserve">(Sec. 7243(g)(1), (d)(1)) </w:t>
      </w:r>
      <w:r>
        <w:rPr>
          <w:b/>
        </w:rPr>
        <w:t>Focus on Sexual Assault Prevention</w:t>
      </w:r>
    </w:p>
    <w:p>
      <w:r>
        <w:t>The bill specifically directs the Advisory Board to address challenges relating to sexual assault, sexual harassment, and sexual violence prevention, response, and recovery. This is a targeted effort to improve safety and support for cadets. It also includes infrastructure and deferred maintenance.</w:t>
      </w:r>
    </w:p>
    <w:p>
      <w:r>
        <w:rPr>
          <w:b/>
          <w:color w:val="10B981"/>
        </w:rPr>
        <w:t xml:space="preserve">Who benefits: </w:t>
      </w:r>
      <w:r>
        <w:t>Coast Guard Academy cadets, particularly those who have experienced or are at risk of sexual assault or harassment.</w:t>
      </w:r>
    </w:p>
    <w:p>
      <w:r>
        <w:rPr>
          <w:b/>
          <w:color w:val="EF4444"/>
        </w:rPr>
        <w:t xml:space="preserve">Who pays: </w:t>
      </w:r>
      <w:r>
        <w:t>Costs are likely to be absorbed within existing Coast Guard resources, but may require additional training or support services.</w:t>
      </w:r>
    </w:p>
    <w:p>
      <w:r>
        <w:rPr>
          <w:i/>
          <w:color w:val="6B7280"/>
        </w:rPr>
        <w:t>"identify challenges facing Coast Guard Academy cadets relating to…health and wellbeing…cadet perspectives and information with respect to sexual assault, sexual harassment and sexual violence prevention, response, and recovery at the Coast Guard Academy…including with respect to prevention of, response to, and recovery from sexual assault and sexual harassment"</w:t>
      </w:r>
    </w:p>
    <w:p/>
    <w:p>
      <w:r>
        <w:rPr>
          <w:b/>
          <w:color w:val="3B82F6"/>
        </w:rPr>
        <w:t xml:space="preserve">[NOTE] </w:t>
      </w:r>
      <w:r>
        <w:rPr>
          <w:color w:val="6B7280"/>
        </w:rPr>
        <w:t xml:space="preserve">(Sec. 7243(h)) </w:t>
      </w:r>
      <w:r>
        <w:rPr>
          <w:b/>
        </w:rPr>
        <w:t>Working Groups for Specific Issues</w:t>
      </w:r>
    </w:p>
    <w:p>
      <w:r>
        <w:t>The Advisory Board is authorized to establish working groups, including one specifically focused on sexual assault prevention. This allows for more in-depth investigation and targeted recommendations. The working groups can include cadets who aren't on the main board.</w:t>
      </w:r>
    </w:p>
    <w:p>
      <w:r>
        <w:rPr>
          <w:b/>
          <w:color w:val="10B981"/>
        </w:rPr>
        <w:t xml:space="preserve">Who benefits: </w:t>
      </w:r>
      <w:r>
        <w:t>The Advisory Board, cadets, and potentially the Coast Guard through more focused analysis.</w:t>
      </w:r>
    </w:p>
    <w:p>
      <w:r>
        <w:rPr>
          <w:b/>
          <w:color w:val="EF4444"/>
        </w:rPr>
        <w:t xml:space="preserve">Who pays: </w:t>
      </w:r>
      <w:r>
        <w:t>Minimal cost, primarily time and effort of cadets and staff.</w:t>
      </w:r>
    </w:p>
    <w:p>
      <w:r>
        <w:rPr>
          <w:i/>
          <w:color w:val="6B7280"/>
        </w:rPr>
        <w:t>"The Advisory Board shall establish a working group composed, at least in part, of Coast Guard Academy cadets who are not current members of the Advisory Board and members of the Cadets Against Sexual Assault, or any similar successor organization…"</w:t>
      </w:r>
    </w:p>
    <w:p/>
    <w:p>
      <w:r>
        <w:rPr>
          <w:b/>
          <w:color w:val="3B82F6"/>
        </w:rPr>
        <w:t xml:space="preserve">[NOTE] </w:t>
      </w:r>
      <w:r>
        <w:rPr>
          <w:color w:val="6B7280"/>
        </w:rPr>
        <w:t xml:space="preserve">(Sec. 7248(a)(1)) </w:t>
      </w:r>
      <w:r>
        <w:rPr>
          <w:b/>
        </w:rPr>
        <w:t>Coast Guard Academy Advisory Board Reporting</w:t>
      </w:r>
    </w:p>
    <w:p>
      <w:r>
        <w:t>This provision requires the Coast Guard Academy Advisory Board to regularly report to the Commandant and Superintendent on its activities and make recommendations. It also mandates an annual report and transmission of materials to Congress. This increases transparency and oversight of the Advisory Board's work.</w:t>
      </w:r>
    </w:p>
    <w:p>
      <w:r>
        <w:rPr>
          <w:b/>
          <w:color w:val="10B981"/>
        </w:rPr>
        <w:t xml:space="preserve">Who benefits: </w:t>
      </w:r>
      <w:r>
        <w:t>Congress, the Commandant, the Superintendent, potentially the public through increased transparency.</w:t>
      </w:r>
    </w:p>
    <w:p>
      <w:r>
        <w:rPr>
          <w:b/>
          <w:color w:val="EF4444"/>
        </w:rPr>
        <w:t xml:space="preserve">Who pays: </w:t>
      </w:r>
      <w:r>
        <w:t>The Advisory Board (in terms of time and resources to prepare reports).</w:t>
      </w:r>
    </w:p>
    <w:p>
      <w:r>
        <w:rPr>
          <w:i/>
          <w:color w:val="6B7280"/>
        </w:rPr>
        <w:t>"‘‘(i) REPORTING.—(1) COMMANDANT AND SUPERINTENDENT.—Not less frequently than once per academic semester, the Advisory Board shall submit a report or provide a briefing to the Commandant and the Superintendent on the results of the activities carried out in furtherance of the duties of the Advisory Board described in subsection (g), including recommendations for actions to be taken based on such results."</w:t>
      </w:r>
    </w:p>
    <w:p/>
    <w:p>
      <w:r>
        <w:rPr>
          <w:b/>
          <w:color w:val="3B82F6"/>
        </w:rPr>
        <w:t xml:space="preserve">[NOTE] </w:t>
      </w:r>
      <w:r>
        <w:rPr>
          <w:color w:val="6B7280"/>
        </w:rPr>
        <w:t xml:space="preserve">(Sec. 7244(a)) </w:t>
      </w:r>
      <w:r>
        <w:rPr>
          <w:b/>
        </w:rPr>
        <w:t>Authorization for Foundation Use of Academy Facilities</w:t>
      </w:r>
    </w:p>
    <w:p>
      <w:r>
        <w:t>This allows the Secretary of the Coast Guard Academy to authorize non-profit foundations supporting the Academy to use its facilities and equipment, with the Superintendent's approval. It includes safeguards to protect cadets' health, safety, and the integrity of the Academy. It also requires reporting to Congress on this use.</w:t>
      </w:r>
    </w:p>
    <w:p>
      <w:r>
        <w:rPr>
          <w:b/>
          <w:color w:val="10B981"/>
        </w:rPr>
        <w:t xml:space="preserve">Who benefits: </w:t>
      </w:r>
      <w:r>
        <w:t>Covered foundations, potentially the Coast Guard Academy through increased support.</w:t>
      </w:r>
    </w:p>
    <w:p>
      <w:r>
        <w:rPr>
          <w:b/>
          <w:color w:val="EF4444"/>
        </w:rPr>
        <w:t xml:space="preserve">Who pays: </w:t>
      </w:r>
      <w:r>
        <w:t>Potentially the Coast Guard Academy if facility use impacts cadet resources or programs, taxpayers if foundations are subsidized.</w:t>
      </w:r>
    </w:p>
    <w:p>
      <w:r>
        <w:rPr>
          <w:i/>
          <w:color w:val="6B7280"/>
        </w:rPr>
        <w:t>"‘‘§1908. Authorization for use of Coast Guard Academy facilities and equipment by covered foundations"</w:t>
      </w:r>
    </w:p>
    <w:p/>
    <w:p>
      <w:r>
        <w:rPr>
          <w:b/>
          <w:color w:val="10B981"/>
        </w:rPr>
        <w:t xml:space="preserve">[HELPS CITIZENS] </w:t>
      </w:r>
      <w:r>
        <w:rPr>
          <w:color w:val="6B7280"/>
        </w:rPr>
        <w:t xml:space="preserve">(Sec. 7245(a)) </w:t>
      </w:r>
      <w:r>
        <w:rPr>
          <w:b/>
        </w:rPr>
        <w:t>Policy on Hazing</w:t>
      </w:r>
    </w:p>
    <w:p>
      <w:r>
        <w:t>This requires the Superintendent of the Coast Guard Academy to issue and publicize a policy defining and preventing hazing, with penalties for violations. It also provides cadets facing dismissal for hazing the right to a court-martial trial. This strengthens protections against hazing and ensures due process for cadets.</w:t>
      </w:r>
    </w:p>
    <w:p>
      <w:r>
        <w:rPr>
          <w:b/>
          <w:color w:val="10B981"/>
        </w:rPr>
        <w:t xml:space="preserve">Who benefits: </w:t>
      </w:r>
      <w:r>
        <w:t>Coast Guard Academy cadets, potentially their families.</w:t>
      </w:r>
    </w:p>
    <w:p>
      <w:r>
        <w:rPr>
          <w:b/>
          <w:color w:val="EF4444"/>
        </w:rPr>
        <w:t xml:space="preserve">Who pays: </w:t>
      </w:r>
      <w:r>
        <w:t>The Coast Guard Academy (in terms of time and resources to develop and enforce the policy).</w:t>
      </w:r>
    </w:p>
    <w:p>
      <w:r>
        <w:rPr>
          <w:i/>
          <w:color w:val="6B7280"/>
        </w:rPr>
        <w:t>"‘‘§1909. Policy on hazing‘‘(a) IN GENERAL.—Subject to the approval of the Commandant, the Superintendent of the Academy shall issue and make available to the public written policies—"</w:t>
      </w:r>
    </w:p>
    <w:p/>
    <w:p>
      <w:r>
        <w:rPr>
          <w:b/>
          <w:color w:val="3B82F6"/>
        </w:rPr>
        <w:t xml:space="preserve">[NOTE] </w:t>
      </w:r>
      <w:r>
        <w:rPr>
          <w:color w:val="6B7280"/>
        </w:rPr>
        <w:t xml:space="preserve">(Sec. 7246(a)) </w:t>
      </w:r>
      <w:r>
        <w:rPr>
          <w:b/>
        </w:rPr>
        <w:t>Concurrent Jurisdiction at Coast Guard Academy</w:t>
      </w:r>
    </w:p>
    <w:p>
      <w:r>
        <w:t>This allows the federal government and the State of Connecticut to jointly investigate and prosecute crimes committed on the Coast Guard Academy property. This could streamline law enforcement and improve public safety.</w:t>
      </w:r>
    </w:p>
    <w:p>
      <w:r>
        <w:rPr>
          <w:b/>
          <w:color w:val="10B981"/>
        </w:rPr>
        <w:t xml:space="preserve">Who benefits: </w:t>
      </w:r>
      <w:r>
        <w:t>The State of Connecticut, the City of New London, the Coast Guard Academy, potentially the public through improved law enforcement.</w:t>
      </w:r>
    </w:p>
    <w:p>
      <w:r>
        <w:rPr>
          <w:b/>
          <w:color w:val="EF4444"/>
        </w:rPr>
        <w:t xml:space="preserve">Who pays: </w:t>
      </w:r>
      <w:r>
        <w:t>Potentially the federal government if it bears a larger share of law enforcement costs.</w:t>
      </w:r>
    </w:p>
    <w:p>
      <w:r>
        <w:rPr>
          <w:i/>
          <w:color w:val="6B7280"/>
        </w:rPr>
        <w:t>"‘‘§1910. Concurrent jurisdiction at Coast Guard AcademyNotwithstanding any other provision of law, the Secretary of the department in which the Coast Guard is operating may establish concurrent jurisdiction between the Federal Government and the State of Connecticut over the lands constituting the Coast Guard Academy in New London, Connecticut, as necessary to facilitate the ability of the State of Connecticut and City of New London to investigate and prosecute any crimes cognizable under Connecticut law that are committed on such Coast Guard Academy property.’’. "</w:t>
      </w:r>
    </w:p>
    <w:p/>
    <w:p>
      <w:r>
        <w:rPr>
          <w:b/>
          <w:color w:val="3B82F6"/>
        </w:rPr>
        <w:t xml:space="preserve">[NOTE] </w:t>
      </w:r>
      <w:r>
        <w:rPr>
          <w:color w:val="6B7280"/>
        </w:rPr>
        <w:t xml:space="preserve">(Sec. 7247(a)) </w:t>
      </w:r>
      <w:r>
        <w:rPr>
          <w:b/>
        </w:rPr>
        <w:t>Study on Coast Guard Academy Oversight</w:t>
      </w:r>
    </w:p>
    <w:p>
      <w:r>
        <w:t>This mandates a study by a federally funded research center to assess the oversight and governance of the Coast Guard Academy, including the roles of the Board of Trustees and the Department. The results and recommendations will be reported to Congress. This is a fact-finding exercise to potentially improve Academy governance.</w:t>
      </w:r>
    </w:p>
    <w:p>
      <w:r>
        <w:rPr>
          <w:b/>
          <w:color w:val="10B981"/>
        </w:rPr>
        <w:t xml:space="preserve">Who benefits: </w:t>
      </w:r>
      <w:r>
        <w:t>Congress, potentially the Coast Guard Academy through improved governance.</w:t>
      </w:r>
    </w:p>
    <w:p>
      <w:r>
        <w:rPr>
          <w:b/>
          <w:color w:val="EF4444"/>
        </w:rPr>
        <w:t xml:space="preserve">Who pays: </w:t>
      </w:r>
      <w:r>
        <w:t>Taxpayers (through funding of the research center).</w:t>
      </w:r>
    </w:p>
    <w:p>
      <w:r>
        <w:rPr>
          <w:i/>
          <w:color w:val="6B7280"/>
        </w:rPr>
        <w:t>"‘‘(a) IN GENERAL.—Not later than 30 days after the date of enactment of this Act, the Commandant, shall enter into an agreement with a federally funded research and development center with relevant expertise under which such center shall conduct an assessment of the oversight and governance of the Coast Guard Academy, including—"</w:t>
      </w:r>
    </w:p>
    <w:p/>
    <w:p>
      <w:r>
        <w:rPr>
          <w:b/>
          <w:color w:val="10B981"/>
        </w:rPr>
        <w:t xml:space="preserve">[HELPS CITIZENS] </w:t>
      </w:r>
      <w:r>
        <w:rPr>
          <w:color w:val="6B7280"/>
        </w:rPr>
        <w:t xml:space="preserve">(Sec. 7248(a)) </w:t>
      </w:r>
      <w:r>
        <w:rPr>
          <w:b/>
        </w:rPr>
        <w:t>Electronic Locking Mechanisms for Cadet Rooms</w:t>
      </w:r>
    </w:p>
    <w:p>
      <w:r>
        <w:t>This requires the Coast Guard Academy to install electronic locking mechanisms on all cadet rooms, track access, and maintain the system. This enhances cadet security and provides a record of who enters each room. This is a direct safety improvement.</w:t>
      </w:r>
    </w:p>
    <w:p>
      <w:r>
        <w:rPr>
          <w:b/>
          <w:color w:val="10B981"/>
        </w:rPr>
        <w:t xml:space="preserve">Who benefits: </w:t>
      </w:r>
      <w:r>
        <w:t>Coast Guard Academy cadets, potentially their families.</w:t>
      </w:r>
    </w:p>
    <w:p>
      <w:r>
        <w:rPr>
          <w:b/>
          <w:color w:val="EF4444"/>
        </w:rPr>
        <w:t xml:space="preserve">Who pays: </w:t>
      </w:r>
      <w:r>
        <w:t>Taxpayers (through funding of the installation and maintenance of the system).</w:t>
      </w:r>
    </w:p>
    <w:p>
      <w:r>
        <w:rPr>
          <w:i/>
          <w:color w:val="6B7280"/>
        </w:rPr>
        <w:t>"‘‘(a) IN GENERAL.—Not later than 2 years after the date of enactment of this Act, the Commandant, in consultation with the Superintendent of the Coast Guard Academy (referred to in this section as the ‘‘Superintendent’’), shall—(1) install an electronic locking mechanism for each room at the Coast Guard Academy within which 1 or more Coast Guard Academy cadets reside overnight;"</w:t>
      </w:r>
    </w:p>
    <w:p/>
    <w:p>
      <w:r>
        <w:rPr>
          <w:b/>
          <w:color w:val="10B981"/>
        </w:rPr>
        <w:t xml:space="preserve">[HELPS CITIZENS] </w:t>
      </w:r>
      <w:r>
        <w:rPr>
          <w:color w:val="6B7280"/>
        </w:rPr>
        <w:t xml:space="preserve">(Sec. 7261(a)) </w:t>
      </w:r>
      <w:r>
        <w:rPr>
          <w:b/>
        </w:rPr>
        <w:t>Naloxone Policy Update</w:t>
      </w:r>
    </w:p>
    <w:p>
      <w:r>
        <w:t>The Coast Guard will update its policy on using medication (like naloxone, often known as Narcan) to treat opioid overdoses, including those involving fentanyl. This means Coast Guard personnel will have clearer guidance on how to respond to overdose situations, potentially saving lives. This is a positive step towards addressing the opioid crisis within the Coast Guard and the communities it serves.</w:t>
      </w:r>
    </w:p>
    <w:p>
      <w:r>
        <w:rPr>
          <w:b/>
          <w:color w:val="10B981"/>
        </w:rPr>
        <w:t xml:space="preserve">Who benefits: </w:t>
      </w:r>
      <w:r>
        <w:t>Coast Guard personnel, individuals experiencing opioid overdoses, communities served by the Coast Guard.</w:t>
      </w:r>
    </w:p>
    <w:p>
      <w:r>
        <w:rPr>
          <w:b/>
          <w:color w:val="EF4444"/>
        </w:rPr>
        <w:t xml:space="preserve">Who pays: </w:t>
      </w:r>
      <w:r>
        <w:t>Taxpayers (for the cost of naloxone and training, but likely minimal compared to the cost of responding to overdoses without it).</w:t>
      </w:r>
    </w:p>
    <w:p>
      <w:r>
        <w:rPr>
          <w:i/>
          <w:color w:val="6B7280"/>
        </w:rPr>
        <w:t>"(a) POLICY.—Not later than 1 year after the date of enactment of this Act, the Commandant shall update the policy of the Coast Guard regarding the use of medication to treat drug overdoses, including the use of drugs or devices"</w:t>
      </w:r>
    </w:p>
    <w:p/>
    <w:p>
      <w:r>
        <w:rPr>
          <w:b/>
          <w:color w:val="3B82F6"/>
        </w:rPr>
        <w:t xml:space="preserve">[NOTE] </w:t>
      </w:r>
      <w:r>
        <w:rPr>
          <w:color w:val="6B7280"/>
        </w:rPr>
        <w:t xml:space="preserve">(Sec. 7261) </w:t>
      </w:r>
      <w:r>
        <w:rPr>
          <w:b/>
        </w:rPr>
        <w:t>Briefing on Naloxone Availability</w:t>
      </w:r>
    </w:p>
    <w:p>
      <w:r>
        <w:t>The Commandant will brief Congress on the availability of naloxone within the Coast Guard. This doesn't directly help or hurt citizens, but it provides oversight and transparency. It allows lawmakers to assess whether the Coast Guard has adequate resources to address opioid overdoses and make informed decisions about future funding and policy.</w:t>
      </w:r>
    </w:p>
    <w:p>
      <w:r>
        <w:rPr>
          <w:b/>
          <w:color w:val="10B981"/>
        </w:rPr>
        <w:t xml:space="preserve">Who benefits: </w:t>
      </w:r>
      <w:r>
        <w:t>Congress, potentially the public through increased accountability.</w:t>
      </w:r>
    </w:p>
    <w:p>
      <w:r>
        <w:rPr>
          <w:b/>
          <w:color w:val="EF4444"/>
        </w:rPr>
        <w:t xml:space="preserve">Who pays: </w:t>
      </w:r>
      <w:r>
        <w:t>Taxpayers (for the cost of the briefing, but likely minimal).</w:t>
      </w:r>
    </w:p>
    <w:p>
      <w:r>
        <w:rPr>
          <w:i/>
          <w:color w:val="6B7280"/>
        </w:rPr>
        <w:t>"null"</w:t>
      </w:r>
    </w:p>
    <w:p/>
    <w:p>
      <w:r>
        <w:rPr>
          <w:b/>
          <w:color w:val="6B7280"/>
        </w:rPr>
        <w:t xml:space="preserve">[NEUTRAL] </w:t>
      </w:r>
      <w:r>
        <w:rPr>
          <w:color w:val="6B7280"/>
        </w:rPr>
        <w:t xml:space="preserve">(Sec. 7261(a)) </w:t>
      </w:r>
      <w:r>
        <w:rPr>
          <w:b/>
        </w:rPr>
        <w:t>Records Retention Schedule</w:t>
      </w:r>
    </w:p>
    <w:p>
      <w:r>
        <w:t>This section deals with how long records related to electronic locking mechanisms at the Coast Guard Academy are kept. It specifies the longer of a general schedule or five years. This is a standard administrative procedure and doesn't have a direct impact on average citizens.</w:t>
      </w:r>
    </w:p>
    <w:p>
      <w:r>
        <w:rPr>
          <w:b/>
          <w:color w:val="10B981"/>
        </w:rPr>
        <w:t xml:space="preserve">Who benefits: </w:t>
      </w:r>
      <w:r>
        <w:t>Coast Guard Academy administration.</w:t>
      </w:r>
    </w:p>
    <w:p>
      <w:r>
        <w:rPr>
          <w:b/>
          <w:color w:val="EF4444"/>
        </w:rPr>
        <w:t xml:space="preserve">Who pays: </w:t>
      </w:r>
      <w:r>
        <w:t>Taxpayers (minimal cost for record storage).</w:t>
      </w:r>
    </w:p>
    <w:p>
      <w:r>
        <w:rPr>
          <w:i/>
          <w:color w:val="6B7280"/>
        </w:rPr>
        <w:t>"ich shall be maintained in accordance with the gen-eral schedule for records retention, or a period of five years, whichever is later."</w:t>
      </w:r>
    </w:p>
    <w:p/>
    <w:p>
      <w:r>
        <w:rPr>
          <w:b/>
          <w:color w:val="3B82F6"/>
        </w:rPr>
        <w:t xml:space="preserve">[NOTE] </w:t>
      </w:r>
      <w:r>
        <w:rPr>
          <w:color w:val="6B7280"/>
        </w:rPr>
        <w:t xml:space="preserve">(Sec. 7261(b)) </w:t>
      </w:r>
      <w:r>
        <w:rPr>
          <w:b/>
        </w:rPr>
        <w:t>Electronic Locking Mechanism Access Control</w:t>
      </w:r>
    </w:p>
    <w:p>
      <w:r>
        <w:t>This section outlines who has access to electronic locking mechanisms at the Coast Guard Academy. Access is limited to cadets assigned to the room and authorized personnel (officers, staff, security, investigators) for emergencies. This is a security measure to protect cadet rooms and doesn't directly impact citizens, but it's a structural change to security protocols.</w:t>
      </w:r>
    </w:p>
    <w:p>
      <w:r>
        <w:rPr>
          <w:b/>
          <w:color w:val="10B981"/>
        </w:rPr>
        <w:t xml:space="preserve">Who benefits: </w:t>
      </w:r>
      <w:r>
        <w:t>Coast Guard Academy cadets, potentially the public through increased security.</w:t>
      </w:r>
    </w:p>
    <w:p>
      <w:r>
        <w:rPr>
          <w:b/>
          <w:color w:val="EF4444"/>
        </w:rPr>
        <w:t xml:space="preserve">Who pays: </w:t>
      </w:r>
      <w:r>
        <w:t>Taxpayers (for the cost of the locking mechanisms and maintenance).</w:t>
      </w:r>
    </w:p>
    <w:p>
      <w:r>
        <w:rPr>
          <w:i/>
          <w:color w:val="6B7280"/>
        </w:rPr>
        <w:t>"(b) ELECTRONICLOCKINGMECHANISMS.—(1) IN GENERAL.—Each electronic locking mechanism described in subsection (a) shall be coded in a manner that provides access to a room described in such subsection only to—(A) the 1 or more cadets assigned to the room; and (B) such Coast Guard Academy officers, administrators, staff, or security personnel, including personnel of the Coast Guard Investigative Service, as are necessary to access the room in the event of an emergency."</w:t>
      </w:r>
    </w:p>
    <w:p/>
    <w:p>
      <w:r>
        <w:rPr>
          <w:b/>
          <w:color w:val="3B82F6"/>
        </w:rPr>
        <w:t xml:space="preserve">[NOTE] </w:t>
      </w:r>
      <w:r>
        <w:rPr>
          <w:color w:val="6B7280"/>
        </w:rPr>
        <w:t xml:space="preserve">(Sec. 7261(c)) </w:t>
      </w:r>
      <w:r>
        <w:rPr>
          <w:b/>
        </w:rPr>
        <w:t>Cadet Room Security Procedures</w:t>
      </w:r>
    </w:p>
    <w:p>
      <w:r>
        <w:t>This section requires the Superintendent to ensure electronic locking mechanisms are working properly and to create a policy on cadet room security. It includes procedures for resetting locks, tracking access, reporting malfunctions, and regular testing. This is a procedural change to improve security and accountability at the Academy.</w:t>
      </w:r>
    </w:p>
    <w:p>
      <w:r>
        <w:rPr>
          <w:b/>
          <w:color w:val="10B981"/>
        </w:rPr>
        <w:t xml:space="preserve">Who benefits: </w:t>
      </w:r>
      <w:r>
        <w:t>Coast Guard Academy cadets, potentially the public through increased security.</w:t>
      </w:r>
    </w:p>
    <w:p>
      <w:r>
        <w:rPr>
          <w:b/>
          <w:color w:val="EF4444"/>
        </w:rPr>
        <w:t xml:space="preserve">Who pays: </w:t>
      </w:r>
      <w:r>
        <w:t>Taxpayers (for the cost of implementing the policy and training).</w:t>
      </w:r>
    </w:p>
    <w:p>
      <w:r>
        <w:rPr>
          <w:i/>
          <w:color w:val="6B7280"/>
        </w:rPr>
        <w:t>"(c) ACCESS POLICY INSTRUCTION.—Not later than 1 year after the date of enactment of this Act, the Superintendent shall promulgate a policy regarding cadet room security policies and procedures, which shall include, at a minimum—(1) a prohibition on sharing with any other cadet, employee, or other individual electronic access tokens, codes, cards, or other electronic means of accessing a cadet room; (2) procedures for resetting electronic locking mechanisms in the event of a lost, stolen, or otherwise compromised electronic access token, code, card, or other electronic means of accessing a cadet room; (3) procedures to maintain the identity of each individual who accesses a cadet room using an electronic access token, code, card, or other electronic means, while ensuring the security of personally identifiable information and protecting the privacy of any such individual, as appropriate; (4) procedures by which cadets may report to the chain of command the malfunction of an electronic locking mechanism; and Schedule. (5) a schedule of testing to ensure the proper functioning of electronic locking mechanisms."</w:t>
      </w:r>
    </w:p>
    <w:p/>
    <w:p>
      <w:r>
        <w:rPr>
          <w:b/>
          <w:color w:val="3B82F6"/>
        </w:rPr>
        <w:t xml:space="preserve">[NOTE] </w:t>
      </w:r>
      <w:r>
        <w:rPr>
          <w:color w:val="6B7280"/>
        </w:rPr>
        <w:t xml:space="preserve">(Sec. 7261(d)) </w:t>
      </w:r>
      <w:r>
        <w:rPr>
          <w:b/>
        </w:rPr>
        <w:t>Cadet Training on Locking Mechanisms</w:t>
      </w:r>
    </w:p>
    <w:p>
      <w:r>
        <w:t>The Superintendent must provide training to all new cadets on using the electronic locking mechanisms and the security policies. This is a procedural change to ensure cadets understand the security protocols.</w:t>
      </w:r>
    </w:p>
    <w:p>
      <w:r>
        <w:rPr>
          <w:b/>
          <w:color w:val="10B981"/>
        </w:rPr>
        <w:t xml:space="preserve">Who benefits: </w:t>
      </w:r>
      <w:r>
        <w:t>Coast Guard Academy cadets, potentially the public through increased security.</w:t>
      </w:r>
    </w:p>
    <w:p>
      <w:r>
        <w:rPr>
          <w:b/>
          <w:color w:val="EF4444"/>
        </w:rPr>
        <w:t xml:space="preserve">Who pays: </w:t>
      </w:r>
      <w:r>
        <w:t>Taxpayers (for the cost of training).</w:t>
      </w:r>
    </w:p>
    <w:p>
      <w:r>
        <w:rPr>
          <w:i/>
          <w:color w:val="6B7280"/>
        </w:rPr>
        <w:t>"(d) MINIMUM TRAINING REQUIREMENTS.—The Superintendent shall ensure that each Coast Guard Academy cadet receives, not later than 1 day after the date of the initial arrival of the cadet at the Coast Guard Academy, an initial training session, and any other training the Superintendent considers necessary, on—(1) the use of electronic locking mechanisms installed under this section; and (2) the policy promulgated under subsection (c)."</w:t>
      </w:r>
    </w:p>
    <w:p/>
    <w:p>
      <w:r>
        <w:rPr>
          <w:b/>
          <w:color w:val="10B981"/>
        </w:rPr>
        <w:t xml:space="preserve">[HELPS CITIZENS] </w:t>
      </w:r>
      <w:r>
        <w:rPr>
          <w:color w:val="6B7280"/>
        </w:rPr>
        <w:t xml:space="preserve">(Sec. 7264(a)) </w:t>
      </w:r>
      <w:r>
        <w:rPr>
          <w:b/>
        </w:rPr>
        <w:t>Coast Guard Opioid Overdose Reversal Policy Update</w:t>
      </w:r>
    </w:p>
    <w:p>
      <w:r>
        <w:t>The Coast Guard will update its policy to allow the use of FDA-approved medications to treat opioid overdoses. This includes making these medications available at all clinics, units, and cutters. This is a direct benefit to Coast Guard personnel and potentially anyone the Coast Guard responds to in an emergency.</w:t>
      </w:r>
    </w:p>
    <w:p>
      <w:r>
        <w:rPr>
          <w:b/>
          <w:color w:val="10B981"/>
        </w:rPr>
        <w:t xml:space="preserve">Who benefits: </w:t>
      </w:r>
      <w:r>
        <w:t>Coast Guard personnel, people rescued by the Coast Guard, communities served by the Coast Guard</w:t>
      </w:r>
    </w:p>
    <w:p>
      <w:r>
        <w:rPr>
          <w:b/>
          <w:color w:val="EF4444"/>
        </w:rPr>
        <w:t xml:space="preserve">Who pays: </w:t>
      </w:r>
      <w:r>
        <w:t>Taxpayers (through existing Coast Guard funding)</w:t>
      </w:r>
    </w:p>
    <w:p>
      <w:r>
        <w:rPr>
          <w:i/>
          <w:color w:val="6B7280"/>
        </w:rPr>
        <w:t>"(a) POLICY.—Not later than 1 year after the date of enactment of this Act, the Commandant shall update the policy of the Coast Guard regarding the use of medication to treat drug overdoses, including the use of drugs or devices approved, cleared, or otherwise legally marketed under the Federal Food, Drug, and Cosmetic Act (21 U.S.C. 301 et seq.) for emergency treatment of known or suspected opioid overdose."</w:t>
      </w:r>
    </w:p>
    <w:p/>
    <w:p>
      <w:r>
        <w:rPr>
          <w:b/>
          <w:color w:val="10B981"/>
        </w:rPr>
        <w:t xml:space="preserve">[HELPS CITIZENS] </w:t>
      </w:r>
      <w:r>
        <w:rPr>
          <w:color w:val="6B7280"/>
        </w:rPr>
        <w:t xml:space="preserve">(Sec. 7264(b)) </w:t>
      </w:r>
      <w:r>
        <w:rPr>
          <w:b/>
        </w:rPr>
        <w:t>Opioid Reversal Medication Availability</w:t>
      </w:r>
    </w:p>
    <w:p>
      <w:r>
        <w:t>This provision requires opioid overdose reversal medications (like naloxone) to be available at all Coast Guard facilities, on cutters, and for response situations. This will save lives and is a clear public safety measure.</w:t>
      </w:r>
    </w:p>
    <w:p>
      <w:r>
        <w:rPr>
          <w:b/>
          <w:color w:val="10B981"/>
        </w:rPr>
        <w:t xml:space="preserve">Who benefits: </w:t>
      </w:r>
      <w:r>
        <w:t>Coast Guard personnel, people rescued by the Coast Guard, communities served by the Coast Guard</w:t>
      </w:r>
    </w:p>
    <w:p>
      <w:r>
        <w:rPr>
          <w:b/>
          <w:color w:val="EF4444"/>
        </w:rPr>
        <w:t xml:space="preserve">Who pays: </w:t>
      </w:r>
      <w:r>
        <w:t>Taxpayers (through existing Coast Guard funding)</w:t>
      </w:r>
    </w:p>
    <w:p>
      <w:r>
        <w:rPr>
          <w:i/>
          <w:color w:val="6B7280"/>
        </w:rPr>
        <w:t>"(b) AVAILABILITY.—The updated policy required under subsection (a) shall require opioid overdose reversal medications be available—(1) at each Coast Guard clinic; (2) at each independently located Coast Guard unit; (3) onboard each Coast Guard cutter; and (4) for response to known or suspected opioid overdoses, such as fentanyl, at other appropriate Coast Guard installations and facilities and onboard other Coast Guard assets."</w:t>
      </w:r>
    </w:p>
    <w:p/>
    <w:p>
      <w:r>
        <w:rPr>
          <w:b/>
          <w:color w:val="3B82F6"/>
        </w:rPr>
        <w:t xml:space="preserve">[NOTE] </w:t>
      </w:r>
      <w:r>
        <w:rPr>
          <w:color w:val="6B7280"/>
        </w:rPr>
        <w:t xml:space="preserve">(Sec. 7264(c)) </w:t>
      </w:r>
      <w:r>
        <w:rPr>
          <w:b/>
        </w:rPr>
        <w:t>Coast Guard Participation in Drug Overdose Tracking System</w:t>
      </w:r>
    </w:p>
    <w:p>
      <w:r>
        <w:t>The Coast Guard will participate in a national tracking system for drug overdoses. This is a structural change that could improve data collection and response efforts, but the actual impact depends on how well the system is implemented and how the data is used.</w:t>
      </w:r>
    </w:p>
    <w:p>
      <w:r>
        <w:rPr>
          <w:b/>
          <w:color w:val="10B981"/>
        </w:rPr>
        <w:t xml:space="preserve">Who benefits: </w:t>
      </w:r>
      <w:r>
        <w:t>Public health officials, researchers, potentially first responders</w:t>
      </w:r>
    </w:p>
    <w:p>
      <w:r>
        <w:rPr>
          <w:b/>
          <w:color w:val="EF4444"/>
        </w:rPr>
        <w:t xml:space="preserve">Who pays: </w:t>
      </w:r>
      <w:r>
        <w:t>Taxpayers (through existing Coast Guard funding and the cost of the tracking system)</w:t>
      </w:r>
    </w:p>
    <w:p>
      <w:r>
        <w:rPr>
          <w:i/>
          <w:color w:val="6B7280"/>
        </w:rPr>
        <w:t>"(c) PARTICIPATION IN TRACKING SYSTEM.—Not later than 1 year after the earlier of the date of enactment of this Act or the date on which the tracking system established under section 706 of the National Defense Authorization Act for Fiscal Year 2024 (10 U.S.C. 1090 note) is established, the Commandant shall ensure the participation of the Coast Guard in the such tracking system."</w:t>
      </w:r>
    </w:p>
    <w:p/>
    <w:p>
      <w:r>
        <w:rPr>
          <w:b/>
          <w:color w:val="3B82F6"/>
        </w:rPr>
        <w:t xml:space="preserve">[NOTE] </w:t>
      </w:r>
      <w:r>
        <w:rPr>
          <w:color w:val="6B7280"/>
        </w:rPr>
        <w:t xml:space="preserve">(Sec. 7264(d)) </w:t>
      </w:r>
      <w:r>
        <w:rPr>
          <w:b/>
        </w:rPr>
        <w:t>Memorandum of Understanding for Tracking System Access</w:t>
      </w:r>
    </w:p>
    <w:p>
      <w:r>
        <w:t>The Coast Guard and Department of Defense will finalize an agreement to share access to the drug overdose tracking system. This is a procedural step to facilitate data sharing, but the actual impact depends on the terms of the agreement.</w:t>
      </w:r>
    </w:p>
    <w:p>
      <w:r>
        <w:rPr>
          <w:b/>
          <w:color w:val="10B981"/>
        </w:rPr>
        <w:t xml:space="preserve">Who benefits: </w:t>
      </w:r>
      <w:r>
        <w:t>Coast Guard, Department of Defense, potentially public health officials</w:t>
      </w:r>
    </w:p>
    <w:p>
      <w:r>
        <w:rPr>
          <w:b/>
          <w:color w:val="EF4444"/>
        </w:rPr>
        <w:t xml:space="preserve">Who pays: </w:t>
      </w:r>
      <w:r>
        <w:t>Taxpayers (through administrative costs)</w:t>
      </w:r>
    </w:p>
    <w:p>
      <w:r>
        <w:rPr>
          <w:i/>
          <w:color w:val="6B7280"/>
        </w:rPr>
        <w:t>"(d) MEMORANDUM OF UNDERSTANDING.—Not later than 1 year after the earlier of the date of enactment of this Act or the date on which the tracking system established under section 706 of the National Defense Authorization Act for Fiscal Year 2024 (10 U.S.C. 1090 note) is established, the Secretary of the department in which the Coast Guard is operating when not operating as a service in the Navy and the Secretary of Defense shall finalize a memorandum of understanding to facilitate Coast Guard access such tracking system."</w:t>
      </w:r>
    </w:p>
    <w:p/>
    <w:p>
      <w:r>
        <w:rPr>
          <w:b/>
          <w:color w:val="3B82F6"/>
        </w:rPr>
        <w:t xml:space="preserve">[NOTE] </w:t>
      </w:r>
      <w:r>
        <w:rPr>
          <w:color w:val="6B7280"/>
        </w:rPr>
        <w:t xml:space="preserve">(Sec. 7264(e)) </w:t>
      </w:r>
      <w:r>
        <w:rPr>
          <w:b/>
        </w:rPr>
        <w:t>Briefing on Opioid Use in Coast Guard</w:t>
      </w:r>
    </w:p>
    <w:p>
      <w:r>
        <w:t>The Coast Guard Commandant will brief Congress on the use of opioid reversal medications and opioids within the Coast Guard. This is a transparency measure that could lead to further oversight and policy changes, but the impact depends on the content of the briefing and Congressional response.</w:t>
      </w:r>
    </w:p>
    <w:p>
      <w:r>
        <w:rPr>
          <w:b/>
          <w:color w:val="10B981"/>
        </w:rPr>
        <w:t xml:space="preserve">Who benefits: </w:t>
      </w:r>
      <w:r>
        <w:t>Congress, the public (through increased transparency)</w:t>
      </w:r>
    </w:p>
    <w:p>
      <w:r>
        <w:rPr>
          <w:b/>
          <w:color w:val="EF4444"/>
        </w:rPr>
        <w:t xml:space="preserve">Who pays: </w:t>
      </w:r>
      <w:r>
        <w:t>Taxpayers (through administrative costs)</w:t>
      </w:r>
    </w:p>
    <w:p>
      <w:r>
        <w:rPr>
          <w:i/>
          <w:color w:val="6B7280"/>
        </w:rPr>
        <w:t>"(e) BRIEFING.—(1) IN GENERAL.—Not later than 2 years after the date of enactment of this Act, the Commandant shall provide the Committee on Commerce, Science, and Transportation of the Senate and the Committee on Transportation and Infrastructure of the House of Representatives a briefing on the use, by members and personnel of the Coast Guard at Coast Guard facilities, onboard Coast Guard assets, and during Coast Guard operations, of—(A) opioid overdose reversal medications; and (B) opioids, including fentanyl."</w:t>
      </w:r>
    </w:p>
    <w:p/>
    <w:p>
      <w:r>
        <w:rPr>
          <w:b/>
          <w:color w:val="6B7280"/>
        </w:rPr>
        <w:t xml:space="preserve">[NEUTRAL] </w:t>
      </w:r>
      <w:r>
        <w:rPr>
          <w:color w:val="6B7280"/>
        </w:rPr>
        <w:t xml:space="preserve">(Sec. 7264(f)) </w:t>
      </w:r>
      <w:r>
        <w:rPr>
          <w:b/>
        </w:rPr>
        <w:t>Privacy Compliance</w:t>
      </w:r>
    </w:p>
    <w:p>
      <w:r>
        <w:t>This provision simply states that the Coast Guard must comply with existing privacy laws when carrying out the requirements of this section. It doesn't create any new rights or obligations.</w:t>
      </w:r>
    </w:p>
    <w:p>
      <w:r>
        <w:rPr>
          <w:b/>
          <w:color w:val="10B981"/>
        </w:rPr>
        <w:t xml:space="preserve">Who benefits: </w:t>
      </w:r>
      <w:r>
        <w:t>Individuals whose data is collected by the Coast Guard</w:t>
      </w:r>
    </w:p>
    <w:p>
      <w:r>
        <w:rPr>
          <w:b/>
          <w:color w:val="EF4444"/>
        </w:rPr>
        <w:t xml:space="preserve">Who pays: </w:t>
      </w:r>
      <w:r>
        <w:t>N/A</w:t>
      </w:r>
    </w:p>
    <w:p>
      <w:r>
        <w:rPr>
          <w:i/>
          <w:color w:val="6B7280"/>
        </w:rPr>
        <w:t>"(f) PRIVACY.—In carrying out the requirements of this section, the Commandant shall ensure compliance with all applicable privacy law, including section 552a of title 5, United States Code (commonly referred to as the ‘‘Privacy Act’’), and the privacy regulations promulgated under section 264(c) of the Health Insurance Portability and Accountability Act (42 U.S.C. 1320d–2 note)."</w:t>
      </w:r>
    </w:p>
    <w:p/>
    <w:p>
      <w:r>
        <w:rPr>
          <w:b/>
          <w:color w:val="6B7280"/>
        </w:rPr>
        <w:t xml:space="preserve">[NEUTRAL] </w:t>
      </w:r>
      <w:r>
        <w:rPr>
          <w:color w:val="6B7280"/>
        </w:rPr>
        <w:t xml:space="preserve">(Sec. 7264(g)) </w:t>
      </w:r>
      <w:r>
        <w:rPr>
          <w:b/>
        </w:rPr>
        <w:t>Definition of Availability for Aid to Navigation</w:t>
      </w:r>
    </w:p>
    <w:p>
      <w:r>
        <w:t>This clarifies that if a single Coast Guard facility has opioid reversal medication, it's considered available to all units within that installation. This is a technical clarification and doesn't change the overall requirement.</w:t>
      </w:r>
    </w:p>
    <w:p>
      <w:r>
        <w:rPr>
          <w:b/>
          <w:color w:val="10B981"/>
        </w:rPr>
        <w:t xml:space="preserve">Who benefits: </w:t>
      </w:r>
      <w:r>
        <w:t>N/A</w:t>
      </w:r>
    </w:p>
    <w:p>
      <w:r>
        <w:rPr>
          <w:b/>
          <w:color w:val="EF4444"/>
        </w:rPr>
        <w:t xml:space="preserve">Who pays: </w:t>
      </w:r>
      <w:r>
        <w:t>N/A</w:t>
      </w:r>
    </w:p>
    <w:p>
      <w:r>
        <w:rPr>
          <w:i/>
          <w:color w:val="6B7280"/>
        </w:rPr>
        <w:t>"(g) RULE OF CONSTRUCTION.—For purposes of the availability requirement under subsection (b), with respect to a Coast Guard installation comprised of multiple Coast Guard facilities or units, opioid overdose reversal medications available at a single Coast Guard facility within the installation shall be considered to be available to all Coast Guard facilities or units on the installation if appropriate arrangements are in place to ensure access, at all times during operations, to the opioid overdose reversal medications contained within such single Coast Guard facility."</w:t>
      </w:r>
    </w:p>
    <w:p/>
    <w:p>
      <w:r>
        <w:rPr>
          <w:b/>
          <w:color w:val="3B82F6"/>
        </w:rPr>
        <w:t xml:space="preserve">[NOTE] </w:t>
      </w:r>
      <w:r>
        <w:rPr>
          <w:color w:val="6B7280"/>
        </w:rPr>
        <w:t xml:space="preserve">(Sec. 7267(a)) </w:t>
      </w:r>
      <w:r>
        <w:rPr>
          <w:b/>
        </w:rPr>
        <w:t>JROTC Program Report</w:t>
      </w:r>
    </w:p>
    <w:p>
      <w:r>
        <w:t>The Coast Guard Commandant must submit a report to Congress within one year on the JROTC program. The report will cover various aspects of the program, including its effectiveness and any challenges it faces. This is a data-gathering exercise, not a direct benefit or harm to citizens.</w:t>
      </w:r>
    </w:p>
    <w:p>
      <w:r>
        <w:rPr>
          <w:b/>
          <w:color w:val="10B981"/>
        </w:rPr>
        <w:t xml:space="preserve">Who benefits: </w:t>
      </w:r>
      <w:r>
        <w:t>Congress, Coast Guard leadership, potentially future JROTC program improvements</w:t>
      </w:r>
    </w:p>
    <w:p>
      <w:r>
        <w:rPr>
          <w:b/>
          <w:color w:val="EF4444"/>
        </w:rPr>
        <w:t xml:space="preserve">Who pays: </w:t>
      </w:r>
      <w:r>
        <w:t>Coast Guard personnel time and resources to compile the report.</w:t>
      </w:r>
    </w:p>
    <w:p>
      <w:r>
        <w:rPr>
          <w:i/>
          <w:color w:val="6B7280"/>
        </w:rPr>
        <w:t>"Not later than 1 year after the date of enactment of this Act, the Commandant shall submit to the Committee on Commerce, Science, and Transportation of the Senate and the Committee on Transportation and Infrastructure of the House of Representatives a report on the Ju"</w:t>
      </w:r>
    </w:p>
    <w:p/>
    <w:p>
      <w:r>
        <w:rPr>
          <w:b/>
          <w:color w:val="3B82F6"/>
        </w:rPr>
        <w:t xml:space="preserve">[NOTE] </w:t>
      </w:r>
      <w:r>
        <w:rPr>
          <w:color w:val="6B7280"/>
        </w:rPr>
        <w:t xml:space="preserve">(Sec. 7267(d)) </w:t>
      </w:r>
      <w:r>
        <w:rPr>
          <w:b/>
        </w:rPr>
        <w:t>Notification of Process Establishment</w:t>
      </w:r>
    </w:p>
    <w:p>
      <w:r>
        <w:t>The Secretary must notify the relevant Congressional committees within 30 days of establishing a process related to law enforcement, fire, and emergency response agencies, as well as other stakeholders. This is a procedural step to keep Congress informed.</w:t>
      </w:r>
    </w:p>
    <w:p>
      <w:r>
        <w:rPr>
          <w:b/>
          <w:color w:val="10B981"/>
        </w:rPr>
        <w:t xml:space="preserve">Who benefits: </w:t>
      </w:r>
      <w:r>
        <w:t>Congress, stakeholders (law enforcement, fire, emergency response, tribes, ports, etc.)</w:t>
      </w:r>
    </w:p>
    <w:p>
      <w:r>
        <w:rPr>
          <w:b/>
          <w:color w:val="EF4444"/>
        </w:rPr>
        <w:t xml:space="preserve">Who pays: </w:t>
      </w:r>
      <w:r>
        <w:t>Secretary's time and resources to notify Congress.</w:t>
      </w:r>
    </w:p>
    <w:p>
      <w:r>
        <w:rPr>
          <w:i/>
          <w:color w:val="6B7280"/>
        </w:rPr>
        <w:t>"Not later than 30 days after the date on which the process is established under subsection (a), the Secretary shall notify the Committee on Commerce, Science, and Transportation of the Senate and the Committee on Transportation and Infrastructure of the House of Representatives of such process.’’. "</w:t>
      </w:r>
    </w:p>
    <w:p/>
    <w:p>
      <w:r>
        <w:rPr>
          <w:b/>
          <w:color w:val="6B7280"/>
        </w:rPr>
        <w:t xml:space="preserve">[NEUTRAL] </w:t>
      </w:r>
      <w:r>
        <w:rPr>
          <w:color w:val="6B7280"/>
        </w:rPr>
        <w:t xml:space="preserve">(Sec. 7267(2)) </w:t>
      </w:r>
      <w:r>
        <w:rPr>
          <w:b/>
        </w:rPr>
        <w:t>Clerical Amendment to US Code</w:t>
      </w:r>
    </w:p>
    <w:p>
      <w:r>
        <w:t>This provision makes a technical change to the table of contents in the United States Code, updating references to sections of law. It has no direct impact on citizens.</w:t>
      </w:r>
    </w:p>
    <w:p>
      <w:r>
        <w:rPr>
          <w:b/>
          <w:color w:val="10B981"/>
        </w:rPr>
        <w:t xml:space="preserve">Who benefits: </w:t>
      </w:r>
      <w:r>
        <w:t>Legal researchers, codifiers of law</w:t>
      </w:r>
    </w:p>
    <w:p>
      <w:r>
        <w:rPr>
          <w:b/>
          <w:color w:val="EF4444"/>
        </w:rPr>
        <w:t xml:space="preserve">Who pays: </w:t>
      </w:r>
      <w:r>
        <w:t>Minimal administrative cost.</w:t>
      </w:r>
    </w:p>
    <w:p>
      <w:r>
        <w:rPr>
          <w:i/>
          <w:color w:val="6B7280"/>
        </w:rPr>
        <w:t>"(2) CLERICAL AMENDMENT.—The analysis for chapter 5 of 14 USC title 14, United States Code, is amended—"</w:t>
      </w:r>
    </w:p>
    <w:p/>
    <w:p>
      <w:r>
        <w:rPr>
          <w:b/>
          <w:color w:val="3B82F6"/>
        </w:rPr>
        <w:t xml:space="preserve">[NOTE] </w:t>
      </w:r>
      <w:r>
        <w:rPr>
          <w:color w:val="6B7280"/>
        </w:rPr>
        <w:t xml:space="preserve">(Sec. 7267) </w:t>
      </w:r>
      <w:r>
        <w:rPr>
          <w:b/>
        </w:rPr>
        <w:t>JROTC Program Report</w:t>
      </w:r>
    </w:p>
    <w:p>
      <w:r>
        <w:t>The Commandant of the Coast Guard must submit a report to Congress within one year detailing the standards, criteria, and resources for the Coast Guard Junior Reserve Officers’ Training Corps (JROTC) program. This report will include data on participating schools, student demographics, and program performance. It's a fact-finding exercise to understand the program's current state.</w:t>
      </w:r>
    </w:p>
    <w:p>
      <w:r>
        <w:rPr>
          <w:b/>
          <w:color w:val="10B981"/>
        </w:rPr>
        <w:t xml:space="preserve">Who benefits: </w:t>
      </w:r>
      <w:r>
        <w:t>Congress (for oversight), Coast Guard (for program evaluation)</w:t>
      </w:r>
    </w:p>
    <w:p>
      <w:r>
        <w:rPr>
          <w:b/>
          <w:color w:val="EF4444"/>
        </w:rPr>
        <w:t xml:space="preserve">Who pays: </w:t>
      </w:r>
      <w:r>
        <w:t>Coast Guard (staff time to compile the report)</w:t>
      </w:r>
    </w:p>
    <w:p>
      <w:r>
        <w:rPr>
          <w:i/>
          <w:color w:val="6B7280"/>
        </w:rPr>
        <w:t>"Not later than 1 year after the date of enactment of this Act, the Commandant shall submit to the Committee on Commerce, Science, and Transportation of the Senate and the Committee on Transportation and Infrastructure of the House of Representatives a report on the Junior Reserve Officers’ Training Corps program."</w:t>
      </w:r>
    </w:p>
    <w:p/>
    <w:p>
      <w:r>
        <w:rPr>
          <w:b/>
          <w:color w:val="3B82F6"/>
        </w:rPr>
        <w:t xml:space="preserve">[NOTE] </w:t>
      </w:r>
      <w:r>
        <w:rPr>
          <w:color w:val="6B7280"/>
        </w:rPr>
        <w:t xml:space="preserve">(Sec. 7268) </w:t>
      </w:r>
      <w:r>
        <w:rPr>
          <w:b/>
        </w:rPr>
        <w:t>Coast Guard JROTC Program Status and Expansion</w:t>
      </w:r>
    </w:p>
    <w:p>
      <w:r>
        <w:t>The Commandant must submit a report within 90 days on the status of the JROTC program, including outreach efforts in districts without programs and recommendations for future expansion. This is a preliminary report before a mandate to expand the program.</w:t>
      </w:r>
    </w:p>
    <w:p>
      <w:r>
        <w:rPr>
          <w:b/>
          <w:color w:val="10B981"/>
        </w:rPr>
        <w:t xml:space="preserve">Who benefits: </w:t>
      </w:r>
      <w:r>
        <w:t>Congress (for oversight), Coast Guard (for program planning)</w:t>
      </w:r>
    </w:p>
    <w:p>
      <w:r>
        <w:rPr>
          <w:b/>
          <w:color w:val="EF4444"/>
        </w:rPr>
        <w:t xml:space="preserve">Who pays: </w:t>
      </w:r>
      <w:r>
        <w:t>Coast Guard (staff time to compile the report)</w:t>
      </w:r>
    </w:p>
    <w:p>
      <w:r>
        <w:rPr>
          <w:i/>
          <w:color w:val="6B7280"/>
        </w:rPr>
        <w:t>"Not later than 90 days after the date of enactment of this Act, the Commandant shall submit to the Committee on Commerce, Science, and Transportation of the Senate and the Committee on Transportation and Infrastructure of the House of Representatives a report on the status of the Coast Guard Junior Reserve Officers’ Training Program."</w:t>
      </w:r>
    </w:p>
    <w:p/>
    <w:p>
      <w:r>
        <w:rPr>
          <w:b/>
          <w:color w:val="10B981"/>
        </w:rPr>
        <w:t xml:space="preserve">[HELPS CITIZENS] </w:t>
      </w:r>
      <w:r>
        <w:rPr>
          <w:color w:val="6B7280"/>
        </w:rPr>
        <w:t xml:space="preserve">(Sec. 7268(b)) </w:t>
      </w:r>
      <w:r>
        <w:rPr>
          <w:b/>
        </w:rPr>
        <w:t>JROTC Program Expansion</w:t>
      </w:r>
    </w:p>
    <w:p>
      <w:r>
        <w:t>Starting December 31, 2026, the Coast Guard must maintain at least 20 JROTC programs at all times. This will likely increase opportunities for students to participate in the program. The Secretary will also provide a cost estimate to Congress.</w:t>
      </w:r>
    </w:p>
    <w:p>
      <w:r>
        <w:rPr>
          <w:b/>
          <w:color w:val="10B981"/>
        </w:rPr>
        <w:t xml:space="preserve">Who benefits: </w:t>
      </w:r>
      <w:r>
        <w:t>Students (increased access to JROTC), Coast Guard (potential for increased recruitment)</w:t>
      </w:r>
    </w:p>
    <w:p>
      <w:r>
        <w:rPr>
          <w:b/>
          <w:color w:val="EF4444"/>
        </w:rPr>
        <w:t xml:space="preserve">Who pays: </w:t>
      </w:r>
      <w:r>
        <w:t>Taxpayers (increased funding for JROTC programs)</w:t>
      </w:r>
    </w:p>
    <w:p>
      <w:r>
        <w:rPr>
          <w:i/>
          <w:color w:val="6B7280"/>
        </w:rPr>
        <w:t>"Beginning on December 31, 2026, the Secretary of the department in which the Coast Guard is operating shall maintain at all times a Junior Reserve Officers’ Training Corps Program with not fewer than 20 such programs."</w:t>
      </w:r>
    </w:p>
    <w:p/>
    <w:p>
      <w:r>
        <w:rPr>
          <w:b/>
          <w:color w:val="3B82F6"/>
        </w:rPr>
        <w:t xml:space="preserve">[NOTE] </w:t>
      </w:r>
      <w:r>
        <w:rPr>
          <w:color w:val="6B7280"/>
        </w:rPr>
        <w:t xml:space="preserve">(Sec. 7269(a)) </w:t>
      </w:r>
      <w:r>
        <w:rPr>
          <w:b/>
        </w:rPr>
        <w:t>Sexual Assault Forensic Kit Report</w:t>
      </w:r>
    </w:p>
    <w:p>
      <w:r>
        <w:t>This provision amends a previous law to clarify that the reporting requirements for sexual assault forensic kits apply to Coast Guard vessels. It's a technical correction to ensure consistent reporting standards.</w:t>
      </w:r>
    </w:p>
    <w:p>
      <w:r>
        <w:rPr>
          <w:b/>
          <w:color w:val="10B981"/>
        </w:rPr>
        <w:t xml:space="preserve">Who benefits: </w:t>
      </w:r>
      <w:r>
        <w:t>Advocates for victims of sexual assault (improved data collection)</w:t>
      </w:r>
    </w:p>
    <w:p>
      <w:r>
        <w:rPr>
          <w:b/>
          <w:color w:val="EF4444"/>
        </w:rPr>
        <w:t xml:space="preserve">Who pays: </w:t>
      </w:r>
      <w:r>
        <w:t>Coast Guard (staff time for reporting)</w:t>
      </w:r>
    </w:p>
    <w:p>
      <w:r>
        <w:rPr>
          <w:i/>
          <w:color w:val="6B7280"/>
        </w:rPr>
        <w:t>"Section 11272(c) of the James M. Inhofe National Defense Authorization Act for Fiscal Year 2023 (Public Law 117–263; 136 Stat. 4066) is amended—…by striking ‘‘vessel’’ and inserting ‘‘Coast Guard vessel’’;"</w:t>
      </w:r>
    </w:p>
    <w:p/>
    <w:p>
      <w:r>
        <w:rPr>
          <w:b/>
          <w:color w:val="3B82F6"/>
        </w:rPr>
        <w:t xml:space="preserve">[NOTE] </w:t>
      </w:r>
      <w:r>
        <w:rPr>
          <w:color w:val="6B7280"/>
        </w:rPr>
        <w:t xml:space="preserve">(Sec. 7270) </w:t>
      </w:r>
      <w:r>
        <w:rPr>
          <w:b/>
        </w:rPr>
        <w:t>Coast Guard Personnel Skills Report</w:t>
      </w:r>
    </w:p>
    <w:p>
      <w:r>
        <w:t>The Commandant must submit a report within 180 days analyzing the skills of Coast Guard personnel, particularly in engineering, navigation, and heavy equipment operation, and how those skills could be transferred to the dredging industry. It also requires a plan for recruitment strategies.</w:t>
      </w:r>
    </w:p>
    <w:p>
      <w:r>
        <w:rPr>
          <w:b/>
          <w:color w:val="10B981"/>
        </w:rPr>
        <w:t xml:space="preserve">Who benefits: </w:t>
      </w:r>
      <w:r>
        <w:t>Coast Guard personnel (potential job opportunities), Dredging industry (access to skilled workers)</w:t>
      </w:r>
    </w:p>
    <w:p>
      <w:r>
        <w:rPr>
          <w:b/>
          <w:color w:val="EF4444"/>
        </w:rPr>
        <w:t xml:space="preserve">Who pays: </w:t>
      </w:r>
      <w:r>
        <w:t>Coast Guard (staff time to compile the report)</w:t>
      </w:r>
    </w:p>
    <w:p>
      <w:r>
        <w:rPr>
          <w:i/>
          <w:color w:val="6B7280"/>
        </w:rPr>
        <w:t>"Not later than 180 days after the date of enactment of this Act, the Commandant shall submit to the Committee on Transportation and Infrastructure of the House of Representatives and the Committee on Commerce, Science, and Transportation of the Senate a report that includes the following:…"</w:t>
      </w:r>
    </w:p>
    <w:p/>
    <w:p>
      <w:r>
        <w:rPr>
          <w:b/>
          <w:color w:val="3B82F6"/>
        </w:rPr>
        <w:t xml:space="preserve">[NOTE] </w:t>
      </w:r>
      <w:r>
        <w:rPr>
          <w:color w:val="6B7280"/>
        </w:rPr>
        <w:t xml:space="preserve">(Sec. 7271) </w:t>
      </w:r>
      <w:r>
        <w:rPr>
          <w:b/>
        </w:rPr>
        <w:t>Search and Rescue Operations Report</w:t>
      </w:r>
    </w:p>
    <w:p>
      <w:r>
        <w:t>The Commandant must submit an annual report to Congress for seven years detailing Coast Guard search and rescue operations, including the number of facilities, assets, response times, and implementation of a 2017 GAO report. This is a detailed oversight measure.</w:t>
      </w:r>
    </w:p>
    <w:p>
      <w:r>
        <w:rPr>
          <w:b/>
          <w:color w:val="10B981"/>
        </w:rPr>
        <w:t xml:space="preserve">Who benefits: </w:t>
      </w:r>
      <w:r>
        <w:t>Congress (for oversight), Coast Guard (for program evaluation)</w:t>
      </w:r>
    </w:p>
    <w:p>
      <w:r>
        <w:rPr>
          <w:b/>
          <w:color w:val="EF4444"/>
        </w:rPr>
        <w:t xml:space="preserve">Who pays: </w:t>
      </w:r>
      <w:r>
        <w:t>Coast Guard (significant staff time to compile the report)</w:t>
      </w:r>
    </w:p>
    <w:p>
      <w:r>
        <w:rPr>
          <w:i/>
          <w:color w:val="6B7280"/>
        </w:rPr>
        <w:t>"Not later than 1 year after the date of enactment of this Act, and annually thereafter through fiscal year 2030, the Commandant shall submit to the Committee on Transportation and Infrastructure of the House of Representatives and the Committee on Commerce, Science, and Transportation of the Senate a report detailing the search and rescue operations at impacted Coast Guard facilities and of the assets assigned to such facilities that contains the following:"</w:t>
      </w:r>
    </w:p>
    <w:p/>
    <w:p>
      <w:r>
        <w:rPr>
          <w:b/>
          <w:color w:val="3B82F6"/>
        </w:rPr>
        <w:t xml:space="preserve">[NOTE] </w:t>
      </w:r>
      <w:r>
        <w:rPr>
          <w:color w:val="6B7280"/>
        </w:rPr>
        <w:t xml:space="preserve">(Sec. 7301(a)(7)) </w:t>
      </w:r>
      <w:r>
        <w:rPr>
          <w:b/>
        </w:rPr>
        <w:t>Reporting on Coast Guard Facility Changes</w:t>
      </w:r>
    </w:p>
    <w:p>
      <w:r>
        <w:t>The Coast Guard needs to report details about facilities that were changed or closed in 2024 and 2025. This includes cooperative agreements with first responders, areas of responsibility, and any other relevant information the Commandant deems important. This is about transparency and understanding how changes impact search and rescue operations.</w:t>
      </w:r>
    </w:p>
    <w:p>
      <w:r>
        <w:rPr>
          <w:b/>
          <w:color w:val="10B981"/>
        </w:rPr>
        <w:t xml:space="preserve">Who benefits: </w:t>
      </w:r>
      <w:r>
        <w:t>Coast Guard leadership, potentially local first responders through better coordination.</w:t>
      </w:r>
    </w:p>
    <w:p>
      <w:r>
        <w:rPr>
          <w:b/>
          <w:color w:val="EF4444"/>
        </w:rPr>
        <w:t xml:space="preserve">Who pays: </w:t>
      </w:r>
      <w:r>
        <w:t>Coast Guard personnel time to compile the report.</w:t>
      </w:r>
    </w:p>
    <w:p>
      <w:r>
        <w:rPr>
          <w:i/>
          <w:color w:val="6B7280"/>
        </w:rPr>
        <w:t>"(7) A description of active and past first responder cooperative agreements made between each impacted Coast Guard facility and local law enforcement or first responders related to search and rescue operations."</w:t>
      </w:r>
    </w:p>
    <w:p/>
    <w:p>
      <w:r>
        <w:rPr>
          <w:b/>
          <w:color w:val="3B82F6"/>
        </w:rPr>
        <w:t xml:space="preserve">[NOTE] </w:t>
      </w:r>
      <w:r>
        <w:rPr>
          <w:color w:val="6B7280"/>
        </w:rPr>
        <w:t xml:space="preserve">(Sec. 7301(b)) </w:t>
      </w:r>
      <w:r>
        <w:rPr>
          <w:b/>
        </w:rPr>
        <w:t>Definition of 'Impacted Coast Guard Facility'</w:t>
      </w:r>
    </w:p>
    <w:p>
      <w:r>
        <w:t>This section simply defines what a 'impacted Coast Guard facility' means for the purposes of the reporting requirements. It's a facility that was designated for a mission or closed during the 2024 or 2025 realignment initiatives. This is a technical definition to clarify the scope of the reporting.</w:t>
      </w:r>
    </w:p>
    <w:p>
      <w:r>
        <w:rPr>
          <w:b/>
          <w:color w:val="10B981"/>
        </w:rPr>
        <w:t xml:space="preserve">Who benefits: </w:t>
      </w:r>
      <w:r>
        <w:t>Coast Guard leadership, report clarity.</w:t>
      </w:r>
    </w:p>
    <w:p>
      <w:r>
        <w:rPr>
          <w:b/>
          <w:color w:val="EF4444"/>
        </w:rPr>
        <w:t xml:space="preserve">Who pays: </w:t>
      </w:r>
      <w:r>
        <w:t>None directly.</w:t>
      </w:r>
    </w:p>
    <w:p>
      <w:r>
        <w:rPr>
          <w:i/>
          <w:color w:val="6B7280"/>
        </w:rPr>
        <w:t>"(b) DEFINITION OF IMPACTED COAST GUARD FACILITY.—In this section, the term ‘‘impacted Coast Guard facility’’ means a facility or station that was designated as a schedule mission station or closed under either the Assignment Year 2024 Force Alignment Initiative or the Assignment Year 2025 Force Alignment Initiative."</w:t>
      </w:r>
    </w:p>
    <w:p/>
    <w:p>
      <w:r>
        <w:rPr>
          <w:b/>
          <w:color w:val="3B82F6"/>
        </w:rPr>
        <w:t xml:space="preserve">[NOTE] </w:t>
      </w:r>
      <w:r>
        <w:rPr>
          <w:color w:val="6B7280"/>
        </w:rPr>
        <w:t xml:space="preserve">(Sec. 7272(a)) </w:t>
      </w:r>
      <w:r>
        <w:rPr>
          <w:b/>
        </w:rPr>
        <w:t>Report on East Rockaway Inlet Navigation</w:t>
      </w:r>
    </w:p>
    <w:p>
      <w:r>
        <w:t>The Coast Guard must submit a report to Congress within 180 days on the navigable waterway of the East Rockaway Inlet in New York. The report needs to evaluate hazards to navigation, map current and future aids, assess the impact on commercial shipping, and provide recommendations for improvements. This is a localized study of a specific waterway.</w:t>
      </w:r>
    </w:p>
    <w:p>
      <w:r>
        <w:rPr>
          <w:b/>
          <w:color w:val="10B981"/>
        </w:rPr>
        <w:t xml:space="preserve">Who benefits: </w:t>
      </w:r>
      <w:r>
        <w:t>Residents and businesses near East Rockaway Inlet, commercial shipping.</w:t>
      </w:r>
    </w:p>
    <w:p>
      <w:r>
        <w:rPr>
          <w:b/>
          <w:color w:val="EF4444"/>
        </w:rPr>
        <w:t xml:space="preserve">Who pays: </w:t>
      </w:r>
      <w:r>
        <w:t>Coast Guard personnel time and resources to conduct the study and prepare the report, taxpayers.</w:t>
      </w:r>
    </w:p>
    <w:p>
      <w:r>
        <w:rPr>
          <w:i/>
          <w:color w:val="6B7280"/>
        </w:rPr>
        <w:t>"(a) IN GENERAL.—Not later than 180 days after the date of enactment of this Act, the Commandant shall submit to the Committee on Transportation and Infrastructure of the House of Representatives and the Committee on Commerce, Science, and Transportation of the Senate a report on the navigable waterway of the East Rockaway Inlet located on Long Island, New York."</w:t>
      </w:r>
    </w:p>
    <w:p/>
    <w:p>
      <w:r>
        <w:rPr>
          <w:b/>
          <w:color w:val="3B82F6"/>
        </w:rPr>
        <w:t xml:space="preserve">[NOTE] </w:t>
      </w:r>
      <w:r>
        <w:rPr>
          <w:color w:val="6B7280"/>
        </w:rPr>
        <w:t xml:space="preserve">(Sec. 7273(a)) </w:t>
      </w:r>
      <w:r>
        <w:rPr>
          <w:b/>
        </w:rPr>
        <w:t>List of Historic Lighthouses</w:t>
      </w:r>
    </w:p>
    <w:p>
      <w:r>
        <w:t>The Coast Guard must provide a list to Congress within 30 days of all lighthouses they owned or operated on July 1, 1939, and their current status (owned/operated, owned/not operated, divested, etc.). This is an inventory of historic assets and their disposition.</w:t>
      </w:r>
    </w:p>
    <w:p>
      <w:r>
        <w:rPr>
          <w:b/>
          <w:color w:val="10B981"/>
        </w:rPr>
        <w:t xml:space="preserve">Who benefits: </w:t>
      </w:r>
      <w:r>
        <w:t>Congress, historical preservation groups, potentially the public.</w:t>
      </w:r>
    </w:p>
    <w:p>
      <w:r>
        <w:rPr>
          <w:b/>
          <w:color w:val="EF4444"/>
        </w:rPr>
        <w:t xml:space="preserve">Who pays: </w:t>
      </w:r>
      <w:r>
        <w:t>Coast Guard personnel time to compile the list, taxpayers.</w:t>
      </w:r>
    </w:p>
    <w:p>
      <w:r>
        <w:rPr>
          <w:i/>
          <w:color w:val="6B7280"/>
        </w:rPr>
        <w:t>"(a) IN GENERAL.—Not later than 30 days after the date of enactment of this Act, the Commandant of the Coast Guard shall provide to the Committee on Transportation and Infrastructure of the House of Representatives and the Committee on Commerce, Science, and Transportation of the Senate a list of all lighthouses owned or operated by the Lighthouse Service on July 1, 1939, when the service was incorporated into the Coast Guard."</w:t>
      </w:r>
    </w:p>
    <w:p/>
    <w:p>
      <w:r>
        <w:rPr>
          <w:b/>
          <w:color w:val="3B82F6"/>
        </w:rPr>
        <w:t xml:space="preserve">[NOTE] </w:t>
      </w:r>
      <w:r>
        <w:rPr>
          <w:color w:val="6B7280"/>
        </w:rPr>
        <w:t xml:space="preserve">(Sec. 7274(a)) </w:t>
      </w:r>
      <w:r>
        <w:rPr>
          <w:b/>
        </w:rPr>
        <w:t>Study on Oceanographic Conditions and Coast Guard Missions</w:t>
      </w:r>
    </w:p>
    <w:p>
      <w:r>
        <w:t>The Coast Guard, along with the Coast Guard Academy, must conduct a study within 180 days to determine how oceanographic, weather, and coastal conditions affect their missions. They also need to assess the preparedness of their installations for these conditions. This is about understanding vulnerabilities and improving resilience.</w:t>
      </w:r>
    </w:p>
    <w:p>
      <w:r>
        <w:rPr>
          <w:b/>
          <w:color w:val="10B981"/>
        </w:rPr>
        <w:t xml:space="preserve">Who benefits: </w:t>
      </w:r>
      <w:r>
        <w:t>Coast Guard, potentially the public through improved safety.</w:t>
      </w:r>
    </w:p>
    <w:p>
      <w:r>
        <w:rPr>
          <w:b/>
          <w:color w:val="EF4444"/>
        </w:rPr>
        <w:t xml:space="preserve">Who pays: </w:t>
      </w:r>
      <w:r>
        <w:t>Coast Guard personnel time and resources to conduct the study, taxpayers.</w:t>
      </w:r>
    </w:p>
    <w:p>
      <w:r>
        <w:rPr>
          <w:i/>
          <w:color w:val="6B7280"/>
        </w:rPr>
        <w:t>"(a) IN GENERAL.—Not later than 180 days after the date of enactment of this Act, the Commandant, in conjunction with the Superintendent of the Coast Guard Academy, shall conduct a study that—(1) determines the extent to which the Coast Guard missions described in section 201(a) of title 14, United States Code, are affected by oceanographic, weather, coastal conditions and ice coverage;"</w:t>
      </w:r>
    </w:p>
    <w:p/>
    <w:p>
      <w:r>
        <w:rPr>
          <w:b/>
          <w:color w:val="3B82F6"/>
        </w:rPr>
        <w:t xml:space="preserve">[NOTE] </w:t>
      </w:r>
      <w:r>
        <w:rPr>
          <w:color w:val="6B7280"/>
        </w:rPr>
        <w:t xml:space="preserve">(Sec. 7275) </w:t>
      </w:r>
      <w:r>
        <w:rPr>
          <w:b/>
        </w:rPr>
        <w:t>Update Parental Leave Surge Staffing Program</w:t>
      </w:r>
    </w:p>
    <w:p>
      <w:r>
        <w:t>The Coast Guard must update its policy on the parental leave surge staffing program within 90 days to ensure adequate backfill for Public Health Service officers on leave. This aims to maintain healthcare, pharmacy, and related services for Coast Guard members. This is about ensuring continuity of care.</w:t>
      </w:r>
    </w:p>
    <w:p>
      <w:r>
        <w:rPr>
          <w:b/>
          <w:color w:val="10B981"/>
        </w:rPr>
        <w:t xml:space="preserve">Who benefits: </w:t>
      </w:r>
      <w:r>
        <w:t>Coast Guard members and their families, Public Health Service officers.</w:t>
      </w:r>
    </w:p>
    <w:p>
      <w:r>
        <w:rPr>
          <w:b/>
          <w:color w:val="EF4444"/>
        </w:rPr>
        <w:t xml:space="preserve">Who pays: </w:t>
      </w:r>
      <w:r>
        <w:t>Potentially increased staffing costs, taxpayers.</w:t>
      </w:r>
    </w:p>
    <w:p>
      <w:r>
        <w:rPr>
          <w:i/>
          <w:color w:val="6B7280"/>
        </w:rPr>
        <w:t>"Not later than 90 days after the date of the enactment of this Act, the Commandant shall update Coast Guard policy with respect to the parental leave surge staffing program (or a successor program) to ensure that, to the maximum extent practicable, surge staffing is provided to backfill Public Health Service officers detailed to the Coast Guard who are on parental leave so as to ensure the continuation of healthcare, pharmacy, and related services for members of the Coast Guard."</w:t>
      </w:r>
    </w:p>
    <w:p/>
    <w:p>
      <w:r>
        <w:rPr>
          <w:b/>
          <w:color w:val="3B82F6"/>
        </w:rPr>
        <w:t xml:space="preserve">[NOTE] </w:t>
      </w:r>
      <w:r>
        <w:rPr>
          <w:color w:val="6B7280"/>
        </w:rPr>
        <w:t xml:space="preserve">(Sec. 7276) </w:t>
      </w:r>
      <w:r>
        <w:rPr>
          <w:b/>
        </w:rPr>
        <w:t>Modification of Strategy to Improve Quality of Life at Remote Units</w:t>
      </w:r>
    </w:p>
    <w:p>
      <w:r>
        <w:t>This section amends a previous law (Don Young Coast Guard Authorization Act of 2022) to require the Coast Guard to develop a detailed written strategy and action plan for improving the quality of life for members at remote units. It also requires public availability of the strategy and regular briefings to Congress. This is about addressing challenges faced by personnel stationed at isolated locations.</w:t>
      </w:r>
    </w:p>
    <w:p>
      <w:r>
        <w:rPr>
          <w:b/>
          <w:color w:val="10B981"/>
        </w:rPr>
        <w:t xml:space="preserve">Who benefits: </w:t>
      </w:r>
      <w:r>
        <w:t>Coast Guard members stationed at remote units, potentially their families.</w:t>
      </w:r>
    </w:p>
    <w:p>
      <w:r>
        <w:rPr>
          <w:b/>
          <w:color w:val="EF4444"/>
        </w:rPr>
        <w:t xml:space="preserve">Who pays: </w:t>
      </w:r>
      <w:r>
        <w:t>Coast Guard personnel time to develop the strategy and action plan, taxpayers.</w:t>
      </w:r>
    </w:p>
    <w:p>
      <w:r>
        <w:rPr>
          <w:i/>
          <w:color w:val="6B7280"/>
        </w:rPr>
        <w:t>"Section 11419 of the Don Young Coast Guard Authorization Act of 2022 (Public Law 117–263; 136 Stat. 4126) is amended—"</w:t>
      </w:r>
    </w:p>
    <w:p/>
    <w:p>
      <w:r>
        <w:rPr>
          <w:b/>
          <w:color w:val="10B981"/>
        </w:rPr>
        <w:t xml:space="preserve">[HELPS CITIZENS] </w:t>
      </w:r>
      <w:r>
        <w:rPr>
          <w:color w:val="6B7280"/>
        </w:rPr>
        <w:t xml:space="preserve">(Sec. 7301(a)(2)) </w:t>
      </w:r>
      <w:r>
        <w:rPr>
          <w:b/>
        </w:rPr>
        <w:t>Expanded Definition of 'Merchant Mariner Credential'</w:t>
      </w:r>
    </w:p>
    <w:p>
      <w:r>
        <w:t>This section simply clarifies what a 'merchant mariner credential' is – a license, certificate, or document issued by the government. This doesn't change any rights or requirements, but makes the language of the law clearer. It's a housekeeping item that could help avoid confusion.</w:t>
      </w:r>
    </w:p>
    <w:p>
      <w:r>
        <w:rPr>
          <w:b/>
          <w:color w:val="10B981"/>
        </w:rPr>
        <w:t xml:space="preserve">Who benefits: </w:t>
      </w:r>
      <w:r>
        <w:t>Merchant mariners, Coast Guard, legal professionals interpreting the law</w:t>
      </w:r>
    </w:p>
    <w:p>
      <w:r>
        <w:rPr>
          <w:b/>
          <w:color w:val="EF4444"/>
        </w:rPr>
        <w:t xml:space="preserve">Who pays: </w:t>
      </w:r>
      <w:r>
        <w:t>None</w:t>
      </w:r>
    </w:p>
    <w:p>
      <w:r>
        <w:rPr>
          <w:i/>
          <w:color w:val="6B7280"/>
        </w:rPr>
        <w:t>"‘‘(20) ‘merchant mariner credential’ means a merchant mariner license, certificate, or document that the Secretary is authorized to issue pursuant to this title.’’."</w:t>
      </w:r>
    </w:p>
    <w:p/>
    <w:p>
      <w:r>
        <w:rPr>
          <w:b/>
          <w:color w:val="3B82F6"/>
        </w:rPr>
        <w:t xml:space="preserve">[NOTE] </w:t>
      </w:r>
      <w:r>
        <w:rPr>
          <w:color w:val="6B7280"/>
        </w:rPr>
        <w:t xml:space="preserve">(Sec. 7301(a)(3)) </w:t>
      </w:r>
      <w:r>
        <w:rPr>
          <w:b/>
        </w:rPr>
        <w:t>Definition of 'Nautical School Program'</w:t>
      </w:r>
    </w:p>
    <w:p>
      <w:r>
        <w:t>This creates a formal definition for 'nautical school program' – a training program with substantial sea service, approved by the Secretary. This is important because later sections (like 7315) refer to these programs. It doesn't directly help or hurt citizens, but sets the stage for potential changes in how mariners are trained and certified.</w:t>
      </w:r>
    </w:p>
    <w:p>
      <w:r>
        <w:rPr>
          <w:b/>
          <w:color w:val="10B981"/>
        </w:rPr>
        <w:t xml:space="preserve">Who benefits: </w:t>
      </w:r>
      <w:r>
        <w:t>Nautical schools, potentially future mariners</w:t>
      </w:r>
    </w:p>
    <w:p>
      <w:r>
        <w:rPr>
          <w:b/>
          <w:color w:val="EF4444"/>
        </w:rPr>
        <w:t xml:space="preserve">Who pays: </w:t>
      </w:r>
      <w:r>
        <w:t>None directly, but the Secretary will have administrative costs for approval</w:t>
      </w:r>
    </w:p>
    <w:p>
      <w:r>
        <w:rPr>
          <w:i/>
          <w:color w:val="6B7280"/>
        </w:rPr>
        <w:t>"‘‘(23) ‘nautical school program’ means a program that—‘‘(A) offers a comprehensive program of training that includes substantial sea service on nautical school vessels or merchant vessels of the United States primarily to train individuals for service in the merchant marine; and‘‘(B) is approved by the Secretary for purposes of section 7315, in accordance with regulations promulgated by the Secretary.’’."</w:t>
      </w:r>
    </w:p>
    <w:p/>
    <w:p>
      <w:r>
        <w:rPr>
          <w:b/>
          <w:color w:val="10B981"/>
        </w:rPr>
        <w:t xml:space="preserve">[HELPS CITIZENS] </w:t>
      </w:r>
      <w:r>
        <w:rPr>
          <w:color w:val="6B7280"/>
        </w:rPr>
        <w:t xml:space="preserve">(Sec. 7301(b)(1)) </w:t>
      </w:r>
      <w:r>
        <w:rPr>
          <w:b/>
        </w:rPr>
        <w:t>Allowing Non-Citizens to Obtain Mariner Credentials</w:t>
      </w:r>
    </w:p>
    <w:p>
      <w:r>
        <w:t>This section updates the law to explicitly allow non-citizen nationals (legal residents) to obtain merchant mariner credentials. Previously, the law only mentioned 'citizens'. This opens up opportunities for more people to work in the maritime industry. It's a positive step for workforce development.</w:t>
      </w:r>
    </w:p>
    <w:p>
      <w:r>
        <w:rPr>
          <w:b/>
          <w:color w:val="10B981"/>
        </w:rPr>
        <w:t xml:space="preserve">Who benefits: </w:t>
      </w:r>
      <w:r>
        <w:t>Non-citizen nationals seeking maritime jobs, the maritime industry</w:t>
      </w:r>
    </w:p>
    <w:p>
      <w:r>
        <w:rPr>
          <w:b/>
          <w:color w:val="EF4444"/>
        </w:rPr>
        <w:t xml:space="preserve">Who pays: </w:t>
      </w:r>
      <w:r>
        <w:t>None</w:t>
      </w:r>
    </w:p>
    <w:p>
      <w:r>
        <w:rPr>
          <w:i/>
          <w:color w:val="6B7280"/>
        </w:rPr>
        <w:t>"(b) NONCITIZENSHIPNATIONALITY.—(1) CITIZENSHIP OR NONCITIZEN NATIONALITY.—Section 7102 of title 46, United States Code, is amended—(A) in the section heading by inserting ‘‘or noncitizen nationality’’ after ‘‘Citizenship’’; and(B) by inserting ‘‘or noncitizen nationals (as such term is described in section 308 of the Immigration and Nationality Act (8 U.S.C. 1408))’’ after ‘‘citizens’’."</w:t>
      </w:r>
    </w:p>
    <w:p/>
    <w:p>
      <w:r>
        <w:rPr>
          <w:b/>
          <w:color w:val="3B82F6"/>
        </w:rPr>
        <w:t xml:space="preserve">[NOTE] </w:t>
      </w:r>
      <w:r>
        <w:rPr>
          <w:color w:val="6B7280"/>
        </w:rPr>
        <w:t xml:space="preserve">(Sec. 7301(b)(2)) </w:t>
      </w:r>
      <w:r>
        <w:rPr>
          <w:b/>
        </w:rPr>
        <w:t>Conforming Amendments to Citizenship Requirements</w:t>
      </w:r>
    </w:p>
    <w:p>
      <w:r>
        <w:t>This section makes numerous technical changes to other parts of the law to reflect the change allowing non-citizen nationals to obtain credentials. It updates the language in various sections to include 'or non-citizen nationality' wherever 'citizen' was previously used. This is necessary to ensure consistency and avoid confusion.</w:t>
      </w:r>
    </w:p>
    <w:p>
      <w:r>
        <w:rPr>
          <w:b/>
          <w:color w:val="10B981"/>
        </w:rPr>
        <w:t xml:space="preserve">Who benefits: </w:t>
      </w:r>
      <w:r>
        <w:t>Legal professionals, the Coast Guard</w:t>
      </w:r>
    </w:p>
    <w:p>
      <w:r>
        <w:rPr>
          <w:b/>
          <w:color w:val="EF4444"/>
        </w:rPr>
        <w:t xml:space="preserve">Who pays: </w:t>
      </w:r>
      <w:r>
        <w:t>None</w:t>
      </w:r>
    </w:p>
    <w:p>
      <w:r>
        <w:rPr>
          <w:i/>
          <w:color w:val="6B7280"/>
        </w:rPr>
        <w:t>"(2) CONFORMINGAMENDMENTS.—(A) IN GENERAL.—Section 7304 of title 46, United States Code, is amended—(i) in the section heading by inserting ‘‘or noncit-izen nationality’’ after ‘‘Citizenship’’; and(ii) by inserting ‘‘or noncitizen national (as such term is described in section 308 of the Immigration and Nationality Act (8 U.S.C. 1408))’’ after ‘‘citizen’’."</w:t>
      </w:r>
    </w:p>
    <w:p/>
    <w:p>
      <w:r>
        <w:rPr>
          <w:b/>
          <w:color w:val="F59E0B"/>
        </w:rPr>
        <w:t xml:space="preserve">[MIXED IMPACT] </w:t>
      </w:r>
      <w:r>
        <w:rPr>
          <w:color w:val="6B7280"/>
        </w:rPr>
        <w:t xml:space="preserve">(Sec. 7301(b)(2)(B)(viii)) </w:t>
      </w:r>
      <w:r>
        <w:rPr>
          <w:b/>
        </w:rPr>
        <w:t>Temporary Limit on Alien Seamen</w:t>
      </w:r>
    </w:p>
    <w:p>
      <w:r>
        <w:t>This section temporarily limits the number of unlicensed seamen on vessels to 50% aliens (non-citizens) between now and December 31, 2065. This could help protect jobs for American citizens, but it could also create staffing shortages for shipping companies. The impact depends on the demand for seamen and the availability of qualified American workers. It's unclear if this will significantly affect costs or service.</w:t>
      </w:r>
    </w:p>
    <w:p>
      <w:r>
        <w:rPr>
          <w:b/>
          <w:color w:val="10B981"/>
        </w:rPr>
        <w:t xml:space="preserve">Who benefits: </w:t>
      </w:r>
      <w:r>
        <w:t>American seamen, potentially domestic shipping companies</w:t>
      </w:r>
    </w:p>
    <w:p>
      <w:r>
        <w:rPr>
          <w:b/>
          <w:color w:val="EF4444"/>
        </w:rPr>
        <w:t xml:space="preserve">Who pays: </w:t>
      </w:r>
      <w:r>
        <w:t>Potentially shipping companies if they face staffing shortages, potentially consumers if costs increase</w:t>
      </w:r>
    </w:p>
    <w:p>
      <w:r>
        <w:rPr>
          <w:i/>
          <w:color w:val="6B7280"/>
        </w:rPr>
        <w:t>"(viii) in paragraph (2)—(aa) by striking ‘‘Not more than’’ and inserting the following:‘‘(A) Not more than’’; and(bb) by adding at the end the following:Time period. ‘‘(B) Notwithstanding subparagraph (A), for the period beginning on the date of enactment of the Coast Guard Authorization Act of 2025 and ending on December 31, 2065, not more than 50 percent of the unlicensed seamen on a vessel described in paragraph (1) may be aliens referred to in subparagraph (B) or (C) of such paragraph.’’;"</w:t>
      </w:r>
    </w:p>
    <w:p/>
    <w:p>
      <w:r>
        <w:rPr>
          <w:b/>
          <w:color w:val="3B82F6"/>
        </w:rPr>
        <w:t xml:space="preserve">[NOTE] </w:t>
      </w:r>
      <w:r>
        <w:rPr>
          <w:color w:val="6B7280"/>
        </w:rPr>
        <w:t xml:space="preserve">(Sec. 7301(d)) </w:t>
      </w:r>
      <w:r>
        <w:rPr>
          <w:b/>
        </w:rPr>
        <w:t>Updates to Mariner Document Requirements</w:t>
      </w:r>
    </w:p>
    <w:p>
      <w:r>
        <w:t>This section revises the requirements for obtaining merchant mariner credentials, including lowering the required sea service time for some credentials (from 3 years to 18 months, 18 months to 12 months, and 12 months to 6 months). It also clarifies the classification of credentials and adds details about training programs. These changes are aimed at making it easier to become a mariner, but the actual impact will depend on how the Coast Guard implements them.</w:t>
      </w:r>
    </w:p>
    <w:p>
      <w:r>
        <w:rPr>
          <w:b/>
          <w:color w:val="10B981"/>
        </w:rPr>
        <w:t xml:space="preserve">Who benefits: </w:t>
      </w:r>
      <w:r>
        <w:t>Potential mariners, maritime training schools</w:t>
      </w:r>
    </w:p>
    <w:p>
      <w:r>
        <w:rPr>
          <w:b/>
          <w:color w:val="EF4444"/>
        </w:rPr>
        <w:t xml:space="preserve">Who pays: </w:t>
      </w:r>
      <w:r>
        <w:t>None directly, but the Coast Guard will have administrative costs</w:t>
      </w:r>
    </w:p>
    <w:p>
      <w:r>
        <w:rPr>
          <w:i/>
          <w:color w:val="6B7280"/>
        </w:rPr>
        <w:t>"(d) MERCHANT MARINERS DOCUMENTS.—Chapter 73 of title 46, United States Code, is amended—(1) by amending section 7306 to read as follows:‘‘§7306. General requirements and classifications for members of deck departments"</w:t>
      </w:r>
    </w:p>
    <w:p/>
    <w:p>
      <w:r>
        <w:rPr>
          <w:b/>
          <w:color w:val="3B82F6"/>
        </w:rPr>
        <w:t xml:space="preserve">[NOTE] </w:t>
      </w:r>
      <w:r>
        <w:rPr>
          <w:color w:val="6B7280"/>
        </w:rPr>
        <w:t xml:space="preserve">(Sec. 7301(e)) </w:t>
      </w:r>
      <w:r>
        <w:rPr>
          <w:b/>
        </w:rPr>
        <w:t>Streamlining Training Program Approvals</w:t>
      </w:r>
    </w:p>
    <w:p>
      <w:r>
        <w:t>This section directs the Coast Guard to implement changes to allow nautical school programs and other approved training programs to be substituted for sea service requirements. It also specifies how many training days are equivalent to days of sea service. This is intended to make it easier for mariners to get certified, but the details of implementation are left to the Coast Guard.</w:t>
      </w:r>
    </w:p>
    <w:p>
      <w:r>
        <w:rPr>
          <w:b/>
          <w:color w:val="10B981"/>
        </w:rPr>
        <w:t xml:space="preserve">Who benefits: </w:t>
      </w:r>
      <w:r>
        <w:t>Nautical schools, potential mariners</w:t>
      </w:r>
    </w:p>
    <w:p>
      <w:r>
        <w:rPr>
          <w:b/>
          <w:color w:val="EF4444"/>
        </w:rPr>
        <w:t xml:space="preserve">Who pays: </w:t>
      </w:r>
      <w:r>
        <w:t>None directly, but the Coast Guard will have administrative costs</w:t>
      </w:r>
    </w:p>
    <w:p>
      <w:r>
        <w:rPr>
          <w:i/>
          <w:color w:val="6B7280"/>
        </w:rPr>
        <w:t>"(e) IMPLEMENTATION.—(1) IN GENERAL.—The Secretary of the department in which the Coast Guard is operating shall implement the requirements under subsection (c) of section 7306 of title 46, United States Code (as amended by this section), without regard to chapters 5 and 6 of title 5, United States Code, and Executive Orders 12866 and 13563 (5 U.S.C. 601 note)."</w:t>
      </w:r>
    </w:p>
    <w:p/>
    <w:p>
      <w:r>
        <w:rPr>
          <w:b/>
          <w:color w:val="6B7280"/>
        </w:rPr>
        <w:t xml:space="preserve">[NEUTRAL] </w:t>
      </w:r>
      <w:r>
        <w:rPr>
          <w:color w:val="6B7280"/>
        </w:rPr>
        <w:t xml:space="preserve">(Sec. 7301(f)) </w:t>
      </w:r>
      <w:r>
        <w:rPr>
          <w:b/>
        </w:rPr>
        <w:t>Repeal of Section 7314</w:t>
      </w:r>
    </w:p>
    <w:p>
      <w:r>
        <w:t>This section simply repeals an existing section of the law (Section 7314) and removes it from the table of contents. This is a housekeeping item and doesn't have any direct impact on citizens.</w:t>
      </w:r>
    </w:p>
    <w:p>
      <w:r>
        <w:rPr>
          <w:b/>
          <w:color w:val="10B981"/>
        </w:rPr>
        <w:t xml:space="preserve">Who benefits: </w:t>
      </w:r>
      <w:r>
        <w:t>None</w:t>
      </w:r>
    </w:p>
    <w:p>
      <w:r>
        <w:rPr>
          <w:b/>
          <w:color w:val="EF4444"/>
        </w:rPr>
        <w:t xml:space="preserve">Who pays: </w:t>
      </w:r>
      <w:r>
        <w:t>None</w:t>
      </w:r>
    </w:p>
    <w:p>
      <w:r>
        <w:rPr>
          <w:i/>
          <w:color w:val="6B7280"/>
        </w:rPr>
        <w:t>"(f) REPEAL.—Section 7314 of title 46, United States Code, and the item relating to such section in the analysis for chapter 73 of such title, are repealed."</w:t>
      </w:r>
    </w:p>
    <w:p/>
    <w:p>
      <w:r>
        <w:rPr>
          <w:b/>
          <w:color w:val="3B82F6"/>
        </w:rPr>
        <w:t xml:space="preserve">[NOTE] </w:t>
      </w:r>
      <w:r>
        <w:rPr>
          <w:color w:val="6B7280"/>
        </w:rPr>
        <w:t xml:space="preserve">(Sec. 7311) </w:t>
      </w:r>
      <w:r>
        <w:rPr>
          <w:b/>
        </w:rPr>
        <w:t>Merchant Mariner Credential Renewal Process</w:t>
      </w:r>
    </w:p>
    <w:p>
      <w:r>
        <w:t>This provision adjusts the start date for renewed merchant mariner credentials to be the day after the old one expires. This is a technical change to streamline the process and avoid gaps in certification, but doesn't fundamentally alter rights or costs for mariners.</w:t>
      </w:r>
    </w:p>
    <w:p>
      <w:r>
        <w:rPr>
          <w:b/>
          <w:color w:val="10B981"/>
        </w:rPr>
        <w:t xml:space="preserve">Who benefits: </w:t>
      </w:r>
      <w:r>
        <w:t>Merchant mariners, Coast Guard (streamlined administration)</w:t>
      </w:r>
    </w:p>
    <w:p>
      <w:r>
        <w:rPr>
          <w:b/>
          <w:color w:val="EF4444"/>
        </w:rPr>
        <w:t xml:space="preserve">Who pays: </w:t>
      </w:r>
      <w:r>
        <w:t>None</w:t>
      </w:r>
    </w:p>
    <w:p>
      <w:r>
        <w:rPr>
          <w:i/>
          <w:color w:val="6B7280"/>
        </w:rPr>
        <w:t>"With respect to any renewal of an active mer-chant mariner credential issued under this part that is not an extension under subsection (a) or (b), such credential shall begin the day after the expiration of the active credential of the credential holder."</w:t>
      </w:r>
    </w:p>
    <w:p/>
    <w:p>
      <w:r>
        <w:rPr>
          <w:b/>
          <w:color w:val="3B82F6"/>
        </w:rPr>
        <w:t xml:space="preserve">[NOTE] </w:t>
      </w:r>
      <w:r>
        <w:rPr>
          <w:color w:val="6B7280"/>
        </w:rPr>
        <w:t xml:space="preserve">(Sec. 7311) </w:t>
      </w:r>
      <w:r>
        <w:rPr>
          <w:b/>
        </w:rPr>
        <w:t>Merchant Mariner Examination Review Working Group Updates</w:t>
      </w:r>
    </w:p>
    <w:p>
      <w:r>
        <w:t>This section makes several changes to the working group responsible for reviewing the Merchant Mariner Credentialing Examination. It extends the timeframe for review, updates references to previous authorization acts, clarifies the scope of the review (questions, content, and relevancy), and adds requirements for including people who have recently passed the exam and representatives from the US Merchant Marine Academy. It also adds more detailed requirements for the review itself.</w:t>
      </w:r>
    </w:p>
    <w:p>
      <w:r>
        <w:rPr>
          <w:b/>
          <w:color w:val="10B981"/>
        </w:rPr>
        <w:t xml:space="preserve">Who benefits: </w:t>
      </w:r>
      <w:r>
        <w:t>Potentially merchant mariners (through improved exam quality), Coast Guard (through more informed review process)</w:t>
      </w:r>
    </w:p>
    <w:p>
      <w:r>
        <w:rPr>
          <w:b/>
          <w:color w:val="EF4444"/>
        </w:rPr>
        <w:t xml:space="preserve">Who pays: </w:t>
      </w:r>
      <w:r>
        <w:t>None directly, but Coast Guard administrative costs may increase slightly.</w:t>
      </w:r>
    </w:p>
    <w:p>
      <w:r>
        <w:rPr>
          <w:i/>
          <w:color w:val="6B7280"/>
        </w:rPr>
        <w:t>"in section 7510(c)—(A) in the subsection heading by striking ‘‘EXAM REVIEW’’ and inserting ‘‘WORKING GROUP’’; ... (F) by inserting after paragraph (2) the following: ‘‘(3) MEETINGOFWORKINGGROUP.—‘‘(A) IN GENERAL.—The Commandant shall convene the working group annually or at the creation of new examination questions, whichever occurs sooner."</w:t>
      </w:r>
    </w:p>
    <w:p/>
    <w:p>
      <w:r>
        <w:rPr>
          <w:b/>
          <w:color w:val="3B82F6"/>
        </w:rPr>
        <w:t xml:space="preserve">[NOTE] </w:t>
      </w:r>
      <w:r>
        <w:rPr>
          <w:color w:val="6B7280"/>
        </w:rPr>
        <w:t xml:space="preserve">(Sec. 7311) </w:t>
      </w:r>
      <w:r>
        <w:rPr>
          <w:b/>
        </w:rPr>
        <w:t>Updates to Merchant Mariner Credentialing System</w:t>
      </w:r>
    </w:p>
    <w:p>
      <w:r>
        <w:t>This provision directs the Secretary to implement an electronic system for merchant mariner credentialing, allowing for online submission of applications, verification of sea service, and course completion. It also requires access to anonymized data for the Maritime Administration and other agencies to track sea service, mariner numbers, demographics, and processing times. It includes privacy protections.</w:t>
      </w:r>
    </w:p>
    <w:p>
      <w:r>
        <w:rPr>
          <w:b/>
          <w:color w:val="10B981"/>
        </w:rPr>
        <w:t xml:space="preserve">Who benefits: </w:t>
      </w:r>
      <w:r>
        <w:t>Merchant mariners (through faster, easier application process), Maritime Administration (through better data for analysis)</w:t>
      </w:r>
    </w:p>
    <w:p>
      <w:r>
        <w:rPr>
          <w:b/>
          <w:color w:val="EF4444"/>
        </w:rPr>
        <w:t xml:space="preserve">Who pays: </w:t>
      </w:r>
      <w:r>
        <w:t>Taxpayers (through the cost of developing and maintaining the electronic system)</w:t>
      </w:r>
    </w:p>
    <w:p>
      <w:r>
        <w:rPr>
          <w:i/>
          <w:color w:val="6B7280"/>
        </w:rPr>
        <w:t>"§7512. Requirements of electronic merchant mariner credentialing system‘‘(a) DEFINITION OF MERCHANT MARINER CREDENTIAL.—In this section, the term ‘merchant mariner credential’ means a merchant mariner license, certificate, or document that the Secretary is authorized to issue pursuant to this title."</w:t>
      </w:r>
    </w:p>
    <w:p/>
    <w:p>
      <w:r>
        <w:rPr>
          <w:b/>
          <w:color w:val="3B82F6"/>
        </w:rPr>
        <w:t xml:space="preserve">[NOTE] </w:t>
      </w:r>
      <w:r>
        <w:rPr>
          <w:color w:val="6B7280"/>
        </w:rPr>
        <w:t xml:space="preserve">(Sec. 7311) </w:t>
      </w:r>
      <w:r>
        <w:rPr>
          <w:b/>
        </w:rPr>
        <w:t>Plan to Update Merchant Mariner Examination</w:t>
      </w:r>
    </w:p>
    <w:p>
      <w:r>
        <w:t>This requires the Commandant to develop a plan within 270 days to update and modernize the Merchant Mariner Credentialing Examination, based on the review group's recommendations. The plan must eliminate redundant topics and outdated content, and modernize testing procedures. It also requires consultation with the review group and testing experts.</w:t>
      </w:r>
    </w:p>
    <w:p>
      <w:r>
        <w:rPr>
          <w:b/>
          <w:color w:val="10B981"/>
        </w:rPr>
        <w:t xml:space="preserve">Who benefits: </w:t>
      </w:r>
      <w:r>
        <w:t>Potentially merchant mariners (through a more relevant and effective exam), Coast Guard (through improved training standards)</w:t>
      </w:r>
    </w:p>
    <w:p>
      <w:r>
        <w:rPr>
          <w:b/>
          <w:color w:val="EF4444"/>
        </w:rPr>
        <w:t xml:space="preserve">Who pays: </w:t>
      </w:r>
      <w:r>
        <w:t>Taxpayers (through the cost of developing and implementing the plan)</w:t>
      </w:r>
    </w:p>
    <w:p>
      <w:r>
        <w:rPr>
          <w:i/>
          <w:color w:val="6B7280"/>
        </w:rPr>
        <w:t>"Not later than 270 days after the completion of the review under paragraph (4) of subsection (c), the Commandant shall develop a plan to update and modernize the Merchant Mariner Credentialing Examination and implement the recommendations developed by the review under such paragraph."</w:t>
      </w:r>
    </w:p>
    <w:p/>
    <w:p>
      <w:r>
        <w:rPr>
          <w:b/>
          <w:color w:val="6B7280"/>
        </w:rPr>
        <w:t xml:space="preserve">[NEUTRAL] </w:t>
      </w:r>
      <w:r>
        <w:rPr>
          <w:color w:val="6B7280"/>
        </w:rPr>
        <w:t xml:space="preserve">(Sec. 7311) </w:t>
      </w:r>
      <w:r>
        <w:rPr>
          <w:b/>
        </w:rPr>
        <w:t>Technical Amendments to Title 46</w:t>
      </w:r>
    </w:p>
    <w:p>
      <w:r>
        <w:t>This section makes a series of technical corrections to references within Title 46 of the United States Code, updating citations to reflect changes in the law. These are administrative changes and do not have a direct impact on citizens.</w:t>
      </w:r>
    </w:p>
    <w:p>
      <w:r>
        <w:rPr>
          <w:b/>
          <w:color w:val="10B981"/>
        </w:rPr>
        <w:t xml:space="preserve">Who benefits: </w:t>
      </w:r>
      <w:r>
        <w:t>Legal professionals, government agencies (through accurate legal code)</w:t>
      </w:r>
    </w:p>
    <w:p>
      <w:r>
        <w:rPr>
          <w:b/>
          <w:color w:val="EF4444"/>
        </w:rPr>
        <w:t xml:space="preserve">Who pays: </w:t>
      </w:r>
      <w:r>
        <w:t>None</w:t>
      </w:r>
    </w:p>
    <w:p>
      <w:r>
        <w:rPr>
          <w:i/>
          <w:color w:val="6B7280"/>
        </w:rPr>
        <w:t>"Title 46, United States Code, is amended—(A) in section 2101(48)(B), as redesignated by subsection (a), by striking ‘‘; and’’ and inserting ‘‘; or’’; ... (G) in section 51706(c)(6)(C)(ii) by striking ‘‘section 2101(24)’’ and inserting ‘‘section 2101(26)’’."</w:t>
      </w:r>
    </w:p>
    <w:p/>
    <w:p>
      <w:r>
        <w:rPr>
          <w:b/>
          <w:color w:val="10B981"/>
        </w:rPr>
        <w:t xml:space="preserve">[HELPS CITIZENS] </w:t>
      </w:r>
      <w:r>
        <w:rPr>
          <w:color w:val="6B7280"/>
        </w:rPr>
        <w:t xml:space="preserve">(Sec. 7313(1)) </w:t>
      </w:r>
      <w:r>
        <w:rPr>
          <w:b/>
        </w:rPr>
        <w:t>Extends Fishing Safety Training Funding</w:t>
      </w:r>
    </w:p>
    <w:p>
      <w:r>
        <w:t>This section continues funding for fishing safety training and research programs for another two years, through 2027. This means continued support for programs that help fishermen stay safe on the job, which is good for their families and the fishing industry.</w:t>
      </w:r>
    </w:p>
    <w:p>
      <w:r>
        <w:rPr>
          <w:b/>
          <w:color w:val="10B981"/>
        </w:rPr>
        <w:t xml:space="preserve">Who benefits: </w:t>
      </w:r>
      <w:r>
        <w:t>Fishermen, fishing communities, families of fishermen</w:t>
      </w:r>
    </w:p>
    <w:p>
      <w:r>
        <w:rPr>
          <w:b/>
          <w:color w:val="EF4444"/>
        </w:rPr>
        <w:t xml:space="preserve">Who pays: </w:t>
      </w:r>
      <w:r>
        <w:t>Taxpayers</w:t>
      </w:r>
    </w:p>
    <w:p>
      <w:r>
        <w:rPr>
          <w:i/>
          <w:color w:val="6B7280"/>
        </w:rPr>
        <w:t>"in subsection (i)(4) by striking ‘‘fiscal year 2023’’ and inserting ‘‘ each of fiscal years 2026, and 2027’’"</w:t>
      </w:r>
    </w:p>
    <w:p/>
    <w:p>
      <w:r>
        <w:rPr>
          <w:b/>
          <w:color w:val="EF4444"/>
        </w:rPr>
        <w:t xml:space="preserve">[HURTS CITIZENS] </w:t>
      </w:r>
      <w:r>
        <w:rPr>
          <w:color w:val="6B7280"/>
        </w:rPr>
        <w:t xml:space="preserve">(Sec. 7316(a)) </w:t>
      </w:r>
      <w:r>
        <w:rPr>
          <w:b/>
        </w:rPr>
        <w:t>Extends Waiver Authority for Towing Vessel Regulations</w:t>
      </w:r>
    </w:p>
    <w:p>
      <w:r>
        <w:t>This section allows the Coast Guard to continue granting temporary waivers from safety regulations for towing vessels. While intended to provide flexibility, this could potentially lower safety standards and increase the risk of accidents, as vessels may not be held to the same rigorous requirements. This is a risk to the safety of mariners and the environment.</w:t>
      </w:r>
    </w:p>
    <w:p>
      <w:r>
        <w:rPr>
          <w:b/>
          <w:color w:val="10B981"/>
        </w:rPr>
        <w:t xml:space="preserve">Who benefits: </w:t>
      </w:r>
      <w:r>
        <w:t>Towing vessel operators (potentially through reduced compliance costs)</w:t>
      </w:r>
    </w:p>
    <w:p>
      <w:r>
        <w:rPr>
          <w:b/>
          <w:color w:val="EF4444"/>
        </w:rPr>
        <w:t xml:space="preserve">Who pays: </w:t>
      </w:r>
      <w:r>
        <w:t>The public (through increased risk of accidents and environmental damage)</w:t>
      </w:r>
    </w:p>
    <w:p>
      <w:r>
        <w:rPr>
          <w:i/>
          <w:color w:val="6B7280"/>
        </w:rPr>
        <w:t>"The Secretary of the department in which the Coast Guard is operating, acting through the relevant Officer in Charge, Marine Inspection, may grant temporary waivers from the towing vessel requirements of chapters 33 and 8"</w:t>
      </w:r>
    </w:p>
    <w:p/>
    <w:p>
      <w:r>
        <w:rPr>
          <w:b/>
          <w:color w:val="10B981"/>
        </w:rPr>
        <w:t xml:space="preserve">[HELPS CITIZENS] </w:t>
      </w:r>
      <w:r>
        <w:rPr>
          <w:color w:val="6B7280"/>
        </w:rPr>
        <w:t xml:space="preserve">(Sec. 7311) </w:t>
      </w:r>
      <w:r>
        <w:rPr>
          <w:b/>
        </w:rPr>
        <w:t>Increases Penalties for Grossly Negligent Vessel Operation</w:t>
      </w:r>
    </w:p>
    <w:p>
      <w:r>
        <w:t>This section increases the penalties for operating a vessel in a grossly negligent manner.  It makes it a felony if serious bodily injury results, with a potential $35,000 fine. This is a good thing because it holds reckless operators accountable and discourages dangerous behavior on the water.</w:t>
      </w:r>
    </w:p>
    <w:p>
      <w:r>
        <w:rPr>
          <w:b/>
          <w:color w:val="10B981"/>
        </w:rPr>
        <w:t xml:space="preserve">Who benefits: </w:t>
      </w:r>
      <w:r>
        <w:t>The public (through increased safety on waterways)</w:t>
      </w:r>
    </w:p>
    <w:p>
      <w:r>
        <w:rPr>
          <w:b/>
          <w:color w:val="EF4444"/>
        </w:rPr>
        <w:t xml:space="preserve">Who pays: </w:t>
      </w:r>
      <w:r>
        <w:t>Reckless vessel operators</w:t>
      </w:r>
    </w:p>
    <w:p>
      <w:r>
        <w:rPr>
          <w:i/>
          <w:color w:val="6B7280"/>
        </w:rPr>
        <w:t>"Section 2302(b) of title 46, United States Code, is amended to read as follows: ‘‘(b) GROSSNEGLIGENTOPERATION.—‘‘(1) MISDEMEANOR.—A person operating a vessel in a grossly negligent manner that endangers the life, limb, or property of a person commits a class A misdemeanor.‘‘(2) FELONY.—A person operating a vessel in a grossly negligent manner that results in serious bodily injury, as defined in section 1365(h)(3) of title 18—‘‘(A) commits a class E felony; and‘‘(B) may be assessed a civil penalty of not more than $35,000.’’."</w:t>
      </w:r>
    </w:p>
    <w:p/>
    <w:p>
      <w:r>
        <w:rPr>
          <w:b/>
          <w:color w:val="3B82F6"/>
        </w:rPr>
        <w:t xml:space="preserve">[NOTE] </w:t>
      </w:r>
      <w:r>
        <w:rPr>
          <w:color w:val="6B7280"/>
        </w:rPr>
        <w:t xml:space="preserve">(Sec. 7312(a)) </w:t>
      </w:r>
      <w:r>
        <w:rPr>
          <w:b/>
        </w:rPr>
        <w:t>Performance-Driven Examination Schedule for Foreign Vessels</w:t>
      </w:r>
    </w:p>
    <w:p>
      <w:r>
        <w:t>This section allows the Coast Guard to move towards a risk-based inspection schedule for foreign vessels. Instead of fixed annual inspections, the Coast Guard can inspect more frequently those vessels with a poor safety record and less frequently those with a good record. This could be more efficient, but it depends on the Coast Guard's assessment process and data quality. It also requires a GAO assessment first.</w:t>
      </w:r>
    </w:p>
    <w:p>
      <w:r>
        <w:rPr>
          <w:b/>
          <w:color w:val="10B981"/>
        </w:rPr>
        <w:t xml:space="preserve">Who benefits: </w:t>
      </w:r>
      <w:r>
        <w:t>Potentially, shipping companies with good safety records; Coast Guard (through more efficient use of resources)</w:t>
      </w:r>
    </w:p>
    <w:p>
      <w:r>
        <w:rPr>
          <w:b/>
          <w:color w:val="EF4444"/>
        </w:rPr>
        <w:t xml:space="preserve">Who pays: </w:t>
      </w:r>
      <w:r>
        <w:t>Potentially, the public (if the assessment process is flawed)</w:t>
      </w:r>
    </w:p>
    <w:p>
      <w:r>
        <w:rPr>
          <w:i/>
          <w:color w:val="6B7280"/>
        </w:rPr>
        <w:t>"With respect to examinations of foreign vessels to which this chapter applies, and subject to paragraph (3), the Secretary may adopt a performance-driven examination schedule to which such vessels are to be examined and the frequency with which such examinations occur, including the frequency of examinations for each vessel."</w:t>
      </w:r>
    </w:p>
    <w:p/>
    <w:p>
      <w:r>
        <w:rPr>
          <w:b/>
          <w:color w:val="3B82F6"/>
        </w:rPr>
        <w:t xml:space="preserve">[NOTE] </w:t>
      </w:r>
      <w:r>
        <w:rPr>
          <w:color w:val="6B7280"/>
        </w:rPr>
        <w:t xml:space="preserve">(Sec. 7312(b)) </w:t>
      </w:r>
      <w:r>
        <w:rPr>
          <w:b/>
        </w:rPr>
        <w:t>Marine Inspector Career Incentive Pay</w:t>
      </w:r>
    </w:p>
    <w:p>
      <w:r>
        <w:t>This section authorizes the Coast Guard to offer extra pay to marine inspectors in hard-to-fill positions. This is intended to address a shortage of inspectors, which could improve safety. However, it's not a guarantee that the shortage will be resolved, and the cost of the pay increase will be borne by taxpayers.</w:t>
      </w:r>
    </w:p>
    <w:p>
      <w:r>
        <w:rPr>
          <w:b/>
          <w:color w:val="10B981"/>
        </w:rPr>
        <w:t xml:space="preserve">Who benefits: </w:t>
      </w:r>
      <w:r>
        <w:t>Marine inspectors in hard-to-fill positions; potentially, the public (through improved safety)</w:t>
      </w:r>
    </w:p>
    <w:p>
      <w:r>
        <w:rPr>
          <w:b/>
          <w:color w:val="EF4444"/>
        </w:rPr>
        <w:t xml:space="preserve">Who pays: </w:t>
      </w:r>
      <w:r>
        <w:t>Taxpayers</w:t>
      </w:r>
    </w:p>
    <w:p>
      <w:r>
        <w:rPr>
          <w:i/>
          <w:color w:val="6B7280"/>
        </w:rPr>
        <w:t>"For the purposes of addressing an identified shortage of marine inspectors, the Secretary may provide assignment pay or special duty pay under section 352 of title 37, United States Code, to a member of the Coast Guard serving in a prevention position that—‘‘(1) is assigned in support of or is serving as a marine inspector pursuant to section 312 of title 14, United States Code; and‘‘(2) is assigned to a billet that is difficult to fill due to geographic location, requisite experience or certifications, or lack of sufficient candidates, as determined by the Commandant, in an effort to address inspector workforce gaps.’’."</w:t>
      </w:r>
    </w:p>
    <w:p/>
    <w:p>
      <w:r>
        <w:rPr>
          <w:b/>
          <w:color w:val="10B981"/>
        </w:rPr>
        <w:t xml:space="preserve">[HELPS CITIZENS] </w:t>
      </w:r>
      <w:r>
        <w:rPr>
          <w:color w:val="6B7280"/>
        </w:rPr>
        <w:t xml:space="preserve">(Sec. 7315(1)) </w:t>
      </w:r>
      <w:r>
        <w:rPr>
          <w:b/>
        </w:rPr>
        <w:t>Requires Reporting of Sexual Harassment</w:t>
      </w:r>
    </w:p>
    <w:p>
      <w:r>
        <w:t>This section expands the reporting requirements for sexual harassment on vessels to include general harassment. This is a positive step towards creating a safer work environment for mariners and ensuring accountability for misconduct.</w:t>
      </w:r>
    </w:p>
    <w:p>
      <w:r>
        <w:rPr>
          <w:b/>
          <w:color w:val="10B981"/>
        </w:rPr>
        <w:t xml:space="preserve">Who benefits: </w:t>
      </w:r>
      <w:r>
        <w:t>Mariners, particularly those who may be victims of harassment</w:t>
      </w:r>
    </w:p>
    <w:p>
      <w:r>
        <w:rPr>
          <w:b/>
          <w:color w:val="EF4444"/>
        </w:rPr>
        <w:t xml:space="preserve">Who pays: </w:t>
      </w:r>
      <w:r>
        <w:t>Vessel owners and operators (through increased compliance costs)</w:t>
      </w:r>
    </w:p>
    <w:p>
      <w:r>
        <w:rPr>
          <w:i/>
          <w:color w:val="6B7280"/>
        </w:rPr>
        <w:t>"in subsection (a)(1) by striking ‘‘harassment, sexual harassment, or sexual assault in violation of employer policy or law’’ and inserting ‘‘sexual harassment or sexual assault in violation of employer policy or law or harassment’’"</w:t>
      </w:r>
    </w:p>
    <w:p/>
    <w:p>
      <w:r>
        <w:rPr>
          <w:b/>
          <w:color w:val="3B82F6"/>
        </w:rPr>
        <w:t xml:space="preserve">[NOTE] </w:t>
      </w:r>
      <w:r>
        <w:rPr>
          <w:color w:val="6B7280"/>
        </w:rPr>
        <w:t xml:space="preserve">(Sec. 7316) </w:t>
      </w:r>
      <w:r>
        <w:rPr>
          <w:b/>
        </w:rPr>
        <w:t>Fishing Vessel Towing Waivers</w:t>
      </w:r>
    </w:p>
    <w:p>
      <w:r>
        <w:t>This allows the Coast Guard to temporarily waive certain safety rules for smaller fishing boats (under 200 tons) towing nets in Alaska, specifically Southeast Alaska and Prince William Sound. It's meant to help these boats continue operating without being held to the same standards as larger towing vessels. It's not a blanket exemption, as they still need permission and must meet other safety requirements. The waiver expires January 1, 2027.</w:t>
      </w:r>
    </w:p>
    <w:p>
      <w:r>
        <w:rPr>
          <w:b/>
          <w:color w:val="10B981"/>
        </w:rPr>
        <w:t xml:space="preserve">Who benefits: </w:t>
      </w:r>
      <w:r>
        <w:t>Fishing vessel and fish tender vessel owners/operators in Alaska (Southeast Alaska and Prince William Sound)</w:t>
      </w:r>
    </w:p>
    <w:p>
      <w:r>
        <w:rPr>
          <w:b/>
          <w:color w:val="EF4444"/>
        </w:rPr>
        <w:t xml:space="preserve">Who pays: </w:t>
      </w:r>
      <w:r>
        <w:t>Potentially the public, if safety standards are lowered and incidents increase. Coast Guard resources for oversight.</w:t>
      </w:r>
    </w:p>
    <w:p>
      <w:r>
        <w:rPr>
          <w:i/>
          <w:color w:val="6B7280"/>
        </w:rPr>
        <w:t>"SEC. 7316. REQUIREMENTS FOR CERTAIN FISHING VESSELS AND FISH TENDER VESSELS."</w:t>
      </w:r>
    </w:p>
    <w:p/>
    <w:p>
      <w:r>
        <w:rPr>
          <w:b/>
          <w:color w:val="3B82F6"/>
        </w:rPr>
        <w:t xml:space="preserve">[NOTE] </w:t>
      </w:r>
      <w:r>
        <w:rPr>
          <w:color w:val="6B7280"/>
        </w:rPr>
        <w:t xml:space="preserve">(Sec. 7316(b)) </w:t>
      </w:r>
      <w:r>
        <w:rPr>
          <w:b/>
        </w:rPr>
        <w:t>Load Line Requirements</w:t>
      </w:r>
    </w:p>
    <w:p>
      <w:r>
        <w:t>This changes a section of a 2023 defense bill, extending the timeframe for something related to load lines on vessels from 3 years to 5 years. Load lines mark the maximum safe draft of a ship. This is a technical change that doesn't directly impact most citizens, but it affects shipping regulations.</w:t>
      </w:r>
    </w:p>
    <w:p>
      <w:r>
        <w:rPr>
          <w:b/>
          <w:color w:val="10B981"/>
        </w:rPr>
        <w:t xml:space="preserve">Who benefits: </w:t>
      </w:r>
      <w:r>
        <w:t>Shipping industry</w:t>
      </w:r>
    </w:p>
    <w:p>
      <w:r>
        <w:rPr>
          <w:b/>
          <w:color w:val="EF4444"/>
        </w:rPr>
        <w:t xml:space="preserve">Who pays: </w:t>
      </w:r>
      <w:r>
        <w:t>Potentially the public, if the change affects safety standards.</w:t>
      </w:r>
    </w:p>
    <w:p>
      <w:r>
        <w:rPr>
          <w:i/>
          <w:color w:val="6B7280"/>
        </w:rPr>
        <w:t>"SEC. 7316. REQUIREMENTS FOR CERTAIN FISHING VESSELS AND FISH TENDER VESSELS."</w:t>
      </w:r>
    </w:p>
    <w:p/>
    <w:p>
      <w:r>
        <w:rPr>
          <w:b/>
          <w:color w:val="3B82F6"/>
        </w:rPr>
        <w:t xml:space="preserve">[NOTE] </w:t>
      </w:r>
      <w:r>
        <w:rPr>
          <w:color w:val="6B7280"/>
        </w:rPr>
        <w:t xml:space="preserve">(Sec. 7317) </w:t>
      </w:r>
      <w:r>
        <w:rPr>
          <w:b/>
        </w:rPr>
        <w:t>Amphibious Vessel Safety Study</w:t>
      </w:r>
    </w:p>
    <w:p>
      <w:r>
        <w:t>The Coast Guard will study the safety regulations for commercial amphibious vessels (think duck boats, but not specifically DUKWs). They'll look at existing rules, identify gaps, and recommend improvements. This is a proactive step to improve safety, but it doesn't immediately change anything.</w:t>
      </w:r>
    </w:p>
    <w:p>
      <w:r>
        <w:rPr>
          <w:b/>
          <w:color w:val="10B981"/>
        </w:rPr>
        <w:t xml:space="preserve">Who benefits: </w:t>
      </w:r>
      <w:r>
        <w:t>Passengers on amphibious vessels, the public (through improved safety)</w:t>
      </w:r>
    </w:p>
    <w:p>
      <w:r>
        <w:rPr>
          <w:b/>
          <w:color w:val="EF4444"/>
        </w:rPr>
        <w:t xml:space="preserve">Who pays: </w:t>
      </w:r>
      <w:r>
        <w:t>Taxpayers (for the cost of the study)</w:t>
      </w:r>
    </w:p>
    <w:p>
      <w:r>
        <w:rPr>
          <w:i/>
          <w:color w:val="6B7280"/>
        </w:rPr>
        <w:t>"SEC. 7317. STUDY OF AMPHIBIOUS VESSELS."</w:t>
      </w:r>
    </w:p>
    <w:p/>
    <w:p>
      <w:r>
        <w:rPr>
          <w:b/>
          <w:color w:val="3B82F6"/>
        </w:rPr>
        <w:t xml:space="preserve">[NOTE] </w:t>
      </w:r>
      <w:r>
        <w:rPr>
          <w:color w:val="6B7280"/>
        </w:rPr>
        <w:t xml:space="preserve">(Sec. 7321(a)) </w:t>
      </w:r>
      <w:r>
        <w:rPr>
          <w:b/>
        </w:rPr>
        <w:t>Ports and Waterways Safety Pilot Program Extension</w:t>
      </w:r>
    </w:p>
    <w:p>
      <w:r>
        <w:t>This extends a pilot program related to ports and waterways safety for several years (2026-2032). The program likely involves testing new technologies or procedures to improve safety. Extending it allows for more data collection and refinement.</w:t>
      </w:r>
    </w:p>
    <w:p>
      <w:r>
        <w:rPr>
          <w:b/>
          <w:color w:val="10B981"/>
        </w:rPr>
        <w:t xml:space="preserve">Who benefits: </w:t>
      </w:r>
      <w:r>
        <w:t>Ports, waterways, and potentially the shipping industry</w:t>
      </w:r>
    </w:p>
    <w:p>
      <w:r>
        <w:rPr>
          <w:b/>
          <w:color w:val="EF4444"/>
        </w:rPr>
        <w:t xml:space="preserve">Who pays: </w:t>
      </w:r>
      <w:r>
        <w:t>Taxpayers (for the cost of the pilot program)</w:t>
      </w:r>
    </w:p>
    <w:p>
      <w:r>
        <w:rPr>
          <w:i/>
          <w:color w:val="6B7280"/>
        </w:rPr>
        <w:t>"SEC. 7321. PORTS AND WATERWAYS SAFETY."</w:t>
      </w:r>
    </w:p>
    <w:p/>
    <w:p>
      <w:r>
        <w:rPr>
          <w:b/>
          <w:color w:val="3B82F6"/>
        </w:rPr>
        <w:t xml:space="preserve">[NOTE] </w:t>
      </w:r>
      <w:r>
        <w:rPr>
          <w:color w:val="6B7280"/>
        </w:rPr>
        <w:t xml:space="preserve">(Sec. 7321(b)) </w:t>
      </w:r>
      <w:r>
        <w:rPr>
          <w:b/>
        </w:rPr>
        <w:t>Vessel Traffic Services Improvements</w:t>
      </w:r>
    </w:p>
    <w:p>
      <w:r>
        <w:t>This section makes several technical updates to the rules governing Vessel Traffic Services (VTS). It adds 'ice cover' to the factors VTS considers when monitoring vessel traffic and clarifies the source of weather data. It also requires staffing analyses and plans to address any shortfalls. It also calls for a report on transitioning to fiber or satellite data coverage for VTS cameras. These are improvements to the infrastructure and data used for maritime safety.</w:t>
      </w:r>
    </w:p>
    <w:p>
      <w:r>
        <w:rPr>
          <w:b/>
          <w:color w:val="10B981"/>
        </w:rPr>
        <w:t xml:space="preserve">Who benefits: </w:t>
      </w:r>
      <w:r>
        <w:t>Maritime shipping, the public (through improved safety)</w:t>
      </w:r>
    </w:p>
    <w:p>
      <w:r>
        <w:rPr>
          <w:b/>
          <w:color w:val="EF4444"/>
        </w:rPr>
        <w:t xml:space="preserve">Who pays: </w:t>
      </w:r>
      <w:r>
        <w:t>Taxpayers (for the cost of upgrades and staffing)</w:t>
      </w:r>
    </w:p>
    <w:p>
      <w:r>
        <w:rPr>
          <w:i/>
          <w:color w:val="6B7280"/>
        </w:rPr>
        <w:t>"SEC. 7321. PORTS AND WATERWAYS SAFETY."</w:t>
      </w:r>
    </w:p>
    <w:p/>
    <w:p>
      <w:r>
        <w:rPr>
          <w:b/>
          <w:color w:val="3B82F6"/>
        </w:rPr>
        <w:t xml:space="preserve">[NOTE] </w:t>
      </w:r>
      <w:r>
        <w:rPr>
          <w:color w:val="6B7280"/>
        </w:rPr>
        <w:t xml:space="preserve">(Sec. 7321(c)) </w:t>
      </w:r>
      <w:r>
        <w:rPr>
          <w:b/>
        </w:rPr>
        <w:t>Waterfront Safety Updates</w:t>
      </w:r>
    </w:p>
    <w:p>
      <w:r>
        <w:t>This expands the definition of threats to waterfront safety to include cyber incidents, transnational organized crime, and foreign state threats. This is a broadening of the scope of security concerns, but doesn't immediately change any rules.</w:t>
      </w:r>
    </w:p>
    <w:p>
      <w:r>
        <w:rPr>
          <w:b/>
          <w:color w:val="10B981"/>
        </w:rPr>
        <w:t xml:space="preserve">Who benefits: </w:t>
      </w:r>
      <w:r>
        <w:t>Ports, waterfront facilities, national security</w:t>
      </w:r>
    </w:p>
    <w:p>
      <w:r>
        <w:rPr>
          <w:b/>
          <w:color w:val="EF4444"/>
        </w:rPr>
        <w:t xml:space="preserve">Who pays: </w:t>
      </w:r>
      <w:r>
        <w:t>Potentially increased security costs for ports and facilities</w:t>
      </w:r>
    </w:p>
    <w:p>
      <w:r>
        <w:rPr>
          <w:i/>
          <w:color w:val="6B7280"/>
        </w:rPr>
        <w:t>"SEC. 7321. PORTS AND WATERWAYS SAFETY."</w:t>
      </w:r>
    </w:p>
    <w:p/>
    <w:p>
      <w:r>
        <w:rPr>
          <w:b/>
          <w:color w:val="3B82F6"/>
        </w:rPr>
        <w:t xml:space="preserve">[NOTE] </w:t>
      </w:r>
      <w:r>
        <w:rPr>
          <w:color w:val="6B7280"/>
        </w:rPr>
        <w:t xml:space="preserve">(Sec. 7321(d)) </w:t>
      </w:r>
      <w:r>
        <w:rPr>
          <w:b/>
        </w:rPr>
        <w:t>Facility Visit Restrictions</w:t>
      </w:r>
    </w:p>
    <w:p>
      <w:r>
        <w:t>This prohibits representatives of countries that support terrorism from visiting facilities with security plans. This is a security measure aimed at preventing potential threats.</w:t>
      </w:r>
    </w:p>
    <w:p>
      <w:r>
        <w:rPr>
          <w:b/>
          <w:color w:val="10B981"/>
        </w:rPr>
        <w:t xml:space="preserve">Who benefits: </w:t>
      </w:r>
      <w:r>
        <w:t>National security</w:t>
      </w:r>
    </w:p>
    <w:p>
      <w:r>
        <w:rPr>
          <w:b/>
          <w:color w:val="EF4444"/>
        </w:rPr>
        <w:t xml:space="preserve">Who pays: </w:t>
      </w:r>
      <w:r>
        <w:t>Potentially increased administrative costs for security checks</w:t>
      </w:r>
    </w:p>
    <w:p>
      <w:r>
        <w:rPr>
          <w:i/>
          <w:color w:val="6B7280"/>
        </w:rPr>
        <w:t>"SEC. 7321. PORTS AND WATERWAYS SAFETY."</w:t>
      </w:r>
    </w:p>
    <w:p/>
    <w:p>
      <w:r>
        <w:rPr>
          <w:b/>
          <w:color w:val="3B82F6"/>
        </w:rPr>
        <w:t xml:space="preserve">[NOTE] </w:t>
      </w:r>
      <w:r>
        <w:rPr>
          <w:color w:val="6B7280"/>
        </w:rPr>
        <w:t xml:space="preserve">(Sec. 7321(e)) </w:t>
      </w:r>
      <w:r>
        <w:rPr>
          <w:b/>
        </w:rPr>
        <w:t>Great Lakes Saint Lawrence Seaway Navigation</w:t>
      </w:r>
    </w:p>
    <w:p>
      <w:r>
        <w:t>This clarifies that the Great Lakes St. Lawrence Seaway Development Corporation has primary authority over certain Coast Guard powers in the Saint Lawrence Seaway, unless the Secretary of the department in which the Coast Guard is operating decides otherwise. This is an administrative change to the division of responsibilities.</w:t>
      </w:r>
    </w:p>
    <w:p>
      <w:r>
        <w:rPr>
          <w:b/>
          <w:color w:val="10B981"/>
        </w:rPr>
        <w:t xml:space="preserve">Who benefits: </w:t>
      </w:r>
      <w:r>
        <w:t>Great Lakes St. Lawrence Seaway Development Corporation</w:t>
      </w:r>
    </w:p>
    <w:p>
      <w:r>
        <w:rPr>
          <w:b/>
          <w:color w:val="EF4444"/>
        </w:rPr>
        <w:t xml:space="preserve">Who pays: </w:t>
      </w:r>
      <w:r>
        <w:t>None directly</w:t>
      </w:r>
    </w:p>
    <w:p>
      <w:r>
        <w:rPr>
          <w:i/>
          <w:color w:val="6B7280"/>
        </w:rPr>
        <w:t>"SEC. 7321. PORTS AND WATERWAYS SAFETY."</w:t>
      </w:r>
    </w:p>
    <w:p/>
    <w:p>
      <w:r>
        <w:rPr>
          <w:b/>
          <w:color w:val="3B82F6"/>
        </w:rPr>
        <w:t xml:space="preserve">[NOTE] </w:t>
      </w:r>
      <w:r>
        <w:rPr>
          <w:color w:val="6B7280"/>
        </w:rPr>
        <w:t xml:space="preserve">(Sec. 7326(a)) </w:t>
      </w:r>
      <w:r>
        <w:rPr>
          <w:b/>
        </w:rPr>
        <w:t>Saint Lawrence Seaway Delegation</w:t>
      </w:r>
    </w:p>
    <w:p>
      <w:r>
        <w:t>This section clarifies who can make decisions about operations in the Saint Lawrence Seaway. It allows the Coast Guard to delegate authority to other agencies, but also allows the Secretary to issue special orders and establish safety zones directly. This is mostly about how the government manages this waterway, not a direct impact on citizens.</w:t>
      </w:r>
    </w:p>
    <w:p>
      <w:r>
        <w:rPr>
          <w:b/>
          <w:color w:val="10B981"/>
        </w:rPr>
        <w:t xml:space="preserve">Who benefits: </w:t>
      </w:r>
      <w:r>
        <w:t>Coast Guard, agencies managing the Saint Lawrence Seaway</w:t>
      </w:r>
    </w:p>
    <w:p>
      <w:r>
        <w:rPr>
          <w:b/>
          <w:color w:val="EF4444"/>
        </w:rPr>
        <w:t xml:space="preserve">Who pays: </w:t>
      </w:r>
      <w:r>
        <w:t>None directly</w:t>
      </w:r>
    </w:p>
    <w:p>
      <w:r>
        <w:rPr>
          <w:i/>
          <w:color w:val="6B7280"/>
        </w:rPr>
        <w:t>"‘‘(a) IN GENERAL.—Except as provided in subsection (b), the authority granted to the Secretary under sections 70001, 70002, 70003, 70004, and 70011 may not be delegated with respect to the Saint Lawrence Seaway to any agency other than…"</w:t>
      </w:r>
    </w:p>
    <w:p/>
    <w:p>
      <w:r>
        <w:rPr>
          <w:b/>
          <w:color w:val="3B82F6"/>
        </w:rPr>
        <w:t xml:space="preserve">[NOTE] </w:t>
      </w:r>
      <w:r>
        <w:rPr>
          <w:color w:val="6B7280"/>
        </w:rPr>
        <w:t xml:space="preserve">(Sec. 7326(f)) </w:t>
      </w:r>
      <w:r>
        <w:rPr>
          <w:b/>
        </w:rPr>
        <w:t>Emergency Powers Expansion</w:t>
      </w:r>
    </w:p>
    <w:p>
      <w:r>
        <w:t>This expands the reasons the Coast Guard can take action during emergencies to include 'cyber incidents, transnational organized crime, or foreign state threats'. While it doesn't directly harm citizens, it gives the Coast Guard more power, which could be used in ways that affect privacy or freedom of movement. It's worth watching how this is implemented.</w:t>
      </w:r>
    </w:p>
    <w:p>
      <w:r>
        <w:rPr>
          <w:b/>
          <w:color w:val="10B981"/>
        </w:rPr>
        <w:t xml:space="preserve">Who benefits: </w:t>
      </w:r>
      <w:r>
        <w:t>Coast Guard, national security agencies</w:t>
      </w:r>
    </w:p>
    <w:p>
      <w:r>
        <w:rPr>
          <w:b/>
          <w:color w:val="EF4444"/>
        </w:rPr>
        <w:t xml:space="preserve">Who pays: </w:t>
      </w:r>
      <w:r>
        <w:t>Potentially citizens if powers are misused</w:t>
      </w:r>
    </w:p>
    <w:p>
      <w:r>
        <w:rPr>
          <w:i/>
          <w:color w:val="6B7280"/>
        </w:rPr>
        <w:t>"(f) REGULATION OF ANCHORAGE AND MOVEMENT OF VESSELS DURING NATIONAL EMERGENCY.—Section 70051 of title 46, United States Code, is amended by inserting ‘‘or cyber incidents, or transnational organized crime, or foreign state threats,’’ after ‘‘threatened war, or invasion, or insurrection, or subversive activity,’’."</w:t>
      </w:r>
    </w:p>
    <w:p/>
    <w:p>
      <w:r>
        <w:rPr>
          <w:b/>
          <w:color w:val="3B82F6"/>
        </w:rPr>
        <w:t xml:space="preserve">[NOTE] </w:t>
      </w:r>
      <w:r>
        <w:rPr>
          <w:color w:val="6B7280"/>
        </w:rPr>
        <w:t xml:space="preserve">(Sec. 7326(g)) </w:t>
      </w:r>
      <w:r>
        <w:rPr>
          <w:b/>
        </w:rPr>
        <w:t>Great Lakes Vessel Traffic Regulations</w:t>
      </w:r>
    </w:p>
    <w:p>
      <w:r>
        <w:t>This requires the Coast Guard to update regulations for cooperation with the Canadian Coast Guard regarding vessel traffic in the Saint Lawrence Seaway and Great Lakes. It's a procedural step to improve coordination, but doesn't directly impact citizens.</w:t>
      </w:r>
    </w:p>
    <w:p>
      <w:r>
        <w:rPr>
          <w:b/>
          <w:color w:val="10B981"/>
        </w:rPr>
        <w:t xml:space="preserve">Who benefits: </w:t>
      </w:r>
      <w:r>
        <w:t>Coast Guard, Canadian Coast Guard, shipping industry</w:t>
      </w:r>
    </w:p>
    <w:p>
      <w:r>
        <w:rPr>
          <w:b/>
          <w:color w:val="EF4444"/>
        </w:rPr>
        <w:t xml:space="preserve">Who pays: </w:t>
      </w:r>
      <w:r>
        <w:t>None directly</w:t>
      </w:r>
    </w:p>
    <w:p>
      <w:r>
        <w:rPr>
          <w:i/>
          <w:color w:val="6B7280"/>
        </w:rPr>
        <w:t>"(g) GREAT LAKES AND SAINT LAWRENCE RIVER COOPERATIVE VESSEL TRAFFIC SERVICE.—Not later than 2 years after the date of enactment of this Act, the Secretary of the department in which the Coast Guard is operating shall issue or amend such regulations as are necessary to address any applicable arrangements with the Canadian Coast Guard regarding vessel traffic services cooperation and vessel traffic management data exchanges within the Saint Lawrence Seaway and the Great Lakes."</w:t>
      </w:r>
    </w:p>
    <w:p/>
    <w:p>
      <w:r>
        <w:rPr>
          <w:b/>
          <w:color w:val="6B7280"/>
        </w:rPr>
        <w:t xml:space="preserve">[NEUTRAL] </w:t>
      </w:r>
      <w:r>
        <w:rPr>
          <w:color w:val="6B7280"/>
        </w:rPr>
        <w:t xml:space="preserve">(Sec. 7326(h)) </w:t>
      </w:r>
      <w:r>
        <w:rPr>
          <w:b/>
        </w:rPr>
        <w:t>Clerical Amendment</w:t>
      </w:r>
    </w:p>
    <w:p>
      <w:r>
        <w:t>This is a technical change to the table of contents for a section of the United States Code. It doesn't change any actual laws or policies.</w:t>
      </w:r>
    </w:p>
    <w:p>
      <w:r>
        <w:rPr>
          <w:b/>
          <w:color w:val="10B981"/>
        </w:rPr>
        <w:t xml:space="preserve">Who benefits: </w:t>
      </w:r>
      <w:r>
        <w:t>None</w:t>
      </w:r>
    </w:p>
    <w:p>
      <w:r>
        <w:rPr>
          <w:b/>
          <w:color w:val="EF4444"/>
        </w:rPr>
        <w:t xml:space="preserve">Who pays: </w:t>
      </w:r>
      <w:r>
        <w:t>None</w:t>
      </w:r>
    </w:p>
    <w:p>
      <w:r>
        <w:rPr>
          <w:i/>
          <w:color w:val="6B7280"/>
        </w:rPr>
        <w:t>"(h) CLERICAL AMENDMENT.—The analysis for chapter 700 of title 46, United States Code, is amended by striking the item relating to section 70032 and inserting the following: ‘‘70032. Delegation of ports and waterways authorities in Saint Lawrence Seaway.’’."</w:t>
      </w:r>
    </w:p>
    <w:p/>
    <w:p>
      <w:r>
        <w:rPr>
          <w:b/>
          <w:color w:val="10B981"/>
        </w:rPr>
        <w:t xml:space="preserve">[HELPS CITIZENS] </w:t>
      </w:r>
      <w:r>
        <w:rPr>
          <w:color w:val="6B7280"/>
        </w:rPr>
        <w:t xml:space="preserve">(Sec. 7322(a)) </w:t>
      </w:r>
      <w:r>
        <w:rPr>
          <w:b/>
        </w:rPr>
        <w:t>Bering Strait Vessel Traffic Study</w:t>
      </w:r>
    </w:p>
    <w:p>
      <w:r>
        <w:t>This requires a study of commercial vessel traffic in the Bering Strait, including projections for future growth and an assessment of emergency response capabilities in nearby Alaskan ports. This is good for Alaska, as it will help ensure they are prepared for increased shipping traffic and potential accidents. It could lead to better safety and environmental protection.</w:t>
      </w:r>
    </w:p>
    <w:p>
      <w:r>
        <w:rPr>
          <w:b/>
          <w:color w:val="10B981"/>
        </w:rPr>
        <w:t xml:space="preserve">Who benefits: </w:t>
      </w:r>
      <w:r>
        <w:t>Alaskans, shipping industry, environment</w:t>
      </w:r>
    </w:p>
    <w:p>
      <w:r>
        <w:rPr>
          <w:b/>
          <w:color w:val="EF4444"/>
        </w:rPr>
        <w:t xml:space="preserve">Who pays: </w:t>
      </w:r>
      <w:r>
        <w:t>Taxpayers (cost of the study)</w:t>
      </w:r>
    </w:p>
    <w:p>
      <w:r>
        <w:rPr>
          <w:i/>
          <w:color w:val="6B7280"/>
        </w:rPr>
        <w:t>"(a) IN GENERAL.—Not later than 2 years after the date of enactment of this Act, the Secretary of Transportation, acting through the United States Committee on the Marine Transportation System, in coordination with the Commandant shall—(1) complete an analysis regarding commercial vessel traffic that transits through the Bering Strait and projections for the growth of such traffic during the 10-year period beginning after such date of enactment; and (2) assess the adequacy of emergency response capabilities…"</w:t>
      </w:r>
    </w:p>
    <w:p/>
    <w:p>
      <w:r>
        <w:rPr>
          <w:b/>
          <w:color w:val="3B82F6"/>
        </w:rPr>
        <w:t xml:space="preserve">[NOTE] </w:t>
      </w:r>
      <w:r>
        <w:rPr>
          <w:color w:val="6B7280"/>
        </w:rPr>
        <w:t xml:space="preserve">(Sec. 7323(a)) </w:t>
      </w:r>
      <w:r>
        <w:rPr>
          <w:b/>
        </w:rPr>
        <w:t>Vessel Traffic Service Monitoring Improvements</w:t>
      </w:r>
    </w:p>
    <w:p>
      <w:r>
        <w:t>This directs the Coast Guard to improve vessel monitoring systems by adding alarms for vessels near pipelines. It also requires procedures for notifying pipeline operators of potential incursions. This is a safety measure, but the impact depends on how effectively the alarms are implemented and how quickly pipeline operators respond.</w:t>
      </w:r>
    </w:p>
    <w:p>
      <w:r>
        <w:rPr>
          <w:b/>
          <w:color w:val="10B981"/>
        </w:rPr>
        <w:t xml:space="preserve">Who benefits: </w:t>
      </w:r>
      <w:r>
        <w:t>Pipeline operators, environment, potentially citizens (reduced risk of spills)</w:t>
      </w:r>
    </w:p>
    <w:p>
      <w:r>
        <w:rPr>
          <w:b/>
          <w:color w:val="EF4444"/>
        </w:rPr>
        <w:t xml:space="preserve">Who pays: </w:t>
      </w:r>
      <w:r>
        <w:t>Taxpayers (cost of implementing alarms and procedures)</w:t>
      </w:r>
    </w:p>
    <w:p>
      <w:r>
        <w:rPr>
          <w:i/>
          <w:color w:val="6B7280"/>
        </w:rPr>
        <w:t>"(a) PROXIMITYOFANCHORAGESTOPIPELINES.—(1) IMPLEMENTATION OF RESTRUCTURING PLAN.—Not later than 1 year after the date of enactment of this Act, the Commandant shall implement the November 2021 proposed plan…"</w:t>
      </w:r>
    </w:p>
    <w:p/>
    <w:p>
      <w:r>
        <w:rPr>
          <w:b/>
          <w:color w:val="3B82F6"/>
        </w:rPr>
        <w:t xml:space="preserve">[NOTE] </w:t>
      </w:r>
      <w:r>
        <w:rPr>
          <w:color w:val="6B7280"/>
        </w:rPr>
        <w:t xml:space="preserve">(Sec. 7326) </w:t>
      </w:r>
      <w:r>
        <w:rPr>
          <w:b/>
        </w:rPr>
        <w:t>Navigational Protocol Briefing</w:t>
      </w:r>
    </w:p>
    <w:p>
      <w:r>
        <w:t>This requires the Coast Guard to study how other countries handle ships in fog and low visibility, including their use of advanced technologies like LiDAR and remote sensing. They must then report their findings to Congress. This doesn't directly help or hurt citizens immediately, but could lead to improved safety regulations or technology adoption in the future. It's a 'look before you leap' type of provision.</w:t>
      </w:r>
    </w:p>
    <w:p>
      <w:r>
        <w:rPr>
          <w:b/>
          <w:color w:val="10B981"/>
        </w:rPr>
        <w:t xml:space="preserve">Who benefits: </w:t>
      </w:r>
      <w:r>
        <w:t>Coast Guard, potentially shipping industry, potentially consumers through improved safety</w:t>
      </w:r>
    </w:p>
    <w:p>
      <w:r>
        <w:rPr>
          <w:b/>
          <w:color w:val="EF4444"/>
        </w:rPr>
        <w:t xml:space="preserve">Who pays: </w:t>
      </w:r>
      <w:r>
        <w:t>Taxpayers (cost of study and report preparation)</w:t>
      </w:r>
    </w:p>
    <w:p>
      <w:r>
        <w:rPr>
          <w:i/>
          <w:color w:val="6B7280"/>
        </w:rPr>
        <w:t>"The Commandant, in consultation with the Undersecretary of Commerce for Oceans and Atmosphere, shall examine and provide the Committee on Commerce, Science, and Transportation of the Senate and the Committee on Transportation and Infrastructure of the House of Representatives a detailed written briefing…regarding the navigational protocols used by foreign allied nations…"</w:t>
      </w:r>
    </w:p>
    <w:p/>
    <w:p>
      <w:r>
        <w:rPr>
          <w:b/>
          <w:color w:val="6B7280"/>
        </w:rPr>
        <w:t xml:space="preserve">[NEUTRAL] </w:t>
      </w:r>
      <w:r>
        <w:rPr>
          <w:color w:val="6B7280"/>
        </w:rPr>
        <w:t xml:space="preserve">(Sec. 7327) </w:t>
      </w:r>
      <w:r>
        <w:rPr>
          <w:b/>
        </w:rPr>
        <w:t>Amendment to National Defense Authorization Act</w:t>
      </w:r>
    </w:p>
    <w:p>
      <w:r>
        <w:t>This section amends a previous law (the Thornberry National Defense Authorization Act) regarding anchorages on the Hudson River. It essentially prohibits anchoring in certain areas unless it's in pre-existing anchorages. This is a technical change to existing regulations and doesn't have a broad impact on average citizens.</w:t>
      </w:r>
    </w:p>
    <w:p>
      <w:r>
        <w:rPr>
          <w:b/>
          <w:color w:val="10B981"/>
        </w:rPr>
        <w:t xml:space="preserve">Who benefits: </w:t>
      </w:r>
      <w:r>
        <w:t>Potentially waterfront property owners, potentially environmental groups</w:t>
      </w:r>
    </w:p>
    <w:p>
      <w:r>
        <w:rPr>
          <w:b/>
          <w:color w:val="EF4444"/>
        </w:rPr>
        <w:t xml:space="preserve">Who pays: </w:t>
      </w:r>
      <w:r>
        <w:t>Potentially shipping companies (if restricted anchorages increase costs)</w:t>
      </w:r>
    </w:p>
    <w:p>
      <w:r>
        <w:rPr>
          <w:i/>
          <w:color w:val="6B7280"/>
        </w:rPr>
        <w:t>"Section 8437 of the William M. (Mac) Thornberry National Defense Authorization Act for Fiscal Year 2021…is amended…"</w:t>
      </w:r>
    </w:p>
    <w:p/>
    <w:p>
      <w:r>
        <w:rPr>
          <w:b/>
          <w:color w:val="10B981"/>
        </w:rPr>
        <w:t xml:space="preserve">[HELPS CITIZENS] </w:t>
      </w:r>
      <w:r>
        <w:rPr>
          <w:color w:val="6B7280"/>
        </w:rPr>
        <w:t xml:space="preserve">(Sec. 7331) </w:t>
      </w:r>
      <w:r>
        <w:rPr>
          <w:b/>
        </w:rPr>
        <w:t>NOAA Uncrewed System Flexibility</w:t>
      </w:r>
    </w:p>
    <w:p>
      <w:r>
        <w:t>For two years, NOAA's small uncrewed maritime systems (basically, unmanned boats used for oceanographic research) are exempt from many Coast Guard regulations. This allows them to collect data more efficiently. This is a good thing because it supports important scientific work that benefits everyone through better weather and ocean predictions.</w:t>
      </w:r>
    </w:p>
    <w:p>
      <w:r>
        <w:rPr>
          <w:b/>
          <w:color w:val="10B981"/>
        </w:rPr>
        <w:t xml:space="preserve">Who benefits: </w:t>
      </w:r>
      <w:r>
        <w:t>NOAA, scientists, public (through better data)</w:t>
      </w:r>
    </w:p>
    <w:p>
      <w:r>
        <w:rPr>
          <w:b/>
          <w:color w:val="EF4444"/>
        </w:rPr>
        <w:t xml:space="preserve">Who pays: </w:t>
      </w:r>
      <w:r>
        <w:t>Potentially, a small amount of reduced Coast Guard inspection fees (likely negligible)</w:t>
      </w:r>
    </w:p>
    <w:p>
      <w:r>
        <w:rPr>
          <w:i/>
          <w:color w:val="6B7280"/>
        </w:rPr>
        <w:t>"Notwithstanding any other provision of law, for the period beginning on the date of enactment of this Act and ending on the date that is 2 years after such date of enactment, small uncrewed maritime systems owned, operated, or chartered by the National Oceanic and Atmospheric Administration…shall not be subject to any vessel inspection…"</w:t>
      </w:r>
    </w:p>
    <w:p/>
    <w:p>
      <w:r>
        <w:rPr>
          <w:b/>
          <w:color w:val="3B82F6"/>
        </w:rPr>
        <w:t xml:space="preserve">[NOTE] </w:t>
      </w:r>
      <w:r>
        <w:rPr>
          <w:color w:val="6B7280"/>
        </w:rPr>
        <w:t xml:space="preserve">(Sec. 7332) </w:t>
      </w:r>
      <w:r>
        <w:rPr>
          <w:b/>
        </w:rPr>
        <w:t>Coast Guard Training on Uncrewed Systems</w:t>
      </w:r>
    </w:p>
    <w:p>
      <w:r>
        <w:t>The Coast Guard is required to develop and offer training on small uncrewed maritime systems for its personnel for three years. This is a proactive step to prepare the Coast Guard for the increasing use of this technology. It doesn't directly impact citizens now, but it's a good investment in the future.</w:t>
      </w:r>
    </w:p>
    <w:p>
      <w:r>
        <w:rPr>
          <w:b/>
          <w:color w:val="10B981"/>
        </w:rPr>
        <w:t xml:space="preserve">Who benefits: </w:t>
      </w:r>
      <w:r>
        <w:t>Coast Guard, potentially the public (through better regulation)</w:t>
      </w:r>
    </w:p>
    <w:p>
      <w:r>
        <w:rPr>
          <w:b/>
          <w:color w:val="EF4444"/>
        </w:rPr>
        <w:t xml:space="preserve">Who pays: </w:t>
      </w:r>
      <w:r>
        <w:t>Taxpayers (cost of training development and delivery)</w:t>
      </w:r>
    </w:p>
    <w:p>
      <w:r>
        <w:rPr>
          <w:i/>
          <w:color w:val="6B7280"/>
        </w:rPr>
        <w:t>"For the period beginning on the date of enactment of this Act and ending on the date that is 3 years after such date of enactment, the Commandant…shall develop a training course on small uncrewed maritime systems…"</w:t>
      </w:r>
    </w:p>
    <w:p/>
    <w:p>
      <w:r>
        <w:rPr>
          <w:b/>
          <w:color w:val="3B82F6"/>
        </w:rPr>
        <w:t xml:space="preserve">[NOTE] </w:t>
      </w:r>
      <w:r>
        <w:rPr>
          <w:color w:val="6B7280"/>
        </w:rPr>
        <w:t xml:space="preserve">(Sec. 7333) </w:t>
      </w:r>
      <w:r>
        <w:rPr>
          <w:b/>
        </w:rPr>
        <w:t>NOAA Representation on Vessel Policy Council</w:t>
      </w:r>
    </w:p>
    <w:p>
      <w:r>
        <w:t>This ensures NOAA has a permanent seat on the Automated and Autonomous Vessel Policy Council. This is about coordination and communication between agencies. It doesn't directly affect citizens, but it could lead to more effective policies regarding uncrewed vessels.</w:t>
      </w:r>
    </w:p>
    <w:p>
      <w:r>
        <w:rPr>
          <w:b/>
          <w:color w:val="10B981"/>
        </w:rPr>
        <w:t xml:space="preserve">Who benefits: </w:t>
      </w:r>
      <w:r>
        <w:t>NOAA, Coast Guard, potentially the public (through better policy)</w:t>
      </w:r>
    </w:p>
    <w:p>
      <w:r>
        <w:rPr>
          <w:b/>
          <w:color w:val="EF4444"/>
        </w:rPr>
        <w:t xml:space="preserve">Who pays: </w:t>
      </w:r>
      <w:r>
        <w:t>Minimal - administrative cost of adding a member</w:t>
      </w:r>
    </w:p>
    <w:p>
      <w:r>
        <w:rPr>
          <w:i/>
          <w:color w:val="6B7280"/>
        </w:rPr>
        <w:t>"Not later than 30 days after the date of enactment of this Act, the Commandant…shall establish the permanent membership of a National Oceanic and Atmospheric Administration employee to the Automated and Autonous Vessel Policy Council…"</w:t>
      </w:r>
    </w:p>
    <w:p/>
    <w:p>
      <w:r>
        <w:rPr>
          <w:b/>
          <w:color w:val="3B82F6"/>
        </w:rPr>
        <w:t xml:space="preserve">[NOTE] </w:t>
      </w:r>
      <w:r>
        <w:rPr>
          <w:color w:val="6B7280"/>
        </w:rPr>
        <w:t xml:space="preserve">(Sec. 7334) </w:t>
      </w:r>
      <w:r>
        <w:rPr>
          <w:b/>
        </w:rPr>
        <w:t>Technology Pilot Program Expansion</w:t>
      </w:r>
    </w:p>
    <w:p>
      <w:r>
        <w:t>This expands the number of technology briefings the Coast Guard can receive from companies. It allows them to consider more innovative solutions. It's a procedural change that could lead to better technology adoption, but doesn't have a direct impact on citizens.</w:t>
      </w:r>
    </w:p>
    <w:p>
      <w:r>
        <w:rPr>
          <w:b/>
          <w:color w:val="10B981"/>
        </w:rPr>
        <w:t xml:space="preserve">Who benefits: </w:t>
      </w:r>
      <w:r>
        <w:t>Technology companies, potentially the Coast Guard</w:t>
      </w:r>
    </w:p>
    <w:p>
      <w:r>
        <w:rPr>
          <w:b/>
          <w:color w:val="EF4444"/>
        </w:rPr>
        <w:t xml:space="preserve">Who pays: </w:t>
      </w:r>
      <w:r>
        <w:t>Taxpayers (cost of briefings)</w:t>
      </w:r>
    </w:p>
    <w:p>
      <w:r>
        <w:rPr>
          <w:i/>
          <w:color w:val="6B7280"/>
        </w:rPr>
        <w:t>"in paragraph (1) by striking ‘2 or more’ and inserting ‘up to 4’…"</w:t>
      </w:r>
    </w:p>
    <w:p/>
    <w:p>
      <w:r>
        <w:rPr>
          <w:b/>
          <w:color w:val="3B82F6"/>
        </w:rPr>
        <w:t xml:space="preserve">[NOTE] </w:t>
      </w:r>
      <w:r>
        <w:rPr>
          <w:color w:val="6B7280"/>
        </w:rPr>
        <w:t xml:space="preserve">(Sec. 7335) </w:t>
      </w:r>
      <w:r>
        <w:rPr>
          <w:b/>
        </w:rPr>
        <w:t>Uncrewed Systems Capabilities Report</w:t>
      </w:r>
    </w:p>
    <w:p>
      <w:r>
        <w:t>The Coast Guard must submit a report to Congress outlining a plan for developing an office dedicated to uncrewed systems. This is a planning exercise that could lead to increased investment in this area. It doesn't have an immediate impact on citizens.</w:t>
      </w:r>
    </w:p>
    <w:p>
      <w:r>
        <w:rPr>
          <w:b/>
          <w:color w:val="10B981"/>
        </w:rPr>
        <w:t xml:space="preserve">Who benefits: </w:t>
      </w:r>
      <w:r>
        <w:t>Coast Guard, potentially the public (through better technology)</w:t>
      </w:r>
    </w:p>
    <w:p>
      <w:r>
        <w:rPr>
          <w:b/>
          <w:color w:val="EF4444"/>
        </w:rPr>
        <w:t xml:space="preserve">Who pays: </w:t>
      </w:r>
      <w:r>
        <w:t>Taxpayers (cost of report preparation)</w:t>
      </w:r>
    </w:p>
    <w:p>
      <w:r>
        <w:rPr>
          <w:i/>
          <w:color w:val="6B7280"/>
        </w:rPr>
        <w:t>"Not later than 1 year after the date of enactment of this Act, the Commandant shall submit to the Committee on Transportation and Infrastructure of the House of Representatives and the Committee on Commerce, Science, and Transportation of the Senate a report that outlines a plan for establishing an uncrewed systems capabilities office…"</w:t>
      </w:r>
    </w:p>
    <w:p/>
    <w:p>
      <w:r>
        <w:rPr>
          <w:b/>
          <w:color w:val="3B82F6"/>
        </w:rPr>
        <w:t xml:space="preserve">[NOTE] </w:t>
      </w:r>
      <w:r>
        <w:rPr>
          <w:color w:val="6B7280"/>
        </w:rPr>
        <w:t xml:space="preserve">(Sec. 7336) </w:t>
      </w:r>
      <w:r>
        <w:rPr>
          <w:b/>
        </w:rPr>
        <w:t>Study of Medium Uncrewed Aircraft Systems</w:t>
      </w:r>
    </w:p>
    <w:p>
      <w:r>
        <w:t>The Coast Guard is required to study the feasibility of expanding its use of medium-sized unmanned aircraft systems. This is a planning exercise to determine how to best utilize this technology. It doesn't have an immediate impact on citizens.</w:t>
      </w:r>
    </w:p>
    <w:p>
      <w:r>
        <w:rPr>
          <w:b/>
          <w:color w:val="10B981"/>
        </w:rPr>
        <w:t xml:space="preserve">Who benefits: </w:t>
      </w:r>
      <w:r>
        <w:t>Coast Guard, potentially the public (through better technology)</w:t>
      </w:r>
    </w:p>
    <w:p>
      <w:r>
        <w:rPr>
          <w:b/>
          <w:color w:val="EF4444"/>
        </w:rPr>
        <w:t xml:space="preserve">Who pays: </w:t>
      </w:r>
      <w:r>
        <w:t>Taxpayers (cost of study)</w:t>
      </w:r>
    </w:p>
    <w:p>
      <w:r>
        <w:rPr>
          <w:i/>
          <w:color w:val="6B7280"/>
        </w:rPr>
        <w:t>"Not later than 180 days after the date of enactment of this Act, the Commandant shall conduct a study to determine the feasibility of expanding the Na"</w:t>
      </w:r>
    </w:p>
    <w:p/>
    <w:p>
      <w:r>
        <w:rPr>
          <w:b/>
          <w:color w:val="3B82F6"/>
        </w:rPr>
        <w:t xml:space="preserve">[NOTE] </w:t>
      </w:r>
      <w:r>
        <w:rPr>
          <w:color w:val="6B7280"/>
        </w:rPr>
        <w:t xml:space="preserve">(Sec. 7336) </w:t>
      </w:r>
      <w:r>
        <w:rPr>
          <w:b/>
        </w:rPr>
        <w:t>Coast Guard Study of Unmanned Aircraft Systems</w:t>
      </w:r>
    </w:p>
    <w:p>
      <w:r>
        <w:t>The Coast Guard will study whether it can add medium-sized drones to its cutters. This is a planning step to see if drones could be useful for things like patrols and search and rescue. It doesn't cost taxpayers money directly, but it could lead to future spending.</w:t>
      </w:r>
    </w:p>
    <w:p>
      <w:r>
        <w:rPr>
          <w:b/>
          <w:color w:val="10B981"/>
        </w:rPr>
        <w:t xml:space="preserve">Who benefits: </w:t>
      </w:r>
      <w:r>
        <w:t>Coast Guard, potentially improving maritime security</w:t>
      </w:r>
    </w:p>
    <w:p>
      <w:r>
        <w:rPr>
          <w:b/>
          <w:color w:val="EF4444"/>
        </w:rPr>
        <w:t xml:space="preserve">Who pays: </w:t>
      </w:r>
      <w:r>
        <w:t>Taxpayers (if the study leads to drone purchases)</w:t>
      </w:r>
    </w:p>
    <w:p>
      <w:r>
        <w:rPr>
          <w:i/>
          <w:color w:val="6B7280"/>
        </w:rPr>
        <w:t>"Not later than 180 days after the date of enactment of this Act, the Commandant shall conduct a study to determine the feasibility of expanding the National Security Cutter’s medium unmanned aircraft system capabilities to medium endurance cutters and Offshore Patrol Cutters."</w:t>
      </w:r>
    </w:p>
    <w:p/>
    <w:p>
      <w:r>
        <w:rPr>
          <w:b/>
          <w:color w:val="3B82F6"/>
        </w:rPr>
        <w:t xml:space="preserve">[NOTE] </w:t>
      </w:r>
      <w:r>
        <w:rPr>
          <w:color w:val="6B7280"/>
        </w:rPr>
        <w:t xml:space="preserve">(Sec. 7337) </w:t>
      </w:r>
      <w:r>
        <w:rPr>
          <w:b/>
        </w:rPr>
        <w:t>National Academy of Sciences Drone Assessment</w:t>
      </w:r>
    </w:p>
    <w:p>
      <w:r>
        <w:t>The Coast Guard will ask the National Academy of Sciences to evaluate different types of drones and how they could be used for ocean observation, monitoring ships, search and rescue, and potentially intelligence gathering. This is another planning step to inform future drone purchases. It will also look at the cost and reliability of these systems.</w:t>
      </w:r>
    </w:p>
    <w:p>
      <w:r>
        <w:rPr>
          <w:b/>
          <w:color w:val="10B981"/>
        </w:rPr>
        <w:t xml:space="preserve">Who benefits: </w:t>
      </w:r>
      <w:r>
        <w:t>Coast Guard, potentially improving maritime security</w:t>
      </w:r>
    </w:p>
    <w:p>
      <w:r>
        <w:rPr>
          <w:b/>
          <w:color w:val="EF4444"/>
        </w:rPr>
        <w:t xml:space="preserve">Who pays: </w:t>
      </w:r>
      <w:r>
        <w:t>Taxpayers (funding the National Academy of Sciences study)</w:t>
      </w:r>
    </w:p>
    <w:p>
      <w:r>
        <w:rPr>
          <w:i/>
          <w:color w:val="6B7280"/>
        </w:rPr>
        <w:t>"Not later than 60 days after the date of enactment of this Act, the Commandant shall seek to enter into an arrangement with the National Academy of Sciences under which the Academy shall prepare an assessment of available uncrewed, autonomous, or remotely-controlled maritime domain awareness technologies for use by the Coast Guard."</w:t>
      </w:r>
    </w:p>
    <w:p/>
    <w:p>
      <w:r>
        <w:rPr>
          <w:b/>
          <w:color w:val="3B82F6"/>
        </w:rPr>
        <w:t xml:space="preserve">[NOTE] </w:t>
      </w:r>
      <w:r>
        <w:rPr>
          <w:color w:val="6B7280"/>
        </w:rPr>
        <w:t xml:space="preserve">(Sec. 7338) </w:t>
      </w:r>
      <w:r>
        <w:rPr>
          <w:b/>
        </w:rPr>
        <w:t>Drone Use Standards for Coast Guard</w:t>
      </w:r>
    </w:p>
    <w:p>
      <w:r>
        <w:t>This section says that any drones the Coast Guard buys must be used for the Coast Guard's main jobs, like search and rescue, law enforcement, and protecting the environment. It doesn't change what the Coast Guard does, but it clarifies how drones fit into their existing mission.</w:t>
      </w:r>
    </w:p>
    <w:p>
      <w:r>
        <w:rPr>
          <w:b/>
          <w:color w:val="10B981"/>
        </w:rPr>
        <w:t xml:space="preserve">Who benefits: </w:t>
      </w:r>
      <w:r>
        <w:t>Coast Guard, ensuring drones are used effectively</w:t>
      </w:r>
    </w:p>
    <w:p>
      <w:r>
        <w:rPr>
          <w:b/>
          <w:color w:val="EF4444"/>
        </w:rPr>
        <w:t xml:space="preserve">Who pays: </w:t>
      </w:r>
      <w:r>
        <w:t>Taxpayers (if drones are purchased)</w:t>
      </w:r>
    </w:p>
    <w:p>
      <w:r>
        <w:rPr>
          <w:i/>
          <w:color w:val="6B7280"/>
        </w:rPr>
        <w:t>"With respect to any unmanned aircraft system procured by the Coast Guard, the Commandant shall ensure that such system be used to support the primary duties of the Coast Guard pursuant to section 102."</w:t>
      </w:r>
    </w:p>
    <w:p/>
    <w:p>
      <w:r>
        <w:rPr>
          <w:b/>
          <w:color w:val="3B82F6"/>
        </w:rPr>
        <w:t xml:space="preserve">[NOTE] </w:t>
      </w:r>
      <w:r>
        <w:rPr>
          <w:color w:val="6B7280"/>
        </w:rPr>
        <w:t xml:space="preserve">(Sec. 7341) </w:t>
      </w:r>
      <w:r>
        <w:rPr>
          <w:b/>
        </w:rPr>
        <w:t>Ballast Water Data Sharing</w:t>
      </w:r>
    </w:p>
    <w:p>
      <w:r>
        <w:t>The Coast Guard must share data about ballast water management systems with states, tribes, and territories if they ask for it. This data relates to how well these systems clean water to prevent the spread of invasive species. This is about transparency and helping local governments protect their waters.</w:t>
      </w:r>
    </w:p>
    <w:p>
      <w:r>
        <w:rPr>
          <w:b/>
          <w:color w:val="10B981"/>
        </w:rPr>
        <w:t xml:space="preserve">Who benefits: </w:t>
      </w:r>
      <w:r>
        <w:t>States, tribes, territories, potentially improving environmental protection</w:t>
      </w:r>
    </w:p>
    <w:p>
      <w:r>
        <w:rPr>
          <w:b/>
          <w:color w:val="EF4444"/>
        </w:rPr>
        <w:t xml:space="preserve">Who pays: </w:t>
      </w:r>
      <w:r>
        <w:t>Taxpayers (minimal administrative cost for data sharing)</w:t>
      </w:r>
    </w:p>
    <w:p>
      <w:r>
        <w:rPr>
          <w:i/>
          <w:color w:val="6B7280"/>
        </w:rPr>
        <w:t>"Unless otherwise prohibited by law, the Commandant of the Coast Guard shall, upon request by any State, the District of Columbia, any Indian Tribe, or any territory of the United States, provide all data possessed by the Coast Guard for a ballast water management system with a type approval certificate approved by the Coast Guard."</w:t>
      </w:r>
    </w:p>
    <w:p/>
    <w:p>
      <w:r>
        <w:rPr>
          <w:b/>
          <w:color w:val="3B82F6"/>
        </w:rPr>
        <w:t xml:space="preserve">[NOTE] </w:t>
      </w:r>
      <w:r>
        <w:rPr>
          <w:color w:val="6B7280"/>
        </w:rPr>
        <w:t xml:space="preserve">(Sec. 7342) </w:t>
      </w:r>
      <w:r>
        <w:rPr>
          <w:b/>
        </w:rPr>
        <w:t>Clarification of Deepwater Port Regulations</w:t>
      </w:r>
    </w:p>
    <w:p>
      <w:r>
        <w:t>This section clarifies who has the authority to make rules for deepwater ports. It says the Secretary of Transportation has the authority, but the Coast Guard still handles the design, construction, and safety aspects. This is an organizational change that doesn't directly affect most citizens.</w:t>
      </w:r>
    </w:p>
    <w:p>
      <w:r>
        <w:rPr>
          <w:b/>
          <w:color w:val="10B981"/>
        </w:rPr>
        <w:t xml:space="preserve">Who benefits: </w:t>
      </w:r>
      <w:r>
        <w:t>Secretary of Transportation, potentially streamlining regulations</w:t>
      </w:r>
    </w:p>
    <w:p>
      <w:r>
        <w:rPr>
          <w:b/>
          <w:color w:val="EF4444"/>
        </w:rPr>
        <w:t xml:space="preserve">Who pays: </w:t>
      </w:r>
      <w:r>
        <w:t>Taxpayers (potential administrative costs)</w:t>
      </w:r>
    </w:p>
    <w:p>
      <w:r>
        <w:rPr>
          <w:i/>
          <w:color w:val="6B7280"/>
        </w:rPr>
        <w:t>"Notwithstanding section 888(b) of the Homeland Security Act of 2002 (6 U.S.C. 468(b)), the Secretary shall have the authority to issue regulations to carry out the purposes and provisions of this Act, in accordance with the provisions of section 553 of title 5, United States Code, without regard to subsection (a) thereof."</w:t>
      </w:r>
    </w:p>
    <w:p/>
    <w:p>
      <w:r>
        <w:rPr>
          <w:b/>
          <w:color w:val="3B82F6"/>
        </w:rPr>
        <w:t xml:space="preserve">[NOTE] </w:t>
      </w:r>
      <w:r>
        <w:rPr>
          <w:color w:val="6B7280"/>
        </w:rPr>
        <w:t xml:space="preserve">(Sec. 7343) </w:t>
      </w:r>
      <w:r>
        <w:rPr>
          <w:b/>
        </w:rPr>
        <w:t>Passenger Vessel Security - Crew Access</w:t>
      </w:r>
    </w:p>
    <w:p>
      <w:r>
        <w:t>This section requires passenger vessels to keep a record of when crew members enter passenger staterooms. It also requires annual review and updates to procedures. This is about improving security and privacy on cruise ships and ferries.</w:t>
      </w:r>
    </w:p>
    <w:p>
      <w:r>
        <w:rPr>
          <w:b/>
          <w:color w:val="10B981"/>
        </w:rPr>
        <w:t xml:space="preserve">Who benefits: </w:t>
      </w:r>
      <w:r>
        <w:t>Passengers on cruise ships and ferries, potentially improving security</w:t>
      </w:r>
    </w:p>
    <w:p>
      <w:r>
        <w:rPr>
          <w:b/>
          <w:color w:val="EF4444"/>
        </w:rPr>
        <w:t xml:space="preserve">Who pays: </w:t>
      </w:r>
      <w:r>
        <w:t>Cruise ship and ferry operators (cost of implementing the system)</w:t>
      </w:r>
    </w:p>
    <w:p>
      <w:r>
        <w:rPr>
          <w:i/>
          <w:color w:val="6B7280"/>
        </w:rPr>
        <w:t>"a system that electronically records the date, time, and identity of each crew member accessing each passenger stateroom; and"</w:t>
      </w:r>
    </w:p>
    <w:p/>
    <w:p>
      <w:r>
        <w:rPr>
          <w:b/>
          <w:color w:val="3B82F6"/>
        </w:rPr>
        <w:t xml:space="preserve">[NOTE] </w:t>
      </w:r>
      <w:r>
        <w:rPr>
          <w:color w:val="6B7280"/>
        </w:rPr>
        <w:t xml:space="preserve">(Sec. 7344) </w:t>
      </w:r>
      <w:r>
        <w:rPr>
          <w:b/>
        </w:rPr>
        <w:t>Extension of Puget Sound Ocean Desk Pilot Program</w:t>
      </w:r>
    </w:p>
    <w:p>
      <w:r>
        <w:t>This extends a pilot program in the Puget Sound region that helps coordinate ocean monitoring and data sharing. It doesn't directly affect most citizens, but it could improve maritime safety and environmental protection in that area.</w:t>
      </w:r>
    </w:p>
    <w:p>
      <w:r>
        <w:rPr>
          <w:b/>
          <w:color w:val="10B981"/>
        </w:rPr>
        <w:t xml:space="preserve">Who benefits: </w:t>
      </w:r>
      <w:r>
        <w:t>Puget Sound region, potentially improving maritime safety and environmental protection</w:t>
      </w:r>
    </w:p>
    <w:p>
      <w:r>
        <w:rPr>
          <w:b/>
          <w:color w:val="EF4444"/>
        </w:rPr>
        <w:t xml:space="preserve">Who pays: </w:t>
      </w:r>
      <w:r>
        <w:t>Taxpayers (funding the pilot program)</w:t>
      </w:r>
    </w:p>
    <w:p>
      <w:r>
        <w:rPr>
          <w:i/>
          <w:color w:val="6B7280"/>
        </w:rPr>
        <w:t>"Section 11304(a)(2)(A)(i) of the Don Young Coast Guard Authorization Act of 2022 (16 U.S.C. 1390 note) is amended by striking ‘4 years’ and inserting ‘6 years’."</w:t>
      </w:r>
    </w:p>
    <w:p/>
    <w:p>
      <w:r>
        <w:rPr>
          <w:b/>
          <w:color w:val="3B82F6"/>
        </w:rPr>
        <w:t xml:space="preserve">[NOTE] </w:t>
      </w:r>
      <w:r>
        <w:rPr>
          <w:color w:val="6B7280"/>
        </w:rPr>
        <w:t xml:space="preserve">(Sec. 7345) </w:t>
      </w:r>
      <w:r>
        <w:rPr>
          <w:b/>
        </w:rPr>
        <w:t>Suspension of AIS Device Enforcement</w:t>
      </w:r>
    </w:p>
    <w:p>
      <w:r>
        <w:t>This extends a temporary suspension of enforcing rules about devices that broadcast location information on the Automatic Identification System (AIS) for fishing gear. This is a benefit to fishermen, but it could potentially reduce visibility of fishing gear to other vessels.</w:t>
      </w:r>
    </w:p>
    <w:p>
      <w:r>
        <w:rPr>
          <w:b/>
          <w:color w:val="10B981"/>
        </w:rPr>
        <w:t xml:space="preserve">Who benefits: </w:t>
      </w:r>
      <w:r>
        <w:t>Fishermen</w:t>
      </w:r>
    </w:p>
    <w:p>
      <w:r>
        <w:rPr>
          <w:b/>
          <w:color w:val="EF4444"/>
        </w:rPr>
        <w:t xml:space="preserve">Who pays: </w:t>
      </w:r>
      <w:r>
        <w:t>Potentially other vessels (reduced visibility of fishing gear)</w:t>
      </w:r>
    </w:p>
    <w:p>
      <w:r>
        <w:rPr>
          <w:i/>
          <w:color w:val="6B7280"/>
        </w:rPr>
        <w:t>"Section 11320 of the Don Young Coast Guard Authorization Act of 2022 (Public Law 117–263) is amended by striking ‘during the period’ and all that follows through the period at the end and inserting ‘until December 31, 2029.’."</w:t>
      </w:r>
    </w:p>
    <w:p/>
    <w:p>
      <w:r>
        <w:rPr>
          <w:b/>
          <w:color w:val="3B82F6"/>
        </w:rPr>
        <w:t xml:space="preserve">[NOTE] </w:t>
      </w:r>
      <w:r>
        <w:rPr>
          <w:color w:val="6B7280"/>
        </w:rPr>
        <w:t xml:space="preserve">(Sec. 7348) </w:t>
      </w:r>
      <w:r>
        <w:rPr>
          <w:b/>
        </w:rPr>
        <w:t>Classification Society Authority Clarification</w:t>
      </w:r>
    </w:p>
    <w:p>
      <w:r>
        <w:t>This provision clarifies which entities the Coast Guard can delegate authority to for inspecting foreign vessels. It specifically prevents delegation to classification societies based in China. This is a structural change to how vessel inspections are handled, potentially impacting trade relationships and inspection oversight. It doesn't directly help or hurt citizens financially, but it shifts authority and could affect shipping costs or delays.</w:t>
      </w:r>
    </w:p>
    <w:p>
      <w:r>
        <w:rPr>
          <w:b/>
          <w:color w:val="10B981"/>
        </w:rPr>
        <w:t xml:space="preserve">Who benefits: </w:t>
      </w:r>
      <w:r>
        <w:t>Potentially US-based classification societies, those concerned about Chinese influence in maritime safety.</w:t>
      </w:r>
    </w:p>
    <w:p>
      <w:r>
        <w:rPr>
          <w:b/>
          <w:color w:val="EF4444"/>
        </w:rPr>
        <w:t xml:space="preserve">Who pays: </w:t>
      </w:r>
      <w:r>
        <w:t>Potentially Chinese classification societies, shipping companies that rely on them.</w:t>
      </w:r>
    </w:p>
    <w:p>
      <w:r>
        <w:rPr>
          <w:i/>
          <w:color w:val="6B7280"/>
        </w:rPr>
        <w:t>"‘‘(5) CLARIFICATION ON AUTHORITY.—Nothing in this subsection authorizes the Secretary to make a delegation under paragraph (2) to a classification society from the People’s Republic of China.’’. "</w:t>
      </w:r>
    </w:p>
    <w:p/>
    <w:p>
      <w:r>
        <w:rPr>
          <w:b/>
          <w:color w:val="10B981"/>
        </w:rPr>
        <w:t xml:space="preserve">[HELPS CITIZENS] </w:t>
      </w:r>
      <w:r>
        <w:rPr>
          <w:color w:val="6B7280"/>
        </w:rPr>
        <w:t xml:space="preserve">(Sec. 7347) </w:t>
      </w:r>
      <w:r>
        <w:rPr>
          <w:b/>
        </w:rPr>
        <w:t>Abandoned Vessel Removal Process Improvement</w:t>
      </w:r>
    </w:p>
    <w:p>
      <w:r>
        <w:t>This section updates the law regarding abandoned vessels. It clarifies definitions, establishes a 45-day timeline for determining if a vessel is abandoned, and creates a penalty of up to $500 for owners who abandon vessels. It also requires the Coast Guard to attempt to identify owners and notify them. This should reduce the burden on taxpayers for cleaning up abandoned vessels and protect waterways.</w:t>
      </w:r>
    </w:p>
    <w:p>
      <w:r>
        <w:rPr>
          <w:b/>
          <w:color w:val="10B981"/>
        </w:rPr>
        <w:t xml:space="preserve">Who benefits: </w:t>
      </w:r>
      <w:r>
        <w:t>Taxpayers, boat owners who follow the rules, communities near waterways.</w:t>
      </w:r>
    </w:p>
    <w:p>
      <w:r>
        <w:rPr>
          <w:b/>
          <w:color w:val="EF4444"/>
        </w:rPr>
        <w:t xml:space="preserve">Who pays: </w:t>
      </w:r>
      <w:r>
        <w:t>Owners who illegally abandon vessels (through fines).</w:t>
      </w:r>
    </w:p>
    <w:p>
      <w:r>
        <w:rPr>
          <w:i/>
          <w:color w:val="6B7280"/>
        </w:rPr>
        <w:t>"‘‘(a) IN GENERAL.—Chapter 47 of title 46, United States Code, is amended—…‘‘§4711. Abandonment of vessels prohibited Determinations. 46 USC 4711. ‘‘(a) IN GENERAL.—An owner or operator of a covered vessel may not abandon such vessel on the navigable waters of the United States.’’. "</w:t>
      </w:r>
    </w:p>
    <w:p/>
    <w:p>
      <w:r>
        <w:rPr>
          <w:b/>
          <w:color w:val="3B82F6"/>
        </w:rPr>
        <w:t xml:space="preserve">[NOTE] </w:t>
      </w:r>
      <w:r>
        <w:rPr>
          <w:color w:val="6B7280"/>
        </w:rPr>
        <w:t xml:space="preserve">(Sec. 4712) </w:t>
      </w:r>
      <w:r>
        <w:rPr>
          <w:b/>
        </w:rPr>
        <w:t>National Inventory of Abandoned Vessels</w:t>
      </w:r>
    </w:p>
    <w:p>
      <w:r>
        <w:t>The Coast Guard is required to create a national inventory of abandoned vessels within one year. This inventory will include geographic data. Making this information public is also required. This is a transparency measure that could help track the problem of abandoned vessels and inform future policy decisions. It doesn't directly cost or benefit citizens financially, but it improves data availability.</w:t>
      </w:r>
    </w:p>
    <w:p>
      <w:r>
        <w:rPr>
          <w:b/>
          <w:color w:val="10B981"/>
        </w:rPr>
        <w:t xml:space="preserve">Who benefits: </w:t>
      </w:r>
      <w:r>
        <w:t>Researchers, environmental groups, policymakers.</w:t>
      </w:r>
    </w:p>
    <w:p>
      <w:r>
        <w:rPr>
          <w:b/>
          <w:color w:val="EF4444"/>
        </w:rPr>
        <w:t xml:space="preserve">Who pays: </w:t>
      </w:r>
      <w:r>
        <w:t>None directly, but the Coast Guard will incur costs to create and maintain the inventory.</w:t>
      </w:r>
    </w:p>
    <w:p>
      <w:r>
        <w:rPr>
          <w:i/>
          <w:color w:val="6B7280"/>
        </w:rPr>
        <w:t>"‘‘§4712. Inventory of abandoned vessels‘‘(a) IN GENERAL.—Not later than 1 year after the date of enactment of the Coast Guard Authorization Act of 2025, the Commandant, in consultation with the Administrator of the National Oceanic and Atmospheric Administration and relevant State agencies, shall establish and maintain a national inventory of covered vessels that are abandoned.’’. "</w:t>
      </w:r>
    </w:p>
    <w:p/>
    <w:p>
      <w:r>
        <w:rPr>
          <w:b/>
          <w:color w:val="3B82F6"/>
        </w:rPr>
        <w:t xml:space="preserve">[NOTE] </w:t>
      </w:r>
      <w:r>
        <w:rPr>
          <w:color w:val="6B7280"/>
        </w:rPr>
        <w:t xml:space="preserve">(Sec. 7348(a)(1)) </w:t>
      </w:r>
      <w:r>
        <w:rPr>
          <w:b/>
        </w:rPr>
        <w:t>Offshore Energy Operations Definition Update</w:t>
      </w:r>
    </w:p>
    <w:p>
      <w:r>
        <w:t>This provision updates the definition of 'offshore drilling or production facilities' to include 'non-mineral energy production'. This is a technical change that broadens the scope of regulations to include things like wind energy facilities. It doesn't directly impact citizens financially, but it clarifies which facilities are subject to certain regulations.</w:t>
      </w:r>
    </w:p>
    <w:p>
      <w:r>
        <w:rPr>
          <w:b/>
          <w:color w:val="10B981"/>
        </w:rPr>
        <w:t xml:space="preserve">Who benefits: </w:t>
      </w:r>
      <w:r>
        <w:t>Regulators, the renewable energy industry.</w:t>
      </w:r>
    </w:p>
    <w:p>
      <w:r>
        <w:rPr>
          <w:b/>
          <w:color w:val="EF4444"/>
        </w:rPr>
        <w:t xml:space="preserve">Who pays: </w:t>
      </w:r>
      <w:r>
        <w:t>None directly, but potentially increased compliance costs for non-mineral energy production facilities.</w:t>
      </w:r>
    </w:p>
    <w:p>
      <w:r>
        <w:rPr>
          <w:i/>
          <w:color w:val="6B7280"/>
        </w:rPr>
        <w:t>"‘‘(1) in the matter preceding paragraph (1) by striking ‘‘off-shore drilling or production facilities in the oil industry’’ and inserting ‘‘exploration, development, or production of offshore drilling or production facilities in the oil industry and non-mineral energy production’’; "</w:t>
      </w:r>
    </w:p>
    <w:p/>
    <w:p>
      <w:r>
        <w:rPr>
          <w:b/>
          <w:color w:val="F59E0B"/>
        </w:rPr>
        <w:t xml:space="preserve">[MIXED IMPACT] </w:t>
      </w:r>
      <w:r>
        <w:rPr>
          <w:color w:val="6B7280"/>
        </w:rPr>
        <w:t xml:space="preserve">(Sec. 7348(b)) </w:t>
      </w:r>
      <w:r>
        <w:rPr>
          <w:b/>
        </w:rPr>
        <w:t>Fuel Transfer Regulations - Potential for Deregulation</w:t>
      </w:r>
    </w:p>
    <w:p>
      <w:r>
        <w:t>This section requires the Coast Guard to update regulations regarding fuel transfer from vessels to offshore facilities. If the Coast Guard doesn't act within 60 days, the regulations are essentially suspended, allowing fuel transfers to occur without the existing restrictions. This could lower costs for energy companies, but also potentially increase environmental risk. The impact is uncertain because it depends on whether the Coast Guard updates the regulations.</w:t>
      </w:r>
    </w:p>
    <w:p>
      <w:r>
        <w:rPr>
          <w:b/>
          <w:color w:val="10B981"/>
        </w:rPr>
        <w:t xml:space="preserve">Who benefits: </w:t>
      </w:r>
      <w:r>
        <w:t>Energy companies (potentially lower costs).</w:t>
      </w:r>
    </w:p>
    <w:p>
      <w:r>
        <w:rPr>
          <w:b/>
          <w:color w:val="EF4444"/>
        </w:rPr>
        <w:t xml:space="preserve">Who pays: </w:t>
      </w:r>
      <w:r>
        <w:t>Potentially the environment and taxpayers if fuel transfer regulations are weakened.</w:t>
      </w:r>
    </w:p>
    <w:p>
      <w:r>
        <w:rPr>
          <w:i/>
          <w:color w:val="6B7280"/>
        </w:rPr>
        <w:t>"‘‘(2) APPLICATION.—If the Commandant fails to amend the section described in paragraph (1) by the date that is 60 days after the date of enactment of this Act, then, in lieu of the application of such section, the Secretary shall allow vessels to which section 3702 of title 46, United States Code, applies to transfer fuel from the fuel supply tanks of such vessel to offshore facilities in support of exploration, development, or production of offshore energy resources.’’. "</w:t>
      </w:r>
    </w:p>
    <w:p/>
    <w:p>
      <w:r>
        <w:rPr>
          <w:b/>
          <w:color w:val="3B82F6"/>
        </w:rPr>
        <w:t xml:space="preserve">[NOTE] </w:t>
      </w:r>
      <w:r>
        <w:rPr>
          <w:color w:val="6B7280"/>
        </w:rPr>
        <w:t xml:space="preserve">(Sec. 7348(c)) </w:t>
      </w:r>
      <w:r>
        <w:rPr>
          <w:b/>
        </w:rPr>
        <w:t>Marine Safety Manual Update</w:t>
      </w:r>
    </w:p>
    <w:p>
      <w:r>
        <w:t>The Coast Guard is required to update its Marine Safety Manual to reflect changes made in this bill. If they don't, the Secretary will issue alternative guidance. This is a procedural step to ensure regulations are consistent. It doesn't directly impact citizens financially.</w:t>
      </w:r>
    </w:p>
    <w:p>
      <w:r>
        <w:rPr>
          <w:b/>
          <w:color w:val="10B981"/>
        </w:rPr>
        <w:t xml:space="preserve">Who benefits: </w:t>
      </w:r>
      <w:r>
        <w:t>Regulators, the energy industry.</w:t>
      </w:r>
    </w:p>
    <w:p>
      <w:r>
        <w:rPr>
          <w:b/>
          <w:color w:val="EF4444"/>
        </w:rPr>
        <w:t xml:space="preserve">Who pays: </w:t>
      </w:r>
      <w:r>
        <w:t>None directly, but the Coast Guard will incur costs to update the manual.</w:t>
      </w:r>
    </w:p>
    <w:p>
      <w:r>
        <w:rPr>
          <w:i/>
          <w:color w:val="6B7280"/>
        </w:rPr>
        <w:t>"‘‘(c) OUTERCONTINENTALSHELFACTIVITIES.—(1) IN GENERAL.—Not later than 60 days after the date of enactment of this Act, the Commandant shall amend section G6.3.a of the United States Coast Guard Marine Safety Manual, Volume II titled ‘‘Materiel Inspection: Outer Continental Shelf Activities’’, issued September 20, 2021 (COMDTINST M16000.76) (as in effect on such date of enactment), to reflect the amendment made in subsection (a).’’. "</w:t>
      </w:r>
    </w:p>
    <w:p/>
    <w:p>
      <w:r>
        <w:rPr>
          <w:b/>
          <w:color w:val="3B82F6"/>
        </w:rPr>
        <w:t xml:space="preserve">[NOTE] </w:t>
      </w:r>
      <w:r>
        <w:rPr>
          <w:color w:val="6B7280"/>
        </w:rPr>
        <w:t xml:space="preserve">(Sec. 7349(a)) </w:t>
      </w:r>
      <w:r>
        <w:rPr>
          <w:b/>
        </w:rPr>
        <w:t>Shipping Safety Fairways Regulation</w:t>
      </w:r>
    </w:p>
    <w:p>
      <w:r>
        <w:t>The Coast Guard is required to issue a regulation for shipping safety fairways, with a minimum width requirement. This is a safety measure intended to improve navigation. It doesn't directly impact citizens financially, but could improve maritime safety.</w:t>
      </w:r>
    </w:p>
    <w:p>
      <w:r>
        <w:rPr>
          <w:b/>
          <w:color w:val="10B981"/>
        </w:rPr>
        <w:t xml:space="preserve">Who benefits: </w:t>
      </w:r>
      <w:r>
        <w:t>Shipping industry, maritime safety.</w:t>
      </w:r>
    </w:p>
    <w:p>
      <w:r>
        <w:rPr>
          <w:b/>
          <w:color w:val="EF4444"/>
        </w:rPr>
        <w:t xml:space="preserve">Who pays: </w:t>
      </w:r>
      <w:r>
        <w:t>None directly, but the Coast Guard will incur costs to issue the regulation.</w:t>
      </w:r>
    </w:p>
    <w:p>
      <w:r>
        <w:rPr>
          <w:i/>
          <w:color w:val="6B7280"/>
        </w:rPr>
        <w:t>"‘‘(a) REGULATION.—Not later than 1 year after the date of enactment of this Act, the Secretary of the department in which the Coast Guard is operating shall issue a regulation for nearshore and offshore shipping safety fairways, to include a minimum appropriate width of not less than the width proposed in the proposed rule of the Coast Guard titled ‘‘Shipping Safety Fairways Along the Atlantic Coast’’, issued on January 19, 2024 (89 Fed. Reg. 3587).’’. "</w:t>
      </w:r>
    </w:p>
    <w:p/>
    <w:p>
      <w:r>
        <w:rPr>
          <w:b/>
          <w:color w:val="3B82F6"/>
        </w:rPr>
        <w:t xml:space="preserve">[NOTE] </w:t>
      </w:r>
      <w:r>
        <w:rPr>
          <w:color w:val="6B7280"/>
        </w:rPr>
        <w:t xml:space="preserve">(Sec. 7406) </w:t>
      </w:r>
      <w:r>
        <w:rPr>
          <w:b/>
        </w:rPr>
        <w:t>Vessel Inspection Exemption for Oil Spill Response</w:t>
      </w:r>
    </w:p>
    <w:p>
      <w:r>
        <w:t>This section allows certain vessels involved in oil spill response to be exempt from standard Coast Guard inspections if they have contracts with oil spill removal organizations and meet certain training and equipment standards. It's a bit of a trade-off. It could speed up response times and lower costs by reducing regulatory burdens, but it also means fewer inspections, potentially increasing risk. The Coast Guard still has some oversight, but it's less stringent. It's worth understanding how this will affect safety and preparedness.</w:t>
      </w:r>
    </w:p>
    <w:p>
      <w:r>
        <w:rPr>
          <w:b/>
          <w:color w:val="10B981"/>
        </w:rPr>
        <w:t xml:space="preserve">Who benefits: </w:t>
      </w:r>
      <w:r>
        <w:t>Vessel owners involved in oil spill response, potentially oil companies (through faster response times)</w:t>
      </w:r>
    </w:p>
    <w:p>
      <w:r>
        <w:rPr>
          <w:b/>
          <w:color w:val="EF4444"/>
        </w:rPr>
        <w:t xml:space="preserve">Who pays: </w:t>
      </w:r>
      <w:r>
        <w:t>Potentially taxpayers (if response is less effective due to reduced inspections), environment (if spills are worse)</w:t>
      </w:r>
    </w:p>
    <w:p>
      <w:r>
        <w:rPr>
          <w:i/>
          <w:color w:val="6B7280"/>
        </w:rPr>
        <w:t>"Sec. 7406(a) - “Except as otherwise provided in this subsection, a qualified vessel engaged in a qualified oil spill response shall not be subject to inspection if the qualified vessel—…”,"</w:t>
      </w:r>
    </w:p>
    <w:p/>
    <w:p>
      <w:r>
        <w:rPr>
          <w:b/>
          <w:color w:val="6B7280"/>
        </w:rPr>
        <w:t xml:space="preserve">[NEUTRAL] </w:t>
      </w:r>
      <w:r>
        <w:rPr>
          <w:color w:val="6B7280"/>
        </w:rPr>
        <w:t xml:space="preserve">(Sec. 7406) </w:t>
      </w:r>
      <w:r>
        <w:rPr>
          <w:b/>
        </w:rPr>
        <w:t>Effective Date of Regulation</w:t>
      </w:r>
    </w:p>
    <w:p>
      <w:r>
        <w:t>This simply states that the regulation issued under this section will take effect on December 31, 2026. It's a procedural matter and doesn't directly impact citizens.</w:t>
      </w:r>
    </w:p>
    <w:p>
      <w:r>
        <w:rPr>
          <w:b/>
          <w:color w:val="10B981"/>
        </w:rPr>
        <w:t xml:space="preserve">Who benefits: </w:t>
      </w:r>
      <w:r>
        <w:t>N/A</w:t>
      </w:r>
    </w:p>
    <w:p>
      <w:r>
        <w:rPr>
          <w:b/>
          <w:color w:val="EF4444"/>
        </w:rPr>
        <w:t xml:space="preserve">Who pays: </w:t>
      </w:r>
      <w:r>
        <w:t>N/A</w:t>
      </w:r>
    </w:p>
    <w:p>
      <w:r>
        <w:rPr>
          <w:i/>
          <w:color w:val="6B7280"/>
        </w:rPr>
        <w:t>"Sec. 7406(d) - “The regulation issued under subsection (a) shall take effect on December 31, 2026.”"</w:t>
      </w:r>
    </w:p>
    <w:p/>
    <w:p>
      <w:r>
        <w:rPr>
          <w:b/>
          <w:color w:val="3B82F6"/>
        </w:rPr>
        <w:t xml:space="preserve">[NOTE] </w:t>
      </w:r>
      <w:r>
        <w:rPr>
          <w:color w:val="6B7280"/>
        </w:rPr>
        <w:t xml:space="preserve">(Sec. 7401) </w:t>
      </w:r>
      <w:r>
        <w:rPr>
          <w:b/>
        </w:rPr>
        <w:t>Clarification of Marine Casualty Definition</w:t>
      </w:r>
    </w:p>
    <w:p>
      <w:r>
        <w:t>This section updates the definition of 'marine casualty' to align with existing law (Title 46, United States Code). It's a technical change to ensure consistency in reporting requirements for vessels involved in accidents. It doesn't directly help or hurt citizens, but it's important for accurate data collection and safety oversight.</w:t>
      </w:r>
    </w:p>
    <w:p>
      <w:r>
        <w:rPr>
          <w:b/>
          <w:color w:val="10B981"/>
        </w:rPr>
        <w:t xml:space="preserve">Who benefits: </w:t>
      </w:r>
      <w:r>
        <w:t>Coast Guard, regulatory agencies (through better data)</w:t>
      </w:r>
    </w:p>
    <w:p>
      <w:r>
        <w:rPr>
          <w:b/>
          <w:color w:val="EF4444"/>
        </w:rPr>
        <w:t xml:space="preserve">Who pays: </w:t>
      </w:r>
      <w:r>
        <w:t>N/A</w:t>
      </w:r>
    </w:p>
    <w:p>
      <w:r>
        <w:rPr>
          <w:i/>
          <w:color w:val="6B7280"/>
        </w:rPr>
        <w:t>"Sec. 7401(a) - Amends Section 311(j) of the Federal Water Pollution Control Act"</w:t>
      </w:r>
    </w:p>
    <w:p/>
    <w:p>
      <w:r>
        <w:rPr>
          <w:b/>
          <w:color w:val="3B82F6"/>
        </w:rPr>
        <w:t xml:space="preserve">[NOTE] </w:t>
      </w:r>
      <w:r>
        <w:rPr>
          <w:color w:val="6B7280"/>
        </w:rPr>
        <w:t xml:space="preserve">(Sec. 7401) </w:t>
      </w:r>
      <w:r>
        <w:rPr>
          <w:b/>
        </w:rPr>
        <w:t>Report to Congress on Marine Firefighting</w:t>
      </w:r>
    </w:p>
    <w:p>
      <w:r>
        <w:t>This requires the Comptroller General to submit a report to Congress within 270 days on the state of marine firefighting authorities and plans, including a look at lithium-ion battery fires. This is a fact-finding mission to understand the challenges and potential improvements in this area. It doesn't directly impact citizens now, but the findings could lead to future legislation or regulations that do.</w:t>
      </w:r>
    </w:p>
    <w:p>
      <w:r>
        <w:rPr>
          <w:b/>
          <w:color w:val="10B981"/>
        </w:rPr>
        <w:t xml:space="preserve">Who benefits: </w:t>
      </w:r>
      <w:r>
        <w:t>Congress, policymakers (through better information)</w:t>
      </w:r>
    </w:p>
    <w:p>
      <w:r>
        <w:rPr>
          <w:b/>
          <w:color w:val="EF4444"/>
        </w:rPr>
        <w:t xml:space="preserve">Who pays: </w:t>
      </w:r>
      <w:r>
        <w:t>Taxpayers (cost of the report)</w:t>
      </w:r>
    </w:p>
    <w:p>
      <w:r>
        <w:rPr>
          <w:i/>
          <w:color w:val="6B7280"/>
        </w:rPr>
        <w:t>"Sec. 7401(b) - Requires a report to Congress on the state of marine firefighting authorities and plans."</w:t>
      </w:r>
    </w:p>
    <w:p/>
    <w:p>
      <w:r>
        <w:rPr>
          <w:b/>
          <w:color w:val="3B82F6"/>
        </w:rPr>
        <w:t xml:space="preserve">[NOTE] </w:t>
      </w:r>
      <w:r>
        <w:rPr>
          <w:color w:val="6B7280"/>
        </w:rPr>
        <w:t xml:space="preserve">(Sec. 7402) </w:t>
      </w:r>
      <w:r>
        <w:rPr>
          <w:b/>
        </w:rPr>
        <w:t>Use of Marine Casualty Investigations</w:t>
      </w:r>
    </w:p>
    <w:p>
      <w:r>
        <w:t>This clarifies that administrative proceedings related to oil pollution claims are included when using marine casualty investigations. It's a technical change to streamline legal processes and doesn't have a direct impact on average citizens.</w:t>
      </w:r>
    </w:p>
    <w:p>
      <w:r>
        <w:rPr>
          <w:b/>
          <w:color w:val="10B981"/>
        </w:rPr>
        <w:t xml:space="preserve">Who benefits: </w:t>
      </w:r>
      <w:r>
        <w:t>Legal professionals, courts (through streamlined processes)</w:t>
      </w:r>
    </w:p>
    <w:p>
      <w:r>
        <w:rPr>
          <w:b/>
          <w:color w:val="EF4444"/>
        </w:rPr>
        <w:t xml:space="preserve">Who pays: </w:t>
      </w:r>
      <w:r>
        <w:t>N/A</w:t>
      </w:r>
    </w:p>
    <w:p>
      <w:r>
        <w:rPr>
          <w:i/>
          <w:color w:val="6B7280"/>
        </w:rPr>
        <w:t>"Sec. 7402 - Amends Section 6308 of title 46, United States Code"</w:t>
      </w:r>
    </w:p>
    <w:p/>
    <w:p>
      <w:r>
        <w:rPr>
          <w:b/>
          <w:color w:val="6B7280"/>
        </w:rPr>
        <w:t xml:space="preserve">[NEUTRAL] </w:t>
      </w:r>
      <w:r>
        <w:rPr>
          <w:color w:val="6B7280"/>
        </w:rPr>
        <w:t xml:space="preserve">(Sec. 7403) </w:t>
      </w:r>
      <w:r>
        <w:rPr>
          <w:b/>
        </w:rPr>
        <w:t>Timing of Review of Removal Actions</w:t>
      </w:r>
    </w:p>
    <w:p>
      <w:r>
        <w:t>This prevents people from challenging removal actions (cleanup efforts after a spill) until after the cleanup is complete. It's a procedural change designed to avoid delays in responding to spills. It doesn't directly help or hurt citizens.</w:t>
      </w:r>
    </w:p>
    <w:p>
      <w:r>
        <w:rPr>
          <w:b/>
          <w:color w:val="10B981"/>
        </w:rPr>
        <w:t xml:space="preserve">Who benefits: </w:t>
      </w:r>
      <w:r>
        <w:t>Oil spill response teams (through reduced legal challenges)</w:t>
      </w:r>
    </w:p>
    <w:p>
      <w:r>
        <w:rPr>
          <w:b/>
          <w:color w:val="EF4444"/>
        </w:rPr>
        <w:t xml:space="preserve">Who pays: </w:t>
      </w:r>
      <w:r>
        <w:t>N/A</w:t>
      </w:r>
    </w:p>
    <w:p>
      <w:r>
        <w:rPr>
          <w:i/>
          <w:color w:val="6B7280"/>
        </w:rPr>
        <w:t>"Sec. 7403 - Amends Section 1017 of the Oil Pollution Act of 1990"</w:t>
      </w:r>
    </w:p>
    <w:p/>
    <w:p>
      <w:r>
        <w:rPr>
          <w:b/>
          <w:color w:val="3B82F6"/>
        </w:rPr>
        <w:t xml:space="preserve">[NOTE] </w:t>
      </w:r>
      <w:r>
        <w:rPr>
          <w:color w:val="6B7280"/>
        </w:rPr>
        <w:t xml:space="preserve">(Sec. 7404) </w:t>
      </w:r>
      <w:r>
        <w:rPr>
          <w:b/>
        </w:rPr>
        <w:t>Online Incident Reporting System</w:t>
      </w:r>
    </w:p>
    <w:p>
      <w:r>
        <w:t>This directs the National Response Center to develop a web-based application for reporting oil discharges and hazardous substance releases. It's a modernization effort to improve data collection and response times. It doesn't directly impact citizens now, but it could lead to faster and more efficient responses to spills in the future.</w:t>
      </w:r>
    </w:p>
    <w:p>
      <w:r>
        <w:rPr>
          <w:b/>
          <w:color w:val="10B981"/>
        </w:rPr>
        <w:t xml:space="preserve">Who benefits: </w:t>
      </w:r>
      <w:r>
        <w:t>National Response Center, environmental agencies (through better data)</w:t>
      </w:r>
    </w:p>
    <w:p>
      <w:r>
        <w:rPr>
          <w:b/>
          <w:color w:val="EF4444"/>
        </w:rPr>
        <w:t xml:space="preserve">Who pays: </w:t>
      </w:r>
      <w:r>
        <w:t>Taxpayers (cost of developing and maintaining the application)</w:t>
      </w:r>
    </w:p>
    <w:p>
      <w:r>
        <w:rPr>
          <w:i/>
          <w:color w:val="6B7280"/>
        </w:rPr>
        <w:t>"Sec. 7404 - Requires the National Response Center to submit a plan to develop a web-based application for reporting oil discharges."</w:t>
      </w:r>
    </w:p>
    <w:p/>
    <w:p>
      <w:r>
        <w:rPr>
          <w:b/>
          <w:color w:val="3B82F6"/>
        </w:rPr>
        <w:t xml:space="preserve">[NOTE] </w:t>
      </w:r>
      <w:r>
        <w:rPr>
          <w:color w:val="6B7280"/>
        </w:rPr>
        <w:t xml:space="preserve">(Sec. 7405) </w:t>
      </w:r>
      <w:r>
        <w:rPr>
          <w:b/>
        </w:rPr>
        <w:t>Investment in Exxon Valdez Oil Spill Restoration Fund</w:t>
      </w:r>
    </w:p>
    <w:p>
      <w:r>
        <w:t>This section makes technical changes to the rules governing the Exxon Valdez oil spill restoration fund, clarifying how funds can be deposited and used. It's a complex update to existing regulations and doesn't have a direct impact on average citizens.</w:t>
      </w:r>
    </w:p>
    <w:p>
      <w:r>
        <w:rPr>
          <w:b/>
          <w:color w:val="10B981"/>
        </w:rPr>
        <w:t xml:space="preserve">Who benefits: </w:t>
      </w:r>
      <w:r>
        <w:t>Trustees of the Exxon Valdez Oil Spill Restoration Fund</w:t>
      </w:r>
    </w:p>
    <w:p>
      <w:r>
        <w:rPr>
          <w:b/>
          <w:color w:val="EF4444"/>
        </w:rPr>
        <w:t xml:space="preserve">Who pays: </w:t>
      </w:r>
      <w:r>
        <w:t>N/A</w:t>
      </w:r>
    </w:p>
    <w:p>
      <w:r>
        <w:rPr>
          <w:i/>
          <w:color w:val="6B7280"/>
        </w:rPr>
        <w:t>"Sec. 7405 - Amends Section 350 of Public Law 106–113"</w:t>
      </w:r>
    </w:p>
    <w:p/>
    <w:p>
      <w:r>
        <w:rPr>
          <w:b/>
          <w:color w:val="3B82F6"/>
        </w:rPr>
        <w:t xml:space="preserve">[NOTE] </w:t>
      </w:r>
      <w:r>
        <w:rPr>
          <w:color w:val="6B7280"/>
        </w:rPr>
        <w:t xml:space="preserve">(Sec. 7511(a)) </w:t>
      </w:r>
      <w:r>
        <w:rPr>
          <w:b/>
        </w:rPr>
        <w:t>Coast Guard Evidence Retention Policy</w:t>
      </w:r>
    </w:p>
    <w:p>
      <w:r>
        <w:t>This provision requires the Coast Guard to create a comprehensive policy for keeping records related to sexual misconduct. The goal is to help victims pursue veterans benefits and support investigations. It also involves coordination with Inspectors General from both the Coast Guard and Department of Defense. This is a structural change to how the Coast Guard handles sensitive information.</w:t>
      </w:r>
    </w:p>
    <w:p>
      <w:r>
        <w:rPr>
          <w:b/>
          <w:color w:val="10B981"/>
        </w:rPr>
        <w:t xml:space="preserve">Who benefits: </w:t>
      </w:r>
      <w:r>
        <w:t>Victims of sexual misconduct in the Coast Guard, investigators, veterans benefit claimants.</w:t>
      </w:r>
    </w:p>
    <w:p>
      <w:r>
        <w:rPr>
          <w:b/>
          <w:color w:val="EF4444"/>
        </w:rPr>
        <w:t xml:space="preserve">Who pays: </w:t>
      </w:r>
      <w:r>
        <w:t>The Coast Guard (through increased administrative costs for record keeping and policy development).</w:t>
      </w:r>
    </w:p>
    <w:p>
      <w:r>
        <w:rPr>
          <w:i/>
          <w:color w:val="6B7280"/>
        </w:rPr>
        <w:t>"‘‘(a) ISSUANCE OF POLICY.—Not later than 1 year after the date of enactment of the Coast Guard Authorization Act of 2025, the Secretary, in consultation with the Office of the Inspector General of the department in which the Coast Guard is operating and the Office of the Inspector General of the Department of Defense, shall issue a comprehensive policy for the Coast Guard on the retention of and access to evidence and records relating to covered misconduct involving members of the Coast Guard.''"</w:t>
      </w:r>
    </w:p>
    <w:p/>
    <w:p>
      <w:r>
        <w:rPr>
          <w:b/>
          <w:color w:val="3B82F6"/>
        </w:rPr>
        <w:t xml:space="preserve">[NOTE] </w:t>
      </w:r>
      <w:r>
        <w:rPr>
          <w:color w:val="6B7280"/>
        </w:rPr>
        <w:t xml:space="preserve">(Sec. 7501(a)) </w:t>
      </w:r>
      <w:r>
        <w:rPr>
          <w:b/>
        </w:rPr>
        <w:t>GAO Review of Coast Guard Reforms</w:t>
      </w:r>
    </w:p>
    <w:p>
      <w:r>
        <w:t>This directs the Government Accountability Office (GAO) to review the Coast Guard's efforts to address sexual assault and harassment. The GAO will evaluate how well the Coast Guard is implementing specific actions and meeting reporting requirements. This is an oversight measure to ensure accountability.</w:t>
      </w:r>
    </w:p>
    <w:p>
      <w:r>
        <w:rPr>
          <w:b/>
          <w:color w:val="10B981"/>
        </w:rPr>
        <w:t xml:space="preserve">Who benefits: </w:t>
      </w:r>
      <w:r>
        <w:t>Taxpayers (through improved government oversight), Coast Guard members (potentially through improved response to sexual assault/harassment).</w:t>
      </w:r>
    </w:p>
    <w:p>
      <w:r>
        <w:rPr>
          <w:b/>
          <w:color w:val="EF4444"/>
        </w:rPr>
        <w:t xml:space="preserve">Who pays: </w:t>
      </w:r>
      <w:r>
        <w:t>Taxpayers (through GAO investigation costs).</w:t>
      </w:r>
    </w:p>
    <w:p>
      <w:r>
        <w:rPr>
          <w:i/>
          <w:color w:val="6B7280"/>
        </w:rPr>
        <w:t>"‘‘(1) IN GENERAL.—Not later than 1 year after the date of enactment of this Act, the Comptroller General of the United States shall report to the Committee on Transportation and Infrastructure of the House of Representatives and the Committee on Commerce, Science, and Transportation of the Senate on the efforts of the Coast Guard to mitigate cases of sexual assault and sexual harassment within the service.''"</w:t>
      </w:r>
    </w:p>
    <w:p/>
    <w:p>
      <w:r>
        <w:rPr>
          <w:b/>
          <w:color w:val="3B82F6"/>
        </w:rPr>
        <w:t xml:space="preserve">[NOTE] </w:t>
      </w:r>
      <w:r>
        <w:rPr>
          <w:color w:val="6B7280"/>
        </w:rPr>
        <w:t xml:space="preserve">(Sec. 7502(b)) </w:t>
      </w:r>
      <w:r>
        <w:rPr>
          <w:b/>
        </w:rPr>
        <w:t>Commandant Report on Independent Review Commission Recommendations</w:t>
      </w:r>
    </w:p>
    <w:p>
      <w:r>
        <w:t>This requires the Coast Guard Commandant to submit a detailed report to Congress on how they are implementing recommendations from a 2021 Independent Review Commission on sexual assault in the military. The report must include a plan, timeline, cost estimates, and legislative proposals. It also allows the Commandant to explain why they are not implementing certain recommendations.</w:t>
      </w:r>
    </w:p>
    <w:p>
      <w:r>
        <w:rPr>
          <w:b/>
          <w:color w:val="10B981"/>
        </w:rPr>
        <w:t xml:space="preserve">Who benefits: </w:t>
      </w:r>
      <w:r>
        <w:t>Taxpayers (through increased transparency), Coast Guard members (potentially through improved response to sexual assault/harassment).</w:t>
      </w:r>
    </w:p>
    <w:p>
      <w:r>
        <w:rPr>
          <w:b/>
          <w:color w:val="EF4444"/>
        </w:rPr>
        <w:t xml:space="preserve">Who pays: </w:t>
      </w:r>
      <w:r>
        <w:t>Coast Guard (through administrative costs of report preparation).</w:t>
      </w:r>
    </w:p>
    <w:p>
      <w:r>
        <w:rPr>
          <w:i/>
          <w:color w:val="6B7280"/>
        </w:rPr>
        <w:t>"‘‘(b) STRATEGY AND ACTION PLAN.—On completion of the review required under subsection (a), and not later than 1 year after the date of enactment of this Act, the Commandant shall submit to the Committee on Commerce, Science, and Transportation of the Senate and the Committee on Transportation and Infrastructure of the House of Representatives a written and detailed strategy and a written and detailed action plan that—"</w:t>
      </w:r>
    </w:p>
    <w:p/>
    <w:p>
      <w:r>
        <w:rPr>
          <w:b/>
          <w:color w:val="3B82F6"/>
        </w:rPr>
        <w:t xml:space="preserve">[NOTE] </w:t>
      </w:r>
      <w:r>
        <w:rPr>
          <w:color w:val="6B7280"/>
        </w:rPr>
        <w:t xml:space="preserve">(Sec. 7502(c)) </w:t>
      </w:r>
      <w:r>
        <w:rPr>
          <w:b/>
        </w:rPr>
        <w:t>Regular Briefings on Implementation of Sexual Assault Reforms</w:t>
      </w:r>
    </w:p>
    <w:p>
      <w:r>
        <w:t>This mandates the Coast Guard Commandant to provide regular briefings to Congress (every 180 days through 2028) on the progress of implementing the recommendations from the Independent Review Commission on sexual assault in the military. This is a continuing oversight mechanism.</w:t>
      </w:r>
    </w:p>
    <w:p>
      <w:r>
        <w:rPr>
          <w:b/>
          <w:color w:val="10B981"/>
        </w:rPr>
        <w:t xml:space="preserve">Who benefits: </w:t>
      </w:r>
      <w:r>
        <w:t>Taxpayers (through increased transparency), Coast Guard members (potentially through improved response to sexual assault/harassment).</w:t>
      </w:r>
    </w:p>
    <w:p>
      <w:r>
        <w:rPr>
          <w:b/>
          <w:color w:val="EF4444"/>
        </w:rPr>
        <w:t xml:space="preserve">Who pays: </w:t>
      </w:r>
      <w:r>
        <w:t>Coast Guard (through administrative costs of briefings).</w:t>
      </w:r>
    </w:p>
    <w:p>
      <w:r>
        <w:rPr>
          <w:i/>
          <w:color w:val="6B7280"/>
        </w:rPr>
        <w:t>"‘‘(c) BRIEFING.—Not later than 90 days after the date of enactment of this Act, and every 180 days thereafter through 2028, the Commandant shall provide the Committee on Commerce, Science, and Transportation of the Senate and the Committee on Transportation and Infrastructure of the House of Representatives with a briefing on the status of the implementation of this section and any modification to the strategy and plan submitted under subsection (b).'"</w:t>
      </w:r>
    </w:p>
    <w:p/>
    <w:p>
      <w:r>
        <w:rPr>
          <w:b/>
          <w:color w:val="6B7280"/>
        </w:rPr>
        <w:t xml:space="preserve">[NEUTRAL] </w:t>
      </w:r>
      <w:r>
        <w:rPr>
          <w:color w:val="6B7280"/>
        </w:rPr>
        <w:t xml:space="preserve">(Sec. 7511(b)) </w:t>
      </w:r>
      <w:r>
        <w:rPr>
          <w:b/>
        </w:rPr>
        <w:t>Repeal of Prior Authorization</w:t>
      </w:r>
    </w:p>
    <w:p>
      <w:r>
        <w:t>This section repeals a previous section (Section 11316 of the James M. Inhofe National Defense Authorization Act for Fiscal Year 2023). This is a technical correction to remove conflicting or outdated legislation.</w:t>
      </w:r>
    </w:p>
    <w:p>
      <w:r>
        <w:rPr>
          <w:b/>
          <w:color w:val="10B981"/>
        </w:rPr>
        <w:t xml:space="preserve">Who benefits: </w:t>
      </w:r>
      <w:r>
        <w:t>None directly.</w:t>
      </w:r>
    </w:p>
    <w:p>
      <w:r>
        <w:rPr>
          <w:b/>
          <w:color w:val="EF4444"/>
        </w:rPr>
        <w:t xml:space="preserve">Who pays: </w:t>
      </w:r>
      <w:r>
        <w:t>None directly.</w:t>
      </w:r>
    </w:p>
    <w:p>
      <w:r>
        <w:rPr>
          <w:i/>
          <w:color w:val="6B7280"/>
        </w:rPr>
        <w:t>"(b) REPEAL.—Section 11316 of the James M. Inhofe National Defense Authorization Act for Fiscal Year 2023 (Public Law 117–263), and the items relating to such section in the table of contents in sections 2(b) and 11001(b) of such Act, are repealed."</w:t>
      </w:r>
    </w:p>
    <w:p/>
    <w:p>
      <w:r>
        <w:rPr>
          <w:b/>
          <w:color w:val="6B7280"/>
        </w:rPr>
        <w:t xml:space="preserve">[NEUTRAL] </w:t>
      </w:r>
      <w:r>
        <w:rPr>
          <w:color w:val="6B7280"/>
        </w:rPr>
        <w:t xml:space="preserve">(Sec. 7511(c)) </w:t>
      </w:r>
      <w:r>
        <w:rPr>
          <w:b/>
        </w:rPr>
        <w:t>Savings Clause</w:t>
      </w:r>
    </w:p>
    <w:p>
      <w:r>
        <w:t>This section clarifies that this bill does not invalidate existing authorities for the Officer in Charge, Marine Inspection. It's a standard provision to prevent unintended consequences.</w:t>
      </w:r>
    </w:p>
    <w:p>
      <w:r>
        <w:rPr>
          <w:b/>
          <w:color w:val="10B981"/>
        </w:rPr>
        <w:t xml:space="preserve">Who benefits: </w:t>
      </w:r>
      <w:r>
        <w:t>None directly.</w:t>
      </w:r>
    </w:p>
    <w:p>
      <w:r>
        <w:rPr>
          <w:b/>
          <w:color w:val="EF4444"/>
        </w:rPr>
        <w:t xml:space="preserve">Who pays: </w:t>
      </w:r>
      <w:r>
        <w:t>None directly.</w:t>
      </w:r>
    </w:p>
    <w:p>
      <w:r>
        <w:rPr>
          <w:i/>
          <w:color w:val="6B7280"/>
        </w:rPr>
        <w:t>"(c) SAVINGS CLAUSE.—Nothing in this section shall nullify or invalidate the authorities and responsibilities prescribed in section 50.10-10 of title 46, Code of Federal Regulations, for the Officer in Charge, Marine Inspection."</w:t>
      </w:r>
    </w:p>
    <w:p/>
    <w:p>
      <w:r>
        <w:rPr>
          <w:b/>
          <w:color w:val="10B981"/>
        </w:rPr>
        <w:t xml:space="preserve">[HELPS CITIZENS] </w:t>
      </w:r>
      <w:r>
        <w:rPr>
          <w:color w:val="6B7280"/>
        </w:rPr>
        <w:t xml:space="preserve">(Sec. 7511(c)(1)(E)) </w:t>
      </w:r>
      <w:r>
        <w:rPr>
          <w:b/>
        </w:rPr>
        <w:t>Longer Record Retention for Sexual Assault Evidence</w:t>
      </w:r>
    </w:p>
    <w:p>
      <w:r>
        <w:t>This provision requires the Coast Guard to keep records related to sexual assault investigations – both physical evidence and documents – for at least 50 years. This is a significant increase from the usual retention periods and is meant to help with future investigations, prosecutions, and support for victims. It also ensures evidence isn't destroyed before a victim is ready to come forward.</w:t>
      </w:r>
    </w:p>
    <w:p>
      <w:r>
        <w:rPr>
          <w:b/>
          <w:color w:val="10B981"/>
        </w:rPr>
        <w:t xml:space="preserve">Who benefits: </w:t>
      </w:r>
      <w:r>
        <w:t>Victims of sexual assault, future investigators, the justice system.</w:t>
      </w:r>
    </w:p>
    <w:p>
      <w:r>
        <w:rPr>
          <w:b/>
          <w:color w:val="EF4444"/>
        </w:rPr>
        <w:t xml:space="preserve">Who pays: </w:t>
      </w:r>
      <w:r>
        <w:t>Taxpayers (cost of storage and record-keeping, but likely offset by reduced legal costs and improved investigations).</w:t>
      </w:r>
    </w:p>
    <w:p>
      <w:r>
        <w:rPr>
          <w:i/>
          <w:color w:val="6B7280"/>
        </w:rPr>
        <w:t>"‘‘(E) set forth the period for which evidence and records relating to covered misconduct involving members of the Coast Guard, including Coast Guard Form 6095, shall be retained, except that—‘‘(i) any physical or forensic evidence relating to rape or sexual assault, as described in sections 920(a) and 920(b) of title 10 (articles 120(a) and 120(b) of the Uniform Code of Military Justice), shall be retained not less than 50 years, and for other covered misconduct not less than the statute of limitations of the alleged offense under the Uniform Code of Military Justice;"</w:t>
      </w:r>
    </w:p>
    <w:p/>
    <w:p>
      <w:r>
        <w:rPr>
          <w:b/>
          <w:color w:val="10B981"/>
        </w:rPr>
        <w:t xml:space="preserve">[HELPS CITIZENS] </w:t>
      </w:r>
      <w:r>
        <w:rPr>
          <w:color w:val="6B7280"/>
        </w:rPr>
        <w:t xml:space="preserve">(Sec. 7511(c)(6)) </w:t>
      </w:r>
      <w:r>
        <w:rPr>
          <w:b/>
        </w:rPr>
        <w:t>Victim Access to Records</w:t>
      </w:r>
    </w:p>
    <w:p>
      <w:r>
        <w:t>This provision gives victims of misconduct the right to access records related to their case after it's closed, with some protections to avoid jeopardizing ongoing investigations. It also requires the Coast Guard to expedite these requests and minimize redactions, making it easier for victims to get information about what happened.</w:t>
      </w:r>
    </w:p>
    <w:p>
      <w:r>
        <w:rPr>
          <w:b/>
          <w:color w:val="10B981"/>
        </w:rPr>
        <w:t xml:space="preserve">Who benefits: </w:t>
      </w:r>
      <w:r>
        <w:t>Victims of misconduct.</w:t>
      </w:r>
    </w:p>
    <w:p>
      <w:r>
        <w:rPr>
          <w:b/>
          <w:color w:val="EF4444"/>
        </w:rPr>
        <w:t xml:space="preserve">Who pays: </w:t>
      </w:r>
      <w:r>
        <w:t>Taxpayers (cost of processing requests and reviewing records, but likely offset by increased transparency and accountability).</w:t>
      </w:r>
    </w:p>
    <w:p>
      <w:r>
        <w:rPr>
          <w:i/>
          <w:color w:val="6B7280"/>
        </w:rPr>
        <w:t>"‘‘(6) VICTIM ACCESS TO RECORDS.—With respect to victim access to records after all final disposition actions and any appeals have been completed, as applicable, the comprehensive policy required by subsection (a) shall provide that, to the maximum extent practicable, and in such a manner that will not jeopardize an active investigation or an active case—"</w:t>
      </w:r>
    </w:p>
    <w:p/>
    <w:p>
      <w:r>
        <w:rPr>
          <w:b/>
          <w:color w:val="3B82F6"/>
        </w:rPr>
        <w:t xml:space="preserve">[NOTE] </w:t>
      </w:r>
      <w:r>
        <w:rPr>
          <w:color w:val="6B7280"/>
        </w:rPr>
        <w:t xml:space="preserve">(Sec. 7511(a)) </w:t>
      </w:r>
      <w:r>
        <w:rPr>
          <w:b/>
        </w:rPr>
        <w:t>Comprehensive Record Retention Policy</w:t>
      </w:r>
    </w:p>
    <w:p>
      <w:r>
        <w:t>The Coast Guard is required to create a detailed policy for keeping records related to misconduct. This policy needs to cover what records to keep, how to store them, who is responsible for keeping them, and how long to keep them. This is a structural change that could improve accountability and transparency, but the actual impact will depend on how the policy is written and implemented.</w:t>
      </w:r>
    </w:p>
    <w:p>
      <w:r>
        <w:rPr>
          <w:b/>
          <w:color w:val="10B981"/>
        </w:rPr>
        <w:t xml:space="preserve">Who benefits: </w:t>
      </w:r>
      <w:r>
        <w:t>Potentially victims, investigators, and the Coast Guard itself (through better organization and accountability).</w:t>
      </w:r>
    </w:p>
    <w:p>
      <w:r>
        <w:rPr>
          <w:b/>
          <w:color w:val="EF4444"/>
        </w:rPr>
        <w:t xml:space="preserve">Who pays: </w:t>
      </w:r>
      <w:r>
        <w:t>Taxpayers (cost of developing and implementing the policy).</w:t>
      </w:r>
    </w:p>
    <w:p>
      <w:r>
        <w:rPr>
          <w:i/>
          <w:color w:val="6B7280"/>
        </w:rPr>
        <w:t>"‘‘(a) DEVELOPMENT OF COMPREHENSIVE POLICY.—The Secretary shall develop a comprehensive policy for the retention of records relating to incidents of covered misconduct in the Coast Guard."</w:t>
      </w:r>
    </w:p>
    <w:p/>
    <w:p>
      <w:r>
        <w:rPr>
          <w:b/>
          <w:color w:val="3B82F6"/>
        </w:rPr>
        <w:t xml:space="preserve">[NOTE] </w:t>
      </w:r>
      <w:r>
        <w:rPr>
          <w:color w:val="6B7280"/>
        </w:rPr>
        <w:t xml:space="preserve">(Sec. 7511(c)(4)) </w:t>
      </w:r>
      <w:r>
        <w:rPr>
          <w:b/>
        </w:rPr>
        <w:t>Return of Personal Property</w:t>
      </w:r>
    </w:p>
    <w:p>
      <w:r>
        <w:t>This provision allows victims of sexual assault to get their personal property back after legal proceedings are finished. It also allows victims in restricted reporting cases to request the return of their property at any time. This is a positive step for victims, but the details of the procedures will be important to ensure it's implemented fairly and efficiently.</w:t>
      </w:r>
    </w:p>
    <w:p>
      <w:r>
        <w:rPr>
          <w:b/>
          <w:color w:val="10B981"/>
        </w:rPr>
        <w:t xml:space="preserve">Who benefits: </w:t>
      </w:r>
      <w:r>
        <w:t>Victims of sexual assault.</w:t>
      </w:r>
    </w:p>
    <w:p>
      <w:r>
        <w:rPr>
          <w:b/>
          <w:color w:val="EF4444"/>
        </w:rPr>
        <w:t xml:space="preserve">Who pays: </w:t>
      </w:r>
      <w:r>
        <w:t>Taxpayers (potentially, if property needs to be stored securely).</w:t>
      </w:r>
    </w:p>
    <w:p>
      <w:r>
        <w:rPr>
          <w:i/>
          <w:color w:val="6B7280"/>
        </w:rPr>
        <w:t>"‘‘(4) RETURN OF PERSONAL PROPERTY UPON COMPLETION OF RELATED PROCEEDINGS IN UNRESTRICTED REPORTING CASES.—Notwithstanding the records and evidence retention requirements described in paragraphs (1)(E) and (2), personal property retained as evidence in connection with an incident of rape or sexual assault, as described in sections 920(a) and 920(b) of title 10 (articles 120(a) and 120(b) of the Uniform Code of Military Justice), involving a member of the Coast Guard may be returned to the rightful owner of such property after the conclusion of all legal, adverse action, and administrative proceedings related to such incident, as determined by the Commandant."</w:t>
      </w:r>
    </w:p>
    <w:p/>
    <w:p>
      <w:r>
        <w:rPr>
          <w:b/>
          <w:color w:val="6B7280"/>
        </w:rPr>
        <w:t xml:space="preserve">[NEUTRAL] </w:t>
      </w:r>
      <w:r>
        <w:rPr>
          <w:color w:val="6B7280"/>
        </w:rPr>
        <w:t xml:space="preserve">(Sec. 7511(d)) </w:t>
      </w:r>
      <w:r>
        <w:rPr>
          <w:b/>
        </w:rPr>
        <w:t>Definition of 'Covered Person'</w:t>
      </w:r>
    </w:p>
    <w:p>
      <w:r>
        <w:t>This section simply defines who is included in the term 'covered person' for the purposes of this law. It includes active duty members, reservists, former members, and civilian employees. This is a technical definition that clarifies who is protected by the law.</w:t>
      </w:r>
    </w:p>
    <w:p>
      <w:r>
        <w:rPr>
          <w:b/>
          <w:color w:val="10B981"/>
        </w:rPr>
        <w:t xml:space="preserve">Who benefits: </w:t>
      </w:r>
      <w:r>
        <w:t>N/A</w:t>
      </w:r>
    </w:p>
    <w:p>
      <w:r>
        <w:rPr>
          <w:b/>
          <w:color w:val="EF4444"/>
        </w:rPr>
        <w:t xml:space="preserve">Who pays: </w:t>
      </w:r>
      <w:r>
        <w:t>N/A</w:t>
      </w:r>
    </w:p>
    <w:p>
      <w:r>
        <w:rPr>
          <w:i/>
          <w:color w:val="6B7280"/>
        </w:rPr>
        <w:t>"‘‘(d) DEFINITION OF COVERED PERSON.—In this section, the term ‘covered person’ includes—‘‘(1) a member of the Coast Guard on active duty;"</w:t>
      </w:r>
    </w:p>
    <w:p/>
    <w:p>
      <w:r>
        <w:rPr>
          <w:b/>
          <w:color w:val="10B981"/>
        </w:rPr>
        <w:t xml:space="preserve">[HELPS CITIZENS] </w:t>
      </w:r>
      <w:r>
        <w:rPr>
          <w:color w:val="6B7280"/>
        </w:rPr>
        <w:t xml:space="preserve">(Sec. 7511(a)) </w:t>
      </w:r>
      <w:r>
        <w:rPr>
          <w:b/>
        </w:rPr>
        <w:t>Expanded Reporting &amp; Record Keeping for Misconduct</w:t>
      </w:r>
    </w:p>
    <w:p>
      <w:r>
        <w:t>This section requires the Coast Guard to maintain detailed records of investigations into misconduct, including the reasons for disposition decisions, and to submit annual reports to Congress on incidents of misconduct and retaliation. This increased transparency and accountability could help address issues of sexual assault and other misconduct within the Coast Guard. The reports will include detailed data, including the number of reported incidents, types of retaliation, and case dispositions.</w:t>
      </w:r>
    </w:p>
    <w:p>
      <w:r>
        <w:rPr>
          <w:b/>
          <w:color w:val="10B981"/>
        </w:rPr>
        <w:t xml:space="preserve">Who benefits: </w:t>
      </w:r>
      <w:r>
        <w:t>Coast Guard members, potential victims of misconduct, taxpayers (through improved oversight), Congress</w:t>
      </w:r>
    </w:p>
    <w:p>
      <w:r>
        <w:rPr>
          <w:b/>
          <w:color w:val="EF4444"/>
        </w:rPr>
        <w:t xml:space="preserve">Who pays: </w:t>
      </w:r>
      <w:r>
        <w:t>Coast Guard (administrative costs of record keeping and reporting)</w:t>
      </w:r>
    </w:p>
    <w:p>
      <w:r>
        <w:rPr>
          <w:i/>
          <w:color w:val="6B7280"/>
        </w:rPr>
        <w:t>"The Commandant shall maintain all work product related to documenting a disposition decision on an investigation by the Coast Guard Investigative Service or other law enforcement entity investigating a Coast Guard member accused of an offense against chapter 47 of title 10."</w:t>
      </w:r>
    </w:p>
    <w:p/>
    <w:p>
      <w:r>
        <w:rPr>
          <w:b/>
          <w:color w:val="3B82F6"/>
        </w:rPr>
        <w:t xml:space="preserve">[NOTE] </w:t>
      </w:r>
      <w:r>
        <w:rPr>
          <w:color w:val="6B7280"/>
        </w:rPr>
        <w:t xml:space="preserve">(Sec. 7511(e)) </w:t>
      </w:r>
      <w:r>
        <w:rPr>
          <w:b/>
        </w:rPr>
        <w:t>Protection of Attorney-Client Privilege</w:t>
      </w:r>
    </w:p>
    <w:p>
      <w:r>
        <w:t>This section explicitly states that the new record-keeping and reporting requirements should *not* be used to obtain internal documents or work product generated by Coast Guard counsel. This is a standard provision to protect the legal process and ensure attorneys can provide candid advice. It doesn't directly help or hurt citizens, but clarifies the scope of the new requirements.</w:t>
      </w:r>
    </w:p>
    <w:p>
      <w:r>
        <w:rPr>
          <w:b/>
          <w:color w:val="10B981"/>
        </w:rPr>
        <w:t xml:space="preserve">Who benefits: </w:t>
      </w:r>
      <w:r>
        <w:t>Coast Guard legal counsel</w:t>
      </w:r>
    </w:p>
    <w:p>
      <w:r>
        <w:rPr>
          <w:b/>
          <w:color w:val="EF4444"/>
        </w:rPr>
        <w:t xml:space="preserve">Who pays: </w:t>
      </w:r>
      <w:r>
        <w:t>None</w:t>
      </w:r>
    </w:p>
    <w:p>
      <w:r>
        <w:rPr>
          <w:i/>
          <w:color w:val="6B7280"/>
        </w:rPr>
        <w:t>"Nothing in this section authorizes or requires, or shall be construed to authorize or require, the discovery, inspection, or production of reports, memoranda, or other internal documents or work product generated by counsel, an attorney for the Government, or their assistants or representatives."</w:t>
      </w:r>
    </w:p>
    <w:p/>
    <w:p>
      <w:r>
        <w:rPr>
          <w:b/>
          <w:color w:val="10B981"/>
        </w:rPr>
        <w:t xml:space="preserve">[HELPS CITIZENS] </w:t>
      </w:r>
      <w:r>
        <w:rPr>
          <w:color w:val="6B7280"/>
        </w:rPr>
        <w:t xml:space="preserve">(Sec. 7511(a)) </w:t>
      </w:r>
      <w:r>
        <w:rPr>
          <w:b/>
        </w:rPr>
        <w:t>Detailed Annual Reports to Congress</w:t>
      </w:r>
    </w:p>
    <w:p>
      <w:r>
        <w:t>The Commandant must submit annual reports to Congress with very specific data on incidents of covered misconduct, including breakdowns by type of offense, retaliation claims, and case dispositions. This level of detail will allow Congress to better oversee the Coast Guard's handling of misconduct cases and identify trends. The reports also require analysis of contributing factors and a plan for future actions.</w:t>
      </w:r>
    </w:p>
    <w:p>
      <w:r>
        <w:rPr>
          <w:b/>
          <w:color w:val="10B981"/>
        </w:rPr>
        <w:t xml:space="preserve">Who benefits: </w:t>
      </w:r>
      <w:r>
        <w:t>Congress, taxpayers (through improved oversight), Coast Guard members</w:t>
      </w:r>
    </w:p>
    <w:p>
      <w:r>
        <w:rPr>
          <w:b/>
          <w:color w:val="EF4444"/>
        </w:rPr>
        <w:t xml:space="preserve">Who pays: </w:t>
      </w:r>
      <w:r>
        <w:t>Coast Guard (administrative costs of data collection and reporting)</w:t>
      </w:r>
    </w:p>
    <w:p>
      <w:r>
        <w:rPr>
          <w:i/>
          <w:color w:val="6B7280"/>
        </w:rPr>
        <w:t>"Not later than March 1 each year, the Commandant shall submit to the Committee on Commerce, Science, and Transportation of the Senate and the Committee on Transportation and Infrastructure of the House of Representatives a report on incidents of covered misconduct involving members of the Coast Guard, including recruits and officer candidates, and claims of retaliation related to the reporting of any such incident."</w:t>
      </w:r>
    </w:p>
    <w:p/>
    <w:p>
      <w:r>
        <w:rPr>
          <w:b/>
          <w:color w:val="10B981"/>
        </w:rPr>
        <w:t xml:space="preserve">[HELPS CITIZENS] </w:t>
      </w:r>
      <w:r>
        <w:rPr>
          <w:color w:val="6B7280"/>
        </w:rPr>
        <w:t xml:space="preserve">(Sec. 7511(c)(2)) </w:t>
      </w:r>
      <w:r>
        <w:rPr>
          <w:b/>
        </w:rPr>
        <w:t>Specific Data Collection on Recruits and Officer Candidates</w:t>
      </w:r>
    </w:p>
    <w:p>
      <w:r>
        <w:t>The bill requires the Commandant to include a separate appendix or enclosure in the annual report detailing incidents of covered misconduct involving recruits at Cape May and officer candidates at the Officer Candidate School. This focused attention on these populations, who may be particularly vulnerable, is a positive step.</w:t>
      </w:r>
    </w:p>
    <w:p>
      <w:r>
        <w:rPr>
          <w:b/>
          <w:color w:val="10B981"/>
        </w:rPr>
        <w:t xml:space="preserve">Who benefits: </w:t>
      </w:r>
      <w:r>
        <w:t>Recruits, Officer Candidates, Coast Guard members, Congress</w:t>
      </w:r>
    </w:p>
    <w:p>
      <w:r>
        <w:rPr>
          <w:b/>
          <w:color w:val="EF4444"/>
        </w:rPr>
        <w:t xml:space="preserve">Who pays: </w:t>
      </w:r>
      <w:r>
        <w:t>Coast Guard (administrative costs of data collection and reporting)</w:t>
      </w:r>
    </w:p>
    <w:p>
      <w:r>
        <w:rPr>
          <w:i/>
          <w:color w:val="6B7280"/>
        </w:rPr>
        <w:t>"Each report required under subsection (a) shall include, as a separate appendix or enclosure, for the preceding calendar year, information and data on— incidents of covered misconduct involving a recruit of the Coast Guard at Training Center Cape May or an officer candidate at the Coast Guard Officer Candidate School; and incidents of retaliation against such a recruit or officer candidate related to the reporting of covered misconduct, disaggregated by type of retaliation claim."</w:t>
      </w:r>
    </w:p>
    <w:p/>
    <w:p>
      <w:r>
        <w:rPr>
          <w:b/>
          <w:color w:val="3B82F6"/>
        </w:rPr>
        <w:t xml:space="preserve">[NOTE] </w:t>
      </w:r>
      <w:r>
        <w:rPr>
          <w:color w:val="6B7280"/>
        </w:rPr>
        <w:t xml:space="preserve">(Sec. 7511(b)) </w:t>
      </w:r>
      <w:r>
        <w:rPr>
          <w:b/>
        </w:rPr>
        <w:t>Data Continuity Requirement</w:t>
      </w:r>
    </w:p>
    <w:p>
      <w:r>
        <w:t>The Commandant is required to ensure the continuity of data collection and reporting so that trends can be analyzed over time. This is a procedural requirement to ensure the usefulness of the annual reports, but doesn't directly impact citizens.</w:t>
      </w:r>
    </w:p>
    <w:p>
      <w:r>
        <w:rPr>
          <w:b/>
          <w:color w:val="10B981"/>
        </w:rPr>
        <w:t xml:space="preserve">Who benefits: </w:t>
      </w:r>
      <w:r>
        <w:t>Congress, Coast Guard</w:t>
      </w:r>
    </w:p>
    <w:p>
      <w:r>
        <w:rPr>
          <w:b/>
          <w:color w:val="EF4444"/>
        </w:rPr>
        <w:t xml:space="preserve">Who pays: </w:t>
      </w:r>
      <w:r>
        <w:t>None</w:t>
      </w:r>
    </w:p>
    <w:p>
      <w:r>
        <w:rPr>
          <w:i/>
          <w:color w:val="6B7280"/>
        </w:rPr>
        <w:t>"In carrying out this section, the Commandant shall ensure the continuity of data collection and reporting such that the ability to analyze trends is not compromised."</w:t>
      </w:r>
    </w:p>
    <w:p/>
    <w:p>
      <w:r>
        <w:rPr>
          <w:b/>
          <w:color w:val="10B981"/>
        </w:rPr>
        <w:t xml:space="preserve">[HELPS CITIZENS] </w:t>
      </w:r>
      <w:r>
        <w:rPr>
          <w:color w:val="6B7280"/>
        </w:rPr>
        <w:t xml:space="preserve">(Sec. 7511(a)(3)) </w:t>
      </w:r>
      <w:r>
        <w:rPr>
          <w:b/>
        </w:rPr>
        <w:t>Increased Reporting Transparency</w:t>
      </w:r>
    </w:p>
    <w:p>
      <w:r>
        <w:t>This section requires the Coast Guard to report detailed data on incidents of covered misconduct (like sexual assault) to Congress. This includes numbers of reported incidents, breakdowns by recruit/officer status, and details on investigations and outcomes.  More detailed reporting means better oversight and accountability.</w:t>
      </w:r>
    </w:p>
    <w:p>
      <w:r>
        <w:rPr>
          <w:b/>
          <w:color w:val="10B981"/>
        </w:rPr>
        <w:t xml:space="preserve">Who benefits: </w:t>
      </w:r>
      <w:r>
        <w:t>The public, victims of misconduct, Congress, Coast Guard members.</w:t>
      </w:r>
    </w:p>
    <w:p>
      <w:r>
        <w:rPr>
          <w:b/>
          <w:color w:val="EF4444"/>
        </w:rPr>
        <w:t xml:space="preserve">Who pays: </w:t>
      </w:r>
      <w:r>
        <w:t>The Coast Guard (administrative costs of data collection and reporting).</w:t>
      </w:r>
    </w:p>
    <w:p>
      <w:r>
        <w:rPr>
          <w:i/>
          <w:color w:val="6B7280"/>
        </w:rPr>
        <w:t>"Each report required under subsection (a) shall include, for the preceding calendar year, an analysis or assessment of trends in the occurrence, as applicable, of incidents described in subparagraph (A)(i), since the date of enactment of the Coast Guard and Maritime Transportation Act of 2012 (Public Law 112–213)."</w:t>
      </w:r>
    </w:p>
    <w:p/>
    <w:p>
      <w:r>
        <w:rPr>
          <w:b/>
          <w:color w:val="3B82F6"/>
        </w:rPr>
        <w:t xml:space="preserve">[NOTE] </w:t>
      </w:r>
      <w:r>
        <w:rPr>
          <w:color w:val="6B7280"/>
        </w:rPr>
        <w:t xml:space="preserve">(Sec. 7511(a)(1)(kk)) </w:t>
      </w:r>
      <w:r>
        <w:rPr>
          <w:b/>
        </w:rPr>
        <w:t>Detailed Investigation Reporting</w:t>
      </w:r>
    </w:p>
    <w:p>
      <w:r>
        <w:t>The Coast Guard must report on the status of investigations into reported misconduct, including whether they've been referred to outside law enforcement. This is a structural change that increases oversight of how the Coast Guard handles these cases.</w:t>
      </w:r>
    </w:p>
    <w:p>
      <w:r>
        <w:rPr>
          <w:b/>
          <w:color w:val="10B981"/>
        </w:rPr>
        <w:t xml:space="preserve">Who benefits: </w:t>
      </w:r>
      <w:r>
        <w:t>The public, victims of misconduct, Congress.</w:t>
      </w:r>
    </w:p>
    <w:p>
      <w:r>
        <w:rPr>
          <w:b/>
          <w:color w:val="EF4444"/>
        </w:rPr>
        <w:t xml:space="preserve">Who pays: </w:t>
      </w:r>
      <w:r>
        <w:t>The Coast Guard (administrative costs of data collection and reporting).</w:t>
      </w:r>
    </w:p>
    <w:p>
      <w:r>
        <w:rPr>
          <w:i/>
          <w:color w:val="6B7280"/>
        </w:rPr>
        <w:t>"With respect to any investigation of a reported incident—(AA) the status of the investigation or information relating to any referral to outside law enforcement entities; (BB) the official or office of the Coast Guard that received the complaint; (CC) a description of the results of such an investigation or information with respect to whether the results of the investigation were provided to the complainant; or (DD) whether the investigation substantiated an offense under chapter 47 of title 10 (the Uniform Code of Military Justice)."</w:t>
      </w:r>
    </w:p>
    <w:p/>
    <w:p>
      <w:r>
        <w:rPr>
          <w:b/>
          <w:color w:val="3B82F6"/>
        </w:rPr>
        <w:t xml:space="preserve">[NOTE] </w:t>
      </w:r>
      <w:r>
        <w:rPr>
          <w:color w:val="6B7280"/>
        </w:rPr>
        <w:t xml:space="preserve">(Sec. 7511(a)(3)) </w:t>
      </w:r>
      <w:r>
        <w:rPr>
          <w:b/>
        </w:rPr>
        <w:t>Accountability Review Implementation</w:t>
      </w:r>
    </w:p>
    <w:p>
      <w:r>
        <w:t>The Coast Guard is required to report on its progress implementing recommendations from a 2023 internal memo on 'Accountability and Transparency'. This is a follow-up to a previous review and aims to ensure changes are actually made.</w:t>
      </w:r>
    </w:p>
    <w:p>
      <w:r>
        <w:rPr>
          <w:b/>
          <w:color w:val="10B981"/>
        </w:rPr>
        <w:t xml:space="preserve">Who benefits: </w:t>
      </w:r>
      <w:r>
        <w:t>The public, Coast Guard members.</w:t>
      </w:r>
    </w:p>
    <w:p>
      <w:r>
        <w:rPr>
          <w:b/>
          <w:color w:val="EF4444"/>
        </w:rPr>
        <w:t xml:space="preserve">Who pays: </w:t>
      </w:r>
      <w:r>
        <w:t>The Coast Guard (administrative costs of data collection and reporting).</w:t>
      </w:r>
    </w:p>
    <w:p>
      <w:r>
        <w:rPr>
          <w:i/>
          <w:color w:val="6B7280"/>
        </w:rPr>
        <w:t>"Each report required under subsection (a) submitted during the 5-year period beginning on March 1, 2025, shall include information on the implementation by the Commandant of the directed actions described in the memorandum of the Coast Guard titled ‘Commandant’s Directed Actions—Accountability and Transparency’, issued on November 27, 2023, including—"</w:t>
      </w:r>
    </w:p>
    <w:p/>
    <w:p>
      <w:r>
        <w:rPr>
          <w:b/>
          <w:color w:val="3B82F6"/>
        </w:rPr>
        <w:t xml:space="preserve">[NOTE] </w:t>
      </w:r>
      <w:r>
        <w:rPr>
          <w:color w:val="6B7280"/>
        </w:rPr>
        <w:t xml:space="preserve">(Sec. 2534(a)(2)) </w:t>
      </w:r>
      <w:r>
        <w:rPr>
          <w:b/>
        </w:rPr>
        <w:t>Discharge Review Process</w:t>
      </w:r>
    </w:p>
    <w:p>
      <w:r>
        <w:t>This section allows the Secretary of the Department in which the Coast Guard is operating to downgrade an honorable discharge to a general discharge if sexual assault or harassment occurred during active duty. This could affect a veteran's benefits and reputation.</w:t>
      </w:r>
    </w:p>
    <w:p>
      <w:r>
        <w:rPr>
          <w:b/>
          <w:color w:val="10B981"/>
        </w:rPr>
        <w:t xml:space="preserve">Who benefits: </w:t>
      </w:r>
      <w:r>
        <w:t>Potentially victims of assault, as it may provide a more accurate record of misconduct.</w:t>
      </w:r>
    </w:p>
    <w:p>
      <w:r>
        <w:rPr>
          <w:b/>
          <w:color w:val="EF4444"/>
        </w:rPr>
        <w:t xml:space="preserve">Who pays: </w:t>
      </w:r>
      <w:r>
        <w:t>Veterans who may have their discharge status changed, potentially impacting benefits.</w:t>
      </w:r>
    </w:p>
    <w:p>
      <w:r>
        <w:rPr>
          <w:i/>
          <w:color w:val="6B7280"/>
        </w:rPr>
        <w:t>"a board of review for a former member of the Coast Guard established pursuant to such section and under part 51 of title 33, Code of Federal Regulations (as in effect on the date of enactment of the Coast Guard Authorization Act of 2025), may upon a motion of the board and subject to review by the Secretary of the department in which the Coast Guard is operating, downgrade an honorable discharge to a general (under honorable conditions) discharge upon a finding that a former member of the Coast Guard, while serving on active duty as a member of the armed forces, committed sexual assault or sexual harassment in violation of section 920, 920b, or 934 of title 10 (article 120, 120b, or 134 of the Uniform Code of Military Justice)."</w:t>
      </w:r>
    </w:p>
    <w:p/>
    <w:p>
      <w:r>
        <w:rPr>
          <w:b/>
          <w:color w:val="3B82F6"/>
        </w:rPr>
        <w:t xml:space="preserve">[NOTE] </w:t>
      </w:r>
      <w:r>
        <w:rPr>
          <w:color w:val="6B7280"/>
        </w:rPr>
        <w:t xml:space="preserve">(Sec. 7511(d)) </w:t>
      </w:r>
      <w:r>
        <w:rPr>
          <w:b/>
        </w:rPr>
        <w:t>Privacy Protections for Reporting</w:t>
      </w:r>
    </w:p>
    <w:p>
      <w:r>
        <w:t>This section states that any publicly released information collected under this section must protect the confidentiality of victims. This is a standard privacy safeguard.</w:t>
      </w:r>
    </w:p>
    <w:p>
      <w:r>
        <w:rPr>
          <w:b/>
          <w:color w:val="10B981"/>
        </w:rPr>
        <w:t xml:space="preserve">Who benefits: </w:t>
      </w:r>
      <w:r>
        <w:t>Victims of misconduct.</w:t>
      </w:r>
    </w:p>
    <w:p>
      <w:r>
        <w:rPr>
          <w:b/>
          <w:color w:val="EF4444"/>
        </w:rPr>
        <w:t xml:space="preserve">Who pays: </w:t>
      </w:r>
      <w:r>
        <w:t>The Coast Guard (costs of ensuring privacy compliance).</w:t>
      </w:r>
    </w:p>
    <w:p>
      <w:r>
        <w:rPr>
          <w:i/>
          <w:color w:val="6B7280"/>
        </w:rPr>
        <w:t>"To the extent that information collected under the authority of this section is reported or otherwise made available to the public, such information shall be provided in a form that is consistent with applicable privacy protections under Federal law and does not jeopardize the confidentiality of victims."</w:t>
      </w:r>
    </w:p>
    <w:p/>
    <w:p>
      <w:r>
        <w:rPr>
          <w:b/>
          <w:color w:val="10B981"/>
        </w:rPr>
        <w:t xml:space="preserve">[HELPS CITIZENS] </w:t>
      </w:r>
      <w:r>
        <w:rPr>
          <w:color w:val="6B7280"/>
        </w:rPr>
        <w:t xml:space="preserve">(Sec. 7511) </w:t>
      </w:r>
      <w:r>
        <w:rPr>
          <w:b/>
        </w:rPr>
        <w:t>Due Process Rights for Discharge Reviews</w:t>
      </w:r>
    </w:p>
    <w:p>
      <w:r>
        <w:t>This provision ensures that Coast Guard members facing a downgrade in their discharge characterization have the right to a fair review process. They'll get written notice, access to relevant records, and the ability to present their case in person or through a representative, potentially including a veterans' service organization. This is a basic fairness measure for service members.</w:t>
      </w:r>
    </w:p>
    <w:p>
      <w:r>
        <w:rPr>
          <w:b/>
          <w:color w:val="10B981"/>
        </w:rPr>
        <w:t xml:space="preserve">Who benefits: </w:t>
      </w:r>
      <w:r>
        <w:t>Former Coast Guard members facing discharge downgrades</w:t>
      </w:r>
    </w:p>
    <w:p>
      <w:r>
        <w:rPr>
          <w:b/>
          <w:color w:val="EF4444"/>
        </w:rPr>
        <w:t xml:space="preserve">Who pays: </w:t>
      </w:r>
      <w:r>
        <w:t>Taxpayers (minimal administrative cost)</w:t>
      </w:r>
    </w:p>
    <w:p>
      <w:r>
        <w:rPr>
          <w:i/>
          <w:color w:val="6B7280"/>
        </w:rPr>
        <w:t>"‘‘(4) NOTIFICATION.—A former member of the Coast Guard who is subject to a downgrade in discharge characterization review under subsection (a) shall be notified in writing of such proceedings, afforded the right to obtain copies of records and documents relevant to the proceedings, and the right to appear before the board in person or by counsel or an accredited representative of an organization recognized by the Secretary of Veterans Affairs under chapter 59 of title 38."</w:t>
      </w:r>
    </w:p>
    <w:p/>
    <w:p>
      <w:r>
        <w:rPr>
          <w:b/>
          <w:color w:val="10B981"/>
        </w:rPr>
        <w:t xml:space="preserve">[HELPS CITIZENS] </w:t>
      </w:r>
      <w:r>
        <w:rPr>
          <w:color w:val="6B7280"/>
        </w:rPr>
        <w:t xml:space="preserve">(Sec. 7511) </w:t>
      </w:r>
      <w:r>
        <w:rPr>
          <w:b/>
        </w:rPr>
        <w:t>Safe-to-Report Policy for Sexual Assault</w:t>
      </w:r>
    </w:p>
    <w:p>
      <w:r>
        <w:t>The Coast Guard is required to create a 'safe-to-report' policy for sexual assault within 90 days. This policy will address how minor collateral misconduct (think small rule violations) related to a sexual assault report will be handled, regardless of who the victim reports to or whether it's investigated by military or civilian authorities. The policy will be public.</w:t>
      </w:r>
    </w:p>
    <w:p>
      <w:r>
        <w:rPr>
          <w:b/>
          <w:color w:val="10B981"/>
        </w:rPr>
        <w:t xml:space="preserve">Who benefits: </w:t>
      </w:r>
      <w:r>
        <w:t>Coast Guard members, potential victims of sexual assault</w:t>
      </w:r>
    </w:p>
    <w:p>
      <w:r>
        <w:rPr>
          <w:b/>
          <w:color w:val="EF4444"/>
        </w:rPr>
        <w:t xml:space="preserve">Who pays: </w:t>
      </w:r>
      <w:r>
        <w:t>Taxpayers (cost of policy development and implementation)</w:t>
      </w:r>
    </w:p>
    <w:p>
      <w:r>
        <w:rPr>
          <w:i/>
          <w:color w:val="6B7280"/>
        </w:rPr>
        <w:t>"‘‘§2535. Safe-to-Report policy for Coast Guard 14 USC 2535.</w:t>
        <w:br/>
        <w:t>‘‘(a) IN GENERAL.—Not later than 90 days after the date of enactment of the Coast Guard Authorization Act of 2025, the Commandant shall, in consultation with the Secretaries of the military departments, establish and maintain a detailed and publicly available safe-to-report policy described in subsection (b) that applies with respect to all members of the Coast Guard (including members of the reserve and auxiliary components of the Coast Guard), cadets at the Coast Guard Academy, and any other individual undergoing training at an accession point of the Coast Guard."</w:t>
      </w:r>
    </w:p>
    <w:p/>
    <w:p>
      <w:r>
        <w:rPr>
          <w:b/>
          <w:color w:val="3B82F6"/>
        </w:rPr>
        <w:t xml:space="preserve">[NOTE] </w:t>
      </w:r>
      <w:r>
        <w:rPr>
          <w:color w:val="6B7280"/>
        </w:rPr>
        <w:t xml:space="preserve">(Sec. 7511) </w:t>
      </w:r>
      <w:r>
        <w:rPr>
          <w:b/>
        </w:rPr>
        <w:t>Tracking of Collateral Misconduct</w:t>
      </w:r>
    </w:p>
    <w:p>
      <w:r>
        <w:t>Along with the safe-to-report policy, the Coast Guard must develop a process to anonymously track incidents of minor collateral misconduct related to sexual assault reports. This is a data-gathering step. It doesn't directly help or hurt citizens, but could be useful for identifying patterns or problems in the future.</w:t>
      </w:r>
    </w:p>
    <w:p>
      <w:r>
        <w:rPr>
          <w:b/>
          <w:color w:val="10B981"/>
        </w:rPr>
        <w:t xml:space="preserve">Who benefits: </w:t>
      </w:r>
      <w:r>
        <w:t>Coast Guard leadership, potentially leading to better policies</w:t>
      </w:r>
    </w:p>
    <w:p>
      <w:r>
        <w:rPr>
          <w:b/>
          <w:color w:val="EF4444"/>
        </w:rPr>
        <w:t xml:space="preserve">Who pays: </w:t>
      </w:r>
      <w:r>
        <w:t>Taxpayers (cost of data tracking system)</w:t>
      </w:r>
    </w:p>
    <w:p>
      <w:r>
        <w:rPr>
          <w:i/>
          <w:color w:val="6B7280"/>
        </w:rPr>
        <w:t>"‘‘(d) TRACKING OF COLLATERAL MISCONDUCT INCIDENTS.—In conjunction with the issuance of the policy under subsection (a), the Commandant shall develop and implement a process to anonymously track incidents of minor collateral misconduct that are subject to the safe-to-report policy."</w:t>
      </w:r>
    </w:p>
    <w:p/>
    <w:p>
      <w:r>
        <w:rPr>
          <w:b/>
          <w:color w:val="3B82F6"/>
        </w:rPr>
        <w:t xml:space="preserve">[NOTE] </w:t>
      </w:r>
      <w:r>
        <w:rPr>
          <w:color w:val="6B7280"/>
        </w:rPr>
        <w:t xml:space="preserve">(Sec. 7511) </w:t>
      </w:r>
      <w:r>
        <w:rPr>
          <w:b/>
        </w:rPr>
        <w:t>Notification of UCMJ Changes</w:t>
      </w:r>
    </w:p>
    <w:p>
      <w:r>
        <w:t>The Coast Guard must notify Congress annually if the Uniform Code of Military Justice (UCMJ) or the Manual for Courts Martial are changed in ways related to sex-related offenses. This is a transparency measure, keeping Congress informed of changes to military law.</w:t>
      </w:r>
    </w:p>
    <w:p>
      <w:r>
        <w:rPr>
          <w:b/>
          <w:color w:val="10B981"/>
        </w:rPr>
        <w:t xml:space="preserve">Who benefits: </w:t>
      </w:r>
      <w:r>
        <w:t>Congress, public (through increased transparency)</w:t>
      </w:r>
    </w:p>
    <w:p>
      <w:r>
        <w:rPr>
          <w:b/>
          <w:color w:val="EF4444"/>
        </w:rPr>
        <w:t xml:space="preserve">Who pays: </w:t>
      </w:r>
      <w:r>
        <w:t>Taxpayers (minimal administrative cost)</w:t>
      </w:r>
    </w:p>
    <w:p>
      <w:r>
        <w:rPr>
          <w:i/>
          <w:color w:val="6B7280"/>
        </w:rPr>
        <w:t>"‘‘§2536. Notification of changes to Uniform Code of Military Justice or Manual for Courts Martial relating to covered misconduct</w:t>
        <w:br/>
        <w:t>Beginning on March 30, 2026, and annually thereafter, the Commandant shall provide a detailed written notification to the Committee on Commerce, Science, and Transportation of the Senate and the Committee on Transportation and Infrastructure of the House of Representatives with respect to each of the following:"</w:t>
      </w:r>
    </w:p>
    <w:p/>
    <w:p>
      <w:r>
        <w:rPr>
          <w:b/>
          <w:color w:val="10B981"/>
        </w:rPr>
        <w:t xml:space="preserve">[HELPS CITIZENS] </w:t>
      </w:r>
      <w:r>
        <w:rPr>
          <w:color w:val="6B7280"/>
        </w:rPr>
        <w:t xml:space="preserve">(Sec. 7511) </w:t>
      </w:r>
      <w:r>
        <w:rPr>
          <w:b/>
        </w:rPr>
        <w:t>Accountability and Transparency for Senior Leader Misconduct</w:t>
      </w:r>
    </w:p>
    <w:p>
      <w:r>
        <w:t>The Coast Guard must establish a public policy to improve oversight, investigation, and accountability for alleged misconduct by senior leaders. Allegations must be reported to the Inspector General within 72 hours, and the IG has the first right to investigate. This aims to ensure serious allegations are taken seriously and investigated independently.</w:t>
      </w:r>
    </w:p>
    <w:p>
      <w:r>
        <w:rPr>
          <w:b/>
          <w:color w:val="10B981"/>
        </w:rPr>
        <w:t xml:space="preserve">Who benefits: </w:t>
      </w:r>
      <w:r>
        <w:t>Coast Guard members, public (through increased accountability)</w:t>
      </w:r>
    </w:p>
    <w:p>
      <w:r>
        <w:rPr>
          <w:b/>
          <w:color w:val="EF4444"/>
        </w:rPr>
        <w:t xml:space="preserve">Who pays: </w:t>
      </w:r>
      <w:r>
        <w:t>Taxpayers (cost of policy development and investigation)</w:t>
      </w:r>
    </w:p>
    <w:p>
      <w:r>
        <w:rPr>
          <w:i/>
          <w:color w:val="6B7280"/>
        </w:rPr>
        <w:t>"‘‘§2537. Accountability and transparency relating to allegations of misconduct against senior leaders</w:t>
        <w:br/>
        <w:t>‘‘(a) IN GENERAL.—Not later than 90 days after the date of enactment of the Coast Guard Authorization Act of 2025, the Secretary shall establish a publicly available, written policy to improve oversight, investigations, accountability, and public transparency regarding alleged misconduct of senior leaders of the Coast Guard."</w:t>
      </w:r>
    </w:p>
    <w:p/>
    <w:p>
      <w:r>
        <w:rPr>
          <w:b/>
          <w:color w:val="10B981"/>
        </w:rPr>
        <w:t xml:space="preserve">[HELPS CITIZENS] </w:t>
      </w:r>
      <w:r>
        <w:rPr>
          <w:color w:val="6B7280"/>
        </w:rPr>
        <w:t xml:space="preserve">(Sec. 7511) </w:t>
      </w:r>
      <w:r>
        <w:rPr>
          <w:b/>
        </w:rPr>
        <w:t>Personnel Record Notation for Misconduct</w:t>
      </w:r>
    </w:p>
    <w:p>
      <w:r>
        <w:t>If a Coast Guard member is convicted of or punished for 'covered misconduct' (related to sexual assault), a notation will be placed in their personnel record. This is to alert future supervisors to potential issues and inform decisions about promotions. It's not in the restricted section of the record, so it's visible.</w:t>
      </w:r>
    </w:p>
    <w:p>
      <w:r>
        <w:rPr>
          <w:b/>
          <w:color w:val="10B981"/>
        </w:rPr>
        <w:t xml:space="preserve">Who benefits: </w:t>
      </w:r>
      <w:r>
        <w:t>Coast Guard supervisors, potentially improving safety and accountability</w:t>
      </w:r>
    </w:p>
    <w:p>
      <w:r>
        <w:rPr>
          <w:b/>
          <w:color w:val="EF4444"/>
        </w:rPr>
        <w:t xml:space="preserve">Who pays: </w:t>
      </w:r>
      <w:r>
        <w:t>Taxpayers (minimal administrative cost)</w:t>
      </w:r>
    </w:p>
    <w:p>
      <w:r>
        <w:rPr>
          <w:i/>
          <w:color w:val="6B7280"/>
        </w:rPr>
        <w:t>"‘‘§2538. Inclusion and command review of information on covered misconduct in personnel service records</w:t>
        <w:br/>
        <w:t>‘‘(a) INFORMATION ON REPORTS ON COVERED MISCONDUCT.—If a complaint of covered misconduct is made against a member of the Coast Guard and the member is convicted by court-martial or receives nonjudicial punishment or punitive administrative action for such covered misconduct, a notation to that effect shall be placed in the personnel service record of the member, regardless of the grade of the member."</w:t>
      </w:r>
    </w:p>
    <w:p/>
    <w:p>
      <w:r>
        <w:rPr>
          <w:b/>
          <w:color w:val="10B981"/>
        </w:rPr>
        <w:t xml:space="preserve">[HELPS CITIZENS] </w:t>
      </w:r>
      <w:r>
        <w:rPr>
          <w:color w:val="6B7280"/>
        </w:rPr>
        <w:t xml:space="preserve">(Sec. 7512) </w:t>
      </w:r>
      <w:r>
        <w:rPr>
          <w:b/>
        </w:rPr>
        <w:t>Civilian Employment Consideration for Former Service Members</w:t>
      </w:r>
    </w:p>
    <w:p>
      <w:r>
        <w:t>The Coast Guard will now consider the service record of former members of the Armed Forces when deciding if they're suitable for civilian jobs. They'll follow the same rules the Department of Defense uses. This could help veterans get hired, but it doesn't guarantee a job.</w:t>
      </w:r>
    </w:p>
    <w:p>
      <w:r>
        <w:rPr>
          <w:b/>
          <w:color w:val="10B981"/>
        </w:rPr>
        <w:t xml:space="preserve">Who benefits: </w:t>
      </w:r>
      <w:r>
        <w:t>Veterans seeking Coast Guard employment</w:t>
      </w:r>
    </w:p>
    <w:p>
      <w:r>
        <w:rPr>
          <w:b/>
          <w:color w:val="EF4444"/>
        </w:rPr>
        <w:t xml:space="preserve">Who pays: </w:t>
      </w:r>
      <w:r>
        <w:t>Taxpayers (administrative costs of review)</w:t>
      </w:r>
    </w:p>
    <w:p>
      <w:r>
        <w:rPr>
          <w:i/>
          <w:color w:val="6B7280"/>
        </w:rPr>
        <w:t>"Under policy to be prescribed by the Secretary, the Commandant shall establish procedures that are consistent with the law, policies, and practices of the Department of Defense in effect on the date of enactment of the Coast Guard Authorization Act of 2025 to consider and review the personnel service record of a former member of the Armed Forces to determine the suitability of the individual for civilian employment in the Coast Guard."</w:t>
      </w:r>
    </w:p>
    <w:p/>
    <w:p>
      <w:r>
        <w:rPr>
          <w:b/>
          <w:color w:val="10B981"/>
        </w:rPr>
        <w:t xml:space="preserve">[HELPS CITIZENS] </w:t>
      </w:r>
      <w:r>
        <w:rPr>
          <w:color w:val="6B7280"/>
        </w:rPr>
        <w:t xml:space="preserve">(Sec. 7512) </w:t>
      </w:r>
      <w:r>
        <w:rPr>
          <w:b/>
        </w:rPr>
        <w:t>Clearer Definition of 'Covered Misconduct'</w:t>
      </w:r>
    </w:p>
    <w:p>
      <w:r>
        <w:t>This section clearly defines what 'covered misconduct' means – things like rape, sexual assault, harassment, and domestic violence – using the same definitions as the Department of Defense and existing laws. This makes it easier to understand what behaviors are included and how they're handled.</w:t>
      </w:r>
    </w:p>
    <w:p>
      <w:r>
        <w:rPr>
          <w:b/>
          <w:color w:val="10B981"/>
        </w:rPr>
        <w:t xml:space="preserve">Who benefits: </w:t>
      </w:r>
      <w:r>
        <w:t>Coast Guard members, victims of misconduct, investigators</w:t>
      </w:r>
    </w:p>
    <w:p>
      <w:r>
        <w:rPr>
          <w:b/>
          <w:color w:val="EF4444"/>
        </w:rPr>
        <w:t xml:space="preserve">Who pays: </w:t>
      </w:r>
      <w:r>
        <w:t>None directly, administrative costs are minimal</w:t>
      </w:r>
    </w:p>
    <w:p>
      <w:r>
        <w:rPr>
          <w:i/>
          <w:color w:val="6B7280"/>
        </w:rPr>
        <w:t>"‘‘In this title, the term ‘covered misconduct’ means—‘‘(1) rape and sexual assault, as described in sections 920(a) and 920(b) of title 10 (articles 120(a) and 120(b) of the Uniform Code of Military Justice);"</w:t>
      </w:r>
    </w:p>
    <w:p/>
    <w:p>
      <w:r>
        <w:rPr>
          <w:b/>
          <w:color w:val="10B981"/>
        </w:rPr>
        <w:t xml:space="preserve">[HELPS CITIZENS] </w:t>
      </w:r>
      <w:r>
        <w:rPr>
          <w:color w:val="6B7280"/>
        </w:rPr>
        <w:t xml:space="preserve">(Sec. 7512) </w:t>
      </w:r>
      <w:r>
        <w:rPr>
          <w:b/>
        </w:rPr>
        <w:t>Timely Rulemaking for Misconduct Policies</w:t>
      </w:r>
    </w:p>
    <w:p>
      <w:r>
        <w:t>The Coast Guard is required to start working on new rules to implement the changes related to misconduct within 90 days of this law being passed, and the rules must be in effect within 180 days of that. This means quicker action on important policies.</w:t>
      </w:r>
    </w:p>
    <w:p>
      <w:r>
        <w:rPr>
          <w:b/>
          <w:color w:val="10B981"/>
        </w:rPr>
        <w:t xml:space="preserve">Who benefits: </w:t>
      </w:r>
      <w:r>
        <w:t>Coast Guard members, victims of misconduct</w:t>
      </w:r>
    </w:p>
    <w:p>
      <w:r>
        <w:rPr>
          <w:b/>
          <w:color w:val="EF4444"/>
        </w:rPr>
        <w:t xml:space="preserve">Who pays: </w:t>
      </w:r>
      <w:r>
        <w:t>Taxpayers (administrative costs of rulemaking)</w:t>
      </w:r>
    </w:p>
    <w:p>
      <w:r>
        <w:rPr>
          <w:i/>
          <w:color w:val="6B7280"/>
        </w:rPr>
        <w:t>"(b) RULEMAKING.—(1) IN GENERAL.—Not later than 90 days after the date of enactment of this Act, the Commandant shall initiate a rulemaking to implement section 2534."</w:t>
      </w:r>
    </w:p>
    <w:p/>
    <w:p>
      <w:r>
        <w:rPr>
          <w:b/>
          <w:color w:val="10B981"/>
        </w:rPr>
        <w:t xml:space="preserve">[HELPS CITIZENS] </w:t>
      </w:r>
      <w:r>
        <w:rPr>
          <w:color w:val="6B7280"/>
        </w:rPr>
        <w:t xml:space="preserve">(Sec. 7512) </w:t>
      </w:r>
      <w:r>
        <w:rPr>
          <w:b/>
        </w:rPr>
        <w:t>Care and Support for Alleged Victims</w:t>
      </w:r>
    </w:p>
    <w:p>
      <w:r>
        <w:t>The Coast Guard must create a policy to ensure that anyone who reports being a victim of misconduct gets care and support as quickly as possible. If the first person they contact can't provide support (like if they're stationed far away), the victim should be connected with someone who can, with their permission.</w:t>
      </w:r>
    </w:p>
    <w:p>
      <w:r>
        <w:rPr>
          <w:b/>
          <w:color w:val="10B981"/>
        </w:rPr>
        <w:t xml:space="preserve">Who benefits: </w:t>
      </w:r>
      <w:r>
        <w:t>Coast Guard members who report misconduct</w:t>
      </w:r>
    </w:p>
    <w:p>
      <w:r>
        <w:rPr>
          <w:b/>
          <w:color w:val="EF4444"/>
        </w:rPr>
        <w:t xml:space="preserve">Who pays: </w:t>
      </w:r>
      <w:r>
        <w:t>Taxpayers (funding for care and support services)</w:t>
      </w:r>
    </w:p>
    <w:p>
      <w:r>
        <w:rPr>
          <w:i/>
          <w:color w:val="6B7280"/>
        </w:rPr>
        <w:t>"Not later than 180 days after the date of enactment of this Act, the Commandant shall issue Coast Guard policy relating to the care and support of members of the Coast Guard who are alleged victims covered misconduct."</w:t>
      </w:r>
    </w:p>
    <w:p/>
    <w:p>
      <w:r>
        <w:rPr>
          <w:b/>
          <w:color w:val="3B82F6"/>
        </w:rPr>
        <w:t xml:space="preserve">[NOTE] </w:t>
      </w:r>
      <w:r>
        <w:rPr>
          <w:color w:val="6B7280"/>
        </w:rPr>
        <w:t xml:space="preserve">(Sec. 7512) </w:t>
      </w:r>
      <w:r>
        <w:rPr>
          <w:b/>
        </w:rPr>
        <w:t>Policy Revision on Domestic Abuse Definition</w:t>
      </w:r>
    </w:p>
    <w:p>
      <w:r>
        <w:t>The Coast Guard needs to update its policies on domestic abuse to match the definition used in Title 10 of the U.S. Code. This is a structural change to ensure consistency across the military, but the immediate impact on average citizens is unclear. It's about clarifying definitions and potentially improving reporting and response.</w:t>
      </w:r>
    </w:p>
    <w:p>
      <w:r>
        <w:rPr>
          <w:b/>
          <w:color w:val="10B981"/>
        </w:rPr>
        <w:t xml:space="preserve">Who benefits: </w:t>
      </w:r>
      <w:r>
        <w:t>Potentially victims of domestic abuse, law enforcement</w:t>
      </w:r>
    </w:p>
    <w:p>
      <w:r>
        <w:rPr>
          <w:b/>
          <w:color w:val="EF4444"/>
        </w:rPr>
        <w:t xml:space="preserve">Who pays: </w:t>
      </w:r>
      <w:r>
        <w:t>Taxpayers (administrative costs of revision)</w:t>
      </w:r>
    </w:p>
    <w:p>
      <w:r>
        <w:rPr>
          <w:i/>
          <w:color w:val="6B7280"/>
        </w:rPr>
        <w:t>"Not later than 180 days after the date of enactment of this Act, the Commandant shall issue or revise any Coast Guard policy or process described in paragraph (2) so as to define the term ‘‘intimate partner’’ to have the meaning given such term in section 930 of title 10, United States Code."</w:t>
      </w:r>
    </w:p>
    <w:p/>
    <w:p>
      <w:r>
        <w:rPr>
          <w:b/>
          <w:color w:val="10B981"/>
        </w:rPr>
        <w:t xml:space="preserve">[HELPS CITIZENS] </w:t>
      </w:r>
      <w:r>
        <w:rPr>
          <w:color w:val="6B7280"/>
        </w:rPr>
        <w:t xml:space="preserve">(Sec. 7512) </w:t>
      </w:r>
      <w:r>
        <w:rPr>
          <w:b/>
        </w:rPr>
        <w:t>Training on Misconduct Prevention and Response</w:t>
      </w:r>
    </w:p>
    <w:p>
      <w:r>
        <w:t>All Coast Guard personnel who handle misconduct cases will receive training to ensure they're following best practices and providing adequate care to victims. The training will include specific procedures and information about available resources.</w:t>
      </w:r>
    </w:p>
    <w:p>
      <w:r>
        <w:rPr>
          <w:b/>
          <w:color w:val="10B981"/>
        </w:rPr>
        <w:t xml:space="preserve">Who benefits: </w:t>
      </w:r>
      <w:r>
        <w:t>Coast Guard members, victims of misconduct</w:t>
      </w:r>
    </w:p>
    <w:p>
      <w:r>
        <w:rPr>
          <w:b/>
          <w:color w:val="EF4444"/>
        </w:rPr>
        <w:t xml:space="preserve">Who pays: </w:t>
      </w:r>
      <w:r>
        <w:t>Taxpayers (funding for training)</w:t>
      </w:r>
    </w:p>
    <w:p>
      <w:r>
        <w:rPr>
          <w:i/>
          <w:color w:val="6B7280"/>
        </w:rPr>
        <w:t>"All Coast Guard personnel responsible for the care and support of members of the Coast Guard who are alleged victims of covered misconduct shall receive training in accordance with professional standards of practice to ensure that such alleged victims receive adequate care that is consistent with the policy issued under subsection (a)."</w:t>
      </w:r>
    </w:p>
    <w:p/>
    <w:p>
      <w:r>
        <w:rPr>
          <w:b/>
          <w:color w:val="10B981"/>
        </w:rPr>
        <w:t xml:space="preserve">[HELPS CITIZENS] </w:t>
      </w:r>
      <w:r>
        <w:rPr>
          <w:color w:val="6B7280"/>
        </w:rPr>
        <w:t xml:space="preserve">(Sec. 7515(a)) </w:t>
      </w:r>
      <w:r>
        <w:rPr>
          <w:b/>
        </w:rPr>
        <w:t>Coast Guard Misconduct Training - Curriculum Update</w:t>
      </w:r>
    </w:p>
    <w:p>
      <w:r>
        <w:t>The Coast Guard is required to update its training curriculum within two years to include information on reporting procedures, survivor health and safety (like transfers and protective orders), whistleblower protections, and access to veteran resources and outside legal help. This aims to better support those who experience or witness misconduct.</w:t>
      </w:r>
    </w:p>
    <w:p>
      <w:r>
        <w:rPr>
          <w:b/>
          <w:color w:val="10B981"/>
        </w:rPr>
        <w:t xml:space="preserve">Who benefits: </w:t>
      </w:r>
      <w:r>
        <w:t>Coast Guard members, civilian employees, victims of misconduct, potential victims of misconduct</w:t>
      </w:r>
    </w:p>
    <w:p>
      <w:r>
        <w:rPr>
          <w:b/>
          <w:color w:val="EF4444"/>
        </w:rPr>
        <w:t xml:space="preserve">Who pays: </w:t>
      </w:r>
      <w:r>
        <w:t>Taxpayers (through Coast Guard budget)</w:t>
      </w:r>
    </w:p>
    <w:p>
      <w:r>
        <w:rPr>
          <w:i/>
          <w:color w:val="6B7280"/>
        </w:rPr>
        <w:t>"Not later than 2 years after the date of enactment of this Act, the Commandant shall revise the curriculum of the Coast Guard with respect to covered misconduct prevention and response training—"</w:t>
      </w:r>
    </w:p>
    <w:p/>
    <w:p>
      <w:r>
        <w:rPr>
          <w:b/>
          <w:color w:val="10B981"/>
        </w:rPr>
        <w:t xml:space="preserve">[HELPS CITIZENS] </w:t>
      </w:r>
      <w:r>
        <w:rPr>
          <w:color w:val="6B7280"/>
        </w:rPr>
        <w:t xml:space="preserve">(Sec. 7515(b)) </w:t>
      </w:r>
      <w:r>
        <w:rPr>
          <w:b/>
        </w:rPr>
        <w:t>Annual Misconduct Training for All</w:t>
      </w:r>
    </w:p>
    <w:p>
      <w:r>
        <w:t>Within one year, the Coast Guard must provide annual misconduct prevention and response training to all members and civilian employees. This training will cover knowledge, skills, and capacity related to preventing and responding to misconduct.</w:t>
      </w:r>
    </w:p>
    <w:p>
      <w:r>
        <w:rPr>
          <w:b/>
          <w:color w:val="10B981"/>
        </w:rPr>
        <w:t xml:space="preserve">Who benefits: </w:t>
      </w:r>
      <w:r>
        <w:t>Coast Guard members, civilian employees, potential victims of misconduct</w:t>
      </w:r>
    </w:p>
    <w:p>
      <w:r>
        <w:rPr>
          <w:b/>
          <w:color w:val="EF4444"/>
        </w:rPr>
        <w:t xml:space="preserve">Who pays: </w:t>
      </w:r>
      <w:r>
        <w:t>Taxpayers (through Coast Guard budget)</w:t>
      </w:r>
    </w:p>
    <w:p>
      <w:r>
        <w:rPr>
          <w:i/>
          <w:color w:val="6B7280"/>
        </w:rPr>
        <w:t>"Not later than 1 year after the date of enactment of this Act, the Commandant shall ensure that all members and civilian employees of the Coast Guard are provided with annual covered misconduct prevention and response training and education..."</w:t>
      </w:r>
    </w:p>
    <w:p/>
    <w:p>
      <w:r>
        <w:rPr>
          <w:b/>
          <w:color w:val="10B981"/>
        </w:rPr>
        <w:t xml:space="preserve">[HELPS CITIZENS] </w:t>
      </w:r>
      <w:r>
        <w:rPr>
          <w:color w:val="6B7280"/>
        </w:rPr>
        <w:t xml:space="preserve">(Sec. 7515(c)) </w:t>
      </w:r>
      <w:r>
        <w:rPr>
          <w:b/>
        </w:rPr>
        <w:t>First Responder Training Enhancement</w:t>
      </w:r>
    </w:p>
    <w:p>
      <w:r>
        <w:t>Within two years, the Coast Guard must ensure that first responders receive the same misconduct prevention training as other members, and this training will be ongoing. It will also include specific care procedures for victims, considering trauma.</w:t>
      </w:r>
    </w:p>
    <w:p>
      <w:r>
        <w:rPr>
          <w:b/>
          <w:color w:val="10B981"/>
        </w:rPr>
        <w:t xml:space="preserve">Who benefits: </w:t>
      </w:r>
      <w:r>
        <w:t>Victims of misconduct, Coast Guard first responders, Coast Guard members</w:t>
      </w:r>
    </w:p>
    <w:p>
      <w:r>
        <w:rPr>
          <w:b/>
          <w:color w:val="EF4444"/>
        </w:rPr>
        <w:t xml:space="preserve">Who pays: </w:t>
      </w:r>
      <w:r>
        <w:t>Taxpayers (through Coast Guard budget)</w:t>
      </w:r>
    </w:p>
    <w:p>
      <w:r>
        <w:rPr>
          <w:i/>
          <w:color w:val="6B7280"/>
        </w:rPr>
        <w:t>"Not later than 2 years after the date of enactment of this Act, the Commandant shall ensure that—(A) training for covered first responders includes the covered misconduct prevention and response training described in subsection (b); and (B) such covered misconduct prevention and response training is provided to covered first responders on a recurring basis."</w:t>
      </w:r>
    </w:p>
    <w:p/>
    <w:p>
      <w:r>
        <w:rPr>
          <w:b/>
          <w:color w:val="10B981"/>
        </w:rPr>
        <w:t xml:space="preserve">[HELPS CITIZENS] </w:t>
      </w:r>
      <w:r>
        <w:rPr>
          <w:color w:val="6B7280"/>
        </w:rPr>
        <w:t xml:space="preserve">(Sec. 7515(d)) </w:t>
      </w:r>
      <w:r>
        <w:rPr>
          <w:b/>
        </w:rPr>
        <w:t>Training for Future Commanders</w:t>
      </w:r>
    </w:p>
    <w:p>
      <w:r>
        <w:t>Within 18 months, the Coast Guard must ensure that training for prospective commanders and executive officers includes misconduct prevention training. This training will be tailored to their leadership roles and updated as needed.</w:t>
      </w:r>
    </w:p>
    <w:p>
      <w:r>
        <w:rPr>
          <w:b/>
          <w:color w:val="10B981"/>
        </w:rPr>
        <w:t xml:space="preserve">Who benefits: </w:t>
      </w:r>
      <w:r>
        <w:t>Coast Guard members, potential victims of misconduct</w:t>
      </w:r>
    </w:p>
    <w:p>
      <w:r>
        <w:rPr>
          <w:b/>
          <w:color w:val="EF4444"/>
        </w:rPr>
        <w:t xml:space="preserve">Who pays: </w:t>
      </w:r>
      <w:r>
        <w:t>Taxpayers (through Coast Guard budget)</w:t>
      </w:r>
    </w:p>
    <w:p>
      <w:r>
        <w:rPr>
          <w:i/>
          <w:color w:val="6B7280"/>
        </w:rPr>
        <w:t>"Not later than 18 months after the date of enactment of this Act, the Commandant shall ensure that training for prospective commanders and executive officers at all levels of command includes the covered misconduct prevention and response training described in subsection (b)."</w:t>
      </w:r>
    </w:p>
    <w:p/>
    <w:p>
      <w:r>
        <w:rPr>
          <w:b/>
          <w:color w:val="10B981"/>
        </w:rPr>
        <w:t xml:space="preserve">[HELPS CITIZENS] </w:t>
      </w:r>
      <w:r>
        <w:rPr>
          <w:color w:val="6B7280"/>
        </w:rPr>
        <w:t xml:space="preserve">(Sec. 7515(e)) </w:t>
      </w:r>
      <w:r>
        <w:rPr>
          <w:b/>
        </w:rPr>
        <w:t>Initial Accession Training</w:t>
      </w:r>
    </w:p>
    <w:p>
      <w:r>
        <w:t>New Coast Guard recruits will receive initial misconduct prevention training within 14 days of joining, and a more detailed module within 60 days. This ensures all new members are immediately aware of policies and reporting procedures.</w:t>
      </w:r>
    </w:p>
    <w:p>
      <w:r>
        <w:rPr>
          <w:b/>
          <w:color w:val="10B981"/>
        </w:rPr>
        <w:t xml:space="preserve">Who benefits: </w:t>
      </w:r>
      <w:r>
        <w:t>Coast Guard members, potential victims of misconduct</w:t>
      </w:r>
    </w:p>
    <w:p>
      <w:r>
        <w:rPr>
          <w:b/>
          <w:color w:val="EF4444"/>
        </w:rPr>
        <w:t xml:space="preserve">Who pays: </w:t>
      </w:r>
      <w:r>
        <w:t>Taxpayers (through Coast Guard budget)</w:t>
      </w:r>
    </w:p>
    <w:p>
      <w:r>
        <w:rPr>
          <w:i/>
          <w:color w:val="6B7280"/>
        </w:rPr>
        <w:t>"Not later than 1 year after the date of enactment of this Act, the Commandant shall provide for the inclusion of an initial covered misconduct prevention and response training module in the training for each new member of the Coast Guard, which shall be provided not later than 14 duty days after the date of accession."</w:t>
      </w:r>
    </w:p>
    <w:p/>
    <w:p>
      <w:r>
        <w:rPr>
          <w:b/>
          <w:color w:val="3B82F6"/>
        </w:rPr>
        <w:t xml:space="preserve">[NOTE] </w:t>
      </w:r>
      <w:r>
        <w:rPr>
          <w:color w:val="6B7280"/>
        </w:rPr>
        <w:t xml:space="preserve">(Sec. 7521(1)(A)) </w:t>
      </w:r>
      <w:r>
        <w:rPr>
          <w:b/>
        </w:rPr>
        <w:t>Retaliation Complaint Process - Coast Guard Designation</w:t>
      </w:r>
    </w:p>
    <w:p>
      <w:r>
        <w:t>This section designates the Commandant of the Coast Guard to handle complaints of retaliation by victims of sexual assault or harassment when the Coast Guard isn't operating as part of the Navy. This clarifies responsibility and streamlines the complaint process.</w:t>
      </w:r>
    </w:p>
    <w:p>
      <w:r>
        <w:rPr>
          <w:b/>
          <w:color w:val="10B981"/>
        </w:rPr>
        <w:t xml:space="preserve">Who benefits: </w:t>
      </w:r>
      <w:r>
        <w:t>Coast Guard members who experience retaliation</w:t>
      </w:r>
    </w:p>
    <w:p>
      <w:r>
        <w:rPr>
          <w:b/>
          <w:color w:val="EF4444"/>
        </w:rPr>
        <w:t xml:space="preserve">Who pays: </w:t>
      </w:r>
      <w:r>
        <w:t>None directly, administrative change</w:t>
      </w:r>
    </w:p>
    <w:p>
      <w:r>
        <w:rPr>
          <w:i/>
          <w:color w:val="6B7280"/>
        </w:rPr>
        <w:t>"The Secretary of the department in which the Coast Guard is operating when not operating as a service in the Navy shall designate the Commandant of the Coast Guard to be responsible for carrying out the requirements of this section with respect to members of the Coast Guard when the Coast Guard is not operating as a service in the Navy."</w:t>
      </w:r>
    </w:p>
    <w:p/>
    <w:p>
      <w:r>
        <w:rPr>
          <w:b/>
          <w:color w:val="3B82F6"/>
        </w:rPr>
        <w:t xml:space="preserve">[NOTE] </w:t>
      </w:r>
      <w:r>
        <w:rPr>
          <w:color w:val="6B7280"/>
        </w:rPr>
        <w:t xml:space="preserve">(Sec. 7523(f)) </w:t>
      </w:r>
      <w:r>
        <w:rPr>
          <w:b/>
        </w:rPr>
        <w:t>Definitions Clarification</w:t>
      </w:r>
    </w:p>
    <w:p>
      <w:r>
        <w:t>This section defines 'covered first responder' and 'covered misconduct' by referencing existing definitions in other parts of the law. This ensures consistent understanding of these terms.</w:t>
      </w:r>
    </w:p>
    <w:p>
      <w:r>
        <w:rPr>
          <w:b/>
          <w:color w:val="10B981"/>
        </w:rPr>
        <w:t xml:space="preserve">Who benefits: </w:t>
      </w:r>
      <w:r>
        <w:t>Coast Guard personnel, legal clarity</w:t>
      </w:r>
    </w:p>
    <w:p>
      <w:r>
        <w:rPr>
          <w:b/>
          <w:color w:val="EF4444"/>
        </w:rPr>
        <w:t xml:space="preserve">Who pays: </w:t>
      </w:r>
      <w:r>
        <w:t>None directly, administrative change</w:t>
      </w:r>
    </w:p>
    <w:p>
      <w:r>
        <w:rPr>
          <w:i/>
          <w:color w:val="6B7280"/>
        </w:rPr>
        <w:t>"In this section: (1) COVERED FIRST RESPONDER.—The term ‘‘covered first responder’’ includes sexual assault response coordinators, victim advocates, Coast Guard medical officers, Coast Guard security forces, Coast Guard Investigative Service agents, judge advocates, special victims’ counsel, chaplains, and related personnel."</w:t>
      </w:r>
    </w:p>
    <w:p/>
    <w:p>
      <w:r>
        <w:rPr>
          <w:b/>
          <w:color w:val="10B981"/>
        </w:rPr>
        <w:t xml:space="preserve">[HELPS CITIZENS] </w:t>
      </w:r>
      <w:r>
        <w:rPr>
          <w:color w:val="6B7280"/>
        </w:rPr>
        <w:t xml:space="preserve">(Sec. 7523) </w:t>
      </w:r>
      <w:r>
        <w:rPr>
          <w:b/>
        </w:rPr>
        <w:t>Expanded Special Victim Capabilities</w:t>
      </w:r>
    </w:p>
    <w:p>
      <w:r>
        <w:t>This provision expands the reach of special victim capabilities (investigators and support personnel) to include the Coast Guard, ensuring they have the same resources as other military branches when dealing with allegations of serious offenses. This means better investigations and support for victims within the Coast Guard. It also sets a deadline for the Coast Guard to submit a report on how they're implementing these capabilities.</w:t>
      </w:r>
    </w:p>
    <w:p>
      <w:r>
        <w:rPr>
          <w:b/>
          <w:color w:val="10B981"/>
        </w:rPr>
        <w:t xml:space="preserve">Who benefits: </w:t>
      </w:r>
      <w:r>
        <w:t>Coast Guard personnel, victims of special victim offenses</w:t>
      </w:r>
    </w:p>
    <w:p>
      <w:r>
        <w:rPr>
          <w:b/>
          <w:color w:val="EF4444"/>
        </w:rPr>
        <w:t xml:space="preserve">Who pays: </w:t>
      </w:r>
      <w:r>
        <w:t>Taxpayers (through increased funding for Coast Guard personnel and resources)</w:t>
      </w:r>
    </w:p>
    <w:p>
      <w:r>
        <w:rPr>
          <w:i/>
          <w:color w:val="6B7280"/>
        </w:rPr>
        <w:t>"Section 7523"</w:t>
      </w:r>
    </w:p>
    <w:p/>
    <w:p>
      <w:r>
        <w:rPr>
          <w:b/>
          <w:color w:val="3B82F6"/>
        </w:rPr>
        <w:t xml:space="preserve">[NOTE] </w:t>
      </w:r>
      <w:r>
        <w:rPr>
          <w:color w:val="6B7280"/>
        </w:rPr>
        <w:t xml:space="preserve">(Sec. 7524(b)) </w:t>
      </w:r>
      <w:r>
        <w:rPr>
          <w:b/>
        </w:rPr>
        <w:t>Reporting Requirements on Special Victims’ Counsel Program</w:t>
      </w:r>
    </w:p>
    <w:p>
      <w:r>
        <w:t>The Coast Guard is required to brief Congress on their assessment of a report on their Special Victims’ Counsel program. This is a transparency measure, allowing Congress to oversee the program and potentially make changes. It doesn't directly help or hurt citizens, but it's important for accountability.</w:t>
      </w:r>
    </w:p>
    <w:p>
      <w:r>
        <w:rPr>
          <w:b/>
          <w:color w:val="10B981"/>
        </w:rPr>
        <w:t xml:space="preserve">Who benefits: </w:t>
      </w:r>
      <w:r>
        <w:t>Congress, potentially the public through improved oversight</w:t>
      </w:r>
    </w:p>
    <w:p>
      <w:r>
        <w:rPr>
          <w:b/>
          <w:color w:val="EF4444"/>
        </w:rPr>
        <w:t xml:space="preserve">Who pays: </w:t>
      </w:r>
      <w:r>
        <w:t>Coast Guard personnel time and resources to prepare the briefing.</w:t>
      </w:r>
    </w:p>
    <w:p>
      <w:r>
        <w:rPr>
          <w:i/>
          <w:color w:val="6B7280"/>
        </w:rPr>
        <w:t>"Section 7524(b)"</w:t>
      </w:r>
    </w:p>
    <w:p/>
    <w:p>
      <w:r>
        <w:rPr>
          <w:b/>
          <w:color w:val="10B981"/>
        </w:rPr>
        <w:t xml:space="preserve">[HELPS CITIZENS] </w:t>
      </w:r>
      <w:r>
        <w:rPr>
          <w:color w:val="6B7280"/>
        </w:rPr>
        <w:t xml:space="preserve">(Sec. 7525(a)) </w:t>
      </w:r>
      <w:r>
        <w:rPr>
          <w:b/>
        </w:rPr>
        <w:t>Coast Guard Participation in Catch a Serial Offender Program</w:t>
      </w:r>
    </w:p>
    <w:p>
      <w:r>
        <w:t>This requires the Coast Guard to participate in a Department of Defense program designed to track and prosecute repeat offenders. This should help to keep dangerous criminals off the streets and improve public safety. It also requires a memorandum of agreement between the Coast Guard and DoD to facilitate this participation.</w:t>
      </w:r>
    </w:p>
    <w:p>
      <w:r>
        <w:rPr>
          <w:b/>
          <w:color w:val="10B981"/>
        </w:rPr>
        <w:t xml:space="preserve">Who benefits: </w:t>
      </w:r>
      <w:r>
        <w:t>The public, law enforcement</w:t>
      </w:r>
    </w:p>
    <w:p>
      <w:r>
        <w:rPr>
          <w:b/>
          <w:color w:val="EF4444"/>
        </w:rPr>
        <w:t xml:space="preserve">Who pays: </w:t>
      </w:r>
      <w:r>
        <w:t>Taxpayers (through funding for Coast Guard participation in the program)</w:t>
      </w:r>
    </w:p>
    <w:p>
      <w:r>
        <w:rPr>
          <w:i/>
          <w:color w:val="6B7280"/>
        </w:rPr>
        <w:t>"Section 7525(a)"</w:t>
      </w:r>
    </w:p>
    <w:p/>
    <w:p>
      <w:r>
        <w:rPr>
          <w:b/>
          <w:color w:val="10B981"/>
        </w:rPr>
        <w:t xml:space="preserve">[HELPS CITIZENS] </w:t>
      </w:r>
      <w:r>
        <w:rPr>
          <w:color w:val="6B7280"/>
        </w:rPr>
        <w:t xml:space="preserve">(Sec. 7526) </w:t>
      </w:r>
      <w:r>
        <w:rPr>
          <w:b/>
        </w:rPr>
        <w:t>Confidential Reporting of Sexual Harassment</w:t>
      </w:r>
    </w:p>
    <w:p>
      <w:r>
        <w:t>This expands the confidential reporting options for sexual harassment within the Coast Guard, mirroring existing protections in other branches of the military. This encourages victims to come forward without fear of retaliation, and it requires the Coast Guard to submit reports on these complaints to Congress.</w:t>
      </w:r>
    </w:p>
    <w:p>
      <w:r>
        <w:rPr>
          <w:b/>
          <w:color w:val="10B981"/>
        </w:rPr>
        <w:t xml:space="preserve">Who benefits: </w:t>
      </w:r>
      <w:r>
        <w:t>Coast Guard personnel, victims of sexual harassment</w:t>
      </w:r>
    </w:p>
    <w:p>
      <w:r>
        <w:rPr>
          <w:b/>
          <w:color w:val="EF4444"/>
        </w:rPr>
        <w:t xml:space="preserve">Who pays: </w:t>
      </w:r>
      <w:r>
        <w:t>Taxpayers (through funding for reporting systems and investigations)</w:t>
      </w:r>
    </w:p>
    <w:p>
      <w:r>
        <w:rPr>
          <w:i/>
          <w:color w:val="6B7280"/>
        </w:rPr>
        <w:t>"Section 7526"</w:t>
      </w:r>
    </w:p>
    <w:p/>
    <w:p>
      <w:r>
        <w:rPr>
          <w:b/>
          <w:color w:val="3B82F6"/>
        </w:rPr>
        <w:t xml:space="preserve">[NOTE] </w:t>
      </w:r>
      <w:r>
        <w:rPr>
          <w:color w:val="6B7280"/>
        </w:rPr>
        <w:t xml:space="preserve">(Sec. 7527(a)) </w:t>
      </w:r>
      <w:r>
        <w:rPr>
          <w:b/>
        </w:rPr>
        <w:t>Report on Whistleblower Protections</w:t>
      </w:r>
    </w:p>
    <w:p>
      <w:r>
        <w:t>The Coast Guard is required to submit a report to Congress detailing its policies on whistleblower protections. This is a transparency measure to ensure that employees who report wrongdoing are protected from retaliation. It's a good step towards accountability, but doesn't guarantee any changes will be made.</w:t>
      </w:r>
    </w:p>
    <w:p>
      <w:r>
        <w:rPr>
          <w:b/>
          <w:color w:val="10B981"/>
        </w:rPr>
        <w:t xml:space="preserve">Who benefits: </w:t>
      </w:r>
      <w:r>
        <w:t>Congress, potentially Coast Guard employees</w:t>
      </w:r>
    </w:p>
    <w:p>
      <w:r>
        <w:rPr>
          <w:b/>
          <w:color w:val="EF4444"/>
        </w:rPr>
        <w:t xml:space="preserve">Who pays: </w:t>
      </w:r>
      <w:r>
        <w:t>Coast Guard personnel time and resources to prepare the report.</w:t>
      </w:r>
    </w:p>
    <w:p>
      <w:r>
        <w:rPr>
          <w:i/>
          <w:color w:val="6B7280"/>
        </w:rPr>
        <w:t>"Section 7527(a)"</w:t>
      </w:r>
    </w:p>
    <w:p/>
    <w:p>
      <w:r>
        <w:rPr>
          <w:b/>
          <w:color w:val="3B82F6"/>
        </w:rPr>
        <w:t xml:space="preserve">[NOTE] </w:t>
      </w:r>
      <w:r>
        <w:rPr>
          <w:color w:val="6B7280"/>
        </w:rPr>
        <w:t xml:space="preserve">(Sec. 7528(a)) </w:t>
      </w:r>
      <w:r>
        <w:rPr>
          <w:b/>
        </w:rPr>
        <w:t>Coast Guard Access to Defense Sexual Assault Database</w:t>
      </w:r>
    </w:p>
    <w:p>
      <w:r>
        <w:t>This requires the Coast Guard to establish a connection to the Department of Defense's sexual assault database. This will allow them to share information and potentially improve their investigations and prevention efforts. It's a structural change that could be beneficial, but its impact depends on how effectively the data is shared and used.</w:t>
      </w:r>
    </w:p>
    <w:p>
      <w:r>
        <w:rPr>
          <w:b/>
          <w:color w:val="10B981"/>
        </w:rPr>
        <w:t xml:space="preserve">Who benefits: </w:t>
      </w:r>
      <w:r>
        <w:t>Coast Guard, potentially victims of sexual assault</w:t>
      </w:r>
    </w:p>
    <w:p>
      <w:r>
        <w:rPr>
          <w:b/>
          <w:color w:val="EF4444"/>
        </w:rPr>
        <w:t xml:space="preserve">Who pays: </w:t>
      </w:r>
      <w:r>
        <w:t>Taxpayers (through funding for data integration and analysis)</w:t>
      </w:r>
    </w:p>
    <w:p>
      <w:r>
        <w:rPr>
          <w:i/>
          <w:color w:val="6B7280"/>
        </w:rPr>
        <w:t>"Section 7528(a)"</w:t>
      </w:r>
    </w:p>
    <w:p/>
    <w:p>
      <w:r>
        <w:rPr>
          <w:b/>
          <w:color w:val="3B82F6"/>
        </w:rPr>
        <w:t xml:space="preserve">[NOTE] </w:t>
      </w:r>
      <w:r>
        <w:rPr>
          <w:color w:val="6B7280"/>
        </w:rPr>
        <w:t xml:space="preserve">(Sec. 7530(b)) </w:t>
      </w:r>
      <w:r>
        <w:rPr>
          <w:b/>
        </w:rPr>
        <w:t>Coast Guard Database Access</w:t>
      </w:r>
    </w:p>
    <w:p>
      <w:r>
        <w:t>This provision directs the Coast Guard Commandant to work with the Department of Defense to get full access to a database of investigative information (the 'Database') used for security clearances. It requires a plan to be submitted to Congress outlining how this access will be achieved, including identifying any barriers and how to overcome them. This is about improving information sharing, not directly helping or hurting citizens, but it could lead to more efficient background checks for Coast Guard personnel.</w:t>
      </w:r>
    </w:p>
    <w:p>
      <w:r>
        <w:rPr>
          <w:b/>
          <w:color w:val="10B981"/>
        </w:rPr>
        <w:t xml:space="preserve">Who benefits: </w:t>
      </w:r>
      <w:r>
        <w:t>Coast Guard, Department of Defense (potentially improved security)</w:t>
      </w:r>
    </w:p>
    <w:p>
      <w:r>
        <w:rPr>
          <w:b/>
          <w:color w:val="EF4444"/>
        </w:rPr>
        <w:t xml:space="preserve">Who pays: </w:t>
      </w:r>
      <w:r>
        <w:t>Taxpayers (cost of implementing the plan and system interface)</w:t>
      </w:r>
    </w:p>
    <w:p>
      <w:r>
        <w:rPr>
          <w:i/>
          <w:color w:val="6B7280"/>
        </w:rPr>
        <w:t>"the ‘‘Database’’) established by section 563 of the Duncan Hunter National Defense Authorization Act for Fiscal Year 2009 (10 U.S.C. 1561 note)."</w:t>
      </w:r>
    </w:p>
    <w:p/>
    <w:p>
      <w:r>
        <w:rPr>
          <w:b/>
          <w:color w:val="10B981"/>
        </w:rPr>
        <w:t xml:space="preserve">[HELPS CITIZENS] </w:t>
      </w:r>
      <w:r>
        <w:rPr>
          <w:color w:val="6B7280"/>
        </w:rPr>
        <w:t xml:space="preserve">(Sec. 7528(a)) </w:t>
      </w:r>
      <w:r>
        <w:rPr>
          <w:b/>
        </w:rPr>
        <w:t>Expedited Transfers for Victims of Misconduct</w:t>
      </w:r>
    </w:p>
    <w:p>
      <w:r>
        <w:t>This provision requires the Coast Guard to update its policy to allow for faster transfers of service members who are victims of sexual assault or domestic violence. It aims to align the Coast Guard's policy with the Department of Defense's existing policy and ensure victims can be moved to safer locations without delay. It also includes protections to ensure transfers aren't used punitively and protects the rights of those accused.</w:t>
      </w:r>
    </w:p>
    <w:p>
      <w:r>
        <w:rPr>
          <w:b/>
          <w:color w:val="10B981"/>
        </w:rPr>
        <w:t xml:space="preserve">Who benefits: </w:t>
      </w:r>
      <w:r>
        <w:t>Victims of sexual assault or domestic violence in the Coast Guard</w:t>
      </w:r>
    </w:p>
    <w:p>
      <w:r>
        <w:rPr>
          <w:b/>
          <w:color w:val="EF4444"/>
        </w:rPr>
        <w:t xml:space="preserve">Who pays: </w:t>
      </w:r>
      <w:r>
        <w:t>Taxpayers (potential costs associated with transfers, but likely offset by reduced legal costs and improved morale)</w:t>
      </w:r>
    </w:p>
    <w:p>
      <w:r>
        <w:rPr>
          <w:i/>
          <w:color w:val="6B7280"/>
        </w:rPr>
        <w:t>"Not later than 180 days after the date of enactment of this Act, the Commandant shall update Coast Guard policy as necessary to implement—(1) an expedited transfer process for covered individuals consistent with—(A) Department of Defense policy on expedited transfers of victims of sexual assault or domestic violence in place on the date of enactment of this Act; and (B) subsection (b);"</w:t>
      </w:r>
    </w:p>
    <w:p/>
    <w:p>
      <w:r>
        <w:rPr>
          <w:b/>
          <w:color w:val="10B981"/>
        </w:rPr>
        <w:t xml:space="preserve">[HELPS CITIZENS] </w:t>
      </w:r>
      <w:r>
        <w:rPr>
          <w:color w:val="6B7280"/>
        </w:rPr>
        <w:t xml:space="preserve">(Sec. 7528(b)) </w:t>
      </w:r>
      <w:r>
        <w:rPr>
          <w:b/>
        </w:rPr>
        <w:t>Recusal Requirements for Transfer Decisions</w:t>
      </w:r>
    </w:p>
    <w:p>
      <w:r>
        <w:t>This provision adds a layer of fairness to the expedited transfer process by requiring officials involved in transfer decisions to recuse themselves if they have a conflict of interest with either the victim or the accused. This helps ensure unbiased decisions and protects the rights of both parties.</w:t>
      </w:r>
    </w:p>
    <w:p>
      <w:r>
        <w:rPr>
          <w:b/>
          <w:color w:val="10B981"/>
        </w:rPr>
        <w:t xml:space="preserve">Who benefits: </w:t>
      </w:r>
      <w:r>
        <w:t>Victims of sexual assault or domestic violence in the Coast Guard, accused individuals</w:t>
      </w:r>
    </w:p>
    <w:p>
      <w:r>
        <w:rPr>
          <w:b/>
          <w:color w:val="EF4444"/>
        </w:rPr>
        <w:t xml:space="preserve">Who pays: </w:t>
      </w:r>
      <w:r>
        <w:t>None directly, potential administrative costs</w:t>
      </w:r>
    </w:p>
    <w:p>
      <w:r>
        <w:rPr>
          <w:i/>
          <w:color w:val="6B7280"/>
        </w:rPr>
        <w:t>"The expedited transfer process implemented under this section shall require the recusal of any official involved in the approval or denial of an expedited transfer request if the official was, at any time—(1) the subject of a complaint of any form of assault, harassment, or retaliation, or any other type of complaint, filed by the covered individual;"</w:t>
      </w:r>
    </w:p>
    <w:p/>
    <w:p>
      <w:r>
        <w:rPr>
          <w:b/>
          <w:color w:val="3B82F6"/>
        </w:rPr>
        <w:t xml:space="preserve">[NOTE] </w:t>
      </w:r>
      <w:r>
        <w:rPr>
          <w:color w:val="6B7280"/>
        </w:rPr>
        <w:t xml:space="preserve">(Sec. 7528(d)) </w:t>
      </w:r>
      <w:r>
        <w:rPr>
          <w:b/>
        </w:rPr>
      </w:r>
    </w:p>
    <w:p>
      <w:r>
        <w:t>This provision requires the Coast Guard to report on the implementation of the expedited transfer policy, including the number of requests made and the reasons for any denials. This is about transparency and accountability, not directly helping or hurting citizens, but it allows Congress to monitor the effectiveness of the policy.</w:t>
      </w:r>
    </w:p>
    <w:p>
      <w:r>
        <w:rPr>
          <w:b/>
          <w:color w:val="10B981"/>
        </w:rPr>
        <w:t xml:space="preserve">Who benefits: </w:t>
      </w:r>
      <w:r>
        <w:t>Congress, public (through increased transparency)</w:t>
      </w:r>
    </w:p>
    <w:p>
      <w:r>
        <w:rPr>
          <w:b/>
          <w:color w:val="EF4444"/>
        </w:rPr>
        <w:t xml:space="preserve">Who pays: </w:t>
      </w:r>
      <w:r>
        <w:t>Taxpayers (cost of preparing the report)</w:t>
      </w:r>
    </w:p>
    <w:p>
      <w:r>
        <w:rPr>
          <w:i/>
          <w:color w:val="6B7280"/>
        </w:rPr>
        <w:t>"Not later than March 1 of the year that is not less than 1 year after the date on which the updates required under subsection (a) are completed, the Commandant shall submit to the Committee on Commerce, Science, and Transportation of the Senate and the Committee on Transportation and Infrastructure of the House of Representatives, as an enclosure or appendix to the report required by section 5112 of title 14, United States Code, a report on such updates that includes—"</w:t>
      </w:r>
    </w:p>
    <w:p/>
    <w:p>
      <w:r>
        <w:rPr>
          <w:b/>
          <w:color w:val="10B981"/>
        </w:rPr>
        <w:t xml:space="preserve">[HELPS CITIZENS] </w:t>
      </w:r>
      <w:r>
        <w:rPr>
          <w:color w:val="6B7280"/>
        </w:rPr>
        <w:t xml:space="preserve">(Sec. 7529(a)) </w:t>
      </w:r>
      <w:r>
        <w:rPr>
          <w:b/>
        </w:rPr>
        <w:t>Temporary Separation Program for Victims</w:t>
      </w:r>
    </w:p>
    <w:p>
      <w:r>
        <w:t>This provision expands eligibility for the Coast Guard's temporary separation program for victims of sex-related offenses. It allows members to request separation even if they've used the program before or are nearing the end of their service, and it simplifies the reporting requirements. This provides more options and support for victims.</w:t>
      </w:r>
    </w:p>
    <w:p>
      <w:r>
        <w:rPr>
          <w:b/>
          <w:color w:val="10B981"/>
        </w:rPr>
        <w:t xml:space="preserve">Who benefits: </w:t>
      </w:r>
      <w:r>
        <w:t>Victims of sex-related offenses in the Coast Guard</w:t>
      </w:r>
    </w:p>
    <w:p>
      <w:r>
        <w:rPr>
          <w:b/>
          <w:color w:val="EF4444"/>
        </w:rPr>
        <w:t xml:space="preserve">Who pays: </w:t>
      </w:r>
      <w:r>
        <w:t>Taxpayers (potential costs associated with separation and benefits)</w:t>
      </w:r>
    </w:p>
    <w:p>
      <w:r>
        <w:rPr>
          <w:i/>
          <w:color w:val="6B7280"/>
        </w:rPr>
        <w:t>"Not later than 180 days after the date of enactment of this Act, the Commandant shall update the Coast Guard policy relating to temporary separation of members of the Coast Guard who are victims of alleged sex-related offenses as required under subsection (b)."</w:t>
      </w:r>
    </w:p>
    <w:p/>
    <w:p>
      <w:r>
        <w:rPr>
          <w:b/>
          <w:color w:val="3B82F6"/>
        </w:rPr>
        <w:t xml:space="preserve">[NOTE] </w:t>
      </w:r>
      <w:r>
        <w:rPr>
          <w:color w:val="6B7280"/>
        </w:rPr>
        <w:t xml:space="preserve">(Sec. 7530(3)) </w:t>
      </w:r>
      <w:r>
        <w:rPr>
          <w:b/>
        </w:rPr>
        <w:t>Continuous Vetting for Senior Coast Guard Officials</w:t>
      </w:r>
    </w:p>
    <w:p>
      <w:r>
        <w:t>This provision expands continuous vetting requirements to include flag officers and Senior Executive Service employees within the Coast Guard. This means these individuals will undergo ongoing background checks, not just initial checks. This is about improving security and accountability for high-level personnel.</w:t>
      </w:r>
    </w:p>
    <w:p>
      <w:r>
        <w:rPr>
          <w:b/>
          <w:color w:val="10B981"/>
        </w:rPr>
        <w:t xml:space="preserve">Who benefits: </w:t>
      </w:r>
      <w:r>
        <w:t>Coast Guard, Department of Homeland Security (potentially improved security)</w:t>
      </w:r>
    </w:p>
    <w:p>
      <w:r>
        <w:rPr>
          <w:b/>
          <w:color w:val="EF4444"/>
        </w:rPr>
        <w:t xml:space="preserve">Who pays: </w:t>
      </w:r>
      <w:r>
        <w:t>Taxpayers (cost of conducting continuous vetting)</w:t>
      </w:r>
    </w:p>
    <w:p>
      <w:r>
        <w:rPr>
          <w:i/>
          <w:color w:val="6B7280"/>
        </w:rPr>
        <w:t>"An individual described in this paragraph is an individual who has a security clearance and is—‘‘(A) a flag officer of the Coast Guard; or‘‘(B) an employee of the Coast Guard in the Senior Executive Service (career reserved).’';"</w:t>
      </w:r>
    </w:p>
    <w:p/>
    <w:p>
      <w:r>
        <w:rPr>
          <w:b/>
          <w:color w:val="10B981"/>
        </w:rPr>
        <w:t xml:space="preserve">[HELPS CITIZENS] </w:t>
      </w:r>
      <w:r>
        <w:rPr>
          <w:color w:val="6B7280"/>
        </w:rPr>
        <w:t xml:space="preserve">(Sec. 7603) </w:t>
      </w:r>
      <w:r>
        <w:rPr>
          <w:b/>
        </w:rPr>
        <w:t>Behavioral Health Care Review</w:t>
      </w:r>
    </w:p>
    <w:p>
      <w:r>
        <w:t>The Comptroller General will review the quality and availability of mental health care for Coast Guard personnel, starting at Cape May training center and expanding to other locations. They'll look at resources, crisis management, screening processes, and staffing levels. This is a direct benefit to Coast Guard personnel and their families, ensuring access to needed care.</w:t>
      </w:r>
    </w:p>
    <w:p>
      <w:r>
        <w:rPr>
          <w:b/>
          <w:color w:val="10B981"/>
        </w:rPr>
        <w:t xml:space="preserve">Who benefits: </w:t>
      </w:r>
      <w:r>
        <w:t>Coast Guard personnel and their families</w:t>
      </w:r>
    </w:p>
    <w:p>
      <w:r>
        <w:rPr>
          <w:b/>
          <w:color w:val="EF4444"/>
        </w:rPr>
        <w:t xml:space="preserve">Who pays: </w:t>
      </w:r>
      <w:r>
        <w:t>Taxpayers (cost of the audit)</w:t>
      </w:r>
    </w:p>
    <w:p>
      <w:r>
        <w:rPr>
          <w:i/>
          <w:color w:val="6B7280"/>
        </w:rPr>
        <w:t>"Not later than 60 days after the date of enactment of this Act, the Comptroller General of the United States shall commence a review of the quality and availability of behavioral health care and related resources for Coast Guard personnel at the locations described in subsection (b)."</w:t>
      </w:r>
    </w:p>
    <w:p/>
    <w:p>
      <w:r>
        <w:rPr>
          <w:b/>
          <w:color w:val="3B82F6"/>
        </w:rPr>
        <w:t xml:space="preserve">[NOTE] </w:t>
      </w:r>
      <w:r>
        <w:rPr>
          <w:color w:val="6B7280"/>
        </w:rPr>
        <w:t xml:space="preserve">(Sec. 7604) </w:t>
      </w:r>
      <w:r>
        <w:rPr>
          <w:b/>
        </w:rPr>
        <w:t>Medical Records &amp; Data Sharing Study</w:t>
      </w:r>
    </w:p>
    <w:p>
      <w:r>
        <w:t>The Comptroller General will study problems with missing or incomplete medical records within the Coast Guard and how well they share medical data with the Department of Veterans Affairs and other entities. This is about improving record-keeping and ensuring veterans receive proper care, but doesn't have a direct immediate impact on the average citizen.</w:t>
      </w:r>
    </w:p>
    <w:p>
      <w:r>
        <w:rPr>
          <w:b/>
          <w:color w:val="10B981"/>
        </w:rPr>
        <w:t xml:space="preserve">Who benefits: </w:t>
      </w:r>
      <w:r>
        <w:t>Veterans, Coast Guard personnel</w:t>
      </w:r>
    </w:p>
    <w:p>
      <w:r>
        <w:rPr>
          <w:b/>
          <w:color w:val="EF4444"/>
        </w:rPr>
        <w:t xml:space="preserve">Who pays: </w:t>
      </w:r>
      <w:r>
        <w:t>Taxpayers (cost of the audit)</w:t>
      </w:r>
    </w:p>
    <w:p>
      <w:r>
        <w:rPr>
          <w:i/>
          <w:color w:val="6B7280"/>
        </w:rPr>
        <w:t>"Not later than [date], the Comptroller General of the United States shall commence a study on Coast Guard efforts to reduce prevalence of missing or incomplete medical records and sharing of medical data with Department of Veterans Affairs and other entities."</w:t>
      </w:r>
    </w:p>
    <w:p/>
    <w:p>
      <w:r>
        <w:rPr>
          <w:b/>
          <w:color w:val="10B981"/>
        </w:rPr>
        <w:t xml:space="preserve">[HELPS CITIZENS] </w:t>
      </w:r>
      <w:r>
        <w:rPr>
          <w:color w:val="6B7280"/>
        </w:rPr>
        <w:t xml:space="preserve">(Sec. 7607(a)) </w:t>
      </w:r>
      <w:r>
        <w:rPr>
          <w:b/>
        </w:rPr>
        <w:t>Coast Guard Housing Affordability Study</w:t>
      </w:r>
    </w:p>
    <w:p>
      <w:r>
        <w:t>This provision requires the Comptroller General to study whether the Coast Guard's basic allowance for housing (BAH) is sufficient to cover housing costs for its members. It specifically looks at locations where BAH is less than 95% of actual housing costs. If the study finds problems, it could lead to increased housing allowances for Coast Guard personnel, helping them afford a decent place to live. It also examines the methodology used to determine anchor points for housing costs.</w:t>
      </w:r>
    </w:p>
    <w:p>
      <w:r>
        <w:rPr>
          <w:b/>
          <w:color w:val="10B981"/>
        </w:rPr>
        <w:t xml:space="preserve">Who benefits: </w:t>
      </w:r>
      <w:r>
        <w:t>Coast Guard members, especially those stationed in high-cost areas.</w:t>
      </w:r>
    </w:p>
    <w:p>
      <w:r>
        <w:rPr>
          <w:b/>
          <w:color w:val="EF4444"/>
        </w:rPr>
        <w:t xml:space="preserve">Who pays: </w:t>
      </w:r>
      <w:r>
        <w:t>Taxpayers (the cost of the study is relatively small, but any increase in BAH would be a taxpayer expense).</w:t>
      </w:r>
    </w:p>
    <w:p>
      <w:r>
        <w:rPr>
          <w:i/>
          <w:color w:val="6B7280"/>
        </w:rPr>
        <w:t>"Not later than 90 days after the date on which the Department of Defense issues the report on the Fourteenth Quadrennial Review of Military Compensation, the Comptroller General of the United States shall commence a study of Coast Guard involvement in, and efforts to support, the determination of the cost of adequate housing and the calculation of the basic allowance for housing under section 403 of title 37, United States Code."</w:t>
      </w:r>
    </w:p>
    <w:p/>
    <w:p>
      <w:r>
        <w:rPr>
          <w:b/>
          <w:color w:val="3B82F6"/>
        </w:rPr>
        <w:t xml:space="preserve">[NOTE] </w:t>
      </w:r>
      <w:r>
        <w:rPr>
          <w:color w:val="6B7280"/>
        </w:rPr>
        <w:t xml:space="preserve">(Sec. 7607(b)(1)) </w:t>
      </w:r>
      <w:r>
        <w:rPr>
          <w:b/>
        </w:rPr>
        <w:t>BAH Methodology Review</w:t>
      </w:r>
    </w:p>
    <w:p>
      <w:r>
        <w:t>The Comptroller General will analyze how 'anchor points' are established for housing costs, including differences in standards between the Coast Guard and other branches of the military. This is a structural review of how housing allowances are calculated, which could lead to changes in the future. It also looks at how military housing boundary areas affect the Coast Guard.</w:t>
      </w:r>
    </w:p>
    <w:p>
      <w:r>
        <w:rPr>
          <w:b/>
          <w:color w:val="10B981"/>
        </w:rPr>
        <w:t xml:space="preserve">Who benefits: </w:t>
      </w:r>
      <w:r>
        <w:t>Potentially Coast Guard members if the methodology is found to be flawed.</w:t>
      </w:r>
    </w:p>
    <w:p>
      <w:r>
        <w:rPr>
          <w:b/>
          <w:color w:val="EF4444"/>
        </w:rPr>
        <w:t xml:space="preserve">Who pays: </w:t>
      </w:r>
      <w:r>
        <w:t>None directly, but changes to the methodology could affect the federal budget.</w:t>
      </w:r>
    </w:p>
    <w:p>
      <w:r>
        <w:rPr>
          <w:i/>
          <w:color w:val="6B7280"/>
        </w:rPr>
        <w:t>"An identification of Coast Guard duty locations in which there is a misalignment between the basic allowance for housing rate and the prevailing housing cost for members of the Coast Guard such that the basic allowance for housing is less than 95 percent of the monthly cost of adequate housing for such members in the corresponding military housing area."</w:t>
      </w:r>
    </w:p>
    <w:p/>
    <w:p>
      <w:r>
        <w:rPr>
          <w:b/>
          <w:color w:val="3B82F6"/>
        </w:rPr>
        <w:t xml:space="preserve">[NOTE] </w:t>
      </w:r>
      <w:r>
        <w:rPr>
          <w:color w:val="6B7280"/>
        </w:rPr>
        <w:t xml:space="preserve">(Sec. 7607(b)(2)(C)) </w:t>
      </w:r>
      <w:r>
        <w:rPr>
          <w:b/>
        </w:rPr>
        <w:t>Coast Guard Monitoring of BAH Rates</w:t>
      </w:r>
    </w:p>
    <w:p>
      <w:r>
        <w:t>The Comptroller General will assess how frequently the Coast Guard reviews site visits used by the Department of Defense to determine military housing area boundaries. This is a review of internal Coast Guard processes and could lead to more frequent or thorough reviews of housing costs.</w:t>
      </w:r>
    </w:p>
    <w:p>
      <w:r>
        <w:rPr>
          <w:b/>
          <w:color w:val="10B981"/>
        </w:rPr>
        <w:t xml:space="preserve">Who benefits: </w:t>
      </w:r>
      <w:r>
        <w:t>Potentially Coast Guard members if more frequent reviews lead to more accurate BAH rates.</w:t>
      </w:r>
    </w:p>
    <w:p>
      <w:r>
        <w:rPr>
          <w:b/>
          <w:color w:val="EF4444"/>
        </w:rPr>
        <w:t xml:space="preserve">Who pays: </w:t>
      </w:r>
      <w:r>
        <w:t>None directly, but increased review frequency could increase administrative costs.</w:t>
      </w:r>
    </w:p>
    <w:p>
      <w:r>
        <w:rPr>
          <w:i/>
          <w:color w:val="6B7280"/>
        </w:rPr>
        <w:t>"An analysis of each of the following: ... (C) Actions taken by the Commandant to comprehensively monitor basic allowance for housing rates for Coast Guard duty locations."</w:t>
      </w:r>
    </w:p>
    <w:p/>
    <w:p>
      <w:r>
        <w:rPr>
          <w:b/>
          <w:color w:val="6B7280"/>
        </w:rPr>
        <w:t xml:space="preserve">[NEUTRAL] </w:t>
      </w:r>
      <w:r>
        <w:rPr>
          <w:color w:val="6B7280"/>
        </w:rPr>
        <w:t xml:space="preserve">(Sec. 7607(c)) </w:t>
      </w:r>
      <w:r>
        <w:rPr>
          <w:b/>
        </w:rPr>
        <w:t>Reporting Requirements</w:t>
      </w:r>
    </w:p>
    <w:p>
      <w:r>
        <w:t>This provision establishes reporting deadlines for the Comptroller General's study to the Senate and House Committees on Commerce, Science, and Transportation. It's a standard procedural element to ensure accountability and transparency.</w:t>
      </w:r>
    </w:p>
    <w:p>
      <w:r>
        <w:rPr>
          <w:b/>
          <w:color w:val="10B981"/>
        </w:rPr>
        <w:t xml:space="preserve">Who benefits: </w:t>
      </w:r>
      <w:r>
        <w:t>The public (through increased transparency).</w:t>
      </w:r>
    </w:p>
    <w:p>
      <w:r>
        <w:rPr>
          <w:b/>
          <w:color w:val="EF4444"/>
        </w:rPr>
        <w:t xml:space="preserve">Who pays: </w:t>
      </w:r>
      <w:r>
        <w:t>None.</w:t>
      </w:r>
    </w:p>
    <w:p>
      <w:r>
        <w:rPr>
          <w:i/>
          <w:color w:val="6B7280"/>
        </w:rPr>
        <w:t>"Not later than 1 year after the date on which the study required under subsection (a) commences, the Comptroller General shall submit to the Committee on Commerce, Science, and Transportation of the Senate, t"</w:t>
      </w:r>
    </w:p>
    <w:p/>
    <w:p>
      <w:r>
        <w:rPr>
          <w:b/>
          <w:color w:val="3B82F6"/>
        </w:rPr>
        <w:t xml:space="preserve">[NOTE] </w:t>
      </w:r>
      <w:r>
        <w:rPr>
          <w:color w:val="6B7280"/>
        </w:rPr>
        <w:t xml:space="preserve">(Sec. 7611(a)) </w:t>
      </w:r>
      <w:r>
        <w:rPr>
          <w:b/>
        </w:rPr>
        <w:t>Coast Guard Housing Allowance Monitoring Review</w:t>
      </w:r>
    </w:p>
    <w:p>
      <w:r>
        <w:t>This provision directs the Comptroller General to study how the Coast Guard monitors basic housing allowances for duty locations. It's about making sure Coast Guard members aren't paying too much for housing, and that the allowances accurately reflect local costs. It doesn't directly give or take anything from citizens *right now*, but it could lead to changes in housing benefits in the future. It also asks for a review of how the Department of Defense site visits inform housing boundaries.</w:t>
      </w:r>
    </w:p>
    <w:p>
      <w:r>
        <w:rPr>
          <w:b/>
          <w:color w:val="10B981"/>
        </w:rPr>
        <w:t xml:space="preserve">Who benefits: </w:t>
      </w:r>
      <w:r>
        <w:t>Coast Guard members and potentially their families.</w:t>
      </w:r>
    </w:p>
    <w:p>
      <w:r>
        <w:rPr>
          <w:b/>
          <w:color w:val="EF4444"/>
        </w:rPr>
        <w:t xml:space="preserve">Who pays: </w:t>
      </w:r>
      <w:r>
        <w:t>Taxpayers (cost of the Comptroller General's study).</w:t>
      </w:r>
    </w:p>
    <w:p>
      <w:r>
        <w:rPr>
          <w:i/>
          <w:color w:val="6B7280"/>
        </w:rPr>
        <w:t>"(D) The frequency of reviews conducted by the Commandant of the site visits used by the Department of Defense to inform military housing area boundaries."</w:t>
      </w:r>
    </w:p>
    <w:p/>
    <w:p>
      <w:r>
        <w:rPr>
          <w:b/>
          <w:color w:val="3B82F6"/>
        </w:rPr>
        <w:t xml:space="preserve">[NOTE] </w:t>
      </w:r>
      <w:r>
        <w:rPr>
          <w:color w:val="6B7280"/>
        </w:rPr>
        <w:t xml:space="preserve">(Sec. 7611(c)) </w:t>
      </w:r>
      <w:r>
        <w:rPr>
          <w:b/>
        </w:rPr>
        <w:t>Comptroller General Housing Report &amp; Implementation Plan</w:t>
      </w:r>
    </w:p>
    <w:p>
      <w:r>
        <w:t>This requires the Comptroller General to submit a report on the housing allowance study within a year, and then requires the Coast Guard Commandant to create a plan to implement any recommendations from that report. It's a follow-up to the previous provision, ensuring that the study isn't just done and ignored. Again, no immediate impact, but sets the stage for potential changes.</w:t>
      </w:r>
    </w:p>
    <w:p>
      <w:r>
        <w:rPr>
          <w:b/>
          <w:color w:val="10B981"/>
        </w:rPr>
        <w:t xml:space="preserve">Who benefits: </w:t>
      </w:r>
      <w:r>
        <w:t>Potentially Coast Guard members if recommendations are implemented.</w:t>
      </w:r>
    </w:p>
    <w:p>
      <w:r>
        <w:rPr>
          <w:b/>
          <w:color w:val="EF4444"/>
        </w:rPr>
        <w:t xml:space="preserve">Who pays: </w:t>
      </w:r>
      <w:r>
        <w:t>Taxpayers (cost of the study and implementing changes).</w:t>
      </w:r>
    </w:p>
    <w:p>
      <w:r>
        <w:rPr>
          <w:i/>
          <w:color w:val="6B7280"/>
        </w:rPr>
        <w:t>"(c) REPORT.—Not later than 1 year after the date on which the study required under subsection (a) commences, the Comptroller General shall submit to the Committee on Commerce, Science, and Transportation of the Senate, the Committee on Transportation and Infrastructure of the House of Representatives, and the Commandant a report on the findings of the study, including any recommendation the Comptroller General considers appropriate."</w:t>
      </w:r>
    </w:p>
    <w:p/>
    <w:p>
      <w:r>
        <w:rPr>
          <w:b/>
          <w:color w:val="3B82F6"/>
        </w:rPr>
        <w:t xml:space="preserve">[NOTE] </w:t>
      </w:r>
      <w:r>
        <w:rPr>
          <w:color w:val="6B7280"/>
        </w:rPr>
        <w:t xml:space="preserve">(Sec. 7608(a)) </w:t>
      </w:r>
      <w:r>
        <w:rPr>
          <w:b/>
        </w:rPr>
        <w:t>Coast Guard Academy Security Infrastructure Report</w:t>
      </w:r>
    </w:p>
    <w:p>
      <w:r>
        <w:t>The Comptroller General will assess the safety and security at the Coast Guard Academy, looking at things like access control, surveillance, and policies for visitors. This is about preventing incidents and protecting cadets. It doesn't directly affect most citizens, but it's important for the safety of those at the Academy.</w:t>
      </w:r>
    </w:p>
    <w:p>
      <w:r>
        <w:rPr>
          <w:b/>
          <w:color w:val="10B981"/>
        </w:rPr>
        <w:t xml:space="preserve">Who benefits: </w:t>
      </w:r>
      <w:r>
        <w:t>Coast Guard Academy cadets, faculty, and staff.</w:t>
      </w:r>
    </w:p>
    <w:p>
      <w:r>
        <w:rPr>
          <w:b/>
          <w:color w:val="EF4444"/>
        </w:rPr>
        <w:t xml:space="preserve">Who pays: </w:t>
      </w:r>
      <w:r>
        <w:t>Taxpayers (cost of the report).</w:t>
      </w:r>
    </w:p>
    <w:p>
      <w:r>
        <w:rPr>
          <w:i/>
          <w:color w:val="6B7280"/>
        </w:rPr>
        <w:t>"(a) GAO REPORT.—(1) IN GENERAL.—Not later than 1 year after the date of enactment of this Act, the Comptroller General of the United States shall submit to the Committee on Commerce, Science, and Transportation of the Senate and the Committee on Transportation and Infrastructure of the House of Representatives a report on the safety and security infrastructure at the Coast Guard Academy."</w:t>
      </w:r>
    </w:p>
    <w:p/>
    <w:p>
      <w:r>
        <w:rPr>
          <w:b/>
          <w:color w:val="3B82F6"/>
        </w:rPr>
        <w:t xml:space="preserve">[NOTE] </w:t>
      </w:r>
      <w:r>
        <w:rPr>
          <w:color w:val="6B7280"/>
        </w:rPr>
        <w:t xml:space="preserve">(Sec. 7608(b)) </w:t>
      </w:r>
      <w:r>
        <w:rPr>
          <w:b/>
        </w:rPr>
        <w:t>Coast Guard Academy Security Policy Updates</w:t>
      </w:r>
    </w:p>
    <w:p>
      <w:r>
        <w:t>Following the security assessment, the Commandant must update Coast Guard Academy policies regarding access to the grounds. This is a direct response to the security report and aims to improve safety. It doesn't change things immediately, but sets a requirement for policy changes.</w:t>
      </w:r>
    </w:p>
    <w:p>
      <w:r>
        <w:rPr>
          <w:b/>
          <w:color w:val="10B981"/>
        </w:rPr>
        <w:t xml:space="preserve">Who benefits: </w:t>
      </w:r>
      <w:r>
        <w:t>Coast Guard Academy cadets, faculty, and staff.</w:t>
      </w:r>
    </w:p>
    <w:p>
      <w:r>
        <w:rPr>
          <w:b/>
          <w:color w:val="EF4444"/>
        </w:rPr>
        <w:t xml:space="preserve">Who pays: </w:t>
      </w:r>
      <w:r>
        <w:t>Potentially taxpayers if policy changes require additional resources.</w:t>
      </w:r>
    </w:p>
    <w:p>
      <w:r>
        <w:rPr>
          <w:i/>
          <w:color w:val="6B7280"/>
        </w:rPr>
        <w:t>"(b) ACTIONSBYCOMMANDANT.—(2) POLICY.—Not later than 30 days after the date on which the Comptroller General submits the report required under subsection (a), the Commandant, in a manner that maintains good order and discipline, shall update Coast Guard policy relating to access to the Coast Guard Academy grounds to include procedures by which individuals may be prohibited from accessing the Coast Guard Academy—"</w:t>
      </w:r>
    </w:p>
    <w:p/>
    <w:p>
      <w:r>
        <w:rPr>
          <w:b/>
          <w:color w:val="3B82F6"/>
        </w:rPr>
        <w:t xml:space="preserve">[NOTE] </w:t>
      </w:r>
      <w:r>
        <w:rPr>
          <w:color w:val="6B7280"/>
        </w:rPr>
        <w:t xml:space="preserve">(Sec. 7609(a)) </w:t>
      </w:r>
      <w:r>
        <w:rPr>
          <w:b/>
        </w:rPr>
        <w:t>Study of Athletic Coaching Billets at Coast Guard Academy</w:t>
      </w:r>
    </w:p>
    <w:p>
      <w:r>
        <w:t>The Comptroller General will study how many positions are dedicated to teaching and coaching at the Coast Guard Academy, and compare that to other military academies. It's about ensuring the Academy has enough staff to support recruitment, athletics, and leadership development. It's a data-gathering exercise with no immediate impact.</w:t>
      </w:r>
    </w:p>
    <w:p>
      <w:r>
        <w:rPr>
          <w:b/>
          <w:color w:val="10B981"/>
        </w:rPr>
        <w:t xml:space="preserve">Who benefits: </w:t>
      </w:r>
      <w:r>
        <w:t>Potentially Coast Guard Academy cadets and staff if staffing levels are adjusted.</w:t>
      </w:r>
    </w:p>
    <w:p>
      <w:r>
        <w:rPr>
          <w:b/>
          <w:color w:val="EF4444"/>
        </w:rPr>
        <w:t xml:space="preserve">Who pays: </w:t>
      </w:r>
      <w:r>
        <w:t>Taxpayers (cost of the study).</w:t>
      </w:r>
    </w:p>
    <w:p>
      <w:r>
        <w:rPr>
          <w:i/>
          <w:color w:val="6B7280"/>
        </w:rPr>
        <w:t>"(a) IN GENERAL.—Not later than 1 year after the date of enactment of this Act, the Comptroller General of the United States, in consultation with the Superintendent of the Coast Guard Academy, shall commence a study on the number of administratively determined billets for teaching and coaching necessary to support Coast Guard Academy recruitment, intercollegiate athletics, health and physical education, and leadership development programs."</w:t>
      </w:r>
    </w:p>
    <w:p/>
    <w:p>
      <w:r>
        <w:rPr>
          <w:b/>
          <w:color w:val="3B82F6"/>
        </w:rPr>
        <w:t xml:space="preserve">[NOTE] </w:t>
      </w:r>
      <w:r>
        <w:rPr>
          <w:color w:val="6B7280"/>
        </w:rPr>
        <w:t xml:space="preserve">(Sec. 7610(a)) </w:t>
      </w:r>
      <w:r>
        <w:rPr>
          <w:b/>
        </w:rPr>
        <w:t>Evaluation of Permanent Change of Station Process</w:t>
      </w:r>
    </w:p>
    <w:p>
      <w:r>
        <w:t>The Comptroller General will evaluate how well the Coast Guard's process for moving personnel works, including costs, delays, and lost property. It's about making moves less stressful and expensive for Coast Guard members. No immediate impact, but could lead to improvements.</w:t>
      </w:r>
    </w:p>
    <w:p>
      <w:r>
        <w:rPr>
          <w:b/>
          <w:color w:val="10B981"/>
        </w:rPr>
        <w:t xml:space="preserve">Who benefits: </w:t>
      </w:r>
      <w:r>
        <w:t>Coast Guard members and their families.</w:t>
      </w:r>
    </w:p>
    <w:p>
      <w:r>
        <w:rPr>
          <w:b/>
          <w:color w:val="EF4444"/>
        </w:rPr>
        <w:t xml:space="preserve">Who pays: </w:t>
      </w:r>
      <w:r>
        <w:t>Taxpayers (cost of the study).</w:t>
      </w:r>
    </w:p>
    <w:p>
      <w:r>
        <w:rPr>
          <w:i/>
          <w:color w:val="6B7280"/>
        </w:rPr>
        <w:t>"(a) STUDY.—Not later than 1 year after the date of enactment of this Act, the Comptroller General of the United States shall commence a study to evaluate the effectiveness of the permanent change of station process of the Coast Guard."</w:t>
      </w:r>
    </w:p>
    <w:p/>
    <w:p>
      <w:r>
        <w:rPr>
          <w:b/>
          <w:color w:val="3B82F6"/>
        </w:rPr>
        <w:t xml:space="preserve">[NOTE] </w:t>
      </w:r>
      <w:r>
        <w:rPr>
          <w:color w:val="6B7280"/>
        </w:rPr>
        <w:t xml:space="preserve">(Sec. 7611(a)) </w:t>
      </w:r>
      <w:r>
        <w:rPr>
          <w:b/>
        </w:rPr>
        <w:t>Review of Coast Guard Investigative Service</w:t>
      </w:r>
    </w:p>
    <w:p>
      <w:r>
        <w:t>The Comptroller General will review the training, resources, and management of the Coast Guard Investigative Service. This is about ensuring the investigative arm of the Coast Guard is effective and well-equipped. It doesn't directly affect most citizens, but is important for law enforcement within the Coast Guard.</w:t>
      </w:r>
    </w:p>
    <w:p>
      <w:r>
        <w:rPr>
          <w:b/>
          <w:color w:val="10B981"/>
        </w:rPr>
        <w:t xml:space="preserve">Who benefits: </w:t>
      </w:r>
      <w:r>
        <w:t>Coast Guard personnel and potentially the public if investigations are improved.</w:t>
      </w:r>
    </w:p>
    <w:p>
      <w:r>
        <w:rPr>
          <w:b/>
          <w:color w:val="EF4444"/>
        </w:rPr>
        <w:t xml:space="preserve">Who pays: </w:t>
      </w:r>
      <w:r>
        <w:t>Taxpayers (cost of the review).</w:t>
      </w:r>
    </w:p>
    <w:p>
      <w:r>
        <w:rPr>
          <w:i/>
          <w:color w:val="6B7280"/>
        </w:rPr>
        <w:t>"(a) IN GENERAL.—The Comptroller General of the United States shall conduct a review of the training provided by, and the resourcing and management of, the Coast Guard Investigative Service."</w:t>
      </w:r>
    </w:p>
    <w:p/>
    <w:p>
      <w:r>
        <w:rPr>
          <w:b/>
          <w:color w:val="3B82F6"/>
        </w:rPr>
        <w:t xml:space="preserve">[NOTE] </w:t>
      </w:r>
      <w:r>
        <w:rPr>
          <w:color w:val="6B7280"/>
        </w:rPr>
        <w:t xml:space="preserve">(Sec. 8102(a)) </w:t>
      </w:r>
      <w:r>
        <w:rPr>
          <w:b/>
        </w:rPr>
        <w:t>Coast Guard Investigative Service Review</w:t>
      </w:r>
    </w:p>
    <w:p>
      <w:r>
        <w:t>This section directs the Comptroller General to review the Coast Guard Investigative Service (CGIS). It covers personnel, funding, resources, how needs are determined, and how the Coast Guard and Homeland Security assess those needs. It also looks at how CGIS works with the Department of Defense and the Inspector General. The goal is to understand if the CGIS has what it needs to do its job effectively. This is a fact-finding mission, not a change to funding or policy right now.</w:t>
      </w:r>
    </w:p>
    <w:p>
      <w:r>
        <w:rPr>
          <w:b/>
          <w:color w:val="10B981"/>
        </w:rPr>
        <w:t xml:space="preserve">Who benefits: </w:t>
      </w:r>
      <w:r>
        <w:t>Potentially the Coast Guard Investigative Service if the review leads to increased resources or improved efficiency. Ultimately, the public benefits from a more effective CGIS.</w:t>
      </w:r>
    </w:p>
    <w:p>
      <w:r>
        <w:rPr>
          <w:b/>
          <w:color w:val="EF4444"/>
        </w:rPr>
        <w:t xml:space="preserve">Who pays: </w:t>
      </w:r>
      <w:r>
        <w:t>Taxpayers fund the cost of the Comptroller General's review.</w:t>
      </w:r>
    </w:p>
    <w:p>
      <w:r>
        <w:rPr>
          <w:i/>
          <w:color w:val="6B7280"/>
        </w:rPr>
        <w:t>"(a) REVIEW.—The Comptroller General shall conduct a review of the Coast Guard Investigative Service."</w:t>
      </w:r>
    </w:p>
    <w:p/>
    <w:p>
      <w:r>
        <w:rPr>
          <w:b/>
          <w:color w:val="3B82F6"/>
        </w:rPr>
        <w:t xml:space="preserve">[NOTE] </w:t>
      </w:r>
      <w:r>
        <w:rPr>
          <w:color w:val="6B7280"/>
        </w:rPr>
        <w:t xml:space="preserve">(Sec. 8102(a)) </w:t>
      </w:r>
      <w:r>
        <w:rPr>
          <w:b/>
        </w:rPr>
        <w:t>Reporting Requirements for National Security Sensitive Sites</w:t>
      </w:r>
    </w:p>
    <w:p>
      <w:r>
        <w:t>This provision requires the Committee on Foreign Investment in the United States (CFIUS) to create and periodically review a list of U.S. government facilities considered sensitive for national security reasons. This list will be used when reviewing real estate transactions. It's about identifying critical infrastructure and ensuring foreign investments don't pose a risk. It doesn't change the rules for transactions, just how the CFIUS identifies what to scrutinize.</w:t>
      </w:r>
    </w:p>
    <w:p>
      <w:r>
        <w:rPr>
          <w:b/>
          <w:color w:val="10B981"/>
        </w:rPr>
        <w:t xml:space="preserve">Who benefits: </w:t>
      </w:r>
      <w:r>
        <w:t>National security agencies, potentially the public if it prevents risky foreign investments.</w:t>
      </w:r>
    </w:p>
    <w:p>
      <w:r>
        <w:rPr>
          <w:b/>
          <w:color w:val="EF4444"/>
        </w:rPr>
        <w:t xml:space="preserve">Who pays: </w:t>
      </w:r>
      <w:r>
        <w:t>Taxpayers fund the cost of the CFIUS developing and maintaining the list.</w:t>
      </w:r>
    </w:p>
    <w:p>
      <w:r>
        <w:rPr>
          <w:i/>
          <w:color w:val="6B7280"/>
        </w:rPr>
        <w:t>"(a) LIST OF NATIONAL SECURITY SENSITIVE SITES.—Section 721(a)(4)(C) of the Defense Production Act of 1950 (50 U.S.C. 4565(a)(4)(C)) is amended by adding at the end the following: ‘(iii) LISTOFSITES.—‘(I) IN GENERAL.—For purposes of subparagraph (B)(ii)(II)(bb), the Committee may prescribe, through regulations, a list of military installations or other facilities or properties of the United States Government that are sensitive for reasons relating to national security."</w:t>
      </w:r>
    </w:p>
    <w:p/>
    <w:p>
      <w:r>
        <w:rPr>
          <w:b/>
          <w:color w:val="6B7280"/>
        </w:rPr>
        <w:t xml:space="preserve">[NEUTRAL] </w:t>
      </w:r>
      <w:r>
        <w:rPr>
          <w:color w:val="6B7280"/>
        </w:rPr>
        <w:t xml:space="preserve">(Sec. 8102(c)) </w:t>
      </w:r>
      <w:r>
        <w:rPr>
          <w:b/>
        </w:rPr>
        <w:t>Briefing to Congress</w:t>
      </w:r>
    </w:p>
    <w:p>
      <w:r>
        <w:t>The Comptroller General must brief the Senate and House committees on the preliminary findings of the CGIS review by March 31, 2026, and present the final results in a format agreed upon at the briefing. This is a standard reporting requirement to keep Congress informed.</w:t>
      </w:r>
    </w:p>
    <w:p>
      <w:r>
        <w:rPr>
          <w:b/>
          <w:color w:val="10B981"/>
        </w:rPr>
        <w:t xml:space="preserve">Who benefits: </w:t>
      </w:r>
      <w:r>
        <w:t>Congress, as it provides oversight information.</w:t>
      </w:r>
    </w:p>
    <w:p>
      <w:r>
        <w:rPr>
          <w:b/>
          <w:color w:val="EF4444"/>
        </w:rPr>
        <w:t xml:space="preserve">Who pays: </w:t>
      </w:r>
      <w:r>
        <w:t>Taxpayers fund the cost of preparing and delivering the briefing and report.</w:t>
      </w:r>
    </w:p>
    <w:p>
      <w:r>
        <w:rPr>
          <w:i/>
          <w:color w:val="6B7280"/>
        </w:rPr>
        <w:t>"(c) BRIEFING AND PRESENTATION OF FINAL RESULTS.—The Comptroller General shall—(1) not later than March 31, 2026, provide the Committee on Commerce, Science, and Transportation of the Senate and the Committee on Transportation and Infrastructure of the House of Representatives with a briefing on the preliminary findings of the review required by subsection (a); and (2) present to the Committee on Commerce, Science, and Transportation of the Senate and the Committee on Transportation and Infrastructure of the House of Representatives the final results of such review in the format and on the date agreed upon at such briefing."</w:t>
      </w:r>
    </w:p>
    <w:p/>
    <w:p>
      <w:r>
        <w:rPr>
          <w:b/>
          <w:color w:val="3B82F6"/>
        </w:rPr>
        <w:t xml:space="preserve">[NOTE] </w:t>
      </w:r>
      <w:r>
        <w:rPr>
          <w:color w:val="6B7280"/>
        </w:rPr>
        <w:t xml:space="preserve">(Sec. 8202(a)(1)) </w:t>
      </w:r>
      <w:r>
        <w:rPr>
          <w:b/>
        </w:rPr>
        <w:t>National Strategy Update Frequency</w:t>
      </w:r>
    </w:p>
    <w:p>
      <w:r>
        <w:t>This changes how often the government updates its plan to fight child exploitation. Instead of every two years, it will now be every four years. This doesn't directly help or hurt citizens, but it could affect how quickly the strategy adapts to new threats. It's worth noting because a slower update cycle could mean the strategy becomes outdated faster.</w:t>
      </w:r>
    </w:p>
    <w:p>
      <w:r>
        <w:rPr>
          <w:b/>
          <w:color w:val="10B981"/>
        </w:rPr>
        <w:t xml:space="preserve">Who benefits: </w:t>
      </w:r>
      <w:r>
        <w:t>Federal agencies responsible for the strategy.</w:t>
      </w:r>
    </w:p>
    <w:p>
      <w:r>
        <w:rPr>
          <w:b/>
          <w:color w:val="EF4444"/>
        </w:rPr>
        <w:t xml:space="preserve">Who pays: </w:t>
      </w:r>
      <w:r>
        <w:t>Potentially the public, if the strategy becomes outdated.</w:t>
      </w:r>
    </w:p>
    <w:p>
      <w:r>
        <w:rPr>
          <w:i/>
          <w:color w:val="6B7280"/>
        </w:rPr>
        <w:t>"in subsection (b), by striking ‘‘every second year’’ and inserting ‘‘every fourth year’’"</w:t>
      </w:r>
    </w:p>
    <w:p/>
    <w:p>
      <w:r>
        <w:rPr>
          <w:b/>
          <w:color w:val="3B82F6"/>
        </w:rPr>
        <w:t xml:space="preserve">[NOTE] </w:t>
      </w:r>
      <w:r>
        <w:rPr>
          <w:color w:val="6B7280"/>
        </w:rPr>
        <w:t xml:space="preserve">(Sec. 8202(a)(2)) </w:t>
      </w:r>
      <w:r>
        <w:rPr>
          <w:b/>
        </w:rPr>
        <w:t>Expanded National Strategy Contents</w:t>
      </w:r>
    </w:p>
    <w:p>
      <w:r>
        <w:t>The law adds a lot more detail to what the national strategy to prevent child exploitation *must* include. It now requires analysis of future trends, specific goals for interagency coordination, legislative recommendations, and detailed resource estimates for various agencies. This is a structural change that could lead to a more comprehensive strategy, but it doesn't guarantee better outcomes. It's worth understanding because it sets the stage for future policy decisions.</w:t>
      </w:r>
    </w:p>
    <w:p>
      <w:r>
        <w:rPr>
          <w:b/>
          <w:color w:val="10B981"/>
        </w:rPr>
        <w:t xml:space="preserve">Who benefits: </w:t>
      </w:r>
      <w:r>
        <w:t>Federal agencies, potentially law enforcement, and ultimately children.</w:t>
      </w:r>
    </w:p>
    <w:p>
      <w:r>
        <w:rPr>
          <w:b/>
          <w:color w:val="EF4444"/>
        </w:rPr>
        <w:t xml:space="preserve">Who pays: </w:t>
      </w:r>
      <w:r>
        <w:t>Taxpayers, due to increased reporting requirements and analysis.</w:t>
      </w:r>
    </w:p>
    <w:p>
      <w:r>
        <w:rPr>
          <w:i/>
          <w:color w:val="6B7280"/>
        </w:rPr>
        <w:t>"Section 101 of the PROTECT Our Children Act of 2008 (34 U.S.C. 21111) is amended…by striking subsection (c) and inserting the following"</w:t>
      </w:r>
    </w:p>
    <w:p/>
    <w:p>
      <w:r>
        <w:rPr>
          <w:b/>
          <w:color w:val="3B82F6"/>
        </w:rPr>
        <w:t xml:space="preserve">[NOTE] </w:t>
      </w:r>
      <w:r>
        <w:rPr>
          <w:color w:val="6B7280"/>
        </w:rPr>
        <w:t xml:space="preserve">(Sec. 8202(b)) </w:t>
      </w:r>
      <w:r>
        <w:rPr>
          <w:b/>
        </w:rPr>
        <w:t>ICAC Task Force Program Details</w:t>
      </w:r>
    </w:p>
    <w:p>
      <w:r>
        <w:t>This section adds more specifics to the ICAC (Internet Crimes Against Children) Task Force program. It clarifies who should be involved (Tribal, military, etc.) and what the program should focus on (identifying victims). It also requires more detailed reporting on the task forces' activities. This is a structural change that could improve the program's effectiveness, but it doesn't guarantee better outcomes. It's worth understanding because it sets the stage for future policy decisions.</w:t>
      </w:r>
    </w:p>
    <w:p>
      <w:r>
        <w:rPr>
          <w:b/>
          <w:color w:val="10B981"/>
        </w:rPr>
        <w:t xml:space="preserve">Who benefits: </w:t>
      </w:r>
      <w:r>
        <w:t>Federal agencies, state and local law enforcement, and ultimately children.</w:t>
      </w:r>
    </w:p>
    <w:p>
      <w:r>
        <w:rPr>
          <w:b/>
          <w:color w:val="EF4444"/>
        </w:rPr>
        <w:t xml:space="preserve">Who pays: </w:t>
      </w:r>
      <w:r>
        <w:t>Taxpayers, due to increased reporting requirements and analysis.</w:t>
      </w:r>
    </w:p>
    <w:p>
      <w:r>
        <w:rPr>
          <w:i/>
          <w:color w:val="6B7280"/>
        </w:rPr>
        <w:t>"Section 102 of the PROTECT Our Children Act of 2008 (34 U.S.C. 21112) is amended…"</w:t>
      </w:r>
    </w:p>
    <w:p/>
    <w:p>
      <w:r>
        <w:rPr>
          <w:b/>
          <w:color w:val="10B981"/>
        </w:rPr>
        <w:t xml:space="preserve">[HELPS CITIZENS] </w:t>
      </w:r>
      <w:r>
        <w:rPr>
          <w:color w:val="6B7280"/>
        </w:rPr>
        <w:t xml:space="preserve">(Sec. 8103(b)(1)) </w:t>
      </w:r>
      <w:r>
        <w:rPr>
          <w:b/>
        </w:rPr>
        <w:t>Increased Transparency on Foreign Insider Stock Disclosures</w:t>
      </w:r>
    </w:p>
    <w:p>
      <w:r>
        <w:t>This law makes it so people who work for foreign companies but have their stocks traded in the US have to report their stock transactions. It's meant to make sure everyone knows what these people are buying and selling. This could help prevent insider trading and protect regular investors.</w:t>
      </w:r>
    </w:p>
    <w:p>
      <w:r>
        <w:rPr>
          <w:b/>
          <w:color w:val="10B981"/>
        </w:rPr>
        <w:t xml:space="preserve">Who benefits: </w:t>
      </w:r>
      <w:r>
        <w:t>Investors, the public.</w:t>
      </w:r>
    </w:p>
    <w:p>
      <w:r>
        <w:rPr>
          <w:b/>
          <w:color w:val="EF4444"/>
        </w:rPr>
        <w:t xml:space="preserve">Who pays: </w:t>
      </w:r>
      <w:r>
        <w:t>Foreign company insiders (compliance costs).</w:t>
      </w:r>
    </w:p>
    <w:p>
      <w:r>
        <w:rPr>
          <w:i/>
          <w:color w:val="6B7280"/>
        </w:rPr>
        <w:t>"Section 16(a) of the Securities Exchange Act of 1934 (15 U.S.C. 78p(a)) is amended…"</w:t>
      </w:r>
    </w:p>
    <w:p/>
    <w:p>
      <w:r>
        <w:rPr>
          <w:b/>
          <w:color w:val="3B82F6"/>
        </w:rPr>
        <w:t xml:space="preserve">[NOTE] </w:t>
      </w:r>
      <w:r>
        <w:rPr>
          <w:color w:val="6B7280"/>
        </w:rPr>
        <w:t xml:space="preserve">(Sec. 8103(b)(1)(D)) </w:t>
      </w:r>
      <w:r>
        <w:rPr>
          <w:b/>
        </w:rPr>
        <w:t>Commission Discretion on Foreign Jurisdiction Rules</w:t>
      </w:r>
    </w:p>
    <w:p>
      <w:r>
        <w:t>The Securities and Exchange Commission (SEC) can now exempt people, securities, or transactions from the new reporting rules if the laws of another country are similar. This gives the SEC flexibility, but it also means they could let some people off the hook. It's worth understanding because it could affect how effective the new rules are.</w:t>
      </w:r>
    </w:p>
    <w:p>
      <w:r>
        <w:rPr>
          <w:b/>
          <w:color w:val="10B981"/>
        </w:rPr>
        <w:t xml:space="preserve">Who benefits: </w:t>
      </w:r>
      <w:r>
        <w:t>Potentially foreign companies and investors.</w:t>
      </w:r>
    </w:p>
    <w:p>
      <w:r>
        <w:rPr>
          <w:b/>
          <w:color w:val="EF4444"/>
        </w:rPr>
        <w:t xml:space="preserve">Who pays: </w:t>
      </w:r>
      <w:r>
        <w:t>Potentially US investors, if the exemption is granted to someone who would have engaged in illegal activity.</w:t>
      </w:r>
    </w:p>
    <w:p>
      <w:r>
        <w:rPr>
          <w:i/>
          <w:color w:val="6B7280"/>
        </w:rPr>
        <w:t>"exempt any person, security, or transaction…if the Commission determines that the laws of a foreign jurisdiction apply substantially similar requirements…"</w:t>
      </w:r>
    </w:p>
    <w:p/>
    <w:p>
      <w:r>
        <w:rPr>
          <w:b/>
          <w:color w:val="3B82F6"/>
        </w:rPr>
        <w:t xml:space="preserve">[NOTE] </w:t>
      </w:r>
      <w:r>
        <w:rPr>
          <w:color w:val="6B7280"/>
        </w:rPr>
        <w:t xml:space="preserve">(Sec. 8103(d)(1)) </w:t>
      </w:r>
      <w:r>
        <w:rPr>
          <w:b/>
        </w:rPr>
        <w:t>SEC Rulemaking Deadline</w:t>
      </w:r>
    </w:p>
    <w:p>
      <w:r>
        <w:t>The SEC has 90 days to create new rules to implement the changes to stock reporting. This is a procedural step, but it's important because the new rules won't be effective until the SEC actually writes them. It's worth understanding because it sets a timeline for when the changes will take effect.</w:t>
      </w:r>
    </w:p>
    <w:p>
      <w:r>
        <w:rPr>
          <w:b/>
          <w:color w:val="10B981"/>
        </w:rPr>
        <w:t xml:space="preserve">Who benefits: </w:t>
      </w:r>
      <w:r>
        <w:t>Investors, once the rules are in place.</w:t>
      </w:r>
    </w:p>
    <w:p>
      <w:r>
        <w:rPr>
          <w:b/>
          <w:color w:val="EF4444"/>
        </w:rPr>
        <w:t xml:space="preserve">Who pays: </w:t>
      </w:r>
      <w:r>
        <w:t>Taxpayers, due to the SEC's time and resources spent on rulemaking.</w:t>
      </w:r>
    </w:p>
    <w:p>
      <w:r>
        <w:rPr>
          <w:i/>
          <w:color w:val="6B7280"/>
        </w:rPr>
        <w:t>"Not later than 90 days after the date of enactment of this Act, the Securities and Exchange Commission shall issue final regulations…"</w:t>
      </w:r>
    </w:p>
    <w:p/>
    <w:p>
      <w:r>
        <w:rPr>
          <w:b/>
          <w:color w:val="3B82F6"/>
        </w:rPr>
        <w:t xml:space="preserve">[NOTE] </w:t>
      </w:r>
      <w:r>
        <w:rPr>
          <w:color w:val="6B7280"/>
        </w:rPr>
        <w:t xml:space="preserve">(Sec. 8104(1)) </w:t>
      </w:r>
      <w:r>
        <w:rPr>
          <w:b/>
        </w:rPr>
        <w:t>SEC Study on Chinese Firms</w:t>
      </w:r>
    </w:p>
    <w:p>
      <w:r>
        <w:t>The SEC has to study how transparent and cooperative brokers, dealers, and investment advisors controlled by China are. They have to report their findings to Congress within a year. This is a fact-finding mission that could lead to future policy changes, but it doesn't have an immediate impact. It's worth understanding because it could affect how the US regulates Chinese financial firms.</w:t>
      </w:r>
    </w:p>
    <w:p>
      <w:r>
        <w:rPr>
          <w:b/>
          <w:color w:val="10B981"/>
        </w:rPr>
        <w:t xml:space="preserve">Who benefits: </w:t>
      </w:r>
      <w:r>
        <w:t>Congress, investors.</w:t>
      </w:r>
    </w:p>
    <w:p>
      <w:r>
        <w:rPr>
          <w:b/>
          <w:color w:val="EF4444"/>
        </w:rPr>
        <w:t xml:space="preserve">Who pays: </w:t>
      </w:r>
      <w:r>
        <w:t>Taxpayers, due to the SEC's time and resources spent on the study.</w:t>
      </w:r>
    </w:p>
    <w:p>
      <w:r>
        <w:rPr>
          <w:i/>
          <w:color w:val="6B7280"/>
        </w:rPr>
        <w:t>"Not later than 1 year after the date of the enactment of this Act, the Securities and Exchange Commission shall…conduct a study…"</w:t>
      </w:r>
    </w:p>
    <w:p/>
    <w:p>
      <w:r>
        <w:rPr>
          <w:b/>
          <w:color w:val="10B981"/>
        </w:rPr>
        <w:t xml:space="preserve">[HELPS CITIZENS] </w:t>
      </w:r>
      <w:r>
        <w:rPr>
          <w:color w:val="6B7280"/>
        </w:rPr>
        <w:t xml:space="preserve">(Sec. 8204(c)) </w:t>
      </w:r>
      <w:r>
        <w:rPr>
          <w:b/>
        </w:rPr>
        <w:t>ICAC Task Force Liability Protection</w:t>
      </w:r>
    </w:p>
    <w:p>
      <w:r>
        <w:t>This provision shields ICAC (Internet Crimes Against Children) task forces and their members from lawsuits unless there's proof of intentional misconduct or gross negligence. This means law enforcement involved in these investigations have more legal protection, potentially encouraging more aggressive pursuit of these cases. It's designed to prevent frivolous lawsuits from hindering their work.</w:t>
      </w:r>
    </w:p>
    <w:p>
      <w:r>
        <w:rPr>
          <w:b/>
          <w:color w:val="10B981"/>
        </w:rPr>
        <w:t xml:space="preserve">Who benefits: </w:t>
      </w:r>
      <w:r>
        <w:t>ICAC task forces, law enforcement agencies, and potentially victims of internet crimes against children (by encouraging more investigations).</w:t>
      </w:r>
    </w:p>
    <w:p>
      <w:r>
        <w:rPr>
          <w:b/>
          <w:color w:val="EF4444"/>
        </w:rPr>
        <w:t xml:space="preserve">Who pays: </w:t>
      </w:r>
      <w:r>
        <w:t>Potential plaintiffs who might have legitimate claims against ICAC task forces, but would face a higher legal hurdle.</w:t>
      </w:r>
    </w:p>
    <w:p>
      <w:r>
        <w:rPr>
          <w:i/>
          <w:color w:val="6B7280"/>
        </w:rPr>
        <w:t>"(c) LIMITEDLIABILITYFORICACTASKFORCES.—‘‘(1) IN GENERAL.—Except as provided in paragraph (2), a civil claim or criminal charge against an ICAC task force established pursuant to this section and sections 103 and 104, including any law enforcement agency that participates on such a task force or a director, officer, employee, or agent of such a law enforcement agency, arising from the prioritization decisions with respect to leads related to Internet crimes against children described in section 104(8), may not be brought in any Federal or State court."</w:t>
      </w:r>
    </w:p>
    <w:p/>
    <w:p>
      <w:r>
        <w:rPr>
          <w:b/>
          <w:color w:val="3B82F6"/>
        </w:rPr>
        <w:t xml:space="preserve">[NOTE] </w:t>
      </w:r>
      <w:r>
        <w:rPr>
          <w:color w:val="6B7280"/>
        </w:rPr>
        <w:t xml:space="preserve">(Sec. 8204(2)(A)) </w:t>
      </w:r>
      <w:r>
        <w:rPr>
          <w:b/>
        </w:rPr>
        <w:t>ICAC Task Force Evaluation</w:t>
      </w:r>
    </w:p>
    <w:p>
      <w:r>
        <w:t>This requires evaluating the effectiveness of ICAC Task Force Program funded task forces. This is a good step towards accountability and ensuring taxpayer money is well spent. However, the details of *how* the evaluation will be done aren't specified, so the impact is uncertain.</w:t>
      </w:r>
    </w:p>
    <w:p>
      <w:r>
        <w:rPr>
          <w:b/>
          <w:color w:val="10B981"/>
        </w:rPr>
        <w:t xml:space="preserve">Who benefits: </w:t>
      </w:r>
      <w:r>
        <w:t>Taxpayers, potentially victims of internet crimes against children (if ineffective task forces are reformed).</w:t>
      </w:r>
    </w:p>
    <w:p>
      <w:r>
        <w:rPr>
          <w:b/>
          <w:color w:val="EF4444"/>
        </w:rPr>
        <w:t xml:space="preserve">Who pays: </w:t>
      </w:r>
      <w:r>
        <w:t>ICAC task forces (potentially, if found ineffective and funding is reduced).</w:t>
      </w:r>
    </w:p>
    <w:p>
      <w:r>
        <w:rPr>
          <w:i/>
          <w:color w:val="6B7280"/>
        </w:rPr>
        <w:t>"(2) in subsection (b)—(A) in paragraph (2), by striking ‘‘consult with and consider’’ and all that follows through ‘‘track record of success.’’ and inserting ‘‘, evaluate the task forces funded under the ICAC Task Force Program to determine if those task forces are operating in an effective manner.’’"</w:t>
      </w:r>
    </w:p>
    <w:p/>
    <w:p>
      <w:r>
        <w:rPr>
          <w:b/>
          <w:color w:val="3B82F6"/>
        </w:rPr>
        <w:t xml:space="preserve">[NOTE] </w:t>
      </w:r>
      <w:r>
        <w:rPr>
          <w:color w:val="6B7280"/>
        </w:rPr>
        <w:t xml:space="preserve">(Sec. 8204(c)(2)) </w:t>
      </w:r>
      <w:r>
        <w:rPr>
          <w:b/>
        </w:rPr>
        <w:t>ICAC Task Force Composition &amp; Training</w:t>
      </w:r>
    </w:p>
    <w:p>
      <w:r>
        <w:t>This expands the types of law enforcement included in ICAC task forces (adding Tribal, military, and local) and emphasizes prioritizing investigations based on personnel expertise. It also encourages training and collaboration. This could improve the effectiveness of task forces, but it depends on how these changes are implemented.</w:t>
      </w:r>
    </w:p>
    <w:p>
      <w:r>
        <w:rPr>
          <w:b/>
          <w:color w:val="10B981"/>
        </w:rPr>
        <w:t xml:space="preserve">Who benefits: </w:t>
      </w:r>
      <w:r>
        <w:t>Potentially victims of internet crimes against children, law enforcement agencies.</w:t>
      </w:r>
    </w:p>
    <w:p>
      <w:r>
        <w:rPr>
          <w:b/>
          <w:color w:val="EF4444"/>
        </w:rPr>
        <w:t xml:space="preserve">Who pays: </w:t>
      </w:r>
      <w:r>
        <w:t>Potentially taxpayers (if increased training or resources are required).</w:t>
      </w:r>
    </w:p>
    <w:p>
      <w:r>
        <w:rPr>
          <w:i/>
          <w:color w:val="6B7280"/>
        </w:rPr>
        <w:t>"(c) PURPOSE OF ICAC TASK FORCES.—Section 103 of the PROTECT Our Children Act of 2008 (34 U.S.C. 21113) is amended—(2) in paragraph (2), by inserting ‘‘and prioritizing investigations that task force personnel, through the background, training and experience of those personnel and the consideration of all relevant circumstances, determine to be most likely to result in positive case outcomes and in the rescue of children’’ before the semicolon at the end;"</w:t>
      </w:r>
    </w:p>
    <w:p/>
    <w:p>
      <w:r>
        <w:rPr>
          <w:b/>
          <w:color w:val="3B82F6"/>
        </w:rPr>
        <w:t xml:space="preserve">[NOTE] </w:t>
      </w:r>
      <w:r>
        <w:rPr>
          <w:color w:val="6B7280"/>
        </w:rPr>
        <w:t xml:space="preserve">(Sec. 8204(e)(1)) </w:t>
      </w:r>
      <w:r>
        <w:rPr>
          <w:b/>
        </w:rPr>
        <w:t>ICAC Data System Flexibility</w:t>
      </w:r>
    </w:p>
    <w:p>
      <w:r>
        <w:t>This changes the language around the National Internet Crimes Against Children Data System from 'shall establish' to 'may establish'. This gives the Attorney General more flexibility in how they manage the system. It's not necessarily good or bad, but it's a shift in authority.</w:t>
      </w:r>
    </w:p>
    <w:p>
      <w:r>
        <w:rPr>
          <w:b/>
          <w:color w:val="10B981"/>
        </w:rPr>
        <w:t xml:space="preserve">Who benefits: </w:t>
      </w:r>
      <w:r>
        <w:t>Attorney General (more flexibility).</w:t>
      </w:r>
    </w:p>
    <w:p>
      <w:r>
        <w:rPr>
          <w:b/>
          <w:color w:val="EF4444"/>
        </w:rPr>
        <w:t xml:space="preserve">Who pays: </w:t>
      </w:r>
      <w:r>
        <w:t>Potentially victims of internet crimes against children (if the system is less effective as a result).</w:t>
      </w:r>
    </w:p>
    <w:p>
      <w:r>
        <w:rPr>
          <w:i/>
          <w:color w:val="6B7280"/>
        </w:rPr>
        <w:t>"(e) NATIONAL INTERNET CRIMES AGAINST CHILDREN DATA SYSTEM.—Section 105 of the PROTECT Our Children Act of 2008 (34 U.S.C. 21115) is amended—(1) in subsection (a), by striking ‘‘shall establish’’ and inserting ‘‘may establish’’"</w:t>
      </w:r>
    </w:p>
    <w:p/>
    <w:p>
      <w:r>
        <w:rPr>
          <w:b/>
          <w:color w:val="3B82F6"/>
        </w:rPr>
        <w:t xml:space="preserve">[NOTE] </w:t>
      </w:r>
      <w:r>
        <w:rPr>
          <w:color w:val="6B7280"/>
        </w:rPr>
        <w:t xml:space="preserve">(Sec. 8204(f)(1)) </w:t>
      </w:r>
      <w:r>
        <w:rPr>
          <w:b/>
        </w:rPr>
        <w:t>ICAC Grant Program Funding Focus</w:t>
      </w:r>
    </w:p>
    <w:p>
      <w:r>
        <w:t>This directs at least 20% of ICAC grant funds to training, technology, and research for task forces. This is a positive step towards improving the resources available to these groups, but it also means less funding is available for other potential uses.</w:t>
      </w:r>
    </w:p>
    <w:p>
      <w:r>
        <w:rPr>
          <w:b/>
          <w:color w:val="10B981"/>
        </w:rPr>
        <w:t xml:space="preserve">Who benefits: </w:t>
      </w:r>
      <w:r>
        <w:t>ICAC task forces, potentially victims of internet crimes against children.</w:t>
      </w:r>
    </w:p>
    <w:p>
      <w:r>
        <w:rPr>
          <w:b/>
          <w:color w:val="EF4444"/>
        </w:rPr>
        <w:t xml:space="preserve">Who pays: </w:t>
      </w:r>
      <w:r>
        <w:t>Other programs that might have received those funds.</w:t>
      </w:r>
    </w:p>
    <w:p>
      <w:r>
        <w:rPr>
          <w:i/>
          <w:color w:val="6B7280"/>
        </w:rPr>
        <w:t>"(f)(1) in subsection (a)—(A) in paragraph (2)(B)(ii)(II), by striking ‘‘Operation Fairplay,’’; and (B) in paragraph (3), by striking subparagraph (A) and inserting the following:‘‘(A) IN GENERAL.—Not less than 20 percent of the total funds appropriated to carry out this section shall be distributed to support the ICAC Task Force Program through grants to—‘‘(i) provide training and technical assistance to members of the ICAC Task Force Program;‘‘(ii) maintain, enhance, research, and develop tools and technology to assist members of the ICAC Task Force Program;‘‘(iii) provide other support to the ICAC Task Force Program determined by the Attorney General;‘‘(iv) conduct research;‘‘(v) support the annual National Law Enforcement Training on Child Exploitation of the Office of Juvenile Justice and Delinquency Prevention; and‘‘(vi) provide wellness training.’’"</w:t>
      </w:r>
    </w:p>
    <w:p/>
    <w:p>
      <w:r>
        <w:rPr>
          <w:b/>
          <w:color w:val="10B981"/>
        </w:rPr>
        <w:t xml:space="preserve">[HELPS CITIZENS] </w:t>
      </w:r>
      <w:r>
        <w:rPr>
          <w:color w:val="6B7280"/>
        </w:rPr>
        <w:t xml:space="preserve">(Sec. 8204(g)(3)) </w:t>
      </w:r>
      <w:r>
        <w:rPr>
          <w:b/>
        </w:rPr>
        <w:t>Increased ICAC Grant Program Authorization</w:t>
      </w:r>
    </w:p>
    <w:p>
      <w:r>
        <w:t>This increases funding for the ICAC grant program by $60 million per year for fiscal years 2026-2028. This is a direct increase in resources for fighting internet crimes against children.</w:t>
      </w:r>
    </w:p>
    <w:p>
      <w:r>
        <w:rPr>
          <w:b/>
          <w:color w:val="10B981"/>
        </w:rPr>
        <w:t xml:space="preserve">Who benefits: </w:t>
      </w:r>
      <w:r>
        <w:t>ICAC task forces, victims of internet crimes against children.</w:t>
      </w:r>
    </w:p>
    <w:p>
      <w:r>
        <w:rPr>
          <w:b/>
          <w:color w:val="EF4444"/>
        </w:rPr>
        <w:t xml:space="preserve">Who pays: </w:t>
      </w:r>
      <w:r>
        <w:t>Taxpayers.</w:t>
      </w:r>
    </w:p>
    <w:p>
      <w:r>
        <w:rPr>
          <w:i/>
          <w:color w:val="6B7280"/>
        </w:rPr>
        <w:t>"(g) AUTHORIZATION OF APPROPRIATIONS.—Section 107(a) of the PROTECT Our Children Act of 2008 (34 U.S.C. 21117(a)) is amended—(3) by adding at the end the following:‘‘(11) $60,000,000 for each of fiscal years 2026 through 2028.’’. "</w:t>
      </w:r>
    </w:p>
    <w:p/>
    <w:p>
      <w:r>
        <w:rPr>
          <w:b/>
          <w:color w:val="10B981"/>
        </w:rPr>
        <w:t xml:space="preserve">[HELPS CITIZENS] </w:t>
      </w:r>
      <w:r>
        <w:rPr>
          <w:color w:val="6B7280"/>
        </w:rPr>
        <w:t xml:space="preserve">(Sec. 8204(a)) </w:t>
      </w:r>
      <w:r>
        <w:rPr>
          <w:b/>
        </w:rPr>
        <w:t>Expanded Death Benefits for Retired Law Enforcement</w:t>
      </w:r>
    </w:p>
    <w:p>
      <w:r>
        <w:t>This provision extends death benefits to retired law enforcement officers who die as a result of injuries sustained in the line of duty. It defines 'retired law enforcement officer' and makes them eligible for the Public Safety Officers’ Death Benefits Program if their death is a direct result of a targeted attack related to their service. This provides financial support to families of officers who served and were harmed, even after leaving active duty.</w:t>
      </w:r>
    </w:p>
    <w:p>
      <w:r>
        <w:rPr>
          <w:b/>
          <w:color w:val="10B981"/>
        </w:rPr>
        <w:t xml:space="preserve">Who benefits: </w:t>
      </w:r>
      <w:r>
        <w:t>Families of retired law enforcement officers who die in the line of duty.</w:t>
      </w:r>
    </w:p>
    <w:p>
      <w:r>
        <w:rPr>
          <w:b/>
          <w:color w:val="EF4444"/>
        </w:rPr>
        <w:t xml:space="preserve">Who pays: </w:t>
      </w:r>
      <w:r>
        <w:t>Taxpayers, through the Public Safety Officers’ Death Benefits Program.</w:t>
      </w:r>
    </w:p>
    <w:p>
      <w:r>
        <w:rPr>
          <w:i/>
          <w:color w:val="6B7280"/>
        </w:rPr>
        <w:t>"(a) IN GENERAL.—Section 1201 of title I of the Omnibus Crime Control and Safe Streets Act of 1968 (34 U.S.C. 10281) is amended by adding at the end the following:…"</w:t>
      </w:r>
    </w:p>
    <w:p/>
    <w:p>
      <w:r>
        <w:rPr>
          <w:b/>
          <w:color w:val="10B981"/>
        </w:rPr>
        <w:t xml:space="preserve">[HELPS CITIZENS] </w:t>
      </w:r>
      <w:r>
        <w:rPr>
          <w:color w:val="6B7280"/>
        </w:rPr>
        <w:t xml:space="preserve">(Sec. 8205(a)) </w:t>
      </w:r>
      <w:r>
        <w:rPr>
          <w:b/>
        </w:rPr>
        <w:t>Trauma Kit Standards for Law Enforcement</w:t>
      </w:r>
    </w:p>
    <w:p>
      <w:r>
        <w:t>This section clarifies standards for trauma kits carried by law enforcement. It requires kits to contain specific supplies approved by state, local, or tribal agencies, and be adequate for treating traumatic injuries. This aims to improve officer safety by ensuring they have access to effective medical equipment in emergencies.</w:t>
      </w:r>
    </w:p>
    <w:p>
      <w:r>
        <w:rPr>
          <w:b/>
          <w:color w:val="10B981"/>
        </w:rPr>
        <w:t xml:space="preserve">Who benefits: </w:t>
      </w:r>
      <w:r>
        <w:t>Law enforcement officers, first responders, and potentially victims of violence.</w:t>
      </w:r>
    </w:p>
    <w:p>
      <w:r>
        <w:rPr>
          <w:b/>
          <w:color w:val="EF4444"/>
        </w:rPr>
        <w:t xml:space="preserve">Who pays: </w:t>
      </w:r>
      <w:r>
        <w:t>Likely state and local governments, as they are responsible for approving kit contents.</w:t>
      </w:r>
    </w:p>
    <w:p>
      <w:r>
        <w:rPr>
          <w:i/>
          <w:color w:val="6B7280"/>
        </w:rPr>
        <w:t>"‘‘(G) any additional trauma kit supplies that—‘‘(i) are approved by a State, local, or first responders;‘‘(ii) can adequately treat a traumatic injury; and‘‘(iii) can be stored in a readily available kit.’’."</w:t>
      </w:r>
    </w:p>
    <w:p/>
    <w:p>
      <w:r>
        <w:rPr>
          <w:b/>
          <w:color w:val="10B981"/>
        </w:rPr>
        <w:t xml:space="preserve">[HELPS CITIZENS] </w:t>
      </w:r>
      <w:r>
        <w:rPr>
          <w:color w:val="6B7280"/>
        </w:rPr>
        <w:t xml:space="preserve">(Sec. 8205(a)) </w:t>
      </w:r>
      <w:r>
        <w:rPr>
          <w:b/>
        </w:rPr>
        <w:t>Presumption of Line of Duty Injury for Cancer in Public Safety Officers</w:t>
      </w:r>
    </w:p>
    <w:p>
      <w:r>
        <w:t>This is a significant benefit for public safety officers. It creates a legal presumption that exposure to carcinogens while on duty caused cancer diagnosed within 15 years of leaving service (and after 5 years of service). This makes it easier for officers (or their families) to receive death or disability benefits if they develop certain cancers. The list of cancers covered is extensive and can be updated.</w:t>
      </w:r>
    </w:p>
    <w:p>
      <w:r>
        <w:rPr>
          <w:b/>
          <w:color w:val="10B981"/>
        </w:rPr>
        <w:t xml:space="preserve">Who benefits: </w:t>
      </w:r>
      <w:r>
        <w:t>Public safety officers and their families.</w:t>
      </w:r>
    </w:p>
    <w:p>
      <w:r>
        <w:rPr>
          <w:b/>
          <w:color w:val="EF4444"/>
        </w:rPr>
        <w:t xml:space="preserve">Who pays: </w:t>
      </w:r>
      <w:r>
        <w:t>Taxpayers, through the Public Safety Officers’ Death Benefits Program.</w:t>
      </w:r>
    </w:p>
    <w:p>
      <w:r>
        <w:rPr>
          <w:i/>
          <w:color w:val="6B7280"/>
        </w:rPr>
        <w:t>"(a) CANCER-RELATEDDEATHSANDDISABILITIES.—(1) IN GENERAL.—Section 1201 of title I of the Omnibus Crime Control and Safe Streets Act of 1968 (34 U.S.C. 10281), as amended by section 8204, is further amended by adding at the end the following:…"</w:t>
      </w:r>
    </w:p>
    <w:p/>
    <w:p>
      <w:r>
        <w:rPr>
          <w:b/>
          <w:color w:val="3B82F6"/>
        </w:rPr>
        <w:t xml:space="preserve">[NOTE] </w:t>
      </w:r>
      <w:r>
        <w:rPr>
          <w:color w:val="6B7280"/>
        </w:rPr>
        <w:t xml:space="preserve">(Sec. 8205(a)(3)) </w:t>
      </w:r>
      <w:r>
        <w:rPr>
          <w:b/>
        </w:rPr>
        <w:t>Regular Updates to Cancer List</w:t>
      </w:r>
    </w:p>
    <w:p>
      <w:r>
        <w:t>The Director of the Bureau is required to review and update the list of 'exposure-related cancers' every three years, based on medical evidence. This is a procedural step to ensure the benefits program stays current with scientific understanding of cancer risks for public safety officers. It doesn't directly help or hurt citizens now, but it sets up a process for future improvements.</w:t>
      </w:r>
    </w:p>
    <w:p>
      <w:r>
        <w:rPr>
          <w:b/>
          <w:color w:val="10B981"/>
        </w:rPr>
        <w:t xml:space="preserve">Who benefits: </w:t>
      </w:r>
      <w:r>
        <w:t>Potentially public safety officers in the future, as the list of covered cancers expands.</w:t>
      </w:r>
    </w:p>
    <w:p>
      <w:r>
        <w:rPr>
          <w:b/>
          <w:color w:val="EF4444"/>
        </w:rPr>
        <w:t xml:space="preserve">Who pays: </w:t>
      </w:r>
      <w:r>
        <w:t>Taxpayers, through the cost of the Bureau's review process.</w:t>
      </w:r>
    </w:p>
    <w:p>
      <w:r>
        <w:rPr>
          <w:i/>
          <w:color w:val="6B7280"/>
        </w:rPr>
        <w:t>"(3) ADDITIONALEXPOSURE-RELATEDCANCERS.—(A) IN GENERAL.—From time to time but not less frequently than once every 3 years, the Director shall…review the definition of ‘exposure-related cancer’ under paragraph (1); and…update the definition, in accordance with this paragraph…"</w:t>
      </w:r>
    </w:p>
    <w:p/>
    <w:p>
      <w:r>
        <w:rPr>
          <w:b/>
          <w:color w:val="3B82F6"/>
        </w:rPr>
        <w:t xml:space="preserve">[NOTE] </w:t>
      </w:r>
      <w:r>
        <w:rPr>
          <w:color w:val="6B7280"/>
        </w:rPr>
        <w:t xml:space="preserve">(Sec. 8204(b)) </w:t>
      </w:r>
      <w:r>
        <w:rPr>
          <w:b/>
        </w:rPr>
        <w:t>Retroactive Application of Benefits</w:t>
      </w:r>
    </w:p>
    <w:p>
      <w:r>
        <w:t>This provision makes the changes to the Public Safety Officers’ Death Benefits Program retroactive to January 1, 2012, for retired law enforcement officers. This means officers who died or became disabled after that date may now be eligible for benefits. It also applies to pending claims.</w:t>
      </w:r>
    </w:p>
    <w:p>
      <w:r>
        <w:rPr>
          <w:b/>
          <w:color w:val="10B981"/>
        </w:rPr>
        <w:t xml:space="preserve">Who benefits: </w:t>
      </w:r>
      <w:r>
        <w:t>Families of retired law enforcement officers who experienced a qualifying event between January 1, 2012, and the enactment of this bill.</w:t>
      </w:r>
    </w:p>
    <w:p>
      <w:r>
        <w:rPr>
          <w:b/>
          <w:color w:val="EF4444"/>
        </w:rPr>
        <w:t xml:space="preserve">Who pays: </w:t>
      </w:r>
      <w:r>
        <w:t>Taxpayers, through the Public Safety Officers’ Death Benefits Program.</w:t>
      </w:r>
    </w:p>
    <w:p>
      <w:r>
        <w:rPr>
          <w:i/>
          <w:color w:val="6B7280"/>
        </w:rPr>
        <w:t>"(b) RETROACTIVEAPPLICABILITY.—(1) IN GENERAL.—Except as provided in paragraph (2), the amendments made by this section shall…apply to any matter…pending before the Bureau of Justice Assistance or otherwise on the date of enactment of this Act; or…filed (consistent with pre-existing effective dates) or accruing after the date of enactment of this Act."</w:t>
      </w:r>
    </w:p>
    <w:p/>
    <w:p>
      <w:r>
        <w:rPr>
          <w:b/>
          <w:color w:val="6B7280"/>
        </w:rPr>
        <w:t xml:space="preserve">[NEUTRAL] </w:t>
      </w:r>
      <w:r>
        <w:rPr>
          <w:color w:val="6B7280"/>
        </w:rPr>
        <w:t xml:space="preserve">(Sec. 8205(c) and (d)) </w:t>
      </w:r>
      <w:r>
        <w:rPr>
          <w:b/>
        </w:rPr>
        <w:t>Technical Amendments</w:t>
      </w:r>
    </w:p>
    <w:p>
      <w:r>
        <w:t>These are minor changes to the legal code to ensure consistency and accuracy. They don't have a direct impact on citizens.</w:t>
      </w:r>
    </w:p>
    <w:p>
      <w:r>
        <w:rPr>
          <w:b/>
          <w:color w:val="10B981"/>
        </w:rPr>
        <w:t xml:space="preserve">Who benefits: </w:t>
      </w:r>
      <w:r>
        <w:t>N/A</w:t>
      </w:r>
    </w:p>
    <w:p>
      <w:r>
        <w:rPr>
          <w:b/>
          <w:color w:val="EF4444"/>
        </w:rPr>
        <w:t xml:space="preserve">Who pays: </w:t>
      </w:r>
      <w:r>
        <w:t>N/A</w:t>
      </w:r>
    </w:p>
    <w:p>
      <w:r>
        <w:rPr>
          <w:i/>
          <w:color w:val="6B7280"/>
        </w:rPr>
        <w:t>"Sec. 8205(c) and (d)"</w:t>
      </w:r>
    </w:p>
    <w:p/>
    <w:p>
      <w:r>
        <w:rPr>
          <w:b/>
          <w:color w:val="3B82F6"/>
        </w:rPr>
        <w:t xml:space="preserve">[NOTE] </w:t>
      </w:r>
      <w:r>
        <w:rPr>
          <w:color w:val="6B7280"/>
        </w:rPr>
        <w:t xml:space="preserve">(Sec. 8205(b)) </w:t>
      </w:r>
      <w:r>
        <w:rPr>
          <w:b/>
        </w:rPr>
        <w:t>Confidentiality of Information</w:t>
      </w:r>
    </w:p>
    <w:p>
      <w:r>
        <w:t>This expands the confidentiality protections for information provided to the Department of Justice related to public safety. It broadens the scope of protected information to include anything identifiable to a specific person, not just information 'furnished' under specific titles. This could make it harder to investigate potential misconduct or fraud.</w:t>
      </w:r>
    </w:p>
    <w:p>
      <w:r>
        <w:rPr>
          <w:b/>
          <w:color w:val="10B981"/>
        </w:rPr>
        <w:t xml:space="preserve">Who benefits: </w:t>
      </w:r>
      <w:r>
        <w:t>Individuals providing information to the DOJ, potentially shielding them from scrutiny.</w:t>
      </w:r>
    </w:p>
    <w:p>
      <w:r>
        <w:rPr>
          <w:b/>
          <w:color w:val="EF4444"/>
        </w:rPr>
        <w:t xml:space="preserve">Who pays: </w:t>
      </w:r>
      <w:r>
        <w:t>Potentially the public, if it hinders investigations.</w:t>
      </w:r>
    </w:p>
    <w:p>
      <w:r>
        <w:rPr>
          <w:i/>
          <w:color w:val="6B7280"/>
        </w:rPr>
        <w:t>"(b) CONFIDENTIALITYOFINFORMATION.—(1) IN GENERAL.—Section 812(a) of title I of the Omnibus Crime Control and Safe Streets Act of 1968 (34 U.S.C. 10231(a)) is amended…"</w:t>
      </w:r>
    </w:p>
    <w:p/>
    <w:p>
      <w:r>
        <w:rPr>
          <w:b/>
          <w:color w:val="3B82F6"/>
        </w:rPr>
        <w:t xml:space="preserve">[NOTE] </w:t>
      </w:r>
      <w:r>
        <w:rPr>
          <w:color w:val="6B7280"/>
        </w:rPr>
        <w:t xml:space="preserve">(Sec. 8302) </w:t>
      </w:r>
      <w:r>
        <w:rPr>
          <w:b/>
        </w:rPr>
        <w:t>Clarifies Congressional Intent on Taiwan</w:t>
      </w:r>
    </w:p>
    <w:p>
      <w:r>
        <w:t>This section lays out a series of findings about Taiwan's economy, its relationship with the IMF, and past Congressional support for its participation in international organizations. It's essentially Congress reminding everyone of its long-held position on Taiwan. It doesn't *do* anything directly, but sets the stage for the next provision.</w:t>
      </w:r>
    </w:p>
    <w:p>
      <w:r>
        <w:rPr>
          <w:b/>
          <w:color w:val="10B981"/>
        </w:rPr>
        <w:t xml:space="preserve">Who benefits: </w:t>
      </w:r>
      <w:r>
        <w:t>Taiwan, proponents of increased Taiwan international recognition</w:t>
      </w:r>
    </w:p>
    <w:p>
      <w:r>
        <w:rPr>
          <w:b/>
          <w:color w:val="EF4444"/>
        </w:rPr>
        <w:t xml:space="preserve">Who pays: </w:t>
      </w:r>
      <w:r>
        <w:t>None directly</w:t>
      </w:r>
    </w:p>
    <w:p>
      <w:r>
        <w:rPr>
          <w:i/>
          <w:color w:val="6B7280"/>
        </w:rPr>
        <w:t>"Congress finds as follows:"</w:t>
      </w:r>
    </w:p>
    <w:p/>
    <w:p>
      <w:r>
        <w:rPr>
          <w:b/>
          <w:color w:val="3B82F6"/>
        </w:rPr>
        <w:t xml:space="preserve">[NOTE] </w:t>
      </w:r>
      <w:r>
        <w:rPr>
          <w:color w:val="6B7280"/>
        </w:rPr>
        <w:t xml:space="preserve">(Sec. 8303) </w:t>
      </w:r>
      <w:r>
        <w:rPr>
          <w:b/>
        </w:rPr>
        <w:t>Sense of Congress on Taiwan's IMF Participation</w:t>
      </w:r>
    </w:p>
    <w:p>
      <w:r>
        <w:t>This section expresses Congress's opinion that Taiwan should be allowed to participate more fully in the International Monetary Fund, given its economic importance and democratic governance. It's a non-binding statement of support.</w:t>
      </w:r>
    </w:p>
    <w:p>
      <w:r>
        <w:rPr>
          <w:b/>
          <w:color w:val="10B981"/>
        </w:rPr>
        <w:t xml:space="preserve">Who benefits: </w:t>
      </w:r>
      <w:r>
        <w:t>Taiwan, proponents of increased Taiwan international recognition</w:t>
      </w:r>
    </w:p>
    <w:p>
      <w:r>
        <w:rPr>
          <w:b/>
          <w:color w:val="EF4444"/>
        </w:rPr>
        <w:t xml:space="preserve">Who pays: </w:t>
      </w:r>
      <w:r>
        <w:t>None directly</w:t>
      </w:r>
    </w:p>
    <w:p>
      <w:r>
        <w:rPr>
          <w:i/>
          <w:color w:val="6B7280"/>
        </w:rPr>
        <w:t>"It is the sense of the Congress that—"</w:t>
      </w:r>
    </w:p>
    <w:p/>
    <w:p>
      <w:r>
        <w:rPr>
          <w:b/>
          <w:color w:val="3B82F6"/>
        </w:rPr>
        <w:t xml:space="preserve">[NOTE] </w:t>
      </w:r>
      <w:r>
        <w:rPr>
          <w:color w:val="6B7280"/>
        </w:rPr>
        <w:t xml:space="preserve">(Sec. 8304(a)) </w:t>
      </w:r>
      <w:r>
        <w:rPr>
          <w:b/>
        </w:rPr>
        <w:t>Directs US Governor to Support Taiwan's IMF Admission</w:t>
      </w:r>
    </w:p>
    <w:p>
      <w:r>
        <w:t>This is the core of the section. It instructs the US Governor of the International Monetary Fund to actively advocate for Taiwan's membership and participation in IMF activities. This doesn't guarantee Taiwan's admission, but it puts the US government on record as supporting it.  The US Governor is a political appointee, so this is a directive to that person.</w:t>
      </w:r>
    </w:p>
    <w:p>
      <w:r>
        <w:rPr>
          <w:b/>
          <w:color w:val="10B981"/>
        </w:rPr>
        <w:t xml:space="preserve">Who benefits: </w:t>
      </w:r>
      <w:r>
        <w:t>Taiwan, proponents of increased Taiwan international recognition</w:t>
      </w:r>
    </w:p>
    <w:p>
      <w:r>
        <w:rPr>
          <w:b/>
          <w:color w:val="EF4444"/>
        </w:rPr>
        <w:t xml:space="preserve">Who pays: </w:t>
      </w:r>
      <w:r>
        <w:t>Potentially US taxpayers if Taiwan's membership requires increased US contributions to the IMF (unlikely, but possible).</w:t>
      </w:r>
    </w:p>
    <w:p>
      <w:r>
        <w:rPr>
          <w:i/>
          <w:color w:val="6B7280"/>
        </w:rPr>
        <w:t>"The United States Governor of the International Monetary Fund (in this section referred to as the ‘‘Fund’’) shall use the voice and vote of the United States to vigorously support—"</w:t>
      </w:r>
    </w:p>
    <w:p/>
    <w:p>
      <w:r>
        <w:rPr>
          <w:b/>
          <w:color w:val="6B7280"/>
        </w:rPr>
        <w:t xml:space="preserve">[NEUTRAL] </w:t>
      </w:r>
      <w:r>
        <w:rPr>
          <w:color w:val="6B7280"/>
        </w:rPr>
        <w:t xml:space="preserve">(Sec. 8304(e)) </w:t>
      </w:r>
      <w:r>
        <w:rPr>
          <w:b/>
        </w:rPr>
        <w:t>Rescission of Funds from DOJ Asset Forfeiture Fund</w:t>
      </w:r>
    </w:p>
    <w:p>
      <w:r>
        <w:t>This provision takes $255 million from the Department of Justice's Asset Forfeiture Fund. This fund is built from property seized in criminal cases.  The money is simply removed; it's not clear where it goes or what it was originally intended for. This is a transfer of funds within the government.</w:t>
      </w:r>
    </w:p>
    <w:p>
      <w:r>
        <w:rPr>
          <w:b/>
          <w:color w:val="10B981"/>
        </w:rPr>
        <w:t xml:space="preserve">Who benefits: </w:t>
      </w:r>
      <w:r>
        <w:t>Potentially other government programs that receive funding from general appropriations, but it's unclear.</w:t>
      </w:r>
    </w:p>
    <w:p>
      <w:r>
        <w:rPr>
          <w:b/>
          <w:color w:val="EF4444"/>
        </w:rPr>
        <w:t xml:space="preserve">Who pays: </w:t>
      </w:r>
      <w:r>
        <w:t>Taxpayers, indirectly, if the funds were being used for effective law enforcement programs.</w:t>
      </w:r>
    </w:p>
    <w:p>
      <w:r>
        <w:rPr>
          <w:i/>
          <w:color w:val="6B7280"/>
        </w:rPr>
        <w:t>"Of the unobligated balances available in the Department of Justice Assets Forfeiture Fund (as established under section 524(c) of title 28, United States Code), $255,000,000 is hereby permanently rescinded."</w:t>
      </w:r>
    </w:p>
    <w:p/>
    <w:p>
      <w:r>
        <w:rPr>
          <w:b/>
          <w:color w:val="3B82F6"/>
        </w:rPr>
        <w:t xml:space="preserve">[NOTE] </w:t>
      </w:r>
      <w:r>
        <w:rPr>
          <w:color w:val="6B7280"/>
        </w:rPr>
        <w:t xml:space="preserve">(Sec. 8315(a)(1)) </w:t>
      </w:r>
      <w:r>
        <w:rPr>
          <w:b/>
        </w:rPr>
        <w:t>Taiwan's Membership in International Fund</w:t>
      </w:r>
    </w:p>
    <w:p>
      <w:r>
        <w:t>This provision directs the U.S. to actively support Taiwan's admission to the International Fund (likely the IMF or World Bank) if Taiwan applies, and to ensure Taiwan's participation in regular economic surveillance activities. It also calls for prioritizing employment opportunities for Taiwanese nationals within the Fund. This is largely a statement of U.S. policy and doesn't directly impact average Americans, but it signals a stronger stance on Taiwan's international standing, which could have geopolitical implications.</w:t>
      </w:r>
    </w:p>
    <w:p>
      <w:r>
        <w:rPr>
          <w:b/>
          <w:color w:val="10B981"/>
        </w:rPr>
        <w:t xml:space="preserve">Who benefits: </w:t>
      </w:r>
      <w:r>
        <w:t>Taiwan, potentially U.S. businesses operating in Taiwan</w:t>
      </w:r>
    </w:p>
    <w:p>
      <w:r>
        <w:rPr>
          <w:b/>
          <w:color w:val="EF4444"/>
        </w:rPr>
        <w:t xml:space="preserve">Who pays: </w:t>
      </w:r>
      <w:r>
        <w:t>Potentially U.S. taxpayers if it leads to increased funding or administrative costs for the Fund.</w:t>
      </w:r>
    </w:p>
    <w:p>
      <w:r>
        <w:rPr>
          <w:i/>
          <w:color w:val="6B7280"/>
        </w:rPr>
        <w:t>"‘‘Fund’’) shall use the voice and vote of the United States to vigorously support—(1) the admission of Taiwan as a member of the Fund, to the extent that admission is sought by Taiwan;"</w:t>
      </w:r>
    </w:p>
    <w:p/>
    <w:p>
      <w:r>
        <w:rPr>
          <w:b/>
          <w:color w:val="3B82F6"/>
        </w:rPr>
        <w:t xml:space="preserve">[NOTE] </w:t>
      </w:r>
      <w:r>
        <w:rPr>
          <w:color w:val="6B7280"/>
        </w:rPr>
        <w:t xml:space="preserve">(Sec. 8315(b)) </w:t>
      </w:r>
      <w:r>
        <w:rPr>
          <w:b/>
        </w:rPr>
        <w:t>U.S. Policy on Taiwan's Membership</w:t>
      </w:r>
    </w:p>
    <w:p>
      <w:r>
        <w:t>This explicitly states U.S. policy as not discouraging Taiwan from seeking membership in the International Fund. Again, this is a policy statement and doesn't have a direct financial impact on average citizens, but it reinforces the U.S. position on Taiwan.</w:t>
      </w:r>
    </w:p>
    <w:p>
      <w:r>
        <w:rPr>
          <w:b/>
          <w:color w:val="10B981"/>
        </w:rPr>
        <w:t xml:space="preserve">Who benefits: </w:t>
      </w:r>
      <w:r>
        <w:t>Taiwan, potentially U.S. businesses operating in Taiwan</w:t>
      </w:r>
    </w:p>
    <w:p>
      <w:r>
        <w:rPr>
          <w:b/>
          <w:color w:val="EF4444"/>
        </w:rPr>
        <w:t xml:space="preserve">Who pays: </w:t>
      </w:r>
      <w:r>
        <w:t>None directly.</w:t>
      </w:r>
    </w:p>
    <w:p>
      <w:r>
        <w:rPr>
          <w:i/>
          <w:color w:val="6B7280"/>
        </w:rPr>
        <w:t>"It is the policy of the United States not to discourage or otherwise deter Taiwan from seeking admission as a member of the Fund."</w:t>
      </w:r>
    </w:p>
    <w:p/>
    <w:p>
      <w:r>
        <w:rPr>
          <w:b/>
          <w:color w:val="3B82F6"/>
        </w:rPr>
        <w:t xml:space="preserve">[NOTE] </w:t>
      </w:r>
      <w:r>
        <w:rPr>
          <w:color w:val="6B7280"/>
        </w:rPr>
        <w:t xml:space="preserve">(Sec. 8315(c)) </w:t>
      </w:r>
      <w:r>
        <w:rPr>
          <w:b/>
        </w:rPr>
        <w:t>Waiver Authority for Taiwan Participation</w:t>
      </w:r>
    </w:p>
    <w:p>
      <w:r>
        <w:t>The Treasury Secretary can waive requirements for Taiwan's participation in the Fund for up to a year if it promotes Taiwan's involvement. This provides flexibility in U.S. policy but doesn't directly affect citizens. The impact depends on whether waivers are actually used and what requirements are waived.</w:t>
      </w:r>
    </w:p>
    <w:p>
      <w:r>
        <w:rPr>
          <w:b/>
          <w:color w:val="10B981"/>
        </w:rPr>
        <w:t xml:space="preserve">Who benefits: </w:t>
      </w:r>
      <w:r>
        <w:t>Taiwan, potentially U.S. businesses operating in Taiwan</w:t>
      </w:r>
    </w:p>
    <w:p>
      <w:r>
        <w:rPr>
          <w:b/>
          <w:color w:val="EF4444"/>
        </w:rPr>
        <w:t xml:space="preserve">Who pays: </w:t>
      </w:r>
      <w:r>
        <w:t>Potentially U.S. taxpayers if waivers lead to increased costs or risks.</w:t>
      </w:r>
    </w:p>
    <w:p>
      <w:r>
        <w:rPr>
          <w:i/>
          <w:color w:val="6B7280"/>
        </w:rPr>
        <w:t>"The Secretary of the Treasury may waive any requirement of subsection (a) for up to 1 year at a time on reporting to Congress that providing the waiver will substantially promote the objective of securing the meaningful participation of Taiwan at each international financial institution..."</w:t>
      </w:r>
    </w:p>
    <w:p/>
    <w:p>
      <w:r>
        <w:rPr>
          <w:b/>
          <w:color w:val="6B7280"/>
        </w:rPr>
        <w:t xml:space="preserve">[NEUTRAL] </w:t>
      </w:r>
      <w:r>
        <w:rPr>
          <w:color w:val="6B7280"/>
        </w:rPr>
        <w:t xml:space="preserve">(Sec. 8315(d)) </w:t>
      </w:r>
      <w:r>
        <w:rPr>
          <w:b/>
        </w:rPr>
        <w:t>Sunset Clause</w:t>
      </w:r>
    </w:p>
    <w:p>
      <w:r>
        <w:t>This section automatically terminates after Taiwan is admitted to the Fund or after 10 years. This is a standard procedural provision and doesn't have a direct impact on citizens.</w:t>
      </w:r>
    </w:p>
    <w:p>
      <w:r>
        <w:rPr>
          <w:b/>
          <w:color w:val="10B981"/>
        </w:rPr>
        <w:t xml:space="preserve">Who benefits: </w:t>
      </w:r>
      <w:r>
        <w:t>None</w:t>
      </w:r>
    </w:p>
    <w:p>
      <w:r>
        <w:rPr>
          <w:b/>
          <w:color w:val="EF4444"/>
        </w:rPr>
        <w:t xml:space="preserve">Who pays: </w:t>
      </w:r>
      <w:r>
        <w:t>None</w:t>
      </w:r>
    </w:p>
    <w:p>
      <w:r>
        <w:rPr>
          <w:i/>
          <w:color w:val="6B7280"/>
        </w:rPr>
        <w:t>"This section shall have no force or effect on the earlier of—(1) the date of approval by the Board of Governors of the Fund for the admission of Taiwan as a member of the Fund; or (2) the date that is 10 years after the date of the enactment of this Act."</w:t>
      </w:r>
    </w:p>
    <w:p/>
    <w:p>
      <w:r>
        <w:rPr>
          <w:b/>
          <w:color w:val="3B82F6"/>
        </w:rPr>
        <w:t xml:space="preserve">[NOTE] </w:t>
      </w:r>
      <w:r>
        <w:rPr>
          <w:color w:val="6B7280"/>
        </w:rPr>
        <w:t xml:space="preserve">(Sec. 8305) </w:t>
      </w:r>
      <w:r>
        <w:rPr>
          <w:b/>
        </w:rPr>
        <w:t>Testimony Requirement on Taiwan Participation</w:t>
      </w:r>
    </w:p>
    <w:p>
      <w:r>
        <w:t>For the next seven years, the Treasury Secretary must report on U.S. efforts to support Taiwan's participation in international financial institutions. This is a reporting requirement and doesn't directly impact citizens, but it increases transparency and accountability.</w:t>
      </w:r>
    </w:p>
    <w:p>
      <w:r>
        <w:rPr>
          <w:b/>
          <w:color w:val="10B981"/>
        </w:rPr>
        <w:t xml:space="preserve">Who benefits: </w:t>
      </w:r>
      <w:r>
        <w:t>Public (through increased transparency)</w:t>
      </w:r>
    </w:p>
    <w:p>
      <w:r>
        <w:rPr>
          <w:b/>
          <w:color w:val="EF4444"/>
        </w:rPr>
        <w:t xml:space="preserve">Who pays: </w:t>
      </w:r>
      <w:r>
        <w:t>Potentially taxpayers (through administrative costs of reporting)</w:t>
      </w:r>
    </w:p>
    <w:p>
      <w:r>
        <w:rPr>
          <w:i/>
          <w:color w:val="6B7280"/>
        </w:rPr>
        <w:t>"In each of the next 7 years in which the Secretary of the Treasury is required by section 1705(b) of the International Financial Institutions Act to present testimony, the Secretary shall include in the testimony a description of the efforts of the United States to support the greatest participation practicable by Taiwan at each international financial institution..."</w:t>
      </w:r>
    </w:p>
    <w:p/>
    <w:p>
      <w:r>
        <w:rPr>
          <w:b/>
          <w:color w:val="3B82F6"/>
        </w:rPr>
        <w:t xml:space="preserve">[NOTE] </w:t>
      </w:r>
      <w:r>
        <w:rPr>
          <w:color w:val="6B7280"/>
        </w:rPr>
        <w:t xml:space="preserve">(Sec. 8319(b)(1)) </w:t>
      </w:r>
      <w:r>
        <w:rPr>
          <w:b/>
        </w:rPr>
        <w:t>Haiti Gang and Elite Reporting</w:t>
      </w:r>
    </w:p>
    <w:p>
      <w:r>
        <w:t>This provision requires the State Department to submit annual reports to Congress detailing ties between criminal gangs and political/economic elites in Haiti. It outlines what information the reports must include, like gang leaders, criminal activities, and the relationships between gangs and elites. This is primarily a transparency measure, aiming to increase awareness of the situation in Haiti. It doesn't directly help or hurt citizens in the US, but it could inform future policy decisions.</w:t>
      </w:r>
    </w:p>
    <w:p>
      <w:r>
        <w:rPr>
          <w:b/>
          <w:color w:val="10B981"/>
        </w:rPr>
        <w:t xml:space="preserve">Who benefits: </w:t>
      </w:r>
      <w:r>
        <w:t>Congress, policymakers, researchers, potentially Haitian citizens if it leads to positive change.</w:t>
      </w:r>
    </w:p>
    <w:p>
      <w:r>
        <w:rPr>
          <w:b/>
          <w:color w:val="EF4444"/>
        </w:rPr>
        <w:t xml:space="preserve">Who pays: </w:t>
      </w:r>
      <w:r>
        <w:t>Taxpayers (cost of State Department staff time and report preparation).</w:t>
      </w:r>
    </w:p>
    <w:p>
      <w:r>
        <w:rPr>
          <w:i/>
          <w:color w:val="6B7280"/>
        </w:rPr>
        <w:t>"Not later than 180 days after the date of the enactment of this Act, and annually thereafter for the following 5 years, the Secretary of State, in coordination with the heads of other Federal agencies, as appropriate, shall submit a report to the appropriate congressional committees regarding the ties between criminal gangs and political and economic elites in Haiti."</w:t>
      </w:r>
    </w:p>
    <w:p/>
    <w:p>
      <w:r>
        <w:rPr>
          <w:b/>
          <w:color w:val="EF4444"/>
        </w:rPr>
        <w:t xml:space="preserve">[HURTS CITIZENS] </w:t>
      </w:r>
      <w:r>
        <w:rPr>
          <w:color w:val="6B7280"/>
        </w:rPr>
        <w:t xml:space="preserve">(Sec. 8319(c)(1)) </w:t>
      </w:r>
      <w:r>
        <w:rPr>
          <w:b/>
        </w:rPr>
        <w:t>Sanctions on Haitian Individuals</w:t>
      </w:r>
    </w:p>
    <w:p>
      <w:r>
        <w:t>This provision authorizes the President to impose sanctions (asset freezes and visa bans) on foreign individuals identified in the State Department's reports as having ties to Haitian criminal gangs, especially political and economic elites. While intended to combat corruption and crime, it could harm individuals without due process and potentially destabilize the Haitian economy. The broad definitions of 'political elite' and 'economic elite' raise concerns about overreach.</w:t>
      </w:r>
    </w:p>
    <w:p>
      <w:r>
        <w:rPr>
          <w:b/>
          <w:color w:val="10B981"/>
        </w:rPr>
        <w:t xml:space="preserve">Who benefits: </w:t>
      </w:r>
      <w:r>
        <w:t>Potentially US national security interests, those seeking to combat corruption in Haiti.</w:t>
      </w:r>
    </w:p>
    <w:p>
      <w:r>
        <w:rPr>
          <w:b/>
          <w:color w:val="EF4444"/>
        </w:rPr>
        <w:t xml:space="preserve">Who pays: </w:t>
      </w:r>
      <w:r>
        <w:t>Individuals in Haiti subject to sanctions, Haitian economy.</w:t>
      </w:r>
    </w:p>
    <w:p>
      <w:r>
        <w:rPr>
          <w:i/>
          <w:color w:val="6B7280"/>
        </w:rPr>
        <w:t>"Not later than 90 days after the submission of the each report required under subsection (b) to the appropriate congressional committees, the President—(A) shall impose the sanctions described in subpara-graph (A) and (B) of paragraph (2) with respect to any foreign person who—(i) is identified pursuant to subparagraph (A) of subsection (b)(2); or (ii) is identified pursuant to subparagraph (B) of subsection (b)(2) and meets the definition of political elite under subsection (a)(5);"</w:t>
      </w:r>
    </w:p>
    <w:p/>
    <w:p>
      <w:r>
        <w:rPr>
          <w:b/>
          <w:color w:val="3B82F6"/>
        </w:rPr>
        <w:t xml:space="preserve">[NOTE] </w:t>
      </w:r>
      <w:r>
        <w:rPr>
          <w:color w:val="6B7280"/>
        </w:rPr>
        <w:t xml:space="preserve">(Sec. 8319(a)) </w:t>
      </w:r>
      <w:r>
        <w:rPr>
          <w:b/>
        </w:rPr>
        <w:t>Definitions of Key Terms</w:t>
      </w:r>
    </w:p>
    <w:p>
      <w:r>
        <w:t>This section defines several terms used throughout the provision, such as 'economic elite,' 'political elite,' and 'foreign person.' These definitions are important for understanding the scope of the reporting requirements and sanctions authority. While not directly impactful on citizens, these definitions could have significant consequences for who is targeted by sanctions.</w:t>
      </w:r>
    </w:p>
    <w:p>
      <w:r>
        <w:rPr>
          <w:b/>
          <w:color w:val="10B981"/>
        </w:rPr>
        <w:t xml:space="preserve">Who benefits: </w:t>
      </w:r>
      <w:r>
        <w:t>The US government, Congress, legal experts.</w:t>
      </w:r>
    </w:p>
    <w:p>
      <w:r>
        <w:rPr>
          <w:b/>
          <w:color w:val="EF4444"/>
        </w:rPr>
        <w:t xml:space="preserve">Who pays: </w:t>
      </w:r>
      <w:r>
        <w:t>None directly.</w:t>
      </w:r>
    </w:p>
    <w:p>
      <w:r>
        <w:rPr>
          <w:i/>
          <w:color w:val="6B7280"/>
        </w:rPr>
        <w:t>"In this section: (1) APPROPRIATE CONGRESSIONAL COMMITTEES.—The term ‘appropriate congressional committees’ means—(A) the Committee on Foreign Relations of the Senate; (B) the Committee on Banking, Housing, and Urban Affairs of the Senate; (C) the Committee on the Judiciary of the Senate; (D) the Committee on Foreign Affairs of the House of Representatives; (E) the Committee on Financial Services of the House of Representatives; and (F) the Committee on the Judiciary of the House of Representatives."</w:t>
      </w:r>
    </w:p>
    <w:p/>
    <w:p>
      <w:r>
        <w:rPr>
          <w:b/>
          <w:color w:val="6B7280"/>
        </w:rPr>
        <w:t xml:space="preserve">[NEUTRAL] </w:t>
      </w:r>
      <w:r>
        <w:rPr>
          <w:color w:val="6B7280"/>
        </w:rPr>
        <w:t xml:space="preserve">(Sec. 8319(b)(3)) </w:t>
      </w:r>
      <w:r>
        <w:rPr>
          <w:b/>
        </w:rPr>
        <w:t>Report Format</w:t>
      </w:r>
    </w:p>
    <w:p>
      <w:r>
        <w:t>This provision specifies that the State Department's report must be submitted in unclassified form, but can include a classified annex. This is a procedural requirement related to transparency and national security. It doesn't directly affect average citizens.</w:t>
      </w:r>
    </w:p>
    <w:p>
      <w:r>
        <w:rPr>
          <w:b/>
          <w:color w:val="10B981"/>
        </w:rPr>
        <w:t xml:space="preserve">Who benefits: </w:t>
      </w:r>
      <w:r>
        <w:t>Government agencies needing classified information.</w:t>
      </w:r>
    </w:p>
    <w:p>
      <w:r>
        <w:rPr>
          <w:b/>
          <w:color w:val="EF4444"/>
        </w:rPr>
        <w:t xml:space="preserve">Who pays: </w:t>
      </w:r>
      <w:r>
        <w:t>None directly.</w:t>
      </w:r>
    </w:p>
    <w:p>
      <w:r>
        <w:rPr>
          <w:i/>
          <w:color w:val="6B7280"/>
        </w:rPr>
        <w:t>"The report required under paragraph (1) shall be submitted in unclassified form, but may include a classified annex."</w:t>
      </w:r>
    </w:p>
    <w:p/>
    <w:p>
      <w:r>
        <w:rPr>
          <w:b/>
          <w:color w:val="EF4444"/>
        </w:rPr>
        <w:t xml:space="preserve">[HURTS CITIZENS] </w:t>
      </w:r>
      <w:r>
        <w:rPr>
          <w:color w:val="6B7280"/>
        </w:rPr>
        <w:t xml:space="preserve">(Sec. 8333(3)) </w:t>
      </w:r>
      <w:r>
        <w:rPr>
          <w:b/>
        </w:rPr>
        <w:t>Haiti Sanctions - Broad Financial Restrictions</w:t>
      </w:r>
    </w:p>
    <w:p>
      <w:r>
        <w:t>This provision allows the President to prohibit U.S. financial institutions from lending to or providing credit to individuals identified as 'political elites' in Haiti, and to block financial transactions involving them. While there are exceptions for humanitarian aid, this could severely restrict financial flows to Haiti, impacting the economy and potentially hindering aid efforts. The broad language gives the President significant discretion, and the impact on ordinary Haitians is likely to be negative.</w:t>
      </w:r>
    </w:p>
    <w:p>
      <w:r>
        <w:rPr>
          <w:b/>
          <w:color w:val="10B981"/>
        </w:rPr>
        <w:t xml:space="preserve">Who benefits: </w:t>
      </w:r>
      <w:r>
        <w:t>Potentially the U.S. government, if sanctions are seen as effective in achieving policy goals. Those seeking to punish specific Haitian individuals.</w:t>
      </w:r>
    </w:p>
    <w:p>
      <w:r>
        <w:rPr>
          <w:b/>
          <w:color w:val="EF4444"/>
        </w:rPr>
        <w:t xml:space="preserve">Who pays: </w:t>
      </w:r>
      <w:r>
        <w:t>The Haitian economy, Haitian businesses, Haitian citizens, U.S. financial institutions (due to compliance costs).</w:t>
      </w:r>
    </w:p>
    <w:p>
      <w:r>
        <w:rPr>
          <w:i/>
          <w:color w:val="6B7280"/>
        </w:rPr>
        <w:t>"(3) PROHIBITIONS ON FINANCIAL TRANSACTIONS.—Notwith-standing the requirements under section 202 of the International Emergency Economic Powers Act (50 U.S.C. 1701), the President may exercise of all powers granted to the President by such Act to the extent necessary—(A) to prohibit any United States financial institution from making loans or providing credit to the foreign person; or (B) prohibit any transactions in foreign exchange that are subject to the jurisdiction of the United States and in which the foreign person has any interest."</w:t>
      </w:r>
    </w:p>
    <w:p/>
    <w:p>
      <w:r>
        <w:rPr>
          <w:b/>
          <w:color w:val="EF4444"/>
        </w:rPr>
        <w:t xml:space="preserve">[HURTS CITIZENS] </w:t>
      </w:r>
      <w:r>
        <w:rPr>
          <w:color w:val="6B7280"/>
        </w:rPr>
        <w:t xml:space="preserve">(Sec. 8333(1)) </w:t>
      </w:r>
      <w:r>
        <w:rPr>
          <w:b/>
        </w:rPr>
        <w:t>Haiti Visa Restrictions and Revocations</w:t>
      </w:r>
    </w:p>
    <w:p>
      <w:r>
        <w:t>This provision bars individuals identified as 'political elites' in Haiti from entering the U.S., revokes existing visas, and prevents them from receiving any immigration benefit. This is a direct restriction on the rights of individuals and could further isolate Haiti. While exceptions exist for UN headquarters personnel, the overall impact is punitive.</w:t>
      </w:r>
    </w:p>
    <w:p>
      <w:r>
        <w:rPr>
          <w:b/>
          <w:color w:val="10B981"/>
        </w:rPr>
        <w:t xml:space="preserve">Who benefits: </w:t>
      </w:r>
      <w:r>
        <w:t>Potentially the U.S. government, if seen as effective in achieving policy goals. Those seeking to punish specific Haitian individuals.</w:t>
      </w:r>
    </w:p>
    <w:p>
      <w:r>
        <w:rPr>
          <w:b/>
          <w:color w:val="EF4444"/>
        </w:rPr>
        <w:t xml:space="preserve">Who pays: </w:t>
      </w:r>
      <w:r>
        <w:t>Haitian citizens, families of those barred from the U.S., Haitian businesses.</w:t>
      </w:r>
    </w:p>
    <w:p>
      <w:r>
        <w:rPr>
          <w:i/>
          <w:color w:val="6B7280"/>
        </w:rPr>
        <w:t>"(B) INELIGIBILITY FOR VISAS, ADMISSION, OR PAROLE.—(i) VISAS, ADMISSION, OR PAROLE.—An alien described in paragraph (1) is—(I) inadmissible to the United States; (II) ineligible for a visa or other documentation to enter the United States; and (III) otherwise ineligible to be admitted or paroled into the United States or to receive any other benefit under the Immigration and Nationality Act (8 U.S.C. 1101 et seq.)."</w:t>
      </w:r>
    </w:p>
    <w:p/>
    <w:p>
      <w:r>
        <w:rPr>
          <w:b/>
          <w:color w:val="3B82F6"/>
        </w:rPr>
        <w:t xml:space="preserve">[NOTE] </w:t>
      </w:r>
      <w:r>
        <w:rPr>
          <w:color w:val="6B7280"/>
        </w:rPr>
        <w:t xml:space="preserve">(Sec. 8333(5)) </w:t>
      </w:r>
      <w:r>
        <w:rPr>
          <w:b/>
        </w:rPr>
        <w:t>Haiti Sanctions - Licensing and Guidance</w:t>
      </w:r>
    </w:p>
    <w:p>
      <w:r>
        <w:t>This provision directs the Treasury Secretary to issue licenses and guidance clarifying that sanctions do not apply to Haitian government agencies associated with sanctioned individuals or businesses they own, unless those entities are also sanctioned. This is a structural provision intended to mitigate unintended consequences of the sanctions, but its effectiveness will depend on how broadly the licenses are issued and how clearly the guidance is written. It's worth understanding because it could significantly alter the impact of the sanctions.</w:t>
      </w:r>
    </w:p>
    <w:p>
      <w:r>
        <w:rPr>
          <w:b/>
          <w:color w:val="10B981"/>
        </w:rPr>
        <w:t xml:space="preserve">Who benefits: </w:t>
      </w:r>
      <w:r>
        <w:t>Potentially Haitian government agencies and businesses, if licenses are broadly issued.</w:t>
      </w:r>
    </w:p>
    <w:p>
      <w:r>
        <w:rPr>
          <w:b/>
          <w:color w:val="EF4444"/>
        </w:rPr>
        <w:t xml:space="preserve">Who pays: </w:t>
      </w:r>
      <w:r>
        <w:t>N/A - structural provision</w:t>
      </w:r>
    </w:p>
    <w:p>
      <w:r>
        <w:rPr>
          <w:i/>
          <w:color w:val="6B7280"/>
        </w:rPr>
        <w:t>"(5) LICENSING.—(A) INGENERAL.—For any sanctions imposed on a polit-ical elite pursuant to this subsection, the Secretary of the Treasury shall issue such general licenses and public guidance as may be necessary to clarify that such sanctions do not apply to the following—(i) any agency or instrumentality of the Government of Haiti with which the sanctioned person is officially associated; and (ii) any person the sanctioned person owns or controls that contributes to meaningful economic activity in Haiti, unless the person is itself designated based on its behavior."</w:t>
      </w:r>
    </w:p>
    <w:p/>
    <w:p>
      <w:r>
        <w:rPr>
          <w:b/>
          <w:color w:val="3B82F6"/>
        </w:rPr>
        <w:t xml:space="preserve">[NOTE] </w:t>
      </w:r>
      <w:r>
        <w:rPr>
          <w:color w:val="6B7280"/>
        </w:rPr>
        <w:t xml:space="preserve">(Sec. 8333) </w:t>
      </w:r>
      <w:r>
        <w:rPr>
          <w:b/>
        </w:rPr>
        <w:t>Western Balkans - Sense of Congress</w:t>
      </w:r>
    </w:p>
    <w:p>
      <w:r>
        <w:t>This section expresses Congress's support for increased business links, regional integration, and economic development in the Western Balkans. It's a statement of policy, not a binding law. While it doesn't directly provide funding or impose regulations, it signals Congressional priorities and could influence future legislation and funding decisions. It's worth understanding as it sets the stage for potential future action.</w:t>
      </w:r>
    </w:p>
    <w:p>
      <w:r>
        <w:rPr>
          <w:b/>
          <w:color w:val="10B981"/>
        </w:rPr>
        <w:t xml:space="preserve">Who benefits: </w:t>
      </w:r>
      <w:r>
        <w:t>Potentially the citizens of Western Balkan countries, if it leads to increased investment and economic growth.</w:t>
      </w:r>
    </w:p>
    <w:p>
      <w:r>
        <w:rPr>
          <w:b/>
          <w:color w:val="EF4444"/>
        </w:rPr>
        <w:t xml:space="preserve">Who pays: </w:t>
      </w:r>
      <w:r>
        <w:t>N/A - statement of policy</w:t>
      </w:r>
    </w:p>
    <w:p>
      <w:r>
        <w:rPr>
          <w:i/>
          <w:color w:val="6B7280"/>
        </w:rPr>
        <w:t>"It is a sense of Congress that the United States should—(1) encourage increased business links and investment between the United States and allies and partners; (2) support regional integration efforts in the Western Balkans; (3) strengthen and expand regional economic integration in the Western Balkans, with consideration for enterprises owned by and employing women and youth;"</w:t>
      </w:r>
    </w:p>
    <w:p/>
    <w:p>
      <w:r>
        <w:rPr>
          <w:b/>
          <w:color w:val="6B7280"/>
        </w:rPr>
        <w:t xml:space="preserve">[NEUTRAL] </w:t>
      </w:r>
      <w:r>
        <w:rPr>
          <w:color w:val="6B7280"/>
        </w:rPr>
        <w:t xml:space="preserve">(Sec. 8333(d)) </w:t>
      </w:r>
      <w:r>
        <w:rPr>
          <w:b/>
        </w:rPr>
        <w:t>Sunset Clause for Haiti Sanctions</w:t>
      </w:r>
    </w:p>
    <w:p>
      <w:r>
        <w:t>This provision states that the Haiti sanctions will expire five years after the bill's enactment. This is a purely procedural provision that sets a time limit on the sanctions. It doesn't directly help or harm citizens, but it's important to note that Congress would need to reauthorize the sanctions if they want to continue them after that date.</w:t>
      </w:r>
    </w:p>
    <w:p>
      <w:r>
        <w:rPr>
          <w:b/>
          <w:color w:val="10B981"/>
        </w:rPr>
        <w:t xml:space="preserve">Who benefits: </w:t>
      </w:r>
      <w:r>
        <w:t>N/A - procedural</w:t>
      </w:r>
    </w:p>
    <w:p>
      <w:r>
        <w:rPr>
          <w:b/>
          <w:color w:val="EF4444"/>
        </w:rPr>
        <w:t xml:space="preserve">Who pays: </w:t>
      </w:r>
      <w:r>
        <w:t>N/A - procedural</w:t>
      </w:r>
    </w:p>
    <w:p>
      <w:r>
        <w:rPr>
          <w:i/>
          <w:color w:val="6B7280"/>
        </w:rPr>
        <w:t>"(d) SUNSET.—The provisions of this section shall cease to have any force or effect beginning on the date that is 5 years after the date of the enactment of this Act."</w:t>
      </w:r>
    </w:p>
    <w:p/>
    <w:p>
      <w:r>
        <w:rPr>
          <w:b/>
          <w:color w:val="3B82F6"/>
        </w:rPr>
        <w:t xml:space="preserve">[NOTE] </w:t>
      </w:r>
      <w:r>
        <w:rPr>
          <w:color w:val="6B7280"/>
        </w:rPr>
        <w:t xml:space="preserve">(Sec. 8335) </w:t>
      </w:r>
      <w:r>
        <w:rPr>
          <w:b/>
        </w:rPr>
        <w:t>Statement of Policy Goals</w:t>
      </w:r>
    </w:p>
    <w:p>
      <w:r>
        <w:t>This section lays out the President's policy goals for the Western Balkans, including supporting economic integration, rule of law, energy diversification, and democratic reform. It's a broad statement of intent and doesn't directly impact citizens, but sets the stage for potential actions.</w:t>
      </w:r>
    </w:p>
    <w:p>
      <w:r>
        <w:rPr>
          <w:b/>
          <w:color w:val="10B981"/>
        </w:rPr>
        <w:t xml:space="preserve">Who benefits: </w:t>
      </w:r>
      <w:r>
        <w:t>Western Balkan countries, US businesses seeking opportunities in the region</w:t>
      </w:r>
    </w:p>
    <w:p>
      <w:r>
        <w:rPr>
          <w:b/>
          <w:color w:val="EF4444"/>
        </w:rPr>
        <w:t xml:space="preserve">Who pays: </w:t>
      </w:r>
      <w:r>
        <w:t>Taxpayers (through potential aid/investment)</w:t>
      </w:r>
    </w:p>
    <w:p>
      <w:r>
        <w:rPr>
          <w:i/>
          <w:color w:val="6B7280"/>
        </w:rPr>
        <w:t>"support regional integration efforts in the Western Bal-kans; strengthen and expand regional economic integration in the Western Balkans..."</w:t>
      </w:r>
    </w:p>
    <w:p/>
    <w:p>
      <w:r>
        <w:rPr>
          <w:b/>
          <w:color w:val="EF4444"/>
        </w:rPr>
        <w:t xml:space="preserve">[HURTS CITIZENS] </w:t>
      </w:r>
      <w:r>
        <w:rPr>
          <w:color w:val="6B7280"/>
        </w:rPr>
        <w:t xml:space="preserve">(Sec. 8335(a)) </w:t>
      </w:r>
      <w:r>
        <w:rPr>
          <w:b/>
        </w:rPr>
        <w:t>Sanctions Authority</w:t>
      </w:r>
    </w:p>
    <w:p>
      <w:r>
        <w:t>The President is given the power to impose sanctions on individuals or entities that threaten peace, security, or democratic processes in the Western Balkans. This includes blocking assets and denying visas. While intended to address bad actors, sanctions can have unintended consequences for ordinary citizens in the targeted countries and potentially for US businesses.</w:t>
      </w:r>
    </w:p>
    <w:p>
      <w:r>
        <w:rPr>
          <w:b/>
          <w:color w:val="10B981"/>
        </w:rPr>
        <w:t xml:space="preserve">Who benefits: </w:t>
      </w:r>
      <w:r>
        <w:t>US government (ability to exert influence), potentially citizens of Western Balkan countries if sanctions deter harmful actions</w:t>
      </w:r>
    </w:p>
    <w:p>
      <w:r>
        <w:rPr>
          <w:b/>
          <w:color w:val="EF4444"/>
        </w:rPr>
        <w:t xml:space="preserve">Who pays: </w:t>
      </w:r>
      <w:r>
        <w:t>Individuals and entities in the Western Balkans targeted by sanctions, potentially US businesses with ties to the region</w:t>
      </w:r>
    </w:p>
    <w:p>
      <w:r>
        <w:rPr>
          <w:i/>
          <w:color w:val="6B7280"/>
        </w:rPr>
        <w:t>"Not later than 90 days after the date of enactment of this Act, the President shall impose the sanctions described in subsection (c) with respect to each foreign person that the President determines... engages in an activity described in subsection (b)."</w:t>
      </w:r>
    </w:p>
    <w:p/>
    <w:p>
      <w:r>
        <w:rPr>
          <w:b/>
          <w:color w:val="EF4444"/>
        </w:rPr>
        <w:t xml:space="preserve">[HURTS CITIZENS] </w:t>
      </w:r>
      <w:r>
        <w:rPr>
          <w:color w:val="6B7280"/>
        </w:rPr>
        <w:t xml:space="preserve">(Sec. 8335(b)) </w:t>
      </w:r>
      <w:r>
        <w:rPr>
          <w:b/>
        </w:rPr>
      </w:r>
    </w:p>
    <w:p>
      <w:r>
        <w:t>The specific activities that trigger sanctions are broad and include undermining democratic processes, corruption, human rights abuses, and obstructing peace agreements.  The lack of specific definitions for these terms creates a risk of arbitrary enforcement and could harm innocent people.</w:t>
      </w:r>
    </w:p>
    <w:p>
      <w:r>
        <w:rPr>
          <w:b/>
          <w:color w:val="10B981"/>
        </w:rPr>
        <w:t xml:space="preserve">Who benefits: </w:t>
      </w:r>
      <w:r>
        <w:t>US government (ability to exert influence)</w:t>
      </w:r>
    </w:p>
    <w:p>
      <w:r>
        <w:rPr>
          <w:b/>
          <w:color w:val="EF4444"/>
        </w:rPr>
        <w:t xml:space="preserve">Who pays: </w:t>
      </w:r>
      <w:r>
        <w:t>Individuals and entities in the Western Balkans, potentially US businesses</w:t>
      </w:r>
    </w:p>
    <w:p>
      <w:r>
        <w:rPr>
          <w:i/>
          <w:color w:val="6B7280"/>
        </w:rPr>
        <w:t>"engages in an activity described in this subsection if the foreign person has—(1) undertaken actions or policies that threaten the peace, security, stability, or territorial integrity of any area or state in the Western Balkans..."</w:t>
      </w:r>
    </w:p>
    <w:p/>
    <w:p>
      <w:r>
        <w:rPr>
          <w:b/>
          <w:color w:val="3B82F6"/>
        </w:rPr>
        <w:t xml:space="preserve">[NOTE] </w:t>
      </w:r>
      <w:r>
        <w:rPr>
          <w:color w:val="6B7280"/>
        </w:rPr>
        <w:t xml:space="preserve">(Sec. 8335(c)) </w:t>
      </w:r>
      <w:r>
        <w:rPr>
          <w:b/>
        </w:rPr>
      </w:r>
    </w:p>
    <w:p>
      <w:r>
        <w:t>This section details the types of sanctions that can be imposed: blocking assets (freezing funds and property) and denying visas. These are standard tools of US foreign policy, but their use can have significant economic and personal consequences.</w:t>
      </w:r>
    </w:p>
    <w:p>
      <w:r>
        <w:rPr>
          <w:b/>
          <w:color w:val="10B981"/>
        </w:rPr>
        <w:t xml:space="preserve">Who benefits: </w:t>
      </w:r>
      <w:r>
        <w:t>US government (ability to exert influence)</w:t>
      </w:r>
    </w:p>
    <w:p>
      <w:r>
        <w:rPr>
          <w:b/>
          <w:color w:val="EF4444"/>
        </w:rPr>
        <w:t xml:space="preserve">Who pays: </w:t>
      </w:r>
      <w:r>
        <w:t>Individuals and entities in the Western Balkans</w:t>
      </w:r>
    </w:p>
    <w:p>
      <w:r>
        <w:rPr>
          <w:i/>
          <w:color w:val="6B7280"/>
        </w:rPr>
        <w:t>"The sanctions described in this subsection are the following: (1) BLOCKING OF PROPERTY.—The President may exercise all authorities granted under the International Emergency Economic Powers Act (50 U.S.C. 1701 et seq.) to the extent necessary to block and prohibit all transactions in property and interests in property..."</w:t>
      </w:r>
    </w:p>
    <w:p/>
    <w:p>
      <w:r>
        <w:rPr>
          <w:b/>
          <w:color w:val="3B82F6"/>
        </w:rPr>
        <w:t xml:space="preserve">[NOTE] </w:t>
      </w:r>
      <w:r>
        <w:rPr>
          <w:color w:val="6B7280"/>
        </w:rPr>
        <w:t xml:space="preserve">(Sec. 8335(f)) </w:t>
      </w:r>
      <w:r>
        <w:rPr>
          <w:b/>
        </w:rPr>
      </w:r>
    </w:p>
    <w:p>
      <w:r>
        <w:t>The President can waive sanctions if they certify that the targeted person has stopped the harmful activity and promises not to repeat it. This provides a degree of flexibility, but relies on the President's judgment and the availability of reliable information.</w:t>
      </w:r>
    </w:p>
    <w:p>
      <w:r>
        <w:rPr>
          <w:b/>
          <w:color w:val="10B981"/>
        </w:rPr>
        <w:t xml:space="preserve">Who benefits: </w:t>
      </w:r>
      <w:r>
        <w:t>Individuals and entities in the Western Balkans who can demonstrate a change in behavior</w:t>
      </w:r>
    </w:p>
    <w:p>
      <w:r>
        <w:rPr>
          <w:b/>
          <w:color w:val="EF4444"/>
        </w:rPr>
        <w:t xml:space="preserve">Who pays: </w:t>
      </w:r>
      <w:r>
        <w:t>Potentially US businesses if sanctions are lifted, potentially US government if sanctions are lifted prematurely</w:t>
      </w:r>
    </w:p>
    <w:p>
      <w:r>
        <w:rPr>
          <w:i/>
          <w:color w:val="6B7280"/>
        </w:rPr>
        <w:t>"The President may waive the application of sanctions imposed pursuant to this section for renewable periods not to exceed 180 days if the President certifies to the appropriate committees of Congress that—(1) the person is not engaging in the activity that was the basis for such sanction or has taken significant verifiable steps toward stopping such activity..."</w:t>
      </w:r>
    </w:p>
    <w:p/>
    <w:p>
      <w:r>
        <w:rPr>
          <w:b/>
          <w:color w:val="6B7280"/>
        </w:rPr>
        <w:t xml:space="preserve">[NEUTRAL] </w:t>
      </w:r>
      <w:r>
        <w:rPr>
          <w:color w:val="6B7280"/>
        </w:rPr>
        <w:t xml:space="preserve">(Sec. 8334) </w:t>
      </w:r>
      <w:r>
        <w:rPr>
          <w:b/>
        </w:rPr>
        <w:t>Definitions</w:t>
      </w:r>
    </w:p>
    <w:p>
      <w:r>
        <w:t>This section defines key terms used in the bill, such as 'foreign person' and 'Western Balkans'. These definitions are technical and don't directly impact citizens.</w:t>
      </w:r>
    </w:p>
    <w:p>
      <w:r>
        <w:rPr>
          <w:b/>
          <w:color w:val="10B981"/>
        </w:rPr>
        <w:t xml:space="preserve">Who benefits: </w:t>
      </w:r>
      <w:r>
        <w:t>Legislators and legal professionals</w:t>
      </w:r>
    </w:p>
    <w:p>
      <w:r>
        <w:rPr>
          <w:b/>
          <w:color w:val="EF4444"/>
        </w:rPr>
        <w:t xml:space="preserve">Who pays: </w:t>
      </w:r>
      <w:r>
        <w:t>None</w:t>
      </w:r>
    </w:p>
    <w:p>
      <w:r>
        <w:rPr>
          <w:i/>
          <w:color w:val="6B7280"/>
        </w:rPr>
        <w:t>"In this subtitle: (1) APPROPRIATE COMMITTEES OF CONGRESS.—The term ‘‘appropriate committees of Congress’’ means—..."</w:t>
      </w:r>
    </w:p>
    <w:p/>
    <w:p>
      <w:r>
        <w:rPr>
          <w:b/>
          <w:color w:val="3B82F6"/>
        </w:rPr>
        <w:t xml:space="preserve">[NOTE] </w:t>
      </w:r>
      <w:r>
        <w:rPr>
          <w:color w:val="6B7280"/>
        </w:rPr>
        <w:t xml:space="preserve">(Sec. 8335(g)) </w:t>
      </w:r>
      <w:r>
        <w:rPr>
          <w:b/>
        </w:rPr>
        <w:t>Sanctions Waiver Authority</w:t>
      </w:r>
    </w:p>
    <w:p>
      <w:r>
        <w:t>The President can waive sanctions if it's in the US national security interest, but must notify Congress 15 days beforehand. This doesn't automatically mean sanctions will be lifted, but it gives the President flexibility. It's worth noting because it could weaken the impact of sanctions if waivers are granted frequently.</w:t>
      </w:r>
    </w:p>
    <w:p>
      <w:r>
        <w:rPr>
          <w:b/>
          <w:color w:val="10B981"/>
        </w:rPr>
        <w:t xml:space="preserve">Who benefits: </w:t>
      </w:r>
      <w:r>
        <w:t>The President, potentially countries or entities targeted by sanctions.</w:t>
      </w:r>
    </w:p>
    <w:p>
      <w:r>
        <w:rPr>
          <w:b/>
          <w:color w:val="EF4444"/>
        </w:rPr>
        <w:t xml:space="preserve">Who pays: </w:t>
      </w:r>
      <w:r>
        <w:t>Potentially, US credibility and the effectiveness of sanctions.</w:t>
      </w:r>
    </w:p>
    <w:p>
      <w:r>
        <w:rPr>
          <w:i/>
          <w:color w:val="6B7280"/>
        </w:rPr>
        <w:t>"(g) WAIVER.—(1) IN GENERAL.—The President may waive the application of sanctions imposed pursuant to this section for renewable periods not to exceed 180 days if the President—(A) determines that such a waiver is in the national security interests of the United States; and (B) not less than 15 days before the granting of the waiver, submits to the appropriate committees of Congress a notice of and justification for the waiver."</w:t>
      </w:r>
    </w:p>
    <w:p/>
    <w:p>
      <w:r>
        <w:rPr>
          <w:b/>
          <w:color w:val="10B981"/>
        </w:rPr>
        <w:t xml:space="preserve">[HELPS CITIZENS] </w:t>
      </w:r>
      <w:r>
        <w:rPr>
          <w:color w:val="6B7280"/>
        </w:rPr>
        <w:t xml:space="preserve">(Sec. 8335(h)(1)) </w:t>
      </w:r>
      <w:r>
        <w:rPr>
          <w:b/>
        </w:rPr>
        <w:t>Humanitarian Exemptions</w:t>
      </w:r>
    </w:p>
    <w:p>
      <w:r>
        <w:t>Sanctions won't block aid like food, medicine, or humanitarian assistance. This is a standard practice to ensure basic needs are met even when sanctions are in place. It means that essential supplies can still reach people in the Western Balkans, even if their government is sanctioned.</w:t>
      </w:r>
    </w:p>
    <w:p>
      <w:r>
        <w:rPr>
          <w:b/>
          <w:color w:val="10B981"/>
        </w:rPr>
        <w:t xml:space="preserve">Who benefits: </w:t>
      </w:r>
      <w:r>
        <w:t>People in the Western Balkans needing humanitarian aid.</w:t>
      </w:r>
    </w:p>
    <w:p>
      <w:r>
        <w:rPr>
          <w:b/>
          <w:color w:val="EF4444"/>
        </w:rPr>
        <w:t xml:space="preserve">Who pays: </w:t>
      </w:r>
      <w:r>
        <w:t>N/A - This is an exemption, not a cost.</w:t>
      </w:r>
    </w:p>
    <w:p>
      <w:r>
        <w:rPr>
          <w:i/>
          <w:color w:val="6B7280"/>
        </w:rPr>
        <w:t>"(h) EXCEPTIONS.—(1) HUMANITARIAN ASSISTANCE.—Sanctions authorized under this section shall not apply to—(A) the conduct or facilitation of a transaction for the provision of agricultural commodities, food, medicine, medical devices, humanitarian assistance, or for humanitarian purposes; or (B) transactions that are necessary for, or ordinarily incident to, the activities described in subparagraph (A)."</w:t>
      </w:r>
    </w:p>
    <w:p/>
    <w:p>
      <w:r>
        <w:rPr>
          <w:b/>
          <w:color w:val="3B82F6"/>
        </w:rPr>
        <w:t xml:space="preserve">[NOTE] </w:t>
      </w:r>
      <w:r>
        <w:rPr>
          <w:color w:val="6B7280"/>
        </w:rPr>
        <w:t xml:space="preserve">(Sec. 8335(h)(2)) </w:t>
      </w:r>
      <w:r>
        <w:rPr>
          <w:b/>
        </w:rPr>
        <w:t>Exceptions for International Obligations</w:t>
      </w:r>
    </w:p>
    <w:p>
      <w:r>
        <w:t>Sanctions won't interfere with the US fulfilling its obligations under international agreements like the UN Headquarters Agreement or the Vienna Convention on Consular Relations. This is a standard practice to avoid conflicts with international law. It's a procedural point, but it clarifies the limits of the sanctions.</w:t>
      </w:r>
    </w:p>
    <w:p>
      <w:r>
        <w:rPr>
          <w:b/>
          <w:color w:val="10B981"/>
        </w:rPr>
        <w:t xml:space="preserve">Who benefits: </w:t>
      </w:r>
      <w:r>
        <w:t>Individuals subject to international agreements.</w:t>
      </w:r>
    </w:p>
    <w:p>
      <w:r>
        <w:rPr>
          <w:b/>
          <w:color w:val="EF4444"/>
        </w:rPr>
        <w:t xml:space="preserve">Who pays: </w:t>
      </w:r>
      <w:r>
        <w:t>N/A - This is an exemption, not a cost.</w:t>
      </w:r>
    </w:p>
    <w:p>
      <w:r>
        <w:rPr>
          <w:i/>
          <w:color w:val="6B7280"/>
        </w:rPr>
        <w:t>"(h)(2) COMPLIANCE WITH INTERNATIONAL OBLIGATIONS AND LAW ENFORCEMENT ACTIVITIES.—Sanctions authorized under this section shall not apply with respect to an alien if admitting or paroling such alien is necessary—(A) to comply with United States obligations under—(i) the Agreement between the United Nations and the United States of America regarding the Headquarters of the United Nations, signed at Lake Success June 26, 1947, and entered into force November 21, 1947; (ii) the Convention on Consular Relations, done at Vienna April 24, 1963, and entered into force March 19, 1967; or (iii) any other international agreement; or"</w:t>
      </w:r>
    </w:p>
    <w:p/>
    <w:p>
      <w:r>
        <w:rPr>
          <w:b/>
          <w:color w:val="3B82F6"/>
        </w:rPr>
        <w:t xml:space="preserve">[NOTE] </w:t>
      </w:r>
      <w:r>
        <w:rPr>
          <w:color w:val="6B7280"/>
        </w:rPr>
        <w:t xml:space="preserve">(Sec. 8335(h)(3)) </w:t>
      </w:r>
      <w:r>
        <w:rPr>
          <w:b/>
        </w:rPr>
        <w:t>Intelligence Activity Exemption</w:t>
      </w:r>
    </w:p>
    <w:p>
      <w:r>
        <w:t>Sanctions won't apply to activities covered by the National Security Act of 1947 or authorized intelligence operations. This is standard practice to protect intelligence gathering. It doesn't directly affect average citizens, but it's worth noting because it creates a carve-out for intelligence agencies.</w:t>
      </w:r>
    </w:p>
    <w:p>
      <w:r>
        <w:rPr>
          <w:b/>
          <w:color w:val="10B981"/>
        </w:rPr>
        <w:t xml:space="preserve">Who benefits: </w:t>
      </w:r>
      <w:r>
        <w:t>Intelligence agencies.</w:t>
      </w:r>
    </w:p>
    <w:p>
      <w:r>
        <w:rPr>
          <w:b/>
          <w:color w:val="EF4444"/>
        </w:rPr>
        <w:t xml:space="preserve">Who pays: </w:t>
      </w:r>
      <w:r>
        <w:t>N/A - This is an exemption, not a cost.</w:t>
      </w:r>
    </w:p>
    <w:p>
      <w:r>
        <w:rPr>
          <w:i/>
          <w:color w:val="6B7280"/>
        </w:rPr>
        <w:t>"(h)(3) EXCEPTION FOR INTELLIGENCE ACTIVITIES.—Sanctions authorized under this section shall not apply to—(A) any activity subject to the reporting requirements under title V of the National Security Act of 1947 (50 U.S.C. 3091 et seq.); or (B) any authorized intelligence activities of the United States."</w:t>
      </w:r>
    </w:p>
    <w:p/>
    <w:p>
      <w:r>
        <w:rPr>
          <w:b/>
          <w:color w:val="3B82F6"/>
        </w:rPr>
        <w:t xml:space="preserve">[NOTE] </w:t>
      </w:r>
      <w:r>
        <w:rPr>
          <w:color w:val="6B7280"/>
        </w:rPr>
        <w:t xml:space="preserve">(Sec. 8335(h)(4)) </w:t>
      </w:r>
      <w:r>
        <w:rPr>
          <w:b/>
        </w:rPr>
        <w:t>No Sanctions on Goods Importation</w:t>
      </w:r>
    </w:p>
    <w:p>
      <w:r>
        <w:t>This section explicitly states that the sanctions do not include imposing sanctions on the importation of goods. This is a significant clarification, as it means that trade in physical products is not restricted by this particular set of sanctions. It's a procedural point, but it's important for businesses.</w:t>
      </w:r>
    </w:p>
    <w:p>
      <w:r>
        <w:rPr>
          <w:b/>
          <w:color w:val="10B981"/>
        </w:rPr>
        <w:t xml:space="preserve">Who benefits: </w:t>
      </w:r>
      <w:r>
        <w:t>Businesses involved in trade with the Western Balkans.</w:t>
      </w:r>
    </w:p>
    <w:p>
      <w:r>
        <w:rPr>
          <w:b/>
          <w:color w:val="EF4444"/>
        </w:rPr>
        <w:t xml:space="preserve">Who pays: </w:t>
      </w:r>
      <w:r>
        <w:t>N/A - This is an exemption, not a cost.</w:t>
      </w:r>
    </w:p>
    <w:p>
      <w:r>
        <w:rPr>
          <w:i/>
          <w:color w:val="6B7280"/>
        </w:rPr>
        <w:t>"(h)(4) EXCEPTIONRELATINGTOIMPORTATIONOFGOODS.—(A) IN GENERAL.—The requirement to block and prohibit all transactions in all property and interests in property under this section shall not include the authority or a requirement to impose sanctions on the importation of goods."</w:t>
      </w:r>
    </w:p>
    <w:p/>
    <w:p>
      <w:r>
        <w:rPr>
          <w:b/>
          <w:color w:val="F59E0B"/>
        </w:rPr>
        <w:t xml:space="preserve">[MIXED IMPACT] </w:t>
      </w:r>
      <w:r>
        <w:rPr>
          <w:color w:val="6B7280"/>
        </w:rPr>
        <w:t xml:space="preserve">(Sec. 8336(a)) </w:t>
      </w:r>
      <w:r>
        <w:rPr>
          <w:b/>
        </w:rPr>
        <w:t>Anti-Corruption Initiative</w:t>
      </w:r>
    </w:p>
    <w:p>
      <w:r>
        <w:t>The Secretary of State is encouraged to provide technical assistance to Western Balkan countries to improve anti-corruption strategies. This could be helpful, but it depends on whether funding is allocated and whether the host countries cooperate. The impact is uncertain because it relies on voluntary agreement and available resources.</w:t>
      </w:r>
    </w:p>
    <w:p>
      <w:r>
        <w:rPr>
          <w:b/>
          <w:color w:val="10B981"/>
        </w:rPr>
        <w:t xml:space="preserve">Who benefits: </w:t>
      </w:r>
      <w:r>
        <w:t>Western Balkan countries, potentially US businesses if corruption is reduced.</w:t>
      </w:r>
    </w:p>
    <w:p>
      <w:r>
        <w:rPr>
          <w:b/>
          <w:color w:val="EF4444"/>
        </w:rPr>
        <w:t xml:space="preserve">Who pays: </w:t>
      </w:r>
      <w:r>
        <w:t>US taxpayers if funding is allocated.</w:t>
      </w:r>
    </w:p>
    <w:p>
      <w:r>
        <w:rPr>
          <w:i/>
          <w:color w:val="6B7280"/>
        </w:rPr>
        <w:t>"(a) ANTI-CORRUPTION INITIATIVE.—The Secretary of State, through ongoing and new programs, should develop an initiative that—(1) seeks to expand technical assistance in each Western Balkans country, taking into account local conditions and contingent on the agreement of the host country government to develop new national anti-corruption strategies;"</w:t>
      </w:r>
    </w:p>
    <w:p/>
    <w:p>
      <w:r>
        <w:rPr>
          <w:b/>
          <w:color w:val="F59E0B"/>
        </w:rPr>
        <w:t xml:space="preserve">[MIXED IMPACT] </w:t>
      </w:r>
      <w:r>
        <w:rPr>
          <w:color w:val="6B7280"/>
        </w:rPr>
        <w:t xml:space="preserve">(Sec. 8336(b)(2)) </w:t>
      </w:r>
      <w:r>
        <w:rPr>
          <w:b/>
        </w:rPr>
        <w:t>Economic Development Strategy</w:t>
      </w:r>
    </w:p>
    <w:p>
      <w:r>
        <w:t>The Secretary of State is required to develop a 5-year economic development strategy for the Western Balkans. This could be positive, but it's unclear what the strategy will entail and whether it will be effective. The impact depends on the details of the strategy and whether sufficient resources are allocated. It also relies on coordination with other entities like the EU and World Bank.</w:t>
      </w:r>
    </w:p>
    <w:p>
      <w:r>
        <w:rPr>
          <w:b/>
          <w:color w:val="10B981"/>
        </w:rPr>
        <w:t xml:space="preserve">Who benefits: </w:t>
      </w:r>
      <w:r>
        <w:t>Western Balkan countries, potentially US businesses.</w:t>
      </w:r>
    </w:p>
    <w:p>
      <w:r>
        <w:rPr>
          <w:b/>
          <w:color w:val="EF4444"/>
        </w:rPr>
        <w:t xml:space="preserve">Who pays: </w:t>
      </w:r>
      <w:r>
        <w:t>US taxpayers if funding is allocated.</w:t>
      </w:r>
    </w:p>
    <w:p>
      <w:r>
        <w:rPr>
          <w:i/>
          <w:color w:val="6B7280"/>
        </w:rPr>
        <w:t>"(b)(2) 5-YEAR STRATEGY FOR ECONOMIC DEVELOPMENT AND DEMOCRATIC RESILIENCE IN WESTERN BALKANS.—Not later than 180 days after the date of the enactment of this Act, the Secretary of State, in coordination with the heads of other relevant Federal departments and agencies, shall submit to the appropriate committees of Congress a regional economic development and democratic resilience strategy for the Western Balkans that—"</w:t>
      </w:r>
    </w:p>
    <w:p/>
    <w:p>
      <w:r>
        <w:rPr>
          <w:b/>
          <w:color w:val="10B981"/>
        </w:rPr>
        <w:t xml:space="preserve">[HELPS CITIZENS] </w:t>
      </w:r>
      <w:r>
        <w:rPr>
          <w:color w:val="6B7280"/>
        </w:rPr>
        <w:t xml:space="preserve">(Sec. 8338(b)) </w:t>
      </w:r>
      <w:r>
        <w:rPr>
          <w:b/>
        </w:rPr>
        <w:t>Youth Leadership Development</w:t>
      </w:r>
    </w:p>
    <w:p>
      <w:r>
        <w:t>This section authorizes and continues a program called the 'Young Balkan Leaders Initiative' (formerly BOLD) to provide educational and professional development for young adults in the Western Balkans. It focuses on areas like business, tech, civic engagement, and public administration. This is a direct investment in the people of the region, offering opportunities for growth and leadership skills. It's a positive program aimed at strengthening ties and fostering development.</w:t>
      </w:r>
    </w:p>
    <w:p>
      <w:r>
        <w:rPr>
          <w:b/>
          <w:color w:val="10B981"/>
        </w:rPr>
        <w:t xml:space="preserve">Who benefits: </w:t>
      </w:r>
      <w:r>
        <w:t>Young adults in Albania, Bosnia and Herzegovina, Kosovo, Montenegro, North Macedonia, and Serbia.</w:t>
      </w:r>
    </w:p>
    <w:p>
      <w:r>
        <w:rPr>
          <w:b/>
          <w:color w:val="EF4444"/>
        </w:rPr>
        <w:t xml:space="preserve">Who pays: </w:t>
      </w:r>
      <w:r>
        <w:t>U.S. taxpayers (through appropriations for the program).</w:t>
      </w:r>
    </w:p>
    <w:p>
      <w:r>
        <w:rPr>
          <w:i/>
          <w:color w:val="6B7280"/>
        </w:rPr>
        <w:t>"The Secretary of State should continue the BOLD Leadership Program, which shall hereafter be known as the ‘‘Young Balkan Leaders Initiative’’, to promote educational and professional development for young adult leaders and professionals in the Western Balkans who have demonstrated a passion to contribute to the continued development of the Western Balkans region."</w:t>
      </w:r>
    </w:p>
    <w:p/>
    <w:p>
      <w:r>
        <w:rPr>
          <w:b/>
          <w:color w:val="3B82F6"/>
        </w:rPr>
        <w:t xml:space="preserve">[NOTE] </w:t>
      </w:r>
      <w:r>
        <w:rPr>
          <w:color w:val="6B7280"/>
        </w:rPr>
        <w:t xml:space="preserve">(Sec. 8338(3)) </w:t>
      </w:r>
      <w:r>
        <w:rPr>
          <w:b/>
        </w:rPr>
        <w:t>Infrastructure Project Support</w:t>
      </w:r>
    </w:p>
    <w:p>
      <w:r>
        <w:t>The initiative is supposed to prioritize support for infrastructure projects in the Western Balkans, including roads, railways, telecommunications, and energy networks. While this doesn't directly give money to citizens, it could lead to improved infrastructure, which would benefit the region's economy and quality of life. However, the success depends on how the funds are allocated and managed.</w:t>
      </w:r>
    </w:p>
    <w:p>
      <w:r>
        <w:rPr>
          <w:b/>
          <w:color w:val="10B981"/>
        </w:rPr>
        <w:t xml:space="preserve">Who benefits: </w:t>
      </w:r>
      <w:r>
        <w:t>Citizens of the Western Balkans (potentially, through improved infrastructure).</w:t>
      </w:r>
    </w:p>
    <w:p>
      <w:r>
        <w:rPr>
          <w:b/>
          <w:color w:val="EF4444"/>
        </w:rPr>
        <w:t xml:space="preserve">Who pays: </w:t>
      </w:r>
      <w:r>
        <w:t>U.S. taxpayers (through appropriations).</w:t>
      </w:r>
    </w:p>
    <w:p>
      <w:r>
        <w:rPr>
          <w:i/>
          <w:color w:val="6B7280"/>
        </w:rPr>
        <w:t>"The initiative authorized under paragraph (1) should facilitate and prioritize support for regional infrastructure projects, including—(A) transportation projects that build roads, bridges, railways and other physical infrastructure to facilitate travel of goods and people throughout the Western Balkans region;"</w:t>
      </w:r>
    </w:p>
    <w:p/>
    <w:p>
      <w:r>
        <w:rPr>
          <w:b/>
          <w:color w:val="F59E0B"/>
        </w:rPr>
        <w:t xml:space="preserve">[MIXED IMPACT] </w:t>
      </w:r>
      <w:r>
        <w:rPr>
          <w:color w:val="6B7280"/>
        </w:rPr>
        <w:t xml:space="preserve">(Sec. 8338(c)(4)) </w:t>
      </w:r>
      <w:r>
        <w:rPr>
          <w:b/>
        </w:rPr>
        <w:t>Economic and Technical Assistance</w:t>
      </w:r>
    </w:p>
    <w:p>
      <w:r>
        <w:t>The initiative aims to provide increased economic and technical assistance to young Balkan leaders and businesses. This could be helpful, but the impact is uncertain. It depends on how effectively the assistance is targeted, whether it reaches the right people, and whether it leads to sustainable economic growth. There's no guarantee of success.</w:t>
      </w:r>
    </w:p>
    <w:p>
      <w:r>
        <w:rPr>
          <w:b/>
          <w:color w:val="10B981"/>
        </w:rPr>
        <w:t xml:space="preserve">Who benefits: </w:t>
      </w:r>
      <w:r>
        <w:t>Young Balkan leaders and businesses (potentially).</w:t>
      </w:r>
    </w:p>
    <w:p>
      <w:r>
        <w:rPr>
          <w:b/>
          <w:color w:val="EF4444"/>
        </w:rPr>
        <w:t xml:space="preserve">Who pays: </w:t>
      </w:r>
      <w:r>
        <w:t>U.S. taxpayers (through appropriations).</w:t>
      </w:r>
    </w:p>
    <w:p>
      <w:r>
        <w:rPr>
          <w:i/>
          <w:color w:val="6B7280"/>
        </w:rPr>
        <w:t>"providing increased economic and technical assistance to young Balkan leaders to promote economic growth and strengthen ties between businesses, investors, and entrepreneurs in the United States and in Western Balkans countries."</w:t>
      </w:r>
    </w:p>
    <w:p/>
    <w:p>
      <w:r>
        <w:rPr>
          <w:b/>
          <w:color w:val="3B82F6"/>
        </w:rPr>
        <w:t xml:space="preserve">[NOTE] </w:t>
      </w:r>
      <w:r>
        <w:rPr>
          <w:color w:val="6B7280"/>
        </w:rPr>
        <w:t xml:space="preserve">(Sec. 8338(d)(1)) </w:t>
      </w:r>
      <w:r>
        <w:rPr>
          <w:b/>
        </w:rPr>
        <w:t>USDFC Regional Office Consideration</w:t>
      </w:r>
    </w:p>
    <w:p>
      <w:r>
        <w:t>This section directs the CEO of the U.S. International Development Finance Corporation (USDFC) to *consider* opening a regional office in the Western Balkans. It doesn't mandate it, just asks them to think about it. This could be a positive step towards increased investment in the region, but it's not a guarantee. It also requires a report to Congress assessing the benefits of sovereign loan guarantees.</w:t>
      </w:r>
    </w:p>
    <w:p>
      <w:r>
        <w:rPr>
          <w:b/>
          <w:color w:val="10B981"/>
        </w:rPr>
        <w:t xml:space="preserve">Who benefits: </w:t>
      </w:r>
      <w:r>
        <w:t>Potentially, citizens of the Western Balkans (through increased investment).</w:t>
      </w:r>
    </w:p>
    <w:p>
      <w:r>
        <w:rPr>
          <w:b/>
          <w:color w:val="EF4444"/>
        </w:rPr>
        <w:t xml:space="preserve">Who pays: </w:t>
      </w:r>
      <w:r>
        <w:t>U.S. taxpayers (if the office is opened and funded).</w:t>
      </w:r>
    </w:p>
    <w:p>
      <w:r>
        <w:rPr>
          <w:i/>
          <w:color w:val="6B7280"/>
        </w:rPr>
        <w:t>"Not later than 1 year after the date of the enactment of this Act, subject to the availability of appropriations, the Chief Executive Officer of the United States International Development Finance Corporation, in collaboration with the Secretary of State, should consider including a regional office with responsibilities for the Western Balkans within the Corporation’s plans to open new regional offices."</w:t>
      </w:r>
    </w:p>
    <w:p/>
    <w:p>
      <w:r>
        <w:rPr>
          <w:b/>
          <w:color w:val="6B7280"/>
        </w:rPr>
        <w:t xml:space="preserve">[NEUTRAL] </w:t>
      </w:r>
      <w:r>
        <w:rPr>
          <w:color w:val="6B7280"/>
        </w:rPr>
        <w:t xml:space="preserve">(Sec. 8338(e)) </w:t>
      </w:r>
      <w:r>
        <w:rPr>
          <w:b/>
        </w:rPr>
        <w:t>Reporting Requirements</w:t>
      </w:r>
    </w:p>
    <w:p>
      <w:r>
        <w:t>This section requires the Secretary of State to submit reports to Congress on the status of exchange programs and on cybersecurity in the Western Balkans. These are administrative requirements that don't directly affect citizens, but they provide oversight and transparency.</w:t>
      </w:r>
    </w:p>
    <w:p>
      <w:r>
        <w:rPr>
          <w:b/>
          <w:color w:val="10B981"/>
        </w:rPr>
        <w:t xml:space="preserve">Who benefits: </w:t>
      </w:r>
      <w:r>
        <w:t>Congress (through increased information).</w:t>
      </w:r>
    </w:p>
    <w:p>
      <w:r>
        <w:rPr>
          <w:b/>
          <w:color w:val="EF4444"/>
        </w:rPr>
        <w:t xml:space="preserve">Who pays: </w:t>
      </w:r>
      <w:r>
        <w:t>U.S. taxpayers (through the cost of preparing the reports).</w:t>
      </w:r>
    </w:p>
    <w:p>
      <w:r>
        <w:rPr>
          <w:i/>
          <w:color w:val="6B7280"/>
        </w:rPr>
        <w:t>"Not later than 180 days after the date of the enactment of this Act, the Secretary of State shall provide a briefing to the appropriate committees of Congress that describes the status of exchange programs involving the Western Balkans region."</w:t>
      </w:r>
    </w:p>
    <w:p/>
    <w:p>
      <w:r>
        <w:rPr>
          <w:b/>
          <w:color w:val="10B981"/>
        </w:rPr>
        <w:t xml:space="preserve">[HELPS CITIZENS] </w:t>
      </w:r>
      <w:r>
        <w:rPr>
          <w:color w:val="6B7280"/>
        </w:rPr>
        <w:t xml:space="preserve">(Sec. 8352(b)) </w:t>
      </w:r>
      <w:r>
        <w:rPr>
          <w:b/>
        </w:rPr>
        <w:t>Report on Cybersecurity in the Balkans</w:t>
      </w:r>
    </w:p>
    <w:p>
      <w:r>
        <w:t>This requires the State Department, along with other agencies, to submit a report to Congress detailing cybersecurity efforts and the digital information environment in Western Balkan countries. It's about understanding threats and how to improve security in that region. This doesn't directly impact most Americans, but it could help prevent future conflicts or cyberattacks that might affect us indirectly.</w:t>
      </w:r>
    </w:p>
    <w:p>
      <w:r>
        <w:rPr>
          <w:b/>
          <w:color w:val="10B981"/>
        </w:rPr>
        <w:t xml:space="preserve">Who benefits: </w:t>
      </w:r>
      <w:r>
        <w:t>Western Balkan countries, potentially the US through improved security</w:t>
      </w:r>
    </w:p>
    <w:p>
      <w:r>
        <w:rPr>
          <w:b/>
          <w:color w:val="EF4444"/>
        </w:rPr>
        <w:t xml:space="preserve">Who pays: </w:t>
      </w:r>
      <w:r>
        <w:t>Taxpayers (cost of report preparation and agency time)</w:t>
      </w:r>
    </w:p>
    <w:p>
      <w:r>
        <w:rPr>
          <w:i/>
          <w:color w:val="6B7280"/>
        </w:rPr>
        <w:t>"(b) INTERAGENCY REPORT ON CYBERSECURITY AND THE DIGITAL INFORMATION ENVIRONMENT IN WESTERN BALKANS COUNTRIES.—Not later than 1 year after the date of the enactment of this Act, the Secretary of State, in coordination with the Secretary of Defense, the Secretary of Homeland Security, and the heads of other relevant Federal agencies, shall submit a report to the appropriate committees of Congress and the Committee on Armed Services of the Senate that contains—"</w:t>
      </w:r>
    </w:p>
    <w:p/>
    <w:p>
      <w:r>
        <w:rPr>
          <w:b/>
          <w:color w:val="3B82F6"/>
        </w:rPr>
        <w:t xml:space="preserve">[NOTE] </w:t>
      </w:r>
      <w:r>
        <w:rPr>
          <w:color w:val="6B7280"/>
        </w:rPr>
        <w:t xml:space="preserve">(Sec. 8340(a)) </w:t>
      </w:r>
      <w:r>
        <w:rPr>
          <w:b/>
        </w:rPr>
        <w:t>Sense of Congress on Kosovo/Serbia Agreement</w:t>
      </w:r>
    </w:p>
    <w:p>
      <w:r>
        <w:t>Congress states its support for the agreement between Kosovo and Serbia and encourages progress on its implementation. It also suggests potential future initiatives like strategic dialogues and increased economic ties. This is a statement of policy, not a direct action with immediate financial impact, but it signals the US government's priorities in the region.</w:t>
      </w:r>
    </w:p>
    <w:p>
      <w:r>
        <w:rPr>
          <w:b/>
          <w:color w:val="10B981"/>
        </w:rPr>
        <w:t xml:space="preserve">Who benefits: </w:t>
      </w:r>
      <w:r>
        <w:t>Kosovo, Serbia, potentially the US through regional stability</w:t>
      </w:r>
    </w:p>
    <w:p>
      <w:r>
        <w:rPr>
          <w:b/>
          <w:color w:val="EF4444"/>
        </w:rPr>
        <w:t xml:space="preserve">Who pays: </w:t>
      </w:r>
      <w:r>
        <w:t>Taxpayers (potential future aid or diplomatic costs)</w:t>
      </w:r>
    </w:p>
    <w:p>
      <w:r>
        <w:rPr>
          <w:i/>
          <w:color w:val="6B7280"/>
        </w:rPr>
        <w:t>"(a) SENSE OF CONGRESS.—It is the sense of Congress that—(1) the Agreement on the Path to Normalization of Relations, which was agreed to by Kosovo and Serbia on February 27, 2023, with the facilitation of the European Union, is a positive step forward in advancing normalization between the two countries;"</w:t>
      </w:r>
    </w:p>
    <w:p/>
    <w:p>
      <w:r>
        <w:rPr>
          <w:b/>
          <w:color w:val="EF4444"/>
        </w:rPr>
        <w:t xml:space="preserve">[HURTS CITIZENS] </w:t>
      </w:r>
      <w:r>
        <w:rPr>
          <w:color w:val="6B7280"/>
        </w:rPr>
        <w:t xml:space="preserve">(Sec. 8341(a)) </w:t>
      </w:r>
      <w:r>
        <w:rPr>
          <w:b/>
        </w:rPr>
        <w:t>Reporting on Russian and Chinese Influence in the Balkans</w:t>
      </w:r>
    </w:p>
    <w:p>
      <w:r>
        <w:t>This requires the State Department and intelligence agencies to regularly report to Congress on Russian and Chinese efforts to undermine democracy and stability in the Western Balkans. While the report itself isn't a direct cost, the ongoing intelligence gathering and analysis required is expensive, funded by taxpayer dollars. It's a response to perceived threats, but the cost is borne by the public.</w:t>
      </w:r>
    </w:p>
    <w:p>
      <w:r>
        <w:rPr>
          <w:b/>
          <w:color w:val="10B981"/>
        </w:rPr>
        <w:t xml:space="preserve">Who benefits: </w:t>
      </w:r>
      <w:r>
        <w:t>US government (through increased intelligence gathering)</w:t>
      </w:r>
    </w:p>
    <w:p>
      <w:r>
        <w:rPr>
          <w:b/>
          <w:color w:val="EF4444"/>
        </w:rPr>
        <w:t xml:space="preserve">Who pays: </w:t>
      </w:r>
      <w:r>
        <w:t>Taxpayers (cost of intelligence gathering and report preparation)</w:t>
      </w:r>
    </w:p>
    <w:p>
      <w:r>
        <w:rPr>
          <w:i/>
          <w:color w:val="6B7280"/>
        </w:rPr>
        <w:t>"(a) REPORTS REQUIRED.—Not later than 180 days after the date of the enactment of this Act, and every two years thereafter, the Secretary of State, in coordination with the Secretary of Defense, the Director of National Intelligence, and the heads of other Federal departments or agencies, as appropriate, shall submit a report to the appropriate committees of Congress..."</w:t>
      </w:r>
    </w:p>
    <w:p/>
    <w:p>
      <w:r>
        <w:rPr>
          <w:b/>
          <w:color w:val="3B82F6"/>
        </w:rPr>
        <w:t xml:space="preserve">[NOTE] </w:t>
      </w:r>
      <w:r>
        <w:rPr>
          <w:color w:val="6B7280"/>
        </w:rPr>
        <w:t xml:space="preserve">(Sec. 8352(a)) </w:t>
      </w:r>
      <w:r>
        <w:rPr>
          <w:b/>
        </w:rPr>
        <w:t>Designation of Countries Sponsoring Wrongful Detention</w:t>
      </w:r>
    </w:p>
    <w:p>
      <w:r>
        <w:t>This section allows the Secretary of State to designate foreign countries as 'State Sponsors of Unlawful or Wrongful Detention' based on criteria like detaining US citizens or failing to release them. This could lead to sanctions or other penalties against those countries, but the specific consequences aren't outlined here. It's a tool for pressuring governments to release Americans, but it could also escalate tensions.</w:t>
      </w:r>
    </w:p>
    <w:p>
      <w:r>
        <w:rPr>
          <w:b/>
          <w:color w:val="10B981"/>
        </w:rPr>
        <w:t xml:space="preserve">Who benefits: </w:t>
      </w:r>
      <w:r>
        <w:t>Potentially US citizens detained abroad, US government (through increased leverage)</w:t>
      </w:r>
    </w:p>
    <w:p>
      <w:r>
        <w:rPr>
          <w:b/>
          <w:color w:val="EF4444"/>
        </w:rPr>
        <w:t xml:space="preserve">Who pays: </w:t>
      </w:r>
      <w:r>
        <w:t>Potentially US taxpayers (if sanctions harm US businesses or require aid to affected countries)</w:t>
      </w:r>
    </w:p>
    <w:p>
      <w:r>
        <w:rPr>
          <w:i/>
          <w:color w:val="6B7280"/>
        </w:rPr>
        <w:t>"(a) IN GENERAL.—Subject to the notice requirement of subsection (c)(1)(A), the Secretary of State, in consultation with the heads of other relevant Federal agencies, may designate a foreign country that has provided support for or directly engaged in the unlawful or wrongful detention of a United States national as a State Sponsor of Unlawful or Wrongful Detention..."</w:t>
      </w:r>
    </w:p>
    <w:p/>
    <w:p>
      <w:r>
        <w:rPr>
          <w:b/>
          <w:color w:val="3B82F6"/>
        </w:rPr>
        <w:t xml:space="preserve">[NOTE] </w:t>
      </w:r>
      <w:r>
        <w:rPr>
          <w:color w:val="6B7280"/>
        </w:rPr>
        <w:t xml:space="preserve">(Sec. 8354) </w:t>
      </w:r>
      <w:r>
        <w:rPr>
          <w:b/>
        </w:rPr>
        <w:t>Congressional Consultation &amp; Reporting</w:t>
      </w:r>
    </w:p>
    <w:p>
      <w:r>
        <w:t>Before designating a country as a 'State Sponsor of Unlawful or Wrongful Detention', the State Department must talk to Congress. After making a designation, they have 7 days to report to Congress, explaining why the country was designated and what the US is doing about it. This is about transparency and oversight of a new policy.</w:t>
      </w:r>
    </w:p>
    <w:p>
      <w:r>
        <w:rPr>
          <w:b/>
          <w:color w:val="10B981"/>
        </w:rPr>
        <w:t xml:space="preserve">Who benefits: </w:t>
      </w:r>
      <w:r>
        <w:t>Congress, potentially the public through increased oversight.</w:t>
      </w:r>
    </w:p>
    <w:p>
      <w:r>
        <w:rPr>
          <w:b/>
          <w:color w:val="EF4444"/>
        </w:rPr>
        <w:t xml:space="preserve">Who pays: </w:t>
      </w:r>
      <w:r>
        <w:t>State Department (in terms of staff time and reporting costs).</w:t>
      </w:r>
    </w:p>
    <w:p>
      <w:r>
        <w:rPr>
          <w:i/>
          <w:color w:val="6B7280"/>
        </w:rPr>
        <w:t>"‘‘(A) CONSULTATION.—Prior to the designation under subsection (a), the Secretary of State shall consult the appropriate committees of Congress...‘‘(B) REPORTING REQUIREMENT.—Not later than 7 days after making a designation..."</w:t>
      </w:r>
    </w:p>
    <w:p/>
    <w:p>
      <w:r>
        <w:rPr>
          <w:b/>
          <w:color w:val="3B82F6"/>
        </w:rPr>
        <w:t xml:space="preserve">[NOTE] </w:t>
      </w:r>
      <w:r>
        <w:rPr>
          <w:color w:val="6B7280"/>
        </w:rPr>
        <w:t xml:space="preserve">(Sec. 8354) </w:t>
      </w:r>
      <w:r>
        <w:rPr>
          <w:b/>
        </w:rPr>
        <w:t>Initial &amp; Annual Congressional Briefings</w:t>
      </w:r>
    </w:p>
    <w:p>
      <w:r>
        <w:t>Within 60 days of this law passing, the State Department has to brief Congress on which countries *should* be designated as 'State Sponsors of Unlawful or Wrongful Detention' (specifically mentioning Afghanistan, Iran, China, Russia, Venezuela, and Belarus). They also have to talk about what they're doing to prevent wrongful detentions, including working with travel companies, and consider expanding a law that allows seizing assets from these countries. They'll do this annually for the next 5 years.</w:t>
      </w:r>
    </w:p>
    <w:p>
      <w:r>
        <w:rPr>
          <w:b/>
          <w:color w:val="10B981"/>
        </w:rPr>
        <w:t xml:space="preserve">Who benefits: </w:t>
      </w:r>
      <w:r>
        <w:t>Congress, potentially the public through increased oversight.</w:t>
      </w:r>
    </w:p>
    <w:p>
      <w:r>
        <w:rPr>
          <w:b/>
          <w:color w:val="EF4444"/>
        </w:rPr>
        <w:t xml:space="preserve">Who pays: </w:t>
      </w:r>
      <w:r>
        <w:t>State Department (staff time, analysis, briefing preparation).</w:t>
      </w:r>
    </w:p>
    <w:p>
      <w:r>
        <w:rPr>
          <w:i/>
          <w:color w:val="6B7280"/>
        </w:rPr>
        <w:t>"‘‘(2) INITIAL BRIEFING REQUIRED.—Not later than 60 days after the date of the enactment of this section, the Secretary shall brief Congress..."</w:t>
      </w:r>
    </w:p>
    <w:p/>
    <w:p>
      <w:r>
        <w:rPr>
          <w:b/>
          <w:color w:val="3B82F6"/>
        </w:rPr>
        <w:t xml:space="preserve">[NOTE] </w:t>
      </w:r>
      <w:r>
        <w:rPr>
          <w:color w:val="6B7280"/>
        </w:rPr>
        <w:t xml:space="preserve">(Sec. 8354) </w:t>
      </w:r>
      <w:r>
        <w:rPr>
          <w:b/>
        </w:rPr>
        <w:t>Review of Existing Authorities</w:t>
      </w:r>
    </w:p>
    <w:p>
      <w:r>
        <w:t>When a country is designated, the State Department has to review all the tools they have – sanctions, visa restrictions, export controls, foreign aid restrictions – to see how they can use them to respond to the detentions. They also have to consider adding the country to a list of countries that support international terrorism, which would unlock even more tools. This is a procedural step to ensure a strong response.</w:t>
      </w:r>
    </w:p>
    <w:p>
      <w:r>
        <w:rPr>
          <w:b/>
          <w:color w:val="10B981"/>
        </w:rPr>
        <w:t xml:space="preserve">Who benefits: </w:t>
      </w:r>
      <w:r>
        <w:t>Potentially US citizens detained abroad, through stronger responses to their detention.</w:t>
      </w:r>
    </w:p>
    <w:p>
      <w:r>
        <w:rPr>
          <w:b/>
          <w:color w:val="EF4444"/>
        </w:rPr>
        <w:t xml:space="preserve">Who pays: </w:t>
      </w:r>
      <w:r>
        <w:t>State Department (staff time, analysis).</w:t>
      </w:r>
    </w:p>
    <w:p>
      <w:r>
        <w:rPr>
          <w:i/>
          <w:color w:val="6B7280"/>
        </w:rPr>
        <w:t>"‘‘(d) REVIEW OF AVAILABLE RESPONSES TO STATE SPONSORS OF UNLAWFUL OR WRONGFUL DETENTION.—Upon designation of a foreign country..."</w:t>
      </w:r>
    </w:p>
    <w:p/>
    <w:p>
      <w:r>
        <w:rPr>
          <w:b/>
          <w:color w:val="6B7280"/>
        </w:rPr>
        <w:t xml:space="preserve">[NEUTRAL] </w:t>
      </w:r>
      <w:r>
        <w:rPr>
          <w:color w:val="6B7280"/>
        </w:rPr>
        <w:t xml:space="preserve">(Sec. 8354) </w:t>
      </w:r>
      <w:r>
        <w:rPr>
          <w:b/>
        </w:rPr>
        <w:t>Definition of 'Appropriate Committees'</w:t>
      </w:r>
    </w:p>
    <w:p>
      <w:r>
        <w:t>This section simply defines which committees of Congress need to be consulted and briefed. It's a housekeeping matter.</w:t>
      </w:r>
    </w:p>
    <w:p>
      <w:r>
        <w:rPr>
          <w:b/>
          <w:color w:val="10B981"/>
        </w:rPr>
        <w:t xml:space="preserve">Who benefits: </w:t>
      </w:r>
      <w:r>
        <w:t>None directly.</w:t>
      </w:r>
    </w:p>
    <w:p>
      <w:r>
        <w:rPr>
          <w:b/>
          <w:color w:val="EF4444"/>
        </w:rPr>
        <w:t xml:space="preserve">Who pays: </w:t>
      </w:r>
      <w:r>
        <w:t>None directly.</w:t>
      </w:r>
    </w:p>
    <w:p>
      <w:r>
        <w:rPr>
          <w:i/>
          <w:color w:val="6B7280"/>
        </w:rPr>
        <w:t>"‘‘(e) DEFINED TERM.—In this section, the term ‘appropriate committees of Congress’ means..."</w:t>
      </w:r>
    </w:p>
    <w:p/>
    <w:p>
      <w:r>
        <w:rPr>
          <w:b/>
          <w:color w:val="3B82F6"/>
        </w:rPr>
        <w:t xml:space="preserve">[NOTE] </w:t>
      </w:r>
      <w:r>
        <w:rPr>
          <w:color w:val="6B7280"/>
        </w:rPr>
        <w:t xml:space="preserve">(Sec. 8354) </w:t>
      </w:r>
      <w:r>
        <w:rPr>
          <w:b/>
        </w:rPr>
        <w:t>No Impediment to Travel</w:t>
      </w:r>
    </w:p>
    <w:p>
      <w:r>
        <w:t>This section states that this law shouldn't be interpreted as preventing US citizens from traveling. It's a clarification to avoid unintended consequences.</w:t>
      </w:r>
    </w:p>
    <w:p>
      <w:r>
        <w:rPr>
          <w:b/>
          <w:color w:val="10B981"/>
        </w:rPr>
        <w:t xml:space="preserve">Who benefits: </w:t>
      </w:r>
      <w:r>
        <w:t>US citizens who want to travel.</w:t>
      </w:r>
    </w:p>
    <w:p>
      <w:r>
        <w:rPr>
          <w:b/>
          <w:color w:val="EF4444"/>
        </w:rPr>
        <w:t xml:space="preserve">Who pays: </w:t>
      </w:r>
      <w:r>
        <w:t>None directly.</w:t>
      </w:r>
    </w:p>
    <w:p>
      <w:r>
        <w:rPr>
          <w:i/>
          <w:color w:val="6B7280"/>
        </w:rPr>
        <w:t>"Nothing in this title or the amendments made by this title may be construed as preventing the freedom of travel of United States citizens."</w:t>
      </w:r>
    </w:p>
    <w:p/>
    <w:p>
      <w:r>
        <w:rPr>
          <w:b/>
          <w:color w:val="10B981"/>
        </w:rPr>
        <w:t xml:space="preserve">[HELPS CITIZENS] </w:t>
      </w:r>
      <w:r>
        <w:rPr>
          <w:color w:val="6B7280"/>
        </w:rPr>
        <w:t xml:space="preserve">(Sec. 8363(c)(1)) </w:t>
      </w:r>
      <w:r>
        <w:rPr>
          <w:b/>
        </w:rPr>
        <w:t>Assistance to Ukraine for Abduction Investigations</w:t>
      </w:r>
    </w:p>
    <w:p>
      <w:r>
        <w:t>This section authorizes the Department of Justice and Department of State to provide law enforcement and intelligence assistance to Ukraine to investigate the abduction of Ukrainian children by Russia. This includes training, technology, and advisory support. It's a direct effort to help Ukraine address a serious human rights issue and potentially bring children home. The assistance is focused on investigations, rehabilitation, and accountability.</w:t>
      </w:r>
    </w:p>
    <w:p>
      <w:r>
        <w:rPr>
          <w:b/>
          <w:color w:val="10B981"/>
        </w:rPr>
        <w:t xml:space="preserve">Who benefits: </w:t>
      </w:r>
      <w:r>
        <w:t>Ukrainian government, Ukrainian families of abducted children, potentially the children themselves.</w:t>
      </w:r>
    </w:p>
    <w:p>
      <w:r>
        <w:rPr>
          <w:b/>
          <w:color w:val="EF4444"/>
        </w:rPr>
        <w:t xml:space="preserve">Who pays: </w:t>
      </w:r>
      <w:r>
        <w:t>U.S. taxpayers, but the amount is not specified in this section.</w:t>
      </w:r>
    </w:p>
    <w:p>
      <w:r>
        <w:rPr>
          <w:i/>
          <w:color w:val="6B7280"/>
        </w:rPr>
        <w:t>"The Department of Justice and the Department of State are authorized—(A) to provide law enforcement and intelligence technical assistance, training, capacity building, and advisory support to the Government of Ukraine in support of the commitment described in subsection (b)(1); and (B) to advance the objectives described in subsection (b)(2)."</w:t>
      </w:r>
    </w:p>
    <w:p/>
    <w:p>
      <w:r>
        <w:rPr>
          <w:b/>
          <w:color w:val="10B981"/>
        </w:rPr>
        <w:t xml:space="preserve">[HELPS CITIZENS] </w:t>
      </w:r>
      <w:r>
        <w:rPr>
          <w:color w:val="6B7280"/>
        </w:rPr>
        <w:t xml:space="preserve">(Sec. 8363(e)(1)) </w:t>
      </w:r>
      <w:r>
        <w:rPr>
          <w:b/>
        </w:rPr>
        <w:t>Rehabilitation Services for Returned Children</w:t>
      </w:r>
    </w:p>
    <w:p>
      <w:r>
        <w:t>The Secretary of State is authorized to provide funding to Ukraine and NGOs to provide medical, psychological, and family reunification services to Ukrainian children who have been abducted and returned. This is a direct benefit to children who have experienced trauma and need support to reintegrate into society.</w:t>
      </w:r>
    </w:p>
    <w:p>
      <w:r>
        <w:rPr>
          <w:b/>
          <w:color w:val="10B981"/>
        </w:rPr>
        <w:t xml:space="preserve">Who benefits: </w:t>
      </w:r>
      <w:r>
        <w:t>Ukrainian children who have been abducted and returned, their families, Ukrainian society.</w:t>
      </w:r>
    </w:p>
    <w:p>
      <w:r>
        <w:rPr>
          <w:b/>
          <w:color w:val="EF4444"/>
        </w:rPr>
        <w:t xml:space="preserve">Who pays: </w:t>
      </w:r>
      <w:r>
        <w:t>U.S. taxpayers, but the amount is not specified in this section.</w:t>
      </w:r>
    </w:p>
    <w:p>
      <w:r>
        <w:rPr>
          <w:i/>
          <w:color w:val="6B7280"/>
        </w:rPr>
        <w:t>"The Secretary of State is authorized to provide support to the Government of Ukraine and nongovernmental organizations and local civil society groups in Ukraine for the purpose of providing Ukrainian children (including teenagers) who have been abducted, forcibly transferred, or held against their will by the Russian Federation with—(A) medical and psychological rehabilitation services; (B) family reunification and support services; and (C) services in support of the reintegration of such children into Ukrainian society, including case management, legal aid, and educational screening and placement."</w:t>
      </w:r>
    </w:p>
    <w:p/>
    <w:p>
      <w:r>
        <w:rPr>
          <w:b/>
          <w:color w:val="3B82F6"/>
        </w:rPr>
        <w:t xml:space="preserve">[NOTE] </w:t>
      </w:r>
      <w:r>
        <w:rPr>
          <w:color w:val="6B7280"/>
        </w:rPr>
        <w:t xml:space="preserve">(Sec. 8363(c)(3)) </w:t>
      </w:r>
      <w:r>
        <w:rPr>
          <w:b/>
        </w:rPr>
        <w:t>Reporting Requirements on Assistance</w:t>
      </w:r>
    </w:p>
    <w:p>
      <w:r>
        <w:t>This section requires the Secretary of State to brief Congress on the amount and type of assistance provided to Ukraine. It also requires reports on the operationalization of technology used to support the investigation and rehabilitation efforts. While this doesn't directly help or hurt citizens, it increases transparency and oversight of how taxpayer money is being spent.</w:t>
      </w:r>
    </w:p>
    <w:p>
      <w:r>
        <w:rPr>
          <w:b/>
          <w:color w:val="10B981"/>
        </w:rPr>
        <w:t xml:space="preserve">Who benefits: </w:t>
      </w:r>
      <w:r>
        <w:t>Congress, the public (through increased transparency)</w:t>
      </w:r>
    </w:p>
    <w:p>
      <w:r>
        <w:rPr>
          <w:b/>
          <w:color w:val="EF4444"/>
        </w:rPr>
        <w:t xml:space="preserve">Who pays: </w:t>
      </w:r>
      <w:r>
        <w:t>Minimal administrative costs for the State Department.</w:t>
      </w:r>
    </w:p>
    <w:p>
      <w:r>
        <w:rPr>
          <w:i/>
          <w:color w:val="6B7280"/>
        </w:rPr>
        <w:t>"Not later than 30 days after the determination to provide assistance in any category identified in this subsection, the Secretary of State shall brief the Committee on Foreign Relations of the Senate and the Committee on Foreign Affairs of the House of Representatives on—(A) the amount of assistance determined to be obligated; (B) the type of assistance to be utilized; and (C) any information on the technology operationalized to support the means identified in this subsection."</w:t>
      </w:r>
    </w:p>
    <w:p/>
    <w:p>
      <w:r>
        <w:rPr>
          <w:b/>
          <w:color w:val="3B82F6"/>
        </w:rPr>
        <w:t xml:space="preserve">[NOTE] </w:t>
      </w:r>
      <w:r>
        <w:rPr>
          <w:color w:val="6B7280"/>
        </w:rPr>
        <w:t xml:space="preserve">(Sec. 8363(f)) </w:t>
      </w:r>
      <w:r>
        <w:rPr>
          <w:b/>
        </w:rPr>
        <w:t>Support for Atrocity Crimes Advisory Group</w:t>
      </w:r>
    </w:p>
    <w:p>
      <w:r>
        <w:t>The Department of State is authorized to support a Ukrainian group investigating atrocity crimes, including the abduction of children. This is a structural support measure that could help build capacity for accountability, but doesn't have a direct, immediate impact on average Americans.</w:t>
      </w:r>
    </w:p>
    <w:p>
      <w:r>
        <w:rPr>
          <w:b/>
          <w:color w:val="10B981"/>
        </w:rPr>
        <w:t xml:space="preserve">Who benefits: </w:t>
      </w:r>
      <w:r>
        <w:t>Ukrainian government, international efforts to investigate war crimes.</w:t>
      </w:r>
    </w:p>
    <w:p>
      <w:r>
        <w:rPr>
          <w:b/>
          <w:color w:val="EF4444"/>
        </w:rPr>
        <w:t xml:space="preserve">Who pays: </w:t>
      </w:r>
      <w:r>
        <w:t>U.S. taxpayers, but the amount is not specified in this section.</w:t>
      </w:r>
    </w:p>
    <w:p>
      <w:r>
        <w:rPr>
          <w:i/>
          <w:color w:val="6B7280"/>
        </w:rPr>
        <w:t>"The Department of State is authorized to support the Atrocity Crimes Advisory Group for Ukraine by providing technical assistance, capacity building, and advisory support to the Government of Ukraine’s Office of the Prosecutor General, and other relevant components of the Government of Ukraine, for the purpose of investigating and prosecuting cases involving abducted children, and other atrocity crimes."</w:t>
      </w:r>
    </w:p>
    <w:p/>
    <w:p>
      <w:r>
        <w:rPr>
          <w:b/>
          <w:color w:val="F59E0B"/>
        </w:rPr>
        <w:t xml:space="preserve">[MIXED IMPACT] </w:t>
      </w:r>
      <w:r>
        <w:rPr>
          <w:color w:val="6B7280"/>
        </w:rPr>
        <w:t xml:space="preserve">(Sec. 8363(h)(2)) </w:t>
      </w:r>
      <w:r>
        <w:rPr>
          <w:b/>
        </w:rPr>
        <w:t>Investigation of Sanctions Alignment</w:t>
      </w:r>
    </w:p>
    <w:p>
      <w:r>
        <w:t>This section requires a report comparing U.S. sanctions against Russia with those of the UK and EU, specifically regarding those responsible for the abduction of children. While holding Russia accountable is a positive goal, the impact on average Americans is unclear. It could lead to stronger sanctions, which could affect trade and the economy, but the extent of that impact is unknown. The report itself is a cost, but likely minimal.</w:t>
      </w:r>
    </w:p>
    <w:p>
      <w:r>
        <w:rPr>
          <w:b/>
          <w:color w:val="10B981"/>
        </w:rPr>
        <w:t xml:space="preserve">Who benefits: </w:t>
      </w:r>
      <w:r>
        <w:t>Potentially, those seeking stronger sanctions against Russia.</w:t>
      </w:r>
    </w:p>
    <w:p>
      <w:r>
        <w:rPr>
          <w:b/>
          <w:color w:val="EF4444"/>
        </w:rPr>
        <w:t xml:space="preserve">Who pays: </w:t>
      </w:r>
      <w:r>
        <w:t>U.S. taxpayers (report costs), potentially consumers if sanctions lead to higher prices.</w:t>
      </w:r>
    </w:p>
    <w:p>
      <w:r>
        <w:rPr>
          <w:i/>
          <w:color w:val="6B7280"/>
        </w:rPr>
        <w:t>"the Secretary of State, in coordination with the Secretary of the Treasury, shall submit a report to the Committee on Foreign Relations of the Senate, the Committee on Banking, Housing, and Urban Affairs of the Senate, the Committee on Foreign Affairs of the House of Representatives, and the Committee on Financial Services of the House of Representatives that outlines—(A) any discrepancies between the sanctions regimes of the United States, the United Kingdom, and the European Union with respect to those responsible for the abduction of Ukrainian children; and (B) efforts made by the United States Government to better align such sanction regimes."</w:t>
      </w:r>
    </w:p>
    <w:p/>
    <w:p>
      <w:r>
        <w:rPr>
          <w:b/>
          <w:color w:val="3B82F6"/>
        </w:rPr>
        <w:t xml:space="preserve">[NOTE] </w:t>
      </w:r>
      <w:r>
        <w:rPr>
          <w:color w:val="6B7280"/>
        </w:rPr>
        <w:t xml:space="preserve">(Sec. 8366(a)) </w:t>
      </w:r>
      <w:r>
        <w:rPr>
          <w:b/>
        </w:rPr>
        <w:t>Inspector General Oversight of Mexico Security Assistance</w:t>
      </w:r>
    </w:p>
    <w:p>
      <w:r>
        <w:t>This provision requires the State Department's Inspector General to assess fraud risks in security assistance programs in Mexico. It's a good idea to check for waste and fraud, but it doesn't directly give citizens anything. It's about internal government accountability, not about benefits for the public. It's a 'look under the hood' measure.</w:t>
      </w:r>
    </w:p>
    <w:p>
      <w:r>
        <w:rPr>
          <w:b/>
          <w:color w:val="10B981"/>
        </w:rPr>
        <w:t xml:space="preserve">Who benefits: </w:t>
      </w:r>
      <w:r>
        <w:t>Department of State, potentially taxpayers (through fraud prevention)</w:t>
      </w:r>
    </w:p>
    <w:p>
      <w:r>
        <w:rPr>
          <w:b/>
          <w:color w:val="EF4444"/>
        </w:rPr>
        <w:t xml:space="preserve">Who pays: </w:t>
      </w:r>
      <w:r>
        <w:t>Taxpayers (funding the IG investigation)</w:t>
      </w:r>
    </w:p>
    <w:p>
      <w:r>
        <w:rPr>
          <w:i/>
          <w:color w:val="6B7280"/>
        </w:rPr>
        <w:t>"by the Office of the Inspector General of the Department of State for the Department of State’s current security assistance programs in Mexico that—(A) identifies inherent fraud risks affecting such programs;"</w:t>
      </w:r>
    </w:p>
    <w:p/>
    <w:p>
      <w:r>
        <w:rPr>
          <w:b/>
          <w:color w:val="3B82F6"/>
        </w:rPr>
        <w:t xml:space="preserve">[NOTE] </w:t>
      </w:r>
      <w:r>
        <w:rPr>
          <w:color w:val="6B7280"/>
        </w:rPr>
        <w:t xml:space="preserve">(Sec. 8366(c)) </w:t>
      </w:r>
      <w:r>
        <w:rPr>
          <w:b/>
        </w:rPr>
        <w:t>Bilateral Cooperation Reporting</w:t>
      </w:r>
    </w:p>
    <w:p>
      <w:r>
        <w:t>The State Department must report on cooperation with Mexico, including diplomatic efforts and security assistance. This is about transparency and information gathering, but it doesn't directly impact average citizens. It's a reporting requirement to Congress, so lawmakers can oversee the relationship.</w:t>
      </w:r>
    </w:p>
    <w:p>
      <w:r>
        <w:rPr>
          <w:b/>
          <w:color w:val="10B981"/>
        </w:rPr>
        <w:t xml:space="preserve">Who benefits: </w:t>
      </w:r>
      <w:r>
        <w:t>Congress, policymakers</w:t>
      </w:r>
    </w:p>
    <w:p>
      <w:r>
        <w:rPr>
          <w:b/>
          <w:color w:val="EF4444"/>
        </w:rPr>
        <w:t xml:space="preserve">Who pays: </w:t>
      </w:r>
      <w:r>
        <w:t>Taxpayers (cost of report preparation)</w:t>
      </w:r>
    </w:p>
    <w:p>
      <w:r>
        <w:rPr>
          <w:i/>
          <w:color w:val="6B7280"/>
        </w:rPr>
        <w:t>"The report required by subsection (a) shall include an overview of bilateral cooperation mechanisms and engagements between the United States Government and the Government of Mexico, such as diplomatic engagements, security assistance programs, technical assistance, and other forms of cooperation that advance the priorities described in subsection (b)."</w:t>
      </w:r>
    </w:p>
    <w:p/>
    <w:p>
      <w:r>
        <w:rPr>
          <w:b/>
          <w:color w:val="6B7280"/>
        </w:rPr>
        <w:t xml:space="preserve">[NEUTRAL] </w:t>
      </w:r>
      <w:r>
        <w:rPr>
          <w:color w:val="6B7280"/>
        </w:rPr>
        <w:t xml:space="preserve">(Sec. 8366(d)) </w:t>
      </w:r>
      <w:r>
        <w:rPr>
          <w:b/>
        </w:rPr>
        <w:t>Report Format</w:t>
      </w:r>
    </w:p>
    <w:p>
      <w:r>
        <w:t>This provision simply states that the report will be unclassified, but can include a classified annex. This is a procedural detail about how the report is presented and doesn't affect citizens directly.</w:t>
      </w:r>
    </w:p>
    <w:p>
      <w:r>
        <w:rPr>
          <w:b/>
          <w:color w:val="10B981"/>
        </w:rPr>
        <w:t xml:space="preserve">Who benefits: </w:t>
      </w:r>
      <w:r>
        <w:t>N/A</w:t>
      </w:r>
    </w:p>
    <w:p>
      <w:r>
        <w:rPr>
          <w:b/>
          <w:color w:val="EF4444"/>
        </w:rPr>
        <w:t xml:space="preserve">Who pays: </w:t>
      </w:r>
      <w:r>
        <w:t>N/A</w:t>
      </w:r>
    </w:p>
    <w:p>
      <w:r>
        <w:rPr>
          <w:i/>
          <w:color w:val="6B7280"/>
        </w:rPr>
        <w:t>"The report and strategy required by subsection (a) shall be submitted in unclassified form, but may include a classified annex."</w:t>
      </w:r>
    </w:p>
    <w:p/>
    <w:p>
      <w:r>
        <w:rPr>
          <w:b/>
          <w:color w:val="3B82F6"/>
        </w:rPr>
        <w:t xml:space="preserve">[NOTE] </w:t>
      </w:r>
      <w:r>
        <w:rPr>
          <w:color w:val="6B7280"/>
        </w:rPr>
        <w:t xml:space="preserve">(Sec. 8366(e)) </w:t>
      </w:r>
      <w:r>
        <w:rPr>
          <w:b/>
        </w:rPr>
        <w:t>Implementation Reporting</w:t>
      </w:r>
    </w:p>
    <w:p>
      <w:r>
        <w:t>The State Department must report to Congress annually for five years on how they're implementing the strategy outlined in the bill. This is another oversight measure, ensuring accountability, but doesn't directly benefit or harm citizens.</w:t>
      </w:r>
    </w:p>
    <w:p>
      <w:r>
        <w:rPr>
          <w:b/>
          <w:color w:val="10B981"/>
        </w:rPr>
        <w:t xml:space="preserve">Who benefits: </w:t>
      </w:r>
      <w:r>
        <w:t>Congress, policymakers</w:t>
      </w:r>
    </w:p>
    <w:p>
      <w:r>
        <w:rPr>
          <w:b/>
          <w:color w:val="EF4444"/>
        </w:rPr>
        <w:t xml:space="preserve">Who pays: </w:t>
      </w:r>
      <w:r>
        <w:t>Taxpayers (cost of report preparation)</w:t>
      </w:r>
    </w:p>
    <w:p>
      <w:r>
        <w:rPr>
          <w:i/>
          <w:color w:val="6B7280"/>
        </w:rPr>
        <w:t>"Not later than one year after the submission of the report and strategy required by subsection (a), and annually thereafter for five years, the Secretary of State shall submit to the Committee on Foreign Relations of the Senate and the Committee on Foreign Affairs of the House of Representatives a report on the implementation of the strategy."</w:t>
      </w:r>
    </w:p>
    <w:p/>
    <w:p>
      <w:r>
        <w:rPr>
          <w:b/>
          <w:color w:val="3B82F6"/>
        </w:rPr>
        <w:t xml:space="preserve">[NOTE] </w:t>
      </w:r>
      <w:r>
        <w:rPr>
          <w:color w:val="6B7280"/>
        </w:rPr>
        <w:t xml:space="preserve">(Sec. 8366(f)) </w:t>
      </w:r>
      <w:r>
        <w:rPr>
          <w:b/>
        </w:rPr>
        <w:t>No Authorization for Military Force</w:t>
      </w:r>
    </w:p>
    <w:p>
      <w:r>
        <w:t>This provision explicitly states that this bill does *not* authorize the use of military force against Mexico. This is a clarification to prevent any misinterpretation of the bill's intent. It's a safety valve, but doesn't directly impact citizens unless military action was being considered.</w:t>
      </w:r>
    </w:p>
    <w:p>
      <w:r>
        <w:rPr>
          <w:b/>
          <w:color w:val="10B981"/>
        </w:rPr>
        <w:t xml:space="preserve">Who benefits: </w:t>
      </w:r>
      <w:r>
        <w:t>Citizens (avoiding potential military conflict)</w:t>
      </w:r>
    </w:p>
    <w:p>
      <w:r>
        <w:rPr>
          <w:b/>
          <w:color w:val="EF4444"/>
        </w:rPr>
        <w:t xml:space="preserve">Who pays: </w:t>
      </w:r>
      <w:r>
        <w:t>N/A</w:t>
      </w:r>
    </w:p>
    <w:p>
      <w:r>
        <w:rPr>
          <w:i/>
          <w:color w:val="6B7280"/>
        </w:rPr>
        <w:t>"Nothing in this section may be construed as an authorization for the use of military force against Mexico or any entity within Mexico."</w:t>
      </w:r>
    </w:p>
    <w:p/>
    <w:p>
      <w:r>
        <w:rPr>
          <w:b/>
          <w:color w:val="3B82F6"/>
        </w:rPr>
        <w:t xml:space="preserve">[NOTE] </w:t>
      </w:r>
      <w:r>
        <w:rPr>
          <w:color w:val="6B7280"/>
        </w:rPr>
        <w:t xml:space="preserve">(Sec. 8366(b)) </w:t>
      </w:r>
      <w:r>
        <w:rPr>
          <w:b/>
        </w:rPr>
        <w:t>Definitions for Nuclear Energy Act</w:t>
      </w:r>
    </w:p>
    <w:p>
      <w:r>
        <w:t>This section defines a lot of terms related to nuclear energy, like 'advanced nuclear reactor' and 'ally or partner nation'. These definitions are important for the rest of the bill, but don't directly affect citizens. It's legal groundwork.</w:t>
      </w:r>
    </w:p>
    <w:p>
      <w:r>
        <w:rPr>
          <w:b/>
          <w:color w:val="10B981"/>
        </w:rPr>
        <w:t xml:space="preserve">Who benefits: </w:t>
      </w:r>
      <w:r>
        <w:t>Legal professionals, policymakers</w:t>
      </w:r>
    </w:p>
    <w:p>
      <w:r>
        <w:rPr>
          <w:b/>
          <w:color w:val="EF4444"/>
        </w:rPr>
        <w:t xml:space="preserve">Who pays: </w:t>
      </w:r>
      <w:r>
        <w:t>N/A</w:t>
      </w:r>
    </w:p>
    <w:p>
      <w:r>
        <w:rPr>
          <w:i/>
          <w:color w:val="6B7280"/>
        </w:rPr>
        <w:t>"In this section: (1) ADVANCED NUCLEAR REACTOR.—The term ‘‘advanced nuclear reactor’’ has the meaning given the term in section 951(b) of the Energy Policy Act of 2005 (42 U.S.C. 16271(b))."</w:t>
      </w:r>
    </w:p>
    <w:p/>
    <w:p>
      <w:r>
        <w:rPr>
          <w:b/>
          <w:color w:val="3B82F6"/>
        </w:rPr>
        <w:t xml:space="preserve">[NOTE] </w:t>
      </w:r>
      <w:r>
        <w:rPr>
          <w:color w:val="6B7280"/>
        </w:rPr>
        <w:t xml:space="preserve">(Sec. 8366(c)) </w:t>
      </w:r>
      <w:r>
        <w:rPr>
          <w:b/>
        </w:rPr>
        <w:t>Establishment of Nuclear Exports Working Group</w:t>
      </w:r>
    </w:p>
    <w:p>
      <w:r>
        <w:t>This creates a working group to coordinate US civil nuclear exports. It's about government organization and strategy, not direct benefits or harms to citizens. It's a structural change.</w:t>
      </w:r>
    </w:p>
    <w:p>
      <w:r>
        <w:rPr>
          <w:b/>
          <w:color w:val="10B981"/>
        </w:rPr>
        <w:t xml:space="preserve">Who benefits: </w:t>
      </w:r>
      <w:r>
        <w:t>Federal agencies, policymakers</w:t>
      </w:r>
    </w:p>
    <w:p>
      <w:r>
        <w:rPr>
          <w:b/>
          <w:color w:val="EF4444"/>
        </w:rPr>
        <w:t xml:space="preserve">Who pays: </w:t>
      </w:r>
      <w:r>
        <w:t>Taxpayers (funding the working group)</w:t>
      </w:r>
    </w:p>
    <w:p>
      <w:r>
        <w:rPr>
          <w:i/>
          <w:color w:val="6B7280"/>
        </w:rPr>
        <w:t>"There is established a working group, to be known as the ‘‘Nuclear Exports Working Group’’ (referred to in this subsection as the ‘‘working group’’)."</w:t>
      </w:r>
    </w:p>
    <w:p/>
    <w:p>
      <w:r>
        <w:rPr>
          <w:b/>
          <w:color w:val="3B82F6"/>
        </w:rPr>
        <w:t xml:space="preserve">[NOTE] </w:t>
      </w:r>
      <w:r>
        <w:rPr>
          <w:color w:val="6B7280"/>
        </w:rPr>
        <w:t xml:space="preserve">(Sec. 8366(d)) </w:t>
      </w:r>
      <w:r>
        <w:rPr>
          <w:b/>
        </w:rPr>
        <w:t>International Initiative to Modernize Nuclear Outreach</w:t>
      </w:r>
    </w:p>
    <w:p>
      <w:r>
        <w:t>The President is directed to launch an initiative to improve outreach to countries developing nuclear programs. This is about foreign policy and potentially promoting US nuclear technology, but doesn't directly impact citizens. It's a directive to the executive branch.</w:t>
      </w:r>
    </w:p>
    <w:p>
      <w:r>
        <w:rPr>
          <w:b/>
          <w:color w:val="10B981"/>
        </w:rPr>
        <w:t xml:space="preserve">Who benefits: </w:t>
      </w:r>
      <w:r>
        <w:t>US nuclear industry, potentially other countries</w:t>
      </w:r>
    </w:p>
    <w:p>
      <w:r>
        <w:rPr>
          <w:b/>
          <w:color w:val="EF4444"/>
        </w:rPr>
        <w:t xml:space="preserve">Who pays: </w:t>
      </w:r>
      <w:r>
        <w:t>Taxpayers (funding the initiative)</w:t>
      </w:r>
    </w:p>
    <w:p>
      <w:r>
        <w:rPr>
          <w:i/>
          <w:color w:val="6B7280"/>
        </w:rPr>
        <w:t>"The President shall launch, in accordance with applicable nuclear technology export laws (including regulations), an international initiative to modernize the civil nuclear outreach to embarking civil nuclear nations."</w:t>
      </w:r>
    </w:p>
    <w:p/>
    <w:p>
      <w:r>
        <w:rPr>
          <w:b/>
          <w:color w:val="10B981"/>
        </w:rPr>
        <w:t xml:space="preserve">[HELPS CITIZENS] </w:t>
      </w:r>
      <w:r>
        <w:rPr>
          <w:color w:val="6B7280"/>
        </w:rPr>
        <w:t xml:space="preserve">(Sec. 8366(b)) </w:t>
      </w:r>
      <w:r>
        <w:rPr>
          <w:b/>
        </w:rPr>
        <w:t>IAEA Engagement &amp; Assistance</w:t>
      </w:r>
    </w:p>
    <w:p>
      <w:r>
        <w:t>This section directs the US government to help the International Atomic Energy Agency (IAEA) expand its support for countries starting or developing nuclear programs. This means more help with nuclear safety, security, and preventing the spread of nuclear weapons. It's a good thing for global security and could reduce risks associated with new nuclear facilities.</w:t>
      </w:r>
    </w:p>
    <w:p>
      <w:r>
        <w:rPr>
          <w:b/>
          <w:color w:val="10B981"/>
        </w:rPr>
        <w:t xml:space="preserve">Who benefits: </w:t>
      </w:r>
      <w:r>
        <w:t>Global security, countries developing nuclear programs, taxpayers (through reduced risk of nuclear incidents)</w:t>
      </w:r>
    </w:p>
    <w:p>
      <w:r>
        <w:rPr>
          <w:b/>
          <w:color w:val="EF4444"/>
        </w:rPr>
        <w:t xml:space="preserve">Who pays: </w:t>
      </w:r>
      <w:r>
        <w:t>US taxpayers (through funding allocated to the IAEA)</w:t>
      </w:r>
    </w:p>
    <w:p>
      <w:r>
        <w:rPr>
          <w:i/>
          <w:color w:val="6B7280"/>
        </w:rPr>
        <w:t>"assist the efforts of the International Atomic Energy Agency to expand the support provided by the International Atomic Energy Agency to embarking civil nuclear nations for nuclear safety, security, and safeguards"</w:t>
      </w:r>
    </w:p>
    <w:p/>
    <w:p>
      <w:r>
        <w:rPr>
          <w:b/>
          <w:color w:val="F59E0B"/>
        </w:rPr>
        <w:t xml:space="preserve">[MIXED IMPACT] </w:t>
      </w:r>
      <w:r>
        <w:rPr>
          <w:color w:val="6B7280"/>
        </w:rPr>
        <w:t xml:space="preserve">(Sec. 8366(b)(C)) </w:t>
      </w:r>
      <w:r>
        <w:rPr>
          <w:b/>
        </w:rPr>
        <w:t>Private Investment &amp; Export Coordination</w:t>
      </w:r>
    </w:p>
    <w:p>
      <w:r>
        <w:t>The government will coordinate with private companies to encourage the adoption of US nuclear technology in other countries, including helping with exports. This could create jobs in the US nuclear industry, but it also involves public-private financing, which means taxpayer money could be used to support private ventures. The success of this depends on whether the exports actually happen and if the financing is managed responsibly.</w:t>
      </w:r>
    </w:p>
    <w:p>
      <w:r>
        <w:rPr>
          <w:b/>
          <w:color w:val="10B981"/>
        </w:rPr>
        <w:t xml:space="preserve">Who benefits: </w:t>
      </w:r>
      <w:r>
        <w:t>US nuclear industry, potentially US taxpayers (if exports increase)</w:t>
      </w:r>
    </w:p>
    <w:p>
      <w:r>
        <w:rPr>
          <w:b/>
          <w:color w:val="EF4444"/>
        </w:rPr>
        <w:t xml:space="preserve">Who pays: </w:t>
      </w:r>
      <w:r>
        <w:t>US taxpayers (through potential public-private financing)</w:t>
      </w:r>
    </w:p>
    <w:p>
      <w:r>
        <w:rPr>
          <w:i/>
          <w:color w:val="6B7280"/>
        </w:rPr>
        <w:t>"coordinate with appropriate Federal departments and agencies on efforts to expand outreach to the private investment community and establish public-private financing relationships that enable the adoption of civil nuclear technologies by embarking civil nuclear nations, including through exports from the United States"</w:t>
      </w:r>
    </w:p>
    <w:p/>
    <w:p>
      <w:r>
        <w:rPr>
          <w:b/>
          <w:color w:val="F59E0B"/>
        </w:rPr>
        <w:t xml:space="preserve">[MIXED IMPACT] </w:t>
      </w:r>
      <w:r>
        <w:rPr>
          <w:color w:val="6B7280"/>
        </w:rPr>
        <w:t xml:space="preserve">(Sec. 8366(e)) </w:t>
      </w:r>
      <w:r>
        <w:rPr>
          <w:b/>
        </w:rPr>
        <w:t>Financing Relationships with Allies</w:t>
      </w:r>
    </w:p>
    <w:p>
      <w:r>
        <w:t>The President is directed to coordinate with allies to help finance the adoption of US nuclear technology in other countries. This could boost US exports, but it's unclear how much taxpayer money might be involved, and whether the financing terms will be favorable to the US. The impact depends on the specifics of these relationships.</w:t>
      </w:r>
    </w:p>
    <w:p>
      <w:r>
        <w:rPr>
          <w:b/>
          <w:color w:val="10B981"/>
        </w:rPr>
        <w:t xml:space="preserve">Who benefits: </w:t>
      </w:r>
      <w:r>
        <w:t>US nuclear industry, potentially US taxpayers (if exports increase)</w:t>
      </w:r>
    </w:p>
    <w:p>
      <w:r>
        <w:rPr>
          <w:b/>
          <w:color w:val="EF4444"/>
        </w:rPr>
        <w:t xml:space="preserve">Who pays: </w:t>
      </w:r>
      <w:r>
        <w:t>US taxpayers (potentially through financing)</w:t>
      </w:r>
    </w:p>
    <w:p>
      <w:r>
        <w:rPr>
          <w:i/>
          <w:color w:val="6B7280"/>
        </w:rPr>
        <w:t>"develop, as the President determines to be appropriate, financing relationships with ally or partner nations to assist in the adoption of civil nuclear technologies exported from the United States or ally or partner nations to embarking civil nuclear nations"</w:t>
      </w:r>
    </w:p>
    <w:p/>
    <w:p>
      <w:r>
        <w:rPr>
          <w:b/>
          <w:color w:val="EF4444"/>
        </w:rPr>
        <w:t xml:space="preserve">[HURTS CITIZENS] </w:t>
      </w:r>
      <w:r>
        <w:rPr>
          <w:color w:val="6B7280"/>
        </w:rPr>
        <w:t xml:space="preserve">(Sec. 8366(e)(2)(C)) </w:t>
      </w:r>
      <w:r>
        <w:rPr>
          <w:b/>
        </w:rPr>
        <w:t>Waivers of Competitiveness Clauses</w:t>
      </w:r>
    </w:p>
    <w:p>
      <w:r>
        <w:t>The Secretary is instructed to waive rules that promote US competition in order to facilitate financing deals with allies. This means US companies might lose out on contracts to foreign firms, and it could lead to higher costs for taxpayers. It prioritizes helping allies over ensuring a fair market for US businesses.</w:t>
      </w:r>
    </w:p>
    <w:p>
      <w:r>
        <w:rPr>
          <w:b/>
          <w:color w:val="10B981"/>
        </w:rPr>
        <w:t xml:space="preserve">Who benefits: </w:t>
      </w:r>
      <w:r>
        <w:t>Foreign nuclear companies, ally nations</w:t>
      </w:r>
    </w:p>
    <w:p>
      <w:r>
        <w:rPr>
          <w:b/>
          <w:color w:val="EF4444"/>
        </w:rPr>
        <w:t xml:space="preserve">Who pays: </w:t>
      </w:r>
      <w:r>
        <w:t>US companies, potentially US taxpayers (if less competition leads to higher costs)</w:t>
      </w:r>
    </w:p>
    <w:p>
      <w:r>
        <w:rPr>
          <w:i/>
          <w:color w:val="6B7280"/>
        </w:rPr>
        <w:t>"facilitate waivers of United States competitiveness clauses as necessary to facilitate financing relationships with ally or partner nations under paragraph (1)"</w:t>
      </w:r>
    </w:p>
    <w:p/>
    <w:p>
      <w:r>
        <w:rPr>
          <w:b/>
          <w:color w:val="F59E0B"/>
        </w:rPr>
        <w:t xml:space="preserve">[MIXED IMPACT] </w:t>
      </w:r>
      <w:r>
        <w:rPr>
          <w:color w:val="6B7280"/>
        </w:rPr>
        <w:t xml:space="preserve">(Sec. 8366(f)) </w:t>
      </w:r>
      <w:r>
        <w:rPr>
          <w:b/>
        </w:rPr>
        <w:t>Advanced Reactor Cooperation</w:t>
      </w:r>
    </w:p>
    <w:p>
      <w:r>
        <w:t>The US government will meet with allies to promote cooperation on advanced nuclear reactors. This could lead to new technologies and energy security benefits, but it also involves sharing costs and potentially giving preferential treatment to US companies. The impact depends on the terms of the agreements reached.</w:t>
      </w:r>
    </w:p>
    <w:p>
      <w:r>
        <w:rPr>
          <w:b/>
          <w:color w:val="10B981"/>
        </w:rPr>
        <w:t xml:space="preserve">Who benefits: </w:t>
      </w:r>
      <w:r>
        <w:t>US nuclear industry, potentially US taxpayers (if cooperation leads to innovation)</w:t>
      </w:r>
    </w:p>
    <w:p>
      <w:r>
        <w:rPr>
          <w:b/>
          <w:color w:val="EF4444"/>
        </w:rPr>
        <w:t xml:space="preserve">Who pays: </w:t>
      </w:r>
      <w:r>
        <w:t>US taxpayers (potentially through cost-sharing)</w:t>
      </w:r>
    </w:p>
    <w:p>
      <w:r>
        <w:rPr>
          <w:i/>
          <w:color w:val="6B7280"/>
        </w:rPr>
        <w:t>"conduct bilateral and multilateral meetings with not fewer than 5 ally or partner nations, with the aim of enhancing nuclear energy cooperation among those ally or partner nations and the United States, for the purpose of developing collaborative relationships with respect to research, development, licensing, and deployment of advanced nuclear reactor technologies for civil nuclear energy"</w:t>
      </w:r>
    </w:p>
    <w:p/>
    <w:p>
      <w:r>
        <w:rPr>
          <w:b/>
          <w:color w:val="10B981"/>
        </w:rPr>
        <w:t xml:space="preserve">[HELPS CITIZENS] </w:t>
      </w:r>
      <w:r>
        <w:rPr>
          <w:color w:val="6B7280"/>
        </w:rPr>
        <w:t xml:space="preserve">(Sec. 8366(f)(2)(A)) </w:t>
      </w:r>
      <w:r>
        <w:rPr>
          <w:b/>
        </w:rPr>
        <w:t>Focus on US Nuclear Companies</w:t>
      </w:r>
    </w:p>
    <w:p>
      <w:r>
        <w:t>The US government will prioritize the use of US nuclear companies in international projects. This could create jobs and boost the US economy. It's a direct benefit to US firms and workers.</w:t>
      </w:r>
    </w:p>
    <w:p>
      <w:r>
        <w:rPr>
          <w:b/>
          <w:color w:val="10B981"/>
        </w:rPr>
        <w:t xml:space="preserve">Who benefits: </w:t>
      </w:r>
      <w:r>
        <w:t>US nuclear industry, US workers</w:t>
      </w:r>
    </w:p>
    <w:p>
      <w:r>
        <w:rPr>
          <w:b/>
          <w:color w:val="EF4444"/>
        </w:rPr>
        <w:t xml:space="preserve">Who pays: </w:t>
      </w:r>
      <w:r>
        <w:t>None directly</w:t>
      </w:r>
    </w:p>
    <w:p>
      <w:r>
        <w:rPr>
          <w:i/>
          <w:color w:val="6B7280"/>
        </w:rPr>
        <w:t>"with an emphasis on United States nuclear energy companies, during the 10-year period beginning on the date of enactment of this Act to provide options for addressing energy security and environmental impacts"</w:t>
      </w:r>
    </w:p>
    <w:p/>
    <w:p>
      <w:r>
        <w:rPr>
          <w:b/>
          <w:color w:val="F59E0B"/>
        </w:rPr>
        <w:t xml:space="preserve">[MIXED IMPACT] </w:t>
      </w:r>
      <w:r>
        <w:rPr>
          <w:color w:val="6B7280"/>
        </w:rPr>
        <w:t xml:space="preserve">(Sec. 8366(g)) </w:t>
      </w:r>
      <w:r>
        <w:rPr>
          <w:b/>
        </w:rPr>
        <w:t>Amending Energy Policy Act of 2005</w:t>
      </w:r>
    </w:p>
    <w:p>
      <w:r>
        <w:t>This section amends an existing law to focus on supporting countries that are increasing nuclear cooperation with Russia or China. While this could be seen as a positive step to counter those countries' influence, it's unclear how effective it will be and whether it will lead to increased costs for US taxpayers. It also adds a focus on utilizing US nuclear companies in these programs.</w:t>
      </w:r>
    </w:p>
    <w:p>
      <w:r>
        <w:rPr>
          <w:b/>
          <w:color w:val="10B981"/>
        </w:rPr>
        <w:t xml:space="preserve">Who benefits: </w:t>
      </w:r>
      <w:r>
        <w:t>US nuclear industry, potentially US taxpayers (if it counters Russian/Chinese influence)</w:t>
      </w:r>
    </w:p>
    <w:p>
      <w:r>
        <w:rPr>
          <w:b/>
          <w:color w:val="EF4444"/>
        </w:rPr>
        <w:t xml:space="preserve">Who pays: </w:t>
      </w:r>
      <w:r>
        <w:t>US taxpayers (potentially through increased funding)</w:t>
      </w:r>
    </w:p>
    <w:p>
      <w:r>
        <w:rPr>
          <w:i/>
          <w:color w:val="6B7280"/>
        </w:rPr>
        <w:t>"to support, with the concurrence of the Secretary of State, the safe, secure, and peaceful use of civil nuclear technology in countries developing nuclear energy programs, with a focus on countries that have increased civil nuclear coopera-tion with the Russian Federation or the People’s Republic of China"</w:t>
      </w:r>
    </w:p>
    <w:p/>
    <w:p>
      <w:r>
        <w:rPr>
          <w:b/>
          <w:color w:val="EF4444"/>
        </w:rPr>
        <w:t xml:space="preserve">[HURTS CITIZENS] </w:t>
      </w:r>
      <w:r>
        <w:rPr>
          <w:color w:val="6B7280"/>
        </w:rPr>
        <w:t xml:space="preserve">(Sec. 8366(h)(2)) </w:t>
      </w:r>
      <w:r>
        <w:rPr>
          <w:b/>
        </w:rPr>
        <w:t>Financial Assistance to Embarking Nations</w:t>
      </w:r>
    </w:p>
    <w:p>
      <w:r>
        <w:t>The government is authorized to give grants of up to $5.5 million to countries starting nuclear programs. While intended to help with safety and security, this is taxpayer money going to foreign governments, and there's no guarantee it will be used effectively. There's also a limit of 5 grants per country, which could be seen as a significant investment.</w:t>
      </w:r>
    </w:p>
    <w:p>
      <w:r>
        <w:rPr>
          <w:b/>
          <w:color w:val="10B981"/>
        </w:rPr>
        <w:t xml:space="preserve">Who benefits: </w:t>
      </w:r>
      <w:r>
        <w:t>Embarking civil nuclear nations</w:t>
      </w:r>
    </w:p>
    <w:p>
      <w:r>
        <w:rPr>
          <w:b/>
          <w:color w:val="EF4444"/>
        </w:rPr>
        <w:t xml:space="preserve">Who pays: </w:t>
      </w:r>
      <w:r>
        <w:t>US taxpayers</w:t>
      </w:r>
    </w:p>
    <w:p>
      <w:r>
        <w:rPr>
          <w:i/>
          <w:color w:val="6B7280"/>
        </w:rPr>
        <w:t>"award grants of financial assistance in amounts not greater than $5,500,000 to embarking civil nuclear nations in accordance with this paragraph—(i) for activities relating to the development of civil nuclear energy programs; and (ii) to facilitate the building of technical capacities for those activities"</w:t>
      </w:r>
    </w:p>
    <w:p/>
    <w:p>
      <w:r>
        <w:rPr>
          <w:b/>
          <w:color w:val="F59E0B"/>
        </w:rPr>
        <w:t xml:space="preserve">[MIXED IMPACT] </w:t>
      </w:r>
      <w:r>
        <w:rPr>
          <w:color w:val="6B7280"/>
        </w:rPr>
        <w:t xml:space="preserve">(Sec. 8366(5)) </w:t>
      </w:r>
      <w:r>
        <w:rPr>
          <w:b/>
        </w:rPr>
        <w:t>Financial Assistance to Embarking Nations</w:t>
      </w:r>
    </w:p>
    <w:p>
      <w:r>
        <w:t>This section authorizes up to $50 million over five years to help countries starting their own civil nuclear programs. While this could promote safer nuclear energy globally, it's unclear how the money will be spent and whether it will benefit US companies or simply go to foreign governments. It also adds to the national debt. The impact on average citizens depends on how effectively the funds are used and whether they lead to increased safety or simply subsidize foreign projects.</w:t>
      </w:r>
    </w:p>
    <w:p>
      <w:r>
        <w:rPr>
          <w:b/>
          <w:color w:val="10B981"/>
        </w:rPr>
        <w:t xml:space="preserve">Who benefits: </w:t>
      </w:r>
      <w:r>
        <w:t>Embarking civil nuclear nations, potentially US companies involved in nuclear projects.</w:t>
      </w:r>
    </w:p>
    <w:p>
      <w:r>
        <w:rPr>
          <w:b/>
          <w:color w:val="EF4444"/>
        </w:rPr>
        <w:t xml:space="preserve">Who pays: </w:t>
      </w:r>
      <w:r>
        <w:t>US taxpayers</w:t>
      </w:r>
    </w:p>
    <w:p>
      <w:r>
        <w:rPr>
          <w:i/>
          <w:color w:val="6B7280"/>
        </w:rPr>
        <w:t>"Of funds authorized to be appropriated or otherwise made available to carry out international civil nuclear energy cooperation, there is authorized to be appropriated to the Secretary of State for fiscal years 2026 through 2030 up to $50,000,000 to carry out this subsection."</w:t>
      </w:r>
    </w:p>
    <w:p/>
    <w:p>
      <w:r>
        <w:rPr>
          <w:b/>
          <w:color w:val="3B82F6"/>
        </w:rPr>
        <w:t xml:space="preserve">[NOTE] </w:t>
      </w:r>
      <w:r>
        <w:rPr>
          <w:color w:val="6B7280"/>
        </w:rPr>
        <w:t xml:space="preserve">(Sec. 8366(4)) </w:t>
      </w:r>
      <w:r>
        <w:rPr>
          <w:b/>
        </w:rPr>
        <w:t>Oversight of Assistance Programs</w:t>
      </w:r>
    </w:p>
    <w:p>
      <w:r>
        <w:t>This provision requires the Inspectors General of the State Department and the Department of Energy to create a joint strategic plan to oversee the spending authorized in this section. This is a good government measure to prevent fraud, waste, and abuse, but it doesn't directly help or hurt citizens. It's about ensuring accountability for how taxpayer money is spent.</w:t>
      </w:r>
    </w:p>
    <w:p>
      <w:r>
        <w:rPr>
          <w:b/>
          <w:color w:val="10B981"/>
        </w:rPr>
        <w:t xml:space="preserve">Who benefits: </w:t>
      </w:r>
      <w:r>
        <w:t>Taxpayers (through improved oversight)</w:t>
      </w:r>
    </w:p>
    <w:p>
      <w:r>
        <w:rPr>
          <w:b/>
          <w:color w:val="EF4444"/>
        </w:rPr>
        <w:t xml:space="preserve">Who pays: </w:t>
      </w:r>
      <w:r>
        <w:t>None directly</w:t>
      </w:r>
    </w:p>
    <w:p>
      <w:r>
        <w:rPr>
          <w:i/>
          <w:color w:val="6B7280"/>
        </w:rPr>
        <w:t>"Not later than 1 year after the date of enactment of this Act, the Offices of the Inspectors General for the Department of State and the Department of Energy shall coordinate—(A) to establish and submit to the appropriate committees of Congress a joint strategic plan to conduct comprehensive oversight of activities authorized under this subsection to prevent fraud, waste, and abuse..."</w:t>
      </w:r>
    </w:p>
    <w:p/>
    <w:p>
      <w:r>
        <w:rPr>
          <w:b/>
          <w:color w:val="3B82F6"/>
        </w:rPr>
        <w:t xml:space="preserve">[NOTE] </w:t>
      </w:r>
      <w:r>
        <w:rPr>
          <w:color w:val="6B7280"/>
        </w:rPr>
        <w:t xml:space="preserve">(Sec. 8366(i)(1)) </w:t>
      </w:r>
      <w:r>
        <w:rPr>
          <w:b/>
        </w:rPr>
        <w:t>Biennial Nuclear Safety Conference</w:t>
      </w:r>
    </w:p>
    <w:p>
      <w:r>
        <w:t>The President is directed to hold a conference every two years on nuclear safety, security, and sustainability. This is a symbolic gesture and a forum for international cooperation, but it doesn't have a direct impact on the average citizen. It's about diplomacy and setting standards, not about immediate benefits or costs.</w:t>
      </w:r>
    </w:p>
    <w:p>
      <w:r>
        <w:rPr>
          <w:b/>
          <w:color w:val="10B981"/>
        </w:rPr>
        <w:t xml:space="preserve">Who benefits: </w:t>
      </w:r>
      <w:r>
        <w:t>International partners, nuclear industry</w:t>
      </w:r>
    </w:p>
    <w:p>
      <w:r>
        <w:rPr>
          <w:b/>
          <w:color w:val="EF4444"/>
        </w:rPr>
        <w:t xml:space="preserve">Who pays: </w:t>
      </w:r>
      <w:r>
        <w:t>US taxpayers (for conference costs)</w:t>
      </w:r>
    </w:p>
    <w:p>
      <w:r>
        <w:rPr>
          <w:i/>
          <w:color w:val="6B7280"/>
        </w:rPr>
        <w:t>"The President, in coordination with international partners, as determined by the President, and industry, shall hold a biennial conference on civil nuclear safety, security, safeguards, and sustainability (referred to in this subsection as a ‘‘conference’’)."</w:t>
      </w:r>
    </w:p>
    <w:p/>
    <w:p>
      <w:r>
        <w:rPr>
          <w:b/>
          <w:color w:val="F59E0B"/>
        </w:rPr>
        <w:t xml:space="preserve">[MIXED IMPACT] </w:t>
      </w:r>
      <w:r>
        <w:rPr>
          <w:color w:val="6B7280"/>
        </w:rPr>
        <w:t xml:space="preserve">(Sec. 8366(j)(1)) </w:t>
      </w:r>
      <w:r>
        <w:rPr>
          <w:b/>
        </w:rPr>
        <w:t>Advanced Reactor Coordination Center</w:t>
      </w:r>
    </w:p>
    <w:p>
      <w:r>
        <w:t>The President is asked to study the feasibility of creating a center to help countries establish civil nuclear programs. If created, this center could streamline the process and potentially benefit US companies. However, it's just a feasibility study right now, and the cost of establishing and running the center is unknown. It could be a good investment if it leads to more US exports, but it could also be a waste of money if it's poorly managed.</w:t>
      </w:r>
    </w:p>
    <w:p>
      <w:r>
        <w:rPr>
          <w:b/>
          <w:color w:val="10B981"/>
        </w:rPr>
        <w:t xml:space="preserve">Who benefits: </w:t>
      </w:r>
      <w:r>
        <w:t>Potentially US companies involved in nuclear exports, embarking civil nuclear nations.</w:t>
      </w:r>
    </w:p>
    <w:p>
      <w:r>
        <w:rPr>
          <w:b/>
          <w:color w:val="EF4444"/>
        </w:rPr>
        <w:t xml:space="preserve">Who pays: </w:t>
      </w:r>
      <w:r>
        <w:t>US taxpayers (if the center is established)</w:t>
      </w:r>
    </w:p>
    <w:p>
      <w:r>
        <w:rPr>
          <w:i/>
          <w:color w:val="6B7280"/>
        </w:rPr>
        <w:t>"The President shall consider the feasibility of leveraging existing activities or frameworks or, as necessary, establishing a center, to be known as the ‘‘Advanced Reactor Coordination and Resource Center’’ (referred to in this subsection as the ‘‘Center’’), for the purposes of…"</w:t>
      </w:r>
    </w:p>
    <w:p/>
    <w:p>
      <w:r>
        <w:rPr>
          <w:b/>
          <w:color w:val="3B82F6"/>
        </w:rPr>
        <w:t xml:space="preserve">[NOTE] </w:t>
      </w:r>
      <w:r>
        <w:rPr>
          <w:color w:val="6B7280"/>
        </w:rPr>
        <w:t xml:space="preserve">(Sec. 8366(k)(1)) </w:t>
      </w:r>
      <w:r>
        <w:rPr>
          <w:b/>
        </w:rPr>
        <w:t>Strategic Infrastructure Fund Working Group</w:t>
      </w:r>
    </w:p>
    <w:p>
      <w:r>
        <w:t>This establishes a working group to study the feasibility of a fund to support strategically important infrastructure projects, including nuclear technologies and microprocessors. This is a planning stage provision. It doesn't directly impact citizens but could lead to future investments in critical industries.</w:t>
      </w:r>
    </w:p>
    <w:p>
      <w:r>
        <w:rPr>
          <w:b/>
          <w:color w:val="10B981"/>
        </w:rPr>
        <w:t xml:space="preserve">Who benefits: </w:t>
      </w:r>
      <w:r>
        <w:t>Potentially US companies in strategic industries</w:t>
      </w:r>
    </w:p>
    <w:p>
      <w:r>
        <w:rPr>
          <w:b/>
          <w:color w:val="EF4444"/>
        </w:rPr>
        <w:t xml:space="preserve">Who pays: </w:t>
      </w:r>
      <w:r>
        <w:t>US taxpayers (if the fund is established)</w:t>
      </w:r>
    </w:p>
    <w:p>
      <w:r>
        <w:rPr>
          <w:i/>
          <w:color w:val="6B7280"/>
        </w:rPr>
        <w:t>"There is established a working group, to be known as the ‘‘Strategic Infrastructure Fund Working Group’’ (referred to in this subsection as the ‘‘working group’’) to provide input on the feasibility of establishing a program to support strategically important capital-intensive infrastructure projects."</w:t>
      </w:r>
    </w:p>
    <w:p/>
    <w:p>
      <w:r>
        <w:rPr>
          <w:b/>
          <w:color w:val="3B82F6"/>
        </w:rPr>
        <w:t xml:space="preserve">[NOTE] </w:t>
      </w:r>
      <w:r>
        <w:rPr>
          <w:color w:val="6B7280"/>
        </w:rPr>
        <w:t xml:space="preserve">(Sec. 8366(l)(1)) </w:t>
      </w:r>
      <w:r>
        <w:rPr>
          <w:b/>
        </w:rPr>
        <w:t>Joint Assessment with India on Nuclear Liability</w:t>
      </w:r>
    </w:p>
    <w:p>
      <w:r>
        <w:t>The Secretary of State is directed to work with India to assess their nuclear liability rules. This is a diplomatic effort to facilitate nuclear cooperation with India. It doesn't have a direct impact on average citizens but could lead to increased trade or security benefits.</w:t>
      </w:r>
    </w:p>
    <w:p>
      <w:r>
        <w:rPr>
          <w:b/>
          <w:color w:val="10B981"/>
        </w:rPr>
        <w:t xml:space="preserve">Who benefits: </w:t>
      </w:r>
      <w:r>
        <w:t>US companies seeking to do business in India, Indian government</w:t>
      </w:r>
    </w:p>
    <w:p>
      <w:r>
        <w:rPr>
          <w:b/>
          <w:color w:val="EF4444"/>
        </w:rPr>
        <w:t xml:space="preserve">Who pays: </w:t>
      </w:r>
      <w:r>
        <w:t>US taxpayers (for assessment costs)</w:t>
      </w:r>
    </w:p>
    <w:p>
      <w:r>
        <w:rPr>
          <w:i/>
          <w:color w:val="6B7280"/>
        </w:rPr>
        <w:t>"The Secretary of State, in consultation with the heads of other relevant Federal departments and agencies, shall establish and maintain within the United States a joint assessment with India on nuclear liability rules."</w:t>
      </w:r>
    </w:p>
    <w:p/>
    <w:p>
      <w:r>
        <w:rPr>
          <w:b/>
          <w:color w:val="3B82F6"/>
        </w:rPr>
        <w:t xml:space="preserve">[NOTE] </w:t>
      </w:r>
      <w:r>
        <w:rPr>
          <w:color w:val="6B7280"/>
        </w:rPr>
        <w:t xml:space="preserve">(Sec. 8367(l)) </w:t>
      </w:r>
      <w:r>
        <w:rPr>
          <w:b/>
        </w:rPr>
        <w:t>U.S.-India Nuclear Cooperation Assessment</w:t>
      </w:r>
    </w:p>
    <w:p>
      <w:r>
        <w:t>This provision requires the State Department to regularly consult with India on their nuclear energy agreement and discuss aligning India's nuclear liability rules with international standards. It also calls for a strategy to pursue bilateral and multilateral diplomacy on these issues. This is about ongoing negotiations and doesn't directly impact most Americans, but could affect future energy deals and international relations.</w:t>
      </w:r>
    </w:p>
    <w:p>
      <w:r>
        <w:rPr>
          <w:b/>
          <w:color w:val="10B981"/>
        </w:rPr>
        <w:t xml:space="preserve">Who benefits: </w:t>
      </w:r>
      <w:r>
        <w:t>U.S. and Indian governments, nuclear energy companies</w:t>
      </w:r>
    </w:p>
    <w:p>
      <w:r>
        <w:rPr>
          <w:b/>
          <w:color w:val="EF4444"/>
        </w:rPr>
        <w:t xml:space="preserve">Who pays: </w:t>
      </w:r>
      <w:r>
        <w:t>Taxpayers (through funding of State Department operations)</w:t>
      </w:r>
    </w:p>
    <w:p>
      <w:r>
        <w:rPr>
          <w:i/>
          <w:color w:val="6B7280"/>
        </w:rPr>
        <w:t>"(l) JOINT ASSESSMENT BETWEEN THE UNITED STATES AND INDIA ONNUCLEARLIABILITYRULES.—"</w:t>
      </w:r>
    </w:p>
    <w:p/>
    <w:p>
      <w:r>
        <w:rPr>
          <w:b/>
          <w:color w:val="3B82F6"/>
        </w:rPr>
        <w:t xml:space="preserve">[NOTE] </w:t>
      </w:r>
      <w:r>
        <w:rPr>
          <w:color w:val="6B7280"/>
        </w:rPr>
        <w:t xml:space="preserve">(Sec. 8367(m)) </w:t>
      </w:r>
      <w:r>
        <w:rPr>
          <w:b/>
        </w:rPr>
        <w:t>Section 123 Agreement Renegotiation</w:t>
      </w:r>
    </w:p>
    <w:p>
      <w:r>
        <w:t>The State Department is directed to pursue renegotiation or renewal of agreements for cooperation under Section 123 of the Atomic Energy Act before they expire. These agreements govern nuclear cooperation with other countries. This is a procedural step to maintain existing international partnerships and doesn't have a direct immediate impact on citizens, but is important for long-term energy security.</w:t>
      </w:r>
    </w:p>
    <w:p>
      <w:r>
        <w:rPr>
          <w:b/>
          <w:color w:val="10B981"/>
        </w:rPr>
        <w:t xml:space="preserve">Who benefits: </w:t>
      </w:r>
      <w:r>
        <w:t>U.S. government, partner countries</w:t>
      </w:r>
    </w:p>
    <w:p>
      <w:r>
        <w:rPr>
          <w:b/>
          <w:color w:val="EF4444"/>
        </w:rPr>
        <w:t xml:space="preserve">Who pays: </w:t>
      </w:r>
      <w:r>
        <w:t>Taxpayers (through funding of State Department operations)</w:t>
      </w:r>
    </w:p>
    <w:p>
      <w:r>
        <w:rPr>
          <w:i/>
          <w:color w:val="6B7280"/>
        </w:rPr>
        <w:t>"(m) SECTION123 AGREEMENTS.—(1) INGENERAL.—The Secretary of State shall—(A) pursue, where in the interest of the United States, renegotiation or renewal of agreements for cooperation pursuant to section 123 of the Atomic Energy Act of 1954 (42 U.S.C. 2153)"</w:t>
      </w:r>
    </w:p>
    <w:p/>
    <w:p>
      <w:r>
        <w:rPr>
          <w:b/>
          <w:color w:val="3B82F6"/>
        </w:rPr>
        <w:t xml:space="preserve">[NOTE] </w:t>
      </w:r>
      <w:r>
        <w:rPr>
          <w:color w:val="6B7280"/>
        </w:rPr>
        <w:t xml:space="preserve">(Sec. 8367(m)(2)) </w:t>
      </w:r>
      <w:r>
        <w:rPr>
          <w:b/>
        </w:rPr>
        <w:t>Reporting on Section 123 Agreement Negotiations</w:t>
      </w:r>
    </w:p>
    <w:p>
      <w:r>
        <w:t>The State Department must submit reports to Congress detailing U.S. diplomatic engagement and negotiations for Section 123 agreements. These reports will include a list of countries involved and an analysis of global competition in the civil nuclear sphere, particularly with Russia and China. This is about transparency and oversight, not a direct benefit or harm to citizens.</w:t>
      </w:r>
    </w:p>
    <w:p>
      <w:r>
        <w:rPr>
          <w:b/>
          <w:color w:val="10B981"/>
        </w:rPr>
        <w:t xml:space="preserve">Who benefits: </w:t>
      </w:r>
      <w:r>
        <w:t>Congress, public (through increased transparency)</w:t>
      </w:r>
    </w:p>
    <w:p>
      <w:r>
        <w:rPr>
          <w:b/>
          <w:color w:val="EF4444"/>
        </w:rPr>
        <w:t xml:space="preserve">Who pays: </w:t>
      </w:r>
      <w:r>
        <w:t>Taxpayers (through funding of State Department operations)</w:t>
      </w:r>
    </w:p>
    <w:p>
      <w:r>
        <w:rPr>
          <w:i/>
          <w:color w:val="6B7280"/>
        </w:rPr>
        <w:t>"(2) REPORT.—(A) IN GENERAL.—Not later than 1 year after the date of enactment of this Act, the Secretary of State shall submit to the Committee on Foreign Relations of the Senate and the Committee on Foreign Affairs of the House of Representatives a report that describes United States diplo-matic engagement and negotiations for section 123 agree-ments."</w:t>
      </w:r>
    </w:p>
    <w:p/>
    <w:p>
      <w:r>
        <w:rPr>
          <w:b/>
          <w:color w:val="3B82F6"/>
        </w:rPr>
        <w:t xml:space="preserve">[NOTE] </w:t>
      </w:r>
      <w:r>
        <w:rPr>
          <w:color w:val="6B7280"/>
        </w:rPr>
        <w:t xml:space="preserve">(Sec. 8367(n)) </w:t>
      </w:r>
      <w:r>
        <w:rPr>
          <w:b/>
        </w:rPr>
        <w:t>Global Competitiveness Program for U.S. Nuclear Suppliers</w:t>
      </w:r>
    </w:p>
    <w:p>
      <w:r>
        <w:t>The State Department is instructed to implement a program to help U.S. companies compete for nuclear projects abroad. This includes expediting agreements, promoting adherence to international compensation conventions, and encouraging partner countries to use U.S. technology. This aims to boost U.S. exports and jobs, but success isn't guaranteed.</w:t>
      </w:r>
    </w:p>
    <w:p>
      <w:r>
        <w:rPr>
          <w:b/>
          <w:color w:val="10B981"/>
        </w:rPr>
        <w:t xml:space="preserve">Who benefits: </w:t>
      </w:r>
      <w:r>
        <w:t>U.S. nuclear industry, potentially U.S. workers</w:t>
      </w:r>
    </w:p>
    <w:p>
      <w:r>
        <w:rPr>
          <w:b/>
          <w:color w:val="EF4444"/>
        </w:rPr>
        <w:t xml:space="preserve">Who pays: </w:t>
      </w:r>
      <w:r>
        <w:t>Taxpayers (through funding of State Department operations)</w:t>
      </w:r>
    </w:p>
    <w:p>
      <w:r>
        <w:rPr>
          <w:i/>
          <w:color w:val="6B7280"/>
        </w:rPr>
        <w:t>"(n) PROGRAM TO ENHANCE GLOBAL COMPETITIVENESS.—The Secretary, in consultation with the relevant heads of other Federal departments and agencies, shall implement a program to enhance the global competitiveness of United States persons (as defined in section 1637(d) of the Carl Levin and Howard P. ‘‘Buck’’ McKeon National Defense Authorization Act for Fiscal Year 2015 (50 U.S.C. 1708(d))) who are nuclear suppliers, investors, or lenders to compete for nuclear projects in foreign countries"</w:t>
      </w:r>
    </w:p>
    <w:p/>
    <w:p>
      <w:r>
        <w:rPr>
          <w:b/>
          <w:color w:val="EF4444"/>
        </w:rPr>
        <w:t xml:space="preserve">[HURTS CITIZENS] </w:t>
      </w:r>
      <w:r>
        <w:rPr>
          <w:color w:val="6B7280"/>
        </w:rPr>
        <w:t xml:space="preserve">(Sec. 8367(o)) </w:t>
      </w:r>
      <w:r>
        <w:rPr>
          <w:b/>
        </w:rPr>
        <w:t>Policy Against Reliance on Rosatom</w:t>
      </w:r>
    </w:p>
    <w:p>
      <w:r>
        <w:t>This section establishes U.S. policy to end reliance on Russian nuclear energy supplier Rosatom, promote U.S. exports, and condemn Rosatom's actions in Ukraine. It directs the State Department to submit a strategy to achieve these goals. While understandable given geopolitical concerns, this could lead to higher energy costs or supply disruptions if alternatives aren't readily available. It also implies a commitment of resources to displace a competitor, which will cost taxpayers.</w:t>
      </w:r>
    </w:p>
    <w:p>
      <w:r>
        <w:rPr>
          <w:b/>
          <w:color w:val="10B981"/>
        </w:rPr>
        <w:t xml:space="preserve">Who benefits: </w:t>
      </w:r>
      <w:r>
        <w:t>U.S. nuclear industry, potentially U.S. allies</w:t>
      </w:r>
    </w:p>
    <w:p>
      <w:r>
        <w:rPr>
          <w:b/>
          <w:color w:val="EF4444"/>
        </w:rPr>
        <w:t xml:space="preserve">Who pays: </w:t>
      </w:r>
      <w:r>
        <w:t>Taxpayers (through funding of State Department operations, potentially higher energy costs for consumers)</w:t>
      </w:r>
    </w:p>
    <w:p>
      <w:r>
        <w:rPr>
          <w:i/>
          <w:color w:val="6B7280"/>
        </w:rPr>
        <w:t>"(o) ROSATOM.—(1) STATEMENT OF POLICY.—It shall be the policy of the United States—(A) to work with allies and partners to identify alternative nuclear energy suppliers to Russia to end the reli-ance of those allies and partners on Rosatom;"</w:t>
      </w:r>
    </w:p>
    <w:p/>
    <w:p>
      <w:r>
        <w:rPr>
          <w:b/>
          <w:color w:val="3B82F6"/>
        </w:rPr>
        <w:t xml:space="preserve">[NOTE] </w:t>
      </w:r>
      <w:r>
        <w:rPr>
          <w:color w:val="6B7280"/>
        </w:rPr>
        <w:t xml:space="preserve">(Sec. 8367(a)) </w:t>
      </w:r>
      <w:r>
        <w:rPr>
          <w:b/>
        </w:rPr>
        <w:t>Strategy to Counter PRC Global Bases</w:t>
      </w:r>
    </w:p>
    <w:p>
      <w:r>
        <w:t>The Director of National Intelligence and the State Department are required to submit assessments and strategies to counter the People's Republic of China's efforts to establish global bases. This involves identifying potential base locations, listing involved agencies and resource needs, and detailing mitigation efforts. This is a strategic planning exercise and doesn't have a direct immediate impact on citizens, but could lead to increased military spending or diplomatic tensions.</w:t>
      </w:r>
    </w:p>
    <w:p>
      <w:r>
        <w:rPr>
          <w:b/>
          <w:color w:val="10B981"/>
        </w:rPr>
        <w:t xml:space="preserve">Who benefits: </w:t>
      </w:r>
      <w:r>
        <w:t>U.S. government, allies</w:t>
      </w:r>
    </w:p>
    <w:p>
      <w:r>
        <w:rPr>
          <w:b/>
          <w:color w:val="EF4444"/>
        </w:rPr>
        <w:t xml:space="preserve">Who pays: </w:t>
      </w:r>
      <w:r>
        <w:t>Taxpayers (through funding of intelligence and State Department operations)</w:t>
      </w:r>
    </w:p>
    <w:p>
      <w:r>
        <w:rPr>
          <w:i/>
          <w:color w:val="6B7280"/>
        </w:rPr>
        <w:t>"(a) ASSESSMENT.—(1) IN GENERAL.—Not later than 180 days after the date of the enactment of this Act, the Director of National Intelligence shall submit to the appropriate congressional committees an intelligence assessment analyzing the risk posed by PRC global bases and potential PRC global bases identified pursuant to subsection (b)(2)(A) to the ability of the United States or any United States ally to project power, maintain freedom of movement, and protect other interests."</w:t>
      </w:r>
    </w:p>
    <w:p/>
    <w:p>
      <w:r>
        <w:rPr>
          <w:b/>
          <w:color w:val="3B82F6"/>
        </w:rPr>
        <w:t xml:space="preserve">[NOTE] </w:t>
      </w:r>
      <w:r>
        <w:rPr>
          <w:color w:val="6B7280"/>
        </w:rPr>
        <w:t xml:space="preserve">(Sec. 8367(c)) </w:t>
      </w:r>
      <w:r>
        <w:rPr>
          <w:b/>
        </w:rPr>
        <w:t>Interagency Task Force on PRC Global Bases</w:t>
      </w:r>
    </w:p>
    <w:p>
      <w:r>
        <w:t>An interagency task force is established to implement the strategy to counter PRC global bases. This is an organizational step to coordinate efforts and doesn't have a direct impact on citizens, but could lead to increased activity and spending in this area.</w:t>
      </w:r>
    </w:p>
    <w:p>
      <w:r>
        <w:rPr>
          <w:b/>
          <w:color w:val="10B981"/>
        </w:rPr>
        <w:t xml:space="preserve">Who benefits: </w:t>
      </w:r>
      <w:r>
        <w:t>U.S. government</w:t>
      </w:r>
    </w:p>
    <w:p>
      <w:r>
        <w:rPr>
          <w:b/>
          <w:color w:val="EF4444"/>
        </w:rPr>
        <w:t xml:space="preserve">Who pays: </w:t>
      </w:r>
      <w:r>
        <w:t>Taxpayers (through funding of agency operations)</w:t>
      </w:r>
    </w:p>
    <w:p>
      <w:r>
        <w:rPr>
          <w:i/>
          <w:color w:val="6B7280"/>
        </w:rPr>
        <w:t>"(c) TASK FORCE.—Not later than 90 days after the submission of the strategy required in subsection (b), the Secretary of State, in coordination with the Secretary of Defense and other appropriate senior Federal officials, shall establish an interagency task force—"</w:t>
      </w:r>
    </w:p>
    <w:p/>
    <w:p>
      <w:r>
        <w:rPr>
          <w:b/>
          <w:color w:val="3B82F6"/>
        </w:rPr>
        <w:t xml:space="preserve">[NOTE] </w:t>
      </w:r>
      <w:r>
        <w:rPr>
          <w:color w:val="6B7280"/>
        </w:rPr>
        <w:t xml:space="preserve">(Sec. 8367(d)) </w:t>
      </w:r>
      <w:r>
        <w:rPr>
          <w:b/>
        </w:rPr>
        <w:t>Quadrennial Reviews of PRC Global Base Strategy</w:t>
      </w:r>
    </w:p>
    <w:p>
      <w:r>
        <w:t>The State Department is required to conduct regular reviews of its strategy to counter PRC global bases and submit reports to Congress. This is about ongoing oversight and adaptation, not a direct benefit or harm to citizens.</w:t>
      </w:r>
    </w:p>
    <w:p>
      <w:r>
        <w:rPr>
          <w:b/>
          <w:color w:val="10B981"/>
        </w:rPr>
        <w:t xml:space="preserve">Who benefits: </w:t>
      </w:r>
      <w:r>
        <w:t>Congress, public (through increased transparency)</w:t>
      </w:r>
    </w:p>
    <w:p>
      <w:r>
        <w:rPr>
          <w:b/>
          <w:color w:val="EF4444"/>
        </w:rPr>
        <w:t xml:space="preserve">Who pays: </w:t>
      </w:r>
      <w:r>
        <w:t>Taxpayers (through funding of State Department operations)</w:t>
      </w:r>
    </w:p>
    <w:p>
      <w:r>
        <w:rPr>
          <w:i/>
          <w:color w:val="6B7280"/>
        </w:rPr>
        <w:t>"(d) QUADRENNIAL REVIEWS AND REPORTS.—Not later than 4 years after the submission of the strategy required in subsection (b), and not less frequently than once every 4 years thereafter, the Secretary of State, in coordination with the Secretary of Defense, the Director of National Intelligence, and other appropriate senior Federal officials, shall—"</w:t>
      </w:r>
    </w:p>
    <w:p/>
    <w:p>
      <w:r>
        <w:rPr>
          <w:b/>
          <w:color w:val="3B82F6"/>
        </w:rPr>
        <w:t xml:space="preserve">[NOTE] </w:t>
      </w:r>
      <w:r>
        <w:rPr>
          <w:color w:val="6B7280"/>
        </w:rPr>
        <w:t xml:space="preserve">(Sec. 8401) </w:t>
      </w:r>
      <w:r>
        <w:rPr>
          <w:b/>
        </w:rPr>
        <w:t>NOAA Fleet Leadership Structure</w:t>
      </w:r>
    </w:p>
    <w:p>
      <w:r>
        <w:t>This section clarifies that the head of the NOAA Commissioned Officer Corps is the Assistant Administrator for Marine and Aviation Operations, not just a 'Director of Office'. It also updates references in other laws to reflect this change. This is mostly an organizational change, but it could affect how decisions are made within NOAA and who is accountable for the fleet.</w:t>
      </w:r>
    </w:p>
    <w:p>
      <w:r>
        <w:rPr>
          <w:b/>
          <w:color w:val="10B981"/>
        </w:rPr>
        <w:t xml:space="preserve">Who benefits: </w:t>
      </w:r>
      <w:r>
        <w:t>NOAA leadership, potentially improving efficiency.</w:t>
      </w:r>
    </w:p>
    <w:p>
      <w:r>
        <w:rPr>
          <w:b/>
          <w:color w:val="EF4444"/>
        </w:rPr>
        <w:t xml:space="preserve">Who pays: </w:t>
      </w:r>
      <w:r>
        <w:t>None directly.</w:t>
      </w:r>
    </w:p>
    <w:p>
      <w:r>
        <w:rPr>
          <w:i/>
          <w:color w:val="6B7280"/>
        </w:rPr>
        <w:t>"Section 228(c) of the National Oceanic and Atmospheric Administration Commissioned Officer Corps Act of 2002 (33 U.S.C. 3028(c)) is amended—(A) in the subsection heading, by striking ‘‘CORPS AND OFFICE OF’’ and inserting ‘‘COMMISSIONED OFFICER CORPS ANDASSISTANTADMINISTRATORFOR’’;"</w:t>
      </w:r>
    </w:p>
    <w:p/>
    <w:p>
      <w:r>
        <w:rPr>
          <w:b/>
          <w:color w:val="3B82F6"/>
        </w:rPr>
        <w:t xml:space="preserve">[NOTE] </w:t>
      </w:r>
      <w:r>
        <w:rPr>
          <w:color w:val="6B7280"/>
        </w:rPr>
        <w:t xml:space="preserve">(Sec. 8401) </w:t>
      </w:r>
      <w:r>
        <w:rPr>
          <w:b/>
        </w:rPr>
        <w:t>Flag Officer Promotions</w:t>
      </w:r>
    </w:p>
    <w:p>
      <w:r>
        <w:t>This section makes it clear that promotions to Rear Admiral (upper half) or above within NOAA require Presidential approval and Senate confirmation. This adds a layer of oversight to high-level appointments within the NOAA Commissioned Officer Corps.</w:t>
      </w:r>
    </w:p>
    <w:p>
      <w:r>
        <w:rPr>
          <w:b/>
          <w:color w:val="10B981"/>
        </w:rPr>
        <w:t xml:space="preserve">Who benefits: </w:t>
      </w:r>
      <w:r>
        <w:t>Senate, potentially increasing its influence over NOAA appointments.</w:t>
      </w:r>
    </w:p>
    <w:p>
      <w:r>
        <w:rPr>
          <w:b/>
          <w:color w:val="EF4444"/>
        </w:rPr>
        <w:t xml:space="preserve">Who pays: </w:t>
      </w:r>
      <w:r>
        <w:t>None directly.</w:t>
      </w:r>
    </w:p>
    <w:p>
      <w:r>
        <w:rPr>
          <w:i/>
          <w:color w:val="6B7280"/>
        </w:rPr>
        <w:t>"Section 226 of the National Oceanic and Atmospheric Administration Commissioned Officer Corps Act of 2002 (33 U.S.C. 3026) is amended—(1) by striking ‘‘Appointments’’ and inserting the following: ‘‘(a) INGENERAL.—Appointments’’;"</w:t>
      </w:r>
    </w:p>
    <w:p/>
    <w:p>
      <w:r>
        <w:rPr>
          <w:b/>
          <w:color w:val="3B82F6"/>
        </w:rPr>
        <w:t xml:space="preserve">[NOTE] </w:t>
      </w:r>
      <w:r>
        <w:rPr>
          <w:color w:val="6B7280"/>
        </w:rPr>
        <w:t xml:space="preserve">(Sec. 8402) </w:t>
      </w:r>
      <w:r>
        <w:rPr>
          <w:b/>
        </w:rPr>
        <w:t>NOAA Fleet Operation and Maintenance</w:t>
      </w:r>
    </w:p>
    <w:p>
      <w:r>
        <w:t>This section updates the NOAA Fleet Modernization Act, clarifying that the Assistant Administrator for Marine and Aviation Operations is responsible for operating and maintaining the fleet. It also sets up a plan for fleet operations. This is a structural change that could affect how the fleet is managed.</w:t>
      </w:r>
    </w:p>
    <w:p>
      <w:r>
        <w:rPr>
          <w:b/>
          <w:color w:val="10B981"/>
        </w:rPr>
        <w:t xml:space="preserve">Who benefits: </w:t>
      </w:r>
      <w:r>
        <w:t>NOAA leadership, potentially improving fleet management.</w:t>
      </w:r>
    </w:p>
    <w:p>
      <w:r>
        <w:rPr>
          <w:b/>
          <w:color w:val="EF4444"/>
        </w:rPr>
        <w:t xml:space="preserve">Who pays: </w:t>
      </w:r>
      <w:r>
        <w:t>None directly.</w:t>
      </w:r>
    </w:p>
    <w:p>
      <w:r>
        <w:rPr>
          <w:i/>
          <w:color w:val="6B7280"/>
        </w:rPr>
        <w:t>"Section 603 (33 U.S.C. 891a)—(A) in the section heading, by striking ‘‘FLEET’’ and all that follows through ‘‘PROGRAM’’ and inserting ‘‘OPER-ATIONANDMAINTENANCEOFNOAAFLEET’’;"</w:t>
      </w:r>
    </w:p>
    <w:p/>
    <w:p>
      <w:r>
        <w:rPr>
          <w:b/>
          <w:color w:val="6B7280"/>
        </w:rPr>
        <w:t xml:space="preserve">[NEUTRAL] </w:t>
      </w:r>
      <w:r>
        <w:rPr>
          <w:color w:val="6B7280"/>
        </w:rPr>
        <w:t xml:space="preserve">(Sec. 8368) </w:t>
      </w:r>
      <w:r>
        <w:rPr>
          <w:b/>
        </w:rPr>
        <w:t>Definitions of PRC</w:t>
      </w:r>
    </w:p>
    <w:p>
      <w:r>
        <w:t>This section defines 'PRC' as the People's Republic of China and 'PRC global base' for use in other parts of the bill. This is a standard definitional provision and doesn't directly affect citizens.</w:t>
      </w:r>
    </w:p>
    <w:p>
      <w:r>
        <w:rPr>
          <w:b/>
          <w:color w:val="10B981"/>
        </w:rPr>
        <w:t xml:space="preserve">Who benefits: </w:t>
      </w:r>
      <w:r>
        <w:t>Legislators drafting related provisions.</w:t>
      </w:r>
    </w:p>
    <w:p>
      <w:r>
        <w:rPr>
          <w:b/>
          <w:color w:val="EF4444"/>
        </w:rPr>
        <w:t xml:space="preserve">Who pays: </w:t>
      </w:r>
      <w:r>
        <w:t>None directly.</w:t>
      </w:r>
    </w:p>
    <w:p>
      <w:r>
        <w:rPr>
          <w:i/>
          <w:color w:val="6B7280"/>
        </w:rPr>
        <w:t>"(2) PRC.—The term ‘‘PRC’’ means the People’s Republic of China."</w:t>
      </w:r>
    </w:p>
    <w:p/>
    <w:p>
      <w:r>
        <w:rPr>
          <w:b/>
          <w:color w:val="F59E0B"/>
        </w:rPr>
        <w:t xml:space="preserve">[MIXED IMPACT] </w:t>
      </w:r>
      <w:r>
        <w:rPr>
          <w:color w:val="6B7280"/>
        </w:rPr>
        <w:t xml:space="preserve">(Sec. 8368) </w:t>
      </w:r>
      <w:r>
        <w:rPr>
          <w:b/>
        </w:rPr>
        <w:t>Disposition of Weapons from Iran to Houthis</w:t>
      </w:r>
    </w:p>
    <w:p>
      <w:r>
        <w:t>This section allows the President to treat weapons intended for the Houthis in Yemen as US stocks for drawdown use. While intended to counter Iranian influence, it could potentially lead to increased US involvement in the Yemen conflict. The impact on average citizens is uncertain, as it depends on the scale and nature of the intervention. It also requires reporting to Congress, which is a positive transparency measure.</w:t>
      </w:r>
    </w:p>
    <w:p>
      <w:r>
        <w:rPr>
          <w:b/>
          <w:color w:val="10B981"/>
        </w:rPr>
        <w:t xml:space="preserve">Who benefits: </w:t>
      </w:r>
      <w:r>
        <w:t>US national security interests (potentially).</w:t>
      </w:r>
    </w:p>
    <w:p>
      <w:r>
        <w:rPr>
          <w:b/>
          <w:color w:val="EF4444"/>
        </w:rPr>
        <w:t xml:space="preserve">Who pays: </w:t>
      </w:r>
      <w:r>
        <w:t>Taxpayers (potentially, through increased military spending).</w:t>
      </w:r>
    </w:p>
    <w:p>
      <w:r>
        <w:rPr>
          <w:i/>
          <w:color w:val="6B7280"/>
        </w:rPr>
        <w:t>"(a) DISPOSITION OF WEAPONS AND MATERIEL.—The President may treat as stocks of the United States, including for drawdown uses consistent with section 506(a) of the Foreign Assistance Act of 1961 (22 U.S.C. 2318(a)), any weapon or materiel intended for the Houthis in the Republic of Yemen and obtained by the United States in transit or otherwise."</w:t>
      </w:r>
    </w:p>
    <w:p/>
    <w:p>
      <w:r>
        <w:rPr>
          <w:b/>
          <w:color w:val="EF4444"/>
        </w:rPr>
        <w:t xml:space="preserve">[HURTS CITIZENS] </w:t>
      </w:r>
      <w:r>
        <w:rPr>
          <w:color w:val="6B7280"/>
        </w:rPr>
        <w:t xml:space="preserve">(Sec. 8369) </w:t>
      </w:r>
      <w:r>
        <w:rPr>
          <w:b/>
        </w:rPr>
        <w:t>Repeal of Caesar Syria Civilian Protection Act</w:t>
      </w:r>
    </w:p>
    <w:p>
      <w:r>
        <w:t>This section repeals the Caesar Syria Civilian Protection Act of 2019. This act imposed sanctions on the Syrian government. Repealing it could weaken pressure on the Syrian regime and potentially lead to increased human rights abuses. The President is required to report on whether the Syrian government is meeting certain conditions, but the repeal itself removes a key tool for holding the regime accountable. This could be seen as a giveaway to the Syrian government.</w:t>
      </w:r>
    </w:p>
    <w:p>
      <w:r>
        <w:rPr>
          <w:b/>
          <w:color w:val="10B981"/>
        </w:rPr>
        <w:t xml:space="preserve">Who benefits: </w:t>
      </w:r>
      <w:r>
        <w:t>Syrian government.</w:t>
      </w:r>
    </w:p>
    <w:p>
      <w:r>
        <w:rPr>
          <w:b/>
          <w:color w:val="EF4444"/>
        </w:rPr>
        <w:t xml:space="preserve">Who pays: </w:t>
      </w:r>
      <w:r>
        <w:t>Syrian citizens, potentially.</w:t>
      </w:r>
    </w:p>
    <w:p>
      <w:r>
        <w:rPr>
          <w:i/>
          <w:color w:val="6B7280"/>
        </w:rPr>
        <w:t>"(a) REPEAL.—The Caesar Syria Civilian Protection Act of 2019 (title LXXIV of division F of Public Law 116–92; 22 U.S.C. 8791 note) is hereby repealed."</w:t>
      </w:r>
    </w:p>
    <w:p/>
    <w:p>
      <w:r>
        <w:rPr>
          <w:b/>
          <w:color w:val="3B82F6"/>
        </w:rPr>
        <w:t xml:space="preserve">[NOTE] </w:t>
      </w:r>
      <w:r>
        <w:rPr>
          <w:color w:val="6B7280"/>
        </w:rPr>
        <w:t xml:space="preserve">(Sec. 8370) </w:t>
      </w:r>
      <w:r>
        <w:rPr>
          <w:b/>
        </w:rPr>
        <w:t>Repeal of Authorizations for Use of Military Force Relating to Iraq</w:t>
      </w:r>
    </w:p>
    <w:p>
      <w:r>
        <w:t>This section repeals the 2002 Authorization for Use of Military Force Against Iraq. This removes the legal justification for military action in Iraq. While it doesn't directly affect citizens today, it could limit the President's ability to engage in military operations in Iraq in the future. This is a significant shift in foreign policy.</w:t>
      </w:r>
    </w:p>
    <w:p>
      <w:r>
        <w:rPr>
          <w:b/>
          <w:color w:val="10B981"/>
        </w:rPr>
        <w:t xml:space="preserve">Who benefits: </w:t>
      </w:r>
      <w:r>
        <w:t>Potentially reduces the risk of future military involvement.</w:t>
      </w:r>
    </w:p>
    <w:p>
      <w:r>
        <w:rPr>
          <w:b/>
          <w:color w:val="EF4444"/>
        </w:rPr>
        <w:t xml:space="preserve">Who pays: </w:t>
      </w:r>
      <w:r>
        <w:t>None directly.</w:t>
      </w:r>
    </w:p>
    <w:p>
      <w:r>
        <w:rPr>
          <w:i/>
          <w:color w:val="6B7280"/>
        </w:rPr>
        <w:t>"The following are hereby repealed: (1) Authorization for Use of Military Force Against Iraq Resolution (Public Law 102–1; 105 Stat. 3; 50 U.S.C. 1541 note) is hereby repealed."</w:t>
      </w:r>
    </w:p>
    <w:p/>
    <w:p>
      <w:r>
        <w:rPr>
          <w:b/>
          <w:color w:val="10B981"/>
        </w:rPr>
        <w:t xml:space="preserve">[HELPS CITIZENS] </w:t>
      </w:r>
      <w:r>
        <w:rPr>
          <w:color w:val="6B7280"/>
        </w:rPr>
        <w:t xml:space="preserve">(Sec. 269C(a)) </w:t>
      </w:r>
      <w:r>
        <w:rPr>
          <w:b/>
        </w:rPr>
        <w:t>Expanded Job Opportunities for NOAA Officers</w:t>
      </w:r>
    </w:p>
    <w:p>
      <w:r>
        <w:t>This provision allows former NOAA commissioned officers who served for at least three years to compete for open positions within the federal government without being excluded. It gives them a fair chance to use their skills and experience in federal service, and specifies they'll receive career appointments if hired. This is a benefit for veterans of NOAA and expands the pool of qualified applicants for federal jobs.</w:t>
      </w:r>
    </w:p>
    <w:p>
      <w:r>
        <w:rPr>
          <w:b/>
          <w:color w:val="10B981"/>
        </w:rPr>
        <w:t xml:space="preserve">Who benefits: </w:t>
      </w:r>
      <w:r>
        <w:t>Former NOAA commissioned officers, federal agencies seeking qualified personnel, taxpayers (potentially through better use of experienced personnel)</w:t>
      </w:r>
    </w:p>
    <w:p>
      <w:r>
        <w:rPr>
          <w:b/>
          <w:color w:val="EF4444"/>
        </w:rPr>
        <w:t xml:space="preserve">Who pays: </w:t>
      </w:r>
      <w:r>
        <w:t>None directly. Potential cost to agencies if more qualified candidates apply.</w:t>
      </w:r>
    </w:p>
    <w:p>
      <w:r>
        <w:rPr>
          <w:i/>
          <w:color w:val="6B7280"/>
        </w:rPr>
        <w:t>"An individual who was separated from the commissioned officer corps of the Administration under honorable conditions after not fewer than 3 years of active service may not be denied the opportunity to compete for a vacant position with respect to which the agency in which the position is located will accept applications from individuals outside the workforce of that agency under merit promotion procedures."</w:t>
      </w:r>
    </w:p>
    <w:p/>
    <w:p>
      <w:r>
        <w:rPr>
          <w:b/>
          <w:color w:val="3B82F6"/>
        </w:rPr>
        <w:t xml:space="preserve">[NOTE] </w:t>
      </w:r>
      <w:r>
        <w:rPr>
          <w:color w:val="6B7280"/>
        </w:rPr>
        <w:t xml:space="preserve">(Sec. 269C(c)) </w:t>
      </w:r>
      <w:r>
        <w:rPr>
          <w:b/>
        </w:rPr>
        <w:t>Increased Transparency in Hiring</w:t>
      </w:r>
    </w:p>
    <w:p>
      <w:r>
        <w:t>This provision requires job announcements to specifically state that former NOAA officers are eligible to apply. It also mandates that these announcements are publicized according to federal regulations. This is a procedural change that aims to ensure former officers are aware of opportunities and encourages their applications.</w:t>
      </w:r>
    </w:p>
    <w:p>
      <w:r>
        <w:rPr>
          <w:b/>
          <w:color w:val="10B981"/>
        </w:rPr>
        <w:t xml:space="preserve">Who benefits: </w:t>
      </w:r>
      <w:r>
        <w:t>Former NOAA officers, federal job seekers, transparency advocates</w:t>
      </w:r>
    </w:p>
    <w:p>
      <w:r>
        <w:rPr>
          <w:b/>
          <w:color w:val="EF4444"/>
        </w:rPr>
        <w:t xml:space="preserve">Who pays: </w:t>
      </w:r>
      <w:r>
        <w:t>Federal agencies (minor administrative cost)</w:t>
      </w:r>
    </w:p>
    <w:p>
      <w:r>
        <w:rPr>
          <w:i/>
          <w:color w:val="6B7280"/>
        </w:rPr>
        <w:t>"The area of consideration for a merit promotion announcement with respect to a position that includes consideration of individuals within the Federal service for that position shall—(1) indicate that individuals described in subsection (a) are eligible to apply for the position; and (2) be publicized in accordance with section 3327 of title 5, United States Code."</w:t>
      </w:r>
    </w:p>
    <w:p/>
    <w:p>
      <w:r>
        <w:rPr>
          <w:b/>
          <w:color w:val="3B82F6"/>
        </w:rPr>
        <w:t xml:space="preserve">[NOTE] </w:t>
      </w:r>
      <w:r>
        <w:rPr>
          <w:color w:val="6B7280"/>
        </w:rPr>
        <w:t xml:space="preserve">(Sec. 269C(f)) </w:t>
      </w:r>
      <w:r>
        <w:rPr>
          <w:b/>
        </w:rPr>
        <w:t>Reporting on Implementation</w:t>
      </w:r>
    </w:p>
    <w:p>
      <w:r>
        <w:t>The NOAA Administrator is required to submit a report to Congress within three years detailing how this new authority has been used, including the number and locations of former officers hired. This is a standard accountability measure to assess the effectiveness of the provision.</w:t>
      </w:r>
    </w:p>
    <w:p>
      <w:r>
        <w:rPr>
          <w:b/>
          <w:color w:val="10B981"/>
        </w:rPr>
        <w:t xml:space="preserve">Who benefits: </w:t>
      </w:r>
      <w:r>
        <w:t>Congress, the public (through increased oversight)</w:t>
      </w:r>
    </w:p>
    <w:p>
      <w:r>
        <w:rPr>
          <w:b/>
          <w:color w:val="EF4444"/>
        </w:rPr>
        <w:t xml:space="preserve">Who pays: </w:t>
      </w:r>
      <w:r>
        <w:t>NOAA (administrative cost of report preparation)</w:t>
      </w:r>
    </w:p>
    <w:p>
      <w:r>
        <w:rPr>
          <w:i/>
          <w:color w:val="6B7280"/>
        </w:rPr>
        <w:t>"Not later than 3 years after the date of enactment of the National Defense Authorization Act for Fiscal Year 2026, the Administrator shall submit to the Committees on Commerce, Science, and Transportation and Homeland Security and Governmental Affairs of the Senate and the Committee on Natural Resources, the Committee on Science, Space, and Technology, and the Committee on Oversight and Government Reform of the House of Representatives a report which includes the following: (1) A description of how the Administrator has utilized the authority granted under this section, including the number and locations of individuals hired utilizing the authority granted under this section."</w:t>
      </w:r>
    </w:p>
    <w:p/>
    <w:p>
      <w:r>
        <w:rPr>
          <w:b/>
          <w:color w:val="6B7280"/>
        </w:rPr>
        <w:t xml:space="preserve">[NEUTRAL] </w:t>
      </w:r>
      <w:r>
        <w:rPr>
          <w:color w:val="6B7280"/>
        </w:rPr>
        <w:t xml:space="preserve">(Sec. 269C(d)) </w:t>
      </w:r>
      <w:r>
        <w:rPr>
          <w:b/>
        </w:rPr>
        <w:t>Clarification of Veterans' Preference</w:t>
      </w:r>
    </w:p>
    <w:p>
      <w:r>
        <w:t>This provision explicitly states that this new eligibility does *not* create any new rights to veterans' preference. It's a clarifying statement to avoid potential conflicts with existing veterans' hiring laws.</w:t>
      </w:r>
    </w:p>
    <w:p>
      <w:r>
        <w:rPr>
          <w:b/>
          <w:color w:val="10B981"/>
        </w:rPr>
        <w:t xml:space="preserve">Who benefits: </w:t>
      </w:r>
      <w:r>
        <w:t>Veterans (by clarifying existing rights)</w:t>
      </w:r>
    </w:p>
    <w:p>
      <w:r>
        <w:rPr>
          <w:b/>
          <w:color w:val="EF4444"/>
        </w:rPr>
        <w:t xml:space="preserve">Who pays: </w:t>
      </w:r>
      <w:r>
        <w:t>None</w:t>
      </w:r>
    </w:p>
    <w:p>
      <w:r>
        <w:rPr>
          <w:i/>
          <w:color w:val="6B7280"/>
        </w:rPr>
        <w:t>"Nothing in this section may be construed to confer an entitlement to veterans’ preference that is not otherwise required by any statute or regulation relating to veterans’ preference."</w:t>
      </w:r>
    </w:p>
    <w:p/>
    <w:p>
      <w:r>
        <w:rPr>
          <w:b/>
          <w:color w:val="3B82F6"/>
        </w:rPr>
        <w:t xml:space="preserve">[NOTE] </w:t>
      </w:r>
      <w:r>
        <w:rPr>
          <w:color w:val="6B7280"/>
        </w:rPr>
        <w:t xml:space="preserve">(Sec. 8417(g)(1)) </w:t>
      </w:r>
      <w:r>
        <w:rPr>
          <w:b/>
        </w:rPr>
        <w:t>Reporting on Hiring Authority</w:t>
      </w:r>
    </w:p>
    <w:p>
      <w:r>
        <w:t>This requires the Administrator of NOAA to submit a report to Congress detailing how they've used a specific hiring authority, including the number and location of people hired. This is mostly about transparency and oversight, letting Congress see how NOAA is staffing up. It doesn't directly help or hurt citizens, but it's good to know how taxpayer money is being spent.</w:t>
      </w:r>
    </w:p>
    <w:p>
      <w:r>
        <w:rPr>
          <w:b/>
          <w:color w:val="10B981"/>
        </w:rPr>
        <w:t xml:space="preserve">Who benefits: </w:t>
      </w:r>
      <w:r>
        <w:t>Congress, oversight bodies</w:t>
      </w:r>
    </w:p>
    <w:p>
      <w:r>
        <w:rPr>
          <w:b/>
          <w:color w:val="EF4444"/>
        </w:rPr>
        <w:t xml:space="preserve">Who pays: </w:t>
      </w:r>
      <w:r>
        <w:t>Taxpayers (cost of reporting)</w:t>
      </w:r>
    </w:p>
    <w:p>
      <w:r>
        <w:rPr>
          <w:i/>
          <w:color w:val="6B7280"/>
        </w:rPr>
        <w:t>"‘‘(1) A description of how the Administrator has utilized the authority granted under this section, including the number and locations of individuals hired utilizing the authority granted under this section.’'"</w:t>
      </w:r>
    </w:p>
    <w:p/>
    <w:p>
      <w:r>
        <w:rPr>
          <w:b/>
          <w:color w:val="3B82F6"/>
        </w:rPr>
        <w:t xml:space="preserve">[NOTE] </w:t>
      </w:r>
      <w:r>
        <w:rPr>
          <w:color w:val="6B7280"/>
        </w:rPr>
        <w:t xml:space="preserve">(Sec. 8417(g)(2)) </w:t>
      </w:r>
      <w:r>
        <w:rPr>
          <w:b/>
        </w:rPr>
        <w:t>Impact on Federal Employment</w:t>
      </w:r>
    </w:p>
    <w:p>
      <w:r>
        <w:t>This asks for an overview of how this hiring authority affects existing NOAA employees. It's about understanding if new hires are displacing existing staff or changing the overall workforce. Again, this is an oversight provision, not a direct benefit or harm to citizens.</w:t>
      </w:r>
    </w:p>
    <w:p>
      <w:r>
        <w:rPr>
          <w:b/>
          <w:color w:val="10B981"/>
        </w:rPr>
        <w:t xml:space="preserve">Who benefits: </w:t>
      </w:r>
      <w:r>
        <w:t>Congress, oversight bodies</w:t>
      </w:r>
    </w:p>
    <w:p>
      <w:r>
        <w:rPr>
          <w:b/>
          <w:color w:val="EF4444"/>
        </w:rPr>
        <w:t xml:space="preserve">Who pays: </w:t>
      </w:r>
      <w:r>
        <w:t>Taxpayers (cost of reporting)</w:t>
      </w:r>
    </w:p>
    <w:p>
      <w:r>
        <w:rPr>
          <w:i/>
          <w:color w:val="6B7280"/>
        </w:rPr>
        <w:t>"‘‘(2) An overview of the impact to Federal employment for former members of the commissioned officer corps of the Administration as a result of the authority granted under this section.’'"</w:t>
      </w:r>
    </w:p>
    <w:p/>
    <w:p>
      <w:r>
        <w:rPr>
          <w:b/>
          <w:color w:val="6B7280"/>
        </w:rPr>
        <w:t xml:space="preserve">[NEUTRAL] </w:t>
      </w:r>
      <w:r>
        <w:rPr>
          <w:color w:val="6B7280"/>
        </w:rPr>
        <w:t xml:space="preserve">(Sec. 8417(g)) </w:t>
      </w:r>
      <w:r>
        <w:rPr>
          <w:b/>
        </w:rPr>
        <w:t>Sunset Provision</w:t>
      </w:r>
    </w:p>
    <w:p>
      <w:r>
        <w:t>This section will automatically expire five years after the National Defense Authorization Act for Fiscal Year 2026 is enacted. This is a standard way to test out new programs or authorities – if Congress doesn't renew it, it goes away. It's a procedural thing, doesn't directly affect citizens.</w:t>
      </w:r>
    </w:p>
    <w:p>
      <w:r>
        <w:rPr>
          <w:b/>
          <w:color w:val="10B981"/>
        </w:rPr>
        <w:t xml:space="preserve">Who benefits: </w:t>
      </w:r>
      <w:r>
        <w:t>N/A</w:t>
      </w:r>
    </w:p>
    <w:p>
      <w:r>
        <w:rPr>
          <w:b/>
          <w:color w:val="EF4444"/>
        </w:rPr>
        <w:t xml:space="preserve">Who pays: </w:t>
      </w:r>
      <w:r>
        <w:t>N/A</w:t>
      </w:r>
    </w:p>
    <w:p>
      <w:r>
        <w:rPr>
          <w:i/>
          <w:color w:val="6B7280"/>
        </w:rPr>
        <w:t>"‘‘(g) SUNSET.—This section shall be repealed on the date that is 5 years after the date of enactment of the National Defense Authorization Act for Fiscal Year 2026.’'"</w:t>
      </w:r>
    </w:p>
    <w:p/>
    <w:p>
      <w:r>
        <w:rPr>
          <w:b/>
          <w:color w:val="6B7280"/>
        </w:rPr>
        <w:t xml:space="preserve">[NEUTRAL] </w:t>
      </w:r>
      <w:r>
        <w:rPr>
          <w:color w:val="6B7280"/>
        </w:rPr>
        <w:t xml:space="preserve">(Sec. 8417(b)) </w:t>
      </w:r>
      <w:r>
        <w:rPr>
          <w:b/>
        </w:rPr>
        <w:t>Clerical Amendment to Table of Contents</w:t>
      </w:r>
    </w:p>
    <w:p>
      <w:r>
        <w:t>This simply updates the table of contents of a related law to reflect the new section added by this bill. It's a housekeeping item, doesn't change any actual policy.</w:t>
      </w:r>
    </w:p>
    <w:p>
      <w:r>
        <w:rPr>
          <w:b/>
          <w:color w:val="10B981"/>
        </w:rPr>
        <w:t xml:space="preserve">Who benefits: </w:t>
      </w:r>
      <w:r>
        <w:t>N/A</w:t>
      </w:r>
    </w:p>
    <w:p>
      <w:r>
        <w:rPr>
          <w:b/>
          <w:color w:val="EF4444"/>
        </w:rPr>
        <w:t xml:space="preserve">Who pays: </w:t>
      </w:r>
      <w:r>
        <w:t>N/A</w:t>
      </w:r>
    </w:p>
    <w:p>
      <w:r>
        <w:rPr>
          <w:i/>
          <w:color w:val="6B7280"/>
        </w:rPr>
        <w:t>"The table of contents in section 1 of the National Oceanic and Atmospheric Administration Commissioned Officer Corps Act of 2002 (33 U.S.C. 3001 et seq.) is amended by inserting after the item relating to section 269B the following new item: ‘‘Sec. 269C. Eligibility of former officers to compete for certain positions.’'"</w:t>
      </w:r>
    </w:p>
    <w:p/>
    <w:p>
      <w:r>
        <w:rPr>
          <w:b/>
          <w:color w:val="3B82F6"/>
        </w:rPr>
        <w:t xml:space="preserve">[NOTE] </w:t>
      </w:r>
      <w:r>
        <w:rPr>
          <w:color w:val="6B7280"/>
        </w:rPr>
        <w:t xml:space="preserve">(Sec. 8405) </w:t>
      </w:r>
      <w:r>
        <w:rPr>
          <w:b/>
        </w:rPr>
        <w:t>Alignment of Physical Disqualification Standard</w:t>
      </w:r>
    </w:p>
    <w:p>
      <w:r>
        <w:t>This changes the standard for disqualifying NOAA officers from service. It replaces 'misconduct or grossly negligent conduct' with 'willful misconduct'. This could make it harder to disqualify officers, potentially leading to more officers remaining in service who might have previously been removed. The impact on citizens is indirect and depends on how this change affects the quality and accountability of NOAA's commissioned corps.</w:t>
      </w:r>
    </w:p>
    <w:p>
      <w:r>
        <w:rPr>
          <w:b/>
          <w:color w:val="10B981"/>
        </w:rPr>
        <w:t xml:space="preserve">Who benefits: </w:t>
      </w:r>
      <w:r>
        <w:t>NOAA commissioned officers (potentially)</w:t>
      </w:r>
    </w:p>
    <w:p>
      <w:r>
        <w:rPr>
          <w:b/>
          <w:color w:val="EF4444"/>
        </w:rPr>
        <w:t xml:space="preserve">Who pays: </w:t>
      </w:r>
      <w:r>
        <w:t>Potentially taxpayers (if lower standards lead to lower performance)</w:t>
      </w:r>
    </w:p>
    <w:p>
      <w:r>
        <w:rPr>
          <w:i/>
          <w:color w:val="6B7280"/>
        </w:rPr>
        <w:t>"Section 216(c)(2)(B) of the National Oceanic and Atmospheric Administration Commissioned Officer Corps Act of 2002 (33 U.S.C. 3006(c)(2)(B)) is amended by striking ‘‘misconduct or grossly negligent conduct’’ and inserting ‘‘willful misconduct’’."</w:t>
      </w:r>
    </w:p>
    <w:p/>
    <w:p>
      <w:r>
        <w:rPr>
          <w:b/>
          <w:color w:val="3B82F6"/>
        </w:rPr>
        <w:t xml:space="preserve">[NOTE] </w:t>
      </w:r>
      <w:r>
        <w:rPr>
          <w:color w:val="6B7280"/>
        </w:rPr>
        <w:t xml:space="preserve">(Sec. 8406) </w:t>
      </w:r>
      <w:r>
        <w:rPr>
          <w:b/>
        </w:rPr>
        <w:t>Streamlining Separation and Retirement Process</w:t>
      </w:r>
    </w:p>
    <w:p>
      <w:r>
        <w:t>This changes the rules about when NOAA officers can retire or be separated from service. It allows the Secretary more flexibility in setting the effective date of retirement or separation, but still requires at least 60 days' notice. This is a procedural change that could speed up the process for both the officer and the agency, but doesn't have a direct impact on citizens.</w:t>
      </w:r>
    </w:p>
    <w:p>
      <w:r>
        <w:rPr>
          <w:b/>
          <w:color w:val="10B981"/>
        </w:rPr>
        <w:t xml:space="preserve">Who benefits: </w:t>
      </w:r>
      <w:r>
        <w:t>NOAA, NOAA officers</w:t>
      </w:r>
    </w:p>
    <w:p>
      <w:r>
        <w:rPr>
          <w:b/>
          <w:color w:val="EF4444"/>
        </w:rPr>
        <w:t xml:space="preserve">Who pays: </w:t>
      </w:r>
      <w:r>
        <w:t>N/A</w:t>
      </w:r>
    </w:p>
    <w:p>
      <w:r>
        <w:rPr>
          <w:i/>
          <w:color w:val="6B7280"/>
        </w:rPr>
        <w:t>"Section 241(c) of the National Oceanic and Atmospheric Administration Commissioned Officer Corps Act of 2002 (33 U.S.C. 3041(c)) is amended to read as follows:"</w:t>
      </w:r>
    </w:p>
    <w:p/>
    <w:p>
      <w:r>
        <w:rPr>
          <w:b/>
          <w:color w:val="3B82F6"/>
        </w:rPr>
        <w:t xml:space="preserve">[NOTE] </w:t>
      </w:r>
      <w:r>
        <w:rPr>
          <w:color w:val="6B7280"/>
        </w:rPr>
        <w:t xml:space="preserve">(Sec. 8407) </w:t>
      </w:r>
      <w:r>
        <w:rPr>
          <w:b/>
        </w:rPr>
        <w:t>Separation of Ensigns</w:t>
      </w:r>
    </w:p>
    <w:p>
      <w:r>
        <w:t>This removes the word 'permanent' from a section dealing with the separation of ensigns who aren't fully qualified. This likely makes it easier to separate ensigns who aren't meeting standards. The impact on citizens is indirect and depends on how this change affects the quality of NOAA's officer corps.</w:t>
      </w:r>
    </w:p>
    <w:p>
      <w:r>
        <w:rPr>
          <w:b/>
          <w:color w:val="10B981"/>
        </w:rPr>
        <w:t xml:space="preserve">Who benefits: </w:t>
      </w:r>
      <w:r>
        <w:t>NOAA (potentially)</w:t>
      </w:r>
    </w:p>
    <w:p>
      <w:r>
        <w:rPr>
          <w:b/>
          <w:color w:val="EF4444"/>
        </w:rPr>
        <w:t xml:space="preserve">Who pays: </w:t>
      </w:r>
      <w:r>
        <w:t>N/A</w:t>
      </w:r>
    </w:p>
    <w:p>
      <w:r>
        <w:rPr>
          <w:i/>
          <w:color w:val="6B7280"/>
        </w:rPr>
        <w:t>"Section 223 of the National Oceanic and Atmospheric Administration Commissioned Officer Corps Act of 2002 (33 U.S.C. 3023) is amended—(1) by striking ‘‘permanent’’;"</w:t>
      </w:r>
    </w:p>
    <w:p/>
    <w:p>
      <w:r>
        <w:rPr>
          <w:b/>
          <w:color w:val="10B981"/>
        </w:rPr>
        <w:t xml:space="preserve">[HELPS CITIZENS] </w:t>
      </w:r>
      <w:r>
        <w:rPr>
          <w:color w:val="6B7280"/>
        </w:rPr>
        <w:t xml:space="preserve">(Sec. 8408(a)) </w:t>
      </w:r>
      <w:r>
        <w:rPr>
          <w:b/>
        </w:rPr>
        <w:t>Repeal of Limitation on Educational Assistance</w:t>
      </w:r>
    </w:p>
    <w:p>
      <w:r>
        <w:t>This removes a limit on how much educational assistance NOAA officers can receive. This is a direct benefit to officers who want to further their education, potentially improving their skills and the quality of the corps. It's a small but positive change for NOAA personnel.</w:t>
      </w:r>
    </w:p>
    <w:p>
      <w:r>
        <w:rPr>
          <w:b/>
          <w:color w:val="10B981"/>
        </w:rPr>
        <w:t xml:space="preserve">Who benefits: </w:t>
      </w:r>
      <w:r>
        <w:t>NOAA commissioned officers</w:t>
      </w:r>
    </w:p>
    <w:p>
      <w:r>
        <w:rPr>
          <w:b/>
          <w:color w:val="EF4444"/>
        </w:rPr>
        <w:t xml:space="preserve">Who pays: </w:t>
      </w:r>
      <w:r>
        <w:t>Taxpayers (but likely a small amount)</w:t>
      </w:r>
    </w:p>
    <w:p>
      <w:r>
        <w:rPr>
          <w:i/>
          <w:color w:val="6B7280"/>
        </w:rPr>
        <w:t>"Section 204 of the National Oceanic and Atmospheric Administration Commissioned Officer Corps Amendments Act of 2020 (33 U.S.C. 3079–1) is repealed."</w:t>
      </w:r>
    </w:p>
    <w:p/>
    <w:p>
      <w:r>
        <w:rPr>
          <w:b/>
          <w:color w:val="3B82F6"/>
        </w:rPr>
        <w:t xml:space="preserve">[NOTE] </w:t>
      </w:r>
      <w:r>
        <w:rPr>
          <w:color w:val="6B7280"/>
        </w:rPr>
        <w:t xml:space="preserve">(Sec. 8531) </w:t>
      </w:r>
      <w:r>
        <w:rPr>
          <w:b/>
        </w:rPr>
        <w:t>Technical Amendments to Fishing Vessel Regulations</w:t>
      </w:r>
    </w:p>
    <w:p>
      <w:r>
        <w:t>This section makes a series of technical changes to existing laws related to fishing vessels operating in the Pacific. It updates references to specific sections of the U.S. Code and clarifies language around insurance requirements, bankruptcy proceedings, and penalties.  It doesn't directly help or hurt citizens, but it's important for the proper functioning of fisheries management and enforcement.</w:t>
      </w:r>
    </w:p>
    <w:p>
      <w:r>
        <w:rPr>
          <w:b/>
          <w:color w:val="10B981"/>
        </w:rPr>
        <w:t xml:space="preserve">Who benefits: </w:t>
      </w:r>
      <w:r>
        <w:t>Fishing industry, government agencies responsible for fisheries management</w:t>
      </w:r>
    </w:p>
    <w:p>
      <w:r>
        <w:rPr>
          <w:b/>
          <w:color w:val="EF4444"/>
        </w:rPr>
        <w:t xml:space="preserve">Who pays: </w:t>
      </w:r>
      <w:r>
        <w:t>Potentially fishing vessel owners who don't meet the updated requirements.</w:t>
      </w:r>
    </w:p>
    <w:p>
      <w:r>
        <w:rPr>
          <w:i/>
          <w:color w:val="6B7280"/>
        </w:rPr>
        <w:t>"‘‘(2) the owner or charterer—‘‘(A) is the subject of proceedings under the bankruptcy laws of the United States, unless reasonable financial assurances have been provided to the Secretary;‘‘(B) has not established to the satisfaction of the Sec-retary that the fishing vessel is fully insured against all risks and liabilities normally provided in maritime liability insurance; or‘‘(C) has not paid any penalty which has become final, assessed by the Secretary in accordance with this Act.’’; and"</w:t>
      </w:r>
    </w:p>
    <w:p/>
    <w:p>
      <w:r>
        <w:rPr>
          <w:b/>
          <w:color w:val="3B82F6"/>
        </w:rPr>
        <w:t xml:space="preserve">[NOTE] </w:t>
      </w:r>
      <w:r>
        <w:rPr>
          <w:color w:val="6B7280"/>
        </w:rPr>
        <w:t xml:space="preserve">(Sec. 8418) </w:t>
      </w:r>
      <w:r>
        <w:rPr>
          <w:b/>
        </w:rPr>
        <w:t>Updates to Treaty Enforcement Procedures</w:t>
      </w:r>
    </w:p>
    <w:p>
      <w:r>
        <w:t>This section amends parts of the law dealing with how the U.S. government enforces agreements related to Pacific fisheries. It updates references to specific articles within the treaty and clarifies reporting requirements. It's a housekeeping measure to ensure the law accurately reflects current treaty provisions.</w:t>
      </w:r>
    </w:p>
    <w:p>
      <w:r>
        <w:rPr>
          <w:b/>
          <w:color w:val="10B981"/>
        </w:rPr>
        <w:t xml:space="preserve">Who benefits: </w:t>
      </w:r>
      <w:r>
        <w:t>Government agencies involved in treaty enforcement</w:t>
      </w:r>
    </w:p>
    <w:p>
      <w:r>
        <w:rPr>
          <w:b/>
          <w:color w:val="EF4444"/>
        </w:rPr>
        <w:t xml:space="preserve">Who pays: </w:t>
      </w:r>
      <w:r>
        <w:t>None directly, but potential costs for agencies to update procedures.</w:t>
      </w:r>
    </w:p>
    <w:p>
      <w:r>
        <w:rPr>
          <w:i/>
          <w:color w:val="6B7280"/>
        </w:rPr>
        <w:t>"(a) NOTICE REQUIREMENTS TO PACIFIC ISLAND PARTY CON-CERNING INSTITUTION OF LEGAL PROCEEDINGS.—Section 10(c)(1) (16 U.S.C. 973h(c)(1)) is amended—(1) in the first sentence, by striking ‘‘paragraph 8 of Article4 of’’; and(2) in the third sentence, by striking ‘‘Article 10 of’’."</w:t>
      </w:r>
    </w:p>
    <w:p/>
    <w:p>
      <w:r>
        <w:rPr>
          <w:b/>
          <w:color w:val="3B82F6"/>
        </w:rPr>
        <w:t xml:space="preserve">[NOTE] </w:t>
      </w:r>
      <w:r>
        <w:rPr>
          <w:color w:val="6B7280"/>
        </w:rPr>
        <w:t xml:space="preserve">(Sec. 8419) </w:t>
      </w:r>
      <w:r>
        <w:rPr>
          <w:b/>
        </w:rPr>
        <w:t>Clarification of Vessel Order Procedures</w:t>
      </w:r>
    </w:p>
    <w:p>
      <w:r>
        <w:t>This section makes minor changes to the language used in the law regarding ordering vessels to leave certain waters. It updates references to specific sections of the law. It's a technical correction to ensure clarity and consistency.</w:t>
      </w:r>
    </w:p>
    <w:p>
      <w:r>
        <w:rPr>
          <w:b/>
          <w:color w:val="10B981"/>
        </w:rPr>
        <w:t xml:space="preserve">Who benefits: </w:t>
      </w:r>
      <w:r>
        <w:t>Government agencies involved in fisheries enforcement</w:t>
      </w:r>
    </w:p>
    <w:p>
      <w:r>
        <w:rPr>
          <w:b/>
          <w:color w:val="EF4444"/>
        </w:rPr>
        <w:t xml:space="preserve">Who pays: </w:t>
      </w:r>
      <w:r>
        <w:t>None directly.</w:t>
      </w:r>
    </w:p>
    <w:p>
      <w:r>
        <w:rPr>
          <w:i/>
          <w:color w:val="6B7280"/>
        </w:rPr>
        <w:t>"(a) ORDER OF VESSEL TO LEAVE WATERS UPON FAILURE TO SUBMIT TO JURISDICTION OF PACIFIC ISLAND PARTY; PROCEDURE APPLICABLE.—Section 11(a) (16 U.S.C. 973i(a)) is amended—(1) in the matter preceding paragraph (1), by striking ‘‘, all Limited Areas,’’;"</w:t>
      </w:r>
    </w:p>
    <w:p/>
    <w:p>
      <w:r>
        <w:rPr>
          <w:b/>
          <w:color w:val="F59E0B"/>
        </w:rPr>
        <w:t xml:space="preserve">[MIXED IMPACT] </w:t>
      </w:r>
      <w:r>
        <w:rPr>
          <w:color w:val="6B7280"/>
        </w:rPr>
        <w:t xml:space="preserve">(Sec. 8420) </w:t>
      </w:r>
      <w:r>
        <w:rPr>
          <w:b/>
        </w:rPr>
        <w:t>Information Disclosure Restrictions</w:t>
      </w:r>
    </w:p>
    <w:p>
      <w:r>
        <w:t>This section revises the rules about what information the Secretary can keep confidential related to fisheries management. It restricts disclosure of information provided by observers, administrators, and individuals, but allows disclosure in certain circumstances (court order, law enforcement, etc.).  The impact on citizens is mixed. Increased confidentiality could hinder public oversight, but it could also protect sensitive information needed for effective enforcement. The impact depends on how the Secretary interprets and applies these rules.</w:t>
      </w:r>
    </w:p>
    <w:p>
      <w:r>
        <w:rPr>
          <w:b/>
          <w:color w:val="10B981"/>
        </w:rPr>
        <w:t xml:space="preserve">Who benefits: </w:t>
      </w:r>
      <w:r>
        <w:t>Government agencies, potentially fishing industry (if confidentiality protects their data)</w:t>
      </w:r>
    </w:p>
    <w:p>
      <w:r>
        <w:rPr>
          <w:b/>
          <w:color w:val="EF4444"/>
        </w:rPr>
        <w:t xml:space="preserve">Who pays: </w:t>
      </w:r>
      <w:r>
        <w:t>Public (reduced transparency), potentially individuals who want access to information.</w:t>
      </w:r>
    </w:p>
    <w:p>
      <w:r>
        <w:rPr>
          <w:i/>
          <w:color w:val="6B7280"/>
        </w:rPr>
        <w:t>"SEC. 8420. DISCLOSURE OF INFORMATION.Section 12 (16 U.S.C. 973j) is amended to read as follows:‘‘SEC. 12. DISCLOSURE OF INFORMATION."</w:t>
      </w:r>
    </w:p>
    <w:p/>
    <w:p>
      <w:r>
        <w:rPr>
          <w:b/>
          <w:color w:val="3B82F6"/>
        </w:rPr>
        <w:t xml:space="preserve">[NOTE] </w:t>
      </w:r>
      <w:r>
        <w:rPr>
          <w:color w:val="6B7280"/>
        </w:rPr>
        <w:t xml:space="preserve">(Sec. 8421) </w:t>
      </w:r>
      <w:r>
        <w:rPr>
          <w:b/>
        </w:rPr>
        <w:t>Minor Technical Amendments</w:t>
      </w:r>
    </w:p>
    <w:p>
      <w:r>
        <w:t>This section makes a series of small, technical changes to existing laws related to fisheries. It updates references to specific sections and clarifies language. These changes are unlikely to have a direct impact on average citizens.</w:t>
      </w:r>
    </w:p>
    <w:p>
      <w:r>
        <w:rPr>
          <w:b/>
          <w:color w:val="10B981"/>
        </w:rPr>
        <w:t xml:space="preserve">Who benefits: </w:t>
      </w:r>
      <w:r>
        <w:t>Government agencies responsible for fisheries management</w:t>
      </w:r>
    </w:p>
    <w:p>
      <w:r>
        <w:rPr>
          <w:b/>
          <w:color w:val="EF4444"/>
        </w:rPr>
        <w:t xml:space="preserve">Who pays: </w:t>
      </w:r>
      <w:r>
        <w:t>None directly.</w:t>
      </w:r>
    </w:p>
    <w:p>
      <w:r>
        <w:rPr>
          <w:i/>
          <w:color w:val="6B7280"/>
        </w:rPr>
        <w:t>"SEC. 8421. CLOSED AREA STOWERAGE REQUIREMENTS.Section 13 (16 U.S.C. 973k) is amended by striking ‘‘. In par-ticular, the boom shall be lowered’’ and all that follows and inserting‘‘and in accordance with any requirements established by the Sec-retary.’’."</w:t>
      </w:r>
    </w:p>
    <w:p/>
    <w:p>
      <w:r>
        <w:rPr>
          <w:b/>
          <w:color w:val="6B7280"/>
        </w:rPr>
        <w:t xml:space="preserve">[NEUTRAL] </w:t>
      </w:r>
      <w:r>
        <w:rPr>
          <w:color w:val="6B7280"/>
        </w:rPr>
        <w:t xml:space="preserve">(Sec. 8422) </w:t>
      </w:r>
      <w:r>
        <w:rPr>
          <w:b/>
        </w:rPr>
        <w:t>Repeal of Observer Program</w:t>
      </w:r>
    </w:p>
    <w:p>
      <w:r>
        <w:t>This section simply repeals Section 14 of the law related to observers. The impact is unclear without knowing the details of the observer program. It could be a cost-saving measure, but it could also reduce oversight of fishing activities.</w:t>
      </w:r>
    </w:p>
    <w:p>
      <w:r>
        <w:rPr>
          <w:b/>
          <w:color w:val="10B981"/>
        </w:rPr>
        <w:t xml:space="preserve">Who benefits: </w:t>
      </w:r>
      <w:r>
        <w:t>Potentially fishing industry (reduced oversight)</w:t>
      </w:r>
    </w:p>
    <w:p>
      <w:r>
        <w:rPr>
          <w:b/>
          <w:color w:val="EF4444"/>
        </w:rPr>
        <w:t xml:space="preserve">Who pays: </w:t>
      </w:r>
      <w:r>
        <w:t>Potentially the public (reduced oversight)</w:t>
      </w:r>
    </w:p>
    <w:p>
      <w:r>
        <w:rPr>
          <w:i/>
          <w:color w:val="6B7280"/>
        </w:rPr>
        <w:t>"Repeal. SEC. 8422. OBSERVERS.Section 14 (16 U.S.C. 973l) is repealed."</w:t>
      </w:r>
    </w:p>
    <w:p/>
    <w:p>
      <w:r>
        <w:rPr>
          <w:b/>
          <w:color w:val="3B82F6"/>
        </w:rPr>
        <w:t xml:space="preserve">[NOTE] </w:t>
      </w:r>
      <w:r>
        <w:rPr>
          <w:color w:val="6B7280"/>
        </w:rPr>
        <w:t xml:space="preserve">(Sec. 8502) </w:t>
      </w:r>
      <w:r>
        <w:rPr>
          <w:b/>
        </w:rPr>
        <w:t>Severability Clause</w:t>
      </w:r>
    </w:p>
    <w:p>
      <w:r>
        <w:t>This provision states that if any part of this title is found to be illegal, the rest of the title still remains in effect. This is standard legal language and doesn't directly impact average citizens, but it's important for ensuring the law's overall viability. It's a procedural safeguard.</w:t>
      </w:r>
    </w:p>
    <w:p>
      <w:r>
        <w:rPr>
          <w:b/>
          <w:color w:val="10B981"/>
        </w:rPr>
        <w:t xml:space="preserve">Who benefits: </w:t>
      </w:r>
      <w:r>
        <w:t>The government, by preserving as much of the law as possible.</w:t>
      </w:r>
    </w:p>
    <w:p>
      <w:r>
        <w:rPr>
          <w:b/>
          <w:color w:val="EF4444"/>
        </w:rPr>
        <w:t xml:space="preserve">Who pays: </w:t>
      </w:r>
      <w:r>
        <w:t>No one directly.</w:t>
      </w:r>
    </w:p>
    <w:p>
      <w:r>
        <w:rPr>
          <w:i/>
          <w:color w:val="6B7280"/>
        </w:rPr>
        <w:t>"If any provision of this title or any amendment made by this title, or the application thereof, is held invalid, the validity of the remainder of this title or any amendment made by this title and the application of such provision to other persons and circumstances shall not be affected thereby."</w:t>
      </w:r>
    </w:p>
    <w:p/>
    <w:p>
      <w:r>
        <w:rPr>
          <w:b/>
          <w:color w:val="10B981"/>
        </w:rPr>
        <w:t xml:space="preserve">[HELPS CITIZENS] </w:t>
      </w:r>
      <w:r>
        <w:rPr>
          <w:color w:val="6B7280"/>
        </w:rPr>
        <w:t xml:space="preserve">(Sec. 8503) </w:t>
      </w:r>
      <w:r>
        <w:rPr>
          <w:b/>
        </w:rPr>
        <w:t>Authorization of $150 Million for Outreach and Administration</w:t>
      </w:r>
    </w:p>
    <w:p>
      <w:r>
        <w:t>Congress is authorizing $150 million to be spent by the Treasury Department (and potentially transferred to the Commerce Department) to explain this new law to businesses and to actually run it. This is good for citizens because it means the government is trying to make sure people understand the rules and that the law is implemented smoothly. It also funds the administration of the law, which is necessary for it to function.</w:t>
      </w:r>
    </w:p>
    <w:p>
      <w:r>
        <w:rPr>
          <w:b/>
          <w:color w:val="10B981"/>
        </w:rPr>
        <w:t xml:space="preserve">Who benefits: </w:t>
      </w:r>
      <w:r>
        <w:t>Taxpayers (through effective implementation), businesses affected by the law.</w:t>
      </w:r>
    </w:p>
    <w:p>
      <w:r>
        <w:rPr>
          <w:b/>
          <w:color w:val="EF4444"/>
        </w:rPr>
        <w:t xml:space="preserve">Who pays: </w:t>
      </w:r>
      <w:r>
        <w:t>Taxpayers (through $150 million appropriation).</w:t>
      </w:r>
    </w:p>
    <w:p>
      <w:r>
        <w:rPr>
          <w:i/>
          <w:color w:val="6B7280"/>
        </w:rPr>
        <w:t>"(a) IN GENERAL.—There is authorized to be appropriated $150,000,000 to the Department of the Treasury, out of which amounts may be transferred to the Department of Commerce to jointly conduct outreach to industry and persons affected by this title or any amendment made by this title, and to administer the provisions of this title or any amendment made by this title, for each of the first two fiscal years beginning on or after the date of the enactment of this title, to carry out this title or any amendment made by this title."</w:t>
      </w:r>
    </w:p>
    <w:p/>
    <w:p>
      <w:r>
        <w:rPr>
          <w:b/>
          <w:color w:val="3B82F6"/>
        </w:rPr>
        <w:t xml:space="preserve">[NOTE] </w:t>
      </w:r>
      <w:r>
        <w:rPr>
          <w:color w:val="6B7280"/>
        </w:rPr>
        <w:t xml:space="preserve">(Sec. 8503(b)) </w:t>
      </w:r>
      <w:r>
        <w:rPr>
          <w:b/>
        </w:rPr>
        <w:t>Expanded Hiring Authority</w:t>
      </w:r>
    </w:p>
    <w:p>
      <w:r>
        <w:t>The President and the Secretaries of Treasury and Commerce are given the ability to hire up to 15 people directly into the competitive civil service without following the usual hiring rules. This is meant to speed up implementation of the law. It doesn't directly help or hurt citizens, but it could lead to a more efficient rollout. It's worth noting because it bypasses standard hiring procedures.</w:t>
      </w:r>
    </w:p>
    <w:p>
      <w:r>
        <w:rPr>
          <w:b/>
          <w:color w:val="10B981"/>
        </w:rPr>
        <w:t xml:space="preserve">Who benefits: </w:t>
      </w:r>
      <w:r>
        <w:t>The government (potentially faster implementation).</w:t>
      </w:r>
    </w:p>
    <w:p>
      <w:r>
        <w:rPr>
          <w:b/>
          <w:color w:val="EF4444"/>
        </w:rPr>
        <w:t xml:space="preserve">Who pays: </w:t>
      </w:r>
      <w:r>
        <w:t>Potentially taxpayers (if expedited hiring leads to less qualified hires).</w:t>
      </w:r>
    </w:p>
    <w:p>
      <w:r>
        <w:rPr>
          <w:i/>
          <w:color w:val="6B7280"/>
        </w:rPr>
        <w:t>"(b) HIRINGAUTHORITY.—(1) BY THE PRESIDENT.—The President may appoint, without regard to the provisions of sections 3309 through 3318 of title 5, United States Code, not more than 15 individuals directly to positions in the competitive service (as defined in section 2102 of that title) to carry out this title or any amendment made by this title."</w:t>
      </w:r>
    </w:p>
    <w:p/>
    <w:p>
      <w:r>
        <w:rPr>
          <w:b/>
          <w:color w:val="3B82F6"/>
        </w:rPr>
        <w:t xml:space="preserve">[NOTE] </w:t>
      </w:r>
      <w:r>
        <w:rPr>
          <w:color w:val="6B7280"/>
        </w:rPr>
        <w:t xml:space="preserve">(Sec. 8504) </w:t>
      </w:r>
      <w:r>
        <w:rPr>
          <w:b/>
        </w:rPr>
        <w:t>Congressional Sense</w:t>
      </w:r>
    </w:p>
    <w:p>
      <w:r>
        <w:t>This section expresses Congress's opinion that restricting US investments in certain technologies in countries like China is necessary for national security. This doesn't change any laws, but it signals Congress's intent and encourages the President to use the authorities granted in this title. It's a statement of policy.</w:t>
      </w:r>
    </w:p>
    <w:p>
      <w:r>
        <w:rPr>
          <w:b/>
          <w:color w:val="10B981"/>
        </w:rPr>
        <w:t xml:space="preserve">Who benefits: </w:t>
      </w:r>
      <w:r>
        <w:t>Potentially citizens (through enhanced national security).</w:t>
      </w:r>
    </w:p>
    <w:p>
      <w:r>
        <w:rPr>
          <w:b/>
          <w:color w:val="EF4444"/>
        </w:rPr>
        <w:t xml:space="preserve">Who pays: </w:t>
      </w:r>
      <w:r>
        <w:t>No one directly.</w:t>
      </w:r>
    </w:p>
    <w:p>
      <w:r>
        <w:rPr>
          <w:i/>
          <w:color w:val="6B7280"/>
        </w:rPr>
        <w:t>"It is the sense of Congress that—(1) due to the fact that there are countless known and unknown entities in countries of concern, to include the People’s Republic of China (PRC), developing dual-use strategic technologies that benefit a foreign adversary’s military modernization efforts, surveillance states, and human rights abuses, restricting certain United States outbound investments into these technologies in countries of concern is necessary to prevent harm to United States national security and foreign policy interests;"</w:t>
      </w:r>
    </w:p>
    <w:p/>
    <w:p>
      <w:r>
        <w:rPr>
          <w:b/>
          <w:color w:val="3B82F6"/>
        </w:rPr>
        <w:t xml:space="preserve">[NOTE] </w:t>
      </w:r>
      <w:r>
        <w:rPr>
          <w:color w:val="6B7280"/>
        </w:rPr>
        <w:t xml:space="preserve">(Sec. 8505) </w:t>
      </w:r>
      <w:r>
        <w:rPr>
          <w:b/>
        </w:rPr>
        <w:t>Sunset Provision</w:t>
      </w:r>
    </w:p>
    <w:p>
      <w:r>
        <w:t>This law will automatically expire seven years after it's enacted. This is a common feature in legislation, forcing Congress to re-evaluate the law's effectiveness and whether it's still needed. It doesn't directly impact citizens now, but it means the law isn't permanent.</w:t>
      </w:r>
    </w:p>
    <w:p>
      <w:r>
        <w:rPr>
          <w:b/>
          <w:color w:val="10B981"/>
        </w:rPr>
        <w:t xml:space="preserve">Who benefits: </w:t>
      </w:r>
      <w:r>
        <w:t>Potentially citizens (through future re-evaluation of the law).</w:t>
      </w:r>
    </w:p>
    <w:p>
      <w:r>
        <w:rPr>
          <w:b/>
          <w:color w:val="EF4444"/>
        </w:rPr>
        <w:t xml:space="preserve">Who pays: </w:t>
      </w:r>
      <w:r>
        <w:t>No one directly.</w:t>
      </w:r>
    </w:p>
    <w:p>
      <w:r>
        <w:rPr>
          <w:i/>
          <w:color w:val="6B7280"/>
        </w:rPr>
        <w:t>"This title and any amendment made by this title shall cease to have any force or effect on the date that is seven years after the date of the enactment of this Act."</w:t>
      </w:r>
    </w:p>
    <w:p/>
    <w:p>
      <w:r>
        <w:rPr>
          <w:b/>
          <w:color w:val="EF4444"/>
        </w:rPr>
        <w:t xml:space="preserve">[HURTS CITIZENS] </w:t>
      </w:r>
      <w:r>
        <w:rPr>
          <w:color w:val="6B7280"/>
        </w:rPr>
        <w:t xml:space="preserve">(Sec. 8511(a)) </w:t>
      </w:r>
      <w:r>
        <w:rPr>
          <w:b/>
        </w:rPr>
        <w:t>Presidential Authority to Impose Sanctions</w:t>
      </w:r>
    </w:p>
    <w:p>
      <w:r>
        <w:t>This section gives the President broad power to impose sanctions on foreign entities that are deemed to be 'covered foreign persons'. These sanctions could include prohibiting US investment in those entities. This is a potential cost to investors and businesses, and could harm the US economy if it disrupts trade or investment. The definition of 'covered foreign person' is very broad (see Sec. 8512).</w:t>
      </w:r>
    </w:p>
    <w:p>
      <w:r>
        <w:rPr>
          <w:b/>
          <w:color w:val="10B981"/>
        </w:rPr>
        <w:t xml:space="preserve">Who benefits: </w:t>
      </w:r>
      <w:r>
        <w:t>Potentially the government (through enhanced national security).</w:t>
      </w:r>
    </w:p>
    <w:p>
      <w:r>
        <w:rPr>
          <w:b/>
          <w:color w:val="EF4444"/>
        </w:rPr>
        <w:t xml:space="preserve">Who pays: </w:t>
      </w:r>
      <w:r>
        <w:t>US investors, businesses, potentially consumers (through higher prices or reduced investment returns).</w:t>
      </w:r>
    </w:p>
    <w:p>
      <w:r>
        <w:rPr>
          <w:i/>
          <w:color w:val="6B7280"/>
        </w:rPr>
        <w:t>"(a) IN GENERAL.—The President may impose the sanctions described in subsection (b) with respect to any foreign person determined to be a covered foreign person."</w:t>
      </w:r>
    </w:p>
    <w:p/>
    <w:p>
      <w:r>
        <w:rPr>
          <w:b/>
          <w:color w:val="6B7280"/>
        </w:rPr>
        <w:t xml:space="preserve">[NEUTRAL] </w:t>
      </w:r>
      <w:r>
        <w:rPr>
          <w:color w:val="6B7280"/>
        </w:rPr>
        <w:t xml:space="preserve">(Sec. 8511(c)) </w:t>
      </w:r>
      <w:r>
        <w:rPr>
          <w:b/>
        </w:rPr>
        <w:t>Application of Penalties</w:t>
      </w:r>
    </w:p>
    <w:p>
      <w:r>
        <w:t>This section simply states that existing penalties under the International Emergency Economic Powers Act will apply to anyone who violates these sanctions. It's a procedural matter and doesn't create any new penalties.</w:t>
      </w:r>
    </w:p>
    <w:p>
      <w:r>
        <w:rPr>
          <w:b/>
          <w:color w:val="10B981"/>
        </w:rPr>
        <w:t xml:space="preserve">Who benefits: </w:t>
      </w:r>
      <w:r>
        <w:t>No one directly.</w:t>
      </w:r>
    </w:p>
    <w:p>
      <w:r>
        <w:rPr>
          <w:b/>
          <w:color w:val="EF4444"/>
        </w:rPr>
        <w:t xml:space="preserve">Who pays: </w:t>
      </w:r>
      <w:r>
        <w:t>No one directly.</w:t>
      </w:r>
    </w:p>
    <w:p>
      <w:r>
        <w:rPr>
          <w:i/>
          <w:color w:val="6B7280"/>
        </w:rPr>
        <w:t>"The penalties provided for in subsections (b) and (c) of section 206 of the International Emergency Economic Powers Act (50 U.S.C. 1705) shall apply to any person who violates, attempts to violate, conspires to violate, or causes a violation of any prohibition of this section, or an order or regulation prescribed under this section, to the same extent that such penalties apply to a person that commits an unlawful act described in section 206(a) of such Act (50 U.S.C. 1705(a))."</w:t>
      </w:r>
    </w:p>
    <w:p/>
    <w:p>
      <w:r>
        <w:rPr>
          <w:b/>
          <w:color w:val="10B981"/>
        </w:rPr>
        <w:t xml:space="preserve">[HELPS CITIZENS] </w:t>
      </w:r>
      <w:r>
        <w:rPr>
          <w:color w:val="6B7280"/>
        </w:rPr>
        <w:t xml:space="preserve">(Sec. 8511(d)) </w:t>
      </w:r>
      <w:r>
        <w:rPr>
          <w:b/>
        </w:rPr>
        <w:t>Exemptions for Intelligence and Government Activities</w:t>
      </w:r>
    </w:p>
    <w:p>
      <w:r>
        <w:t>This section clarifies that sanctions won't apply to intelligence activities or official government business. This is a standard exemption to avoid interfering with national security operations and government functions. It's a positive for citizens because it ensures these critical activities can continue.</w:t>
      </w:r>
    </w:p>
    <w:p>
      <w:r>
        <w:rPr>
          <w:b/>
          <w:color w:val="10B981"/>
        </w:rPr>
        <w:t xml:space="preserve">Who benefits: </w:t>
      </w:r>
      <w:r>
        <w:t>Citizens (through continued national security operations).</w:t>
      </w:r>
    </w:p>
    <w:p>
      <w:r>
        <w:rPr>
          <w:b/>
          <w:color w:val="EF4444"/>
        </w:rPr>
        <w:t xml:space="preserve">Who pays: </w:t>
      </w:r>
      <w:r>
        <w:t>No one directly.</w:t>
      </w:r>
    </w:p>
    <w:p>
      <w:r>
        <w:rPr>
          <w:i/>
          <w:color w:val="6B7280"/>
        </w:rPr>
        <w:t>"Sanctions under this section shall not apply with respect to—(1) any activity subject to the reporting requirements under title V of the National Security Act of 1947 (50 U.S.C. 3091 et seq.); or (2) any authorized intelligence activities of the United States."</w:t>
      </w:r>
    </w:p>
    <w:p/>
    <w:p>
      <w:r>
        <w:rPr>
          <w:b/>
          <w:color w:val="3B82F6"/>
        </w:rPr>
        <w:t xml:space="preserve">[NOTE] </w:t>
      </w:r>
      <w:r>
        <w:rPr>
          <w:color w:val="6B7280"/>
        </w:rPr>
        <w:t xml:space="preserve">(Sec. 8513(e)(1)) </w:t>
      </w:r>
      <w:r>
        <w:rPr>
          <w:b/>
        </w:rPr>
        <w:t>Regulations for National Security Exemptions</w:t>
      </w:r>
    </w:p>
    <w:p>
      <w:r>
        <w:t>This section allows the Secretary (likely Commerce or Treasury) to issue or update regulations about when goods can be imported without following certain restrictions, specifically related to national security. It requires consultation with other agencies and public comment. It also streamlines existing rules and provides a timeframe for compliance.</w:t>
      </w:r>
    </w:p>
    <w:p>
      <w:r>
        <w:rPr>
          <w:b/>
          <w:color w:val="10B981"/>
        </w:rPr>
        <w:t xml:space="preserve">Who benefits: </w:t>
      </w:r>
      <w:r>
        <w:t>Government agencies needing flexibility in import restrictions; potentially businesses if regulations are streamlined.</w:t>
      </w:r>
    </w:p>
    <w:p>
      <w:r>
        <w:rPr>
          <w:b/>
          <w:color w:val="EF4444"/>
        </w:rPr>
        <w:t xml:space="preserve">Who pays: </w:t>
      </w:r>
      <w:r>
        <w:t>Taxpayers (through agency administrative costs); potentially businesses if regulations become more complex.</w:t>
      </w:r>
    </w:p>
    <w:p>
      <w:r>
        <w:rPr>
          <w:i/>
          <w:color w:val="6B7280"/>
        </w:rPr>
        <w:t>"‘‘(e) REGULATIONS.—(1) IN GENERAL.—The Secretary, in consultation with the Secretary of Commerce, the Secretary of State and, as appropriate, the heads of other relevant Federal departments and agencies, may issue or update existing regulations to carry out this section subject to public notice and comment in accordance with subchapter II of chapter 5 and chapter 7 of title 5, United States Code, and not subject to the requirements of section 709."</w:t>
      </w:r>
    </w:p>
    <w:p/>
    <w:p>
      <w:r>
        <w:rPr>
          <w:b/>
          <w:color w:val="3B82F6"/>
        </w:rPr>
        <w:t xml:space="preserve">[NOTE] </w:t>
      </w:r>
      <w:r>
        <w:rPr>
          <w:color w:val="6B7280"/>
        </w:rPr>
        <w:t xml:space="preserve">(Sec. 8513(e)(2)) </w:t>
      </w:r>
      <w:r>
        <w:rPr>
          <w:b/>
        </w:rPr>
        <w:t>Non-Binding Feedback Process</w:t>
      </w:r>
    </w:p>
    <w:p>
      <w:r>
        <w:t>This creates a process where companies can ask the government for an opinion (not a guarantee) on whether a deal would violate national security rules. The government can limit requests it deems frivolous.</w:t>
      </w:r>
    </w:p>
    <w:p>
      <w:r>
        <w:rPr>
          <w:b/>
          <w:color w:val="10B981"/>
        </w:rPr>
        <w:t xml:space="preserve">Who benefits: </w:t>
      </w:r>
      <w:r>
        <w:t>Businesses seeking clarity on national security regulations.</w:t>
      </w:r>
    </w:p>
    <w:p>
      <w:r>
        <w:rPr>
          <w:b/>
          <w:color w:val="EF4444"/>
        </w:rPr>
        <w:t xml:space="preserve">Who pays: </w:t>
      </w:r>
      <w:r>
        <w:t>Taxpayers (through agency administrative costs).</w:t>
      </w:r>
    </w:p>
    <w:p>
      <w:r>
        <w:rPr>
          <w:i/>
          <w:color w:val="6B7280"/>
        </w:rPr>
        <w:t>"‘‘(A) IN GENERAL.—The regulations issued under paragraph (1) shall include a process under which a person can request to receive non-binding feedback on a confidential basis, or as anonymized guidance to the public, as to whether a transaction would constitute a covered national security transaction in a prohibited technology."</w:t>
      </w:r>
    </w:p>
    <w:p/>
    <w:p>
      <w:r>
        <w:rPr>
          <w:b/>
          <w:color w:val="F59E0B"/>
        </w:rPr>
        <w:t xml:space="preserve">[MIXED IMPACT] </w:t>
      </w:r>
      <w:r>
        <w:rPr>
          <w:color w:val="6B7280"/>
        </w:rPr>
        <w:t xml:space="preserve">(Sec. 8513(e)(3)) </w:t>
      </w:r>
      <w:r>
        <w:rPr>
          <w:b/>
        </w:rPr>
        <w:t>Self-Disclosure and Mitigation</w:t>
      </w:r>
    </w:p>
    <w:p>
      <w:r>
        <w:t>This section encourages companies to voluntarily report violations of national security rules. The regulations will dictate how to do this, and the government will consider self-disclosure when deciding penalties. This could lead to lighter penalties for companies that come forward, but the details are up to the regulations.</w:t>
      </w:r>
    </w:p>
    <w:p>
      <w:r>
        <w:rPr>
          <w:b/>
          <w:color w:val="10B981"/>
        </w:rPr>
        <w:t xml:space="preserve">Who benefits: </w:t>
      </w:r>
      <w:r>
        <w:t>Companies that voluntarily disclose violations.</w:t>
      </w:r>
    </w:p>
    <w:p>
      <w:r>
        <w:rPr>
          <w:b/>
          <w:color w:val="EF4444"/>
        </w:rPr>
        <w:t xml:space="preserve">Who pays: </w:t>
      </w:r>
      <w:r>
        <w:t>Potentially taxpayers if penalties are reduced and enforcement is weakened.</w:t>
      </w:r>
    </w:p>
    <w:p>
      <w:r>
        <w:rPr>
          <w:i/>
          <w:color w:val="6B7280"/>
        </w:rPr>
        <w:t>"‘‘(A) IN GENERAL.—The regulations issued under paragraph (1) shall account for whether a United States person has self-identified and self-disclosed a violation of the prohibition set forth in subsection (a) in determining the legal consequences of that violation."</w:t>
      </w:r>
    </w:p>
    <w:p/>
    <w:p>
      <w:r>
        <w:rPr>
          <w:b/>
          <w:color w:val="3B82F6"/>
        </w:rPr>
        <w:t xml:space="preserve">[NOTE] </w:t>
      </w:r>
      <w:r>
        <w:rPr>
          <w:color w:val="6B7280"/>
        </w:rPr>
        <w:t xml:space="preserve">(Sec. 8513(e)(4)) </w:t>
      </w:r>
      <w:r>
        <w:rPr>
          <w:b/>
        </w:rPr>
        <w:t>Minimizing Compliance Costs</w:t>
      </w:r>
    </w:p>
    <w:p>
      <w:r>
        <w:t>The Secretary is instructed to try to make the regulations as easy and inexpensive to follow as possible, avoiding duplication of existing reporting requirements. They should also be transparent and involve stakeholders.</w:t>
      </w:r>
    </w:p>
    <w:p>
      <w:r>
        <w:rPr>
          <w:b/>
          <w:color w:val="10B981"/>
        </w:rPr>
        <w:t xml:space="preserve">Who benefits: </w:t>
      </w:r>
      <w:r>
        <w:t>Businesses affected by the regulations.</w:t>
      </w:r>
    </w:p>
    <w:p>
      <w:r>
        <w:rPr>
          <w:b/>
          <w:color w:val="EF4444"/>
        </w:rPr>
        <w:t xml:space="preserve">Who pays: </w:t>
      </w:r>
      <w:r>
        <w:t>Taxpayers (through agency administrative costs).</w:t>
      </w:r>
    </w:p>
    <w:p>
      <w:r>
        <w:rPr>
          <w:i/>
          <w:color w:val="6B7280"/>
        </w:rPr>
        <w:t>"‘‘(4) LOW-BURDEN REGULATIONS.—In issuing regulations under paragraph (1), the Secretary should balance the priority of protecting the national security interest of the United States while, to the extent practicable—‘‘(A) minimizing the cost and complexity of compliance for affected parties, including the duplication of reporting requirements under current regulations;"</w:t>
      </w:r>
    </w:p>
    <w:p/>
    <w:p>
      <w:r>
        <w:rPr>
          <w:b/>
          <w:color w:val="10B981"/>
        </w:rPr>
        <w:t xml:space="preserve">[HELPS CITIZENS] </w:t>
      </w:r>
      <w:r>
        <w:rPr>
          <w:color w:val="6B7280"/>
        </w:rPr>
        <w:t xml:space="preserve">(Sec. 8513(e)(5)) </w:t>
      </w:r>
      <w:r>
        <w:rPr>
          <w:b/>
        </w:rPr>
        <w:t>Burden of Proof on the Government</w:t>
      </w:r>
    </w:p>
    <w:p>
      <w:r>
        <w:t>In an enforcement action, the government has to prove a violation occurred, rather than the company having to prove they *didn't* violate the rules. This protects businesses from having to spend resources defending themselves against accusations.</w:t>
      </w:r>
    </w:p>
    <w:p>
      <w:r>
        <w:rPr>
          <w:b/>
          <w:color w:val="10B981"/>
        </w:rPr>
        <w:t xml:space="preserve">Who benefits: </w:t>
      </w:r>
      <w:r>
        <w:t>Businesses and individuals potentially facing enforcement actions.</w:t>
      </w:r>
    </w:p>
    <w:p>
      <w:r>
        <w:rPr>
          <w:b/>
          <w:color w:val="EF4444"/>
        </w:rPr>
        <w:t xml:space="preserve">Who pays: </w:t>
      </w:r>
      <w:r>
        <w:t>Government (through increased enforcement costs).</w:t>
      </w:r>
    </w:p>
    <w:p>
      <w:r>
        <w:rPr>
          <w:i/>
          <w:color w:val="6B7280"/>
        </w:rPr>
        <w:t>"‘‘(5) BURDEN OF PROOF.—In accordance with section 556(d) of title 5, United States Code, in an enforcement action for a violation of the prohibition set forth in subsection (a), the burden of proof shall be upon the Secretary."</w:t>
      </w:r>
    </w:p>
    <w:p/>
    <w:p>
      <w:r>
        <w:rPr>
          <w:b/>
          <w:color w:val="3B82F6"/>
        </w:rPr>
        <w:t xml:space="preserve">[NOTE] </w:t>
      </w:r>
      <w:r>
        <w:rPr>
          <w:color w:val="6B7280"/>
        </w:rPr>
        <w:t xml:space="preserve">(Sec. 802(a)) </w:t>
      </w:r>
      <w:r>
        <w:rPr>
          <w:b/>
        </w:rPr>
        <w:t>Mandatory Notification of Transactions</w:t>
      </w:r>
    </w:p>
    <w:p>
      <w:r>
        <w:t>This requires companies to notify the government of certain transactions involving sensitive technologies within 450 days of the bill's enactment. Regulations will be issued to define what transactions need to be reported.</w:t>
      </w:r>
    </w:p>
    <w:p>
      <w:r>
        <w:rPr>
          <w:b/>
          <w:color w:val="10B981"/>
        </w:rPr>
        <w:t xml:space="preserve">Who benefits: </w:t>
      </w:r>
      <w:r>
        <w:t>Government (increased visibility into potentially risky transactions).</w:t>
      </w:r>
    </w:p>
    <w:p>
      <w:r>
        <w:rPr>
          <w:b/>
          <w:color w:val="EF4444"/>
        </w:rPr>
        <w:t xml:space="preserve">Who pays: </w:t>
      </w:r>
      <w:r>
        <w:t>Businesses (through compliance costs); potentially taxpayers (through agency administrative costs).</w:t>
      </w:r>
    </w:p>
    <w:p>
      <w:r>
        <w:rPr>
          <w:i/>
          <w:color w:val="6B7280"/>
        </w:rPr>
        <w:t>"‘‘(a) MANDATORY NOTIFICATION.—Not later than 450 days after the date of the enactment of this title, the Secretary shall issue regulations prescribed in accordance with subsection (b), to require a United States person that itself or whose controlled foreign entity knowingly engages in a covered national security transaction in a prohibited technology (unless the Secretary has exercised the authority provided by section 801(a) to prohibit knowingly engaging in such covered national security transaction) or a notifiable technology to submit to the Secretary a written notification of the transaction not later than 30 days after the completion date of the transaction."</w:t>
      </w:r>
    </w:p>
    <w:p/>
    <w:p>
      <w:r>
        <w:rPr>
          <w:b/>
          <w:color w:val="3B82F6"/>
        </w:rPr>
        <w:t xml:space="preserve">[NOTE] </w:t>
      </w:r>
      <w:r>
        <w:rPr>
          <w:color w:val="6B7280"/>
        </w:rPr>
        <w:t xml:space="preserve">(Sec. 802(b)(1)) </w:t>
      </w:r>
      <w:r>
        <w:rPr>
          <w:b/>
        </w:rPr>
        <w:t>Reporting Requirements and Streamlining</w:t>
      </w:r>
    </w:p>
    <w:p>
      <w:r>
        <w:t>Similar to the first provision, this directs the Secretary to issue regulations for mandatory notifications, streamlining existing rules and providing a compliance timeframe. It also emphasizes minimizing costs and maximizing transparency.</w:t>
      </w:r>
    </w:p>
    <w:p>
      <w:r>
        <w:rPr>
          <w:b/>
          <w:color w:val="10B981"/>
        </w:rPr>
        <w:t xml:space="preserve">Who benefits: </w:t>
      </w:r>
      <w:r>
        <w:t>Government agencies; potentially businesses if regulations are streamlined.</w:t>
      </w:r>
    </w:p>
    <w:p>
      <w:r>
        <w:rPr>
          <w:b/>
          <w:color w:val="EF4444"/>
        </w:rPr>
        <w:t xml:space="preserve">Who pays: </w:t>
      </w:r>
      <w:r>
        <w:t>Taxpayers (through agency administrative costs); potentially businesses if regulations become more complex.</w:t>
      </w:r>
    </w:p>
    <w:p>
      <w:r>
        <w:rPr>
          <w:i/>
          <w:color w:val="6B7280"/>
        </w:rPr>
        <w:t>"‘‘(b) REGULATIONS.—(1) IN GENERAL.—Not later than 450 days after the date of the enactment of this title, the Secretary, in consultation with the Secretary of Commerce, the Secretary of State, and, as appropriate, the heads of other relevant Federal departments and agencies, shall issue regulations to carry out this section subject to public notice and comment in accordance with subchapter II of chapter 5 and chapter 7 of title 5, United States Code, and not subject to the requirements of section 709."</w:t>
      </w:r>
    </w:p>
    <w:p/>
    <w:p>
      <w:r>
        <w:rPr>
          <w:b/>
          <w:color w:val="3B82F6"/>
        </w:rPr>
        <w:t xml:space="preserve">[NOTE] </w:t>
      </w:r>
      <w:r>
        <w:rPr>
          <w:color w:val="6B7280"/>
        </w:rPr>
        <w:t xml:space="preserve">(Sec. 8513(a)) </w:t>
      </w:r>
      <w:r>
        <w:rPr>
          <w:b/>
        </w:rPr>
        <w:t>Reporting Requirements on National Security Threats</w:t>
      </w:r>
    </w:p>
    <w:p>
      <w:r>
        <w:t>This provision requires the Secretary of the Treasury and the Secretary of Commerce to submit annual reports to Congress on national security threats related to investments in 'countries of concern' and international capital flows. It's mostly about information gathering and transparency, but could lead to more scrutiny of foreign investments.</w:t>
      </w:r>
    </w:p>
    <w:p>
      <w:r>
        <w:rPr>
          <w:b/>
          <w:color w:val="10B981"/>
        </w:rPr>
        <w:t xml:space="preserve">Who benefits: </w:t>
      </w:r>
      <w:r>
        <w:t>Congress, policymakers, potentially the public (through increased transparency)</w:t>
      </w:r>
    </w:p>
    <w:p>
      <w:r>
        <w:rPr>
          <w:b/>
          <w:color w:val="EF4444"/>
        </w:rPr>
        <w:t xml:space="preserve">Who pays: </w:t>
      </w:r>
      <w:r>
        <w:t>Taxpayers (through the cost of preparing and submitting the reports)</w:t>
      </w:r>
    </w:p>
    <w:p>
      <w:r>
        <w:rPr>
          <w:i/>
          <w:color w:val="6B7280"/>
        </w:rPr>
        <w:t>"‘‘(a) REPORT.—Not later than one year after the date of the enactment of this title, and annually thereafter for five years, the Secretary shall submit to the Committee on Banking, Housing, and Urban Affairs of the Senate and the Committees on Foreign Affairs and Financial Services of the House of Representatives a report..."</w:t>
      </w:r>
    </w:p>
    <w:p/>
    <w:p>
      <w:r>
        <w:rPr>
          <w:b/>
          <w:color w:val="3B82F6"/>
        </w:rPr>
        <w:t xml:space="preserve">[NOTE] </w:t>
      </w:r>
      <w:r>
        <w:rPr>
          <w:color w:val="6B7280"/>
        </w:rPr>
        <w:t xml:space="preserve">(Sec. 8513(d)) </w:t>
      </w:r>
      <w:r>
        <w:rPr>
          <w:b/>
        </w:rPr>
        <w:t>Congressional Testimony on Investment Threats</w:t>
      </w:r>
    </w:p>
    <w:p>
      <w:r>
        <w:t>The Secretaries of Treasury and Commerce must testify before Congress annually for five years about national security threats from investments by U.S. persons in 'countries of concern'. This is a standard oversight mechanism.</w:t>
      </w:r>
    </w:p>
    <w:p>
      <w:r>
        <w:rPr>
          <w:b/>
          <w:color w:val="10B981"/>
        </w:rPr>
        <w:t xml:space="preserve">Who benefits: </w:t>
      </w:r>
      <w:r>
        <w:t>Congress, policymakers</w:t>
      </w:r>
    </w:p>
    <w:p>
      <w:r>
        <w:rPr>
          <w:b/>
          <w:color w:val="EF4444"/>
        </w:rPr>
        <w:t xml:space="preserve">Who pays: </w:t>
      </w:r>
      <w:r>
        <w:t>Taxpayers (through the cost of preparing for and delivering testimony)</w:t>
      </w:r>
    </w:p>
    <w:p>
      <w:r>
        <w:rPr>
          <w:i/>
          <w:color w:val="6B7280"/>
        </w:rPr>
        <w:t>"‘‘(d) TESTIMONY REQUIRED.—Not later than one year after the date of the enactment of this title, and annually thereafter for five years, the Secretary and the Secretary of Commerce, or their designee, shall each provide to the Committee on Banking, Housing, and Urban Affairs of the Senate and the Committees on Foreign Affairs and Financial Services of the House of Representatives testimony with respect to the national security threats relating to investments by United States persons in countries of concern and broader international capital flows."</w:t>
      </w:r>
    </w:p>
    <w:p/>
    <w:p>
      <w:r>
        <w:rPr>
          <w:b/>
          <w:color w:val="3B82F6"/>
        </w:rPr>
        <w:t xml:space="preserve">[NOTE] </w:t>
      </w:r>
      <w:r>
        <w:rPr>
          <w:color w:val="6B7280"/>
        </w:rPr>
        <w:t xml:space="preserve">(Sec. 8513(e)) </w:t>
      </w:r>
      <w:r>
        <w:rPr>
          <w:b/>
        </w:rPr>
        <w:t>Congressional Requests for Technology Review</w:t>
      </w:r>
    </w:p>
    <w:p>
      <w:r>
        <w:t>If key congressional committees jointly request a review of whether a technology poses a national security threat if developed by a 'country of concern', the Secretary must assess it and explain their determination in the annual report. This gives Congress a direct input mechanism.</w:t>
      </w:r>
    </w:p>
    <w:p>
      <w:r>
        <w:rPr>
          <w:b/>
          <w:color w:val="10B981"/>
        </w:rPr>
        <w:t xml:space="preserve">Who benefits: </w:t>
      </w:r>
      <w:r>
        <w:t>Congress, potentially national security</w:t>
      </w:r>
    </w:p>
    <w:p>
      <w:r>
        <w:rPr>
          <w:b/>
          <w:color w:val="EF4444"/>
        </w:rPr>
        <w:t xml:space="preserve">Who pays: </w:t>
      </w:r>
      <w:r>
        <w:t>Taxpayers (through the cost of the review)</w:t>
      </w:r>
    </w:p>
    <w:p>
      <w:r>
        <w:rPr>
          <w:i/>
          <w:color w:val="6B7280"/>
        </w:rPr>
        <w:t>"‘‘(e) REQUESTS BY APPROPRIATE CONGRESSIONAL COMMITTEES.—‘‘(1) IN GENERAL.—After receiving a request that meets the requirements of paragraph (2) with respect to whether a technology should be included in the amendments as described in subsection (a)(2), the Secretary shall, in preparing the report pursuant to subsection (a)—"</w:t>
      </w:r>
    </w:p>
    <w:p/>
    <w:p>
      <w:r>
        <w:rPr>
          <w:b/>
          <w:color w:val="3B82F6"/>
        </w:rPr>
        <w:t xml:space="preserve">[NOTE] </w:t>
      </w:r>
      <w:r>
        <w:rPr>
          <w:color w:val="6B7280"/>
        </w:rPr>
        <w:t xml:space="preserve">(Sec. 804(a)) </w:t>
      </w:r>
      <w:r>
        <w:rPr>
          <w:b/>
        </w:rPr>
        <w:t>Multilateral Engagement on Investment Restrictions</w:t>
      </w:r>
    </w:p>
    <w:p>
      <w:r>
        <w:t>The Secretary is directed to coordinate with allies and partners to promote coordinated protocols and information sharing regarding investment restrictions on 'countries of concern'. This is about building a united front on national security.</w:t>
      </w:r>
    </w:p>
    <w:p>
      <w:r>
        <w:rPr>
          <w:b/>
          <w:color w:val="10B981"/>
        </w:rPr>
        <w:t xml:space="preserve">Who benefits: </w:t>
      </w:r>
      <w:r>
        <w:t>U.S. national security, allies and partners</w:t>
      </w:r>
    </w:p>
    <w:p>
      <w:r>
        <w:rPr>
          <w:b/>
          <w:color w:val="EF4444"/>
        </w:rPr>
        <w:t xml:space="preserve">Who pays: </w:t>
      </w:r>
      <w:r>
        <w:t>Taxpayers (through the cost of diplomatic efforts and coordination)</w:t>
      </w:r>
    </w:p>
    <w:p>
      <w:r>
        <w:rPr>
          <w:i/>
          <w:color w:val="6B7280"/>
        </w:rPr>
        <w:t>"‘‘(a) AUTHORITIES.—The Secretary, in coordination with the Secretary of State, the Secretary of Commerce, and the heads of other relevant Federal agencies, should—‘‘(1) conduct bilateral and multilateral engagement with the governments of countries that are allies and partners of the United States to promote and increase coordination of protocols and procedures to facilitate the effective implementation of and appropriate compliance with the prohibitions and notification requirement pursuant to this title;"</w:t>
      </w:r>
    </w:p>
    <w:p/>
    <w:p>
      <w:r>
        <w:rPr>
          <w:b/>
          <w:color w:val="3B82F6"/>
        </w:rPr>
        <w:t xml:space="preserve">[NOTE] </w:t>
      </w:r>
      <w:r>
        <w:rPr>
          <w:color w:val="6B7280"/>
        </w:rPr>
        <w:t xml:space="preserve">(Sec. 804(b)) </w:t>
      </w:r>
      <w:r>
        <w:rPr>
          <w:b/>
        </w:rPr>
        <w:t>Strategy for Multilateral Engagement</w:t>
      </w:r>
    </w:p>
    <w:p>
      <w:r>
        <w:t>Within 180 days of the bill's enactment, the Secretary must develop a strategy to work with allies and partners to create similar investment restrictions as those in this bill. This is a planning step for the broader multilateral effort.</w:t>
      </w:r>
    </w:p>
    <w:p>
      <w:r>
        <w:rPr>
          <w:b/>
          <w:color w:val="10B981"/>
        </w:rPr>
        <w:t xml:space="preserve">Who benefits: </w:t>
      </w:r>
      <w:r>
        <w:t>U.S. national security, allies and partners</w:t>
      </w:r>
    </w:p>
    <w:p>
      <w:r>
        <w:rPr>
          <w:b/>
          <w:color w:val="EF4444"/>
        </w:rPr>
        <w:t xml:space="preserve">Who pays: </w:t>
      </w:r>
      <w:r>
        <w:t>Taxpayers (through the cost of developing the strategy)</w:t>
      </w:r>
    </w:p>
    <w:p>
      <w:r>
        <w:rPr>
          <w:i/>
          <w:color w:val="6B7280"/>
        </w:rPr>
        <w:t>"‘‘(b) STRATEGYFORMULTILATERALENGAGEMENTANDCOORDINA-TION.—Not later than 180 days after the date of the regulations implementing enactment of this title, the Secretary, in coordination with the Secretary of State, the Secretary of Commerce, and the heads of other relevant Federal agencies, should—‘‘(1) develop a strategy to work with the governments of countries that are allies and partners of the United States to develop mechanisms that are comparable to the prohibitions and notification requirements pursuant to this title, for the exclusive purpose of preventing the development of prohibited technologies by a country of concern;"</w:t>
      </w:r>
    </w:p>
    <w:p/>
    <w:p>
      <w:r>
        <w:rPr>
          <w:b/>
          <w:color w:val="3B82F6"/>
        </w:rPr>
        <w:t xml:space="preserve">[NOTE] </w:t>
      </w:r>
      <w:r>
        <w:rPr>
          <w:color w:val="6B7280"/>
        </w:rPr>
        <w:t xml:space="preserve">(Sec. 804(c)) </w:t>
      </w:r>
      <w:r>
        <w:rPr>
          <w:b/>
        </w:rPr>
        <w:t>Annual Reporting on Multilateral Engagement</w:t>
      </w:r>
    </w:p>
    <w:p>
      <w:r>
        <w:t>The Secretary must submit an annual report to Congress on the strategy to work with allies and partners, including key tools, objectives, and implementation status. More transparency and oversight.</w:t>
      </w:r>
    </w:p>
    <w:p>
      <w:r>
        <w:rPr>
          <w:b/>
          <w:color w:val="10B981"/>
        </w:rPr>
        <w:t xml:space="preserve">Who benefits: </w:t>
      </w:r>
      <w:r>
        <w:t>Congress, policymakers</w:t>
      </w:r>
    </w:p>
    <w:p>
      <w:r>
        <w:rPr>
          <w:b/>
          <w:color w:val="EF4444"/>
        </w:rPr>
        <w:t xml:space="preserve">Who pays: </w:t>
      </w:r>
      <w:r>
        <w:t>Taxpayers (through the cost of preparing the report)</w:t>
      </w:r>
    </w:p>
    <w:p>
      <w:r>
        <w:rPr>
          <w:i/>
          <w:color w:val="6B7280"/>
        </w:rPr>
        <w:t>"‘‘(c) REPORT.—Not later than one year after the date of the regulations implementing enactment of this title, and annually thereafter for four years, the Secretary shall submit to the appropriate congressional committees a report, subject to the appropriate confidentiality and classification requirements, that includes—‘‘(1) a discussion of any strategy developed pursuant to subsection (b)(1), including key tools and objectives for the development of comparable mechanisms by the governments of allies and partners of the United States;"</w:t>
      </w:r>
    </w:p>
    <w:p/>
    <w:p>
      <w:r>
        <w:rPr>
          <w:b/>
          <w:color w:val="3B82F6"/>
        </w:rPr>
        <w:t xml:space="preserve">[NOTE] </w:t>
      </w:r>
      <w:r>
        <w:rPr>
          <w:color w:val="6B7280"/>
        </w:rPr>
        <w:t xml:space="preserve">(Sec. 805(a)) </w:t>
      </w:r>
      <w:r>
        <w:rPr>
          <w:b/>
        </w:rPr>
        <w:t>Public Database of Covered Foreign Persons</w:t>
      </w:r>
    </w:p>
    <w:p>
      <w:r>
        <w:t>The Secretary *may* establish a public database identifying foreign entities involved in 'prohibited' or 'notifiable' technologies. This could increase transparency, but is not mandated. It also includes a process for entities to petition for removal or inclusion.</w:t>
      </w:r>
    </w:p>
    <w:p>
      <w:r>
        <w:rPr>
          <w:b/>
          <w:color w:val="10B981"/>
        </w:rPr>
        <w:t xml:space="preserve">Who benefits: </w:t>
      </w:r>
      <w:r>
        <w:t>The public, investors (through increased information)</w:t>
      </w:r>
    </w:p>
    <w:p>
      <w:r>
        <w:rPr>
          <w:b/>
          <w:color w:val="EF4444"/>
        </w:rPr>
        <w:t xml:space="preserve">Who pays: </w:t>
      </w:r>
      <w:r>
        <w:t>Taxpayers (if the database is created and maintained)</w:t>
      </w:r>
    </w:p>
    <w:p>
      <w:r>
        <w:rPr>
          <w:i/>
          <w:color w:val="6B7280"/>
        </w:rPr>
        <w:t>"‘‘(a) IN GENERAL.—The Secretary, in consultation with the Secretary of Commerce, may establish a publicly accessible, non-exhaustive database that identifies covered foreign persons that are either engaged in a prohibited technology or a notifiable technology pursuant to this title."</w:t>
      </w:r>
    </w:p>
    <w:p/>
    <w:p>
      <w:r>
        <w:rPr>
          <w:b/>
          <w:color w:val="EF4444"/>
        </w:rPr>
        <w:t xml:space="preserve">[HURTS CITIZENS] </w:t>
      </w:r>
      <w:r>
        <w:rPr>
          <w:color w:val="6B7280"/>
        </w:rPr>
        <w:t xml:space="preserve">(Sec. 8513) </w:t>
      </w:r>
      <w:r>
        <w:rPr>
          <w:b/>
        </w:rPr>
        <w:t>Broad Restrictions on US Investment</w:t>
      </w:r>
    </w:p>
    <w:p>
      <w:r>
        <w:t>This section defines 'covered foreign persons' very broadly – including anyone connected to countries of concern (like China and Venezuela) or members of the Chinese Communist Party. It then prohibits US persons from investing in these entities or engaging in certain transactions with them. While the stated goal is national security, this could significantly limit investment options for businesses and individuals, potentially harming economic growth and increasing costs. The definition of 'knowledge' is also broad, meaning people could be penalized for unknowingly doing business with a restricted entity.</w:t>
      </w:r>
    </w:p>
    <w:p>
      <w:r>
        <w:rPr>
          <w:b/>
          <w:color w:val="10B981"/>
        </w:rPr>
        <w:t xml:space="preserve">Who benefits: </w:t>
      </w:r>
      <w:r>
        <w:t>Potentially defense contractors and those seeking to limit economic ties with specific countries.</w:t>
      </w:r>
    </w:p>
    <w:p>
      <w:r>
        <w:rPr>
          <w:b/>
          <w:color w:val="EF4444"/>
        </w:rPr>
        <w:t xml:space="preserve">Who pays: </w:t>
      </w:r>
      <w:r>
        <w:t>US investors, businesses, consumers (through higher costs), and potentially the overall economy.</w:t>
      </w:r>
    </w:p>
    <w:p>
      <w:r>
        <w:rPr>
          <w:i/>
          <w:color w:val="6B7280"/>
        </w:rPr>
        <w:t>"‘‘(3) COVERED FOREIGN PERSON.—Subject to regulations prescribed in accordance with this title, the term ‘covered foreign person’ means a foreign person that—‘‘(A) is incorporated in, has a principal place of business in, or is organized under the laws of a country of concern;…"</w:t>
      </w:r>
    </w:p>
    <w:p/>
    <w:p>
      <w:r>
        <w:rPr>
          <w:b/>
          <w:color w:val="F59E0B"/>
        </w:rPr>
        <w:t xml:space="preserve">[MIXED IMPACT] </w:t>
      </w:r>
      <w:r>
        <w:rPr>
          <w:color w:val="6B7280"/>
        </w:rPr>
        <w:t xml:space="preserve">(Sec. 8513) </w:t>
      </w:r>
      <w:r>
        <w:rPr>
          <w:b/>
        </w:rPr>
        <w:t>Complex Transaction Definitions</w:t>
      </w:r>
    </w:p>
    <w:p>
      <w:r>
        <w:t>The section defines 'covered national security transactions' in a very detailed and complex way, covering a wide range of financial activities like acquisitions, loans, joint ventures, and even directing foreign transactions. There are numerous exceptions, but these are also complex. The impact is uncertain because it depends heavily on how the Secretary of the Treasury interprets and implements these definitions. It could significantly increase compliance costs for businesses and potentially stifle legitimate investment.</w:t>
      </w:r>
    </w:p>
    <w:p>
      <w:r>
        <w:rPr>
          <w:b/>
          <w:color w:val="10B981"/>
        </w:rPr>
        <w:t xml:space="preserve">Who benefits: </w:t>
      </w:r>
      <w:r>
        <w:t>Potentially national security agencies and those seeking to restrict financial flows to specific countries.</w:t>
      </w:r>
    </w:p>
    <w:p>
      <w:r>
        <w:rPr>
          <w:b/>
          <w:color w:val="EF4444"/>
        </w:rPr>
        <w:t xml:space="preserve">Who pays: </w:t>
      </w:r>
      <w:r>
        <w:t>Businesses, financial institutions, investors (through compliance costs and limited investment options).</w:t>
      </w:r>
    </w:p>
    <w:p>
      <w:r>
        <w:rPr>
          <w:i/>
          <w:color w:val="6B7280"/>
        </w:rPr>
        <w:t>"‘‘(4) COVEREDNATIONALSECURITYTRANSACTION.—‘‘(A) IN GENERAL.—Subject to such regulations as may be issued in accordance with this title, the term ‘covered national security transaction’ means a United States per-son’s direct or indirect—…"</w:t>
      </w:r>
    </w:p>
    <w:p/>
    <w:p>
      <w:r>
        <w:rPr>
          <w:b/>
          <w:color w:val="3B82F6"/>
        </w:rPr>
        <w:t xml:space="preserve">[NOTE] </w:t>
      </w:r>
      <w:r>
        <w:rPr>
          <w:color w:val="6B7280"/>
        </w:rPr>
        <w:t xml:space="preserve">(Sec. 8513) </w:t>
      </w:r>
      <w:r>
        <w:rPr>
          <w:b/>
        </w:rPr>
        <w:t>Broad Definition of 'Knowledge'</w:t>
      </w:r>
    </w:p>
    <w:p>
      <w:r>
        <w:t>The section defines 'knowledge' as including 'actual knowledge,' 'awareness of a high probability,' or 'reason to know.' This is a very low threshold and could lead to penalties for individuals or businesses who were not intentionally involved in prohibited transactions. It sets a precedent for strict liability in national security matters.</w:t>
      </w:r>
    </w:p>
    <w:p>
      <w:r>
        <w:rPr>
          <w:b/>
          <w:color w:val="10B981"/>
        </w:rPr>
        <w:t xml:space="preserve">Who benefits: </w:t>
      </w:r>
      <w:r>
        <w:t>Government agencies seeking to enforce national security regulations.</w:t>
      </w:r>
    </w:p>
    <w:p>
      <w:r>
        <w:rPr>
          <w:b/>
          <w:color w:val="EF4444"/>
        </w:rPr>
        <w:t xml:space="preserve">Who pays: </w:t>
      </w:r>
      <w:r>
        <w:t>Businesses and individuals who may face penalties for unintentional violations.</w:t>
      </w:r>
    </w:p>
    <w:p>
      <w:r>
        <w:rPr>
          <w:i/>
          <w:color w:val="6B7280"/>
        </w:rPr>
        <w:t>"‘‘(6) KNOWLEDGE; KNOW.—The terms ‘knowledge’ or ‘know’ mean—‘‘(A) actual knowledge that a fact or circumstance exists or is substantially certain to occur;…"</w:t>
      </w:r>
    </w:p>
    <w:p/>
    <w:p>
      <w:r>
        <w:rPr>
          <w:b/>
          <w:color w:val="3B82F6"/>
        </w:rPr>
        <w:t xml:space="preserve">[NOTE] </w:t>
      </w:r>
      <w:r>
        <w:rPr>
          <w:color w:val="6B7280"/>
        </w:rPr>
        <w:t xml:space="preserve">(Sec. 8513) </w:t>
      </w:r>
      <w:r>
        <w:rPr>
          <w:b/>
        </w:rPr>
        <w:t>New Technology Definitions</w:t>
      </w:r>
    </w:p>
    <w:p>
      <w:r>
        <w:t>The section defines 'notifiable technology' and 'prohibited technology' in broad terms (semiconductors, AI, quantum computing, etc.). The Secretary has the power to update these definitions, which could significantly expand the scope of restrictions over time. This creates uncertainty for businesses operating in these sectors.</w:t>
      </w:r>
    </w:p>
    <w:p>
      <w:r>
        <w:rPr>
          <w:b/>
          <w:color w:val="10B981"/>
        </w:rPr>
        <w:t xml:space="preserve">Who benefits: </w:t>
      </w:r>
      <w:r>
        <w:t>National security agencies and those seeking to control access to advanced technologies.</w:t>
      </w:r>
    </w:p>
    <w:p>
      <w:r>
        <w:rPr>
          <w:b/>
          <w:color w:val="EF4444"/>
        </w:rPr>
        <w:t xml:space="preserve">Who pays: </w:t>
      </w:r>
      <w:r>
        <w:t>Businesses in the affected technology sectors (through compliance costs and potential restrictions on exports/investment).</w:t>
      </w:r>
    </w:p>
    <w:p>
      <w:r>
        <w:rPr>
          <w:i/>
          <w:color w:val="6B7280"/>
        </w:rPr>
        <w:t>"‘‘(7) NOTIFIABLETECHNOLOGY.—‘‘(A) INGENERAL.—Subject to the regulations prescribed in accordance with this title, the term ‘notifiable technology’ means a technology within the following areas not already captured by the technical thresholds specified by any regulations issued in accordance with section 801…"</w:t>
      </w:r>
    </w:p>
    <w:p/>
    <w:p>
      <w:r>
        <w:rPr>
          <w:b/>
          <w:color w:val="6B7280"/>
        </w:rPr>
        <w:t xml:space="preserve">[NEUTRAL] </w:t>
      </w:r>
      <w:r>
        <w:rPr>
          <w:color w:val="6B7280"/>
        </w:rPr>
        <w:t xml:space="preserve">(Sec. 8513) </w:t>
      </w:r>
      <w:r>
        <w:rPr>
          <w:b/>
        </w:rPr>
        <w:t>Procedural Definitions</w:t>
      </w:r>
    </w:p>
    <w:p>
      <w:r>
        <w:t>The section includes numerous definitions of terms like 'foreign person' and 'party.' These are standard procedural definitions necessary for the law to function, but they don't have a direct impact on average citizens.</w:t>
      </w:r>
    </w:p>
    <w:p>
      <w:r>
        <w:rPr>
          <w:b/>
          <w:color w:val="10B981"/>
        </w:rPr>
        <w:t xml:space="preserve">Who benefits: </w:t>
      </w:r>
      <w:r>
        <w:t>Legal professionals and government agencies.</w:t>
      </w:r>
    </w:p>
    <w:p>
      <w:r>
        <w:rPr>
          <w:b/>
          <w:color w:val="EF4444"/>
        </w:rPr>
        <w:t xml:space="preserve">Who pays: </w:t>
      </w:r>
      <w:r>
        <w:t>None directly.</w:t>
      </w:r>
    </w:p>
    <w:p>
      <w:r>
        <w:rPr>
          <w:i/>
          <w:color w:val="6B7280"/>
        </w:rPr>
        <w:t>"‘‘(5) FOREIGN PERSON.—The term ‘foreign person’ has the meaning given that term in regulations prescribed in accordance with this title."</w:t>
      </w:r>
    </w:p>
    <w:p/>
    <w:p>
      <w:r>
        <w:rPr>
          <w:b/>
          <w:color w:val="10B981"/>
        </w:rPr>
        <w:t xml:space="preserve">[HELPS CITIZENS] </w:t>
      </w:r>
      <w:r>
        <w:rPr>
          <w:color w:val="6B7280"/>
        </w:rPr>
        <w:t xml:space="preserve">(Sec. 8602(a)(2)) </w:t>
      </w:r>
      <w:r>
        <w:rPr>
          <w:b/>
        </w:rPr>
        <w:t>Expanded Authority for Law Enforcement</w:t>
      </w:r>
    </w:p>
    <w:p>
      <w:r>
        <w:t>This section gives state and local law enforcement broader authority to intercept and mitigate threats from drones.  Currently, there are restrictions on what local police can do about drones flying overhead. This change allows them to take action – potentially downing a drone – if they believe it poses a threat to public safety or critical infrastructure. However, they MUST receive training first.</w:t>
      </w:r>
    </w:p>
    <w:p>
      <w:r>
        <w:rPr>
          <w:b/>
          <w:color w:val="10B981"/>
        </w:rPr>
        <w:t xml:space="preserve">Who benefits: </w:t>
      </w:r>
      <w:r>
        <w:t>Public safety, state and local law enforcement, owners of critical infrastructure</w:t>
      </w:r>
    </w:p>
    <w:p>
      <w:r>
        <w:rPr>
          <w:b/>
          <w:color w:val="EF4444"/>
        </w:rPr>
        <w:t xml:space="preserve">Who pays: </w:t>
      </w:r>
      <w:r>
        <w:t>Taxpayers (for training costs), potentially drone operators whose drones are intercepted</w:t>
      </w:r>
    </w:p>
    <w:p>
      <w:r>
        <w:rPr>
          <w:i/>
          <w:color w:val="6B7280"/>
        </w:rPr>
        <w:t>"subsection (a)(2), any State, local, Tribal, or territorial law enforcement or correctional agency may, subject to subsection (d)(2), take, and authorize personnel with assigned duties that include the security or protection of people, facilities, or assets, to take such actions as are described in subsection (b)(1) that are necessary to mitigate a credible threat that an unmanned aircraft system or unmanned aircraft poses to the safety or security of people, facilities, and assets, a venue or set of venues used for large-scale public gatherings or events, critical infrastructure, or correctional facilities."</w:t>
      </w:r>
    </w:p>
    <w:p/>
    <w:p>
      <w:r>
        <w:rPr>
          <w:b/>
          <w:color w:val="3B82F6"/>
        </w:rPr>
        <w:t xml:space="preserve">[NOTE] </w:t>
      </w:r>
      <w:r>
        <w:rPr>
          <w:color w:val="6B7280"/>
        </w:rPr>
        <w:t xml:space="preserve">(Sec. 8602(10)) </w:t>
      </w:r>
      <w:r>
        <w:rPr>
          <w:b/>
        </w:rPr>
        <w:t>Definition Updates for Key Terms</w:t>
      </w:r>
    </w:p>
    <w:p>
      <w:r>
        <w:t>This section updates definitions for terms like 'person', 'prohibited technology', and 'Secretary' to clarify who and what this law applies to. It specifically includes advanced technologies like AI and quantum computing as 'prohibited technologies' that the government can regulate. This is important for setting the scope of future regulations.</w:t>
      </w:r>
    </w:p>
    <w:p>
      <w:r>
        <w:rPr>
          <w:b/>
          <w:color w:val="10B981"/>
        </w:rPr>
        <w:t xml:space="preserve">Who benefits: </w:t>
      </w:r>
      <w:r>
        <w:t>Government agencies responsible for national security</w:t>
      </w:r>
    </w:p>
    <w:p>
      <w:r>
        <w:rPr>
          <w:b/>
          <w:color w:val="EF4444"/>
        </w:rPr>
        <w:t xml:space="preserve">Who pays: </w:t>
      </w:r>
      <w:r>
        <w:t>Potentially companies developing or using these technologies if regulations become restrictive</w:t>
      </w:r>
    </w:p>
    <w:p>
      <w:r>
        <w:rPr>
          <w:i/>
          <w:color w:val="6B7280"/>
        </w:rPr>
        <w:t>"‘‘(10) PROHIBITEDTECHNOLOGY.—‘‘(A) INGENERAL.—Subject to the regulations prescribed in accordance with this title, the term ‘prohibited technology’ means a technology within the following areas, as specified by the regulations: ‘‘(i) Advanced semiconductor technology and micro-electronics.‘‘(ii) Artificial intelligence systems."</w:t>
      </w:r>
    </w:p>
    <w:p/>
    <w:p>
      <w:r>
        <w:rPr>
          <w:b/>
          <w:color w:val="3B82F6"/>
        </w:rPr>
        <w:t xml:space="preserve">[NOTE] </w:t>
      </w:r>
      <w:r>
        <w:rPr>
          <w:color w:val="6B7280"/>
        </w:rPr>
        <w:t xml:space="preserve">(Sec. 8531(a)(2)) </w:t>
      </w:r>
      <w:r>
        <w:rPr>
          <w:b/>
        </w:rPr>
        <w:t>Information Sharing Between Agencies</w:t>
      </w:r>
    </w:p>
    <w:p>
      <w:r>
        <w:t>The President is required to establish a process for federal agencies to share information about entities listed on various watchlists (Military End-User List, Entity List, etc.). This is intended to improve coordination and identify potential threats. It doesn't directly impact citizens, but could lead to more effective security measures.</w:t>
      </w:r>
    </w:p>
    <w:p>
      <w:r>
        <w:rPr>
          <w:b/>
          <w:color w:val="10B981"/>
        </w:rPr>
        <w:t xml:space="preserve">Who benefits: </w:t>
      </w:r>
      <w:r>
        <w:t>Government agencies, potentially the public through improved security</w:t>
      </w:r>
    </w:p>
    <w:p>
      <w:r>
        <w:rPr>
          <w:b/>
          <w:color w:val="EF4444"/>
        </w:rPr>
        <w:t xml:space="preserve">Who pays: </w:t>
      </w:r>
      <w:r>
        <w:t>Taxpayers (for the cost of establishing and maintaining the information-sharing process)</w:t>
      </w:r>
    </w:p>
    <w:p>
      <w:r>
        <w:rPr>
          <w:i/>
          <w:color w:val="6B7280"/>
        </w:rPr>
        <w:t>"To prepare the reports required by paragraph (1), the President shall establish a process under which the Federal agencies responsible for administering the lists described in subparagraphs (A), (B), and (C) of paragraph (1) shall share with each other all relevant information that led to the identification of the entities described in such lists."</w:t>
      </w:r>
    </w:p>
    <w:p/>
    <w:p>
      <w:r>
        <w:rPr>
          <w:b/>
          <w:color w:val="F59E0B"/>
        </w:rPr>
        <w:t xml:space="preserve">[MIXED IMPACT] </w:t>
      </w:r>
      <w:r>
        <w:rPr>
          <w:color w:val="6B7280"/>
        </w:rPr>
        <w:t xml:space="preserve">(Sec. 8602(a)(1)) </w:t>
      </w:r>
      <w:r>
        <w:rPr>
          <w:b/>
        </w:rPr>
        <w:t>Expanded Interception Authority &amp; Potential for Abuse</w:t>
      </w:r>
    </w:p>
    <w:p>
      <w:r>
        <w:t>The section broadens the authority of the Department of Homeland Security and Department of Justice to take actions against drones, even overriding some existing laws. While intended to protect public safety, this expanded authority raises concerns about potential overreach and the risk of misidentification or unnecessary intervention. The impact depends heavily on how these agencies implement the new powers.</w:t>
      </w:r>
    </w:p>
    <w:p>
      <w:r>
        <w:rPr>
          <w:b/>
          <w:color w:val="10B981"/>
        </w:rPr>
        <w:t xml:space="preserve">Who benefits: </w:t>
      </w:r>
      <w:r>
        <w:t>Department of Homeland Security, Department of Justice</w:t>
      </w:r>
    </w:p>
    <w:p>
      <w:r>
        <w:rPr>
          <w:b/>
          <w:color w:val="EF4444"/>
        </w:rPr>
        <w:t xml:space="preserve">Who pays: </w:t>
      </w:r>
      <w:r>
        <w:t>Potentially drone operators, potentially citizens if authority is abused</w:t>
      </w:r>
    </w:p>
    <w:p>
      <w:r>
        <w:rPr>
          <w:i/>
          <w:color w:val="6B7280"/>
        </w:rPr>
        <w:t>"Notwithstanding section 46502 of title 49, United States Code, or sections 32, 1030, 1367 and chapters 119 and 206 of title 18, United States Code, the Secretary and the Attorney General may, for their respective Departments, take and may authorize personnel to take such actions as are described in subsection (b)(1) that are necessary to enforce the law, protect the public, or to mitigate a credible threat that an unmanned aircraft system or unmanned aircraft poses to the safety or security of a covered facility or asset."</w:t>
      </w:r>
    </w:p>
    <w:p/>
    <w:p>
      <w:r>
        <w:rPr>
          <w:b/>
          <w:color w:val="3B82F6"/>
        </w:rPr>
        <w:t xml:space="preserve">[NOTE] </w:t>
      </w:r>
      <w:r>
        <w:rPr>
          <w:color w:val="6B7280"/>
        </w:rPr>
        <w:t xml:space="preserve">(Sec. 8602(b)(1)(B)) </w:t>
      </w:r>
      <w:r>
        <w:rPr>
          <w:b/>
        </w:rPr>
        <w:t>Remote Identification Broadcast</w:t>
      </w:r>
    </w:p>
    <w:p>
      <w:r>
        <w:t>This section allows the use of remote identification broadcast as a means of enforcing drone regulations. This is a technical change that could improve the ability to track and identify drones, but doesn't directly impact citizens.</w:t>
      </w:r>
    </w:p>
    <w:p>
      <w:r>
        <w:rPr>
          <w:b/>
          <w:color w:val="10B981"/>
        </w:rPr>
        <w:t xml:space="preserve">Who benefits: </w:t>
      </w:r>
      <w:r>
        <w:t>Government agencies, potentially the public through improved security</w:t>
      </w:r>
    </w:p>
    <w:p>
      <w:r>
        <w:rPr>
          <w:b/>
          <w:color w:val="EF4444"/>
        </w:rPr>
        <w:t xml:space="preserve">Who pays: </w:t>
      </w:r>
      <w:r>
        <w:t>Potentially drone operators who may need to invest in remote identification technology</w:t>
      </w:r>
    </w:p>
    <w:p>
      <w:r>
        <w:rPr>
          <w:i/>
          <w:color w:val="6B7280"/>
        </w:rPr>
        <w:t>"by striking ‘‘and electromagnetic means’’ and inserting ‘‘electromagnetic means, and through the use of remote identification broadcast or other means’’"</w:t>
      </w:r>
    </w:p>
    <w:p/>
    <w:p>
      <w:r>
        <w:rPr>
          <w:b/>
          <w:color w:val="3B82F6"/>
        </w:rPr>
        <w:t xml:space="preserve">[NOTE] </w:t>
      </w:r>
      <w:r>
        <w:rPr>
          <w:color w:val="6B7280"/>
        </w:rPr>
        <w:t xml:space="preserve">(Sec. 8605(a)(2)) </w:t>
      </w:r>
      <w:r>
        <w:rPr>
          <w:b/>
        </w:rPr>
        <w:t>Expanded Law Enforcement Drone Authority</w:t>
      </w:r>
    </w:p>
    <w:p>
      <w:r>
        <w:t>This section allows state, local, tribal, and territorial law enforcement agencies to use drones to mitigate threats, but only if they've been certified and use technologies approved by multiple federal agencies. It also requires them to report their actions to the Attorney General and DHS within 48 hours. This is a significant expansion of drone use by local police, but with federal oversight.</w:t>
      </w:r>
    </w:p>
    <w:p>
      <w:r>
        <w:rPr>
          <w:b/>
          <w:color w:val="10B981"/>
        </w:rPr>
        <w:t xml:space="preserve">Who benefits: </w:t>
      </w:r>
      <w:r>
        <w:t>Law enforcement agencies, potentially improving their ability to respond to threats.</w:t>
      </w:r>
    </w:p>
    <w:p>
      <w:r>
        <w:rPr>
          <w:b/>
          <w:color w:val="EF4444"/>
        </w:rPr>
        <w:t xml:space="preserve">Who pays: </w:t>
      </w:r>
      <w:r>
        <w:t>Taxpayers (through grant funding for training and technology), citizens (potential for increased surveillance).</w:t>
      </w:r>
    </w:p>
    <w:p>
      <w:r>
        <w:rPr>
          <w:i/>
          <w:color w:val="6B7280"/>
        </w:rPr>
        <w:t>"‘‘(a)(2) State, local, Tribal, and territorial law enforcement and correctional agencies… shall be required to satisfy before taking any actions described in subsection (b)(1)."</w:t>
      </w:r>
    </w:p>
    <w:p/>
    <w:p>
      <w:r>
        <w:rPr>
          <w:b/>
          <w:color w:val="F59E0B"/>
        </w:rPr>
        <w:t xml:space="preserve">[MIXED IMPACT] </w:t>
      </w:r>
      <w:r>
        <w:rPr>
          <w:color w:val="6B7280"/>
        </w:rPr>
        <w:t xml:space="preserve">(Sec. 8605(e)(iii)) </w:t>
      </w:r>
      <w:r>
        <w:rPr>
          <w:b/>
        </w:rPr>
        <w:t>Technology Restrictions &amp; Oversight</w:t>
      </w:r>
    </w:p>
    <w:p>
      <w:r>
        <w:t>The bill limits the technologies law enforcement can use to a list approved by multiple federal agencies (DOJ, DHS, DOD, DOT, FCC, NTIA). While this aims to ensure some control over the types of drones used, the specific technologies on the list aren't defined here, and the effectiveness of this oversight depends on how those agencies collaborate and what standards they set. It also creates reporting requirements for the Attorney General and Secretary of Homeland Security.</w:t>
      </w:r>
    </w:p>
    <w:p>
      <w:r>
        <w:rPr>
          <w:b/>
          <w:color w:val="10B981"/>
        </w:rPr>
        <w:t xml:space="preserve">Who benefits: </w:t>
      </w:r>
      <w:r>
        <w:t>Potentially citizens (through oversight of drone technology), federal agencies (increased authority).</w:t>
      </w:r>
    </w:p>
    <w:p>
      <w:r>
        <w:rPr>
          <w:b/>
          <w:color w:val="EF4444"/>
        </w:rPr>
        <w:t xml:space="preserve">Who pays: </w:t>
      </w:r>
      <w:r>
        <w:t>Law enforcement agencies (potentially limited technology choices), taxpayers (cost of federal oversight).</w:t>
      </w:r>
    </w:p>
    <w:p>
      <w:r>
        <w:rPr>
          <w:i/>
          <w:color w:val="6B7280"/>
        </w:rPr>
        <w:t>"‘‘(iii) Technologies.—Technologies used by State, local, Tribal, and territorial law enforcement or correctional agencies to take actions described in subsection (b)(1) shall be limited to systems or technologies that are included on a list of authorized technologies maintained jointly by the Department of Justice, the Department of Homeland Security, the Department of Defense, the Department of Transportation, the Federal Communications Commission, and the National Telecommunications and Information Administration."</w:t>
      </w:r>
    </w:p>
    <w:p/>
    <w:p>
      <w:r>
        <w:rPr>
          <w:b/>
          <w:color w:val="3B82F6"/>
        </w:rPr>
        <w:t xml:space="preserve">[NOTE] </w:t>
      </w:r>
      <w:r>
        <w:rPr>
          <w:color w:val="6B7280"/>
        </w:rPr>
        <w:t xml:space="preserve">(Sec. 8605(e)(i)) </w:t>
      </w:r>
      <w:r>
        <w:rPr>
          <w:b/>
        </w:rPr>
        <w:t>Reporting Requirements for Drone Mitigation</w:t>
      </w:r>
    </w:p>
    <w:p>
      <w:r>
        <w:t>Local law enforcement agencies must report to the Attorney General and DHS within 48 hours of using drones to mitigate a threat, including the location, type of threat, and technology used. This creates a data collection effort that could be used to assess the effectiveness of the program and identify potential issues.</w:t>
      </w:r>
    </w:p>
    <w:p>
      <w:r>
        <w:rPr>
          <w:b/>
          <w:color w:val="10B981"/>
        </w:rPr>
        <w:t xml:space="preserve">Who benefits: </w:t>
      </w:r>
      <w:r>
        <w:t>Federal agencies (increased situational awareness), potentially citizens (through program evaluation).</w:t>
      </w:r>
    </w:p>
    <w:p>
      <w:r>
        <w:rPr>
          <w:b/>
          <w:color w:val="EF4444"/>
        </w:rPr>
        <w:t xml:space="preserve">Who pays: </w:t>
      </w:r>
      <w:r>
        <w:t>Law enforcement agencies (administrative burden).</w:t>
      </w:r>
    </w:p>
    <w:p>
      <w:r>
        <w:rPr>
          <w:i/>
          <w:color w:val="6B7280"/>
        </w:rPr>
        <w:t>"‘‘(i) IN GENERAL.—Any State, local, Tribal, or territorial law enforcement or correctional agency exercising authority under subsection (a)(2) shall, within 48 hours of taking any mitigation action described in subsection (b)(1), submit a notification to the Attorney General and the Secretary of Homeland Security containing—"</w:t>
      </w:r>
    </w:p>
    <w:p/>
    <w:p>
      <w:r>
        <w:rPr>
          <w:b/>
          <w:color w:val="3B82F6"/>
        </w:rPr>
        <w:t xml:space="preserve">[NOTE] </w:t>
      </w:r>
      <w:r>
        <w:rPr>
          <w:color w:val="6B7280"/>
        </w:rPr>
        <w:t xml:space="preserve">(Sec. 8605(e)(D)) </w:t>
      </w:r>
      <w:r>
        <w:rPr>
          <w:b/>
        </w:rPr>
        <w:t>Congressional Reporting on Drone Use</w:t>
      </w:r>
    </w:p>
    <w:p>
      <w:r>
        <w:t>The Attorney General, DHS Secretary, and DOT Secretary must submit a report to Congress annually (starting a year after enactment) detailing the training, certification, technology used, deployment frequency, and any aviation safety incidents related to local law enforcement drone use. This provides Congress with oversight information.</w:t>
      </w:r>
    </w:p>
    <w:p>
      <w:r>
        <w:rPr>
          <w:b/>
          <w:color w:val="10B981"/>
        </w:rPr>
        <w:t xml:space="preserve">Who benefits: </w:t>
      </w:r>
      <w:r>
        <w:t>Congress (increased oversight), potentially citizens (through transparency).</w:t>
      </w:r>
    </w:p>
    <w:p>
      <w:r>
        <w:rPr>
          <w:b/>
          <w:color w:val="EF4444"/>
        </w:rPr>
        <w:t xml:space="preserve">Who pays: </w:t>
      </w:r>
      <w:r>
        <w:t>Taxpayers (cost of report preparation).</w:t>
      </w:r>
    </w:p>
    <w:p>
      <w:r>
        <w:rPr>
          <w:i/>
          <w:color w:val="6B7280"/>
        </w:rPr>
        <w:t>"‘‘(D) REPORTS.—Not later than 1 year after the date of enactment of the SAFER SKIES Act, and biannually thereafter, the Attorney General, in coordination with the Secretary of Homeland Security and the Secretary of Transportation, shall submit to the appropriate congressional committees an unclassified report…"</w:t>
      </w:r>
    </w:p>
    <w:p/>
    <w:p>
      <w:r>
        <w:rPr>
          <w:b/>
          <w:color w:val="EF4444"/>
        </w:rPr>
        <w:t xml:space="preserve">[HURTS CITIZENS] </w:t>
      </w:r>
      <w:r>
        <w:rPr>
          <w:color w:val="6B7280"/>
        </w:rPr>
        <w:t xml:space="preserve">(Sec. 8605(c)) </w:t>
      </w:r>
      <w:r>
        <w:rPr>
          <w:b/>
        </w:rPr>
        <w:t>Increased Penalties for Drone Operation During Felonies</w:t>
      </w:r>
    </w:p>
    <w:p>
      <w:r>
        <w:t>If someone is convicted of a felony and used a drone during the crime, their sentence will be doubled or increased by 5 years, whichever is less. This adds a significant penalty for using a drone in connection with a crime, but it could lead to disproportionately harsh sentences for relatively minor drone involvement.</w:t>
      </w:r>
    </w:p>
    <w:p>
      <w:r>
        <w:rPr>
          <w:b/>
          <w:color w:val="10B981"/>
        </w:rPr>
        <w:t xml:space="preserve">Who benefits: </w:t>
      </w:r>
      <w:r>
        <w:t>Potentially law enforcement (increased deterrent), victims of crime.</w:t>
      </w:r>
    </w:p>
    <w:p>
      <w:r>
        <w:rPr>
          <w:b/>
          <w:color w:val="EF4444"/>
        </w:rPr>
        <w:t xml:space="preserve">Who pays: </w:t>
      </w:r>
      <w:r>
        <w:t>Defendants convicted of felonies, taxpayers (increased incarceration costs).</w:t>
      </w:r>
    </w:p>
    <w:p>
      <w:r>
        <w:rPr>
          <w:i/>
          <w:color w:val="6B7280"/>
        </w:rPr>
        <w:t>"If a person who is convicted of a felony offense (other than an offense based solely on the operation of an unmanned aircraft) knowingly operated an unmanned aircraft during, in relation to, or in furtherance of such offense, the maximum imprisonment otherwise provided by law for that offense shall be doubled or increased by 5 years, whichever is less."</w:t>
      </w:r>
    </w:p>
    <w:p/>
    <w:p>
      <w:r>
        <w:rPr>
          <w:b/>
          <w:color w:val="EF4444"/>
        </w:rPr>
        <w:t xml:space="preserve">[HURTS CITIZENS] </w:t>
      </w:r>
      <w:r>
        <w:rPr>
          <w:color w:val="6B7280"/>
        </w:rPr>
        <w:t xml:space="preserve">(Sec. 8605(d)) </w:t>
      </w:r>
      <w:r>
        <w:rPr>
          <w:b/>
        </w:rPr>
        <w:t>Increased Penalties for Drone Use to Smuggle Contraband into Prisons</w:t>
      </w:r>
    </w:p>
    <w:p>
      <w:r>
        <w:t>If someone is convicted of smuggling contraband into a prison using a drone, they will face increased penalties. This is a targeted penalty aimed at a specific problem, but it adds to the overall trend of harsher sentences for drone-related offenses.</w:t>
      </w:r>
    </w:p>
    <w:p>
      <w:r>
        <w:rPr>
          <w:b/>
          <w:color w:val="10B981"/>
        </w:rPr>
        <w:t xml:space="preserve">Who benefits: </w:t>
      </w:r>
      <w:r>
        <w:t>Prison officials, potentially improving prison security.</w:t>
      </w:r>
    </w:p>
    <w:p>
      <w:r>
        <w:rPr>
          <w:b/>
          <w:color w:val="EF4444"/>
        </w:rPr>
        <w:t xml:space="preserve">Who pays: </w:t>
      </w:r>
      <w:r>
        <w:t>Defendants convicted of smuggling contraband, taxpayers (increased incarceration costs).</w:t>
      </w:r>
    </w:p>
    <w:p>
      <w:r>
        <w:rPr>
          <w:i/>
          <w:color w:val="6B7280"/>
        </w:rPr>
        <w:t>"If a defendant who is convicted under section 1791 of title 18, United States Code, knowingly used an unmanned aircraft to provide a prohibited object to an inmate of a prison, the maximum imprisonment otherwise provided by law for that offense shall be doubled or increased by 5 years, whichever is less."</w:t>
      </w:r>
    </w:p>
    <w:p/>
    <w:p>
      <w:r>
        <w:rPr>
          <w:b/>
          <w:color w:val="3B82F6"/>
        </w:rPr>
        <w:t xml:space="preserve">[NOTE] </w:t>
      </w:r>
      <w:r>
        <w:rPr>
          <w:color w:val="6B7280"/>
        </w:rPr>
        <w:t xml:space="preserve">(Sec. 8605(i)) </w:t>
      </w:r>
      <w:r>
        <w:rPr>
          <w:b/>
        </w:rPr>
        <w:t>Exemption for Coast Guard Drone Activities</w:t>
      </w:r>
    </w:p>
    <w:p>
      <w:r>
        <w:t>This section clarifies that certain laws related to surveillance and electronic communications (sections 32, 1030, 1367, chapters 119 and 206 of Title 18, and section 46502 of Title 49) do not apply to the Coast Guard's drone activities outside the United States related to threat mitigation. This gives the Coast Guard more flexibility in its operations.</w:t>
      </w:r>
    </w:p>
    <w:p>
      <w:r>
        <w:rPr>
          <w:b/>
          <w:color w:val="10B981"/>
        </w:rPr>
        <w:t xml:space="preserve">Who benefits: </w:t>
      </w:r>
      <w:r>
        <w:t>Coast Guard (increased operational flexibility).</w:t>
      </w:r>
    </w:p>
    <w:p>
      <w:r>
        <w:rPr>
          <w:b/>
          <w:color w:val="EF4444"/>
        </w:rPr>
        <w:t xml:space="preserve">Who pays: </w:t>
      </w:r>
      <w:r>
        <w:t>Potentially citizens (reduced privacy protections, depending on Coast Guard activities).</w:t>
      </w:r>
    </w:p>
    <w:p>
      <w:r>
        <w:rPr>
          <w:i/>
          <w:color w:val="6B7280"/>
        </w:rPr>
        <w:t>"Sections 32, 1030, and 1367 and chapters 119 and 206 of title 18, United States Code, and section 46502 of title 49, United States Code, may not be construed to apply to activities of the Coast Guard, whether under this section or any other provision of law, that—‘‘(1) are conducted outside the United States; and‘‘(2) are related to the mitigation of threats from unmanned aircraft systems or unmanned aircraft."</w:t>
      </w:r>
    </w:p>
    <w:p/>
    <w:p>
      <w:r>
        <w:rPr>
          <w:b/>
          <w:color w:val="10B981"/>
        </w:rPr>
        <w:t xml:space="preserve">[HELPS CITIZENS] </w:t>
      </w:r>
      <w:r>
        <w:rPr>
          <w:color w:val="6B7280"/>
        </w:rPr>
        <w:t xml:space="preserve">(Sec. 8712(d)) </w:t>
      </w:r>
      <w:r>
        <w:rPr>
          <w:b/>
        </w:rPr>
        <w:t>Increased Penalties for Drone Contraband</w:t>
      </w:r>
    </w:p>
    <w:p>
      <w:r>
        <w:t>This provision increases the maximum prison sentence by 5 years for anyone convicted of using a drone to smuggle prohibited items into prisons. This aims to deter illegal activity within correctional facilities and improve prison safety. It directly impacts those who attempt to introduce contraband, and indirectly benefits inmates and correctional staff by reducing the availability of illicit goods.</w:t>
      </w:r>
    </w:p>
    <w:p>
      <w:r>
        <w:rPr>
          <w:b/>
          <w:color w:val="10B981"/>
        </w:rPr>
        <w:t xml:space="preserve">Who benefits: </w:t>
      </w:r>
      <w:r>
        <w:t>Prison inmates, correctional staff, general public (safer prisons)</w:t>
      </w:r>
    </w:p>
    <w:p>
      <w:r>
        <w:rPr>
          <w:b/>
          <w:color w:val="EF4444"/>
        </w:rPr>
        <w:t xml:space="preserve">Who pays: </w:t>
      </w:r>
      <w:r>
        <w:t>Individuals convicted of smuggling contraband into prisons</w:t>
      </w:r>
    </w:p>
    <w:p>
      <w:r>
        <w:rPr>
          <w:i/>
          <w:color w:val="6B7280"/>
        </w:rPr>
        <w:t>"If a defendant who is convicted under section 1791 of title 18, United States Code, knowingly used an unmanned aircraft to provide a prohibited object to an inmate of a prison, the maximum imprisonment otherwise provided by law for that offense shall be increased by 5 years."</w:t>
      </w:r>
    </w:p>
    <w:p/>
    <w:p>
      <w:r>
        <w:rPr>
          <w:b/>
          <w:color w:val="3B82F6"/>
        </w:rPr>
        <w:t xml:space="preserve">[NOTE] </w:t>
      </w:r>
      <w:r>
        <w:rPr>
          <w:color w:val="6B7280"/>
        </w:rPr>
        <w:t xml:space="preserve">(Sec. 8712(e)) </w:t>
      </w:r>
      <w:r>
        <w:rPr>
          <w:b/>
        </w:rPr>
        <w:t>Sentencing Guidelines for Drone Use</w:t>
      </w:r>
    </w:p>
    <w:p>
      <w:r>
        <w:t>This directs the United States Sentencing Commission to increase sentencing guidelines for offenses involving drones. While it doesn't directly change sentences immediately, it sets the stage for potentially harsher penalties for drone-related crimes. The impact depends on how significantly the Commission increases the guidelines. It's worth understanding as it could lead to stricter punishments for drone misuse.</w:t>
      </w:r>
    </w:p>
    <w:p>
      <w:r>
        <w:rPr>
          <w:b/>
          <w:color w:val="10B981"/>
        </w:rPr>
        <w:t xml:space="preserve">Who benefits: </w:t>
      </w:r>
      <w:r>
        <w:t>Potentially law enforcement, those seeking stricter penalties for drone misuse</w:t>
      </w:r>
    </w:p>
    <w:p>
      <w:r>
        <w:rPr>
          <w:b/>
          <w:color w:val="EF4444"/>
        </w:rPr>
        <w:t xml:space="preserve">Who pays: </w:t>
      </w:r>
      <w:r>
        <w:t>Individuals convicted of drone-related crimes (potentially)</w:t>
      </w:r>
    </w:p>
    <w:p>
      <w:r>
        <w:rPr>
          <w:i/>
          <w:color w:val="6B7280"/>
        </w:rPr>
        <w:t>"To carry out the purposes of this section, during the Sentencing Commission’s amendment cycle in progress at the time this Act is enacted, the Commission shall, under section 994 of title 28, United States Code,—(A) promulgate guidelines, or amendments to guidelines, that substantially increase the sentencing range for all offenses involving the use of an unmanned aircraft;"</w:t>
      </w:r>
    </w:p>
    <w:p/>
    <w:p>
      <w:r>
        <w:rPr>
          <w:b/>
          <w:color w:val="EF4444"/>
        </w:rPr>
        <w:t xml:space="preserve">[HURTS CITIZENS] </w:t>
      </w:r>
      <w:r>
        <w:rPr>
          <w:color w:val="6B7280"/>
        </w:rPr>
        <w:t xml:space="preserve">(Sec. 8712(f)) </w:t>
      </w:r>
      <w:r>
        <w:rPr>
          <w:b/>
        </w:rPr>
        <w:t>Penalties for Unauthorized Counter-UAS Actions</w:t>
      </w:r>
    </w:p>
    <w:p>
      <w:r>
        <w:t>This provision imposes fines (up to $100,000 per violation) or suspension of authority on anyone authorized to counter drones who acts without proper federal coordination. While intended to ensure coordinated action, it could hinder state and local agencies from responding quickly to drone threats if they face bureaucratic delays in obtaining federal approval. The cost of fines will ultimately be borne by taxpayers.</w:t>
      </w:r>
    </w:p>
    <w:p>
      <w:r>
        <w:rPr>
          <w:b/>
          <w:color w:val="10B981"/>
        </w:rPr>
        <w:t xml:space="preserve">Who benefits: </w:t>
      </w:r>
      <w:r>
        <w:t>Federal agencies (increased control)</w:t>
      </w:r>
    </w:p>
    <w:p>
      <w:r>
        <w:rPr>
          <w:b/>
          <w:color w:val="EF4444"/>
        </w:rPr>
        <w:t xml:space="preserve">Who pays: </w:t>
      </w:r>
      <w:r>
        <w:t>State and local law enforcement, taxpayers (through fines)</w:t>
      </w:r>
    </w:p>
    <w:p>
      <w:r>
        <w:rPr>
          <w:i/>
          <w:color w:val="6B7280"/>
        </w:rPr>
        <w:t>"Any entity or individual authorized to take such actions to mitigate the threat posed by an unmanned aircraft system or unmanned aircraft pursuant to section 210G of the Homeland Security Act of 2002 (6 U.S.C. 124n) who knowingly engages in such actions without Federal coordination as required by those statutes, shall be subject to—(1) a civil fine up to $100,000 per violation; or (2) suspension of counter-UAS authority pending review by the Attorney General or Secretary of Homeland Security."</w:t>
      </w:r>
    </w:p>
    <w:p/>
    <w:p>
      <w:r>
        <w:rPr>
          <w:b/>
          <w:color w:val="3B82F6"/>
        </w:rPr>
        <w:t xml:space="preserve">[NOTE] </w:t>
      </w:r>
      <w:r>
        <w:rPr>
          <w:color w:val="6B7280"/>
        </w:rPr>
        <w:t xml:space="preserve">(Sec. 8712(g)) </w:t>
      </w:r>
      <w:r>
        <w:rPr>
          <w:b/>
        </w:rPr>
        <w:t>Civil Enforcement of Penalties</w:t>
      </w:r>
    </w:p>
    <w:p>
      <w:r>
        <w:t>This allows the Attorney General to sue in federal court to collect fines related to unauthorized counter-UAS actions. This doesn't directly impact citizens, but it establishes a legal pathway for the government to enforce the penalties outlined in the previous provision. It's worth understanding as it clarifies how the fines will be pursued.</w:t>
      </w:r>
    </w:p>
    <w:p>
      <w:r>
        <w:rPr>
          <w:b/>
          <w:color w:val="10B981"/>
        </w:rPr>
        <w:t xml:space="preserve">Who benefits: </w:t>
      </w:r>
      <w:r>
        <w:t>Federal government (enforcement power)</w:t>
      </w:r>
    </w:p>
    <w:p>
      <w:r>
        <w:rPr>
          <w:b/>
          <w:color w:val="EF4444"/>
        </w:rPr>
        <w:t xml:space="preserve">Who pays: </w:t>
      </w:r>
      <w:r>
        <w:t>Entities or individuals found in violation of counter-UAS regulations</w:t>
      </w:r>
    </w:p>
    <w:p>
      <w:r>
        <w:rPr>
          <w:i/>
          <w:color w:val="6B7280"/>
        </w:rPr>
        <w:t>"The Attorney General is authorized to bring a civil action in a United States district court to collect fines and enforce civil penalties imposed under this section."</w:t>
      </w:r>
    </w:p>
    <w:p/>
    <w:p>
      <w:r>
        <w:rPr>
          <w:b/>
          <w:color w:val="3B82F6"/>
        </w:rPr>
        <w:t xml:space="preserve">[NOTE] </w:t>
      </w:r>
      <w:r>
        <w:rPr>
          <w:color w:val="6B7280"/>
        </w:rPr>
        <w:t xml:space="preserve">(Sec. 8606(a)) </w:t>
      </w:r>
      <w:r>
        <w:rPr>
          <w:b/>
        </w:rPr>
        <w:t>Rulemaking for Counter-UAS Authority</w:t>
      </w:r>
    </w:p>
    <w:p>
      <w:r>
        <w:t>This requires the Department of Homeland Security and Attorney General to develop regulations governing counter-UAS authority for state and local agencies. This doesn't directly help or hurt citizens, but it's a necessary step to clarify the rules of the road for drone interception. The impact will depend on the specifics of the regulations.</w:t>
      </w:r>
    </w:p>
    <w:p>
      <w:r>
        <w:rPr>
          <w:b/>
          <w:color w:val="10B981"/>
        </w:rPr>
        <w:t xml:space="preserve">Who benefits: </w:t>
      </w:r>
      <w:r>
        <w:t>State and local law enforcement (clarity of rules)</w:t>
      </w:r>
    </w:p>
    <w:p>
      <w:r>
        <w:rPr>
          <w:b/>
          <w:color w:val="EF4444"/>
        </w:rPr>
        <w:t xml:space="preserve">Who pays: </w:t>
      </w:r>
      <w:r>
        <w:t>None directly, potential administrative costs</w:t>
      </w:r>
    </w:p>
    <w:p>
      <w:r>
        <w:rPr>
          <w:i/>
          <w:color w:val="6B7280"/>
        </w:rPr>
        <w:t>"Not later than 180 days after the date of enactment of this Act, the Secretary of Homeland Security and the Attorney General, in coordination with the Secretary of Defense and the Secretary of Transportation, shall develop and publish regulations governing counter-UAS authority for SLTT law enforcement agencies and correctional agencies under this title and the amendments made by this title."</w:t>
      </w:r>
    </w:p>
    <w:p/>
    <w:p>
      <w:r>
        <w:rPr>
          <w:b/>
          <w:color w:val="3B82F6"/>
        </w:rPr>
        <w:t xml:space="preserve">[NOTE] </w:t>
      </w:r>
      <w:r>
        <w:rPr>
          <w:color w:val="6B7280"/>
        </w:rPr>
        <w:t xml:space="preserve">(Sec. 8606(b)) </w:t>
      </w:r>
      <w:r>
        <w:rPr>
          <w:b/>
        </w:rPr>
        <w:t>Training Standards for Counter-UAS Operations</w:t>
      </w:r>
    </w:p>
    <w:p>
      <w:r>
        <w:t>This directs the Attorney General to approve training standards for state and local agencies intercepting drones. This aims to ensure safe and lawful operations, but doesn't directly impact citizens. The cost of training will be borne by the agencies themselves.</w:t>
      </w:r>
    </w:p>
    <w:p>
      <w:r>
        <w:rPr>
          <w:b/>
          <w:color w:val="10B981"/>
        </w:rPr>
        <w:t xml:space="preserve">Who benefits: </w:t>
      </w:r>
      <w:r>
        <w:t>State and local law enforcement (standardized training)</w:t>
      </w:r>
    </w:p>
    <w:p>
      <w:r>
        <w:rPr>
          <w:b/>
          <w:color w:val="EF4444"/>
        </w:rPr>
        <w:t xml:space="preserve">Who pays: </w:t>
      </w:r>
      <w:r>
        <w:t>State and local law enforcement (training costs)</w:t>
      </w:r>
    </w:p>
    <w:p>
      <w:r>
        <w:rPr>
          <w:i/>
          <w:color w:val="6B7280"/>
        </w:rPr>
        <w:t>"The Attorney General, in coordination with the Secretary of Homeland Security, the Secretary of Defense, and the Department of Transportation, shall approve standards for training programs for SLTT law enforcement agencies or correctional agencies for the safe and lawful interception of drones."</w:t>
      </w:r>
    </w:p>
    <w:p/>
    <w:p>
      <w:r>
        <w:rPr>
          <w:b/>
          <w:color w:val="6B7280"/>
        </w:rPr>
        <w:t xml:space="preserve">[NEUTRAL] </w:t>
      </w:r>
      <w:r>
        <w:rPr>
          <w:color w:val="6B7280"/>
        </w:rPr>
        <w:t xml:space="preserve">(Sec. 8711) </w:t>
      </w:r>
      <w:r>
        <w:rPr>
          <w:b/>
        </w:rPr>
        <w:t>Definitions</w:t>
      </w:r>
    </w:p>
    <w:p>
      <w:r>
        <w:t>This section simply defines terms used throughout the bill, such as 'advancing income country', 'less developed country', and 'wealthy country'. It's purely administrative and has no direct impact on citizens.</w:t>
      </w:r>
    </w:p>
    <w:p>
      <w:r>
        <w:rPr>
          <w:b/>
          <w:color w:val="10B981"/>
        </w:rPr>
        <w:t xml:space="preserve">Who benefits: </w:t>
      </w:r>
      <w:r>
        <w:t>None</w:t>
      </w:r>
    </w:p>
    <w:p>
      <w:r>
        <w:rPr>
          <w:b/>
          <w:color w:val="EF4444"/>
        </w:rPr>
        <w:t xml:space="preserve">Who pays: </w:t>
      </w:r>
      <w:r>
        <w:t>None</w:t>
      </w:r>
    </w:p>
    <w:p>
      <w:r>
        <w:rPr>
          <w:i/>
          <w:color w:val="6B7280"/>
        </w:rPr>
        <w:t>"In this section: (1) ADVANCING INCOME COUNTRY.—The term ‘advancing income country’, with respect to a fiscal year for the Corporation, means a country the gross national income per capita of which at the start of such fiscal year is—‘‘(A) greater than the World Bank threshold for initiating the International Bank for Reconstruction and Development graduation process; and (B) is equal to or less than the per capita income threshold for classification as a high-income economy (as defined by the World Bank).’’,"</w:t>
      </w:r>
    </w:p>
    <w:p/>
    <w:p>
      <w:r>
        <w:rPr>
          <w:b/>
          <w:color w:val="3B82F6"/>
        </w:rPr>
        <w:t xml:space="preserve">[NOTE] </w:t>
      </w:r>
      <w:r>
        <w:rPr>
          <w:color w:val="6B7280"/>
        </w:rPr>
        <w:t xml:space="preserve">(Sec. 8725) </w:t>
      </w:r>
      <w:r>
        <w:rPr>
          <w:b/>
        </w:rPr>
        <w:t>Reporting Requirements for High-Income Country Projects</w:t>
      </w:r>
    </w:p>
    <w:p>
      <w:r>
        <w:t>This section requires the Development Finance Corporation (DFC) to report to Congress on projects it plans to support in high-income countries. It also requires consultation with Congress before approving projects in high-income countries not previously identified in the report. This is about transparency and oversight of where the DFC is investing, and it's a structural change to how those decisions are made.</w:t>
      </w:r>
    </w:p>
    <w:p>
      <w:r>
        <w:rPr>
          <w:b/>
          <w:color w:val="10B981"/>
        </w:rPr>
        <w:t xml:space="preserve">Who benefits: </w:t>
      </w:r>
      <w:r>
        <w:t>Congress (increased oversight), potentially taxpayers (through better informed decisions)</w:t>
      </w:r>
    </w:p>
    <w:p>
      <w:r>
        <w:rPr>
          <w:b/>
          <w:color w:val="EF4444"/>
        </w:rPr>
        <w:t xml:space="preserve">Who pays: </w:t>
      </w:r>
      <w:r>
        <w:t>DFC (administrative costs of reporting)</w:t>
      </w:r>
    </w:p>
    <w:p>
      <w:r>
        <w:rPr>
          <w:i/>
          <w:color w:val="6B7280"/>
        </w:rPr>
        <w:t>"‘‘(B) REPORT.—Not later than 120 days after the date of the enactment of the DFC Modernization and Reauthorization Act of 2025, and annually thereafter, the Corporation shall submit to the appropriate congressional committees a report…"</w:t>
      </w:r>
    </w:p>
    <w:p/>
    <w:p>
      <w:r>
        <w:rPr>
          <w:b/>
          <w:color w:val="F59E0B"/>
        </w:rPr>
        <w:t xml:space="preserve">[MIXED IMPACT] </w:t>
      </w:r>
      <w:r>
        <w:rPr>
          <w:color w:val="6B7280"/>
        </w:rPr>
        <w:t xml:space="preserve">(Sec. 8725) </w:t>
      </w:r>
      <w:r>
        <w:rPr>
          <w:b/>
        </w:rPr>
        <w:t>Strategic Investment Policy for Advancing Income Countries</w:t>
      </w:r>
    </w:p>
    <w:p>
      <w:r>
        <w:t>The DFC Board must establish policies to evaluate projects in 'advancing income countries'. These policies must prioritize national security, economic competitiveness, and developmental outcomes. While seemingly positive, the broad language ('significant' developmental outcomes, 'economic competitiveness imperatives') leaves room for interpretation and could lead to projects that don't necessarily benefit the poorest populations. The impact depends on how the Board defines these terms.</w:t>
      </w:r>
    </w:p>
    <w:p>
      <w:r>
        <w:rPr>
          <w:b/>
          <w:color w:val="10B981"/>
        </w:rPr>
        <w:t xml:space="preserve">Who benefits: </w:t>
      </w:r>
      <w:r>
        <w:t>Potentially, countries receiving investment, US national security interests</w:t>
      </w:r>
    </w:p>
    <w:p>
      <w:r>
        <w:rPr>
          <w:b/>
          <w:color w:val="EF4444"/>
        </w:rPr>
        <w:t xml:space="preserve">Who pays: </w:t>
      </w:r>
      <w:r>
        <w:t>Taxpayers (if projects are unsuccessful or don't deliver promised outcomes)</w:t>
      </w:r>
    </w:p>
    <w:p>
      <w:r>
        <w:rPr>
          <w:i/>
          <w:color w:val="6B7280"/>
        </w:rPr>
        <w:t>"‘‘(d) STRATEGICINVESTMENTSPOLICY.—‘‘(1) IN GENERAL.—The Board shall establish policies…to evaluate and determine the strategic merits of providing support for projects and investments in advancing income countries…"</w:t>
      </w:r>
    </w:p>
    <w:p/>
    <w:p>
      <w:r>
        <w:rPr>
          <w:b/>
          <w:color w:val="3B82F6"/>
        </w:rPr>
        <w:t xml:space="preserve">[NOTE] </w:t>
      </w:r>
      <w:r>
        <w:rPr>
          <w:color w:val="6B7280"/>
        </w:rPr>
        <w:t xml:space="preserve">(Sec. 8725) </w:t>
      </w:r>
      <w:r>
        <w:rPr>
          <w:b/>
        </w:rPr>
        <w:t>Restrictions on Projects in Countries of Concern</w:t>
      </w:r>
    </w:p>
    <w:p>
      <w:r>
        <w:t>The DFC is prohibited from supporting projects in 'countries of concern'. This is a policy statement about where the DFC *won't* invest, likely related to geopolitical considerations. It doesn't directly help or hurt citizens, but it clarifies the DFC's priorities and could have implications for future investments.</w:t>
      </w:r>
    </w:p>
    <w:p>
      <w:r>
        <w:rPr>
          <w:b/>
          <w:color w:val="10B981"/>
        </w:rPr>
        <w:t xml:space="preserve">Who benefits: </w:t>
      </w:r>
      <w:r>
        <w:t>Potentially, US national security interests</w:t>
      </w:r>
    </w:p>
    <w:p>
      <w:r>
        <w:rPr>
          <w:b/>
          <w:color w:val="EF4444"/>
        </w:rPr>
        <w:t xml:space="preserve">Who pays: </w:t>
      </w:r>
      <w:r>
        <w:t>Potentially, companies that might have invested in those countries</w:t>
      </w:r>
    </w:p>
    <w:p>
      <w:r>
        <w:rPr>
          <w:i/>
          <w:color w:val="6B7280"/>
        </w:rPr>
        <w:t>"‘‘(e) INELIGIBLE COUNTRIES.—The Corporation shall not provide support for a project in—‘‘(1) a country of concern; or‘‘(2) a wealthy country, except to the extent permitted pursuant to subsection (f)."</w:t>
      </w:r>
    </w:p>
    <w:p/>
    <w:p>
      <w:r>
        <w:rPr>
          <w:b/>
          <w:color w:val="6B7280"/>
        </w:rPr>
        <w:t xml:space="preserve">[NEUTRAL] </w:t>
      </w:r>
      <w:r>
        <w:rPr>
          <w:color w:val="6B7280"/>
        </w:rPr>
        <w:t xml:space="preserve">(Sec. 8725) </w:t>
      </w:r>
      <w:r>
        <w:rPr>
          <w:b/>
        </w:rPr>
        <w:t>Sectoral Exceptions to Country Restrictions</w:t>
      </w:r>
    </w:p>
    <w:p>
      <w:r>
        <w:t>This section creates exceptions to the restrictions on investing in 'wealthy countries' for projects in energy, critical minerals, and information/communications technology. This is a technical provision that clarifies which types of projects are still eligible for investment despite the general restrictions. It doesn't have a direct impact on average citizens.</w:t>
      </w:r>
    </w:p>
    <w:p>
      <w:r>
        <w:rPr>
          <w:b/>
          <w:color w:val="10B981"/>
        </w:rPr>
        <w:t xml:space="preserve">Who benefits: </w:t>
      </w:r>
      <w:r>
        <w:t>Companies in those sectors</w:t>
      </w:r>
    </w:p>
    <w:p>
      <w:r>
        <w:rPr>
          <w:b/>
          <w:color w:val="EF4444"/>
        </w:rPr>
        <w:t xml:space="preserve">Who pays: </w:t>
      </w:r>
      <w:r>
        <w:t>None directly</w:t>
      </w:r>
    </w:p>
    <w:p>
      <w:r>
        <w:rPr>
          <w:i/>
          <w:color w:val="6B7280"/>
        </w:rPr>
        <w:t>"‘‘(f) SECTORAL EXCEPTIONS.—Subject to the requirements in subsection (d)(3), the restriction in subsection (e)(2) shall not apply to projects in the following sectors:‘‘(1) Energy.‘‘(2) Critical minerals and rare earths.‘‘(3) Information and communications technology, including undersea cables."</w:t>
      </w:r>
    </w:p>
    <w:p/>
    <w:p>
      <w:r>
        <w:rPr>
          <w:b/>
          <w:color w:val="3B82F6"/>
        </w:rPr>
        <w:t xml:space="preserve">[NOTE] </w:t>
      </w:r>
      <w:r>
        <w:rPr>
          <w:color w:val="6B7280"/>
        </w:rPr>
        <w:t xml:space="preserve">(Sec. 8729(1)) </w:t>
      </w:r>
      <w:r>
        <w:rPr>
          <w:b/>
        </w:rPr>
        <w:t>Establishment of Congressional Strategic Advisory Group</w:t>
      </w:r>
    </w:p>
    <w:p>
      <w:r>
        <w:t>This creates a new advisory group composed of the DFC CEO, Corporation representatives, and strategic advisors from both the Senate and House. It will meet at least annually to discuss the DFC's budget and strategic direction. This is a structural change that could increase Congressional oversight of the DFC.</w:t>
      </w:r>
    </w:p>
    <w:p>
      <w:r>
        <w:rPr>
          <w:b/>
          <w:color w:val="10B981"/>
        </w:rPr>
        <w:t xml:space="preserve">Who benefits: </w:t>
      </w:r>
      <w:r>
        <w:t>Congress, potentially the public through increased oversight</w:t>
      </w:r>
    </w:p>
    <w:p>
      <w:r>
        <w:rPr>
          <w:b/>
          <w:color w:val="EF4444"/>
        </w:rPr>
        <w:t xml:space="preserve">Who pays: </w:t>
      </w:r>
      <w:r>
        <w:t>DFC (staff time, resources to support the group)</w:t>
      </w:r>
    </w:p>
    <w:p>
      <w:r>
        <w:rPr>
          <w:i/>
          <w:color w:val="6B7280"/>
        </w:rPr>
        <w:t>"Not later than 90 days after the enactment of the DFC Modernization and Reauthorization Act of 2025, there shall be established a Congressional Strategic Advisory Group (referred to in this subsection as the ‘Group’), which shall meet not less frequently than annually, including after the budget of the President submitted under section 1105 of title 31, United States Code, for a fiscal year."</w:t>
      </w:r>
    </w:p>
    <w:p/>
    <w:p>
      <w:r>
        <w:rPr>
          <w:b/>
          <w:color w:val="3B82F6"/>
        </w:rPr>
        <w:t xml:space="preserve">[NOTE] </w:t>
      </w:r>
      <w:r>
        <w:rPr>
          <w:color w:val="6B7280"/>
        </w:rPr>
        <w:t xml:space="preserve">(Sec. 8726(2)) </w:t>
      </w:r>
      <w:r>
        <w:rPr>
          <w:b/>
        </w:rPr>
        <w:t>Expanded Duties for DFC Chief Strategic Officer</w:t>
      </w:r>
    </w:p>
    <w:p>
      <w:r>
        <w:t>This section significantly expands the responsibilities of the DFC's Chief Strategic Officer (CSO) to include advising on national security and foreign policy matters, representing the Corporation in interagency meetings, and working with other federal agencies to identify projects that advance US interests. It also adds a focus on countering predatory state investment.</w:t>
      </w:r>
    </w:p>
    <w:p>
      <w:r>
        <w:rPr>
          <w:b/>
          <w:color w:val="10B981"/>
        </w:rPr>
        <w:t xml:space="preserve">Who benefits: </w:t>
      </w:r>
      <w:r>
        <w:t>Potentially the US government through improved coordination of foreign policy and national security efforts.</w:t>
      </w:r>
    </w:p>
    <w:p>
      <w:r>
        <w:rPr>
          <w:b/>
          <w:color w:val="EF4444"/>
        </w:rPr>
        <w:t xml:space="preserve">Who pays: </w:t>
      </w:r>
      <w:r>
        <w:t>DFC (staff time, resources to support the CSO's expanded role)</w:t>
      </w:r>
    </w:p>
    <w:p>
      <w:r>
        <w:rPr>
          <w:i/>
          <w:color w:val="6B7280"/>
        </w:rPr>
        <w:t>"The Chief Strategic Officer shall—(A) advise the Chief Executive Officer and the Deputy Chief Executive Officer on national security and foreign policy matters; (B) in addition to the Chief Executive Officer and the Deputy Chief Executive Officer, represent the Corporation in interagency meetings and processes relating to United States national security and foreign policy..."</w:t>
      </w:r>
    </w:p>
    <w:p/>
    <w:p>
      <w:r>
        <w:rPr>
          <w:b/>
          <w:color w:val="3B82F6"/>
        </w:rPr>
        <w:t xml:space="preserve">[NOTE] </w:t>
      </w:r>
      <w:r>
        <w:rPr>
          <w:color w:val="6B7280"/>
        </w:rPr>
        <w:t xml:space="preserve">(Sec. 8727(2)(A)) </w:t>
      </w:r>
      <w:r>
        <w:rPr>
          <w:b/>
        </w:rPr>
        <w:t>Increased Staffing Capacity at DFC</w:t>
      </w:r>
    </w:p>
    <w:p>
      <w:r>
        <w:t>This provision increases the number of staff positions at the DFC from 50 to 100, with a preference for individuals with specific expertise and a focus on developing the next generation of talent. It also allows for higher compensation levels for some positions.</w:t>
      </w:r>
    </w:p>
    <w:p>
      <w:r>
        <w:rPr>
          <w:b/>
          <w:color w:val="10B981"/>
        </w:rPr>
        <w:t xml:space="preserve">Who benefits: </w:t>
      </w:r>
      <w:r>
        <w:t>DFC (increased capacity to carry out its mission), potential employees</w:t>
      </w:r>
    </w:p>
    <w:p>
      <w:r>
        <w:rPr>
          <w:b/>
          <w:color w:val="EF4444"/>
        </w:rPr>
        <w:t xml:space="preserve">Who pays: </w:t>
      </w:r>
      <w:r>
        <w:t>Taxpayers (increased salaries and benefits)</w:t>
      </w:r>
    </w:p>
    <w:p>
      <w:r>
        <w:rPr>
          <w:i/>
          <w:color w:val="6B7280"/>
        </w:rPr>
        <w:t>"by striking ‘‘50’’ and inserting ‘‘100’’; and (ii) by striking ‘‘Code’’ and inserting ‘‘Code, and such positions—(i) shall be reserved for individuals meeting the expert qualifications established by the Corporation’s qualification review board; and (ii) should be prioritized for the development of the Corporation’s next generation of talent, particularly for the recruitment of early career financial or legal sector equivalent positions.’’"</w:t>
      </w:r>
    </w:p>
    <w:p/>
    <w:p>
      <w:r>
        <w:rPr>
          <w:b/>
          <w:color w:val="3B82F6"/>
        </w:rPr>
        <w:t xml:space="preserve">[NOTE] </w:t>
      </w:r>
      <w:r>
        <w:rPr>
          <w:color w:val="6B7280"/>
        </w:rPr>
        <w:t xml:space="preserve">(Sec. 8728(1)) </w:t>
      </w:r>
      <w:r>
        <w:rPr>
          <w:b/>
        </w:rPr>
        <w:t>Development Finance Advisory Council Changes</w:t>
      </w:r>
    </w:p>
    <w:p>
      <w:r>
        <w:t>This section restructures the Development Finance Advisory Council, changing its membership requirements and adding new administrative provisions. It emphasizes the importance of maintaining a full membership and informing Congress of vacancies.</w:t>
      </w:r>
    </w:p>
    <w:p>
      <w:r>
        <w:rPr>
          <w:b/>
          <w:color w:val="10B981"/>
        </w:rPr>
        <w:t xml:space="preserve">Who benefits: </w:t>
      </w:r>
      <w:r>
        <w:t>Potentially the public through improved advice to the DFC Board.</w:t>
      </w:r>
    </w:p>
    <w:p>
      <w:r>
        <w:rPr>
          <w:b/>
          <w:color w:val="EF4444"/>
        </w:rPr>
        <w:t xml:space="preserve">Who pays: </w:t>
      </w:r>
      <w:r>
        <w:t>DFC (staff time, resources to support the Council)</w:t>
      </w:r>
    </w:p>
    <w:p>
      <w:r>
        <w:rPr>
          <w:i/>
          <w:color w:val="6B7280"/>
        </w:rPr>
        <w:t>"Establishment. ‘‘(1) IN GENERAL.—There is established a Development Finance Advisory Council (in this subsection referred to as the ‘Council’) that shall advise the Board and the Congressional Strategic Advisory Group established by subsection (k) on the development priorities and objectives of the Corporation."</w:t>
      </w:r>
    </w:p>
    <w:p/>
    <w:p>
      <w:r>
        <w:rPr>
          <w:b/>
          <w:color w:val="6B7280"/>
        </w:rPr>
        <w:t xml:space="preserve">[NEUTRAL] </w:t>
      </w:r>
      <w:r>
        <w:rPr>
          <w:color w:val="6B7280"/>
        </w:rPr>
        <w:t xml:space="preserve">(Various) </w:t>
      </w:r>
      <w:r>
        <w:rPr>
          <w:b/>
        </w:rPr>
        <w:t>Technical Amendments to Various Sections</w:t>
      </w:r>
    </w:p>
    <w:p>
      <w:r>
        <w:t>This section makes numerous technical changes to various sections of the Better Utilization of Investments Leading to Development Act of 2018, including redesignating subsections and amending language. These changes are primarily administrative and do not have a direct impact on average citizens.</w:t>
      </w:r>
    </w:p>
    <w:p>
      <w:r>
        <w:rPr>
          <w:b/>
          <w:color w:val="10B981"/>
        </w:rPr>
        <w:t xml:space="preserve">Who benefits: </w:t>
      </w:r>
      <w:r>
        <w:t>None directly</w:t>
      </w:r>
    </w:p>
    <w:p>
      <w:r>
        <w:rPr>
          <w:b/>
          <w:color w:val="EF4444"/>
        </w:rPr>
        <w:t xml:space="preserve">Who pays: </w:t>
      </w:r>
      <w:r>
        <w:t>None directly</w:t>
      </w:r>
    </w:p>
    <w:p>
      <w:r>
        <w:rPr>
          <w:i/>
          <w:color w:val="6B7280"/>
        </w:rPr>
        <w:t>"Numerous amendments to section numbers and language throughout the bill."</w:t>
      </w:r>
    </w:p>
    <w:p/>
    <w:p>
      <w:r>
        <w:rPr>
          <w:b/>
          <w:color w:val="10B981"/>
        </w:rPr>
        <w:t xml:space="preserve">[HELPS CITIZENS] </w:t>
      </w:r>
      <w:r>
        <w:rPr>
          <w:color w:val="6B7280"/>
        </w:rPr>
        <w:t xml:space="preserve">(Sec. 8732(n)(1)) </w:t>
      </w:r>
      <w:r>
        <w:rPr>
          <w:b/>
        </w:rPr>
        <w:t>Development Finance Internships</w:t>
      </w:r>
    </w:p>
    <w:p>
      <w:r>
        <w:t>This creates a formal internship program at the Development Finance Corporation (DFC). It's open to US citizens enrolled in college (or equivalent) and aims to provide professional development and raise awareness of career opportunities at the DFC. It's a good way for students to get experience and potentially enter a field focused on international development.</w:t>
      </w:r>
    </w:p>
    <w:p>
      <w:r>
        <w:rPr>
          <w:b/>
          <w:color w:val="10B981"/>
        </w:rPr>
        <w:t xml:space="preserve">Who benefits: </w:t>
      </w:r>
      <w:r>
        <w:t>Students, future development finance professionals, the DFC (through increased talent pool)</w:t>
      </w:r>
    </w:p>
    <w:p>
      <w:r>
        <w:rPr>
          <w:b/>
          <w:color w:val="EF4444"/>
        </w:rPr>
        <w:t xml:space="preserve">Who pays: </w:t>
      </w:r>
      <w:r>
        <w:t>Taxpayers (to fund the program, though the exact cost isn't specified)</w:t>
      </w:r>
    </w:p>
    <w:p>
      <w:r>
        <w:rPr>
          <w:i/>
          <w:color w:val="6B7280"/>
        </w:rPr>
        <w:t>"‘‘(1) IN GENERAL.—The Chief Executive Officer shall establish the Development Finance Corporation Student Internship Program (referred to in this subsection as the ‘Program’) to offer internship opportunities at the Corporation to eligible individuals to provide important professional development and work experience opportunities and raise awareness among future development and international finance professionals of the career opportunities at the Corporation and to supply important human capital for the implementation of the Corporation’s critically important development finance tools."</w:t>
      </w:r>
    </w:p>
    <w:p/>
    <w:p>
      <w:r>
        <w:rPr>
          <w:b/>
          <w:color w:val="3B82F6"/>
        </w:rPr>
        <w:t xml:space="preserve">[NOTE] </w:t>
      </w:r>
      <w:r>
        <w:rPr>
          <w:color w:val="6B7280"/>
        </w:rPr>
        <w:t xml:space="preserve">(Sec. 8732(3)(A)(i)) </w:t>
      </w:r>
      <w:r>
        <w:rPr>
          <w:b/>
        </w:rPr>
        <w:t>Congressional Advisory Groups Established</w:t>
      </w:r>
    </w:p>
    <w:p>
      <w:r>
        <w:t>This section establishes two advisory groups – one for the Senate and one for the House – composed of members of the Foreign Relations and Foreign Affairs committees. These groups will advise the CEO of the DFC on strategic priorities and investments, including challenges from adversary countries and potential partnerships. While it doesn't directly impact citizens, it's a structural change that could influence the direction of the DFC's investments and priorities.</w:t>
      </w:r>
    </w:p>
    <w:p>
      <w:r>
        <w:rPr>
          <w:b/>
          <w:color w:val="10B981"/>
        </w:rPr>
        <w:t xml:space="preserve">Who benefits: </w:t>
      </w:r>
      <w:r>
        <w:t>Congress (increased oversight and influence), DFC (potentially better-informed decisions)</w:t>
      </w:r>
    </w:p>
    <w:p>
      <w:r>
        <w:rPr>
          <w:b/>
          <w:color w:val="EF4444"/>
        </w:rPr>
        <w:t xml:space="preserve">Who pays: </w:t>
      </w:r>
      <w:r>
        <w:t>Taxpayers (for staff and resources supporting the advisory groups)</w:t>
      </w:r>
    </w:p>
    <w:p>
      <w:r>
        <w:rPr>
          <w:i/>
          <w:color w:val="6B7280"/>
        </w:rPr>
        <w:t>"‘‘(A) STRATEGICADVISORSOFTHESENATE.—‘‘(i) ESTABLISHMENT.—There is established a group to be known as the ‘Strategic Advisors of the Senate’."</w:t>
      </w:r>
    </w:p>
    <w:p/>
    <w:p>
      <w:r>
        <w:rPr>
          <w:b/>
          <w:color w:val="3B82F6"/>
        </w:rPr>
        <w:t xml:space="preserve">[NOTE] </w:t>
      </w:r>
      <w:r>
        <w:rPr>
          <w:color w:val="6B7280"/>
        </w:rPr>
        <w:t xml:space="preserve">(Sec. 8732(3)(4)) </w:t>
      </w:r>
      <w:r>
        <w:rPr>
          <w:b/>
        </w:rPr>
        <w:t>CEO Consultation with Advisory Groups</w:t>
      </w:r>
    </w:p>
    <w:p>
      <w:r>
        <w:t>The CEO of the DFC is required to consult with the newly established Senate and House advisory groups on strategic priorities and investments. This includes getting their views on challenges from adversary countries, priority regions, and potential partnerships. This is a procedural change that could lead to more congressional input into DFC decisions.</w:t>
      </w:r>
    </w:p>
    <w:p>
      <w:r>
        <w:rPr>
          <w:b/>
          <w:color w:val="10B981"/>
        </w:rPr>
        <w:t xml:space="preserve">Who benefits: </w:t>
      </w:r>
      <w:r>
        <w:t>Congress (increased oversight and influence), DFC (potentially better-informed decisions)</w:t>
      </w:r>
    </w:p>
    <w:p>
      <w:r>
        <w:rPr>
          <w:b/>
          <w:color w:val="EF4444"/>
        </w:rPr>
        <w:t xml:space="preserve">Who pays: </w:t>
      </w:r>
      <w:r>
        <w:t>Taxpayers (for staff time and resources)</w:t>
      </w:r>
    </w:p>
    <w:p>
      <w:r>
        <w:rPr>
          <w:i/>
          <w:color w:val="6B7280"/>
        </w:rPr>
        <w:t>"‘‘(4) OBJECTIVES.—The Chief Executive Officer shall consult with the Strategic Advisors of the Senate and the Strategic Advisors of the House of Representatives established under paragraph (3) in order to solicit and receive congressional views and advice on the strategic priorities and investments of the Corporation"</w:t>
      </w:r>
    </w:p>
    <w:p/>
    <w:p>
      <w:r>
        <w:rPr>
          <w:b/>
          <w:color w:val="3B82F6"/>
        </w:rPr>
        <w:t xml:space="preserve">[NOTE] </w:t>
      </w:r>
      <w:r>
        <w:rPr>
          <w:color w:val="6B7280"/>
        </w:rPr>
        <w:t xml:space="preserve">(Sec. 8732(3)(5)) </w:t>
      </w:r>
      <w:r>
        <w:rPr>
          <w:b/>
        </w:rPr>
        <w:t>Meeting Procedures for Advisory Groups</w:t>
      </w:r>
    </w:p>
    <w:p>
      <w:r>
        <w:t>This section outlines the procedures for meetings of the Senate and House advisory groups, including setting times, submitting agendas, and receiving responses to questions. It also allows for meetings to be held in a classified setting. This is a procedural matter that ensures the advisory groups can function effectively.</w:t>
      </w:r>
    </w:p>
    <w:p>
      <w:r>
        <w:rPr>
          <w:b/>
          <w:color w:val="10B981"/>
        </w:rPr>
        <w:t xml:space="preserve">Who benefits: </w:t>
      </w:r>
      <w:r>
        <w:t>Congress (facilitates advisory group function)</w:t>
      </w:r>
    </w:p>
    <w:p>
      <w:r>
        <w:rPr>
          <w:b/>
          <w:color w:val="EF4444"/>
        </w:rPr>
        <w:t xml:space="preserve">Who pays: </w:t>
      </w:r>
      <w:r>
        <w:t>Taxpayers (for staff time and resources)</w:t>
      </w:r>
    </w:p>
    <w:p>
      <w:r>
        <w:rPr>
          <w:i/>
          <w:color w:val="6B7280"/>
        </w:rPr>
        <w:t>"‘‘(5) MEETINGS.—‘‘(A) TIMES.—The chair and the vice-chair of the Strategic Advisors of the Senate and the chair and the vice-chair of the Strategic Advisors of the House of Representatives, in coordination with the Chief Executive Officer, shall determine the meeting times of the Group"</w:t>
      </w:r>
    </w:p>
    <w:p/>
    <w:p>
      <w:r>
        <w:rPr>
          <w:b/>
          <w:color w:val="10B981"/>
        </w:rPr>
        <w:t xml:space="preserve">[HELPS CITIZENS] </w:t>
      </w:r>
      <w:r>
        <w:rPr>
          <w:color w:val="6B7280"/>
        </w:rPr>
        <w:t xml:space="preserve">(Sec. 8743(4)) </w:t>
      </w:r>
      <w:r>
        <w:rPr>
          <w:b/>
        </w:rPr>
        <w:t>Internship Housing &amp; Travel Assistance</w:t>
      </w:r>
    </w:p>
    <w:p>
      <w:r>
        <w:t>This section allows the Development Finance Corporation (DFC) to provide housing and travel assistance to interns participating in their program if they live more than 50 miles from their internship location. This helps students and young professionals afford to take internships, potentially opening up opportunities for those who couldn't otherwise participate. It's a small benefit, but it can make a real difference for someone starting out.</w:t>
      </w:r>
    </w:p>
    <w:p>
      <w:r>
        <w:rPr>
          <w:b/>
          <w:color w:val="10B981"/>
        </w:rPr>
        <w:t xml:space="preserve">Who benefits: </w:t>
      </w:r>
      <w:r>
        <w:t>Students, young professionals, internship participants</w:t>
      </w:r>
    </w:p>
    <w:p>
      <w:r>
        <w:rPr>
          <w:b/>
          <w:color w:val="EF4444"/>
        </w:rPr>
        <w:t xml:space="preserve">Who pays: </w:t>
      </w:r>
      <w:r>
        <w:t>Taxpayers (through appropriations to the DFC)</w:t>
      </w:r>
    </w:p>
    <w:p>
      <w:r>
        <w:rPr>
          <w:i/>
          <w:color w:val="6B7280"/>
        </w:rPr>
        <w:t>"‘‘(A) HOUSING ASSISTANCE.—The Chief Executive Officer may provide housing assistance to an eligible individual participating in the Program whose permanent address is within the United States if the location of the internship in which such individual is participating is more than 50 miles away from such individual’s permanent address…‘‘(B) TRAVEL ASSISTANCE.—The Chief Executive Officer shall provide to an eligible individual participating in the Program, whose permanent address is within the United States, financial assistance that is sufficient to cover the travel costs of a single round trip by air, train, bus, or other appropriate transportation…"</w:t>
      </w:r>
    </w:p>
    <w:p/>
    <w:p>
      <w:r>
        <w:rPr>
          <w:b/>
          <w:color w:val="3B82F6"/>
        </w:rPr>
        <w:t xml:space="preserve">[NOTE] </w:t>
      </w:r>
      <w:r>
        <w:rPr>
          <w:color w:val="6B7280"/>
        </w:rPr>
        <w:t xml:space="preserve">(Sec. 8743(5)) </w:t>
      </w:r>
      <w:r>
        <w:rPr>
          <w:b/>
        </w:rPr>
        <w:t>Voluntary Data Collection &amp; Privacy</w:t>
      </w:r>
    </w:p>
    <w:p>
      <w:r>
        <w:t>This section states that participation in data collection related to the internship program is voluntary and that any collected data will be subject to federal privacy regulations. This is a good practice, protecting the privacy of interns. However, the actual impact depends on how strictly these rules are enforced.</w:t>
      </w:r>
    </w:p>
    <w:p>
      <w:r>
        <w:rPr>
          <w:b/>
          <w:color w:val="10B981"/>
        </w:rPr>
        <w:t xml:space="preserve">Who benefits: </w:t>
      </w:r>
      <w:r>
        <w:t>Interns (through privacy protection)</w:t>
      </w:r>
    </w:p>
    <w:p>
      <w:r>
        <w:rPr>
          <w:b/>
          <w:color w:val="EF4444"/>
        </w:rPr>
        <w:t xml:space="preserve">Who pays: </w:t>
      </w:r>
      <w:r>
        <w:t>None directly</w:t>
      </w:r>
    </w:p>
    <w:p>
      <w:r>
        <w:rPr>
          <w:i/>
          <w:color w:val="6B7280"/>
        </w:rPr>
        <w:t>"‘‘(A) IN GENERAL.—Nothing in this section may be construed to compel any individual who is a participant in an internship program of the Corporation to participate in the collection of the data or divulge any personal information. Such individuals shall be informed that any participation in data collection under this subsection is voluntary…‘‘(B) PRIVACY PROTECTION.—Any data collected under this subsection shall be subject to the relevant privacy protection statutes and regulations applicable to Federal employees."</w:t>
      </w:r>
    </w:p>
    <w:p/>
    <w:p>
      <w:r>
        <w:rPr>
          <w:b/>
          <w:color w:val="3B82F6"/>
        </w:rPr>
        <w:t xml:space="preserve">[NOTE] </w:t>
      </w:r>
      <w:r>
        <w:rPr>
          <w:color w:val="6B7280"/>
        </w:rPr>
        <w:t xml:space="preserve">(Sec. 8743(6)) </w:t>
      </w:r>
      <w:r>
        <w:rPr>
          <w:b/>
        </w:rPr>
        <w:t>Special Hiring Authority for Interns</w:t>
      </w:r>
    </w:p>
    <w:p>
      <w:r>
        <w:t>The DFC is given more flexibility in hiring interns, allowing them to appoint people for up to a year without following standard competitive service rules. This could speed up the hiring process and allow the DFC to bring in qualified candidates more quickly. However, it also reduces oversight and could lead to less qualified hires. The impact depends on how the DFC uses this authority.</w:t>
      </w:r>
    </w:p>
    <w:p>
      <w:r>
        <w:rPr>
          <w:b/>
          <w:color w:val="10B981"/>
        </w:rPr>
        <w:t xml:space="preserve">Who benefits: </w:t>
      </w:r>
      <w:r>
        <w:t>DFC (potentially faster hiring)</w:t>
      </w:r>
    </w:p>
    <w:p>
      <w:r>
        <w:rPr>
          <w:b/>
          <w:color w:val="EF4444"/>
        </w:rPr>
        <w:t xml:space="preserve">Who pays: </w:t>
      </w:r>
      <w:r>
        <w:t>Potentially taxpayers (if less qualified interns are hired)</w:t>
      </w:r>
    </w:p>
    <w:p>
      <w:r>
        <w:rPr>
          <w:i/>
          <w:color w:val="6B7280"/>
        </w:rPr>
        <w:t>"‘‘(6) SPECIAL HIRING AUTHORITY.—Notwithstanding any other provision of law, the Chief Executive Officer, in consultation with the Director of the Office of Personnel Management…may—‘‘(A) select, appoint, and employ individuals for up to 1 year through compensated internships in the excepted service; and‘‘(B) remove any compensated intern employed pursuant to subparagraph (A) without regard to the provisions of law governing appointments in the competitive excepted service."</w:t>
      </w:r>
    </w:p>
    <w:p/>
    <w:p>
      <w:r>
        <w:rPr>
          <w:b/>
          <w:color w:val="6B7280"/>
        </w:rPr>
        <w:t xml:space="preserve">[NEUTRAL] </w:t>
      </w:r>
      <w:r>
        <w:rPr>
          <w:color w:val="6B7280"/>
        </w:rPr>
        <w:t xml:space="preserve">(Sec. 8743(7)) </w:t>
      </w:r>
      <w:r>
        <w:rPr>
          <w:b/>
        </w:rPr>
        <w:t>Funding Source for Internships</w:t>
      </w:r>
    </w:p>
    <w:p>
      <w:r>
        <w:t>This clarifies that internships will be funded only from appropriations specifically made for the 'Corporate Capital Account' established by another section of the bill (Sec. 1434). This is a procedural point, simply specifying where the money will come from.</w:t>
      </w:r>
    </w:p>
    <w:p>
      <w:r>
        <w:rPr>
          <w:b/>
          <w:color w:val="10B981"/>
        </w:rPr>
        <w:t xml:space="preserve">Who benefits: </w:t>
      </w:r>
      <w:r>
        <w:t>None directly</w:t>
      </w:r>
    </w:p>
    <w:p>
      <w:r>
        <w:rPr>
          <w:b/>
          <w:color w:val="EF4444"/>
        </w:rPr>
        <w:t xml:space="preserve">Who pays: </w:t>
      </w:r>
      <w:r>
        <w:t>None directly</w:t>
      </w:r>
    </w:p>
    <w:p>
      <w:r>
        <w:rPr>
          <w:i/>
          <w:color w:val="6B7280"/>
        </w:rPr>
        <w:t>"‘‘(7) AVAILABILITY OF APPROPRIATIONS.—Internships offered and compensated by the Corporation under this subsection shall be funded solely by available amounts appropriated after the date of the enactment of the DFC Modernization and Reauthorization Act of 2025 to the Corporate Capital Account established under section 1434.’’. "</w:t>
      </w:r>
    </w:p>
    <w:p/>
    <w:p>
      <w:r>
        <w:rPr>
          <w:b/>
          <w:color w:val="3B82F6"/>
        </w:rPr>
        <w:t xml:space="preserve">[NOTE] </w:t>
      </w:r>
      <w:r>
        <w:rPr>
          <w:color w:val="6B7280"/>
        </w:rPr>
        <w:t xml:space="preserve">(Sec. 8743(1)) </w:t>
      </w:r>
      <w:r>
        <w:rPr>
          <w:b/>
        </w:rPr>
        <w:t>Loan Guaranty Risk Sharing</w:t>
      </w:r>
    </w:p>
    <w:p>
      <w:r>
        <w:t>This section requires parties involved in DFC loan guarantees to bear at least 20% of the risk of loss. This is a positive step towards reducing taxpayer risk, but the DFC can still waive this requirement up to 100% with presidential approval. The impact depends on how often waivers are granted.</w:t>
      </w:r>
    </w:p>
    <w:p>
      <w:r>
        <w:rPr>
          <w:b/>
          <w:color w:val="10B981"/>
        </w:rPr>
        <w:t xml:space="preserve">Who benefits: </w:t>
      </w:r>
      <w:r>
        <w:t>Taxpayers (potentially reduced risk)</w:t>
      </w:r>
    </w:p>
    <w:p>
      <w:r>
        <w:rPr>
          <w:b/>
          <w:color w:val="EF4444"/>
        </w:rPr>
        <w:t xml:space="preserve">Who pays: </w:t>
      </w:r>
      <w:r>
        <w:t>Parties to the loan guarantee (increased risk)</w:t>
      </w:r>
    </w:p>
    <w:p>
      <w:r>
        <w:rPr>
          <w:i/>
          <w:color w:val="6B7280"/>
        </w:rPr>
        <w:t>"‘‘(3) The Corporation shall, with respect to providing any loan guaranty to a project, require the parties to the project to bear a risk of loss on the project in an amount equal to at least 20 percent of the amount of such guaranty. The Corporation shall continue to work with the President to streamline the process for securing waivers that would enable the Corporation to guarantee up to 100 percent of the amount of a loan, provided that risk of loss in the project borne by the parties to the project is equal to at least 20 percent of the guaranty amount.’’. "</w:t>
      </w:r>
    </w:p>
    <w:p/>
    <w:p>
      <w:r>
        <w:rPr>
          <w:b/>
          <w:color w:val="10B981"/>
        </w:rPr>
        <w:t xml:space="preserve">[HELPS CITIZENS] </w:t>
      </w:r>
      <w:r>
        <w:rPr>
          <w:color w:val="6B7280"/>
        </w:rPr>
        <w:t xml:space="preserve">(Sec. 8743(c)) </w:t>
      </w:r>
      <w:r>
        <w:rPr>
          <w:b/>
        </w:rPr>
        <w:t>Preventing Usurious Lending</w:t>
      </w:r>
    </w:p>
    <w:p>
      <w:r>
        <w:t>The DFC is directed to ensure that lending terms through intermediaries are fair and consistent with industry best practices, including clear disclosures and safeguards against abusive lending. This protects borrowers from predatory practices. This is a good consumer protection measure.</w:t>
      </w:r>
    </w:p>
    <w:p>
      <w:r>
        <w:rPr>
          <w:b/>
          <w:color w:val="10B981"/>
        </w:rPr>
        <w:t xml:space="preserve">Who benefits: </w:t>
      </w:r>
      <w:r>
        <w:t>Borrowers, consumers</w:t>
      </w:r>
    </w:p>
    <w:p>
      <w:r>
        <w:rPr>
          <w:b/>
          <w:color w:val="EF4444"/>
        </w:rPr>
        <w:t xml:space="preserve">Who pays: </w:t>
      </w:r>
      <w:r>
        <w:t>None directly</w:t>
      </w:r>
    </w:p>
    <w:p>
      <w:r>
        <w:rPr>
          <w:i/>
          <w:color w:val="6B7280"/>
        </w:rPr>
        <w:t>"‘‘(c) BEST PRACTICES TO PREVENT USURIOUS OR ABUSIVE LENDINGBYINTERMEDIARIES.—‘‘(1) INGENERAL.—The Corporation shall ensure that terms, conditions, penalties, rules for collections practices, and other finance administration policies that govern Corporation-backed lending, guarantees and other financial instruments through intermediaries are consistent with industry best practices and the Corporation’s rules with respect to direct lending to its clients."</w:t>
      </w:r>
    </w:p>
    <w:p/>
    <w:p>
      <w:r>
        <w:rPr>
          <w:b/>
          <w:color w:val="3B82F6"/>
        </w:rPr>
        <w:t xml:space="preserve">[NOTE] </w:t>
      </w:r>
      <w:r>
        <w:rPr>
          <w:color w:val="6B7280"/>
        </w:rPr>
        <w:t xml:space="preserve">(Sec. 8756) </w:t>
      </w:r>
      <w:r>
        <w:rPr>
          <w:b/>
        </w:rPr>
        <w:t>Project Information Database</w:t>
      </w:r>
    </w:p>
    <w:p>
      <w:r>
        <w:t>This requires the Development Finance Corporation (DFC) to create a public, searchable database of its projects. This is a good step for transparency, allowing citizens to see where their government is investing money overseas. It's 'machine-readable' which means you could download and analyze the data yourself, not just read it on a website.</w:t>
      </w:r>
    </w:p>
    <w:p>
      <w:r>
        <w:rPr>
          <w:b/>
          <w:color w:val="10B981"/>
        </w:rPr>
        <w:t xml:space="preserve">Who benefits: </w:t>
      </w:r>
      <w:r>
        <w:t>Taxpayers, watchdogs, researchers, citizens interested in foreign aid.</w:t>
      </w:r>
    </w:p>
    <w:p>
      <w:r>
        <w:rPr>
          <w:b/>
          <w:color w:val="EF4444"/>
        </w:rPr>
        <w:t xml:space="preserve">Who pays: </w:t>
      </w:r>
      <w:r>
        <w:t>DFC (cost of creating and maintaining the database).</w:t>
      </w:r>
    </w:p>
    <w:p>
      <w:r>
        <w:rPr>
          <w:i/>
          <w:color w:val="6B7280"/>
        </w:rPr>
        <w:t>"maintain a user-friendly, publicly available, machine-readable database with detailed project-level information, as appropriate and to the extent practicable, including a description of the support provided"</w:t>
      </w:r>
    </w:p>
    <w:p/>
    <w:p>
      <w:r>
        <w:rPr>
          <w:b/>
          <w:color w:val="3B82F6"/>
        </w:rPr>
        <w:t xml:space="preserve">[NOTE] </w:t>
      </w:r>
      <w:r>
        <w:rPr>
          <w:color w:val="6B7280"/>
        </w:rPr>
        <w:t xml:space="preserve">(Sec. 8744) </w:t>
      </w:r>
      <w:r>
        <w:rPr>
          <w:b/>
        </w:rPr>
        <w:t>Extending DFC's Authorization</w:t>
      </w:r>
    </w:p>
    <w:p>
      <w:r>
        <w:t>This extends the DFC's authorization to operate until December 31, 2031.  This doesn't change what the DFC *can* do, but it means Congress won't need to re-approve its existence in the near future. It's a procedural step to keep the agency functioning.</w:t>
      </w:r>
    </w:p>
    <w:p>
      <w:r>
        <w:rPr>
          <w:b/>
          <w:color w:val="10B981"/>
        </w:rPr>
        <w:t xml:space="preserve">Who benefits: </w:t>
      </w:r>
      <w:r>
        <w:t>DFC, potentially investors and partner countries.</w:t>
      </w:r>
    </w:p>
    <w:p>
      <w:r>
        <w:rPr>
          <w:b/>
          <w:color w:val="EF4444"/>
        </w:rPr>
        <w:t xml:space="preserve">Who pays: </w:t>
      </w:r>
      <w:r>
        <w:t>Taxpayers (through continued funding of the DFC).</w:t>
      </w:r>
    </w:p>
    <w:p>
      <w:r>
        <w:rPr>
          <w:i/>
          <w:color w:val="6B7280"/>
        </w:rPr>
        <w:t>"Section 1424(a) of the Better Utilization of Investments Leading to Development Act of 2018 ... is amended by striking ‘the date that is 7 years after the date of the enactment of this Act’ and inserting ‘December 31, 2031’."</w:t>
      </w:r>
    </w:p>
    <w:p/>
    <w:p>
      <w:r>
        <w:rPr>
          <w:b/>
          <w:color w:val="3B82F6"/>
        </w:rPr>
        <w:t xml:space="preserve">[NOTE] </w:t>
      </w:r>
      <w:r>
        <w:rPr>
          <w:color w:val="6B7280"/>
        </w:rPr>
        <w:t xml:space="preserve">(Sec. 8751) </w:t>
      </w:r>
      <w:r>
        <w:rPr>
          <w:b/>
        </w:rPr>
        <w:t>Employee Consultation &amp; Preferences</w:t>
      </w:r>
    </w:p>
    <w:p>
      <w:r>
        <w:t>This says Congress *wants* the DFC to talk to its employees before making big changes and to consider their experience and seniority when reassigning them. It's a 'sense of Congress' statement, meaning it's not legally binding, but it expresses a preference for how the DFC should operate.</w:t>
      </w:r>
    </w:p>
    <w:p>
      <w:r>
        <w:rPr>
          <w:b/>
          <w:color w:val="10B981"/>
        </w:rPr>
        <w:t xml:space="preserve">Who benefits: </w:t>
      </w:r>
      <w:r>
        <w:t>DFC employees.</w:t>
      </w:r>
    </w:p>
    <w:p>
      <w:r>
        <w:rPr>
          <w:b/>
          <w:color w:val="EF4444"/>
        </w:rPr>
        <w:t xml:space="preserve">Who pays: </w:t>
      </w:r>
      <w:r>
        <w:t>Potentially DFC management (if it limits their flexibility).</w:t>
      </w:r>
    </w:p>
    <w:p>
      <w:r>
        <w:rPr>
          <w:i/>
          <w:color w:val="6B7280"/>
        </w:rPr>
        <w:t>"It is the sense of Congress that—(1) the Corporation is obligated to consult with and collect input from current employees on plans to substantially reorganize the Corporation prior to implementation of such plan; and (2) the Corporation should consider preference, experience, and, when relevant, seniority when reassigning existing employees to new areas of work."</w:t>
      </w:r>
    </w:p>
    <w:p/>
    <w:p>
      <w:r>
        <w:rPr>
          <w:b/>
          <w:color w:val="3B82F6"/>
        </w:rPr>
        <w:t xml:space="preserve">[NOTE] </w:t>
      </w:r>
      <w:r>
        <w:rPr>
          <w:color w:val="6B7280"/>
        </w:rPr>
        <w:t xml:space="preserve">(Sec. 8752) </w:t>
      </w:r>
      <w:r>
        <w:rPr>
          <w:b/>
        </w:rPr>
        <w:t>Lease Flexibility</w:t>
      </w:r>
    </w:p>
    <w:p>
      <w:r>
        <w:t>This removes a restriction on the DFC's ability to move its offices. It allows them to lease new space without being tied to the terms of an old lease. This is a procedural change that could save money or improve efficiency, but it's not a major impact.</w:t>
      </w:r>
    </w:p>
    <w:p>
      <w:r>
        <w:rPr>
          <w:b/>
          <w:color w:val="10B981"/>
        </w:rPr>
        <w:t xml:space="preserve">Who benefits: </w:t>
      </w:r>
      <w:r>
        <w:t>DFC (potentially lower costs or better office space).</w:t>
      </w:r>
    </w:p>
    <w:p>
      <w:r>
        <w:rPr>
          <w:b/>
          <w:color w:val="EF4444"/>
        </w:rPr>
        <w:t xml:space="preserve">Who pays: </w:t>
      </w:r>
      <w:r>
        <w:t>Taxpayers (through DFC's lease costs).</w:t>
      </w:r>
    </w:p>
    <w:p>
      <w:r>
        <w:rPr>
          <w:i/>
          <w:color w:val="6B7280"/>
        </w:rPr>
        <w:t>"Section 1432(a)(10) of the Better Utilization of Investments Leading to Development Act of 2018 ... is amended by striking ‘until the expiration of the current lease under predecessor authority, as of the day before the date of the enactment of this Act’."</w:t>
      </w:r>
    </w:p>
    <w:p/>
    <w:p>
      <w:r>
        <w:rPr>
          <w:b/>
          <w:color w:val="EF4444"/>
        </w:rPr>
        <w:t xml:space="preserve">[HURTS CITIZENS] </w:t>
      </w:r>
      <w:r>
        <w:rPr>
          <w:color w:val="6B7280"/>
        </w:rPr>
        <w:t xml:space="preserve">(Sec. 8753) </w:t>
      </w:r>
      <w:r>
        <w:rPr>
          <w:b/>
        </w:rPr>
        <w:t>Increased Contingent Liability</w:t>
      </w:r>
    </w:p>
    <w:p>
      <w:r>
        <w:t>This raises the maximum amount of money the DFC can guarantee for loans to $205 billion. This means the government is taking on more risk if DFC-backed projects fail. While it could enable more investment, it also increases the potential cost to taxpayers if those investments go bad.</w:t>
      </w:r>
    </w:p>
    <w:p>
      <w:r>
        <w:rPr>
          <w:b/>
          <w:color w:val="10B981"/>
        </w:rPr>
        <w:t xml:space="preserve">Who benefits: </w:t>
      </w:r>
      <w:r>
        <w:t>DFC, investors, potentially partner countries.</w:t>
      </w:r>
    </w:p>
    <w:p>
      <w:r>
        <w:rPr>
          <w:b/>
          <w:color w:val="EF4444"/>
        </w:rPr>
        <w:t xml:space="preserve">Who pays: </w:t>
      </w:r>
      <w:r>
        <w:t>Taxpayers (if loans default).</w:t>
      </w:r>
    </w:p>
    <w:p>
      <w:r>
        <w:rPr>
          <w:i/>
          <w:color w:val="6B7280"/>
        </w:rPr>
        <w:t>"The maximum contingent liability of the Corporation outstanding at any one time shall not exceed in the aggregate $205,000,000,000."</w:t>
      </w:r>
    </w:p>
    <w:p/>
    <w:p>
      <w:r>
        <w:rPr>
          <w:b/>
          <w:color w:val="3B82F6"/>
        </w:rPr>
        <w:t xml:space="preserve">[NOTE] </w:t>
      </w:r>
      <w:r>
        <w:rPr>
          <w:color w:val="6B7280"/>
        </w:rPr>
        <w:t xml:space="preserve">(Sec. 8754) </w:t>
      </w:r>
      <w:r>
        <w:rPr>
          <w:b/>
        </w:rPr>
        <w:t>Development Impact Measurement</w:t>
      </w:r>
    </w:p>
    <w:p>
      <w:r>
        <w:t>This directs the DFC to create a 'Impact Quotient' to measure the effectiveness of its projects. It's a good idea to track whether the DFC is actually achieving its development goals, but the details of how this will work are still to be determined. It also requires more reporting to Congress.</w:t>
      </w:r>
    </w:p>
    <w:p>
      <w:r>
        <w:rPr>
          <w:b/>
          <w:color w:val="10B981"/>
        </w:rPr>
        <w:t xml:space="preserve">Who benefits: </w:t>
      </w:r>
      <w:r>
        <w:t>Congress, taxpayers, potentially partner countries (if it leads to better projects).</w:t>
      </w:r>
    </w:p>
    <w:p>
      <w:r>
        <w:rPr>
          <w:b/>
          <w:color w:val="EF4444"/>
        </w:rPr>
        <w:t xml:space="preserve">Who pays: </w:t>
      </w:r>
      <w:r>
        <w:t>DFC (cost of creating and maintaining the system).</w:t>
      </w:r>
    </w:p>
    <w:p>
      <w:r>
        <w:rPr>
          <w:i/>
          <w:color w:val="6B7280"/>
        </w:rPr>
        <w:t>"develop a development impact measurement system, to be known as the Corporation’s Impact Quotient, which shall—(A) serve as a metrics-based measurement system to assess a project’s expected outcomes and development impact on a country, a region, and populations throughout the sourcing, origination, management, monitoring, and evaluation stages of a project’s lifecycle;"</w:t>
      </w:r>
    </w:p>
    <w:p/>
    <w:p>
      <w:r>
        <w:rPr>
          <w:b/>
          <w:color w:val="3B82F6"/>
        </w:rPr>
        <w:t xml:space="preserve">[NOTE] </w:t>
      </w:r>
      <w:r>
        <w:rPr>
          <w:color w:val="6B7280"/>
        </w:rPr>
        <w:t xml:space="preserve">(Sec. 8754(f)) </w:t>
      </w:r>
      <w:r>
        <w:rPr>
          <w:b/>
        </w:rPr>
        <w:t>Portfolio Oversight Staffing</w:t>
      </w:r>
    </w:p>
    <w:p>
      <w:r>
        <w:t>This requires the DFC to maintain enough staff to monitor its investments and report on their performance. It also specifies qualifications for those staff and requires them to be independent from the teams that make the investments. This is intended to improve accountability and transparency.</w:t>
      </w:r>
    </w:p>
    <w:p>
      <w:r>
        <w:rPr>
          <w:b/>
          <w:color w:val="10B981"/>
        </w:rPr>
        <w:t xml:space="preserve">Who benefits: </w:t>
      </w:r>
      <w:r>
        <w:t>Congress, taxpayers, potentially partner countries (if it leads to better oversight).</w:t>
      </w:r>
    </w:p>
    <w:p>
      <w:r>
        <w:rPr>
          <w:b/>
          <w:color w:val="EF4444"/>
        </w:rPr>
        <w:t xml:space="preserve">Who pays: </w:t>
      </w:r>
      <w:r>
        <w:t>DFC (cost of hiring and maintaining staff).</w:t>
      </w:r>
    </w:p>
    <w:p>
      <w:r>
        <w:rPr>
          <w:i/>
          <w:color w:val="6B7280"/>
        </w:rPr>
        <w:t>"The Corporation shall maintain an adequate number of full-time personnel with appropriate expertise to fulfill its obligations under this section and section 1443, including—(A) monitoring and evaluating the financial performance of the Corporation’s portfolio;"</w:t>
      </w:r>
    </w:p>
    <w:p/>
    <w:p>
      <w:r>
        <w:rPr>
          <w:b/>
          <w:color w:val="3B82F6"/>
        </w:rPr>
        <w:t xml:space="preserve">[NOTE] </w:t>
      </w:r>
      <w:r>
        <w:rPr>
          <w:color w:val="6B7280"/>
        </w:rPr>
        <w:t xml:space="preserve">(Sec. 8755) </w:t>
      </w:r>
      <w:r>
        <w:rPr>
          <w:b/>
        </w:rPr>
        <w:t>Annual Report Details</w:t>
      </w:r>
    </w:p>
    <w:p>
      <w:r>
        <w:t>This adds more requirements to the DFC's annual report to Congress, including details on project objectives, financial performance, and how investments perform over time. This is another step towards greater transparency and accountability.</w:t>
      </w:r>
    </w:p>
    <w:p>
      <w:r>
        <w:rPr>
          <w:b/>
          <w:color w:val="10B981"/>
        </w:rPr>
        <w:t xml:space="preserve">Who benefits: </w:t>
      </w:r>
      <w:r>
        <w:t>Congress, taxpayers, watchdogs.</w:t>
      </w:r>
    </w:p>
    <w:p>
      <w:r>
        <w:rPr>
          <w:b/>
          <w:color w:val="EF4444"/>
        </w:rPr>
        <w:t xml:space="preserve">Who pays: </w:t>
      </w:r>
      <w:r>
        <w:t>DFC (cost of preparing the report).</w:t>
      </w:r>
    </w:p>
    <w:p>
      <w:r>
        <w:rPr>
          <w:i/>
          <w:color w:val="6B7280"/>
        </w:rPr>
        <w:t>"the health of the Corporation’s portfolio, including an annual overview of funds committed, funds disbursed, default and recovery rates, capital mobilized, equity investments’ year on year returns, and any difference between how investments were modeled at commitment and how they ultimately performed, to include a narrative explanation explaining any changes"</w:t>
      </w:r>
    </w:p>
    <w:p/>
    <w:p>
      <w:r>
        <w:rPr>
          <w:b/>
          <w:color w:val="3B82F6"/>
        </w:rPr>
        <w:t xml:space="preserve">[NOTE] </w:t>
      </w:r>
      <w:r>
        <w:rPr>
          <w:color w:val="6B7280"/>
        </w:rPr>
        <w:t xml:space="preserve">(Sec. 8802(a)(3)) </w:t>
      </w:r>
      <w:r>
        <w:rPr>
          <w:b/>
        </w:rPr>
        <w:t>Strategic Plan Update Alignment</w:t>
      </w:r>
    </w:p>
    <w:p>
      <w:r>
        <w:t>This provision changes how often the National Institute of Standards and Technology (NIST) updates its strategic plan. Currently, it updates every three years. This changes it to every four years, aligning it with updates to the National Strategy for Advanced Manufacturing. This doesn't directly help or hurt citizens, but it could lead to better coordination between NIST's planning and broader national manufacturing goals. It's a structural change.</w:t>
      </w:r>
    </w:p>
    <w:p>
      <w:r>
        <w:rPr>
          <w:b/>
          <w:color w:val="10B981"/>
        </w:rPr>
        <w:t xml:space="preserve">Who benefits: </w:t>
      </w:r>
      <w:r>
        <w:t>NIST, potentially the manufacturing sector through better coordination</w:t>
      </w:r>
    </w:p>
    <w:p>
      <w:r>
        <w:rPr>
          <w:b/>
          <w:color w:val="EF4444"/>
        </w:rPr>
        <w:t xml:space="preserve">Who pays: </w:t>
      </w:r>
      <w:r>
        <w:t>None directly</w:t>
      </w:r>
    </w:p>
    <w:p>
      <w:r>
        <w:rPr>
          <w:i/>
          <w:color w:val="6B7280"/>
        </w:rPr>
        <w:t>"to update the strategic plan developed under subparagraph (C) not less frequently than once every four years such that the planning cycle for each such update aligns with the planning cycle for updates to the strategic plan required under section 102(c)(4) of the America COMPETES Reauthorization Act"</w:t>
      </w:r>
    </w:p>
    <w:p/>
    <w:p>
      <w:r>
        <w:rPr>
          <w:b/>
          <w:color w:val="6B7280"/>
        </w:rPr>
        <w:t xml:space="preserve">[NEUTRAL] </w:t>
      </w:r>
      <w:r>
        <w:rPr>
          <w:color w:val="6B7280"/>
        </w:rPr>
        <w:t xml:space="preserve">(Sec. 8802(a)(2)) </w:t>
      </w:r>
      <w:r>
        <w:rPr>
          <w:b/>
        </w:rPr>
        <w:t>Technical Amendment to NIST Act</w:t>
      </w:r>
    </w:p>
    <w:p>
      <w:r>
        <w:t>This section makes minor changes to the numbering of subparagraphs within a section of the National Institute of Standards and Technology Act. It's purely a technical adjustment to accommodate the new subparagraph added in the previous provision and has no impact on citizens.</w:t>
      </w:r>
    </w:p>
    <w:p>
      <w:r>
        <w:rPr>
          <w:b/>
          <w:color w:val="10B981"/>
        </w:rPr>
        <w:t xml:space="preserve">Who benefits: </w:t>
      </w:r>
      <w:r>
        <w:t>None</w:t>
      </w:r>
    </w:p>
    <w:p>
      <w:r>
        <w:rPr>
          <w:b/>
          <w:color w:val="EF4444"/>
        </w:rPr>
        <w:t xml:space="preserve">Who pays: </w:t>
      </w:r>
      <w:r>
        <w:t>None</w:t>
      </w:r>
    </w:p>
    <w:p>
      <w:r>
        <w:rPr>
          <w:i/>
          <w:color w:val="6B7280"/>
        </w:rPr>
        <w:t>"by redesignating subparagraphs (D) through (M) as subparagraphs (E) through (N), respectively"</w:t>
      </w:r>
    </w:p>
    <w:p/>
    <w:p>
      <w:r>
        <w:rPr>
          <w:b/>
          <w:color w:val="6B7280"/>
        </w:rPr>
        <w:t xml:space="preserve">[NEUTRAL] </w:t>
      </w:r>
      <w:r>
        <w:rPr>
          <w:color w:val="6B7280"/>
        </w:rPr>
        <w:t xml:space="preserve">(Sec. 8802(a)(1)) </w:t>
      </w:r>
      <w:r>
        <w:rPr>
          <w:b/>
        </w:rPr>
        <w:t>Technical Amendment to NIST Act</w:t>
      </w:r>
    </w:p>
    <w:p>
      <w:r>
        <w:t>This section makes minor changes to the numbering of subparagraphs within a section of the National Institute of Standards and Technology Act. It's purely a technical adjustment to accommodate the new subparagraph added in the previous provision and has no impact on citizens.</w:t>
      </w:r>
    </w:p>
    <w:p>
      <w:r>
        <w:rPr>
          <w:b/>
          <w:color w:val="10B981"/>
        </w:rPr>
        <w:t xml:space="preserve">Who benefits: </w:t>
      </w:r>
      <w:r>
        <w:t>None</w:t>
      </w:r>
    </w:p>
    <w:p>
      <w:r>
        <w:rPr>
          <w:b/>
          <w:color w:val="EF4444"/>
        </w:rPr>
        <w:t xml:space="preserve">Who pays: </w:t>
      </w:r>
      <w:r>
        <w:t>None</w:t>
      </w:r>
    </w:p>
    <w:p>
      <w:r>
        <w:rPr>
          <w:i/>
          <w:color w:val="6B7280"/>
        </w:rPr>
        <w:t>"by striking ‘‘and update not less frequently than once every 3 years thereafter,’’"</w:t>
      </w:r>
    </w:p>
    <w:p/>
    <w:p>
      <w:r>
        <w:rPr>
          <w:b/>
          <w:color w:val="10B981"/>
        </w:rPr>
        <w:t xml:space="preserve">[HELPS CITIZENS] </w:t>
      </w:r>
      <w:r>
        <w:rPr>
          <w:color w:val="6B7280"/>
        </w:rPr>
        <w:t xml:space="preserve">(Sec. 8804) </w:t>
      </w:r>
      <w:r>
        <w:rPr>
          <w:b/>
        </w:rPr>
        <w:t>NASA Funds Local Water Plan</w:t>
      </w:r>
    </w:p>
    <w:p>
      <w:r>
        <w:t>This provision allows NASA to spend up to five years reimbursing the town of Chincoteague, Virginia for the cost of planning to replace their drinking water wells.  NASA will cover costs for decommissioning old wells and establishing new ones. This is a direct benefit to the town and its residents, improving their water infrastructure.</w:t>
      </w:r>
    </w:p>
    <w:p>
      <w:r>
        <w:rPr>
          <w:b/>
          <w:color w:val="10B981"/>
        </w:rPr>
        <w:t xml:space="preserve">Who benefits: </w:t>
      </w:r>
      <w:r>
        <w:t>Residents of Chincoteague, Virginia</w:t>
      </w:r>
    </w:p>
    <w:p>
      <w:r>
        <w:rPr>
          <w:b/>
          <w:color w:val="EF4444"/>
        </w:rPr>
        <w:t xml:space="preserve">Who pays: </w:t>
      </w:r>
      <w:r>
        <w:t>U.S. taxpayers</w:t>
      </w:r>
    </w:p>
    <w:p>
      <w:r>
        <w:rPr>
          <w:i/>
          <w:color w:val="6B7280"/>
        </w:rPr>
        <w:t>"Notwithstanding any other provision of law, the Administrator of the National Aeronautics and Space Administration may enter into an agreement, as appropriate, with the Town of Chincoteague, Virginia, for a period of up to five years, for reimbursement of the Town of Chincoteague’s costs directly associated with the development of a plan for the following..."</w:t>
      </w:r>
    </w:p>
    <w:p/>
    <w:p>
      <w:r>
        <w:rPr>
          <w:b/>
          <w:color w:val="3B82F6"/>
        </w:rPr>
        <w:t xml:space="preserve">[NOTE] </w:t>
      </w:r>
      <w:r>
        <w:rPr>
          <w:color w:val="6B7280"/>
        </w:rPr>
        <w:t xml:space="preserve">(Sec. 8804(b)) </w:t>
      </w:r>
      <w:r>
        <w:rPr>
          <w:b/>
        </w:rPr>
        <w:t>Plan Details Required</w:t>
      </w:r>
    </w:p>
    <w:p>
      <w:r>
        <w:t>The plan that NASA funds must include specifics about the wells to be decommissioned, the location of new wells, and estimated costs. This is a structural element, requiring transparency and accountability in how the funds are used. It doesn't directly help or hurt citizens, but sets the stage for the project.</w:t>
      </w:r>
    </w:p>
    <w:p>
      <w:r>
        <w:rPr>
          <w:b/>
          <w:color w:val="10B981"/>
        </w:rPr>
        <w:t xml:space="preserve">Who benefits: </w:t>
      </w:r>
      <w:r>
        <w:t>NASA, Town of Chincoteague</w:t>
      </w:r>
    </w:p>
    <w:p>
      <w:r>
        <w:rPr>
          <w:b/>
          <w:color w:val="EF4444"/>
        </w:rPr>
        <w:t xml:space="preserve">Who pays: </w:t>
      </w:r>
      <w:r>
        <w:t>U.S. taxpayers</w:t>
      </w:r>
    </w:p>
    <w:p>
      <w:r>
        <w:rPr>
          <w:i/>
          <w:color w:val="6B7280"/>
        </w:rPr>
        <w:t>"The plan under subsection (a) shall include, to the extent practicable, information relating to the following..."</w:t>
      </w:r>
    </w:p>
    <w:p/>
    <w:p>
      <w:r>
        <w:rPr>
          <w:b/>
          <w:color w:val="3B82F6"/>
        </w:rPr>
        <w:t xml:space="preserve">[NOTE] </w:t>
      </w:r>
      <w:r>
        <w:rPr>
          <w:color w:val="6B7280"/>
        </w:rPr>
        <w:t xml:space="preserve">(Sec. 8804(c)) </w:t>
      </w:r>
      <w:r>
        <w:rPr>
          <w:b/>
        </w:rPr>
        <w:t>Reporting to Congress</w:t>
      </w:r>
    </w:p>
    <w:p>
      <w:r>
        <w:t>NASA must report the plan to Congress within 18 months of the bill's enactment. This is a transparency measure, allowing Congress to oversee the project. It doesn't directly help or hurt citizens, but provides oversight.</w:t>
      </w:r>
    </w:p>
    <w:p>
      <w:r>
        <w:rPr>
          <w:b/>
          <w:color w:val="10B981"/>
        </w:rPr>
        <w:t xml:space="preserve">Who benefits: </w:t>
      </w:r>
      <w:r>
        <w:t>Congress</w:t>
      </w:r>
    </w:p>
    <w:p>
      <w:r>
        <w:rPr>
          <w:b/>
          <w:color w:val="EF4444"/>
        </w:rPr>
        <w:t xml:space="preserve">Who pays: </w:t>
      </w:r>
      <w:r>
        <w:t>U.S. taxpayers (for reporting costs)</w:t>
      </w:r>
    </w:p>
    <w:p>
      <w:r>
        <w:rPr>
          <w:i/>
          <w:color w:val="6B7280"/>
        </w:rPr>
        <w:t>"Not later than 18 months after the date of the enactment of this Act, the Administrator of the National Aeronautics and Space Administration shall submit to Congress a written statement of those needs..."</w:t>
      </w:r>
    </w:p>
    <w:p/>
    <w:p>
      <w:r>
        <w:rPr>
          <w:b/>
          <w:color w:val="10B981"/>
        </w:rPr>
        <w:t xml:space="preserve">[HELPS CITIZENS] </w:t>
      </w:r>
      <w:r>
        <w:rPr>
          <w:color w:val="6B7280"/>
        </w:rPr>
        <w:t xml:space="preserve">(Sec. 8806(a)) </w:t>
      </w:r>
      <w:r>
        <w:rPr>
          <w:b/>
        </w:rPr>
        <w:t>Disinterment of Veteran Remains</w:t>
      </w:r>
    </w:p>
    <w:p>
      <w:r>
        <w:t>This provision directs the Department of Veterans Affairs to disinter the remains of Fernando V. Cota from Fort Sam Houston National Cemetery within one year. The VA must notify the next of kin before doing so and then either return the remains to the family or arrange for appropriate disposition if no family responds. This ensures a veteran's remains are handled respectfully and according to the family's wishes.</w:t>
      </w:r>
    </w:p>
    <w:p>
      <w:r>
        <w:rPr>
          <w:b/>
          <w:color w:val="10B981"/>
        </w:rPr>
        <w:t xml:space="preserve">Who benefits: </w:t>
      </w:r>
      <w:r>
        <w:t>The next of kin of Fernando V. Cota, and potentially the veteran's memory.</w:t>
      </w:r>
    </w:p>
    <w:p>
      <w:r>
        <w:rPr>
          <w:b/>
          <w:color w:val="EF4444"/>
        </w:rPr>
        <w:t xml:space="preserve">Who pays: </w:t>
      </w:r>
      <w:r>
        <w:t>Taxpayers, through the Department of Veterans Affairs budget. The cost is likely modest, primarily administrative and logistical.</w:t>
      </w:r>
    </w:p>
    <w:p>
      <w:r>
        <w:rPr>
          <w:i/>
          <w:color w:val="6B7280"/>
        </w:rPr>
        <w:t>"(a) DISINTERMENT.—Not later than one year after the date of the enactment of this Act, the Secretary of Veterans Affairs shall disinter the remains of Fernando V. Cota from Fort Sam Houston National Cemetery, Texas."</w:t>
      </w:r>
    </w:p>
    <w:p/>
    <w:p>
      <w:r>
        <w:rPr>
          <w:b/>
          <w:color w:val="3B82F6"/>
        </w:rPr>
        <w:t xml:space="preserve">[NOTE] </w:t>
      </w:r>
      <w:r>
        <w:rPr>
          <w:color w:val="6B7280"/>
        </w:rPr>
        <w:t xml:space="preserve">(Sec. 8805(a)) </w:t>
      </w:r>
      <w:r>
        <w:rPr>
          <w:b/>
        </w:rPr>
        <w:t>Reporting on Compact of Free Association Amendments Act Implementation</w:t>
      </w:r>
    </w:p>
    <w:p>
      <w:r>
        <w:t>This provision requires the Secretary of Veterans Affairs to provide monthly briefings to Congress for five years on the implementation of the Compact of Free Association Amendments Act of 2024, specifically regarding veterans in the Freely Associated States. The briefings must cover engagement with those governments, a timeline for providing hospital care, and cost estimates. This is a transparency measure to ensure Congress is informed about how funds are being spent and whether the Act is achieving its goals.</w:t>
      </w:r>
    </w:p>
    <w:p>
      <w:r>
        <w:rPr>
          <w:b/>
          <w:color w:val="10B981"/>
        </w:rPr>
        <w:t xml:space="preserve">Who benefits: </w:t>
      </w:r>
      <w:r>
        <w:t>Congress, and potentially the public through increased transparency.</w:t>
      </w:r>
    </w:p>
    <w:p>
      <w:r>
        <w:rPr>
          <w:b/>
          <w:color w:val="EF4444"/>
        </w:rPr>
        <w:t xml:space="preserve">Who pays: </w:t>
      </w:r>
      <w:r>
        <w:t>Taxpayers, through the Department of Veterans Affairs budget. The cost is primarily staff time and preparation of reports.</w:t>
      </w:r>
    </w:p>
    <w:p>
      <w:r>
        <w:rPr>
          <w:i/>
          <w:color w:val="6B7280"/>
        </w:rPr>
        <w:t>"(a) IN GENERAL.—Not later than 30 days after the date of the enactment of this Act, and not less frequently than monthly thereafter until the date that is five years after such date of enactment, the Secretary of Veterans Affairs shall provide to the Committee on Veterans’ Affairs of the Senate and the Committee on Veterans’ Affairs of the House of Representatives a briefing on the status of implementation of the provisions of the Compact of Free Association Amendments Act of 2024 (title II of division G of Public Law 118–42) relating to veterans in the Freely Associated States in a way that is consistent with the intent of Congress, including—"</w:t>
      </w:r>
    </w:p>
    <w:p/>
    <w:p>
      <w:r>
        <w:rPr>
          <w:b/>
          <w:color w:val="3B82F6"/>
        </w:rPr>
        <w:t xml:space="preserve">[NOTE] </w:t>
      </w:r>
      <w:r>
        <w:rPr>
          <w:color w:val="6B7280"/>
        </w:rPr>
        <w:t xml:space="preserve">(Sec. 8806(c)) </w:t>
      </w:r>
      <w:r>
        <w:rPr>
          <w:b/>
        </w:rPr>
        <w:t>NASA Agreement Submission</w:t>
      </w:r>
    </w:p>
    <w:p>
      <w:r>
        <w:t>This provision requires the Administrator of NASA to submit any agreements entered into under a previous subsection to the House Science, Space, and Technology Committee and the Senate Commerce, Science, and Transportation Committee within 18 months of the bill's enactment. This is a standard oversight mechanism to allow Congress to review NASA's agreements and ensure they align with congressional intent.</w:t>
      </w:r>
    </w:p>
    <w:p>
      <w:r>
        <w:rPr>
          <w:b/>
          <w:color w:val="10B981"/>
        </w:rPr>
        <w:t xml:space="preserve">Who benefits: </w:t>
      </w:r>
      <w:r>
        <w:t>Congress, and potentially the public through increased transparency.</w:t>
      </w:r>
    </w:p>
    <w:p>
      <w:r>
        <w:rPr>
          <w:b/>
          <w:color w:val="EF4444"/>
        </w:rPr>
        <w:t xml:space="preserve">Who pays: </w:t>
      </w:r>
      <w:r>
        <w:t>Taxpayers, through NASA's budget. The cost is primarily staff time and preparation of reports.</w:t>
      </w:r>
    </w:p>
    <w:p>
      <w:r>
        <w:rPr>
          <w:i/>
          <w:color w:val="6B7280"/>
        </w:rPr>
        <w:t>"(c) SUBMISSION TO CONGRESS.—Not later than 18 months after the date of the enactment of this Act, the Administrator of the National Aeronautics and Space Administration, in coordination with the head or other appropriate representative of any entity relevant to any agreement entered into under subsection (a), shall submit to the Committee on Science, Space, and Technology of the House of Representatives and the Committee on Commerce, Science, and Transportation of the Senate a copy of any such agreement."</w:t>
      </w:r>
    </w:p>
    <w:p/>
    <w:p>
      <w:pPr>
        <w:pStyle w:val="Heading1"/>
      </w:pPr>
      <w:r>
        <w:t>Bottom Line</w:t>
      </w:r>
    </w:p>
    <w:p>
      <w:r>
        <w:t>Bottom line: Approach with caution. While the bill isn't inherently bad, the benefits don't overwhelmingly outweigh the harms. The biggest impacts on your daily life are likely to be: 1) potential for some new programs or assistance (if the helpful provisions are funded and implemented effectively), 2) possible increases in costs or restrictions in certain areas (due to the harmful provisions), and 3) a lot of complex details that will require ongoing attention to understand how it truly affects you.</w:t>
      </w:r>
    </w:p>
    <w:p/>
    <w:p>
      <w:pPr>
        <w:jc w:val="center"/>
      </w:pPr>
      <w:r>
        <w:rPr>
          <w:color w:val="9CA3AF"/>
          <w:sz w:val="16"/>
        </w:rPr>
        <w:t>Generated by ThatScanner Bill Analysis -- thatscanner.com/congress</w:t>
      </w:r>
    </w:p>
    <w:p>
      <w:pPr>
        <w:jc w:val="center"/>
      </w:pPr>
      <w:r>
        <w:rPr>
          <w:i/>
          <w:color w:val="9CA3AF"/>
          <w:sz w:val="16"/>
        </w:rPr>
        <w:t>This analysis is informational only and does not constitute political or legal advice.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